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5A1D" w14:textId="5B1D18E0" w:rsidR="005D000C" w:rsidRDefault="001C5B3A" w:rsidP="001C5B3A">
      <w:r w:rsidRPr="001C5B3A">
        <w:rPr>
          <w:rFonts w:hint="eastAsia"/>
        </w:rPr>
        <w:t>Лунин</w:t>
      </w:r>
      <w:r w:rsidRPr="001C5B3A">
        <w:t xml:space="preserve"> </w:t>
      </w:r>
      <w:r w:rsidRPr="001C5B3A">
        <w:rPr>
          <w:rFonts w:hint="eastAsia"/>
        </w:rPr>
        <w:t>Станислав</w:t>
      </w:r>
      <w:r w:rsidRPr="001C5B3A">
        <w:t xml:space="preserve"> </w:t>
      </w:r>
      <w:r w:rsidRPr="001C5B3A">
        <w:rPr>
          <w:rFonts w:hint="eastAsia"/>
        </w:rPr>
        <w:t>Владимирович</w:t>
      </w:r>
      <w:r>
        <w:t xml:space="preserve"> </w:t>
      </w:r>
      <w:r w:rsidRPr="001C5B3A">
        <w:rPr>
          <w:rFonts w:hint="eastAsia"/>
        </w:rPr>
        <w:t>Правонарушения</w:t>
      </w:r>
      <w:r w:rsidRPr="001C5B3A">
        <w:t xml:space="preserve"> </w:t>
      </w:r>
      <w:r w:rsidRPr="001C5B3A">
        <w:rPr>
          <w:rFonts w:hint="eastAsia"/>
        </w:rPr>
        <w:t>и</w:t>
      </w:r>
      <w:r w:rsidRPr="001C5B3A">
        <w:t xml:space="preserve"> </w:t>
      </w:r>
      <w:r w:rsidRPr="001C5B3A">
        <w:rPr>
          <w:rFonts w:hint="eastAsia"/>
        </w:rPr>
        <w:t>юридическая</w:t>
      </w:r>
      <w:r w:rsidRPr="001C5B3A">
        <w:t xml:space="preserve"> </w:t>
      </w:r>
      <w:r w:rsidRPr="001C5B3A">
        <w:rPr>
          <w:rFonts w:hint="eastAsia"/>
        </w:rPr>
        <w:t>ответственность</w:t>
      </w:r>
      <w:r w:rsidRPr="001C5B3A">
        <w:t xml:space="preserve"> </w:t>
      </w:r>
      <w:r w:rsidRPr="001C5B3A">
        <w:rPr>
          <w:rFonts w:hint="eastAsia"/>
        </w:rPr>
        <w:t>по</w:t>
      </w:r>
      <w:r w:rsidRPr="001C5B3A">
        <w:t xml:space="preserve"> </w:t>
      </w:r>
      <w:r w:rsidRPr="001C5B3A">
        <w:rPr>
          <w:rFonts w:hint="eastAsia"/>
        </w:rPr>
        <w:t>Стоглаву</w:t>
      </w:r>
      <w:r w:rsidRPr="001C5B3A">
        <w:t xml:space="preserve"> 1551 </w:t>
      </w:r>
      <w:r w:rsidRPr="001C5B3A">
        <w:rPr>
          <w:rFonts w:hint="eastAsia"/>
        </w:rPr>
        <w:t>г</w:t>
      </w:r>
      <w:r w:rsidRPr="001C5B3A">
        <w:t>.</w:t>
      </w:r>
    </w:p>
    <w:p w14:paraId="0B6D338A" w14:textId="77777777" w:rsidR="001C5B3A" w:rsidRDefault="001C5B3A" w:rsidP="001C5B3A">
      <w:r>
        <w:rPr>
          <w:rFonts w:hint="eastAsia"/>
        </w:rPr>
        <w:t>ОГЛАВЛЕНИЕ</w:t>
      </w:r>
      <w:r>
        <w:t xml:space="preserve"> </w:t>
      </w:r>
      <w:r>
        <w:rPr>
          <w:rFonts w:hint="eastAsia"/>
        </w:rPr>
        <w:t>ДИССЕРТАЦИИ</w:t>
      </w:r>
    </w:p>
    <w:p w14:paraId="775ED99F" w14:textId="77777777" w:rsidR="001C5B3A" w:rsidRDefault="001C5B3A" w:rsidP="001C5B3A">
      <w:r>
        <w:rPr>
          <w:rFonts w:hint="eastAsia"/>
        </w:rPr>
        <w:t>кандидат</w:t>
      </w:r>
      <w:r>
        <w:t xml:space="preserve"> </w:t>
      </w:r>
      <w:r>
        <w:rPr>
          <w:rFonts w:hint="eastAsia"/>
        </w:rPr>
        <w:t>наук</w:t>
      </w:r>
      <w:r>
        <w:t xml:space="preserve"> </w:t>
      </w:r>
      <w:r>
        <w:rPr>
          <w:rFonts w:hint="eastAsia"/>
        </w:rPr>
        <w:t>Лунин</w:t>
      </w:r>
      <w:r>
        <w:t xml:space="preserve"> </w:t>
      </w:r>
      <w:r>
        <w:rPr>
          <w:rFonts w:hint="eastAsia"/>
        </w:rPr>
        <w:t>Станислав</w:t>
      </w:r>
      <w:r>
        <w:t xml:space="preserve"> </w:t>
      </w:r>
      <w:r>
        <w:rPr>
          <w:rFonts w:hint="eastAsia"/>
        </w:rPr>
        <w:t>Владимирович</w:t>
      </w:r>
    </w:p>
    <w:p w14:paraId="0CCF9436" w14:textId="77777777" w:rsidR="001C5B3A" w:rsidRDefault="001C5B3A" w:rsidP="001C5B3A">
      <w:r>
        <w:rPr>
          <w:rFonts w:hint="eastAsia"/>
        </w:rPr>
        <w:t>Введение</w:t>
      </w:r>
    </w:p>
    <w:p w14:paraId="1275A161" w14:textId="77777777" w:rsidR="001C5B3A" w:rsidRDefault="001C5B3A" w:rsidP="001C5B3A"/>
    <w:p w14:paraId="45BCBDD6" w14:textId="77777777" w:rsidR="001C5B3A" w:rsidRDefault="001C5B3A" w:rsidP="001C5B3A">
      <w:r>
        <w:rPr>
          <w:rFonts w:hint="eastAsia"/>
        </w:rPr>
        <w:t>Глава</w:t>
      </w:r>
      <w:r>
        <w:t xml:space="preserve"> I. </w:t>
      </w:r>
      <w:r>
        <w:rPr>
          <w:rFonts w:hint="eastAsia"/>
        </w:rPr>
        <w:t>Стоглав</w:t>
      </w:r>
      <w:r>
        <w:t xml:space="preserve"> </w:t>
      </w:r>
      <w:r>
        <w:rPr>
          <w:rFonts w:hint="eastAsia"/>
        </w:rPr>
        <w:t>в</w:t>
      </w:r>
      <w:r>
        <w:t xml:space="preserve"> </w:t>
      </w:r>
      <w:r>
        <w:rPr>
          <w:rFonts w:hint="eastAsia"/>
        </w:rPr>
        <w:t>исследовательской</w:t>
      </w:r>
      <w:r>
        <w:t xml:space="preserve"> </w:t>
      </w:r>
      <w:r>
        <w:rPr>
          <w:rFonts w:hint="eastAsia"/>
        </w:rPr>
        <w:t>и</w:t>
      </w:r>
      <w:r>
        <w:t xml:space="preserve"> </w:t>
      </w:r>
      <w:r>
        <w:rPr>
          <w:rFonts w:hint="eastAsia"/>
        </w:rPr>
        <w:t>правовой</w:t>
      </w:r>
      <w:r>
        <w:t xml:space="preserve"> </w:t>
      </w:r>
      <w:r>
        <w:rPr>
          <w:rFonts w:hint="eastAsia"/>
        </w:rPr>
        <w:t>традициях</w:t>
      </w:r>
    </w:p>
    <w:p w14:paraId="74CB8C09" w14:textId="77777777" w:rsidR="001C5B3A" w:rsidRDefault="001C5B3A" w:rsidP="001C5B3A"/>
    <w:p w14:paraId="3FC8388B" w14:textId="77777777" w:rsidR="001C5B3A" w:rsidRDefault="001C5B3A" w:rsidP="001C5B3A">
      <w:r>
        <w:rPr>
          <w:rFonts w:hint="eastAsia"/>
        </w:rPr>
        <w:t>§</w:t>
      </w:r>
      <w:r>
        <w:t xml:space="preserve">1.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Стоглава</w:t>
      </w:r>
    </w:p>
    <w:p w14:paraId="7F2E0F53" w14:textId="77777777" w:rsidR="001C5B3A" w:rsidRDefault="001C5B3A" w:rsidP="001C5B3A"/>
    <w:p w14:paraId="250ED366" w14:textId="77777777" w:rsidR="001C5B3A" w:rsidRDefault="001C5B3A" w:rsidP="001C5B3A">
      <w:r>
        <w:rPr>
          <w:rFonts w:hint="eastAsia"/>
        </w:rPr>
        <w:t>§</w:t>
      </w:r>
      <w:r>
        <w:t xml:space="preserve">2.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места</w:t>
      </w:r>
      <w:r>
        <w:t xml:space="preserve"> </w:t>
      </w:r>
      <w:r>
        <w:rPr>
          <w:rFonts w:hint="eastAsia"/>
        </w:rPr>
        <w:t>Стоглава</w:t>
      </w:r>
      <w:r>
        <w:t xml:space="preserve"> </w:t>
      </w:r>
      <w:r>
        <w:rPr>
          <w:rFonts w:hint="eastAsia"/>
        </w:rPr>
        <w:t>в</w:t>
      </w:r>
      <w:r>
        <w:t xml:space="preserve"> </w:t>
      </w:r>
      <w:r>
        <w:rPr>
          <w:rFonts w:hint="eastAsia"/>
        </w:rPr>
        <w:t>системе</w:t>
      </w:r>
      <w:r>
        <w:t xml:space="preserve"> </w:t>
      </w:r>
      <w:r>
        <w:rPr>
          <w:rFonts w:hint="eastAsia"/>
        </w:rPr>
        <w:t>источников</w:t>
      </w:r>
      <w:r>
        <w:t xml:space="preserve"> </w:t>
      </w:r>
      <w:r>
        <w:rPr>
          <w:rFonts w:hint="eastAsia"/>
        </w:rPr>
        <w:t>права</w:t>
      </w:r>
    </w:p>
    <w:p w14:paraId="44D0A76D" w14:textId="77777777" w:rsidR="001C5B3A" w:rsidRDefault="001C5B3A" w:rsidP="001C5B3A"/>
    <w:p w14:paraId="13B3E35B" w14:textId="77777777" w:rsidR="001C5B3A" w:rsidRDefault="001C5B3A" w:rsidP="001C5B3A">
      <w:r>
        <w:rPr>
          <w:rFonts w:hint="eastAsia"/>
        </w:rPr>
        <w:t>Глава</w:t>
      </w:r>
      <w:r>
        <w:t xml:space="preserve"> II. </w:t>
      </w:r>
      <w:r>
        <w:rPr>
          <w:rFonts w:hint="eastAsia"/>
        </w:rPr>
        <w:t>Формальные</w:t>
      </w:r>
      <w:r>
        <w:t xml:space="preserve"> </w:t>
      </w:r>
      <w:r>
        <w:rPr>
          <w:rFonts w:hint="eastAsia"/>
        </w:rPr>
        <w:t>основания</w:t>
      </w:r>
      <w:r>
        <w:t xml:space="preserve"> </w:t>
      </w:r>
      <w:r>
        <w:rPr>
          <w:rFonts w:hint="eastAsia"/>
        </w:rPr>
        <w:t>ответственности</w:t>
      </w:r>
      <w:r>
        <w:t xml:space="preserve"> </w:t>
      </w:r>
      <w:r>
        <w:rPr>
          <w:rFonts w:hint="eastAsia"/>
        </w:rPr>
        <w:t>по</w:t>
      </w:r>
      <w:r>
        <w:t xml:space="preserve"> </w:t>
      </w:r>
      <w:r>
        <w:rPr>
          <w:rFonts w:hint="eastAsia"/>
        </w:rPr>
        <w:t>Стоглаву</w:t>
      </w:r>
    </w:p>
    <w:p w14:paraId="7725DCF7" w14:textId="77777777" w:rsidR="001C5B3A" w:rsidRDefault="001C5B3A" w:rsidP="001C5B3A"/>
    <w:p w14:paraId="029AF7CE" w14:textId="77777777" w:rsidR="001C5B3A" w:rsidRDefault="001C5B3A" w:rsidP="001C5B3A">
      <w:r>
        <w:rPr>
          <w:rFonts w:hint="eastAsia"/>
        </w:rPr>
        <w:t>§</w:t>
      </w:r>
      <w:r>
        <w:t xml:space="preserve">1. </w:t>
      </w:r>
      <w:r>
        <w:rPr>
          <w:rFonts w:hint="eastAsia"/>
        </w:rPr>
        <w:t>Нормативные</w:t>
      </w:r>
      <w:r>
        <w:t xml:space="preserve"> </w:t>
      </w:r>
      <w:r>
        <w:rPr>
          <w:rFonts w:hint="eastAsia"/>
        </w:rPr>
        <w:t>требования</w:t>
      </w:r>
      <w:r>
        <w:t xml:space="preserve"> </w:t>
      </w:r>
      <w:r>
        <w:rPr>
          <w:rFonts w:hint="eastAsia"/>
        </w:rPr>
        <w:t>в</w:t>
      </w:r>
      <w:r>
        <w:t xml:space="preserve"> </w:t>
      </w:r>
      <w:r>
        <w:rPr>
          <w:rFonts w:hint="eastAsia"/>
        </w:rPr>
        <w:t>сфере</w:t>
      </w:r>
      <w:r>
        <w:t xml:space="preserve"> </w:t>
      </w:r>
      <w:r>
        <w:rPr>
          <w:rFonts w:hint="eastAsia"/>
        </w:rPr>
        <w:t>церковной</w:t>
      </w:r>
      <w:r>
        <w:t xml:space="preserve"> </w:t>
      </w:r>
      <w:r>
        <w:rPr>
          <w:rFonts w:hint="eastAsia"/>
        </w:rPr>
        <w:t>иерархии</w:t>
      </w:r>
    </w:p>
    <w:p w14:paraId="0E2147EC" w14:textId="77777777" w:rsidR="001C5B3A" w:rsidRDefault="001C5B3A" w:rsidP="001C5B3A"/>
    <w:p w14:paraId="2DD0D10D" w14:textId="77777777" w:rsidR="001C5B3A" w:rsidRDefault="001C5B3A" w:rsidP="001C5B3A">
      <w:r>
        <w:rPr>
          <w:rFonts w:hint="eastAsia"/>
        </w:rPr>
        <w:t>§</w:t>
      </w:r>
      <w:r>
        <w:t xml:space="preserve">2. </w:t>
      </w:r>
      <w:r>
        <w:rPr>
          <w:rFonts w:hint="eastAsia"/>
        </w:rPr>
        <w:t>Нормативные</w:t>
      </w:r>
      <w:r>
        <w:t xml:space="preserve"> </w:t>
      </w:r>
      <w:r>
        <w:rPr>
          <w:rFonts w:hint="eastAsia"/>
        </w:rPr>
        <w:t>требования</w:t>
      </w:r>
      <w:r>
        <w:t xml:space="preserve">, </w:t>
      </w:r>
      <w:r>
        <w:rPr>
          <w:rFonts w:hint="eastAsia"/>
        </w:rPr>
        <w:t>касающиеся</w:t>
      </w:r>
      <w:r>
        <w:t xml:space="preserve"> </w:t>
      </w:r>
      <w:r>
        <w:rPr>
          <w:rFonts w:hint="eastAsia"/>
        </w:rPr>
        <w:t>внешней</w:t>
      </w:r>
      <w:r>
        <w:t xml:space="preserve"> </w:t>
      </w:r>
      <w:r>
        <w:rPr>
          <w:rFonts w:hint="eastAsia"/>
        </w:rPr>
        <w:t>стороны</w:t>
      </w:r>
      <w:r>
        <w:t xml:space="preserve"> </w:t>
      </w:r>
      <w:r>
        <w:rPr>
          <w:rFonts w:hint="eastAsia"/>
        </w:rPr>
        <w:t>культа</w:t>
      </w:r>
    </w:p>
    <w:p w14:paraId="3EF09F90" w14:textId="77777777" w:rsidR="001C5B3A" w:rsidRDefault="001C5B3A" w:rsidP="001C5B3A"/>
    <w:p w14:paraId="302627DD" w14:textId="77777777" w:rsidR="001C5B3A" w:rsidRDefault="001C5B3A" w:rsidP="001C5B3A">
      <w:r>
        <w:rPr>
          <w:rFonts w:hint="eastAsia"/>
        </w:rPr>
        <w:t>§</w:t>
      </w:r>
      <w:r>
        <w:t xml:space="preserve">3. </w:t>
      </w:r>
      <w:r>
        <w:rPr>
          <w:rFonts w:hint="eastAsia"/>
        </w:rPr>
        <w:t>Нормативные</w:t>
      </w:r>
      <w:r>
        <w:t xml:space="preserve"> </w:t>
      </w:r>
      <w:r>
        <w:rPr>
          <w:rFonts w:hint="eastAsia"/>
        </w:rPr>
        <w:t>требования</w:t>
      </w:r>
      <w:r>
        <w:t xml:space="preserve"> </w:t>
      </w:r>
      <w:r>
        <w:rPr>
          <w:rFonts w:hint="eastAsia"/>
        </w:rPr>
        <w:t>семейно</w:t>
      </w:r>
      <w:r>
        <w:t>-</w:t>
      </w:r>
      <w:r>
        <w:rPr>
          <w:rFonts w:hint="eastAsia"/>
        </w:rPr>
        <w:t>правового</w:t>
      </w:r>
      <w:r>
        <w:t xml:space="preserve"> </w:t>
      </w:r>
      <w:r>
        <w:rPr>
          <w:rFonts w:hint="eastAsia"/>
        </w:rPr>
        <w:t>характера</w:t>
      </w:r>
    </w:p>
    <w:p w14:paraId="42D406E0" w14:textId="77777777" w:rsidR="001C5B3A" w:rsidRDefault="001C5B3A" w:rsidP="001C5B3A"/>
    <w:p w14:paraId="5B18A50D" w14:textId="77777777" w:rsidR="001C5B3A" w:rsidRDefault="001C5B3A" w:rsidP="001C5B3A">
      <w:r>
        <w:rPr>
          <w:rFonts w:hint="eastAsia"/>
        </w:rPr>
        <w:t>§</w:t>
      </w:r>
      <w:r>
        <w:t xml:space="preserve">4. </w:t>
      </w:r>
      <w:r>
        <w:rPr>
          <w:rFonts w:hint="eastAsia"/>
        </w:rPr>
        <w:t>Институт</w:t>
      </w:r>
      <w:r>
        <w:t xml:space="preserve"> </w:t>
      </w:r>
      <w:r>
        <w:rPr>
          <w:rFonts w:hint="eastAsia"/>
        </w:rPr>
        <w:t>поповских</w:t>
      </w:r>
      <w:r>
        <w:t xml:space="preserve"> </w:t>
      </w:r>
      <w:r>
        <w:rPr>
          <w:rFonts w:hint="eastAsia"/>
        </w:rPr>
        <w:t>старост</w:t>
      </w:r>
      <w:r>
        <w:t xml:space="preserve"> </w:t>
      </w:r>
      <w:r>
        <w:rPr>
          <w:rFonts w:hint="eastAsia"/>
        </w:rPr>
        <w:t>как</w:t>
      </w:r>
      <w:r>
        <w:t xml:space="preserve"> </w:t>
      </w:r>
      <w:r>
        <w:rPr>
          <w:rFonts w:hint="eastAsia"/>
        </w:rPr>
        <w:t>контролирующий</w:t>
      </w:r>
      <w:r>
        <w:t xml:space="preserve"> </w:t>
      </w:r>
      <w:r>
        <w:rPr>
          <w:rFonts w:hint="eastAsia"/>
        </w:rPr>
        <w:t>орган</w:t>
      </w:r>
    </w:p>
    <w:p w14:paraId="5B80D038" w14:textId="77777777" w:rsidR="001C5B3A" w:rsidRDefault="001C5B3A" w:rsidP="001C5B3A"/>
    <w:p w14:paraId="77C0CEC7" w14:textId="77777777" w:rsidR="001C5B3A" w:rsidRDefault="001C5B3A" w:rsidP="001C5B3A">
      <w:r>
        <w:rPr>
          <w:rFonts w:hint="eastAsia"/>
        </w:rPr>
        <w:t>Глава</w:t>
      </w:r>
      <w:r>
        <w:t xml:space="preserve"> III. </w:t>
      </w:r>
      <w:r>
        <w:rPr>
          <w:rFonts w:hint="eastAsia"/>
        </w:rPr>
        <w:t>Система</w:t>
      </w:r>
      <w:r>
        <w:t xml:space="preserve"> </w:t>
      </w:r>
      <w:r>
        <w:rPr>
          <w:rFonts w:hint="eastAsia"/>
        </w:rPr>
        <w:t>правонарушений</w:t>
      </w:r>
      <w:r>
        <w:t xml:space="preserve"> </w:t>
      </w:r>
      <w:r>
        <w:rPr>
          <w:rFonts w:hint="eastAsia"/>
        </w:rPr>
        <w:t>и</w:t>
      </w:r>
      <w:r>
        <w:t xml:space="preserve"> </w:t>
      </w:r>
      <w:r>
        <w:rPr>
          <w:rFonts w:hint="eastAsia"/>
        </w:rPr>
        <w:t>мер</w:t>
      </w:r>
      <w:r>
        <w:t xml:space="preserve"> </w:t>
      </w:r>
      <w:r>
        <w:rPr>
          <w:rFonts w:hint="eastAsia"/>
        </w:rPr>
        <w:t>юридической</w:t>
      </w:r>
      <w:r>
        <w:t xml:space="preserve"> </w:t>
      </w:r>
      <w:r>
        <w:rPr>
          <w:rFonts w:hint="eastAsia"/>
        </w:rPr>
        <w:t>ответственности</w:t>
      </w:r>
    </w:p>
    <w:p w14:paraId="3AC9B1B6" w14:textId="77777777" w:rsidR="001C5B3A" w:rsidRDefault="001C5B3A" w:rsidP="001C5B3A"/>
    <w:p w14:paraId="66B3720D" w14:textId="77777777" w:rsidR="001C5B3A" w:rsidRDefault="001C5B3A" w:rsidP="001C5B3A">
      <w:r>
        <w:rPr>
          <w:rFonts w:hint="eastAsia"/>
        </w:rPr>
        <w:t>по</w:t>
      </w:r>
      <w:r>
        <w:t xml:space="preserve"> </w:t>
      </w:r>
      <w:r>
        <w:rPr>
          <w:rFonts w:hint="eastAsia"/>
        </w:rPr>
        <w:t>Стоглаву</w:t>
      </w:r>
    </w:p>
    <w:p w14:paraId="0D2B3BE3" w14:textId="77777777" w:rsidR="001C5B3A" w:rsidRDefault="001C5B3A" w:rsidP="001C5B3A"/>
    <w:p w14:paraId="4EA51ACD" w14:textId="77777777" w:rsidR="001C5B3A" w:rsidRDefault="001C5B3A" w:rsidP="001C5B3A">
      <w:r>
        <w:rPr>
          <w:rFonts w:hint="eastAsia"/>
        </w:rPr>
        <w:lastRenderedPageBreak/>
        <w:t>§</w:t>
      </w:r>
      <w:r>
        <w:t xml:space="preserve">1. </w:t>
      </w:r>
      <w:r>
        <w:rPr>
          <w:rFonts w:hint="eastAsia"/>
        </w:rPr>
        <w:t>Правонарушения</w:t>
      </w:r>
      <w:r>
        <w:t xml:space="preserve"> </w:t>
      </w:r>
      <w:r>
        <w:rPr>
          <w:rFonts w:hint="eastAsia"/>
        </w:rPr>
        <w:t>духовных</w:t>
      </w:r>
      <w:r>
        <w:t xml:space="preserve"> </w:t>
      </w:r>
      <w:r>
        <w:rPr>
          <w:rFonts w:hint="eastAsia"/>
        </w:rPr>
        <w:t>лиц</w:t>
      </w:r>
    </w:p>
    <w:p w14:paraId="2F02122D" w14:textId="77777777" w:rsidR="001C5B3A" w:rsidRDefault="001C5B3A" w:rsidP="001C5B3A"/>
    <w:p w14:paraId="7D800ACE" w14:textId="77777777" w:rsidR="001C5B3A" w:rsidRDefault="001C5B3A" w:rsidP="001C5B3A">
      <w:r>
        <w:rPr>
          <w:rFonts w:hint="eastAsia"/>
        </w:rPr>
        <w:t>§</w:t>
      </w:r>
      <w:r>
        <w:t xml:space="preserve">2. </w:t>
      </w:r>
      <w:r>
        <w:rPr>
          <w:rFonts w:hint="eastAsia"/>
        </w:rPr>
        <w:t>Правонарушения</w:t>
      </w:r>
      <w:r>
        <w:t xml:space="preserve"> </w:t>
      </w:r>
      <w:r>
        <w:rPr>
          <w:rFonts w:hint="eastAsia"/>
        </w:rPr>
        <w:t>мирян</w:t>
      </w:r>
      <w:r>
        <w:t xml:space="preserve"> </w:t>
      </w:r>
      <w:r>
        <w:rPr>
          <w:rFonts w:hint="eastAsia"/>
        </w:rPr>
        <w:t>по</w:t>
      </w:r>
      <w:r>
        <w:t xml:space="preserve"> </w:t>
      </w:r>
      <w:r>
        <w:rPr>
          <w:rFonts w:hint="eastAsia"/>
        </w:rPr>
        <w:t>Стоглаву</w:t>
      </w:r>
    </w:p>
    <w:p w14:paraId="342B8576" w14:textId="77777777" w:rsidR="001C5B3A" w:rsidRDefault="001C5B3A" w:rsidP="001C5B3A"/>
    <w:p w14:paraId="04ABC6D4" w14:textId="77777777" w:rsidR="001C5B3A" w:rsidRDefault="001C5B3A" w:rsidP="001C5B3A">
      <w:r>
        <w:rPr>
          <w:rFonts w:hint="eastAsia"/>
        </w:rPr>
        <w:t>§</w:t>
      </w:r>
      <w:r>
        <w:t xml:space="preserve">3. </w:t>
      </w:r>
      <w:r>
        <w:rPr>
          <w:rFonts w:hint="eastAsia"/>
        </w:rPr>
        <w:t>Меры</w:t>
      </w:r>
      <w:r>
        <w:t xml:space="preserve"> </w:t>
      </w:r>
      <w:r>
        <w:rPr>
          <w:rFonts w:hint="eastAsia"/>
        </w:rPr>
        <w:t>по</w:t>
      </w:r>
      <w:r>
        <w:t xml:space="preserve"> </w:t>
      </w:r>
      <w:r>
        <w:rPr>
          <w:rFonts w:hint="eastAsia"/>
        </w:rPr>
        <w:t>исправлению</w:t>
      </w:r>
      <w:r>
        <w:t xml:space="preserve"> </w:t>
      </w:r>
      <w:r>
        <w:rPr>
          <w:rFonts w:hint="eastAsia"/>
        </w:rPr>
        <w:t>морального</w:t>
      </w:r>
      <w:r>
        <w:t xml:space="preserve"> </w:t>
      </w:r>
      <w:r>
        <w:rPr>
          <w:rFonts w:hint="eastAsia"/>
        </w:rPr>
        <w:t>облика</w:t>
      </w:r>
      <w:r>
        <w:t xml:space="preserve"> </w:t>
      </w:r>
      <w:r>
        <w:rPr>
          <w:rFonts w:hint="eastAsia"/>
        </w:rPr>
        <w:t>мирян</w:t>
      </w:r>
    </w:p>
    <w:p w14:paraId="4CF76704" w14:textId="77777777" w:rsidR="001C5B3A" w:rsidRDefault="001C5B3A" w:rsidP="001C5B3A"/>
    <w:p w14:paraId="4A37E08A" w14:textId="77777777" w:rsidR="001C5B3A" w:rsidRDefault="001C5B3A" w:rsidP="001C5B3A">
      <w:r>
        <w:rPr>
          <w:rFonts w:hint="eastAsia"/>
        </w:rPr>
        <w:t>§</w:t>
      </w:r>
      <w:r>
        <w:t xml:space="preserve">4. </w:t>
      </w:r>
      <w:r>
        <w:rPr>
          <w:rFonts w:hint="eastAsia"/>
        </w:rPr>
        <w:t>Церковный</w:t>
      </w:r>
      <w:r>
        <w:t xml:space="preserve"> </w:t>
      </w:r>
      <w:r>
        <w:rPr>
          <w:rFonts w:hint="eastAsia"/>
        </w:rPr>
        <w:t>суд</w:t>
      </w:r>
      <w:r>
        <w:t xml:space="preserve"> </w:t>
      </w:r>
      <w:r>
        <w:rPr>
          <w:rFonts w:hint="eastAsia"/>
        </w:rPr>
        <w:t>по</w:t>
      </w:r>
      <w:r>
        <w:t xml:space="preserve"> </w:t>
      </w:r>
      <w:r>
        <w:rPr>
          <w:rFonts w:hint="eastAsia"/>
        </w:rPr>
        <w:t>Стоглаву</w:t>
      </w:r>
    </w:p>
    <w:p w14:paraId="5CADF109" w14:textId="77777777" w:rsidR="001C5B3A" w:rsidRDefault="001C5B3A" w:rsidP="001C5B3A"/>
    <w:p w14:paraId="1804DD7C" w14:textId="77777777" w:rsidR="001C5B3A" w:rsidRDefault="001C5B3A" w:rsidP="001C5B3A">
      <w:r>
        <w:rPr>
          <w:rFonts w:hint="eastAsia"/>
        </w:rPr>
        <w:t>Заключение</w:t>
      </w:r>
    </w:p>
    <w:p w14:paraId="0DB19127" w14:textId="77777777" w:rsidR="001C5B3A" w:rsidRDefault="001C5B3A" w:rsidP="001C5B3A"/>
    <w:p w14:paraId="4CCB167C" w14:textId="701A33FF" w:rsidR="001C5B3A" w:rsidRPr="001C5B3A" w:rsidRDefault="001C5B3A" w:rsidP="001C5B3A">
      <w:r>
        <w:rPr>
          <w:rFonts w:hint="eastAsia"/>
        </w:rPr>
        <w:t>Библиографический</w:t>
      </w:r>
      <w:r>
        <w:t xml:space="preserve"> </w:t>
      </w:r>
      <w:r>
        <w:rPr>
          <w:rFonts w:hint="eastAsia"/>
        </w:rPr>
        <w:t>список</w:t>
      </w:r>
    </w:p>
    <w:sectPr w:rsidR="001C5B3A" w:rsidRPr="001C5B3A" w:rsidSect="003F6A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59F9" w14:textId="77777777" w:rsidR="003F6A2A" w:rsidRDefault="003F6A2A">
      <w:pPr>
        <w:spacing w:after="0" w:line="240" w:lineRule="auto"/>
      </w:pPr>
      <w:r>
        <w:separator/>
      </w:r>
    </w:p>
  </w:endnote>
  <w:endnote w:type="continuationSeparator" w:id="0">
    <w:p w14:paraId="50E0D48C" w14:textId="77777777" w:rsidR="003F6A2A" w:rsidRDefault="003F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2E9A9" w14:textId="77777777" w:rsidR="003F6A2A" w:rsidRDefault="003F6A2A"/>
    <w:p w14:paraId="25AAAC9F" w14:textId="77777777" w:rsidR="003F6A2A" w:rsidRDefault="003F6A2A"/>
    <w:p w14:paraId="1FAD1A65" w14:textId="77777777" w:rsidR="003F6A2A" w:rsidRDefault="003F6A2A"/>
    <w:p w14:paraId="4EDA44DF" w14:textId="77777777" w:rsidR="003F6A2A" w:rsidRDefault="003F6A2A"/>
    <w:p w14:paraId="2690F0FC" w14:textId="77777777" w:rsidR="003F6A2A" w:rsidRDefault="003F6A2A"/>
    <w:p w14:paraId="2179C273" w14:textId="77777777" w:rsidR="003F6A2A" w:rsidRDefault="003F6A2A"/>
    <w:p w14:paraId="57257384" w14:textId="77777777" w:rsidR="003F6A2A" w:rsidRDefault="003F6A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B0C8AE" wp14:editId="120F9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A579" w14:textId="77777777" w:rsidR="003F6A2A" w:rsidRDefault="003F6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0C8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79A579" w14:textId="77777777" w:rsidR="003F6A2A" w:rsidRDefault="003F6A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D8291" w14:textId="77777777" w:rsidR="003F6A2A" w:rsidRDefault="003F6A2A"/>
    <w:p w14:paraId="3116D8EE" w14:textId="77777777" w:rsidR="003F6A2A" w:rsidRDefault="003F6A2A"/>
    <w:p w14:paraId="548CFDA6" w14:textId="77777777" w:rsidR="003F6A2A" w:rsidRDefault="003F6A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3D353A" wp14:editId="532FE1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A672" w14:textId="77777777" w:rsidR="003F6A2A" w:rsidRDefault="003F6A2A"/>
                          <w:p w14:paraId="4F4C67BD" w14:textId="77777777" w:rsidR="003F6A2A" w:rsidRDefault="003F6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3D35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A6A672" w14:textId="77777777" w:rsidR="003F6A2A" w:rsidRDefault="003F6A2A"/>
                    <w:p w14:paraId="4F4C67BD" w14:textId="77777777" w:rsidR="003F6A2A" w:rsidRDefault="003F6A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EBA551" w14:textId="77777777" w:rsidR="003F6A2A" w:rsidRDefault="003F6A2A"/>
    <w:p w14:paraId="4E31F05D" w14:textId="77777777" w:rsidR="003F6A2A" w:rsidRDefault="003F6A2A">
      <w:pPr>
        <w:rPr>
          <w:sz w:val="2"/>
          <w:szCs w:val="2"/>
        </w:rPr>
      </w:pPr>
    </w:p>
    <w:p w14:paraId="6CDEF4C0" w14:textId="77777777" w:rsidR="003F6A2A" w:rsidRDefault="003F6A2A"/>
    <w:p w14:paraId="40606934" w14:textId="77777777" w:rsidR="003F6A2A" w:rsidRDefault="003F6A2A">
      <w:pPr>
        <w:spacing w:after="0" w:line="240" w:lineRule="auto"/>
      </w:pPr>
    </w:p>
  </w:footnote>
  <w:footnote w:type="continuationSeparator" w:id="0">
    <w:p w14:paraId="40B4222D" w14:textId="77777777" w:rsidR="003F6A2A" w:rsidRDefault="003F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A2A"/>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58733</TotalTime>
  <Pages>2</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1391</cp:revision>
  <cp:lastPrinted>2009-02-06T05:36:00Z</cp:lastPrinted>
  <dcterms:created xsi:type="dcterms:W3CDTF">2024-01-07T13:43:00Z</dcterms:created>
  <dcterms:modified xsi:type="dcterms:W3CDTF">2024-04-05T22:29:00Z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