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CBC9"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Фокша, Александр Яковлевич.</w:t>
      </w:r>
    </w:p>
    <w:p w14:paraId="08AAC679"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Исследование многослойных футочувствительных структур на основе эпитаксиальных слоев ZnTe и CdSe : диссертация ... кандидата физико-математических наук : 01.04.10. - Кишинев, 1984. - 213 с. : ил.</w:t>
      </w:r>
    </w:p>
    <w:p w14:paraId="1A8CCB87"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Оглавление диссертациикандидат физико-математических наук Фокша, Александр Яковлевич</w:t>
      </w:r>
    </w:p>
    <w:p w14:paraId="2668BD0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ВВЕДЕНИЕ.</w:t>
      </w:r>
    </w:p>
    <w:p w14:paraId="1B289E3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ГЛАВА I. ОБЗОР ЛИТЕРАТУРНЫХ ДАННЫХ ПО СВОЙСТВАМ ГЕТЕРОПЕРЕХОДОВ гпЗе-СсиЗе И КАСКАДНЫХ ФОТОПРЕОБРАЗОВАТЕЛЕЙ. II</w:t>
      </w:r>
    </w:p>
    <w:p w14:paraId="004A9AAC"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1.1. Зонные диаграммы и механизм прохождения тока в гетеропереходах. II</w:t>
      </w:r>
    </w:p>
    <w:p w14:paraId="491C612C"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1.2. Получение гетеропереходов рйпТе -псаБе</w:t>
      </w:r>
    </w:p>
    <w:p w14:paraId="60C8A0A9"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1.3. Электрические свойства гетеропереходов гпТе</w:t>
      </w:r>
    </w:p>
    <w:p w14:paraId="0BC86D2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 СаБе</w:t>
      </w:r>
    </w:p>
    <w:p w14:paraId="23105161"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1.4. Фотоэлектрические свойства гетеропереходов гпТе</w:t>
      </w:r>
    </w:p>
    <w:p w14:paraId="440EB26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 Сс13е</w:t>
      </w:r>
    </w:p>
    <w:p w14:paraId="02DF142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1.5. Каскадные фот оцре образ ователи. 33:&gt;</w:t>
      </w:r>
    </w:p>
    <w:p w14:paraId="4314E3E0"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1.6. Выводы по обзору и постановка задачи.</w:t>
      </w:r>
    </w:p>
    <w:p w14:paraId="1376DBB3"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ГЛАВА 2. МЕТОДИКА ИЗГОТОВЛЕНИЯ ДВУХСЛОЙНЫХ ГЕТЕР ОСТРУКТУР</w:t>
      </w:r>
    </w:p>
    <w:p w14:paraId="51D72BE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НА ОСНОВЕ ЭШТАКСИАЛЬНЫХ СЛОЕВ саБе</w:t>
      </w:r>
    </w:p>
    <w:p w14:paraId="46BC40DE"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2.1. Методика изготовления кристаллов ЯпТе легированных Р и А в и их электрические свойства.</w:t>
      </w:r>
    </w:p>
    <w:p w14:paraId="3F11597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2.1.1. Получение кристаллов гпТе легированных р</w:t>
      </w:r>
    </w:p>
    <w:p w14:paraId="17A21BC0"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2.1.2. Электрические свойства кристаллов гпТе Р , Аа ).</w:t>
      </w:r>
    </w:p>
    <w:p w14:paraId="410F4F5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2.1.3. Люминесцентные свойства кристаллов гпТе Р , Аа ).</w:t>
      </w:r>
    </w:p>
    <w:p w14:paraId="0363BE76"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2.2. Методика изготовления и электрофизические свойства эпитаксиальных слоев саБе</w:t>
      </w:r>
    </w:p>
    <w:p w14:paraId="248E6007"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2.2.1. Получение слоев саБе и их структурные исследования.</w:t>
      </w:r>
    </w:p>
    <w:p w14:paraId="0506B800"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2.2.2. Электрические, фотоэлектрические и лкминесцен-тные свойства слоев саБе</w:t>
      </w:r>
    </w:p>
    <w:p w14:paraId="6DCD881A"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2.3. Изготовление гетеропереходов гпТе - саБе и исследование их структур.</w:t>
      </w:r>
    </w:p>
    <w:p w14:paraId="00EB3ED1"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2.3.1. Гетеропереходы гпТе - саБе типа кристашлслой.</w:t>
      </w:r>
    </w:p>
    <w:p w14:paraId="5BD584A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2.3.2. Тонкопленочные гетеропереходы ZnTe</w:t>
      </w:r>
    </w:p>
    <w:p w14:paraId="294F0BBB"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 CdSe</w:t>
      </w:r>
    </w:p>
    <w:p w14:paraId="5881DD0C"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2.4. Выводы по второй главе.</w:t>
      </w:r>
    </w:p>
    <w:p w14:paraId="090A0694"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 xml:space="preserve">ГЛАВА 3. ЭЛЕКТРИЧЕСКИЕ И ФОТОЭЛЕКТРИЧЕСКИЕ СВОЙСТВА ГЕТЕРОПЕРЕХОДОВ </w:t>
      </w:r>
      <w:r w:rsidRPr="00B31AF6">
        <w:rPr>
          <w:rFonts w:ascii="Helvetica" w:eastAsia="Symbol" w:hAnsi="Helvetica" w:cs="Helvetica"/>
          <w:b/>
          <w:bCs/>
          <w:color w:val="222222"/>
          <w:kern w:val="0"/>
          <w:sz w:val="21"/>
          <w:szCs w:val="21"/>
          <w:lang w:eastAsia="ru-RU"/>
        </w:rPr>
        <w:lastRenderedPageBreak/>
        <w:t>ZnTe - CdSe</w:t>
      </w:r>
    </w:p>
    <w:p w14:paraId="60AB20D9"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3.1. Методика исследования электрических и фотоэлектрических свойств гетеропереходов ZnTe CdSe</w:t>
      </w:r>
    </w:p>
    <w:p w14:paraId="201810CE"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3.2. Вольт-амперные характеристики тонкопленочных гетеропереходов ZnSe - CdSe</w:t>
      </w:r>
    </w:p>
    <w:p w14:paraId="56497EDC"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3.3. Вольт-амперные характеристики гетеропереходов</w:t>
      </w:r>
    </w:p>
    <w:p w14:paraId="5C949776"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ZnSe - CdSe типа кристалл-слой.</w:t>
      </w:r>
    </w:p>
    <w:p w14:paraId="4B836607"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3.4. Вольтфарадные характеристики гетеропереходов</w:t>
      </w:r>
    </w:p>
    <w:p w14:paraId="0AEE046C"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ZnTe - CdSe</w:t>
      </w:r>
    </w:p>
    <w:p w14:paraId="682C499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3.5. Интегральные характеристики гетеропереходов</w:t>
      </w:r>
    </w:p>
    <w:p w14:paraId="06104C6D"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ZnTe - CdSe</w:t>
      </w:r>
    </w:p>
    <w:p w14:paraId="3A509CE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3.5.1. Интегральные характеристики тонкопленочных гетеропереходов ZnTe - CdSe</w:t>
      </w:r>
    </w:p>
    <w:p w14:paraId="41A049AC"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3.5.2. Интегральные характеристики гетеропереходов</w:t>
      </w:r>
    </w:p>
    <w:p w14:paraId="3D3719B6"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ZnTe - CdSe типа кристалл-слой.</w:t>
      </w:r>
    </w:p>
    <w:p w14:paraId="05E226E0"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3.6. Спектральные характеристики гетеропереходов</w:t>
      </w:r>
    </w:p>
    <w:p w14:paraId="4FFA04FD"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ZnTe - CdSe</w:t>
      </w:r>
    </w:p>
    <w:p w14:paraId="459E3ECB"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3.6.1. Расчет спектральной чувствительности тока короткого замыкания и коэффициента собирания.</w:t>
      </w:r>
    </w:p>
    <w:p w14:paraId="62DBC643"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3.6.2. Экспериментальные результаты.</w:t>
      </w:r>
    </w:p>
    <w:p w14:paraId="2451F459"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3.7. Определение диффузионной длины неосновных носителей в гетеропереходах ZnTe - CdSe</w:t>
      </w:r>
    </w:p>
    <w:p w14:paraId="7717C568"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3.8. Выводы по третьей главе.</w:t>
      </w:r>
    </w:p>
    <w:p w14:paraId="65FD2722"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ГЛАВА 4. ИЗГОТОВЛЕНИЕ И ИССЛЕДОВАНИЕ ЭЛЕКТРИЧЕСКИХ И ФОТОЭЛЕКТРИЧЕСКИХ СВОЙСТВ ТРЕХСЛОЙНЫХ КАСКАДНЫХ СТРУКТУР ZnSe - ZnTe - CdSe</w:t>
      </w:r>
    </w:p>
    <w:p w14:paraId="3BD32309"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4.1. Методика изготовления и структурные исследования трехслойных каскадных фотопреобразователей</w:t>
      </w:r>
    </w:p>
    <w:p w14:paraId="2DF3E863"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ZnSe - ZnTe - CdSe</w:t>
      </w:r>
    </w:p>
    <w:p w14:paraId="0126E8D3"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4.2. Электрические свойства каскадных трехслойных структур ZnSe - ZnTe - CdSe . I</w:t>
      </w:r>
    </w:p>
    <w:p w14:paraId="4CBE855F"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4.3. Фотоэлектрические свойства каскадной структуры</w:t>
      </w:r>
    </w:p>
    <w:p w14:paraId="440F797C"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ZnSe - ЪпТе - СаБе</w:t>
      </w:r>
    </w:p>
    <w:p w14:paraId="20B46589"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4.4. Выводы по четвертой главе.</w:t>
      </w:r>
    </w:p>
    <w:p w14:paraId="43A80A4B" w14:textId="77777777" w:rsidR="00B31AF6" w:rsidRPr="00B31AF6" w:rsidRDefault="00B31AF6" w:rsidP="00B31AF6">
      <w:pPr>
        <w:rPr>
          <w:rFonts w:ascii="Helvetica" w:eastAsia="Symbol" w:hAnsi="Helvetica" w:cs="Helvetica"/>
          <w:b/>
          <w:bCs/>
          <w:color w:val="222222"/>
          <w:kern w:val="0"/>
          <w:sz w:val="21"/>
          <w:szCs w:val="21"/>
          <w:lang w:eastAsia="ru-RU"/>
        </w:rPr>
      </w:pPr>
      <w:r w:rsidRPr="00B31AF6">
        <w:rPr>
          <w:rFonts w:ascii="Helvetica" w:eastAsia="Symbol" w:hAnsi="Helvetica" w:cs="Helvetica"/>
          <w:b/>
          <w:bCs/>
          <w:color w:val="222222"/>
          <w:kern w:val="0"/>
          <w:sz w:val="21"/>
          <w:szCs w:val="21"/>
          <w:lang w:eastAsia="ru-RU"/>
        </w:rPr>
        <w:t>ОСНОВНЫЕ ВЫВОДА.</w:t>
      </w:r>
    </w:p>
    <w:p w14:paraId="3869883D" w14:textId="09587367" w:rsidR="00F11235" w:rsidRPr="00B31AF6" w:rsidRDefault="00F11235" w:rsidP="00B31AF6"/>
    <w:sectPr w:rsidR="00F11235" w:rsidRPr="00B31A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7DE2" w14:textId="77777777" w:rsidR="00545A51" w:rsidRDefault="00545A51">
      <w:pPr>
        <w:spacing w:after="0" w:line="240" w:lineRule="auto"/>
      </w:pPr>
      <w:r>
        <w:separator/>
      </w:r>
    </w:p>
  </w:endnote>
  <w:endnote w:type="continuationSeparator" w:id="0">
    <w:p w14:paraId="6F643739" w14:textId="77777777" w:rsidR="00545A51" w:rsidRDefault="0054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8D40" w14:textId="77777777" w:rsidR="00545A51" w:rsidRDefault="00545A51"/>
    <w:p w14:paraId="3FB7C690" w14:textId="77777777" w:rsidR="00545A51" w:rsidRDefault="00545A51"/>
    <w:p w14:paraId="084954E3" w14:textId="77777777" w:rsidR="00545A51" w:rsidRDefault="00545A51"/>
    <w:p w14:paraId="004A4263" w14:textId="77777777" w:rsidR="00545A51" w:rsidRDefault="00545A51"/>
    <w:p w14:paraId="3BE1931A" w14:textId="77777777" w:rsidR="00545A51" w:rsidRDefault="00545A51"/>
    <w:p w14:paraId="57D51CB2" w14:textId="77777777" w:rsidR="00545A51" w:rsidRDefault="00545A51"/>
    <w:p w14:paraId="25BAAF22" w14:textId="77777777" w:rsidR="00545A51" w:rsidRDefault="00545A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967ABB" wp14:editId="6BEF04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56DA" w14:textId="77777777" w:rsidR="00545A51" w:rsidRDefault="00545A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967A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EE56DA" w14:textId="77777777" w:rsidR="00545A51" w:rsidRDefault="00545A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DD765C" w14:textId="77777777" w:rsidR="00545A51" w:rsidRDefault="00545A51"/>
    <w:p w14:paraId="1C125415" w14:textId="77777777" w:rsidR="00545A51" w:rsidRDefault="00545A51"/>
    <w:p w14:paraId="06306700" w14:textId="77777777" w:rsidR="00545A51" w:rsidRDefault="00545A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7EB95C" wp14:editId="5799E7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2E7D" w14:textId="77777777" w:rsidR="00545A51" w:rsidRDefault="00545A51"/>
                          <w:p w14:paraId="59AA348B" w14:textId="77777777" w:rsidR="00545A51" w:rsidRDefault="00545A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EB9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DE2E7D" w14:textId="77777777" w:rsidR="00545A51" w:rsidRDefault="00545A51"/>
                    <w:p w14:paraId="59AA348B" w14:textId="77777777" w:rsidR="00545A51" w:rsidRDefault="00545A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EC156A" w14:textId="77777777" w:rsidR="00545A51" w:rsidRDefault="00545A51"/>
    <w:p w14:paraId="40FE2FA4" w14:textId="77777777" w:rsidR="00545A51" w:rsidRDefault="00545A51">
      <w:pPr>
        <w:rPr>
          <w:sz w:val="2"/>
          <w:szCs w:val="2"/>
        </w:rPr>
      </w:pPr>
    </w:p>
    <w:p w14:paraId="72767FE4" w14:textId="77777777" w:rsidR="00545A51" w:rsidRDefault="00545A51"/>
    <w:p w14:paraId="47153B73" w14:textId="77777777" w:rsidR="00545A51" w:rsidRDefault="00545A51">
      <w:pPr>
        <w:spacing w:after="0" w:line="240" w:lineRule="auto"/>
      </w:pPr>
    </w:p>
  </w:footnote>
  <w:footnote w:type="continuationSeparator" w:id="0">
    <w:p w14:paraId="5108AD85" w14:textId="77777777" w:rsidR="00545A51" w:rsidRDefault="00545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51"/>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162836</TotalTime>
  <Pages>2</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4923</cp:revision>
  <cp:lastPrinted>2009-02-06T05:36:00Z</cp:lastPrinted>
  <dcterms:created xsi:type="dcterms:W3CDTF">2024-01-07T13:43:00Z</dcterms:created>
  <dcterms:modified xsi:type="dcterms:W3CDTF">2025-09-13T06:42:00Z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