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1EBC47" w14:textId="77777777" w:rsidR="008B7DFC" w:rsidRPr="008B7DFC" w:rsidRDefault="008B7DFC" w:rsidP="008B7DFC">
      <w:pPr>
        <w:rPr>
          <w:rFonts w:ascii="Helvetica" w:hAnsi="Helvetica" w:cs="Helvetica"/>
          <w:b/>
          <w:bCs/>
          <w:color w:val="222222"/>
          <w:sz w:val="21"/>
          <w:szCs w:val="21"/>
        </w:rPr>
      </w:pPr>
      <w:r w:rsidRPr="008B7DFC">
        <w:rPr>
          <w:rFonts w:ascii="Helvetica" w:hAnsi="Helvetica" w:cs="Helvetica" w:hint="eastAsia"/>
          <w:b/>
          <w:bCs/>
          <w:color w:val="222222"/>
          <w:sz w:val="21"/>
          <w:szCs w:val="21"/>
        </w:rPr>
        <w:t>Кулиняк</w:t>
      </w:r>
      <w:r w:rsidRPr="008B7DFC">
        <w:rPr>
          <w:rFonts w:ascii="Helvetica" w:hAnsi="Helvetica" w:cs="Helvetica"/>
          <w:b/>
          <w:bCs/>
          <w:color w:val="222222"/>
          <w:sz w:val="21"/>
          <w:szCs w:val="21"/>
        </w:rPr>
        <w:t xml:space="preserve"> </w:t>
      </w:r>
      <w:r w:rsidRPr="008B7DFC">
        <w:rPr>
          <w:rFonts w:ascii="Helvetica" w:hAnsi="Helvetica" w:cs="Helvetica" w:hint="eastAsia"/>
          <w:b/>
          <w:bCs/>
          <w:color w:val="222222"/>
          <w:sz w:val="21"/>
          <w:szCs w:val="21"/>
        </w:rPr>
        <w:t>Ігор</w:t>
      </w:r>
      <w:r w:rsidRPr="008B7DFC">
        <w:rPr>
          <w:rFonts w:ascii="Helvetica" w:hAnsi="Helvetica" w:cs="Helvetica"/>
          <w:b/>
          <w:bCs/>
          <w:color w:val="222222"/>
          <w:sz w:val="21"/>
          <w:szCs w:val="21"/>
        </w:rPr>
        <w:t xml:space="preserve"> </w:t>
      </w:r>
      <w:r w:rsidRPr="008B7DFC">
        <w:rPr>
          <w:rFonts w:ascii="Helvetica" w:hAnsi="Helvetica" w:cs="Helvetica" w:hint="eastAsia"/>
          <w:b/>
          <w:bCs/>
          <w:color w:val="222222"/>
          <w:sz w:val="21"/>
          <w:szCs w:val="21"/>
        </w:rPr>
        <w:t>Ярославович</w:t>
      </w:r>
      <w:r w:rsidRPr="008B7DFC">
        <w:rPr>
          <w:rFonts w:ascii="Helvetica" w:hAnsi="Helvetica" w:cs="Helvetica"/>
          <w:b/>
          <w:bCs/>
          <w:color w:val="222222"/>
          <w:sz w:val="21"/>
          <w:szCs w:val="21"/>
        </w:rPr>
        <w:t xml:space="preserve">, </w:t>
      </w:r>
      <w:r w:rsidRPr="008B7DFC">
        <w:rPr>
          <w:rFonts w:ascii="Helvetica" w:hAnsi="Helvetica" w:cs="Helvetica" w:hint="eastAsia"/>
          <w:b/>
          <w:bCs/>
          <w:color w:val="222222"/>
          <w:sz w:val="21"/>
          <w:szCs w:val="21"/>
        </w:rPr>
        <w:t>докторант</w:t>
      </w:r>
      <w:r w:rsidRPr="008B7DFC">
        <w:rPr>
          <w:rFonts w:ascii="Helvetica" w:hAnsi="Helvetica" w:cs="Helvetica"/>
          <w:b/>
          <w:bCs/>
          <w:color w:val="222222"/>
          <w:sz w:val="21"/>
          <w:szCs w:val="21"/>
        </w:rPr>
        <w:t xml:space="preserve"> </w:t>
      </w:r>
      <w:r w:rsidRPr="008B7DFC">
        <w:rPr>
          <w:rFonts w:ascii="Helvetica" w:hAnsi="Helvetica" w:cs="Helvetica" w:hint="eastAsia"/>
          <w:b/>
          <w:bCs/>
          <w:color w:val="222222"/>
          <w:sz w:val="21"/>
          <w:szCs w:val="21"/>
        </w:rPr>
        <w:t>кафедри</w:t>
      </w:r>
      <w:r w:rsidRPr="008B7DFC">
        <w:rPr>
          <w:rFonts w:ascii="Helvetica" w:hAnsi="Helvetica" w:cs="Helvetica"/>
          <w:b/>
          <w:bCs/>
          <w:color w:val="222222"/>
          <w:sz w:val="21"/>
          <w:szCs w:val="21"/>
        </w:rPr>
        <w:t xml:space="preserve"> </w:t>
      </w:r>
      <w:r w:rsidRPr="008B7DFC">
        <w:rPr>
          <w:rFonts w:ascii="Helvetica" w:hAnsi="Helvetica" w:cs="Helvetica" w:hint="eastAsia"/>
          <w:b/>
          <w:bCs/>
          <w:color w:val="222222"/>
          <w:sz w:val="21"/>
          <w:szCs w:val="21"/>
        </w:rPr>
        <w:t>менеджменту</w:t>
      </w:r>
      <w:r w:rsidRPr="008B7DFC">
        <w:rPr>
          <w:rFonts w:ascii="Helvetica" w:hAnsi="Helvetica" w:cs="Helvetica"/>
          <w:b/>
          <w:bCs/>
          <w:color w:val="222222"/>
          <w:sz w:val="21"/>
          <w:szCs w:val="21"/>
        </w:rPr>
        <w:t xml:space="preserve"> </w:t>
      </w:r>
      <w:r w:rsidRPr="008B7DFC">
        <w:rPr>
          <w:rFonts w:ascii="Helvetica" w:hAnsi="Helvetica" w:cs="Helvetica" w:hint="eastAsia"/>
          <w:b/>
          <w:bCs/>
          <w:color w:val="222222"/>
          <w:sz w:val="21"/>
          <w:szCs w:val="21"/>
        </w:rPr>
        <w:t>організацій</w:t>
      </w:r>
    </w:p>
    <w:p w14:paraId="7729BC5E" w14:textId="77777777" w:rsidR="008B7DFC" w:rsidRPr="008B7DFC" w:rsidRDefault="008B7DFC" w:rsidP="008B7DFC">
      <w:pPr>
        <w:rPr>
          <w:rFonts w:ascii="Helvetica" w:hAnsi="Helvetica" w:cs="Helvetica"/>
          <w:b/>
          <w:bCs/>
          <w:color w:val="222222"/>
          <w:sz w:val="21"/>
          <w:szCs w:val="21"/>
        </w:rPr>
      </w:pPr>
      <w:r w:rsidRPr="008B7DFC">
        <w:rPr>
          <w:rFonts w:ascii="Helvetica" w:hAnsi="Helvetica" w:cs="Helvetica" w:hint="eastAsia"/>
          <w:b/>
          <w:bCs/>
          <w:color w:val="222222"/>
          <w:sz w:val="21"/>
          <w:szCs w:val="21"/>
        </w:rPr>
        <w:t>Національного</w:t>
      </w:r>
      <w:r w:rsidRPr="008B7DFC">
        <w:rPr>
          <w:rFonts w:ascii="Helvetica" w:hAnsi="Helvetica" w:cs="Helvetica"/>
          <w:b/>
          <w:bCs/>
          <w:color w:val="222222"/>
          <w:sz w:val="21"/>
          <w:szCs w:val="21"/>
        </w:rPr>
        <w:t xml:space="preserve"> </w:t>
      </w:r>
      <w:r w:rsidRPr="008B7DFC">
        <w:rPr>
          <w:rFonts w:ascii="Helvetica" w:hAnsi="Helvetica" w:cs="Helvetica" w:hint="eastAsia"/>
          <w:b/>
          <w:bCs/>
          <w:color w:val="222222"/>
          <w:sz w:val="21"/>
          <w:szCs w:val="21"/>
        </w:rPr>
        <w:t>університету</w:t>
      </w:r>
      <w:r w:rsidRPr="008B7DFC">
        <w:rPr>
          <w:rFonts w:ascii="Helvetica" w:hAnsi="Helvetica" w:cs="Helvetica"/>
          <w:b/>
          <w:bCs/>
          <w:color w:val="222222"/>
          <w:sz w:val="21"/>
          <w:szCs w:val="21"/>
        </w:rPr>
        <w:t xml:space="preserve"> </w:t>
      </w:r>
      <w:r w:rsidRPr="008B7DFC">
        <w:rPr>
          <w:rFonts w:ascii="Helvetica" w:hAnsi="Helvetica" w:cs="Helvetica" w:hint="eastAsia"/>
          <w:b/>
          <w:bCs/>
          <w:color w:val="222222"/>
          <w:sz w:val="21"/>
          <w:szCs w:val="21"/>
        </w:rPr>
        <w:t>«</w:t>
      </w:r>
      <w:r w:rsidRPr="008B7DFC">
        <w:rPr>
          <w:rFonts w:ascii="Helvetica" w:hAnsi="Helvetica" w:cs="Helvetica" w:hint="eastAsia"/>
          <w:b/>
          <w:bCs/>
          <w:color w:val="222222"/>
          <w:sz w:val="21"/>
          <w:szCs w:val="21"/>
        </w:rPr>
        <w:t>Львівська</w:t>
      </w:r>
      <w:r w:rsidRPr="008B7DFC">
        <w:rPr>
          <w:rFonts w:ascii="Helvetica" w:hAnsi="Helvetica" w:cs="Helvetica"/>
          <w:b/>
          <w:bCs/>
          <w:color w:val="222222"/>
          <w:sz w:val="21"/>
          <w:szCs w:val="21"/>
        </w:rPr>
        <w:t xml:space="preserve"> </w:t>
      </w:r>
      <w:r w:rsidRPr="008B7DFC">
        <w:rPr>
          <w:rFonts w:ascii="Helvetica" w:hAnsi="Helvetica" w:cs="Helvetica" w:hint="eastAsia"/>
          <w:b/>
          <w:bCs/>
          <w:color w:val="222222"/>
          <w:sz w:val="21"/>
          <w:szCs w:val="21"/>
        </w:rPr>
        <w:t>політехніка</w:t>
      </w:r>
      <w:r w:rsidRPr="008B7DFC">
        <w:rPr>
          <w:rFonts w:ascii="Helvetica" w:hAnsi="Helvetica" w:cs="Helvetica" w:hint="eastAsia"/>
          <w:b/>
          <w:bCs/>
          <w:color w:val="222222"/>
          <w:sz w:val="21"/>
          <w:szCs w:val="21"/>
        </w:rPr>
        <w:t>»</w:t>
      </w:r>
      <w:r w:rsidRPr="008B7DFC">
        <w:rPr>
          <w:rFonts w:ascii="Helvetica" w:hAnsi="Helvetica" w:cs="Helvetica"/>
          <w:b/>
          <w:bCs/>
          <w:color w:val="222222"/>
          <w:sz w:val="21"/>
          <w:szCs w:val="21"/>
        </w:rPr>
        <w:t xml:space="preserve">. </w:t>
      </w:r>
      <w:r w:rsidRPr="008B7DFC">
        <w:rPr>
          <w:rFonts w:ascii="Helvetica" w:hAnsi="Helvetica" w:cs="Helvetica" w:hint="eastAsia"/>
          <w:b/>
          <w:bCs/>
          <w:color w:val="222222"/>
          <w:sz w:val="21"/>
          <w:szCs w:val="21"/>
        </w:rPr>
        <w:t>Назва</w:t>
      </w:r>
      <w:r w:rsidRPr="008B7DFC">
        <w:rPr>
          <w:rFonts w:ascii="Helvetica" w:hAnsi="Helvetica" w:cs="Helvetica"/>
          <w:b/>
          <w:bCs/>
          <w:color w:val="222222"/>
          <w:sz w:val="21"/>
          <w:szCs w:val="21"/>
        </w:rPr>
        <w:t xml:space="preserve"> </w:t>
      </w:r>
      <w:r w:rsidRPr="008B7DFC">
        <w:rPr>
          <w:rFonts w:ascii="Helvetica" w:hAnsi="Helvetica" w:cs="Helvetica" w:hint="eastAsia"/>
          <w:b/>
          <w:bCs/>
          <w:color w:val="222222"/>
          <w:sz w:val="21"/>
          <w:szCs w:val="21"/>
        </w:rPr>
        <w:t>дисертації</w:t>
      </w:r>
      <w:r w:rsidRPr="008B7DFC">
        <w:rPr>
          <w:rFonts w:ascii="Helvetica" w:hAnsi="Helvetica" w:cs="Helvetica"/>
          <w:b/>
          <w:bCs/>
          <w:color w:val="222222"/>
          <w:sz w:val="21"/>
          <w:szCs w:val="21"/>
        </w:rPr>
        <w:t xml:space="preserve">: </w:t>
      </w:r>
      <w:r w:rsidRPr="008B7DFC">
        <w:rPr>
          <w:rFonts w:ascii="Helvetica" w:hAnsi="Helvetica" w:cs="Helvetica" w:hint="eastAsia"/>
          <w:b/>
          <w:bCs/>
          <w:color w:val="222222"/>
          <w:sz w:val="21"/>
          <w:szCs w:val="21"/>
        </w:rPr>
        <w:t>«</w:t>
      </w:r>
      <w:r w:rsidRPr="008B7DFC">
        <w:rPr>
          <w:rFonts w:ascii="Helvetica" w:hAnsi="Helvetica" w:cs="Helvetica" w:hint="eastAsia"/>
          <w:b/>
          <w:bCs/>
          <w:color w:val="222222"/>
          <w:sz w:val="21"/>
          <w:szCs w:val="21"/>
        </w:rPr>
        <w:t>Формування</w:t>
      </w:r>
    </w:p>
    <w:p w14:paraId="172C546B" w14:textId="77777777" w:rsidR="008B7DFC" w:rsidRPr="008B7DFC" w:rsidRDefault="008B7DFC" w:rsidP="008B7DFC">
      <w:pPr>
        <w:rPr>
          <w:rFonts w:ascii="Helvetica" w:hAnsi="Helvetica" w:cs="Helvetica"/>
          <w:b/>
          <w:bCs/>
          <w:color w:val="222222"/>
          <w:sz w:val="21"/>
          <w:szCs w:val="21"/>
        </w:rPr>
      </w:pPr>
      <w:r w:rsidRPr="008B7DFC">
        <w:rPr>
          <w:rFonts w:ascii="Helvetica" w:hAnsi="Helvetica" w:cs="Helvetica" w:hint="eastAsia"/>
          <w:b/>
          <w:bCs/>
          <w:color w:val="222222"/>
          <w:sz w:val="21"/>
          <w:szCs w:val="21"/>
        </w:rPr>
        <w:t>та</w:t>
      </w:r>
      <w:r w:rsidRPr="008B7DFC">
        <w:rPr>
          <w:rFonts w:ascii="Helvetica" w:hAnsi="Helvetica" w:cs="Helvetica"/>
          <w:b/>
          <w:bCs/>
          <w:color w:val="222222"/>
          <w:sz w:val="21"/>
          <w:szCs w:val="21"/>
        </w:rPr>
        <w:t xml:space="preserve"> </w:t>
      </w:r>
      <w:r w:rsidRPr="008B7DFC">
        <w:rPr>
          <w:rFonts w:ascii="Helvetica" w:hAnsi="Helvetica" w:cs="Helvetica" w:hint="eastAsia"/>
          <w:b/>
          <w:bCs/>
          <w:color w:val="222222"/>
          <w:sz w:val="21"/>
          <w:szCs w:val="21"/>
        </w:rPr>
        <w:t>розвиток</w:t>
      </w:r>
      <w:r w:rsidRPr="008B7DFC">
        <w:rPr>
          <w:rFonts w:ascii="Helvetica" w:hAnsi="Helvetica" w:cs="Helvetica"/>
          <w:b/>
          <w:bCs/>
          <w:color w:val="222222"/>
          <w:sz w:val="21"/>
          <w:szCs w:val="21"/>
        </w:rPr>
        <w:t xml:space="preserve"> </w:t>
      </w:r>
      <w:r w:rsidRPr="008B7DFC">
        <w:rPr>
          <w:rFonts w:ascii="Helvetica" w:hAnsi="Helvetica" w:cs="Helvetica" w:hint="eastAsia"/>
          <w:b/>
          <w:bCs/>
          <w:color w:val="222222"/>
          <w:sz w:val="21"/>
          <w:szCs w:val="21"/>
        </w:rPr>
        <w:t>інструментарію</w:t>
      </w:r>
      <w:r w:rsidRPr="008B7DFC">
        <w:rPr>
          <w:rFonts w:ascii="Helvetica" w:hAnsi="Helvetica" w:cs="Helvetica"/>
          <w:b/>
          <w:bCs/>
          <w:color w:val="222222"/>
          <w:sz w:val="21"/>
          <w:szCs w:val="21"/>
        </w:rPr>
        <w:t xml:space="preserve"> </w:t>
      </w:r>
      <w:r w:rsidRPr="008B7DFC">
        <w:rPr>
          <w:rFonts w:ascii="Helvetica" w:hAnsi="Helvetica" w:cs="Helvetica" w:hint="eastAsia"/>
          <w:b/>
          <w:bCs/>
          <w:color w:val="222222"/>
          <w:sz w:val="21"/>
          <w:szCs w:val="21"/>
        </w:rPr>
        <w:t>територіальної</w:t>
      </w:r>
      <w:r w:rsidRPr="008B7DFC">
        <w:rPr>
          <w:rFonts w:ascii="Helvetica" w:hAnsi="Helvetica" w:cs="Helvetica"/>
          <w:b/>
          <w:bCs/>
          <w:color w:val="222222"/>
          <w:sz w:val="21"/>
          <w:szCs w:val="21"/>
        </w:rPr>
        <w:t xml:space="preserve"> </w:t>
      </w:r>
      <w:r w:rsidRPr="008B7DFC">
        <w:rPr>
          <w:rFonts w:ascii="Helvetica" w:hAnsi="Helvetica" w:cs="Helvetica" w:hint="eastAsia"/>
          <w:b/>
          <w:bCs/>
          <w:color w:val="222222"/>
          <w:sz w:val="21"/>
          <w:szCs w:val="21"/>
        </w:rPr>
        <w:t>спеціалізації</w:t>
      </w:r>
      <w:r w:rsidRPr="008B7DFC">
        <w:rPr>
          <w:rFonts w:ascii="Helvetica" w:hAnsi="Helvetica" w:cs="Helvetica"/>
          <w:b/>
          <w:bCs/>
          <w:color w:val="222222"/>
          <w:sz w:val="21"/>
          <w:szCs w:val="21"/>
        </w:rPr>
        <w:t xml:space="preserve"> </w:t>
      </w:r>
      <w:r w:rsidRPr="008B7DFC">
        <w:rPr>
          <w:rFonts w:ascii="Helvetica" w:hAnsi="Helvetica" w:cs="Helvetica" w:hint="eastAsia"/>
          <w:b/>
          <w:bCs/>
          <w:color w:val="222222"/>
          <w:sz w:val="21"/>
          <w:szCs w:val="21"/>
        </w:rPr>
        <w:t>у</w:t>
      </w:r>
      <w:r w:rsidRPr="008B7DFC">
        <w:rPr>
          <w:rFonts w:ascii="Helvetica" w:hAnsi="Helvetica" w:cs="Helvetica"/>
          <w:b/>
          <w:bCs/>
          <w:color w:val="222222"/>
          <w:sz w:val="21"/>
          <w:szCs w:val="21"/>
        </w:rPr>
        <w:t xml:space="preserve"> </w:t>
      </w:r>
      <w:r w:rsidRPr="008B7DFC">
        <w:rPr>
          <w:rFonts w:ascii="Helvetica" w:hAnsi="Helvetica" w:cs="Helvetica" w:hint="eastAsia"/>
          <w:b/>
          <w:bCs/>
          <w:color w:val="222222"/>
          <w:sz w:val="21"/>
          <w:szCs w:val="21"/>
        </w:rPr>
        <w:t>туристичній</w:t>
      </w:r>
      <w:r w:rsidRPr="008B7DFC">
        <w:rPr>
          <w:rFonts w:ascii="Helvetica" w:hAnsi="Helvetica" w:cs="Helvetica"/>
          <w:b/>
          <w:bCs/>
          <w:color w:val="222222"/>
          <w:sz w:val="21"/>
          <w:szCs w:val="21"/>
        </w:rPr>
        <w:t xml:space="preserve"> </w:t>
      </w:r>
      <w:r w:rsidRPr="008B7DFC">
        <w:rPr>
          <w:rFonts w:ascii="Helvetica" w:hAnsi="Helvetica" w:cs="Helvetica" w:hint="eastAsia"/>
          <w:b/>
          <w:bCs/>
          <w:color w:val="222222"/>
          <w:sz w:val="21"/>
          <w:szCs w:val="21"/>
        </w:rPr>
        <w:t>сфері</w:t>
      </w:r>
    </w:p>
    <w:p w14:paraId="1AAF4080" w14:textId="77777777" w:rsidR="008B7DFC" w:rsidRPr="008B7DFC" w:rsidRDefault="008B7DFC" w:rsidP="008B7DFC">
      <w:pPr>
        <w:rPr>
          <w:rFonts w:ascii="Helvetica" w:hAnsi="Helvetica" w:cs="Helvetica"/>
          <w:b/>
          <w:bCs/>
          <w:color w:val="222222"/>
          <w:sz w:val="21"/>
          <w:szCs w:val="21"/>
        </w:rPr>
      </w:pPr>
      <w:r w:rsidRPr="008B7DFC">
        <w:rPr>
          <w:rFonts w:ascii="Helvetica" w:hAnsi="Helvetica" w:cs="Helvetica" w:hint="eastAsia"/>
          <w:b/>
          <w:bCs/>
          <w:color w:val="222222"/>
          <w:sz w:val="21"/>
          <w:szCs w:val="21"/>
        </w:rPr>
        <w:t>національної</w:t>
      </w:r>
      <w:r w:rsidRPr="008B7DFC">
        <w:rPr>
          <w:rFonts w:ascii="Helvetica" w:hAnsi="Helvetica" w:cs="Helvetica"/>
          <w:b/>
          <w:bCs/>
          <w:color w:val="222222"/>
          <w:sz w:val="21"/>
          <w:szCs w:val="21"/>
        </w:rPr>
        <w:t xml:space="preserve"> </w:t>
      </w:r>
      <w:r w:rsidRPr="008B7DFC">
        <w:rPr>
          <w:rFonts w:ascii="Helvetica" w:hAnsi="Helvetica" w:cs="Helvetica" w:hint="eastAsia"/>
          <w:b/>
          <w:bCs/>
          <w:color w:val="222222"/>
          <w:sz w:val="21"/>
          <w:szCs w:val="21"/>
        </w:rPr>
        <w:t>економіки</w:t>
      </w:r>
      <w:r w:rsidRPr="008B7DFC">
        <w:rPr>
          <w:rFonts w:ascii="Helvetica" w:hAnsi="Helvetica" w:cs="Helvetica" w:hint="eastAsia"/>
          <w:b/>
          <w:bCs/>
          <w:color w:val="222222"/>
          <w:sz w:val="21"/>
          <w:szCs w:val="21"/>
        </w:rPr>
        <w:t>»</w:t>
      </w:r>
      <w:r w:rsidRPr="008B7DFC">
        <w:rPr>
          <w:rFonts w:ascii="Helvetica" w:hAnsi="Helvetica" w:cs="Helvetica"/>
          <w:b/>
          <w:bCs/>
          <w:color w:val="222222"/>
          <w:sz w:val="21"/>
          <w:szCs w:val="21"/>
        </w:rPr>
        <w:t xml:space="preserve">. </w:t>
      </w:r>
      <w:r w:rsidRPr="008B7DFC">
        <w:rPr>
          <w:rFonts w:ascii="Helvetica" w:hAnsi="Helvetica" w:cs="Helvetica" w:hint="eastAsia"/>
          <w:b/>
          <w:bCs/>
          <w:color w:val="222222"/>
          <w:sz w:val="21"/>
          <w:szCs w:val="21"/>
        </w:rPr>
        <w:t>Шифр</w:t>
      </w:r>
      <w:r w:rsidRPr="008B7DFC">
        <w:rPr>
          <w:rFonts w:ascii="Helvetica" w:hAnsi="Helvetica" w:cs="Helvetica"/>
          <w:b/>
          <w:bCs/>
          <w:color w:val="222222"/>
          <w:sz w:val="21"/>
          <w:szCs w:val="21"/>
        </w:rPr>
        <w:t xml:space="preserve"> </w:t>
      </w:r>
      <w:r w:rsidRPr="008B7DFC">
        <w:rPr>
          <w:rFonts w:ascii="Helvetica" w:hAnsi="Helvetica" w:cs="Helvetica" w:hint="eastAsia"/>
          <w:b/>
          <w:bCs/>
          <w:color w:val="222222"/>
          <w:sz w:val="21"/>
          <w:szCs w:val="21"/>
        </w:rPr>
        <w:t>та</w:t>
      </w:r>
      <w:r w:rsidRPr="008B7DFC">
        <w:rPr>
          <w:rFonts w:ascii="Helvetica" w:hAnsi="Helvetica" w:cs="Helvetica"/>
          <w:b/>
          <w:bCs/>
          <w:color w:val="222222"/>
          <w:sz w:val="21"/>
          <w:szCs w:val="21"/>
        </w:rPr>
        <w:t xml:space="preserve"> </w:t>
      </w:r>
      <w:r w:rsidRPr="008B7DFC">
        <w:rPr>
          <w:rFonts w:ascii="Helvetica" w:hAnsi="Helvetica" w:cs="Helvetica" w:hint="eastAsia"/>
          <w:b/>
          <w:bCs/>
          <w:color w:val="222222"/>
          <w:sz w:val="21"/>
          <w:szCs w:val="21"/>
        </w:rPr>
        <w:t>назва</w:t>
      </w:r>
      <w:r w:rsidRPr="008B7DFC">
        <w:rPr>
          <w:rFonts w:ascii="Helvetica" w:hAnsi="Helvetica" w:cs="Helvetica"/>
          <w:b/>
          <w:bCs/>
          <w:color w:val="222222"/>
          <w:sz w:val="21"/>
          <w:szCs w:val="21"/>
        </w:rPr>
        <w:t xml:space="preserve"> </w:t>
      </w:r>
      <w:r w:rsidRPr="008B7DFC">
        <w:rPr>
          <w:rFonts w:ascii="Helvetica" w:hAnsi="Helvetica" w:cs="Helvetica" w:hint="eastAsia"/>
          <w:b/>
          <w:bCs/>
          <w:color w:val="222222"/>
          <w:sz w:val="21"/>
          <w:szCs w:val="21"/>
        </w:rPr>
        <w:t>спеціальності</w:t>
      </w:r>
      <w:r w:rsidRPr="008B7DFC">
        <w:rPr>
          <w:rFonts w:ascii="Helvetica" w:hAnsi="Helvetica" w:cs="Helvetica"/>
          <w:b/>
          <w:bCs/>
          <w:color w:val="222222"/>
          <w:sz w:val="21"/>
          <w:szCs w:val="21"/>
        </w:rPr>
        <w:t xml:space="preserve">: 08.00.03 </w:t>
      </w:r>
      <w:r w:rsidRPr="008B7DFC">
        <w:rPr>
          <w:rFonts w:ascii="Helvetica" w:hAnsi="Helvetica" w:cs="Helvetica" w:hint="eastAsia"/>
          <w:b/>
          <w:bCs/>
          <w:color w:val="222222"/>
          <w:sz w:val="21"/>
          <w:szCs w:val="21"/>
        </w:rPr>
        <w:t>«</w:t>
      </w:r>
      <w:r w:rsidRPr="008B7DFC">
        <w:rPr>
          <w:rFonts w:ascii="Helvetica" w:hAnsi="Helvetica" w:cs="Helvetica" w:hint="eastAsia"/>
          <w:b/>
          <w:bCs/>
          <w:color w:val="222222"/>
          <w:sz w:val="21"/>
          <w:szCs w:val="21"/>
        </w:rPr>
        <w:t>Економіка</w:t>
      </w:r>
      <w:r w:rsidRPr="008B7DFC">
        <w:rPr>
          <w:rFonts w:ascii="Helvetica" w:hAnsi="Helvetica" w:cs="Helvetica"/>
          <w:b/>
          <w:bCs/>
          <w:color w:val="222222"/>
          <w:sz w:val="21"/>
          <w:szCs w:val="21"/>
        </w:rPr>
        <w:t xml:space="preserve"> </w:t>
      </w:r>
      <w:r w:rsidRPr="008B7DFC">
        <w:rPr>
          <w:rFonts w:ascii="Helvetica" w:hAnsi="Helvetica" w:cs="Helvetica" w:hint="eastAsia"/>
          <w:b/>
          <w:bCs/>
          <w:color w:val="222222"/>
          <w:sz w:val="21"/>
          <w:szCs w:val="21"/>
        </w:rPr>
        <w:t>та</w:t>
      </w:r>
    </w:p>
    <w:p w14:paraId="504A27BF" w14:textId="77777777" w:rsidR="008B7DFC" w:rsidRPr="008B7DFC" w:rsidRDefault="008B7DFC" w:rsidP="008B7DFC">
      <w:pPr>
        <w:rPr>
          <w:rFonts w:ascii="Helvetica" w:hAnsi="Helvetica" w:cs="Helvetica"/>
          <w:b/>
          <w:bCs/>
          <w:color w:val="222222"/>
          <w:sz w:val="21"/>
          <w:szCs w:val="21"/>
        </w:rPr>
      </w:pPr>
      <w:r w:rsidRPr="008B7DFC">
        <w:rPr>
          <w:rFonts w:ascii="Helvetica" w:hAnsi="Helvetica" w:cs="Helvetica" w:hint="eastAsia"/>
          <w:b/>
          <w:bCs/>
          <w:color w:val="222222"/>
          <w:sz w:val="21"/>
          <w:szCs w:val="21"/>
        </w:rPr>
        <w:t>управління</w:t>
      </w:r>
      <w:r w:rsidRPr="008B7DFC">
        <w:rPr>
          <w:rFonts w:ascii="Helvetica" w:hAnsi="Helvetica" w:cs="Helvetica"/>
          <w:b/>
          <w:bCs/>
          <w:color w:val="222222"/>
          <w:sz w:val="21"/>
          <w:szCs w:val="21"/>
        </w:rPr>
        <w:t xml:space="preserve"> </w:t>
      </w:r>
      <w:r w:rsidRPr="008B7DFC">
        <w:rPr>
          <w:rFonts w:ascii="Helvetica" w:hAnsi="Helvetica" w:cs="Helvetica" w:hint="eastAsia"/>
          <w:b/>
          <w:bCs/>
          <w:color w:val="222222"/>
          <w:sz w:val="21"/>
          <w:szCs w:val="21"/>
        </w:rPr>
        <w:t>національним</w:t>
      </w:r>
      <w:r w:rsidRPr="008B7DFC">
        <w:rPr>
          <w:rFonts w:ascii="Helvetica" w:hAnsi="Helvetica" w:cs="Helvetica"/>
          <w:b/>
          <w:bCs/>
          <w:color w:val="222222"/>
          <w:sz w:val="21"/>
          <w:szCs w:val="21"/>
        </w:rPr>
        <w:t xml:space="preserve"> </w:t>
      </w:r>
      <w:r w:rsidRPr="008B7DFC">
        <w:rPr>
          <w:rFonts w:ascii="Helvetica" w:hAnsi="Helvetica" w:cs="Helvetica" w:hint="eastAsia"/>
          <w:b/>
          <w:bCs/>
          <w:color w:val="222222"/>
          <w:sz w:val="21"/>
          <w:szCs w:val="21"/>
        </w:rPr>
        <w:t>господарством</w:t>
      </w:r>
      <w:r w:rsidRPr="008B7DFC">
        <w:rPr>
          <w:rFonts w:ascii="Helvetica" w:hAnsi="Helvetica" w:cs="Helvetica" w:hint="eastAsia"/>
          <w:b/>
          <w:bCs/>
          <w:color w:val="222222"/>
          <w:sz w:val="21"/>
          <w:szCs w:val="21"/>
        </w:rPr>
        <w:t>»</w:t>
      </w:r>
      <w:r w:rsidRPr="008B7DFC">
        <w:rPr>
          <w:rFonts w:ascii="Helvetica" w:hAnsi="Helvetica" w:cs="Helvetica"/>
          <w:b/>
          <w:bCs/>
          <w:color w:val="222222"/>
          <w:sz w:val="21"/>
          <w:szCs w:val="21"/>
        </w:rPr>
        <w:t xml:space="preserve">. </w:t>
      </w:r>
      <w:r w:rsidRPr="008B7DFC">
        <w:rPr>
          <w:rFonts w:ascii="Helvetica" w:hAnsi="Helvetica" w:cs="Helvetica" w:hint="eastAsia"/>
          <w:b/>
          <w:bCs/>
          <w:color w:val="222222"/>
          <w:sz w:val="21"/>
          <w:szCs w:val="21"/>
        </w:rPr>
        <w:t>Докторська</w:t>
      </w:r>
      <w:r w:rsidRPr="008B7DFC">
        <w:rPr>
          <w:rFonts w:ascii="Helvetica" w:hAnsi="Helvetica" w:cs="Helvetica"/>
          <w:b/>
          <w:bCs/>
          <w:color w:val="222222"/>
          <w:sz w:val="21"/>
          <w:szCs w:val="21"/>
        </w:rPr>
        <w:t xml:space="preserve"> </w:t>
      </w:r>
      <w:r w:rsidRPr="008B7DFC">
        <w:rPr>
          <w:rFonts w:ascii="Helvetica" w:hAnsi="Helvetica" w:cs="Helvetica" w:hint="eastAsia"/>
          <w:b/>
          <w:bCs/>
          <w:color w:val="222222"/>
          <w:sz w:val="21"/>
          <w:szCs w:val="21"/>
        </w:rPr>
        <w:t>рада</w:t>
      </w:r>
      <w:r w:rsidRPr="008B7DFC">
        <w:rPr>
          <w:rFonts w:ascii="Helvetica" w:hAnsi="Helvetica" w:cs="Helvetica"/>
          <w:b/>
          <w:bCs/>
          <w:color w:val="222222"/>
          <w:sz w:val="21"/>
          <w:szCs w:val="21"/>
        </w:rPr>
        <w:t xml:space="preserve"> </w:t>
      </w:r>
      <w:r w:rsidRPr="008B7DFC">
        <w:rPr>
          <w:rFonts w:ascii="Helvetica" w:hAnsi="Helvetica" w:cs="Helvetica" w:hint="eastAsia"/>
          <w:b/>
          <w:bCs/>
          <w:color w:val="222222"/>
          <w:sz w:val="21"/>
          <w:szCs w:val="21"/>
        </w:rPr>
        <w:t>Д</w:t>
      </w:r>
      <w:r w:rsidRPr="008B7DFC">
        <w:rPr>
          <w:rFonts w:ascii="Helvetica" w:hAnsi="Helvetica" w:cs="Helvetica"/>
          <w:b/>
          <w:bCs/>
          <w:color w:val="222222"/>
          <w:sz w:val="21"/>
          <w:szCs w:val="21"/>
        </w:rPr>
        <w:t xml:space="preserve"> 35.052.03</w:t>
      </w:r>
    </w:p>
    <w:p w14:paraId="47E39B89" w14:textId="77777777" w:rsidR="008B7DFC" w:rsidRPr="008B7DFC" w:rsidRDefault="008B7DFC" w:rsidP="008B7DFC">
      <w:pPr>
        <w:rPr>
          <w:rFonts w:ascii="Helvetica" w:hAnsi="Helvetica" w:cs="Helvetica"/>
          <w:b/>
          <w:bCs/>
          <w:color w:val="222222"/>
          <w:sz w:val="21"/>
          <w:szCs w:val="21"/>
        </w:rPr>
      </w:pPr>
      <w:r w:rsidRPr="008B7DFC">
        <w:rPr>
          <w:rFonts w:ascii="Helvetica" w:hAnsi="Helvetica" w:cs="Helvetica" w:hint="eastAsia"/>
          <w:b/>
          <w:bCs/>
          <w:color w:val="222222"/>
          <w:sz w:val="21"/>
          <w:szCs w:val="21"/>
        </w:rPr>
        <w:t>Національного</w:t>
      </w:r>
      <w:r w:rsidRPr="008B7DFC">
        <w:rPr>
          <w:rFonts w:ascii="Helvetica" w:hAnsi="Helvetica" w:cs="Helvetica"/>
          <w:b/>
          <w:bCs/>
          <w:color w:val="222222"/>
          <w:sz w:val="21"/>
          <w:szCs w:val="21"/>
        </w:rPr>
        <w:t xml:space="preserve"> </w:t>
      </w:r>
      <w:r w:rsidRPr="008B7DFC">
        <w:rPr>
          <w:rFonts w:ascii="Helvetica" w:hAnsi="Helvetica" w:cs="Helvetica" w:hint="eastAsia"/>
          <w:b/>
          <w:bCs/>
          <w:color w:val="222222"/>
          <w:sz w:val="21"/>
          <w:szCs w:val="21"/>
        </w:rPr>
        <w:t>університету</w:t>
      </w:r>
      <w:r w:rsidRPr="008B7DFC">
        <w:rPr>
          <w:rFonts w:ascii="Helvetica" w:hAnsi="Helvetica" w:cs="Helvetica"/>
          <w:b/>
          <w:bCs/>
          <w:color w:val="222222"/>
          <w:sz w:val="21"/>
          <w:szCs w:val="21"/>
        </w:rPr>
        <w:t xml:space="preserve"> </w:t>
      </w:r>
      <w:r w:rsidRPr="008B7DFC">
        <w:rPr>
          <w:rFonts w:ascii="Helvetica" w:hAnsi="Helvetica" w:cs="Helvetica" w:hint="eastAsia"/>
          <w:b/>
          <w:bCs/>
          <w:color w:val="222222"/>
          <w:sz w:val="21"/>
          <w:szCs w:val="21"/>
        </w:rPr>
        <w:t>«</w:t>
      </w:r>
      <w:r w:rsidRPr="008B7DFC">
        <w:rPr>
          <w:rFonts w:ascii="Helvetica" w:hAnsi="Helvetica" w:cs="Helvetica" w:hint="eastAsia"/>
          <w:b/>
          <w:bCs/>
          <w:color w:val="222222"/>
          <w:sz w:val="21"/>
          <w:szCs w:val="21"/>
        </w:rPr>
        <w:t>Львівська</w:t>
      </w:r>
      <w:r w:rsidRPr="008B7DFC">
        <w:rPr>
          <w:rFonts w:ascii="Helvetica" w:hAnsi="Helvetica" w:cs="Helvetica"/>
          <w:b/>
          <w:bCs/>
          <w:color w:val="222222"/>
          <w:sz w:val="21"/>
          <w:szCs w:val="21"/>
        </w:rPr>
        <w:t xml:space="preserve"> </w:t>
      </w:r>
      <w:r w:rsidRPr="008B7DFC">
        <w:rPr>
          <w:rFonts w:ascii="Helvetica" w:hAnsi="Helvetica" w:cs="Helvetica" w:hint="eastAsia"/>
          <w:b/>
          <w:bCs/>
          <w:color w:val="222222"/>
          <w:sz w:val="21"/>
          <w:szCs w:val="21"/>
        </w:rPr>
        <w:t>політехніка</w:t>
      </w:r>
      <w:r w:rsidRPr="008B7DFC">
        <w:rPr>
          <w:rFonts w:ascii="Helvetica" w:hAnsi="Helvetica" w:cs="Helvetica" w:hint="eastAsia"/>
          <w:b/>
          <w:bCs/>
          <w:color w:val="222222"/>
          <w:sz w:val="21"/>
          <w:szCs w:val="21"/>
        </w:rPr>
        <w:t>»</w:t>
      </w:r>
      <w:r w:rsidRPr="008B7DFC">
        <w:rPr>
          <w:rFonts w:ascii="Helvetica" w:hAnsi="Helvetica" w:cs="Helvetica"/>
          <w:b/>
          <w:bCs/>
          <w:color w:val="222222"/>
          <w:sz w:val="21"/>
          <w:szCs w:val="21"/>
        </w:rPr>
        <w:t xml:space="preserve"> (79013, </w:t>
      </w:r>
      <w:r w:rsidRPr="008B7DFC">
        <w:rPr>
          <w:rFonts w:ascii="Helvetica" w:hAnsi="Helvetica" w:cs="Helvetica" w:hint="eastAsia"/>
          <w:b/>
          <w:bCs/>
          <w:color w:val="222222"/>
          <w:sz w:val="21"/>
          <w:szCs w:val="21"/>
        </w:rPr>
        <w:t>м</w:t>
      </w:r>
      <w:r w:rsidRPr="008B7DFC">
        <w:rPr>
          <w:rFonts w:ascii="Helvetica" w:hAnsi="Helvetica" w:cs="Helvetica"/>
          <w:b/>
          <w:bCs/>
          <w:color w:val="222222"/>
          <w:sz w:val="21"/>
          <w:szCs w:val="21"/>
        </w:rPr>
        <w:t xml:space="preserve">. </w:t>
      </w:r>
      <w:r w:rsidRPr="008B7DFC">
        <w:rPr>
          <w:rFonts w:ascii="Helvetica" w:hAnsi="Helvetica" w:cs="Helvetica" w:hint="eastAsia"/>
          <w:b/>
          <w:bCs/>
          <w:color w:val="222222"/>
          <w:sz w:val="21"/>
          <w:szCs w:val="21"/>
        </w:rPr>
        <w:t>Львів</w:t>
      </w:r>
      <w:r w:rsidRPr="008B7DFC">
        <w:rPr>
          <w:rFonts w:ascii="Helvetica" w:hAnsi="Helvetica" w:cs="Helvetica"/>
          <w:b/>
          <w:bCs/>
          <w:color w:val="222222"/>
          <w:sz w:val="21"/>
          <w:szCs w:val="21"/>
        </w:rPr>
        <w:t xml:space="preserve">, </w:t>
      </w:r>
      <w:r w:rsidRPr="008B7DFC">
        <w:rPr>
          <w:rFonts w:ascii="Helvetica" w:hAnsi="Helvetica" w:cs="Helvetica" w:hint="eastAsia"/>
          <w:b/>
          <w:bCs/>
          <w:color w:val="222222"/>
          <w:sz w:val="21"/>
          <w:szCs w:val="21"/>
        </w:rPr>
        <w:t>вул</w:t>
      </w:r>
      <w:r w:rsidRPr="008B7DFC">
        <w:rPr>
          <w:rFonts w:ascii="Helvetica" w:hAnsi="Helvetica" w:cs="Helvetica"/>
          <w:b/>
          <w:bCs/>
          <w:color w:val="222222"/>
          <w:sz w:val="21"/>
          <w:szCs w:val="21"/>
        </w:rPr>
        <w:t xml:space="preserve">. </w:t>
      </w:r>
      <w:r w:rsidRPr="008B7DFC">
        <w:rPr>
          <w:rFonts w:ascii="Helvetica" w:hAnsi="Helvetica" w:cs="Helvetica" w:hint="eastAsia"/>
          <w:b/>
          <w:bCs/>
          <w:color w:val="222222"/>
          <w:sz w:val="21"/>
          <w:szCs w:val="21"/>
        </w:rPr>
        <w:t>С</w:t>
      </w:r>
      <w:r w:rsidRPr="008B7DFC">
        <w:rPr>
          <w:rFonts w:ascii="Helvetica" w:hAnsi="Helvetica" w:cs="Helvetica"/>
          <w:b/>
          <w:bCs/>
          <w:color w:val="222222"/>
          <w:sz w:val="21"/>
          <w:szCs w:val="21"/>
        </w:rPr>
        <w:t>.</w:t>
      </w:r>
    </w:p>
    <w:p w14:paraId="01D2A5C0" w14:textId="77777777" w:rsidR="008B7DFC" w:rsidRPr="008B7DFC" w:rsidRDefault="008B7DFC" w:rsidP="008B7DFC">
      <w:pPr>
        <w:rPr>
          <w:rFonts w:ascii="Helvetica" w:hAnsi="Helvetica" w:cs="Helvetica"/>
          <w:b/>
          <w:bCs/>
          <w:color w:val="222222"/>
          <w:sz w:val="21"/>
          <w:szCs w:val="21"/>
        </w:rPr>
      </w:pPr>
      <w:r w:rsidRPr="008B7DFC">
        <w:rPr>
          <w:rFonts w:ascii="Helvetica" w:hAnsi="Helvetica" w:cs="Helvetica" w:hint="eastAsia"/>
          <w:b/>
          <w:bCs/>
          <w:color w:val="222222"/>
          <w:sz w:val="21"/>
          <w:szCs w:val="21"/>
        </w:rPr>
        <w:t>Бандери</w:t>
      </w:r>
      <w:r w:rsidRPr="008B7DFC">
        <w:rPr>
          <w:rFonts w:ascii="Helvetica" w:hAnsi="Helvetica" w:cs="Helvetica"/>
          <w:b/>
          <w:bCs/>
          <w:color w:val="222222"/>
          <w:sz w:val="21"/>
          <w:szCs w:val="21"/>
        </w:rPr>
        <w:t xml:space="preserve">, 12; </w:t>
      </w:r>
      <w:r w:rsidRPr="008B7DFC">
        <w:rPr>
          <w:rFonts w:ascii="Helvetica" w:hAnsi="Helvetica" w:cs="Helvetica" w:hint="eastAsia"/>
          <w:b/>
          <w:bCs/>
          <w:color w:val="222222"/>
          <w:sz w:val="21"/>
          <w:szCs w:val="21"/>
        </w:rPr>
        <w:t>тел</w:t>
      </w:r>
      <w:r w:rsidRPr="008B7DFC">
        <w:rPr>
          <w:rFonts w:ascii="Helvetica" w:hAnsi="Helvetica" w:cs="Helvetica"/>
          <w:b/>
          <w:bCs/>
          <w:color w:val="222222"/>
          <w:sz w:val="21"/>
          <w:szCs w:val="21"/>
        </w:rPr>
        <w:t xml:space="preserve">. (032) 258-24-84). </w:t>
      </w:r>
      <w:r w:rsidRPr="008B7DFC">
        <w:rPr>
          <w:rFonts w:ascii="Helvetica" w:hAnsi="Helvetica" w:cs="Helvetica" w:hint="eastAsia"/>
          <w:b/>
          <w:bCs/>
          <w:color w:val="222222"/>
          <w:sz w:val="21"/>
          <w:szCs w:val="21"/>
        </w:rPr>
        <w:t>Науковий</w:t>
      </w:r>
      <w:r w:rsidRPr="008B7DFC">
        <w:rPr>
          <w:rFonts w:ascii="Helvetica" w:hAnsi="Helvetica" w:cs="Helvetica"/>
          <w:b/>
          <w:bCs/>
          <w:color w:val="222222"/>
          <w:sz w:val="21"/>
          <w:szCs w:val="21"/>
        </w:rPr>
        <w:t xml:space="preserve"> </w:t>
      </w:r>
      <w:r w:rsidRPr="008B7DFC">
        <w:rPr>
          <w:rFonts w:ascii="Helvetica" w:hAnsi="Helvetica" w:cs="Helvetica" w:hint="eastAsia"/>
          <w:b/>
          <w:bCs/>
          <w:color w:val="222222"/>
          <w:sz w:val="21"/>
          <w:szCs w:val="21"/>
        </w:rPr>
        <w:t>консультант</w:t>
      </w:r>
      <w:r w:rsidRPr="008B7DFC">
        <w:rPr>
          <w:rFonts w:ascii="Helvetica" w:hAnsi="Helvetica" w:cs="Helvetica"/>
          <w:b/>
          <w:bCs/>
          <w:color w:val="222222"/>
          <w:sz w:val="21"/>
          <w:szCs w:val="21"/>
        </w:rPr>
        <w:t xml:space="preserve">: </w:t>
      </w:r>
      <w:r w:rsidRPr="008B7DFC">
        <w:rPr>
          <w:rFonts w:ascii="Helvetica" w:hAnsi="Helvetica" w:cs="Helvetica" w:hint="eastAsia"/>
          <w:b/>
          <w:bCs/>
          <w:color w:val="222222"/>
          <w:sz w:val="21"/>
          <w:szCs w:val="21"/>
        </w:rPr>
        <w:t>Карий</w:t>
      </w:r>
      <w:r w:rsidRPr="008B7DFC">
        <w:rPr>
          <w:rFonts w:ascii="Helvetica" w:hAnsi="Helvetica" w:cs="Helvetica"/>
          <w:b/>
          <w:bCs/>
          <w:color w:val="222222"/>
          <w:sz w:val="21"/>
          <w:szCs w:val="21"/>
        </w:rPr>
        <w:t xml:space="preserve"> </w:t>
      </w:r>
      <w:r w:rsidRPr="008B7DFC">
        <w:rPr>
          <w:rFonts w:ascii="Helvetica" w:hAnsi="Helvetica" w:cs="Helvetica" w:hint="eastAsia"/>
          <w:b/>
          <w:bCs/>
          <w:color w:val="222222"/>
          <w:sz w:val="21"/>
          <w:szCs w:val="21"/>
        </w:rPr>
        <w:t>Олег</w:t>
      </w:r>
      <w:r w:rsidRPr="008B7DFC">
        <w:rPr>
          <w:rFonts w:ascii="Helvetica" w:hAnsi="Helvetica" w:cs="Helvetica"/>
          <w:b/>
          <w:bCs/>
          <w:color w:val="222222"/>
          <w:sz w:val="21"/>
          <w:szCs w:val="21"/>
        </w:rPr>
        <w:t xml:space="preserve"> </w:t>
      </w:r>
      <w:r w:rsidRPr="008B7DFC">
        <w:rPr>
          <w:rFonts w:ascii="Helvetica" w:hAnsi="Helvetica" w:cs="Helvetica" w:hint="eastAsia"/>
          <w:b/>
          <w:bCs/>
          <w:color w:val="222222"/>
          <w:sz w:val="21"/>
          <w:szCs w:val="21"/>
        </w:rPr>
        <w:t>Ігорович</w:t>
      </w:r>
      <w:r w:rsidRPr="008B7DFC">
        <w:rPr>
          <w:rFonts w:ascii="Helvetica" w:hAnsi="Helvetica" w:cs="Helvetica"/>
          <w:b/>
          <w:bCs/>
          <w:color w:val="222222"/>
          <w:sz w:val="21"/>
          <w:szCs w:val="21"/>
        </w:rPr>
        <w:t>,</w:t>
      </w:r>
    </w:p>
    <w:p w14:paraId="092D551A" w14:textId="77777777" w:rsidR="008B7DFC" w:rsidRPr="008B7DFC" w:rsidRDefault="008B7DFC" w:rsidP="008B7DFC">
      <w:pPr>
        <w:rPr>
          <w:rFonts w:ascii="Helvetica" w:hAnsi="Helvetica" w:cs="Helvetica"/>
          <w:b/>
          <w:bCs/>
          <w:color w:val="222222"/>
          <w:sz w:val="21"/>
          <w:szCs w:val="21"/>
        </w:rPr>
      </w:pPr>
      <w:r w:rsidRPr="008B7DFC">
        <w:rPr>
          <w:rFonts w:ascii="Helvetica" w:hAnsi="Helvetica" w:cs="Helvetica" w:hint="eastAsia"/>
          <w:b/>
          <w:bCs/>
          <w:color w:val="222222"/>
          <w:sz w:val="21"/>
          <w:szCs w:val="21"/>
        </w:rPr>
        <w:t>доктор</w:t>
      </w:r>
      <w:r w:rsidRPr="008B7DFC">
        <w:rPr>
          <w:rFonts w:ascii="Helvetica" w:hAnsi="Helvetica" w:cs="Helvetica"/>
          <w:b/>
          <w:bCs/>
          <w:color w:val="222222"/>
          <w:sz w:val="21"/>
          <w:szCs w:val="21"/>
        </w:rPr>
        <w:t xml:space="preserve"> </w:t>
      </w:r>
      <w:r w:rsidRPr="008B7DFC">
        <w:rPr>
          <w:rFonts w:ascii="Helvetica" w:hAnsi="Helvetica" w:cs="Helvetica" w:hint="eastAsia"/>
          <w:b/>
          <w:bCs/>
          <w:color w:val="222222"/>
          <w:sz w:val="21"/>
          <w:szCs w:val="21"/>
        </w:rPr>
        <w:t>економічних</w:t>
      </w:r>
      <w:r w:rsidRPr="008B7DFC">
        <w:rPr>
          <w:rFonts w:ascii="Helvetica" w:hAnsi="Helvetica" w:cs="Helvetica"/>
          <w:b/>
          <w:bCs/>
          <w:color w:val="222222"/>
          <w:sz w:val="21"/>
          <w:szCs w:val="21"/>
        </w:rPr>
        <w:t xml:space="preserve"> </w:t>
      </w:r>
      <w:r w:rsidRPr="008B7DFC">
        <w:rPr>
          <w:rFonts w:ascii="Helvetica" w:hAnsi="Helvetica" w:cs="Helvetica" w:hint="eastAsia"/>
          <w:b/>
          <w:bCs/>
          <w:color w:val="222222"/>
          <w:sz w:val="21"/>
          <w:szCs w:val="21"/>
        </w:rPr>
        <w:t>наук</w:t>
      </w:r>
      <w:r w:rsidRPr="008B7DFC">
        <w:rPr>
          <w:rFonts w:ascii="Helvetica" w:hAnsi="Helvetica" w:cs="Helvetica"/>
          <w:b/>
          <w:bCs/>
          <w:color w:val="222222"/>
          <w:sz w:val="21"/>
          <w:szCs w:val="21"/>
        </w:rPr>
        <w:t xml:space="preserve">, </w:t>
      </w:r>
      <w:r w:rsidRPr="008B7DFC">
        <w:rPr>
          <w:rFonts w:ascii="Helvetica" w:hAnsi="Helvetica" w:cs="Helvetica" w:hint="eastAsia"/>
          <w:b/>
          <w:bCs/>
          <w:color w:val="222222"/>
          <w:sz w:val="21"/>
          <w:szCs w:val="21"/>
        </w:rPr>
        <w:t>професор</w:t>
      </w:r>
      <w:r w:rsidRPr="008B7DFC">
        <w:rPr>
          <w:rFonts w:ascii="Helvetica" w:hAnsi="Helvetica" w:cs="Helvetica"/>
          <w:b/>
          <w:bCs/>
          <w:color w:val="222222"/>
          <w:sz w:val="21"/>
          <w:szCs w:val="21"/>
        </w:rPr>
        <w:t xml:space="preserve">, </w:t>
      </w:r>
      <w:r w:rsidRPr="008B7DFC">
        <w:rPr>
          <w:rFonts w:ascii="Helvetica" w:hAnsi="Helvetica" w:cs="Helvetica" w:hint="eastAsia"/>
          <w:b/>
          <w:bCs/>
          <w:color w:val="222222"/>
          <w:sz w:val="21"/>
          <w:szCs w:val="21"/>
        </w:rPr>
        <w:t>проректор</w:t>
      </w:r>
      <w:r w:rsidRPr="008B7DFC">
        <w:rPr>
          <w:rFonts w:ascii="Helvetica" w:hAnsi="Helvetica" w:cs="Helvetica"/>
          <w:b/>
          <w:bCs/>
          <w:color w:val="222222"/>
          <w:sz w:val="21"/>
          <w:szCs w:val="21"/>
        </w:rPr>
        <w:t xml:space="preserve"> </w:t>
      </w:r>
      <w:r w:rsidRPr="008B7DFC">
        <w:rPr>
          <w:rFonts w:ascii="Helvetica" w:hAnsi="Helvetica" w:cs="Helvetica" w:hint="eastAsia"/>
          <w:b/>
          <w:bCs/>
          <w:color w:val="222222"/>
          <w:sz w:val="21"/>
          <w:szCs w:val="21"/>
        </w:rPr>
        <w:t>з</w:t>
      </w:r>
      <w:r w:rsidRPr="008B7DFC">
        <w:rPr>
          <w:rFonts w:ascii="Helvetica" w:hAnsi="Helvetica" w:cs="Helvetica"/>
          <w:b/>
          <w:bCs/>
          <w:color w:val="222222"/>
          <w:sz w:val="21"/>
          <w:szCs w:val="21"/>
        </w:rPr>
        <w:t xml:space="preserve"> </w:t>
      </w:r>
      <w:r w:rsidRPr="008B7DFC">
        <w:rPr>
          <w:rFonts w:ascii="Helvetica" w:hAnsi="Helvetica" w:cs="Helvetica" w:hint="eastAsia"/>
          <w:b/>
          <w:bCs/>
          <w:color w:val="222222"/>
          <w:sz w:val="21"/>
          <w:szCs w:val="21"/>
        </w:rPr>
        <w:t>міжнародної</w:t>
      </w:r>
      <w:r w:rsidRPr="008B7DFC">
        <w:rPr>
          <w:rFonts w:ascii="Helvetica" w:hAnsi="Helvetica" w:cs="Helvetica"/>
          <w:b/>
          <w:bCs/>
          <w:color w:val="222222"/>
          <w:sz w:val="21"/>
          <w:szCs w:val="21"/>
        </w:rPr>
        <w:t xml:space="preserve"> </w:t>
      </w:r>
      <w:r w:rsidRPr="008B7DFC">
        <w:rPr>
          <w:rFonts w:ascii="Helvetica" w:hAnsi="Helvetica" w:cs="Helvetica" w:hint="eastAsia"/>
          <w:b/>
          <w:bCs/>
          <w:color w:val="222222"/>
          <w:sz w:val="21"/>
          <w:szCs w:val="21"/>
        </w:rPr>
        <w:t>діяльності</w:t>
      </w:r>
    </w:p>
    <w:p w14:paraId="2B266937" w14:textId="77777777" w:rsidR="008B7DFC" w:rsidRPr="008B7DFC" w:rsidRDefault="008B7DFC" w:rsidP="008B7DFC">
      <w:pPr>
        <w:rPr>
          <w:rFonts w:ascii="Helvetica" w:hAnsi="Helvetica" w:cs="Helvetica"/>
          <w:b/>
          <w:bCs/>
          <w:color w:val="222222"/>
          <w:sz w:val="21"/>
          <w:szCs w:val="21"/>
        </w:rPr>
      </w:pPr>
      <w:r w:rsidRPr="008B7DFC">
        <w:rPr>
          <w:rFonts w:ascii="Helvetica" w:hAnsi="Helvetica" w:cs="Helvetica" w:hint="eastAsia"/>
          <w:b/>
          <w:bCs/>
          <w:color w:val="222222"/>
          <w:sz w:val="21"/>
          <w:szCs w:val="21"/>
        </w:rPr>
        <w:t>Національного</w:t>
      </w:r>
      <w:r w:rsidRPr="008B7DFC">
        <w:rPr>
          <w:rFonts w:ascii="Helvetica" w:hAnsi="Helvetica" w:cs="Helvetica"/>
          <w:b/>
          <w:bCs/>
          <w:color w:val="222222"/>
          <w:sz w:val="21"/>
          <w:szCs w:val="21"/>
        </w:rPr>
        <w:t xml:space="preserve"> </w:t>
      </w:r>
      <w:r w:rsidRPr="008B7DFC">
        <w:rPr>
          <w:rFonts w:ascii="Helvetica" w:hAnsi="Helvetica" w:cs="Helvetica" w:hint="eastAsia"/>
          <w:b/>
          <w:bCs/>
          <w:color w:val="222222"/>
          <w:sz w:val="21"/>
          <w:szCs w:val="21"/>
        </w:rPr>
        <w:t>університету</w:t>
      </w:r>
      <w:r w:rsidRPr="008B7DFC">
        <w:rPr>
          <w:rFonts w:ascii="Helvetica" w:hAnsi="Helvetica" w:cs="Helvetica"/>
          <w:b/>
          <w:bCs/>
          <w:color w:val="222222"/>
          <w:sz w:val="21"/>
          <w:szCs w:val="21"/>
        </w:rPr>
        <w:t xml:space="preserve"> </w:t>
      </w:r>
      <w:r w:rsidRPr="008B7DFC">
        <w:rPr>
          <w:rFonts w:ascii="Helvetica" w:hAnsi="Helvetica" w:cs="Helvetica" w:hint="eastAsia"/>
          <w:b/>
          <w:bCs/>
          <w:color w:val="222222"/>
          <w:sz w:val="21"/>
          <w:szCs w:val="21"/>
        </w:rPr>
        <w:t>«</w:t>
      </w:r>
      <w:r w:rsidRPr="008B7DFC">
        <w:rPr>
          <w:rFonts w:ascii="Helvetica" w:hAnsi="Helvetica" w:cs="Helvetica" w:hint="eastAsia"/>
          <w:b/>
          <w:bCs/>
          <w:color w:val="222222"/>
          <w:sz w:val="21"/>
          <w:szCs w:val="21"/>
        </w:rPr>
        <w:t>Львівська</w:t>
      </w:r>
      <w:r w:rsidRPr="008B7DFC">
        <w:rPr>
          <w:rFonts w:ascii="Helvetica" w:hAnsi="Helvetica" w:cs="Helvetica"/>
          <w:b/>
          <w:bCs/>
          <w:color w:val="222222"/>
          <w:sz w:val="21"/>
          <w:szCs w:val="21"/>
        </w:rPr>
        <w:t xml:space="preserve"> </w:t>
      </w:r>
      <w:r w:rsidRPr="008B7DFC">
        <w:rPr>
          <w:rFonts w:ascii="Helvetica" w:hAnsi="Helvetica" w:cs="Helvetica" w:hint="eastAsia"/>
          <w:b/>
          <w:bCs/>
          <w:color w:val="222222"/>
          <w:sz w:val="21"/>
          <w:szCs w:val="21"/>
        </w:rPr>
        <w:t>політехніка</w:t>
      </w:r>
      <w:r w:rsidRPr="008B7DFC">
        <w:rPr>
          <w:rFonts w:ascii="Helvetica" w:hAnsi="Helvetica" w:cs="Helvetica" w:hint="eastAsia"/>
          <w:b/>
          <w:bCs/>
          <w:color w:val="222222"/>
          <w:sz w:val="21"/>
          <w:szCs w:val="21"/>
        </w:rPr>
        <w:t>»</w:t>
      </w:r>
      <w:r w:rsidRPr="008B7DFC">
        <w:rPr>
          <w:rFonts w:ascii="Helvetica" w:hAnsi="Helvetica" w:cs="Helvetica"/>
          <w:b/>
          <w:bCs/>
          <w:color w:val="222222"/>
          <w:sz w:val="21"/>
          <w:szCs w:val="21"/>
        </w:rPr>
        <w:t xml:space="preserve">. </w:t>
      </w:r>
      <w:r w:rsidRPr="008B7DFC">
        <w:rPr>
          <w:rFonts w:ascii="Helvetica" w:hAnsi="Helvetica" w:cs="Helvetica" w:hint="eastAsia"/>
          <w:b/>
          <w:bCs/>
          <w:color w:val="222222"/>
          <w:sz w:val="21"/>
          <w:szCs w:val="21"/>
        </w:rPr>
        <w:t>Опоненти</w:t>
      </w:r>
      <w:r w:rsidRPr="008B7DFC">
        <w:rPr>
          <w:rFonts w:ascii="Helvetica" w:hAnsi="Helvetica" w:cs="Helvetica"/>
          <w:b/>
          <w:bCs/>
          <w:color w:val="222222"/>
          <w:sz w:val="21"/>
          <w:szCs w:val="21"/>
        </w:rPr>
        <w:t xml:space="preserve">: </w:t>
      </w:r>
      <w:r w:rsidRPr="008B7DFC">
        <w:rPr>
          <w:rFonts w:ascii="Helvetica" w:hAnsi="Helvetica" w:cs="Helvetica" w:hint="eastAsia"/>
          <w:b/>
          <w:bCs/>
          <w:color w:val="222222"/>
          <w:sz w:val="21"/>
          <w:szCs w:val="21"/>
        </w:rPr>
        <w:t>Барна</w:t>
      </w:r>
      <w:r w:rsidRPr="008B7DFC">
        <w:rPr>
          <w:rFonts w:ascii="Helvetica" w:hAnsi="Helvetica" w:cs="Helvetica"/>
          <w:b/>
          <w:bCs/>
          <w:color w:val="222222"/>
          <w:sz w:val="21"/>
          <w:szCs w:val="21"/>
        </w:rPr>
        <w:t xml:space="preserve"> </w:t>
      </w:r>
      <w:r w:rsidRPr="008B7DFC">
        <w:rPr>
          <w:rFonts w:ascii="Helvetica" w:hAnsi="Helvetica" w:cs="Helvetica" w:hint="eastAsia"/>
          <w:b/>
          <w:bCs/>
          <w:color w:val="222222"/>
          <w:sz w:val="21"/>
          <w:szCs w:val="21"/>
        </w:rPr>
        <w:t>Марта</w:t>
      </w:r>
    </w:p>
    <w:p w14:paraId="7B9F383C" w14:textId="77777777" w:rsidR="008B7DFC" w:rsidRPr="008B7DFC" w:rsidRDefault="008B7DFC" w:rsidP="008B7DFC">
      <w:pPr>
        <w:rPr>
          <w:rFonts w:ascii="Helvetica" w:hAnsi="Helvetica" w:cs="Helvetica"/>
          <w:b/>
          <w:bCs/>
          <w:color w:val="222222"/>
          <w:sz w:val="21"/>
          <w:szCs w:val="21"/>
        </w:rPr>
      </w:pPr>
      <w:r w:rsidRPr="008B7DFC">
        <w:rPr>
          <w:rFonts w:ascii="Helvetica" w:hAnsi="Helvetica" w:cs="Helvetica" w:hint="eastAsia"/>
          <w:b/>
          <w:bCs/>
          <w:color w:val="222222"/>
          <w:sz w:val="21"/>
          <w:szCs w:val="21"/>
        </w:rPr>
        <w:t>Юріївна</w:t>
      </w:r>
      <w:r w:rsidRPr="008B7DFC">
        <w:rPr>
          <w:rFonts w:ascii="Helvetica" w:hAnsi="Helvetica" w:cs="Helvetica"/>
          <w:b/>
          <w:bCs/>
          <w:color w:val="222222"/>
          <w:sz w:val="21"/>
          <w:szCs w:val="21"/>
        </w:rPr>
        <w:t xml:space="preserve">, </w:t>
      </w:r>
      <w:r w:rsidRPr="008B7DFC">
        <w:rPr>
          <w:rFonts w:ascii="Helvetica" w:hAnsi="Helvetica" w:cs="Helvetica" w:hint="eastAsia"/>
          <w:b/>
          <w:bCs/>
          <w:color w:val="222222"/>
          <w:sz w:val="21"/>
          <w:szCs w:val="21"/>
        </w:rPr>
        <w:t>доктор</w:t>
      </w:r>
      <w:r w:rsidRPr="008B7DFC">
        <w:rPr>
          <w:rFonts w:ascii="Helvetica" w:hAnsi="Helvetica" w:cs="Helvetica"/>
          <w:b/>
          <w:bCs/>
          <w:color w:val="222222"/>
          <w:sz w:val="21"/>
          <w:szCs w:val="21"/>
        </w:rPr>
        <w:t xml:space="preserve"> </w:t>
      </w:r>
      <w:r w:rsidRPr="008B7DFC">
        <w:rPr>
          <w:rFonts w:ascii="Helvetica" w:hAnsi="Helvetica" w:cs="Helvetica" w:hint="eastAsia"/>
          <w:b/>
          <w:bCs/>
          <w:color w:val="222222"/>
          <w:sz w:val="21"/>
          <w:szCs w:val="21"/>
        </w:rPr>
        <w:t>економічних</w:t>
      </w:r>
      <w:r w:rsidRPr="008B7DFC">
        <w:rPr>
          <w:rFonts w:ascii="Helvetica" w:hAnsi="Helvetica" w:cs="Helvetica"/>
          <w:b/>
          <w:bCs/>
          <w:color w:val="222222"/>
          <w:sz w:val="21"/>
          <w:szCs w:val="21"/>
        </w:rPr>
        <w:t xml:space="preserve"> </w:t>
      </w:r>
      <w:r w:rsidRPr="008B7DFC">
        <w:rPr>
          <w:rFonts w:ascii="Helvetica" w:hAnsi="Helvetica" w:cs="Helvetica" w:hint="eastAsia"/>
          <w:b/>
          <w:bCs/>
          <w:color w:val="222222"/>
          <w:sz w:val="21"/>
          <w:szCs w:val="21"/>
        </w:rPr>
        <w:t>наук</w:t>
      </w:r>
      <w:r w:rsidRPr="008B7DFC">
        <w:rPr>
          <w:rFonts w:ascii="Helvetica" w:hAnsi="Helvetica" w:cs="Helvetica"/>
          <w:b/>
          <w:bCs/>
          <w:color w:val="222222"/>
          <w:sz w:val="21"/>
          <w:szCs w:val="21"/>
        </w:rPr>
        <w:t xml:space="preserve">, </w:t>
      </w:r>
      <w:r w:rsidRPr="008B7DFC">
        <w:rPr>
          <w:rFonts w:ascii="Helvetica" w:hAnsi="Helvetica" w:cs="Helvetica" w:hint="eastAsia"/>
          <w:b/>
          <w:bCs/>
          <w:color w:val="222222"/>
          <w:sz w:val="21"/>
          <w:szCs w:val="21"/>
        </w:rPr>
        <w:t>професор</w:t>
      </w:r>
      <w:r w:rsidRPr="008B7DFC">
        <w:rPr>
          <w:rFonts w:ascii="Helvetica" w:hAnsi="Helvetica" w:cs="Helvetica"/>
          <w:b/>
          <w:bCs/>
          <w:color w:val="222222"/>
          <w:sz w:val="21"/>
          <w:szCs w:val="21"/>
        </w:rPr>
        <w:t xml:space="preserve">, </w:t>
      </w:r>
      <w:r w:rsidRPr="008B7DFC">
        <w:rPr>
          <w:rFonts w:ascii="Helvetica" w:hAnsi="Helvetica" w:cs="Helvetica" w:hint="eastAsia"/>
          <w:b/>
          <w:bCs/>
          <w:color w:val="222222"/>
          <w:sz w:val="21"/>
          <w:szCs w:val="21"/>
        </w:rPr>
        <w:t>перший</w:t>
      </w:r>
      <w:r w:rsidRPr="008B7DFC">
        <w:rPr>
          <w:rFonts w:ascii="Helvetica" w:hAnsi="Helvetica" w:cs="Helvetica"/>
          <w:b/>
          <w:bCs/>
          <w:color w:val="222222"/>
          <w:sz w:val="21"/>
          <w:szCs w:val="21"/>
        </w:rPr>
        <w:t xml:space="preserve"> </w:t>
      </w:r>
      <w:r w:rsidRPr="008B7DFC">
        <w:rPr>
          <w:rFonts w:ascii="Helvetica" w:hAnsi="Helvetica" w:cs="Helvetica" w:hint="eastAsia"/>
          <w:b/>
          <w:bCs/>
          <w:color w:val="222222"/>
          <w:sz w:val="21"/>
          <w:szCs w:val="21"/>
        </w:rPr>
        <w:t>проректор</w:t>
      </w:r>
      <w:r w:rsidRPr="008B7DFC">
        <w:rPr>
          <w:rFonts w:ascii="Helvetica" w:hAnsi="Helvetica" w:cs="Helvetica"/>
          <w:b/>
          <w:bCs/>
          <w:color w:val="222222"/>
          <w:sz w:val="21"/>
          <w:szCs w:val="21"/>
        </w:rPr>
        <w:t xml:space="preserve"> </w:t>
      </w:r>
      <w:r w:rsidRPr="008B7DFC">
        <w:rPr>
          <w:rFonts w:ascii="Helvetica" w:hAnsi="Helvetica" w:cs="Helvetica" w:hint="eastAsia"/>
          <w:b/>
          <w:bCs/>
          <w:color w:val="222222"/>
          <w:sz w:val="21"/>
          <w:szCs w:val="21"/>
        </w:rPr>
        <w:t>Львівського</w:t>
      </w:r>
    </w:p>
    <w:p w14:paraId="263D61E1" w14:textId="77777777" w:rsidR="008B7DFC" w:rsidRPr="008B7DFC" w:rsidRDefault="008B7DFC" w:rsidP="008B7DFC">
      <w:pPr>
        <w:rPr>
          <w:rFonts w:ascii="Helvetica" w:hAnsi="Helvetica" w:cs="Helvetica"/>
          <w:b/>
          <w:bCs/>
          <w:color w:val="222222"/>
          <w:sz w:val="21"/>
          <w:szCs w:val="21"/>
        </w:rPr>
      </w:pPr>
      <w:r w:rsidRPr="008B7DFC">
        <w:rPr>
          <w:rFonts w:ascii="Helvetica" w:hAnsi="Helvetica" w:cs="Helvetica" w:hint="eastAsia"/>
          <w:b/>
          <w:bCs/>
          <w:color w:val="222222"/>
          <w:sz w:val="21"/>
          <w:szCs w:val="21"/>
        </w:rPr>
        <w:t>торговельно</w:t>
      </w:r>
      <w:r w:rsidRPr="008B7DFC">
        <w:rPr>
          <w:rFonts w:ascii="Helvetica" w:hAnsi="Helvetica" w:cs="Helvetica"/>
          <w:b/>
          <w:bCs/>
          <w:color w:val="222222"/>
          <w:sz w:val="21"/>
          <w:szCs w:val="21"/>
        </w:rPr>
        <w:t>-</w:t>
      </w:r>
      <w:r w:rsidRPr="008B7DFC">
        <w:rPr>
          <w:rFonts w:ascii="Helvetica" w:hAnsi="Helvetica" w:cs="Helvetica" w:hint="eastAsia"/>
          <w:b/>
          <w:bCs/>
          <w:color w:val="222222"/>
          <w:sz w:val="21"/>
          <w:szCs w:val="21"/>
        </w:rPr>
        <w:t>економічного</w:t>
      </w:r>
      <w:r w:rsidRPr="008B7DFC">
        <w:rPr>
          <w:rFonts w:ascii="Helvetica" w:hAnsi="Helvetica" w:cs="Helvetica"/>
          <w:b/>
          <w:bCs/>
          <w:color w:val="222222"/>
          <w:sz w:val="21"/>
          <w:szCs w:val="21"/>
        </w:rPr>
        <w:t xml:space="preserve"> </w:t>
      </w:r>
      <w:r w:rsidRPr="008B7DFC">
        <w:rPr>
          <w:rFonts w:ascii="Helvetica" w:hAnsi="Helvetica" w:cs="Helvetica" w:hint="eastAsia"/>
          <w:b/>
          <w:bCs/>
          <w:color w:val="222222"/>
          <w:sz w:val="21"/>
          <w:szCs w:val="21"/>
        </w:rPr>
        <w:t>університету</w:t>
      </w:r>
      <w:r w:rsidRPr="008B7DFC">
        <w:rPr>
          <w:rFonts w:ascii="Helvetica" w:hAnsi="Helvetica" w:cs="Helvetica"/>
          <w:b/>
          <w:bCs/>
          <w:color w:val="222222"/>
          <w:sz w:val="21"/>
          <w:szCs w:val="21"/>
        </w:rPr>
        <w:t xml:space="preserve">; </w:t>
      </w:r>
      <w:r w:rsidRPr="008B7DFC">
        <w:rPr>
          <w:rFonts w:ascii="Helvetica" w:hAnsi="Helvetica" w:cs="Helvetica" w:hint="eastAsia"/>
          <w:b/>
          <w:bCs/>
          <w:color w:val="222222"/>
          <w:sz w:val="21"/>
          <w:szCs w:val="21"/>
        </w:rPr>
        <w:t>Білецька</w:t>
      </w:r>
      <w:r w:rsidRPr="008B7DFC">
        <w:rPr>
          <w:rFonts w:ascii="Helvetica" w:hAnsi="Helvetica" w:cs="Helvetica"/>
          <w:b/>
          <w:bCs/>
          <w:color w:val="222222"/>
          <w:sz w:val="21"/>
          <w:szCs w:val="21"/>
        </w:rPr>
        <w:t xml:space="preserve"> </w:t>
      </w:r>
      <w:r w:rsidRPr="008B7DFC">
        <w:rPr>
          <w:rFonts w:ascii="Helvetica" w:hAnsi="Helvetica" w:cs="Helvetica" w:hint="eastAsia"/>
          <w:b/>
          <w:bCs/>
          <w:color w:val="222222"/>
          <w:sz w:val="21"/>
          <w:szCs w:val="21"/>
        </w:rPr>
        <w:t>Наталія</w:t>
      </w:r>
      <w:r w:rsidRPr="008B7DFC">
        <w:rPr>
          <w:rFonts w:ascii="Helvetica" w:hAnsi="Helvetica" w:cs="Helvetica"/>
          <w:b/>
          <w:bCs/>
          <w:color w:val="222222"/>
          <w:sz w:val="21"/>
          <w:szCs w:val="21"/>
        </w:rPr>
        <w:t xml:space="preserve"> </w:t>
      </w:r>
      <w:r w:rsidRPr="008B7DFC">
        <w:rPr>
          <w:rFonts w:ascii="Helvetica" w:hAnsi="Helvetica" w:cs="Helvetica" w:hint="eastAsia"/>
          <w:b/>
          <w:bCs/>
          <w:color w:val="222222"/>
          <w:sz w:val="21"/>
          <w:szCs w:val="21"/>
        </w:rPr>
        <w:t>Вікторівна</w:t>
      </w:r>
      <w:r w:rsidRPr="008B7DFC">
        <w:rPr>
          <w:rFonts w:ascii="Helvetica" w:hAnsi="Helvetica" w:cs="Helvetica"/>
          <w:b/>
          <w:bCs/>
          <w:color w:val="222222"/>
          <w:sz w:val="21"/>
          <w:szCs w:val="21"/>
        </w:rPr>
        <w:t xml:space="preserve">, </w:t>
      </w:r>
      <w:r w:rsidRPr="008B7DFC">
        <w:rPr>
          <w:rFonts w:ascii="Helvetica" w:hAnsi="Helvetica" w:cs="Helvetica" w:hint="eastAsia"/>
          <w:b/>
          <w:bCs/>
          <w:color w:val="222222"/>
          <w:sz w:val="21"/>
          <w:szCs w:val="21"/>
        </w:rPr>
        <w:t>доктор</w:t>
      </w:r>
    </w:p>
    <w:p w14:paraId="1BE0AB37" w14:textId="77777777" w:rsidR="008B7DFC" w:rsidRPr="008B7DFC" w:rsidRDefault="008B7DFC" w:rsidP="008B7DFC">
      <w:pPr>
        <w:rPr>
          <w:rFonts w:ascii="Helvetica" w:hAnsi="Helvetica" w:cs="Helvetica"/>
          <w:b/>
          <w:bCs/>
          <w:color w:val="222222"/>
          <w:sz w:val="21"/>
          <w:szCs w:val="21"/>
        </w:rPr>
      </w:pPr>
      <w:r w:rsidRPr="008B7DFC">
        <w:rPr>
          <w:rFonts w:ascii="Helvetica" w:hAnsi="Helvetica" w:cs="Helvetica" w:hint="eastAsia"/>
          <w:b/>
          <w:bCs/>
          <w:color w:val="222222"/>
          <w:sz w:val="21"/>
          <w:szCs w:val="21"/>
        </w:rPr>
        <w:t>економічних</w:t>
      </w:r>
      <w:r w:rsidRPr="008B7DFC">
        <w:rPr>
          <w:rFonts w:ascii="Helvetica" w:hAnsi="Helvetica" w:cs="Helvetica"/>
          <w:b/>
          <w:bCs/>
          <w:color w:val="222222"/>
          <w:sz w:val="21"/>
          <w:szCs w:val="21"/>
        </w:rPr>
        <w:t xml:space="preserve"> </w:t>
      </w:r>
      <w:r w:rsidRPr="008B7DFC">
        <w:rPr>
          <w:rFonts w:ascii="Helvetica" w:hAnsi="Helvetica" w:cs="Helvetica" w:hint="eastAsia"/>
          <w:b/>
          <w:bCs/>
          <w:color w:val="222222"/>
          <w:sz w:val="21"/>
          <w:szCs w:val="21"/>
        </w:rPr>
        <w:t>наук</w:t>
      </w:r>
      <w:r w:rsidRPr="008B7DFC">
        <w:rPr>
          <w:rFonts w:ascii="Helvetica" w:hAnsi="Helvetica" w:cs="Helvetica"/>
          <w:b/>
          <w:bCs/>
          <w:color w:val="222222"/>
          <w:sz w:val="21"/>
          <w:szCs w:val="21"/>
        </w:rPr>
        <w:t xml:space="preserve">, </w:t>
      </w:r>
      <w:r w:rsidRPr="008B7DFC">
        <w:rPr>
          <w:rFonts w:ascii="Helvetica" w:hAnsi="Helvetica" w:cs="Helvetica" w:hint="eastAsia"/>
          <w:b/>
          <w:bCs/>
          <w:color w:val="222222"/>
          <w:sz w:val="21"/>
          <w:szCs w:val="21"/>
        </w:rPr>
        <w:t>проректор</w:t>
      </w:r>
      <w:r w:rsidRPr="008B7DFC">
        <w:rPr>
          <w:rFonts w:ascii="Helvetica" w:hAnsi="Helvetica" w:cs="Helvetica"/>
          <w:b/>
          <w:bCs/>
          <w:color w:val="222222"/>
          <w:sz w:val="21"/>
          <w:szCs w:val="21"/>
        </w:rPr>
        <w:t xml:space="preserve"> </w:t>
      </w:r>
      <w:r w:rsidRPr="008B7DFC">
        <w:rPr>
          <w:rFonts w:ascii="Helvetica" w:hAnsi="Helvetica" w:cs="Helvetica" w:hint="eastAsia"/>
          <w:b/>
          <w:bCs/>
          <w:color w:val="222222"/>
          <w:sz w:val="21"/>
          <w:szCs w:val="21"/>
        </w:rPr>
        <w:t>з</w:t>
      </w:r>
      <w:r w:rsidRPr="008B7DFC">
        <w:rPr>
          <w:rFonts w:ascii="Helvetica" w:hAnsi="Helvetica" w:cs="Helvetica"/>
          <w:b/>
          <w:bCs/>
          <w:color w:val="222222"/>
          <w:sz w:val="21"/>
          <w:szCs w:val="21"/>
        </w:rPr>
        <w:t xml:space="preserve"> </w:t>
      </w:r>
      <w:r w:rsidRPr="008B7DFC">
        <w:rPr>
          <w:rFonts w:ascii="Helvetica" w:hAnsi="Helvetica" w:cs="Helvetica" w:hint="eastAsia"/>
          <w:b/>
          <w:bCs/>
          <w:color w:val="222222"/>
          <w:sz w:val="21"/>
          <w:szCs w:val="21"/>
        </w:rPr>
        <w:t>науково</w:t>
      </w:r>
      <w:r w:rsidRPr="008B7DFC">
        <w:rPr>
          <w:rFonts w:ascii="Helvetica" w:hAnsi="Helvetica" w:cs="Helvetica"/>
          <w:b/>
          <w:bCs/>
          <w:color w:val="222222"/>
          <w:sz w:val="21"/>
          <w:szCs w:val="21"/>
        </w:rPr>
        <w:t>-</w:t>
      </w:r>
      <w:r w:rsidRPr="008B7DFC">
        <w:rPr>
          <w:rFonts w:ascii="Helvetica" w:hAnsi="Helvetica" w:cs="Helvetica" w:hint="eastAsia"/>
          <w:b/>
          <w:bCs/>
          <w:color w:val="222222"/>
          <w:sz w:val="21"/>
          <w:szCs w:val="21"/>
        </w:rPr>
        <w:t>педагогічної</w:t>
      </w:r>
      <w:r w:rsidRPr="008B7DFC">
        <w:rPr>
          <w:rFonts w:ascii="Helvetica" w:hAnsi="Helvetica" w:cs="Helvetica"/>
          <w:b/>
          <w:bCs/>
          <w:color w:val="222222"/>
          <w:sz w:val="21"/>
          <w:szCs w:val="21"/>
        </w:rPr>
        <w:t xml:space="preserve"> </w:t>
      </w:r>
      <w:r w:rsidRPr="008B7DFC">
        <w:rPr>
          <w:rFonts w:ascii="Helvetica" w:hAnsi="Helvetica" w:cs="Helvetica" w:hint="eastAsia"/>
          <w:b/>
          <w:bCs/>
          <w:color w:val="222222"/>
          <w:sz w:val="21"/>
          <w:szCs w:val="21"/>
        </w:rPr>
        <w:t>роботи</w:t>
      </w:r>
      <w:r w:rsidRPr="008B7DFC">
        <w:rPr>
          <w:rFonts w:ascii="Helvetica" w:hAnsi="Helvetica" w:cs="Helvetica"/>
          <w:b/>
          <w:bCs/>
          <w:color w:val="222222"/>
          <w:sz w:val="21"/>
          <w:szCs w:val="21"/>
        </w:rPr>
        <w:t xml:space="preserve"> </w:t>
      </w:r>
      <w:r w:rsidRPr="008B7DFC">
        <w:rPr>
          <w:rFonts w:ascii="Helvetica" w:hAnsi="Helvetica" w:cs="Helvetica" w:hint="eastAsia"/>
          <w:b/>
          <w:bCs/>
          <w:color w:val="222222"/>
          <w:sz w:val="21"/>
          <w:szCs w:val="21"/>
        </w:rPr>
        <w:t>Вінницького</w:t>
      </w:r>
      <w:r w:rsidRPr="008B7DFC">
        <w:rPr>
          <w:rFonts w:ascii="Helvetica" w:hAnsi="Helvetica" w:cs="Helvetica"/>
          <w:b/>
          <w:bCs/>
          <w:color w:val="222222"/>
          <w:sz w:val="21"/>
          <w:szCs w:val="21"/>
        </w:rPr>
        <w:t xml:space="preserve"> </w:t>
      </w:r>
      <w:r w:rsidRPr="008B7DFC">
        <w:rPr>
          <w:rFonts w:ascii="Helvetica" w:hAnsi="Helvetica" w:cs="Helvetica" w:hint="eastAsia"/>
          <w:b/>
          <w:bCs/>
          <w:color w:val="222222"/>
          <w:sz w:val="21"/>
          <w:szCs w:val="21"/>
        </w:rPr>
        <w:t>інституту</w:t>
      </w:r>
    </w:p>
    <w:p w14:paraId="1515127B" w14:textId="77777777" w:rsidR="008B7DFC" w:rsidRPr="008B7DFC" w:rsidRDefault="008B7DFC" w:rsidP="008B7DFC">
      <w:pPr>
        <w:rPr>
          <w:rFonts w:ascii="Helvetica" w:hAnsi="Helvetica" w:cs="Helvetica"/>
          <w:b/>
          <w:bCs/>
          <w:color w:val="222222"/>
          <w:sz w:val="21"/>
          <w:szCs w:val="21"/>
        </w:rPr>
      </w:pPr>
      <w:r w:rsidRPr="008B7DFC">
        <w:rPr>
          <w:rFonts w:ascii="Helvetica" w:hAnsi="Helvetica" w:cs="Helvetica" w:hint="eastAsia"/>
          <w:b/>
          <w:bCs/>
          <w:color w:val="222222"/>
          <w:sz w:val="21"/>
          <w:szCs w:val="21"/>
        </w:rPr>
        <w:t>конструювання</w:t>
      </w:r>
      <w:r w:rsidRPr="008B7DFC">
        <w:rPr>
          <w:rFonts w:ascii="Helvetica" w:hAnsi="Helvetica" w:cs="Helvetica"/>
          <w:b/>
          <w:bCs/>
          <w:color w:val="222222"/>
          <w:sz w:val="21"/>
          <w:szCs w:val="21"/>
        </w:rPr>
        <w:t xml:space="preserve"> </w:t>
      </w:r>
      <w:r w:rsidRPr="008B7DFC">
        <w:rPr>
          <w:rFonts w:ascii="Helvetica" w:hAnsi="Helvetica" w:cs="Helvetica" w:hint="eastAsia"/>
          <w:b/>
          <w:bCs/>
          <w:color w:val="222222"/>
          <w:sz w:val="21"/>
          <w:szCs w:val="21"/>
        </w:rPr>
        <w:t>одягу</w:t>
      </w:r>
      <w:r w:rsidRPr="008B7DFC">
        <w:rPr>
          <w:rFonts w:ascii="Helvetica" w:hAnsi="Helvetica" w:cs="Helvetica"/>
          <w:b/>
          <w:bCs/>
          <w:color w:val="222222"/>
          <w:sz w:val="21"/>
          <w:szCs w:val="21"/>
        </w:rPr>
        <w:t xml:space="preserve"> </w:t>
      </w:r>
      <w:r w:rsidRPr="008B7DFC">
        <w:rPr>
          <w:rFonts w:ascii="Helvetica" w:hAnsi="Helvetica" w:cs="Helvetica" w:hint="eastAsia"/>
          <w:b/>
          <w:bCs/>
          <w:color w:val="222222"/>
          <w:sz w:val="21"/>
          <w:szCs w:val="21"/>
        </w:rPr>
        <w:t>і</w:t>
      </w:r>
      <w:r w:rsidRPr="008B7DFC">
        <w:rPr>
          <w:rFonts w:ascii="Helvetica" w:hAnsi="Helvetica" w:cs="Helvetica"/>
          <w:b/>
          <w:bCs/>
          <w:color w:val="222222"/>
          <w:sz w:val="21"/>
          <w:szCs w:val="21"/>
        </w:rPr>
        <w:t xml:space="preserve"> </w:t>
      </w:r>
      <w:r w:rsidRPr="008B7DFC">
        <w:rPr>
          <w:rFonts w:ascii="Helvetica" w:hAnsi="Helvetica" w:cs="Helvetica" w:hint="eastAsia"/>
          <w:b/>
          <w:bCs/>
          <w:color w:val="222222"/>
          <w:sz w:val="21"/>
          <w:szCs w:val="21"/>
        </w:rPr>
        <w:t>підприємництва</w:t>
      </w:r>
      <w:r w:rsidRPr="008B7DFC">
        <w:rPr>
          <w:rFonts w:ascii="Helvetica" w:hAnsi="Helvetica" w:cs="Helvetica"/>
          <w:b/>
          <w:bCs/>
          <w:color w:val="222222"/>
          <w:sz w:val="21"/>
          <w:szCs w:val="21"/>
        </w:rPr>
        <w:t xml:space="preserve">; </w:t>
      </w:r>
      <w:r w:rsidRPr="008B7DFC">
        <w:rPr>
          <w:rFonts w:ascii="Helvetica" w:hAnsi="Helvetica" w:cs="Helvetica" w:hint="eastAsia"/>
          <w:b/>
          <w:bCs/>
          <w:color w:val="222222"/>
          <w:sz w:val="21"/>
          <w:szCs w:val="21"/>
        </w:rPr>
        <w:t>Безугла</w:t>
      </w:r>
      <w:r w:rsidRPr="008B7DFC">
        <w:rPr>
          <w:rFonts w:ascii="Helvetica" w:hAnsi="Helvetica" w:cs="Helvetica"/>
          <w:b/>
          <w:bCs/>
          <w:color w:val="222222"/>
          <w:sz w:val="21"/>
          <w:szCs w:val="21"/>
        </w:rPr>
        <w:t xml:space="preserve"> </w:t>
      </w:r>
      <w:r w:rsidRPr="008B7DFC">
        <w:rPr>
          <w:rFonts w:ascii="Helvetica" w:hAnsi="Helvetica" w:cs="Helvetica" w:hint="eastAsia"/>
          <w:b/>
          <w:bCs/>
          <w:color w:val="222222"/>
          <w:sz w:val="21"/>
          <w:szCs w:val="21"/>
        </w:rPr>
        <w:t>Людмила</w:t>
      </w:r>
      <w:r w:rsidRPr="008B7DFC">
        <w:rPr>
          <w:rFonts w:ascii="Helvetica" w:hAnsi="Helvetica" w:cs="Helvetica"/>
          <w:b/>
          <w:bCs/>
          <w:color w:val="222222"/>
          <w:sz w:val="21"/>
          <w:szCs w:val="21"/>
        </w:rPr>
        <w:t xml:space="preserve"> </w:t>
      </w:r>
      <w:r w:rsidRPr="008B7DFC">
        <w:rPr>
          <w:rFonts w:ascii="Helvetica" w:hAnsi="Helvetica" w:cs="Helvetica" w:hint="eastAsia"/>
          <w:b/>
          <w:bCs/>
          <w:color w:val="222222"/>
          <w:sz w:val="21"/>
          <w:szCs w:val="21"/>
        </w:rPr>
        <w:t>Сергіївна</w:t>
      </w:r>
      <w:r w:rsidRPr="008B7DFC">
        <w:rPr>
          <w:rFonts w:ascii="Helvetica" w:hAnsi="Helvetica" w:cs="Helvetica"/>
          <w:b/>
          <w:bCs/>
          <w:color w:val="222222"/>
          <w:sz w:val="21"/>
          <w:szCs w:val="21"/>
        </w:rPr>
        <w:t xml:space="preserve">, </w:t>
      </w:r>
      <w:r w:rsidRPr="008B7DFC">
        <w:rPr>
          <w:rFonts w:ascii="Helvetica" w:hAnsi="Helvetica" w:cs="Helvetica" w:hint="eastAsia"/>
          <w:b/>
          <w:bCs/>
          <w:color w:val="222222"/>
          <w:sz w:val="21"/>
          <w:szCs w:val="21"/>
        </w:rPr>
        <w:t>доктор</w:t>
      </w:r>
    </w:p>
    <w:p w14:paraId="6472C6AF" w14:textId="77777777" w:rsidR="008B7DFC" w:rsidRPr="008B7DFC" w:rsidRDefault="008B7DFC" w:rsidP="008B7DFC">
      <w:pPr>
        <w:rPr>
          <w:rFonts w:ascii="Helvetica" w:hAnsi="Helvetica" w:cs="Helvetica"/>
          <w:b/>
          <w:bCs/>
          <w:color w:val="222222"/>
          <w:sz w:val="21"/>
          <w:szCs w:val="21"/>
        </w:rPr>
      </w:pPr>
      <w:r w:rsidRPr="008B7DFC">
        <w:rPr>
          <w:rFonts w:ascii="Helvetica" w:hAnsi="Helvetica" w:cs="Helvetica" w:hint="eastAsia"/>
          <w:b/>
          <w:bCs/>
          <w:color w:val="222222"/>
          <w:sz w:val="21"/>
          <w:szCs w:val="21"/>
        </w:rPr>
        <w:t>економічних</w:t>
      </w:r>
      <w:r w:rsidRPr="008B7DFC">
        <w:rPr>
          <w:rFonts w:ascii="Helvetica" w:hAnsi="Helvetica" w:cs="Helvetica"/>
          <w:b/>
          <w:bCs/>
          <w:color w:val="222222"/>
          <w:sz w:val="21"/>
          <w:szCs w:val="21"/>
        </w:rPr>
        <w:t xml:space="preserve"> </w:t>
      </w:r>
      <w:r w:rsidRPr="008B7DFC">
        <w:rPr>
          <w:rFonts w:ascii="Helvetica" w:hAnsi="Helvetica" w:cs="Helvetica" w:hint="eastAsia"/>
          <w:b/>
          <w:bCs/>
          <w:color w:val="222222"/>
          <w:sz w:val="21"/>
          <w:szCs w:val="21"/>
        </w:rPr>
        <w:t>наук</w:t>
      </w:r>
      <w:r w:rsidRPr="008B7DFC">
        <w:rPr>
          <w:rFonts w:ascii="Helvetica" w:hAnsi="Helvetica" w:cs="Helvetica"/>
          <w:b/>
          <w:bCs/>
          <w:color w:val="222222"/>
          <w:sz w:val="21"/>
          <w:szCs w:val="21"/>
        </w:rPr>
        <w:t xml:space="preserve">, </w:t>
      </w:r>
      <w:r w:rsidRPr="008B7DFC">
        <w:rPr>
          <w:rFonts w:ascii="Helvetica" w:hAnsi="Helvetica" w:cs="Helvetica" w:hint="eastAsia"/>
          <w:b/>
          <w:bCs/>
          <w:color w:val="222222"/>
          <w:sz w:val="21"/>
          <w:szCs w:val="21"/>
        </w:rPr>
        <w:t>професор</w:t>
      </w:r>
      <w:r w:rsidRPr="008B7DFC">
        <w:rPr>
          <w:rFonts w:ascii="Helvetica" w:hAnsi="Helvetica" w:cs="Helvetica"/>
          <w:b/>
          <w:bCs/>
          <w:color w:val="222222"/>
          <w:sz w:val="21"/>
          <w:szCs w:val="21"/>
        </w:rPr>
        <w:t xml:space="preserve">, </w:t>
      </w:r>
      <w:r w:rsidRPr="008B7DFC">
        <w:rPr>
          <w:rFonts w:ascii="Helvetica" w:hAnsi="Helvetica" w:cs="Helvetica" w:hint="eastAsia"/>
          <w:b/>
          <w:bCs/>
          <w:color w:val="222222"/>
          <w:sz w:val="21"/>
          <w:szCs w:val="21"/>
        </w:rPr>
        <w:t>завідувач</w:t>
      </w:r>
      <w:r w:rsidRPr="008B7DFC">
        <w:rPr>
          <w:rFonts w:ascii="Helvetica" w:hAnsi="Helvetica" w:cs="Helvetica"/>
          <w:b/>
          <w:bCs/>
          <w:color w:val="222222"/>
          <w:sz w:val="21"/>
          <w:szCs w:val="21"/>
        </w:rPr>
        <w:t xml:space="preserve"> </w:t>
      </w:r>
      <w:r w:rsidRPr="008B7DFC">
        <w:rPr>
          <w:rFonts w:ascii="Helvetica" w:hAnsi="Helvetica" w:cs="Helvetica" w:hint="eastAsia"/>
          <w:b/>
          <w:bCs/>
          <w:color w:val="222222"/>
          <w:sz w:val="21"/>
          <w:szCs w:val="21"/>
        </w:rPr>
        <w:t>кафедри</w:t>
      </w:r>
      <w:r w:rsidRPr="008B7DFC">
        <w:rPr>
          <w:rFonts w:ascii="Helvetica" w:hAnsi="Helvetica" w:cs="Helvetica"/>
          <w:b/>
          <w:bCs/>
          <w:color w:val="222222"/>
          <w:sz w:val="21"/>
          <w:szCs w:val="21"/>
        </w:rPr>
        <w:t xml:space="preserve"> </w:t>
      </w:r>
      <w:r w:rsidRPr="008B7DFC">
        <w:rPr>
          <w:rFonts w:ascii="Helvetica" w:hAnsi="Helvetica" w:cs="Helvetica" w:hint="eastAsia"/>
          <w:b/>
          <w:bCs/>
          <w:color w:val="222222"/>
          <w:sz w:val="21"/>
          <w:szCs w:val="21"/>
        </w:rPr>
        <w:t>туризму</w:t>
      </w:r>
      <w:r w:rsidRPr="008B7DFC">
        <w:rPr>
          <w:rFonts w:ascii="Helvetica" w:hAnsi="Helvetica" w:cs="Helvetica"/>
          <w:b/>
          <w:bCs/>
          <w:color w:val="222222"/>
          <w:sz w:val="21"/>
          <w:szCs w:val="21"/>
        </w:rPr>
        <w:t xml:space="preserve"> </w:t>
      </w:r>
      <w:r w:rsidRPr="008B7DFC">
        <w:rPr>
          <w:rFonts w:ascii="Helvetica" w:hAnsi="Helvetica" w:cs="Helvetica" w:hint="eastAsia"/>
          <w:b/>
          <w:bCs/>
          <w:color w:val="222222"/>
          <w:sz w:val="21"/>
          <w:szCs w:val="21"/>
        </w:rPr>
        <w:t>та</w:t>
      </w:r>
      <w:r w:rsidRPr="008B7DFC">
        <w:rPr>
          <w:rFonts w:ascii="Helvetica" w:hAnsi="Helvetica" w:cs="Helvetica"/>
          <w:b/>
          <w:bCs/>
          <w:color w:val="222222"/>
          <w:sz w:val="21"/>
          <w:szCs w:val="21"/>
        </w:rPr>
        <w:t xml:space="preserve"> </w:t>
      </w:r>
      <w:r w:rsidRPr="008B7DFC">
        <w:rPr>
          <w:rFonts w:ascii="Helvetica" w:hAnsi="Helvetica" w:cs="Helvetica" w:hint="eastAsia"/>
          <w:b/>
          <w:bCs/>
          <w:color w:val="222222"/>
          <w:sz w:val="21"/>
          <w:szCs w:val="21"/>
        </w:rPr>
        <w:t>економіки</w:t>
      </w:r>
      <w:r w:rsidRPr="008B7DFC">
        <w:rPr>
          <w:rFonts w:ascii="Helvetica" w:hAnsi="Helvetica" w:cs="Helvetica"/>
          <w:b/>
          <w:bCs/>
          <w:color w:val="222222"/>
          <w:sz w:val="21"/>
          <w:szCs w:val="21"/>
        </w:rPr>
        <w:t xml:space="preserve"> </w:t>
      </w:r>
      <w:r w:rsidRPr="008B7DFC">
        <w:rPr>
          <w:rFonts w:ascii="Helvetica" w:hAnsi="Helvetica" w:cs="Helvetica" w:hint="eastAsia"/>
          <w:b/>
          <w:bCs/>
          <w:color w:val="222222"/>
          <w:sz w:val="21"/>
          <w:szCs w:val="21"/>
        </w:rPr>
        <w:t>підприємства</w:t>
      </w:r>
    </w:p>
    <w:p w14:paraId="109CC004" w14:textId="223D04CA" w:rsidR="00484EB4" w:rsidRPr="008B7DFC" w:rsidRDefault="008B7DFC" w:rsidP="008B7DFC">
      <w:r w:rsidRPr="008B7DFC">
        <w:rPr>
          <w:rFonts w:ascii="Helvetica" w:hAnsi="Helvetica" w:cs="Helvetica" w:hint="eastAsia"/>
          <w:b/>
          <w:bCs/>
          <w:color w:val="222222"/>
          <w:sz w:val="21"/>
          <w:szCs w:val="21"/>
        </w:rPr>
        <w:t>Національного</w:t>
      </w:r>
      <w:r w:rsidRPr="008B7DFC">
        <w:rPr>
          <w:rFonts w:ascii="Helvetica" w:hAnsi="Helvetica" w:cs="Helvetica"/>
          <w:b/>
          <w:bCs/>
          <w:color w:val="222222"/>
          <w:sz w:val="21"/>
          <w:szCs w:val="21"/>
        </w:rPr>
        <w:t xml:space="preserve"> </w:t>
      </w:r>
      <w:r w:rsidRPr="008B7DFC">
        <w:rPr>
          <w:rFonts w:ascii="Helvetica" w:hAnsi="Helvetica" w:cs="Helvetica" w:hint="eastAsia"/>
          <w:b/>
          <w:bCs/>
          <w:color w:val="222222"/>
          <w:sz w:val="21"/>
          <w:szCs w:val="21"/>
        </w:rPr>
        <w:t>технічного</w:t>
      </w:r>
      <w:r w:rsidRPr="008B7DFC">
        <w:rPr>
          <w:rFonts w:ascii="Helvetica" w:hAnsi="Helvetica" w:cs="Helvetica"/>
          <w:b/>
          <w:bCs/>
          <w:color w:val="222222"/>
          <w:sz w:val="21"/>
          <w:szCs w:val="21"/>
        </w:rPr>
        <w:t xml:space="preserve"> </w:t>
      </w:r>
      <w:r w:rsidRPr="008B7DFC">
        <w:rPr>
          <w:rFonts w:ascii="Helvetica" w:hAnsi="Helvetica" w:cs="Helvetica" w:hint="eastAsia"/>
          <w:b/>
          <w:bCs/>
          <w:color w:val="222222"/>
          <w:sz w:val="21"/>
          <w:szCs w:val="21"/>
        </w:rPr>
        <w:t>університету</w:t>
      </w:r>
      <w:r w:rsidRPr="008B7DFC">
        <w:rPr>
          <w:rFonts w:ascii="Helvetica" w:hAnsi="Helvetica" w:cs="Helvetica"/>
          <w:b/>
          <w:bCs/>
          <w:color w:val="222222"/>
          <w:sz w:val="21"/>
          <w:szCs w:val="21"/>
        </w:rPr>
        <w:t xml:space="preserve"> </w:t>
      </w:r>
      <w:r w:rsidRPr="008B7DFC">
        <w:rPr>
          <w:rFonts w:ascii="Helvetica" w:hAnsi="Helvetica" w:cs="Helvetica" w:hint="eastAsia"/>
          <w:b/>
          <w:bCs/>
          <w:color w:val="222222"/>
          <w:sz w:val="21"/>
          <w:szCs w:val="21"/>
        </w:rPr>
        <w:t>«</w:t>
      </w:r>
      <w:r w:rsidRPr="008B7DFC">
        <w:rPr>
          <w:rFonts w:ascii="Helvetica" w:hAnsi="Helvetica" w:cs="Helvetica" w:hint="eastAsia"/>
          <w:b/>
          <w:bCs/>
          <w:color w:val="222222"/>
          <w:sz w:val="21"/>
          <w:szCs w:val="21"/>
        </w:rPr>
        <w:t>Дніпровська</w:t>
      </w:r>
      <w:r w:rsidRPr="008B7DFC">
        <w:rPr>
          <w:rFonts w:ascii="Helvetica" w:hAnsi="Helvetica" w:cs="Helvetica"/>
          <w:b/>
          <w:bCs/>
          <w:color w:val="222222"/>
          <w:sz w:val="21"/>
          <w:szCs w:val="21"/>
        </w:rPr>
        <w:t xml:space="preserve"> </w:t>
      </w:r>
      <w:r w:rsidRPr="008B7DFC">
        <w:rPr>
          <w:rFonts w:ascii="Helvetica" w:hAnsi="Helvetica" w:cs="Helvetica" w:hint="eastAsia"/>
          <w:b/>
          <w:bCs/>
          <w:color w:val="222222"/>
          <w:sz w:val="21"/>
          <w:szCs w:val="21"/>
        </w:rPr>
        <w:t>політехніка</w:t>
      </w:r>
      <w:r w:rsidRPr="008B7DFC">
        <w:rPr>
          <w:rFonts w:ascii="Helvetica" w:hAnsi="Helvetica" w:cs="Helvetica" w:hint="eastAsia"/>
          <w:b/>
          <w:bCs/>
          <w:color w:val="222222"/>
          <w:sz w:val="21"/>
          <w:szCs w:val="21"/>
        </w:rPr>
        <w:t>»</w:t>
      </w:r>
      <w:r w:rsidRPr="008B7DFC">
        <w:rPr>
          <w:rFonts w:ascii="Helvetica" w:hAnsi="Helvetica" w:cs="Helvetica"/>
          <w:b/>
          <w:bCs/>
          <w:color w:val="222222"/>
          <w:sz w:val="21"/>
          <w:szCs w:val="21"/>
        </w:rPr>
        <w:t>.</w:t>
      </w:r>
    </w:p>
    <w:sectPr w:rsidR="00484EB4" w:rsidRPr="008B7DFC"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59CD33" w14:textId="77777777" w:rsidR="00A55D21" w:rsidRDefault="00A55D21">
      <w:pPr>
        <w:spacing w:after="0" w:line="240" w:lineRule="auto"/>
      </w:pPr>
      <w:r>
        <w:separator/>
      </w:r>
    </w:p>
  </w:endnote>
  <w:endnote w:type="continuationSeparator" w:id="0">
    <w:p w14:paraId="52024683" w14:textId="77777777" w:rsidR="00A55D21" w:rsidRDefault="00A55D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B8839C" w14:textId="77777777" w:rsidR="00A55D21" w:rsidRDefault="00A55D21"/>
    <w:p w14:paraId="019DDF60" w14:textId="77777777" w:rsidR="00A55D21" w:rsidRDefault="00A55D21"/>
    <w:p w14:paraId="208F2857" w14:textId="77777777" w:rsidR="00A55D21" w:rsidRDefault="00A55D21"/>
    <w:p w14:paraId="2F0B4981" w14:textId="77777777" w:rsidR="00A55D21" w:rsidRDefault="00A55D21"/>
    <w:p w14:paraId="5F0FAC2C" w14:textId="77777777" w:rsidR="00A55D21" w:rsidRDefault="00A55D21"/>
    <w:p w14:paraId="774CEF0F" w14:textId="77777777" w:rsidR="00A55D21" w:rsidRDefault="00A55D21"/>
    <w:p w14:paraId="5D7BF727" w14:textId="77777777" w:rsidR="00A55D21" w:rsidRDefault="00A55D21">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81E54D5" wp14:editId="4EA938F5">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CE3CCF" w14:textId="77777777" w:rsidR="00A55D21" w:rsidRDefault="00A55D2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81E54D5"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BCE3CCF" w14:textId="77777777" w:rsidR="00A55D21" w:rsidRDefault="00A55D2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7C571CD" w14:textId="77777777" w:rsidR="00A55D21" w:rsidRDefault="00A55D21"/>
    <w:p w14:paraId="6CABAF1F" w14:textId="77777777" w:rsidR="00A55D21" w:rsidRDefault="00A55D21"/>
    <w:p w14:paraId="116A169A" w14:textId="77777777" w:rsidR="00A55D21" w:rsidRDefault="00A55D21">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CFAF714" wp14:editId="52E59F9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D62CE3" w14:textId="77777777" w:rsidR="00A55D21" w:rsidRDefault="00A55D21"/>
                          <w:p w14:paraId="4484CFE4" w14:textId="77777777" w:rsidR="00A55D21" w:rsidRDefault="00A55D2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CFAF714"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5D62CE3" w14:textId="77777777" w:rsidR="00A55D21" w:rsidRDefault="00A55D21"/>
                    <w:p w14:paraId="4484CFE4" w14:textId="77777777" w:rsidR="00A55D21" w:rsidRDefault="00A55D2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DF1B96F" w14:textId="77777777" w:rsidR="00A55D21" w:rsidRDefault="00A55D21"/>
    <w:p w14:paraId="2D63A69A" w14:textId="77777777" w:rsidR="00A55D21" w:rsidRDefault="00A55D21">
      <w:pPr>
        <w:rPr>
          <w:sz w:val="2"/>
          <w:szCs w:val="2"/>
        </w:rPr>
      </w:pPr>
    </w:p>
    <w:p w14:paraId="62FB1C2A" w14:textId="77777777" w:rsidR="00A55D21" w:rsidRDefault="00A55D21"/>
    <w:p w14:paraId="56745644" w14:textId="77777777" w:rsidR="00A55D21" w:rsidRDefault="00A55D21">
      <w:pPr>
        <w:spacing w:after="0" w:line="240" w:lineRule="auto"/>
      </w:pPr>
    </w:p>
  </w:footnote>
  <w:footnote w:type="continuationSeparator" w:id="0">
    <w:p w14:paraId="59A80E58" w14:textId="77777777" w:rsidR="00A55D21" w:rsidRDefault="00A55D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proofErr w:type="spellStart"/>
    <w:r w:rsidRPr="006E463D">
      <w:rPr>
        <w:rFonts w:ascii="Verdana" w:hAnsi="Verdana" w:cs="Verdana"/>
        <w:color w:val="FF0000"/>
      </w:rPr>
      <w:t>каза</w:t>
    </w:r>
    <w:proofErr w:type="spellEnd"/>
    <w:r w:rsidRPr="006E463D">
      <w:rPr>
        <w:rFonts w:ascii="Verdana" w:hAnsi="Verdana" w:cs="Verdana"/>
        <w:color w:val="FF0000"/>
      </w:rPr>
      <w:t xml:space="preserve">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91D"/>
    <w:rsid w:val="005B6954"/>
    <w:rsid w:val="005B697E"/>
    <w:rsid w:val="005B6984"/>
    <w:rsid w:val="005B6BDA"/>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EA9"/>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9"/>
    <w:rsid w:val="00A55C22"/>
    <w:rsid w:val="00A55D21"/>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043"/>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25"/>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202264</TotalTime>
  <Pages>1</Pages>
  <Words>166</Words>
  <Characters>950</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1114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1283</cp:revision>
  <cp:lastPrinted>2009-02-06T05:36:00Z</cp:lastPrinted>
  <dcterms:created xsi:type="dcterms:W3CDTF">2024-01-07T13:43:00Z</dcterms:created>
  <dcterms:modified xsi:type="dcterms:W3CDTF">2025-11-08T18:42:00Z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