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A29A0" w14:textId="26C3050B" w:rsidR="00FE7A83" w:rsidRDefault="001D6607" w:rsidP="001D6607">
      <w:pPr>
        <w:rPr>
          <w:lang w:val="ru-RU"/>
        </w:rPr>
      </w:pPr>
      <w:r w:rsidRPr="001D6607">
        <w:rPr>
          <w:rFonts w:hint="eastAsia"/>
          <w:lang w:val="ru-RU"/>
        </w:rPr>
        <w:t>ОФТАЛЬМОЛОГИЧЕСКАЯ</w:t>
      </w:r>
      <w:r w:rsidRPr="001D6607">
        <w:rPr>
          <w:lang w:val="ru-RU"/>
        </w:rPr>
        <w:t xml:space="preserve"> </w:t>
      </w:r>
      <w:r w:rsidRPr="001D6607">
        <w:rPr>
          <w:rFonts w:hint="eastAsia"/>
          <w:lang w:val="ru-RU"/>
        </w:rPr>
        <w:t>ЗАБОЛЕВАЕМОСТЬ</w:t>
      </w:r>
      <w:r w:rsidRPr="001D6607">
        <w:rPr>
          <w:lang w:val="ru-RU"/>
        </w:rPr>
        <w:t xml:space="preserve">, </w:t>
      </w:r>
      <w:r w:rsidRPr="001D6607">
        <w:rPr>
          <w:rFonts w:hint="eastAsia"/>
          <w:lang w:val="ru-RU"/>
        </w:rPr>
        <w:t>ИНВАЛИДНОСТЬ</w:t>
      </w:r>
      <w:r w:rsidRPr="001D6607">
        <w:rPr>
          <w:lang w:val="ru-RU"/>
        </w:rPr>
        <w:t xml:space="preserve"> </w:t>
      </w:r>
      <w:r w:rsidRPr="001D6607">
        <w:rPr>
          <w:rFonts w:hint="eastAsia"/>
          <w:lang w:val="ru-RU"/>
        </w:rPr>
        <w:t>ПО</w:t>
      </w:r>
      <w:r w:rsidRPr="001D6607">
        <w:rPr>
          <w:lang w:val="ru-RU"/>
        </w:rPr>
        <w:t xml:space="preserve"> </w:t>
      </w:r>
      <w:r w:rsidRPr="001D6607">
        <w:rPr>
          <w:rFonts w:hint="eastAsia"/>
          <w:lang w:val="ru-RU"/>
        </w:rPr>
        <w:t>ЗРЕНИЮ</w:t>
      </w:r>
      <w:r w:rsidRPr="001D6607">
        <w:rPr>
          <w:lang w:val="ru-RU"/>
        </w:rPr>
        <w:t xml:space="preserve"> </w:t>
      </w:r>
      <w:r w:rsidRPr="001D6607">
        <w:rPr>
          <w:rFonts w:hint="eastAsia"/>
          <w:lang w:val="ru-RU"/>
        </w:rPr>
        <w:t>В</w:t>
      </w:r>
      <w:r w:rsidRPr="001D6607">
        <w:rPr>
          <w:lang w:val="ru-RU"/>
        </w:rPr>
        <w:t xml:space="preserve"> </w:t>
      </w:r>
      <w:r w:rsidRPr="001D6607">
        <w:rPr>
          <w:rFonts w:hint="eastAsia"/>
          <w:lang w:val="ru-RU"/>
        </w:rPr>
        <w:t>БЕЛГОРОДСКОЙ</w:t>
      </w:r>
      <w:r w:rsidRPr="001D6607">
        <w:rPr>
          <w:lang w:val="ru-RU"/>
        </w:rPr>
        <w:t xml:space="preserve"> </w:t>
      </w:r>
      <w:r w:rsidRPr="001D6607">
        <w:rPr>
          <w:rFonts w:hint="eastAsia"/>
          <w:lang w:val="ru-RU"/>
        </w:rPr>
        <w:t>ОБЛАСТИ</w:t>
      </w:r>
      <w:r w:rsidRPr="001D6607">
        <w:rPr>
          <w:lang w:val="ru-RU"/>
        </w:rPr>
        <w:t xml:space="preserve"> </w:t>
      </w:r>
      <w:r w:rsidRPr="001D6607">
        <w:rPr>
          <w:rFonts w:hint="eastAsia"/>
          <w:lang w:val="ru-RU"/>
        </w:rPr>
        <w:t>И</w:t>
      </w:r>
      <w:r w:rsidRPr="001D6607">
        <w:rPr>
          <w:lang w:val="ru-RU"/>
        </w:rPr>
        <w:t xml:space="preserve"> </w:t>
      </w:r>
      <w:r w:rsidRPr="001D6607">
        <w:rPr>
          <w:rFonts w:hint="eastAsia"/>
          <w:lang w:val="ru-RU"/>
        </w:rPr>
        <w:t>ПУТИ</w:t>
      </w:r>
      <w:r w:rsidRPr="001D6607">
        <w:rPr>
          <w:lang w:val="ru-RU"/>
        </w:rPr>
        <w:t xml:space="preserve"> </w:t>
      </w:r>
      <w:r w:rsidRPr="001D6607">
        <w:rPr>
          <w:rFonts w:hint="eastAsia"/>
          <w:lang w:val="ru-RU"/>
        </w:rPr>
        <w:t>СОВЕРШЕНСТВОВАНИЯ</w:t>
      </w:r>
      <w:r w:rsidRPr="001D6607">
        <w:rPr>
          <w:lang w:val="ru-RU"/>
        </w:rPr>
        <w:t xml:space="preserve"> </w:t>
      </w:r>
      <w:r w:rsidRPr="001D6607">
        <w:rPr>
          <w:rFonts w:hint="eastAsia"/>
          <w:lang w:val="ru-RU"/>
        </w:rPr>
        <w:t>РЕАБИЛИТАЦИИ</w:t>
      </w:r>
      <w:r w:rsidRPr="001D6607">
        <w:rPr>
          <w:lang w:val="ru-RU"/>
        </w:rPr>
        <w:t xml:space="preserve"> </w:t>
      </w:r>
      <w:r w:rsidRPr="001D6607">
        <w:rPr>
          <w:rFonts w:hint="eastAsia"/>
          <w:lang w:val="ru-RU"/>
        </w:rPr>
        <w:t>ИНВАЛИДОВ</w:t>
      </w:r>
      <w:r w:rsidRPr="001D6607">
        <w:rPr>
          <w:lang w:val="ru-RU"/>
        </w:rPr>
        <w:t xml:space="preserve"> </w:t>
      </w:r>
      <w:r w:rsidRPr="001D6607">
        <w:rPr>
          <w:rFonts w:hint="eastAsia"/>
          <w:lang w:val="ru-RU"/>
        </w:rPr>
        <w:t>ВСЛЕДСТВИЕ</w:t>
      </w:r>
      <w:r w:rsidRPr="001D6607">
        <w:rPr>
          <w:lang w:val="ru-RU"/>
        </w:rPr>
        <w:t xml:space="preserve"> </w:t>
      </w:r>
      <w:r w:rsidRPr="001D6607">
        <w:rPr>
          <w:rFonts w:hint="eastAsia"/>
          <w:lang w:val="ru-RU"/>
        </w:rPr>
        <w:t>ГЛАУКОМЫ</w:t>
      </w:r>
      <w:r w:rsidRPr="001D6607">
        <w:rPr>
          <w:lang w:val="ru-RU"/>
        </w:rPr>
        <w:t xml:space="preserve"> </w:t>
      </w:r>
      <w:r w:rsidRPr="001D6607">
        <w:rPr>
          <w:rFonts w:hint="eastAsia"/>
          <w:lang w:val="ru-RU"/>
        </w:rPr>
        <w:t>И</w:t>
      </w:r>
      <w:r w:rsidRPr="001D6607">
        <w:rPr>
          <w:lang w:val="ru-RU"/>
        </w:rPr>
        <w:t xml:space="preserve"> </w:t>
      </w:r>
      <w:r w:rsidRPr="001D6607">
        <w:rPr>
          <w:rFonts w:hint="eastAsia"/>
          <w:lang w:val="ru-RU"/>
        </w:rPr>
        <w:t>МИОПИИ</w:t>
      </w:r>
      <w:r>
        <w:rPr>
          <w:lang w:val="ru-RU"/>
        </w:rPr>
        <w:t xml:space="preserve"> </w:t>
      </w:r>
      <w:r w:rsidRPr="001D6607">
        <w:rPr>
          <w:rFonts w:hint="eastAsia"/>
          <w:lang w:val="ru-RU"/>
        </w:rPr>
        <w:t>Арынова</w:t>
      </w:r>
      <w:r w:rsidRPr="001D6607">
        <w:rPr>
          <w:lang w:val="ru-RU"/>
        </w:rPr>
        <w:t xml:space="preserve">, </w:t>
      </w:r>
      <w:r w:rsidRPr="001D6607">
        <w:rPr>
          <w:rFonts w:hint="eastAsia"/>
          <w:lang w:val="ru-RU"/>
        </w:rPr>
        <w:t>Айсалкын</w:t>
      </w:r>
      <w:r w:rsidRPr="001D6607">
        <w:rPr>
          <w:lang w:val="ru-RU"/>
        </w:rPr>
        <w:t xml:space="preserve"> </w:t>
      </w:r>
      <w:r w:rsidRPr="001D6607">
        <w:rPr>
          <w:rFonts w:hint="eastAsia"/>
          <w:lang w:val="ru-RU"/>
        </w:rPr>
        <w:t>Асановна</w:t>
      </w:r>
    </w:p>
    <w:p w14:paraId="0EB43A9F" w14:textId="77777777" w:rsidR="001D6607" w:rsidRDefault="001D6607" w:rsidP="001D6607">
      <w:r>
        <w:rPr>
          <w:rFonts w:hint="eastAsia"/>
        </w:rPr>
        <w:t>ОГЛАВЛЕНИЕ</w:t>
      </w:r>
      <w:r>
        <w:t xml:space="preserve"> </w:t>
      </w:r>
      <w:r>
        <w:rPr>
          <w:rFonts w:hint="eastAsia"/>
        </w:rPr>
        <w:t>ДИССЕРТАЦИИ</w:t>
      </w:r>
    </w:p>
    <w:p w14:paraId="3339A6F3" w14:textId="77777777" w:rsidR="001D6607" w:rsidRDefault="001D6607" w:rsidP="001D660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Арынова</w:t>
      </w:r>
      <w:r>
        <w:t xml:space="preserve">, </w:t>
      </w:r>
      <w:r>
        <w:rPr>
          <w:rFonts w:hint="eastAsia"/>
        </w:rPr>
        <w:t>Айсалкын</w:t>
      </w:r>
      <w:r>
        <w:t xml:space="preserve"> </w:t>
      </w:r>
      <w:r>
        <w:rPr>
          <w:rFonts w:hint="eastAsia"/>
        </w:rPr>
        <w:t>Асановна</w:t>
      </w:r>
    </w:p>
    <w:p w14:paraId="45C6932A" w14:textId="77777777" w:rsidR="001D6607" w:rsidRDefault="001D6607" w:rsidP="001D6607">
      <w:r>
        <w:rPr>
          <w:rFonts w:hint="eastAsia"/>
        </w:rPr>
        <w:t>ОГЛАВЛЕНИЕ</w:t>
      </w:r>
    </w:p>
    <w:p w14:paraId="6E0898C2" w14:textId="77777777" w:rsidR="001D6607" w:rsidRDefault="001D6607" w:rsidP="001D6607"/>
    <w:p w14:paraId="5AD936E6" w14:textId="77777777" w:rsidR="001D6607" w:rsidRDefault="001D6607" w:rsidP="001D6607">
      <w:r>
        <w:rPr>
          <w:rFonts w:hint="eastAsia"/>
        </w:rPr>
        <w:t>СПИСОК</w:t>
      </w:r>
      <w:r>
        <w:t xml:space="preserve"> </w:t>
      </w:r>
      <w:r>
        <w:rPr>
          <w:rFonts w:hint="eastAsia"/>
        </w:rPr>
        <w:t>СОКРАЩЕНИЙ</w:t>
      </w:r>
    </w:p>
    <w:p w14:paraId="5A1BE919" w14:textId="77777777" w:rsidR="001D6607" w:rsidRDefault="001D6607" w:rsidP="001D6607"/>
    <w:p w14:paraId="7BCA5239" w14:textId="77777777" w:rsidR="001D6607" w:rsidRDefault="001D6607" w:rsidP="001D6607">
      <w:r>
        <w:rPr>
          <w:rFonts w:hint="eastAsia"/>
        </w:rPr>
        <w:t>ВВЕДЕНИЕ</w:t>
      </w:r>
    </w:p>
    <w:p w14:paraId="1BC1555D" w14:textId="77777777" w:rsidR="001D6607" w:rsidRDefault="001D6607" w:rsidP="001D6607"/>
    <w:p w14:paraId="62F47F9D" w14:textId="77777777" w:rsidR="001D6607" w:rsidRDefault="001D6607" w:rsidP="001D6607">
      <w:r>
        <w:rPr>
          <w:rFonts w:hint="eastAsia"/>
        </w:rPr>
        <w:t>Глава</w:t>
      </w:r>
      <w:r>
        <w:t xml:space="preserve"> 1. </w:t>
      </w:r>
      <w:r>
        <w:rPr>
          <w:rFonts w:hint="eastAsia"/>
        </w:rPr>
        <w:t>БОЛЕЗНИ</w:t>
      </w:r>
      <w:r>
        <w:t xml:space="preserve"> </w:t>
      </w:r>
      <w:r>
        <w:rPr>
          <w:rFonts w:hint="eastAsia"/>
        </w:rPr>
        <w:t>ГЛАЗА</w:t>
      </w:r>
      <w:r>
        <w:t xml:space="preserve"> </w:t>
      </w:r>
      <w:r>
        <w:rPr>
          <w:rFonts w:hint="eastAsia"/>
        </w:rPr>
        <w:t>КАК</w:t>
      </w:r>
      <w:r>
        <w:t xml:space="preserve"> </w:t>
      </w:r>
      <w:r>
        <w:rPr>
          <w:rFonts w:hint="eastAsia"/>
        </w:rPr>
        <w:t>МЕДИКО</w:t>
      </w:r>
      <w:r>
        <w:t>-</w:t>
      </w:r>
      <w:r>
        <w:rPr>
          <w:rFonts w:hint="eastAsia"/>
        </w:rPr>
        <w:t>СОЦИАЛЬНАЯ</w:t>
      </w:r>
    </w:p>
    <w:p w14:paraId="58D09807" w14:textId="77777777" w:rsidR="001D6607" w:rsidRDefault="001D6607" w:rsidP="001D6607"/>
    <w:p w14:paraId="55653742" w14:textId="77777777" w:rsidR="001D6607" w:rsidRDefault="001D6607" w:rsidP="001D6607">
      <w:r>
        <w:rPr>
          <w:rFonts w:hint="eastAsia"/>
        </w:rPr>
        <w:t>ПРОБЛЕМА</w:t>
      </w:r>
    </w:p>
    <w:p w14:paraId="2705BC57" w14:textId="77777777" w:rsidR="001D6607" w:rsidRDefault="001D6607" w:rsidP="001D6607"/>
    <w:p w14:paraId="22171585" w14:textId="77777777" w:rsidR="001D6607" w:rsidRDefault="001D6607" w:rsidP="001D6607">
      <w:r>
        <w:t xml:space="preserve">1.1. </w:t>
      </w:r>
      <w:r>
        <w:rPr>
          <w:rFonts w:hint="eastAsia"/>
        </w:rPr>
        <w:t>Офтальмологическая</w:t>
      </w:r>
      <w:r>
        <w:t xml:space="preserve"> </w:t>
      </w:r>
      <w:r>
        <w:rPr>
          <w:rFonts w:hint="eastAsia"/>
        </w:rPr>
        <w:t>заболеваемость</w:t>
      </w:r>
    </w:p>
    <w:p w14:paraId="6AA166D5" w14:textId="77777777" w:rsidR="001D6607" w:rsidRDefault="001D6607" w:rsidP="001D6607"/>
    <w:p w14:paraId="4CF2D936" w14:textId="77777777" w:rsidR="001D6607" w:rsidRDefault="001D6607" w:rsidP="001D6607">
      <w:r>
        <w:t xml:space="preserve">1.1.1. </w:t>
      </w:r>
      <w:r>
        <w:rPr>
          <w:rFonts w:hint="eastAsia"/>
        </w:rPr>
        <w:t>Глаукома</w:t>
      </w:r>
    </w:p>
    <w:p w14:paraId="1B83D2AC" w14:textId="77777777" w:rsidR="001D6607" w:rsidRDefault="001D6607" w:rsidP="001D6607"/>
    <w:p w14:paraId="2B35D319" w14:textId="77777777" w:rsidR="001D6607" w:rsidRDefault="001D6607" w:rsidP="001D6607">
      <w:r>
        <w:t xml:space="preserve">1.1.2. </w:t>
      </w:r>
      <w:r>
        <w:rPr>
          <w:rFonts w:hint="eastAsia"/>
        </w:rPr>
        <w:t>Миопия</w:t>
      </w:r>
    </w:p>
    <w:p w14:paraId="4AF02BEA" w14:textId="77777777" w:rsidR="001D6607" w:rsidRDefault="001D6607" w:rsidP="001D6607"/>
    <w:p w14:paraId="7AD194EF" w14:textId="77777777" w:rsidR="001D6607" w:rsidRDefault="001D6607" w:rsidP="001D6607">
      <w:r>
        <w:t xml:space="preserve">1.2. </w:t>
      </w:r>
      <w:r>
        <w:rPr>
          <w:rFonts w:hint="eastAsia"/>
        </w:rPr>
        <w:t>Инвалидность</w:t>
      </w:r>
      <w:r>
        <w:t xml:space="preserve"> </w:t>
      </w:r>
      <w:r>
        <w:rPr>
          <w:rFonts w:hint="eastAsia"/>
        </w:rPr>
        <w:t>вследствие</w:t>
      </w:r>
      <w:r>
        <w:t xml:space="preserve"> </w:t>
      </w:r>
      <w:r>
        <w:rPr>
          <w:rFonts w:hint="eastAsia"/>
        </w:rPr>
        <w:t>болезней</w:t>
      </w:r>
      <w:r>
        <w:t xml:space="preserve"> </w:t>
      </w:r>
      <w:r>
        <w:rPr>
          <w:rFonts w:hint="eastAsia"/>
        </w:rPr>
        <w:t>глаза</w:t>
      </w:r>
      <w:r>
        <w:t xml:space="preserve"> </w:t>
      </w:r>
      <w:r>
        <w:rPr>
          <w:rFonts w:hint="eastAsia"/>
        </w:rPr>
        <w:t>и</w:t>
      </w:r>
      <w:r>
        <w:t xml:space="preserve"> </w:t>
      </w:r>
      <w:r>
        <w:rPr>
          <w:rFonts w:hint="eastAsia"/>
        </w:rPr>
        <w:t>проблема</w:t>
      </w:r>
    </w:p>
    <w:p w14:paraId="554B885D" w14:textId="77777777" w:rsidR="001D6607" w:rsidRDefault="001D6607" w:rsidP="001D6607"/>
    <w:p w14:paraId="4DBB3538" w14:textId="77777777" w:rsidR="001D6607" w:rsidRDefault="001D6607" w:rsidP="001D6607">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слабовидящих</w:t>
      </w:r>
      <w:r>
        <w:t xml:space="preserve"> </w:t>
      </w:r>
      <w:r>
        <w:rPr>
          <w:rFonts w:hint="eastAsia"/>
        </w:rPr>
        <w:t>и</w:t>
      </w:r>
      <w:r>
        <w:t xml:space="preserve"> </w:t>
      </w:r>
      <w:r>
        <w:rPr>
          <w:rFonts w:hint="eastAsia"/>
        </w:rPr>
        <w:t>слепых</w:t>
      </w:r>
    </w:p>
    <w:p w14:paraId="21F59297" w14:textId="77777777" w:rsidR="001D6607" w:rsidRDefault="001D6607" w:rsidP="001D6607"/>
    <w:p w14:paraId="65057E40" w14:textId="77777777" w:rsidR="001D6607" w:rsidRDefault="001D6607" w:rsidP="001D6607">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p>
    <w:p w14:paraId="1EC93D76" w14:textId="77777777" w:rsidR="001D6607" w:rsidRDefault="001D6607" w:rsidP="001D6607"/>
    <w:p w14:paraId="29479409" w14:textId="77777777" w:rsidR="001D6607" w:rsidRDefault="001D6607" w:rsidP="001D6607">
      <w:r>
        <w:rPr>
          <w:rFonts w:hint="eastAsia"/>
        </w:rPr>
        <w:t>Глава</w:t>
      </w:r>
      <w:r>
        <w:t xml:space="preserve"> 3. </w:t>
      </w:r>
      <w:r>
        <w:rPr>
          <w:rFonts w:hint="eastAsia"/>
        </w:rPr>
        <w:t>ОФТАЛЬМОЛОГИЧЕСКАЯ</w:t>
      </w:r>
      <w:r>
        <w:t xml:space="preserve"> </w:t>
      </w:r>
      <w:r>
        <w:rPr>
          <w:rFonts w:hint="eastAsia"/>
        </w:rPr>
        <w:t>ЗАБОЛЕВАЕМОСТЬ</w:t>
      </w:r>
      <w:r>
        <w:t xml:space="preserve"> </w:t>
      </w:r>
      <w:r>
        <w:rPr>
          <w:rFonts w:hint="eastAsia"/>
        </w:rPr>
        <w:t>ВЗРОСЛОГО</w:t>
      </w:r>
      <w:r>
        <w:t xml:space="preserve"> </w:t>
      </w:r>
      <w:r>
        <w:rPr>
          <w:rFonts w:hint="eastAsia"/>
        </w:rPr>
        <w:t>НАСЕЛЕНИЯ</w:t>
      </w:r>
    </w:p>
    <w:p w14:paraId="3A06F1A4" w14:textId="77777777" w:rsidR="001D6607" w:rsidRDefault="001D6607" w:rsidP="001D6607"/>
    <w:p w14:paraId="3770E849" w14:textId="77777777" w:rsidR="001D6607" w:rsidRDefault="001D6607" w:rsidP="001D6607">
      <w:r>
        <w:t xml:space="preserve">3.1. </w:t>
      </w:r>
      <w:r>
        <w:rPr>
          <w:rFonts w:hint="eastAsia"/>
        </w:rPr>
        <w:t>Возрастная</w:t>
      </w:r>
      <w:r>
        <w:t xml:space="preserve"> </w:t>
      </w:r>
      <w:r>
        <w:rPr>
          <w:rFonts w:hint="eastAsia"/>
        </w:rPr>
        <w:t>структура</w:t>
      </w:r>
      <w:r>
        <w:t xml:space="preserve"> </w:t>
      </w:r>
      <w:r>
        <w:rPr>
          <w:rFonts w:hint="eastAsia"/>
        </w:rPr>
        <w:t>взрослого</w:t>
      </w:r>
      <w:r>
        <w:t xml:space="preserve"> </w:t>
      </w:r>
      <w:r>
        <w:rPr>
          <w:rFonts w:hint="eastAsia"/>
        </w:rPr>
        <w:t>населения</w:t>
      </w:r>
    </w:p>
    <w:p w14:paraId="018C0BD8" w14:textId="77777777" w:rsidR="001D6607" w:rsidRDefault="001D6607" w:rsidP="001D6607"/>
    <w:p w14:paraId="74AF1058" w14:textId="77777777" w:rsidR="001D6607" w:rsidRDefault="001D6607" w:rsidP="001D6607">
      <w:r>
        <w:t xml:space="preserve">3.2. </w:t>
      </w:r>
      <w:r>
        <w:rPr>
          <w:rFonts w:hint="eastAsia"/>
        </w:rPr>
        <w:t>Заболеваемость</w:t>
      </w:r>
      <w:r>
        <w:t xml:space="preserve"> </w:t>
      </w:r>
      <w:r>
        <w:rPr>
          <w:rFonts w:hint="eastAsia"/>
        </w:rPr>
        <w:t>по</w:t>
      </w:r>
      <w:r>
        <w:t xml:space="preserve"> </w:t>
      </w:r>
      <w:r>
        <w:rPr>
          <w:rFonts w:hint="eastAsia"/>
        </w:rPr>
        <w:t>классу</w:t>
      </w:r>
      <w:r>
        <w:t xml:space="preserve"> </w:t>
      </w:r>
      <w:r>
        <w:rPr>
          <w:rFonts w:hint="eastAsia"/>
        </w:rPr>
        <w:t>болезней</w:t>
      </w:r>
      <w:r>
        <w:t xml:space="preserve"> </w:t>
      </w:r>
      <w:r>
        <w:rPr>
          <w:rFonts w:hint="eastAsia"/>
        </w:rPr>
        <w:t>глаза</w:t>
      </w:r>
    </w:p>
    <w:p w14:paraId="7B12E69E" w14:textId="77777777" w:rsidR="001D6607" w:rsidRDefault="001D6607" w:rsidP="001D6607"/>
    <w:p w14:paraId="1F26414C" w14:textId="77777777" w:rsidR="001D6607" w:rsidRDefault="001D6607" w:rsidP="001D6607">
      <w:r>
        <w:t xml:space="preserve">3.2.1. </w:t>
      </w:r>
      <w:r>
        <w:rPr>
          <w:rFonts w:hint="eastAsia"/>
        </w:rPr>
        <w:t>Первичная</w:t>
      </w:r>
      <w:r>
        <w:t xml:space="preserve"> </w:t>
      </w:r>
      <w:r>
        <w:rPr>
          <w:rFonts w:hint="eastAsia"/>
        </w:rPr>
        <w:t>заболеваемость</w:t>
      </w:r>
    </w:p>
    <w:p w14:paraId="19A3CADE" w14:textId="77777777" w:rsidR="001D6607" w:rsidRDefault="001D6607" w:rsidP="001D6607"/>
    <w:p w14:paraId="3BAA5A59" w14:textId="77777777" w:rsidR="001D6607" w:rsidRDefault="001D6607" w:rsidP="001D6607">
      <w:r>
        <w:t xml:space="preserve">3.2.2. </w:t>
      </w:r>
      <w:r>
        <w:rPr>
          <w:rFonts w:hint="eastAsia"/>
        </w:rPr>
        <w:t>Общая</w:t>
      </w:r>
      <w:r>
        <w:t xml:space="preserve"> </w:t>
      </w:r>
      <w:r>
        <w:rPr>
          <w:rFonts w:hint="eastAsia"/>
        </w:rPr>
        <w:t>заболеваемость</w:t>
      </w:r>
    </w:p>
    <w:p w14:paraId="1158EEE9" w14:textId="77777777" w:rsidR="001D6607" w:rsidRDefault="001D6607" w:rsidP="001D6607"/>
    <w:p w14:paraId="1BD22DAC" w14:textId="77777777" w:rsidR="001D6607" w:rsidRDefault="001D6607" w:rsidP="001D6607">
      <w:r>
        <w:rPr>
          <w:rFonts w:hint="eastAsia"/>
        </w:rPr>
        <w:t>Глава</w:t>
      </w:r>
      <w:r>
        <w:t xml:space="preserve"> 4. </w:t>
      </w:r>
      <w:r>
        <w:rPr>
          <w:rFonts w:hint="eastAsia"/>
        </w:rPr>
        <w:t>ФОРМИРОВАНИЕ</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БОЛЕЗНЕЙ</w:t>
      </w:r>
      <w:r>
        <w:t xml:space="preserve"> </w:t>
      </w:r>
      <w:r>
        <w:rPr>
          <w:rFonts w:hint="eastAsia"/>
        </w:rPr>
        <w:t>ГЛАЗА</w:t>
      </w:r>
    </w:p>
    <w:p w14:paraId="692EEED5" w14:textId="77777777" w:rsidR="001D6607" w:rsidRDefault="001D6607" w:rsidP="001D6607"/>
    <w:p w14:paraId="488D48EE" w14:textId="77777777" w:rsidR="001D6607" w:rsidRDefault="001D6607" w:rsidP="001D6607">
      <w:r>
        <w:t xml:space="preserve">4.1. </w:t>
      </w:r>
      <w:r>
        <w:rPr>
          <w:rFonts w:hint="eastAsia"/>
        </w:rPr>
        <w:t>Инвалидность</w:t>
      </w:r>
      <w:r>
        <w:t xml:space="preserve"> </w:t>
      </w:r>
      <w:r>
        <w:rPr>
          <w:rFonts w:hint="eastAsia"/>
        </w:rPr>
        <w:t>вследствие</w:t>
      </w:r>
      <w:r>
        <w:t xml:space="preserve"> </w:t>
      </w:r>
      <w:r>
        <w:rPr>
          <w:rFonts w:hint="eastAsia"/>
        </w:rPr>
        <w:t>болезней</w:t>
      </w:r>
      <w:r>
        <w:t xml:space="preserve"> </w:t>
      </w:r>
      <w:r>
        <w:rPr>
          <w:rFonts w:hint="eastAsia"/>
        </w:rPr>
        <w:t>глаза</w:t>
      </w:r>
    </w:p>
    <w:p w14:paraId="6F33AD59" w14:textId="77777777" w:rsidR="001D6607" w:rsidRDefault="001D6607" w:rsidP="001D6607"/>
    <w:p w14:paraId="2C8E15D6" w14:textId="77777777" w:rsidR="001D6607" w:rsidRDefault="001D6607" w:rsidP="001D6607">
      <w:r>
        <w:t xml:space="preserve">4.1.1. </w:t>
      </w:r>
      <w:r>
        <w:rPr>
          <w:rFonts w:hint="eastAsia"/>
        </w:rPr>
        <w:t>Первичная</w:t>
      </w:r>
      <w:r>
        <w:t xml:space="preserve"> </w:t>
      </w:r>
      <w:r>
        <w:rPr>
          <w:rFonts w:hint="eastAsia"/>
        </w:rPr>
        <w:t>инвалидность</w:t>
      </w:r>
    </w:p>
    <w:p w14:paraId="61E878CC" w14:textId="77777777" w:rsidR="001D6607" w:rsidRDefault="001D6607" w:rsidP="001D6607"/>
    <w:p w14:paraId="2E6F23F2" w14:textId="77777777" w:rsidR="001D6607" w:rsidRDefault="001D6607" w:rsidP="001D6607">
      <w:r>
        <w:t xml:space="preserve">4.1.2. </w:t>
      </w:r>
      <w:r>
        <w:rPr>
          <w:rFonts w:hint="eastAsia"/>
        </w:rPr>
        <w:t>Повторная</w:t>
      </w:r>
      <w:r>
        <w:t xml:space="preserve"> </w:t>
      </w:r>
      <w:r>
        <w:rPr>
          <w:rFonts w:hint="eastAsia"/>
        </w:rPr>
        <w:t>инвалидность</w:t>
      </w:r>
    </w:p>
    <w:p w14:paraId="78C2BBB9" w14:textId="77777777" w:rsidR="001D6607" w:rsidRDefault="001D6607" w:rsidP="001D6607"/>
    <w:p w14:paraId="61A8ACFA" w14:textId="77777777" w:rsidR="001D6607" w:rsidRDefault="001D6607" w:rsidP="001D6607">
      <w:r>
        <w:t xml:space="preserve">4.1.3. </w:t>
      </w:r>
      <w:r>
        <w:rPr>
          <w:rFonts w:hint="eastAsia"/>
        </w:rPr>
        <w:t>Общая</w:t>
      </w:r>
      <w:r>
        <w:t xml:space="preserve"> </w:t>
      </w:r>
      <w:r>
        <w:rPr>
          <w:rFonts w:hint="eastAsia"/>
        </w:rPr>
        <w:t>инвалидность</w:t>
      </w:r>
    </w:p>
    <w:p w14:paraId="1F00EDEE" w14:textId="77777777" w:rsidR="001D6607" w:rsidRDefault="001D6607" w:rsidP="001D6607"/>
    <w:p w14:paraId="01B487A6" w14:textId="77777777" w:rsidR="001D6607" w:rsidRDefault="001D6607" w:rsidP="001D6607">
      <w:r>
        <w:t xml:space="preserve">4.2. </w:t>
      </w:r>
      <w:r>
        <w:rPr>
          <w:rFonts w:hint="eastAsia"/>
        </w:rPr>
        <w:t>Инвалидность</w:t>
      </w:r>
      <w:r>
        <w:t xml:space="preserve"> </w:t>
      </w:r>
      <w:r>
        <w:rPr>
          <w:rFonts w:hint="eastAsia"/>
        </w:rPr>
        <w:t>вследствие</w:t>
      </w:r>
      <w:r>
        <w:t xml:space="preserve"> </w:t>
      </w:r>
      <w:r>
        <w:rPr>
          <w:rFonts w:hint="eastAsia"/>
        </w:rPr>
        <w:t>глаукомы</w:t>
      </w:r>
    </w:p>
    <w:p w14:paraId="05C4AA06" w14:textId="77777777" w:rsidR="001D6607" w:rsidRDefault="001D6607" w:rsidP="001D6607"/>
    <w:p w14:paraId="64BB5CEE" w14:textId="77777777" w:rsidR="001D6607" w:rsidRDefault="001D6607" w:rsidP="001D6607">
      <w:r>
        <w:t xml:space="preserve">4.2.1. </w:t>
      </w:r>
      <w:r>
        <w:rPr>
          <w:rFonts w:hint="eastAsia"/>
        </w:rPr>
        <w:t>Первичная</w:t>
      </w:r>
      <w:r>
        <w:t xml:space="preserve"> </w:t>
      </w:r>
      <w:r>
        <w:rPr>
          <w:rFonts w:hint="eastAsia"/>
        </w:rPr>
        <w:t>инвалидность</w:t>
      </w:r>
    </w:p>
    <w:p w14:paraId="02E90281" w14:textId="77777777" w:rsidR="001D6607" w:rsidRDefault="001D6607" w:rsidP="001D6607"/>
    <w:p w14:paraId="4011B035" w14:textId="77777777" w:rsidR="001D6607" w:rsidRDefault="001D6607" w:rsidP="001D6607">
      <w:r>
        <w:t xml:space="preserve">4.2.2. </w:t>
      </w:r>
      <w:r>
        <w:rPr>
          <w:rFonts w:hint="eastAsia"/>
        </w:rPr>
        <w:t>Повторная</w:t>
      </w:r>
      <w:r>
        <w:t xml:space="preserve"> </w:t>
      </w:r>
      <w:r>
        <w:rPr>
          <w:rFonts w:hint="eastAsia"/>
        </w:rPr>
        <w:t>инвалидность</w:t>
      </w:r>
    </w:p>
    <w:p w14:paraId="01A1B495" w14:textId="77777777" w:rsidR="001D6607" w:rsidRDefault="001D6607" w:rsidP="001D6607"/>
    <w:p w14:paraId="33995BA5" w14:textId="77777777" w:rsidR="001D6607" w:rsidRDefault="001D6607" w:rsidP="001D6607">
      <w:r>
        <w:t xml:space="preserve">4.2.3. </w:t>
      </w:r>
      <w:r>
        <w:rPr>
          <w:rFonts w:hint="eastAsia"/>
        </w:rPr>
        <w:t>Общая</w:t>
      </w:r>
      <w:r>
        <w:t xml:space="preserve"> </w:t>
      </w:r>
      <w:r>
        <w:rPr>
          <w:rFonts w:hint="eastAsia"/>
        </w:rPr>
        <w:t>инвалидность</w:t>
      </w:r>
    </w:p>
    <w:p w14:paraId="1D5DA688" w14:textId="77777777" w:rsidR="001D6607" w:rsidRDefault="001D6607" w:rsidP="001D6607"/>
    <w:p w14:paraId="2CCA695D" w14:textId="77777777" w:rsidR="001D6607" w:rsidRDefault="001D6607" w:rsidP="001D6607">
      <w:r>
        <w:t>4.3.</w:t>
      </w:r>
      <w:r>
        <w:rPr>
          <w:rFonts w:hint="eastAsia"/>
        </w:rPr>
        <w:t>Инвалидность</w:t>
      </w:r>
      <w:r>
        <w:t xml:space="preserve"> </w:t>
      </w:r>
      <w:r>
        <w:rPr>
          <w:rFonts w:hint="eastAsia"/>
        </w:rPr>
        <w:t>вследствие</w:t>
      </w:r>
      <w:r>
        <w:t xml:space="preserve"> </w:t>
      </w:r>
      <w:r>
        <w:rPr>
          <w:rFonts w:hint="eastAsia"/>
        </w:rPr>
        <w:t>миопии</w:t>
      </w:r>
    </w:p>
    <w:p w14:paraId="6C38EE96" w14:textId="77777777" w:rsidR="001D6607" w:rsidRDefault="001D6607" w:rsidP="001D6607"/>
    <w:p w14:paraId="5F25D1DC" w14:textId="77777777" w:rsidR="001D6607" w:rsidRDefault="001D6607" w:rsidP="001D6607">
      <w:r>
        <w:t xml:space="preserve">4.3.1. </w:t>
      </w:r>
      <w:r>
        <w:rPr>
          <w:rFonts w:hint="eastAsia"/>
        </w:rPr>
        <w:t>Первичная</w:t>
      </w:r>
      <w:r>
        <w:t xml:space="preserve"> </w:t>
      </w:r>
      <w:r>
        <w:rPr>
          <w:rFonts w:hint="eastAsia"/>
        </w:rPr>
        <w:t>инвалидность</w:t>
      </w:r>
    </w:p>
    <w:p w14:paraId="48F0D397" w14:textId="77777777" w:rsidR="001D6607" w:rsidRDefault="001D6607" w:rsidP="001D6607"/>
    <w:p w14:paraId="59F22C8F" w14:textId="77777777" w:rsidR="001D6607" w:rsidRDefault="001D6607" w:rsidP="001D6607">
      <w:r>
        <w:t xml:space="preserve">4.3.2. </w:t>
      </w:r>
      <w:r>
        <w:rPr>
          <w:rFonts w:hint="eastAsia"/>
        </w:rPr>
        <w:t>Повторная</w:t>
      </w:r>
      <w:r>
        <w:t xml:space="preserve"> </w:t>
      </w:r>
      <w:r>
        <w:rPr>
          <w:rFonts w:hint="eastAsia"/>
        </w:rPr>
        <w:t>инвалидность</w:t>
      </w:r>
    </w:p>
    <w:p w14:paraId="3AA44896" w14:textId="77777777" w:rsidR="001D6607" w:rsidRDefault="001D6607" w:rsidP="001D6607"/>
    <w:p w14:paraId="4B8165C7" w14:textId="77777777" w:rsidR="001D6607" w:rsidRDefault="001D6607" w:rsidP="001D6607">
      <w:r>
        <w:t xml:space="preserve">4.3.3. </w:t>
      </w:r>
      <w:r>
        <w:rPr>
          <w:rFonts w:hint="eastAsia"/>
        </w:rPr>
        <w:t>Общая</w:t>
      </w:r>
      <w:r>
        <w:t xml:space="preserve"> </w:t>
      </w:r>
      <w:r>
        <w:rPr>
          <w:rFonts w:hint="eastAsia"/>
        </w:rPr>
        <w:t>инвалидность</w:t>
      </w:r>
    </w:p>
    <w:p w14:paraId="3E2A617A" w14:textId="77777777" w:rsidR="001D6607" w:rsidRDefault="001D6607" w:rsidP="001D6607"/>
    <w:p w14:paraId="7AEA6B85" w14:textId="77777777" w:rsidR="001D6607" w:rsidRDefault="001D6607" w:rsidP="001D6607">
      <w:r>
        <w:t xml:space="preserve">4.4. </w:t>
      </w:r>
      <w:r>
        <w:rPr>
          <w:rFonts w:hint="eastAsia"/>
        </w:rPr>
        <w:t>Сравнительная</w:t>
      </w:r>
      <w:r>
        <w:t xml:space="preserve"> </w:t>
      </w:r>
      <w:r>
        <w:rPr>
          <w:rFonts w:hint="eastAsia"/>
        </w:rPr>
        <w:t>характеристика</w:t>
      </w:r>
      <w:r>
        <w:t xml:space="preserve"> </w:t>
      </w:r>
      <w:r>
        <w:rPr>
          <w:rFonts w:hint="eastAsia"/>
        </w:rPr>
        <w:t>контингентов</w:t>
      </w:r>
      <w:r>
        <w:t xml:space="preserve"> </w:t>
      </w:r>
      <w:r>
        <w:rPr>
          <w:rFonts w:hint="eastAsia"/>
        </w:rPr>
        <w:t>впервые</w:t>
      </w:r>
      <w:r>
        <w:t xml:space="preserve"> </w:t>
      </w:r>
      <w:r>
        <w:rPr>
          <w:rFonts w:hint="eastAsia"/>
        </w:rPr>
        <w:t>признанными</w:t>
      </w:r>
      <w:r>
        <w:t xml:space="preserve"> </w:t>
      </w:r>
      <w:r>
        <w:rPr>
          <w:rFonts w:hint="eastAsia"/>
        </w:rPr>
        <w:t>инвалидами</w:t>
      </w:r>
      <w:r>
        <w:t xml:space="preserve"> </w:t>
      </w:r>
      <w:r>
        <w:rPr>
          <w:rFonts w:hint="eastAsia"/>
        </w:rPr>
        <w:t>вследствие</w:t>
      </w:r>
      <w:r>
        <w:t xml:space="preserve"> </w:t>
      </w:r>
      <w:r>
        <w:rPr>
          <w:rFonts w:hint="eastAsia"/>
        </w:rPr>
        <w:t>глаукомы</w:t>
      </w:r>
      <w:r>
        <w:t xml:space="preserve"> </w:t>
      </w:r>
      <w:r>
        <w:rPr>
          <w:rFonts w:hint="eastAsia"/>
        </w:rPr>
        <w:t>и</w:t>
      </w:r>
      <w:r>
        <w:t xml:space="preserve"> </w:t>
      </w:r>
      <w:r>
        <w:rPr>
          <w:rFonts w:hint="eastAsia"/>
        </w:rPr>
        <w:t>миопии</w:t>
      </w:r>
      <w:r>
        <w:t xml:space="preserve"> </w:t>
      </w:r>
      <w:r>
        <w:rPr>
          <w:rFonts w:hint="eastAsia"/>
        </w:rPr>
        <w:t>по</w:t>
      </w:r>
      <w:r>
        <w:t xml:space="preserve"> </w:t>
      </w:r>
      <w:r>
        <w:rPr>
          <w:rFonts w:hint="eastAsia"/>
        </w:rPr>
        <w:t>основным</w:t>
      </w:r>
      <w:r>
        <w:t xml:space="preserve"> </w:t>
      </w:r>
      <w:r>
        <w:rPr>
          <w:rFonts w:hint="eastAsia"/>
        </w:rPr>
        <w:t>медико</w:t>
      </w:r>
      <w:r>
        <w:t>-</w:t>
      </w:r>
      <w:r>
        <w:rPr>
          <w:rFonts w:hint="eastAsia"/>
        </w:rPr>
        <w:t>социальным</w:t>
      </w:r>
      <w:r>
        <w:t xml:space="preserve"> </w:t>
      </w:r>
      <w:r>
        <w:rPr>
          <w:rFonts w:hint="eastAsia"/>
        </w:rPr>
        <w:t>показателям</w:t>
      </w:r>
    </w:p>
    <w:p w14:paraId="0E2BC43B" w14:textId="77777777" w:rsidR="001D6607" w:rsidRDefault="001D6607" w:rsidP="001D6607"/>
    <w:p w14:paraId="4013C91A" w14:textId="77777777" w:rsidR="001D6607" w:rsidRDefault="001D6607" w:rsidP="001D6607">
      <w:r>
        <w:rPr>
          <w:rFonts w:hint="eastAsia"/>
        </w:rPr>
        <w:t>Глава</w:t>
      </w:r>
      <w:r>
        <w:t xml:space="preserve"> 5. </w:t>
      </w:r>
      <w:r>
        <w:rPr>
          <w:rFonts w:hint="eastAsia"/>
        </w:rPr>
        <w:t>РЕЗУЛЬТАТИВНОСТЬ</w:t>
      </w:r>
      <w:r>
        <w:t xml:space="preserve"> </w:t>
      </w:r>
      <w:r>
        <w:rPr>
          <w:rFonts w:hint="eastAsia"/>
        </w:rPr>
        <w:t>ВЫПОЛНЕНИЯ</w:t>
      </w:r>
      <w:r>
        <w:t xml:space="preserve"> </w:t>
      </w:r>
      <w:r>
        <w:rPr>
          <w:rFonts w:hint="eastAsia"/>
        </w:rPr>
        <w:t>РЕАБИЛИТАЦИОННЫХ</w:t>
      </w:r>
      <w:r>
        <w:t xml:space="preserve"> </w:t>
      </w:r>
      <w:r>
        <w:rPr>
          <w:rFonts w:hint="eastAsia"/>
        </w:rPr>
        <w:t>МЕРОПРИЯТИЙ</w:t>
      </w:r>
      <w:r>
        <w:t xml:space="preserve"> </w:t>
      </w:r>
      <w:r>
        <w:rPr>
          <w:rFonts w:hint="eastAsia"/>
        </w:rPr>
        <w:t>В</w:t>
      </w:r>
      <w:r>
        <w:t xml:space="preserve"> </w:t>
      </w:r>
      <w:r>
        <w:rPr>
          <w:rFonts w:hint="eastAsia"/>
        </w:rPr>
        <w:t>РАМКАХ</w:t>
      </w:r>
      <w:r>
        <w:t xml:space="preserve"> </w:t>
      </w:r>
      <w:r>
        <w:rPr>
          <w:rFonts w:hint="eastAsia"/>
        </w:rPr>
        <w:t>ИНДИВИДУАЛЬНЫХ</w:t>
      </w:r>
      <w:r>
        <w:t xml:space="preserve"> </w:t>
      </w:r>
      <w:r>
        <w:rPr>
          <w:rFonts w:hint="eastAsia"/>
        </w:rPr>
        <w:t>ПРОГРАММ</w:t>
      </w:r>
      <w:r>
        <w:t xml:space="preserve"> </w:t>
      </w:r>
      <w:r>
        <w:rPr>
          <w:rFonts w:hint="eastAsia"/>
        </w:rPr>
        <w:t>РЕАБИЛИТАЦИИ</w:t>
      </w:r>
      <w:r>
        <w:t xml:space="preserve"> </w:t>
      </w:r>
      <w:r>
        <w:rPr>
          <w:rFonts w:hint="eastAsia"/>
        </w:rPr>
        <w:t>ИНВАЛИДОВ</w:t>
      </w:r>
    </w:p>
    <w:p w14:paraId="5216B0BA" w14:textId="77777777" w:rsidR="001D6607" w:rsidRDefault="001D6607" w:rsidP="001D6607"/>
    <w:p w14:paraId="4B86B7F2" w14:textId="77777777" w:rsidR="001D6607" w:rsidRDefault="001D6607" w:rsidP="001D6607">
      <w:r>
        <w:t xml:space="preserve">5.1. </w:t>
      </w:r>
      <w:r>
        <w:rPr>
          <w:rFonts w:hint="eastAsia"/>
        </w:rPr>
        <w:t>Показатели</w:t>
      </w:r>
      <w:r>
        <w:t xml:space="preserve"> </w:t>
      </w:r>
      <w:r>
        <w:rPr>
          <w:rFonts w:hint="eastAsia"/>
        </w:rPr>
        <w:t>реабилитации</w:t>
      </w:r>
      <w:r>
        <w:t xml:space="preserve"> </w:t>
      </w:r>
      <w:r>
        <w:rPr>
          <w:rFonts w:hint="eastAsia"/>
        </w:rPr>
        <w:t>инвалидов</w:t>
      </w:r>
      <w:r>
        <w:t xml:space="preserve"> </w:t>
      </w:r>
      <w:r>
        <w:rPr>
          <w:rFonts w:hint="eastAsia"/>
        </w:rPr>
        <w:t>по</w:t>
      </w:r>
      <w:r>
        <w:t xml:space="preserve"> </w:t>
      </w:r>
      <w:r>
        <w:rPr>
          <w:rFonts w:hint="eastAsia"/>
        </w:rPr>
        <w:t>зрению</w:t>
      </w:r>
    </w:p>
    <w:p w14:paraId="0A4B99BB" w14:textId="77777777" w:rsidR="001D6607" w:rsidRDefault="001D6607" w:rsidP="001D6607"/>
    <w:p w14:paraId="1155541B" w14:textId="77777777" w:rsidR="001D6607" w:rsidRDefault="001D6607" w:rsidP="001D6607">
      <w:r>
        <w:t xml:space="preserve">5.2. </w:t>
      </w:r>
      <w:r>
        <w:rPr>
          <w:rFonts w:hint="eastAsia"/>
        </w:rPr>
        <w:t>Реабилитация</w:t>
      </w:r>
      <w:r>
        <w:t xml:space="preserve"> </w:t>
      </w:r>
      <w:r>
        <w:rPr>
          <w:rFonts w:hint="eastAsia"/>
        </w:rPr>
        <w:t>инвалидов</w:t>
      </w:r>
      <w:r>
        <w:t xml:space="preserve"> </w:t>
      </w:r>
      <w:r>
        <w:rPr>
          <w:rFonts w:hint="eastAsia"/>
        </w:rPr>
        <w:t>вследствие</w:t>
      </w:r>
      <w:r>
        <w:t xml:space="preserve"> </w:t>
      </w:r>
      <w:r>
        <w:rPr>
          <w:rFonts w:hint="eastAsia"/>
        </w:rPr>
        <w:t>глаукомы</w:t>
      </w:r>
    </w:p>
    <w:p w14:paraId="118859FE" w14:textId="77777777" w:rsidR="001D6607" w:rsidRDefault="001D6607" w:rsidP="001D6607"/>
    <w:p w14:paraId="36F11202" w14:textId="77777777" w:rsidR="001D6607" w:rsidRDefault="001D6607" w:rsidP="001D6607">
      <w:r>
        <w:t xml:space="preserve">5.3. </w:t>
      </w:r>
      <w:r>
        <w:rPr>
          <w:rFonts w:hint="eastAsia"/>
        </w:rPr>
        <w:t>Реабилитация</w:t>
      </w:r>
      <w:r>
        <w:t xml:space="preserve"> </w:t>
      </w:r>
      <w:r>
        <w:rPr>
          <w:rFonts w:hint="eastAsia"/>
        </w:rPr>
        <w:t>инвалидов</w:t>
      </w:r>
      <w:r>
        <w:t xml:space="preserve"> </w:t>
      </w:r>
      <w:r>
        <w:rPr>
          <w:rFonts w:hint="eastAsia"/>
        </w:rPr>
        <w:t>вследствие</w:t>
      </w:r>
      <w:r>
        <w:t xml:space="preserve"> </w:t>
      </w:r>
      <w:r>
        <w:rPr>
          <w:rFonts w:hint="eastAsia"/>
        </w:rPr>
        <w:t>миопии</w:t>
      </w:r>
    </w:p>
    <w:p w14:paraId="594C9B0F" w14:textId="77777777" w:rsidR="001D6607" w:rsidRDefault="001D6607" w:rsidP="001D6607"/>
    <w:p w14:paraId="6AE58176" w14:textId="77777777" w:rsidR="001D6607" w:rsidRDefault="001D6607" w:rsidP="001D6607">
      <w:r>
        <w:rPr>
          <w:rFonts w:hint="eastAsia"/>
        </w:rPr>
        <w:t>Глава</w:t>
      </w:r>
      <w:r>
        <w:t xml:space="preserve"> 6.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ПО</w:t>
      </w:r>
      <w:r>
        <w:t xml:space="preserve"> </w:t>
      </w:r>
      <w:r>
        <w:rPr>
          <w:rFonts w:hint="eastAsia"/>
        </w:rPr>
        <w:t>ЗРЕНИЮ</w:t>
      </w:r>
    </w:p>
    <w:p w14:paraId="01A4851B" w14:textId="77777777" w:rsidR="001D6607" w:rsidRDefault="001D6607" w:rsidP="001D6607"/>
    <w:p w14:paraId="1F930C64" w14:textId="77777777" w:rsidR="001D6607" w:rsidRDefault="001D6607" w:rsidP="001D6607">
      <w:r>
        <w:t xml:space="preserve">6.1. </w:t>
      </w:r>
      <w:r>
        <w:rPr>
          <w:rFonts w:hint="eastAsia"/>
        </w:rPr>
        <w:t>Принципы</w:t>
      </w:r>
      <w:r>
        <w:t xml:space="preserve"> </w:t>
      </w:r>
      <w:r>
        <w:rPr>
          <w:rFonts w:hint="eastAsia"/>
        </w:rPr>
        <w:t>реабилитации</w:t>
      </w:r>
      <w:r>
        <w:t xml:space="preserve"> </w:t>
      </w:r>
      <w:r>
        <w:rPr>
          <w:rFonts w:hint="eastAsia"/>
        </w:rPr>
        <w:t>инвалидов</w:t>
      </w:r>
      <w:r>
        <w:t xml:space="preserve"> </w:t>
      </w:r>
      <w:r>
        <w:rPr>
          <w:rFonts w:hint="eastAsia"/>
        </w:rPr>
        <w:t>по</w:t>
      </w:r>
      <w:r>
        <w:t xml:space="preserve"> </w:t>
      </w:r>
      <w:r>
        <w:rPr>
          <w:rFonts w:hint="eastAsia"/>
        </w:rPr>
        <w:t>зрению</w:t>
      </w:r>
    </w:p>
    <w:p w14:paraId="674F18EA" w14:textId="77777777" w:rsidR="001D6607" w:rsidRDefault="001D6607" w:rsidP="001D6607"/>
    <w:p w14:paraId="607BC460" w14:textId="77777777" w:rsidR="001D6607" w:rsidRDefault="001D6607" w:rsidP="001D6607">
      <w:r>
        <w:t xml:space="preserve">6.2. </w:t>
      </w:r>
      <w:r>
        <w:rPr>
          <w:rFonts w:hint="eastAsia"/>
        </w:rPr>
        <w:t>Пути</w:t>
      </w:r>
      <w:r>
        <w:t xml:space="preserve"> </w:t>
      </w:r>
      <w:r>
        <w:rPr>
          <w:rFonts w:hint="eastAsia"/>
        </w:rPr>
        <w:t>совершенствования</w:t>
      </w:r>
      <w:r>
        <w:t xml:space="preserve"> </w:t>
      </w:r>
      <w:r>
        <w:rPr>
          <w:rFonts w:hint="eastAsia"/>
        </w:rPr>
        <w:t>реабилитации</w:t>
      </w:r>
      <w:r>
        <w:t xml:space="preserve"> </w:t>
      </w:r>
      <w:r>
        <w:rPr>
          <w:rFonts w:hint="eastAsia"/>
        </w:rPr>
        <w:t>инвалидов</w:t>
      </w:r>
      <w:r>
        <w:t xml:space="preserve"> </w:t>
      </w:r>
      <w:r>
        <w:rPr>
          <w:rFonts w:hint="eastAsia"/>
        </w:rPr>
        <w:t>вследствие</w:t>
      </w:r>
      <w:r>
        <w:t xml:space="preserve"> </w:t>
      </w:r>
      <w:r>
        <w:rPr>
          <w:rFonts w:hint="eastAsia"/>
        </w:rPr>
        <w:t>глаукомы</w:t>
      </w:r>
    </w:p>
    <w:p w14:paraId="072986AC" w14:textId="77777777" w:rsidR="001D6607" w:rsidRDefault="001D6607" w:rsidP="001D6607"/>
    <w:p w14:paraId="5F202842" w14:textId="77777777" w:rsidR="001D6607" w:rsidRDefault="001D6607" w:rsidP="001D6607">
      <w:r>
        <w:rPr>
          <w:rFonts w:hint="eastAsia"/>
        </w:rPr>
        <w:t>и</w:t>
      </w:r>
      <w:r>
        <w:t xml:space="preserve"> </w:t>
      </w:r>
      <w:r>
        <w:rPr>
          <w:rFonts w:hint="eastAsia"/>
        </w:rPr>
        <w:t>миопии</w:t>
      </w:r>
    </w:p>
    <w:p w14:paraId="6FB55985" w14:textId="77777777" w:rsidR="001D6607" w:rsidRDefault="001D6607" w:rsidP="001D6607"/>
    <w:p w14:paraId="1B383296" w14:textId="77777777" w:rsidR="001D6607" w:rsidRDefault="001D6607" w:rsidP="001D6607">
      <w:r>
        <w:rPr>
          <w:rFonts w:hint="eastAsia"/>
        </w:rPr>
        <w:t>ЗАКЛЮЧЕНИЕ</w:t>
      </w:r>
    </w:p>
    <w:p w14:paraId="55F9744A" w14:textId="77777777" w:rsidR="001D6607" w:rsidRDefault="001D6607" w:rsidP="001D6607"/>
    <w:p w14:paraId="5DEF25E1" w14:textId="77777777" w:rsidR="001D6607" w:rsidRDefault="001D6607" w:rsidP="001D6607">
      <w:r>
        <w:rPr>
          <w:rFonts w:hint="eastAsia"/>
        </w:rPr>
        <w:t>ВЫВОДЫ</w:t>
      </w:r>
    </w:p>
    <w:p w14:paraId="3A8D1144" w14:textId="77777777" w:rsidR="001D6607" w:rsidRDefault="001D6607" w:rsidP="001D6607"/>
    <w:p w14:paraId="50DC2017" w14:textId="77777777" w:rsidR="001D6607" w:rsidRDefault="001D6607" w:rsidP="001D6607">
      <w:r>
        <w:rPr>
          <w:rFonts w:hint="eastAsia"/>
        </w:rPr>
        <w:t>ПРАКТИЧЕСКИЕ</w:t>
      </w:r>
      <w:r>
        <w:t xml:space="preserve"> </w:t>
      </w:r>
      <w:r>
        <w:rPr>
          <w:rFonts w:hint="eastAsia"/>
        </w:rPr>
        <w:t>РЕКОМЕНДАЦИИ</w:t>
      </w:r>
    </w:p>
    <w:p w14:paraId="27C7E9A6" w14:textId="77777777" w:rsidR="001D6607" w:rsidRDefault="001D6607" w:rsidP="001D6607"/>
    <w:p w14:paraId="372FC08D" w14:textId="3B5B503C" w:rsidR="001D6607" w:rsidRPr="001D6607" w:rsidRDefault="001D6607" w:rsidP="001D6607">
      <w:r>
        <w:rPr>
          <w:rFonts w:hint="eastAsia"/>
        </w:rPr>
        <w:t>СПИСОК</w:t>
      </w:r>
      <w:r>
        <w:t xml:space="preserve"> </w:t>
      </w:r>
      <w:r>
        <w:rPr>
          <w:rFonts w:hint="eastAsia"/>
        </w:rPr>
        <w:t>ЛИТЕРАТУРЫ</w:t>
      </w:r>
    </w:p>
    <w:sectPr w:rsidR="001D6607" w:rsidRPr="001D6607" w:rsidSect="00946C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A5F7" w14:textId="77777777" w:rsidR="00946C5B" w:rsidRPr="00C66E52" w:rsidRDefault="00946C5B">
      <w:pPr>
        <w:spacing w:after="0" w:line="240" w:lineRule="auto"/>
      </w:pPr>
      <w:r w:rsidRPr="00C66E52">
        <w:separator/>
      </w:r>
    </w:p>
  </w:endnote>
  <w:endnote w:type="continuationSeparator" w:id="0">
    <w:p w14:paraId="5D3BF18F" w14:textId="77777777" w:rsidR="00946C5B" w:rsidRPr="00C66E52" w:rsidRDefault="00946C5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8127" w14:textId="77777777" w:rsidR="00946C5B" w:rsidRPr="00C66E52" w:rsidRDefault="00946C5B"/>
    <w:p w14:paraId="53C472E8" w14:textId="77777777" w:rsidR="00946C5B" w:rsidRPr="00C66E52" w:rsidRDefault="00946C5B"/>
    <w:p w14:paraId="327921E6" w14:textId="77777777" w:rsidR="00946C5B" w:rsidRPr="00C66E52" w:rsidRDefault="00946C5B"/>
    <w:p w14:paraId="6C163271" w14:textId="77777777" w:rsidR="00946C5B" w:rsidRPr="00C66E52" w:rsidRDefault="00946C5B"/>
    <w:p w14:paraId="2A9A1A9A" w14:textId="77777777" w:rsidR="00946C5B" w:rsidRPr="00C66E52" w:rsidRDefault="00946C5B"/>
    <w:p w14:paraId="74FB6207" w14:textId="77777777" w:rsidR="00946C5B" w:rsidRPr="00C66E52" w:rsidRDefault="00946C5B"/>
    <w:p w14:paraId="6AECAFCF" w14:textId="77777777" w:rsidR="00946C5B" w:rsidRPr="00C66E52" w:rsidRDefault="00946C5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1F52862" wp14:editId="651B3A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65C0" w14:textId="77777777" w:rsidR="00946C5B" w:rsidRPr="00C66E52" w:rsidRDefault="00946C5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528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D65C0" w14:textId="77777777" w:rsidR="00946C5B" w:rsidRPr="00C66E52" w:rsidRDefault="00946C5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5218F6A" w14:textId="77777777" w:rsidR="00946C5B" w:rsidRPr="00C66E52" w:rsidRDefault="00946C5B"/>
    <w:p w14:paraId="438788AF" w14:textId="77777777" w:rsidR="00946C5B" w:rsidRPr="00C66E52" w:rsidRDefault="00946C5B"/>
    <w:p w14:paraId="41937DBC" w14:textId="77777777" w:rsidR="00946C5B" w:rsidRPr="00C66E52" w:rsidRDefault="00946C5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091C7A6" wp14:editId="53A505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6A088" w14:textId="77777777" w:rsidR="00946C5B" w:rsidRPr="00C66E52" w:rsidRDefault="00946C5B"/>
                          <w:p w14:paraId="1E1957F3" w14:textId="77777777" w:rsidR="00946C5B" w:rsidRPr="00C66E52" w:rsidRDefault="00946C5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1C7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16A088" w14:textId="77777777" w:rsidR="00946C5B" w:rsidRPr="00C66E52" w:rsidRDefault="00946C5B"/>
                    <w:p w14:paraId="1E1957F3" w14:textId="77777777" w:rsidR="00946C5B" w:rsidRPr="00C66E52" w:rsidRDefault="00946C5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4B7F2B" w14:textId="77777777" w:rsidR="00946C5B" w:rsidRPr="00C66E52" w:rsidRDefault="00946C5B"/>
    <w:p w14:paraId="355A87B6" w14:textId="77777777" w:rsidR="00946C5B" w:rsidRPr="00C66E52" w:rsidRDefault="00946C5B">
      <w:pPr>
        <w:rPr>
          <w:sz w:val="2"/>
          <w:szCs w:val="2"/>
        </w:rPr>
      </w:pPr>
    </w:p>
    <w:p w14:paraId="6D152AF4" w14:textId="77777777" w:rsidR="00946C5B" w:rsidRPr="00C66E52" w:rsidRDefault="00946C5B"/>
    <w:p w14:paraId="601DCAAD" w14:textId="77777777" w:rsidR="00946C5B" w:rsidRPr="00C66E52" w:rsidRDefault="00946C5B">
      <w:pPr>
        <w:spacing w:after="0" w:line="240" w:lineRule="auto"/>
      </w:pPr>
    </w:p>
  </w:footnote>
  <w:footnote w:type="continuationSeparator" w:id="0">
    <w:p w14:paraId="23D374B9" w14:textId="77777777" w:rsidR="00946C5B" w:rsidRPr="00C66E52" w:rsidRDefault="00946C5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5B"/>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26948</TotalTime>
  <Pages>4</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4001</cp:revision>
  <cp:lastPrinted>2009-02-06T05:36:00Z</cp:lastPrinted>
  <dcterms:created xsi:type="dcterms:W3CDTF">2024-04-09T10:20:00Z</dcterms:created>
  <dcterms:modified xsi:type="dcterms:W3CDTF">2024-05-10T11:33:00Z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