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Бєлінська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Ірина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Василівна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старший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співро</w:t>
      </w:r>
      <w:r w:rsidRPr="006139D9">
        <w:rPr>
          <w:rFonts w:ascii="Verdana" w:eastAsia="Times New Roman" w:hAnsi="Verdana" w:cs="Times New Roman"/>
          <w:color w:val="000000"/>
          <w:kern w:val="0"/>
          <w:sz w:val="24"/>
          <w:szCs w:val="24"/>
          <w:lang w:eastAsia="ru-RU"/>
        </w:rPr>
        <w:t>&amp;shy;</w:t>
      </w:r>
      <w:r w:rsidRPr="006139D9">
        <w:rPr>
          <w:rFonts w:ascii="Verdana" w:eastAsia="Times New Roman" w:hAnsi="Verdana" w:cs="Times New Roman" w:hint="eastAsia"/>
          <w:color w:val="000000"/>
          <w:kern w:val="0"/>
          <w:sz w:val="24"/>
          <w:szCs w:val="24"/>
          <w:lang w:eastAsia="ru-RU"/>
        </w:rPr>
        <w:t>бітник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НДС</w:t>
      </w:r>
      <w:r w:rsidRPr="006139D9">
        <w:rPr>
          <w:rFonts w:ascii="Verdana" w:eastAsia="Times New Roman" w:hAnsi="Verdana" w:cs="Times New Roman"/>
          <w:color w:val="000000"/>
          <w:kern w:val="0"/>
          <w:sz w:val="24"/>
          <w:szCs w:val="24"/>
          <w:lang w:eastAsia="ru-RU"/>
        </w:rPr>
        <w:t xml:space="preserve"> &amp;laquo;</w:t>
      </w:r>
      <w:r w:rsidRPr="006139D9">
        <w:rPr>
          <w:rFonts w:ascii="Verdana" w:eastAsia="Times New Roman" w:hAnsi="Verdana" w:cs="Times New Roman" w:hint="eastAsia"/>
          <w:color w:val="000000"/>
          <w:kern w:val="0"/>
          <w:sz w:val="24"/>
          <w:szCs w:val="24"/>
          <w:lang w:eastAsia="ru-RU"/>
        </w:rPr>
        <w:t>Мембранологія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цитологія</w:t>
      </w:r>
      <w:r w:rsidRPr="006139D9">
        <w:rPr>
          <w:rFonts w:ascii="Verdana" w:eastAsia="Times New Roman" w:hAnsi="Verdana" w:cs="Times New Roman"/>
          <w:color w:val="000000"/>
          <w:kern w:val="0"/>
          <w:sz w:val="24"/>
          <w:szCs w:val="24"/>
          <w:lang w:eastAsia="ru-RU"/>
        </w:rPr>
        <w:t xml:space="preserve">&amp;raquo; </w:t>
      </w:r>
      <w:r w:rsidRPr="006139D9">
        <w:rPr>
          <w:rFonts w:ascii="Verdana" w:eastAsia="Times New Roman" w:hAnsi="Verdana" w:cs="Times New Roman" w:hint="eastAsia"/>
          <w:color w:val="000000"/>
          <w:kern w:val="0"/>
          <w:sz w:val="24"/>
          <w:szCs w:val="24"/>
          <w:lang w:eastAsia="ru-RU"/>
        </w:rPr>
        <w:t>ННЦ</w:t>
      </w:r>
      <w:r w:rsidRPr="006139D9">
        <w:rPr>
          <w:rFonts w:ascii="Verdana" w:eastAsia="Times New Roman" w:hAnsi="Verdana" w:cs="Times New Roman"/>
          <w:color w:val="000000"/>
          <w:kern w:val="0"/>
          <w:sz w:val="24"/>
          <w:szCs w:val="24"/>
          <w:lang w:eastAsia="ru-RU"/>
        </w:rPr>
        <w:t xml:space="preserve"> &amp;laquo;</w:t>
      </w:r>
      <w:r w:rsidRPr="006139D9">
        <w:rPr>
          <w:rFonts w:ascii="Verdana" w:eastAsia="Times New Roman" w:hAnsi="Verdana" w:cs="Times New Roman" w:hint="eastAsia"/>
          <w:color w:val="000000"/>
          <w:kern w:val="0"/>
          <w:sz w:val="24"/>
          <w:szCs w:val="24"/>
          <w:lang w:eastAsia="ru-RU"/>
        </w:rPr>
        <w:t>Інститут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медицини</w:t>
      </w:r>
      <w:r w:rsidRPr="006139D9">
        <w:rPr>
          <w:rFonts w:ascii="Verdana" w:eastAsia="Times New Roman" w:hAnsi="Verdana" w:cs="Times New Roman"/>
          <w:color w:val="000000"/>
          <w:kern w:val="0"/>
          <w:sz w:val="24"/>
          <w:szCs w:val="24"/>
          <w:lang w:eastAsia="ru-RU"/>
        </w:rPr>
        <w:t xml:space="preserve">&amp;raquo; </w:t>
      </w:r>
      <w:r w:rsidRPr="006139D9">
        <w:rPr>
          <w:rFonts w:ascii="Verdana" w:eastAsia="Times New Roman" w:hAnsi="Verdana" w:cs="Times New Roman" w:hint="eastAsia"/>
          <w:color w:val="000000"/>
          <w:kern w:val="0"/>
          <w:sz w:val="24"/>
          <w:szCs w:val="24"/>
          <w:lang w:eastAsia="ru-RU"/>
        </w:rPr>
        <w:t>Київського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w:t>
      </w:r>
      <w:r w:rsidRPr="006139D9">
        <w:rPr>
          <w:rFonts w:ascii="Verdana" w:eastAsia="Times New Roman" w:hAnsi="Verdana" w:cs="Times New Roman"/>
          <w:color w:val="000000"/>
          <w:kern w:val="0"/>
          <w:sz w:val="24"/>
          <w:szCs w:val="24"/>
          <w:lang w:eastAsia="ru-RU"/>
        </w:rPr>
        <w:t>&amp;shy;</w:t>
      </w:r>
      <w:r w:rsidRPr="006139D9">
        <w:rPr>
          <w:rFonts w:ascii="Verdana" w:eastAsia="Times New Roman" w:hAnsi="Verdana" w:cs="Times New Roman" w:hint="eastAsia"/>
          <w:color w:val="000000"/>
          <w:kern w:val="0"/>
          <w:sz w:val="24"/>
          <w:szCs w:val="24"/>
          <w:lang w:eastAsia="ru-RU"/>
        </w:rPr>
        <w:t>ситету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&amp;laquo;</w:t>
      </w:r>
      <w:r w:rsidRPr="006139D9">
        <w:rPr>
          <w:rFonts w:ascii="Verdana" w:eastAsia="Times New Roman" w:hAnsi="Verdana" w:cs="Times New Roman" w:hint="eastAsia"/>
          <w:color w:val="000000"/>
          <w:kern w:val="0"/>
          <w:sz w:val="24"/>
          <w:szCs w:val="24"/>
          <w:lang w:eastAsia="ru-RU"/>
        </w:rPr>
        <w:t>Гематологічні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типухлинних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антианемічних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&amp;raquo; (03.00.11 - </w:t>
      </w:r>
      <w:r w:rsidRPr="006139D9">
        <w:rPr>
          <w:rFonts w:ascii="Verdana" w:eastAsia="Times New Roman" w:hAnsi="Verdana" w:cs="Times New Roman" w:hint="eastAsia"/>
          <w:color w:val="000000"/>
          <w:kern w:val="0"/>
          <w:sz w:val="24"/>
          <w:szCs w:val="24"/>
          <w:lang w:eastAsia="ru-RU"/>
        </w:rPr>
        <w:t>цитологія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гістологія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Спецрада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w:t>
      </w:r>
      <w:r w:rsidRPr="006139D9">
        <w:rPr>
          <w:rFonts w:ascii="Verdana" w:eastAsia="Times New Roman" w:hAnsi="Verdana" w:cs="Times New Roman"/>
          <w:color w:val="000000"/>
          <w:kern w:val="0"/>
          <w:sz w:val="24"/>
          <w:szCs w:val="24"/>
          <w:lang w:eastAsia="ru-RU"/>
        </w:rPr>
        <w:t xml:space="preserve"> 26.001.38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w:t>
      </w:r>
      <w:r w:rsidRPr="006139D9">
        <w:rPr>
          <w:rFonts w:ascii="Verdana" w:eastAsia="Times New Roman" w:hAnsi="Verdana" w:cs="Times New Roman"/>
          <w:color w:val="000000"/>
          <w:kern w:val="0"/>
          <w:sz w:val="24"/>
          <w:szCs w:val="24"/>
          <w:lang w:eastAsia="ru-RU"/>
        </w:rPr>
        <w:t>&amp;shy;</w:t>
      </w:r>
      <w:r w:rsidRPr="006139D9">
        <w:rPr>
          <w:rFonts w:ascii="Verdana" w:eastAsia="Times New Roman" w:hAnsi="Verdana" w:cs="Times New Roman" w:hint="eastAsia"/>
          <w:color w:val="000000"/>
          <w:kern w:val="0"/>
          <w:sz w:val="24"/>
          <w:szCs w:val="24"/>
          <w:lang w:eastAsia="ru-RU"/>
        </w:rPr>
        <w:t>ському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Київський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Міністерство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освіти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Київський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Міністерство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освіти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Кваліфікаційна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праця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правах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рукопису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БЄЛІНСЬКА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ІРИНА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ВАСИЛІВНА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УДК</w:t>
      </w:r>
      <w:r w:rsidRPr="006139D9">
        <w:rPr>
          <w:rFonts w:ascii="Verdana" w:eastAsia="Times New Roman" w:hAnsi="Verdana" w:cs="Times New Roman"/>
          <w:color w:val="000000"/>
          <w:kern w:val="0"/>
          <w:sz w:val="24"/>
          <w:szCs w:val="24"/>
          <w:lang w:eastAsia="ru-RU"/>
        </w:rPr>
        <w:t xml:space="preserve"> 576.31+612.11+616.15+577.15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ДИСЕРТАЦІЯ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ГЕМАТОЛОГІЧНІ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АНТИПУХЛИННИХ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АНТИАНЕМІЧНИХ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СПОЛУК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КОМПЛЕКСІВ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03.00.11 - </w:t>
      </w:r>
      <w:r w:rsidRPr="006139D9">
        <w:rPr>
          <w:rFonts w:ascii="Verdana" w:eastAsia="Times New Roman" w:hAnsi="Verdana" w:cs="Times New Roman" w:hint="eastAsia"/>
          <w:color w:val="000000"/>
          <w:kern w:val="0"/>
          <w:sz w:val="24"/>
          <w:szCs w:val="24"/>
          <w:lang w:eastAsia="ru-RU"/>
        </w:rPr>
        <w:t>цитологія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гістологія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Біологія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Подається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здобуття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ступеня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доктора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Дисертація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містить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власних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Використання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ідей</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текстів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інших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авторів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посилання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відповідне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джерело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Бєлінська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Науковий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консультант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Рибальченко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Володимир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Корнійович</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доктор</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біологічних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професор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Заслужений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діяч</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техніки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Київ</w:t>
      </w:r>
      <w:r w:rsidRPr="006139D9">
        <w:rPr>
          <w:rFonts w:ascii="Verdana" w:eastAsia="Times New Roman" w:hAnsi="Verdana" w:cs="Times New Roman"/>
          <w:color w:val="000000"/>
          <w:kern w:val="0"/>
          <w:sz w:val="24"/>
          <w:szCs w:val="24"/>
          <w:lang w:eastAsia="ru-RU"/>
        </w:rPr>
        <w:t xml:space="preserve"> - 2017</w:t>
      </w: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ЗМІСТ</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ПЕРЕЛІК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УМОВНИХ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СКОРЕЧЕНЬ………………………………</w:t>
      </w:r>
      <w:r w:rsidRPr="006139D9">
        <w:rPr>
          <w:rFonts w:ascii="Verdana" w:eastAsia="Times New Roman" w:hAnsi="Verdana" w:cs="Times New Roman"/>
          <w:color w:val="000000"/>
          <w:kern w:val="0"/>
          <w:sz w:val="24"/>
          <w:szCs w:val="24"/>
          <w:lang w:eastAsia="ru-RU"/>
        </w:rPr>
        <w:t>......... 19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ВСТУП………………………………</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21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РОЗДІЛ</w:t>
      </w:r>
      <w:r w:rsidRPr="006139D9">
        <w:rPr>
          <w:rFonts w:ascii="Verdana" w:eastAsia="Times New Roman" w:hAnsi="Verdana" w:cs="Times New Roman"/>
          <w:color w:val="000000"/>
          <w:kern w:val="0"/>
          <w:sz w:val="24"/>
          <w:szCs w:val="24"/>
          <w:lang w:eastAsia="ru-RU"/>
        </w:rPr>
        <w:t xml:space="preserve"> 1 </w:t>
      </w:r>
      <w:r w:rsidRPr="006139D9">
        <w:rPr>
          <w:rFonts w:ascii="Verdana" w:eastAsia="Times New Roman" w:hAnsi="Verdana" w:cs="Times New Roman" w:hint="eastAsia"/>
          <w:color w:val="000000"/>
          <w:kern w:val="0"/>
          <w:sz w:val="24"/>
          <w:szCs w:val="24"/>
          <w:lang w:eastAsia="ru-RU"/>
        </w:rPr>
        <w:t>ОГЛЯД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ЛІТЕРАТУРИ………………………………………</w:t>
      </w:r>
      <w:r w:rsidRPr="006139D9">
        <w:rPr>
          <w:rFonts w:ascii="Verdana" w:eastAsia="Times New Roman" w:hAnsi="Verdana" w:cs="Times New Roman"/>
          <w:color w:val="000000"/>
          <w:kern w:val="0"/>
          <w:sz w:val="24"/>
          <w:szCs w:val="24"/>
          <w:lang w:eastAsia="ru-RU"/>
        </w:rPr>
        <w:t>.. 30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1.1 </w:t>
      </w:r>
      <w:r w:rsidRPr="006139D9">
        <w:rPr>
          <w:rFonts w:ascii="Verdana" w:eastAsia="Times New Roman" w:hAnsi="Verdana" w:cs="Times New Roman" w:hint="eastAsia"/>
          <w:color w:val="000000"/>
          <w:kern w:val="0"/>
          <w:sz w:val="24"/>
          <w:szCs w:val="24"/>
          <w:lang w:eastAsia="ru-RU"/>
        </w:rPr>
        <w:t>Пухлинно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асоційовані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неопластичного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процесу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організмі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прикладі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колоректального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 30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1.2 </w:t>
      </w:r>
      <w:r w:rsidRPr="006139D9">
        <w:rPr>
          <w:rFonts w:ascii="Verdana" w:eastAsia="Times New Roman" w:hAnsi="Verdana" w:cs="Times New Roman" w:hint="eastAsia"/>
          <w:color w:val="000000"/>
          <w:kern w:val="0"/>
          <w:sz w:val="24"/>
          <w:szCs w:val="24"/>
          <w:lang w:eastAsia="ru-RU"/>
        </w:rPr>
        <w:t>Роль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заліза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функціонуванні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кровотворної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системи</w:t>
      </w:r>
      <w:r w:rsidRPr="006139D9">
        <w:rPr>
          <w:rFonts w:ascii="Verdana" w:eastAsia="Times New Roman" w:hAnsi="Verdana" w:cs="Times New Roman"/>
          <w:color w:val="000000"/>
          <w:kern w:val="0"/>
          <w:sz w:val="24"/>
          <w:szCs w:val="24"/>
          <w:lang w:eastAsia="ru-RU"/>
        </w:rPr>
        <w:t>... 33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1.3 </w:t>
      </w:r>
      <w:r w:rsidRPr="006139D9">
        <w:rPr>
          <w:rFonts w:ascii="Verdana" w:eastAsia="Times New Roman" w:hAnsi="Verdana" w:cs="Times New Roman" w:hint="eastAsia"/>
          <w:color w:val="000000"/>
          <w:kern w:val="0"/>
          <w:sz w:val="24"/>
          <w:szCs w:val="24"/>
          <w:lang w:eastAsia="ru-RU"/>
        </w:rPr>
        <w:t>Роль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гемопоетичних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 36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1.3.1 </w:t>
      </w:r>
      <w:r w:rsidRPr="006139D9">
        <w:rPr>
          <w:rFonts w:ascii="Verdana" w:eastAsia="Times New Roman" w:hAnsi="Verdana" w:cs="Times New Roman" w:hint="eastAsia"/>
          <w:color w:val="000000"/>
          <w:kern w:val="0"/>
          <w:sz w:val="24"/>
          <w:szCs w:val="24"/>
          <w:lang w:eastAsia="ru-RU"/>
        </w:rPr>
        <w:t>Інгібітори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протипухлинні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препарати…</w:t>
      </w:r>
      <w:r w:rsidRPr="006139D9">
        <w:rPr>
          <w:rFonts w:ascii="Verdana" w:eastAsia="Times New Roman" w:hAnsi="Verdana" w:cs="Times New Roman"/>
          <w:color w:val="000000"/>
          <w:kern w:val="0"/>
          <w:sz w:val="24"/>
          <w:szCs w:val="24"/>
          <w:lang w:eastAsia="ru-RU"/>
        </w:rPr>
        <w:t>.. 42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1.4 </w:t>
      </w:r>
      <w:r w:rsidRPr="006139D9">
        <w:rPr>
          <w:rFonts w:ascii="Verdana" w:eastAsia="Times New Roman" w:hAnsi="Verdana" w:cs="Times New Roman" w:hint="eastAsia"/>
          <w:color w:val="000000"/>
          <w:kern w:val="0"/>
          <w:sz w:val="24"/>
          <w:szCs w:val="24"/>
          <w:lang w:eastAsia="ru-RU"/>
        </w:rPr>
        <w:t>Лейкемії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лейкози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мішень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похідних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протипухлинною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активністю………</w:t>
      </w:r>
      <w:r w:rsidRPr="006139D9">
        <w:rPr>
          <w:rFonts w:ascii="Verdana" w:eastAsia="Times New Roman" w:hAnsi="Verdana" w:cs="Times New Roman"/>
          <w:color w:val="000000"/>
          <w:kern w:val="0"/>
          <w:sz w:val="24"/>
          <w:szCs w:val="24"/>
          <w:lang w:eastAsia="ru-RU"/>
        </w:rPr>
        <w:t>...................... 45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1.5 </w:t>
      </w:r>
      <w:r w:rsidRPr="006139D9">
        <w:rPr>
          <w:rFonts w:ascii="Verdana" w:eastAsia="Times New Roman" w:hAnsi="Verdana" w:cs="Times New Roman" w:hint="eastAsia"/>
          <w:color w:val="000000"/>
          <w:kern w:val="0"/>
          <w:sz w:val="24"/>
          <w:szCs w:val="24"/>
          <w:lang w:eastAsia="ru-RU"/>
        </w:rPr>
        <w:t>Неопластичні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ліній</w:t>
      </w:r>
      <w:r w:rsidRPr="006139D9">
        <w:rPr>
          <w:rFonts w:ascii="Verdana" w:eastAsia="Times New Roman" w:hAnsi="Verdana" w:cs="Times New Roman"/>
          <w:color w:val="000000"/>
          <w:kern w:val="0"/>
          <w:sz w:val="24"/>
          <w:szCs w:val="24"/>
          <w:lang w:eastAsia="ru-RU"/>
        </w:rPr>
        <w:t xml:space="preserve"> U-937, K-562, L1210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модель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лейкемії</w:t>
      </w:r>
      <w:r w:rsidRPr="006139D9">
        <w:rPr>
          <w:rFonts w:ascii="Verdana" w:eastAsia="Times New Roman" w:hAnsi="Verdana" w:cs="Times New Roman"/>
          <w:color w:val="000000"/>
          <w:kern w:val="0"/>
          <w:sz w:val="24"/>
          <w:szCs w:val="24"/>
          <w:lang w:eastAsia="ru-RU"/>
        </w:rPr>
        <w:t>..................................... 49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1.6 </w:t>
      </w:r>
      <w:r w:rsidRPr="006139D9">
        <w:rPr>
          <w:rFonts w:ascii="Verdana" w:eastAsia="Times New Roman" w:hAnsi="Verdana" w:cs="Times New Roman" w:hint="eastAsia"/>
          <w:color w:val="000000"/>
          <w:kern w:val="0"/>
          <w:sz w:val="24"/>
          <w:szCs w:val="24"/>
          <w:lang w:eastAsia="ru-RU"/>
        </w:rPr>
        <w:t>Гематотоксичність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механізмів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різних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речовин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проліферацію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50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1.7 </w:t>
      </w:r>
      <w:r w:rsidRPr="006139D9">
        <w:rPr>
          <w:rFonts w:ascii="Verdana" w:eastAsia="Times New Roman" w:hAnsi="Verdana" w:cs="Times New Roman" w:hint="eastAsia"/>
          <w:color w:val="000000"/>
          <w:kern w:val="0"/>
          <w:sz w:val="24"/>
          <w:szCs w:val="24"/>
          <w:lang w:eastAsia="ru-RU"/>
        </w:rPr>
        <w:t>Кислотна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лужна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резистентність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взаємодії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металів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плазматичною</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мембраною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54</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РОЗДІЛ</w:t>
      </w:r>
      <w:r w:rsidRPr="006139D9">
        <w:rPr>
          <w:rFonts w:ascii="Verdana" w:eastAsia="Times New Roman" w:hAnsi="Verdana" w:cs="Times New Roman"/>
          <w:color w:val="000000"/>
          <w:kern w:val="0"/>
          <w:sz w:val="24"/>
          <w:szCs w:val="24"/>
          <w:lang w:eastAsia="ru-RU"/>
        </w:rPr>
        <w:t xml:space="preserve"> 2 </w:t>
      </w:r>
      <w:r w:rsidRPr="006139D9">
        <w:rPr>
          <w:rFonts w:ascii="Verdana" w:eastAsia="Times New Roman" w:hAnsi="Verdana" w:cs="Times New Roman" w:hint="eastAsia"/>
          <w:color w:val="000000"/>
          <w:kern w:val="0"/>
          <w:sz w:val="24"/>
          <w:szCs w:val="24"/>
          <w:lang w:eastAsia="ru-RU"/>
        </w:rPr>
        <w:t>МАТЕРІАЛИ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61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2.1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63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2.2 </w:t>
      </w:r>
      <w:r w:rsidRPr="006139D9">
        <w:rPr>
          <w:rFonts w:ascii="Verdana" w:eastAsia="Times New Roman" w:hAnsi="Verdana" w:cs="Times New Roman" w:hint="eastAsia"/>
          <w:color w:val="000000"/>
          <w:kern w:val="0"/>
          <w:sz w:val="24"/>
          <w:szCs w:val="24"/>
          <w:lang w:eastAsia="ru-RU"/>
        </w:rPr>
        <w:t>Оцінка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65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2.3 </w:t>
      </w:r>
      <w:r w:rsidRPr="006139D9">
        <w:rPr>
          <w:rFonts w:ascii="Verdana" w:eastAsia="Times New Roman" w:hAnsi="Verdana" w:cs="Times New Roman" w:hint="eastAsia"/>
          <w:color w:val="000000"/>
          <w:kern w:val="0"/>
          <w:sz w:val="24"/>
          <w:szCs w:val="24"/>
          <w:lang w:eastAsia="ru-RU"/>
        </w:rPr>
        <w:t>Визначення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прямого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непрямого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білірубіну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сироватці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66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2.4 </w:t>
      </w:r>
      <w:r w:rsidRPr="006139D9">
        <w:rPr>
          <w:rFonts w:ascii="Verdana" w:eastAsia="Times New Roman" w:hAnsi="Verdana" w:cs="Times New Roman" w:hint="eastAsia"/>
          <w:color w:val="000000"/>
          <w:kern w:val="0"/>
          <w:sz w:val="24"/>
          <w:szCs w:val="24"/>
          <w:lang w:eastAsia="ru-RU"/>
        </w:rPr>
        <w:t>Визначення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концентрації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катіонів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заліза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сироватці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66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16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 </w:t>
      </w:r>
      <w:r w:rsidRPr="006139D9">
        <w:rPr>
          <w:rFonts w:ascii="Verdana" w:eastAsia="Times New Roman" w:hAnsi="Verdana" w:cs="Times New Roman" w:hint="eastAsia"/>
          <w:color w:val="000000"/>
          <w:kern w:val="0"/>
          <w:sz w:val="24"/>
          <w:szCs w:val="24"/>
          <w:lang w:eastAsia="ru-RU"/>
        </w:rPr>
        <w:t>Характеристика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груп</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66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2.5.1 </w:t>
      </w:r>
      <w:r w:rsidRPr="006139D9">
        <w:rPr>
          <w:rFonts w:ascii="Verdana" w:eastAsia="Times New Roman" w:hAnsi="Verdana" w:cs="Times New Roman" w:hint="eastAsia"/>
          <w:color w:val="000000"/>
          <w:kern w:val="0"/>
          <w:sz w:val="24"/>
          <w:szCs w:val="24"/>
          <w:lang w:eastAsia="ru-RU"/>
        </w:rPr>
        <w:t>Експериментальна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модель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колоректального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1,2-</w:t>
      </w:r>
      <w:r w:rsidRPr="006139D9">
        <w:rPr>
          <w:rFonts w:ascii="Verdana" w:eastAsia="Times New Roman" w:hAnsi="Verdana" w:cs="Times New Roman" w:hint="eastAsia"/>
          <w:color w:val="000000"/>
          <w:kern w:val="0"/>
          <w:sz w:val="24"/>
          <w:szCs w:val="24"/>
          <w:lang w:eastAsia="ru-RU"/>
        </w:rPr>
        <w:t>диметилгідразином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тлі</w:t>
      </w:r>
      <w:r w:rsidRPr="006139D9">
        <w:rPr>
          <w:rFonts w:ascii="Verdana" w:eastAsia="Times New Roman" w:hAnsi="Verdana" w:cs="Times New Roman"/>
          <w:color w:val="000000"/>
          <w:kern w:val="0"/>
          <w:sz w:val="24"/>
          <w:szCs w:val="24"/>
          <w:lang w:eastAsia="ru-RU"/>
        </w:rPr>
        <w:t>.................................................................................. 66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2.5.2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субхронічного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69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2.5.3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гематотоксичного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дозах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5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10 </w:t>
      </w:r>
      <w:r w:rsidRPr="006139D9">
        <w:rPr>
          <w:rFonts w:ascii="Verdana" w:eastAsia="Times New Roman" w:hAnsi="Verdana" w:cs="Times New Roman" w:hint="eastAsia"/>
          <w:color w:val="000000"/>
          <w:kern w:val="0"/>
          <w:sz w:val="24"/>
          <w:szCs w:val="24"/>
          <w:lang w:eastAsia="ru-RU"/>
        </w:rPr>
        <w:t>разів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перевищують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ефективну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протипухлинну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порівняння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традиційного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цитостака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5-</w:t>
      </w:r>
      <w:r w:rsidRPr="006139D9">
        <w:rPr>
          <w:rFonts w:ascii="Verdana" w:eastAsia="Times New Roman" w:hAnsi="Verdana" w:cs="Times New Roman" w:hint="eastAsia"/>
          <w:color w:val="000000"/>
          <w:kern w:val="0"/>
          <w:sz w:val="24"/>
          <w:szCs w:val="24"/>
          <w:lang w:eastAsia="ru-RU"/>
        </w:rPr>
        <w:t>фторуацилу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70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2.5.4 </w:t>
      </w:r>
      <w:r w:rsidRPr="006139D9">
        <w:rPr>
          <w:rFonts w:ascii="Verdana" w:eastAsia="Times New Roman" w:hAnsi="Verdana" w:cs="Times New Roman" w:hint="eastAsia"/>
          <w:color w:val="000000"/>
          <w:kern w:val="0"/>
          <w:sz w:val="24"/>
          <w:szCs w:val="24"/>
          <w:lang w:eastAsia="ru-RU"/>
        </w:rPr>
        <w:t>Вивчення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тлі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оксидативного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стресу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Со</w:t>
      </w:r>
      <w:r w:rsidRPr="006139D9">
        <w:rPr>
          <w:rFonts w:ascii="Verdana" w:eastAsia="Times New Roman" w:hAnsi="Verdana" w:cs="Times New Roman"/>
          <w:color w:val="000000"/>
          <w:kern w:val="0"/>
          <w:sz w:val="24"/>
          <w:szCs w:val="24"/>
          <w:lang w:eastAsia="ru-RU"/>
        </w:rPr>
        <w:t xml:space="preserve">Cl2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71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2.5.5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Cu/Fe-</w:t>
      </w:r>
      <w:r w:rsidRPr="006139D9">
        <w:rPr>
          <w:rFonts w:ascii="Verdana" w:eastAsia="Times New Roman" w:hAnsi="Verdana" w:cs="Times New Roman" w:hint="eastAsia"/>
          <w:color w:val="000000"/>
          <w:kern w:val="0"/>
          <w:sz w:val="24"/>
          <w:szCs w:val="24"/>
          <w:lang w:eastAsia="ru-RU"/>
        </w:rPr>
        <w:t>гетерополіядерного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[Cu(dmen)2][Fe(CN)5(NO)] (</w:t>
      </w:r>
      <w:r w:rsidRPr="006139D9">
        <w:rPr>
          <w:rFonts w:ascii="Verdana" w:eastAsia="Times New Roman" w:hAnsi="Verdana" w:cs="Times New Roman" w:hint="eastAsia"/>
          <w:color w:val="000000"/>
          <w:kern w:val="0"/>
          <w:sz w:val="24"/>
          <w:szCs w:val="24"/>
          <w:lang w:eastAsia="ru-RU"/>
        </w:rPr>
        <w:t>код</w:t>
      </w:r>
      <w:r w:rsidRPr="006139D9">
        <w:rPr>
          <w:rFonts w:ascii="Verdana" w:eastAsia="Times New Roman" w:hAnsi="Verdana" w:cs="Times New Roman"/>
          <w:color w:val="000000"/>
          <w:kern w:val="0"/>
          <w:sz w:val="24"/>
          <w:szCs w:val="24"/>
          <w:lang w:eastAsia="ru-RU"/>
        </w:rPr>
        <w:t xml:space="preserve"> KL447)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показники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концентрацію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іонів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заліза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сироватці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експериментальної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71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2.5.6 </w:t>
      </w:r>
      <w:r w:rsidRPr="006139D9">
        <w:rPr>
          <w:rFonts w:ascii="Verdana" w:eastAsia="Times New Roman" w:hAnsi="Verdana" w:cs="Times New Roman" w:hint="eastAsia"/>
          <w:color w:val="000000"/>
          <w:kern w:val="0"/>
          <w:sz w:val="24"/>
          <w:szCs w:val="24"/>
          <w:lang w:eastAsia="ru-RU"/>
        </w:rPr>
        <w:t>Визначення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гематотоксичної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Cu/Fe-</w:t>
      </w: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[Cu(dmen)2][Fe(CN)5(NO)] (</w:t>
      </w:r>
      <w:r w:rsidRPr="006139D9">
        <w:rPr>
          <w:rFonts w:ascii="Verdana" w:eastAsia="Times New Roman" w:hAnsi="Verdana" w:cs="Times New Roman" w:hint="eastAsia"/>
          <w:color w:val="000000"/>
          <w:kern w:val="0"/>
          <w:sz w:val="24"/>
          <w:szCs w:val="24"/>
          <w:lang w:eastAsia="ru-RU"/>
        </w:rPr>
        <w:t>код</w:t>
      </w:r>
      <w:r w:rsidRPr="006139D9">
        <w:rPr>
          <w:rFonts w:ascii="Verdana" w:eastAsia="Times New Roman" w:hAnsi="Verdana" w:cs="Times New Roman"/>
          <w:color w:val="000000"/>
          <w:kern w:val="0"/>
          <w:sz w:val="24"/>
          <w:szCs w:val="24"/>
          <w:lang w:eastAsia="ru-RU"/>
        </w:rPr>
        <w:t xml:space="preserve"> KL447)........... 72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2.5.7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гематотоксичної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Cu/Zn-</w:t>
      </w: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[Cu(en)2ZnCl4]*dmso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73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2.6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73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2.7 </w:t>
      </w:r>
      <w:r w:rsidRPr="006139D9">
        <w:rPr>
          <w:rFonts w:ascii="Verdana" w:eastAsia="Times New Roman" w:hAnsi="Verdana" w:cs="Times New Roman" w:hint="eastAsia"/>
          <w:color w:val="000000"/>
          <w:kern w:val="0"/>
          <w:sz w:val="24"/>
          <w:szCs w:val="24"/>
          <w:lang w:eastAsia="ru-RU"/>
        </w:rPr>
        <w:t>Аналіз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мегакаріоцитарного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ростка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кровотворення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хронічної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мієлоїдної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ідіопатичного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мієлофіброзу…</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74</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2.8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агрегації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хронічної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мієлоїдної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ідіопатичного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мієлофіброзу</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75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2.9 </w:t>
      </w:r>
      <w:r w:rsidRPr="006139D9">
        <w:rPr>
          <w:rFonts w:ascii="Verdana" w:eastAsia="Times New Roman" w:hAnsi="Verdana" w:cs="Times New Roman" w:hint="eastAsia"/>
          <w:color w:val="000000"/>
          <w:kern w:val="0"/>
          <w:sz w:val="24"/>
          <w:szCs w:val="24"/>
          <w:lang w:eastAsia="ru-RU"/>
        </w:rPr>
        <w:t>Визначення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гемопоетичні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ідіопатичного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мієлофіброзу………………</w:t>
      </w:r>
      <w:r w:rsidRPr="006139D9">
        <w:rPr>
          <w:rFonts w:ascii="Verdana" w:eastAsia="Times New Roman" w:hAnsi="Verdana" w:cs="Times New Roman"/>
          <w:color w:val="000000"/>
          <w:kern w:val="0"/>
          <w:sz w:val="24"/>
          <w:szCs w:val="24"/>
          <w:lang w:eastAsia="ru-RU"/>
        </w:rPr>
        <w:t>..... 76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17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2.10 </w:t>
      </w:r>
      <w:r w:rsidRPr="006139D9">
        <w:rPr>
          <w:rFonts w:ascii="Verdana" w:eastAsia="Times New Roman" w:hAnsi="Verdana" w:cs="Times New Roman" w:hint="eastAsia"/>
          <w:color w:val="000000"/>
          <w:kern w:val="0"/>
          <w:sz w:val="24"/>
          <w:szCs w:val="24"/>
          <w:lang w:eastAsia="ru-RU"/>
        </w:rPr>
        <w:t>Кислотна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лужна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резистентність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взаємодії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мембранами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77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2.11 </w:t>
      </w:r>
      <w:r w:rsidRPr="006139D9">
        <w:rPr>
          <w:rFonts w:ascii="Verdana" w:eastAsia="Times New Roman" w:hAnsi="Verdana" w:cs="Times New Roman" w:hint="eastAsia"/>
          <w:color w:val="000000"/>
          <w:kern w:val="0"/>
          <w:sz w:val="24"/>
          <w:szCs w:val="24"/>
          <w:lang w:eastAsia="ru-RU"/>
        </w:rPr>
        <w:t>Методи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статистичного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аналізу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 xml:space="preserve"> 78</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РОЗДІЛ</w:t>
      </w:r>
      <w:r w:rsidRPr="006139D9">
        <w:rPr>
          <w:rFonts w:ascii="Verdana" w:eastAsia="Times New Roman" w:hAnsi="Verdana" w:cs="Times New Roman"/>
          <w:color w:val="000000"/>
          <w:kern w:val="0"/>
          <w:sz w:val="24"/>
          <w:szCs w:val="24"/>
          <w:lang w:eastAsia="ru-RU"/>
        </w:rPr>
        <w:t xml:space="preserve"> 3 </w:t>
      </w: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КОМПЛЕСІВ</w:t>
      </w:r>
      <w:r w:rsidRPr="006139D9">
        <w:rPr>
          <w:rFonts w:ascii="Verdana" w:eastAsia="Times New Roman" w:hAnsi="Verdana" w:cs="Times New Roman"/>
          <w:color w:val="000000"/>
          <w:kern w:val="0"/>
          <w:sz w:val="24"/>
          <w:szCs w:val="24"/>
          <w:lang w:eastAsia="ru-RU"/>
        </w:rPr>
        <w:t>............................................................................ 79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3.1. </w:t>
      </w:r>
      <w:r w:rsidRPr="006139D9">
        <w:rPr>
          <w:rFonts w:ascii="Verdana" w:eastAsia="Times New Roman" w:hAnsi="Verdana" w:cs="Times New Roman" w:hint="eastAsia"/>
          <w:color w:val="000000"/>
          <w:kern w:val="0"/>
          <w:sz w:val="24"/>
          <w:szCs w:val="24"/>
          <w:lang w:eastAsia="ru-RU"/>
        </w:rPr>
        <w:t>Морфофункціональна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характеристика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1,2-</w:t>
      </w:r>
      <w:r w:rsidRPr="006139D9">
        <w:rPr>
          <w:rFonts w:ascii="Verdana" w:eastAsia="Times New Roman" w:hAnsi="Verdana" w:cs="Times New Roman" w:hint="eastAsia"/>
          <w:color w:val="000000"/>
          <w:kern w:val="0"/>
          <w:sz w:val="24"/>
          <w:szCs w:val="24"/>
          <w:lang w:eastAsia="ru-RU"/>
        </w:rPr>
        <w:t>диметилгідразином</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79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3.2 </w:t>
      </w:r>
      <w:r w:rsidRPr="006139D9">
        <w:rPr>
          <w:rFonts w:ascii="Verdana" w:eastAsia="Times New Roman" w:hAnsi="Verdana" w:cs="Times New Roman" w:hint="eastAsia"/>
          <w:color w:val="000000"/>
          <w:kern w:val="0"/>
          <w:sz w:val="24"/>
          <w:szCs w:val="24"/>
          <w:lang w:eastAsia="ru-RU"/>
        </w:rPr>
        <w:t>Гематологічні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1,2-</w:t>
      </w:r>
      <w:r w:rsidRPr="006139D9">
        <w:rPr>
          <w:rFonts w:ascii="Verdana" w:eastAsia="Times New Roman" w:hAnsi="Verdana" w:cs="Times New Roman" w:hint="eastAsia"/>
          <w:color w:val="000000"/>
          <w:kern w:val="0"/>
          <w:sz w:val="24"/>
          <w:szCs w:val="24"/>
          <w:lang w:eastAsia="ru-RU"/>
        </w:rPr>
        <w:t>диметилгідразин</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88</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3.3 </w:t>
      </w:r>
      <w:r w:rsidRPr="006139D9">
        <w:rPr>
          <w:rFonts w:ascii="Verdana" w:eastAsia="Times New Roman" w:hAnsi="Verdana" w:cs="Times New Roman" w:hint="eastAsia"/>
          <w:color w:val="000000"/>
          <w:kern w:val="0"/>
          <w:sz w:val="24"/>
          <w:szCs w:val="24"/>
          <w:lang w:eastAsia="ru-RU"/>
        </w:rPr>
        <w:t>Морфофункціональна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характеристика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c</w:t>
      </w:r>
      <w:r w:rsidRPr="006139D9">
        <w:rPr>
          <w:rFonts w:ascii="Verdana" w:eastAsia="Times New Roman" w:hAnsi="Verdana" w:cs="Times New Roman" w:hint="eastAsia"/>
          <w:color w:val="000000"/>
          <w:kern w:val="0"/>
          <w:sz w:val="24"/>
          <w:szCs w:val="24"/>
          <w:lang w:eastAsia="ru-RU"/>
        </w:rPr>
        <w:t>убхронічного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хронічного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-1............................................................................................... 102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3.4 </w:t>
      </w:r>
      <w:r w:rsidRPr="006139D9">
        <w:rPr>
          <w:rFonts w:ascii="Verdana" w:eastAsia="Times New Roman" w:hAnsi="Verdana" w:cs="Times New Roman" w:hint="eastAsia"/>
          <w:color w:val="000000"/>
          <w:kern w:val="0"/>
          <w:sz w:val="24"/>
          <w:szCs w:val="24"/>
          <w:lang w:eastAsia="ru-RU"/>
        </w:rPr>
        <w:t>Характеристика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5-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10-</w:t>
      </w:r>
      <w:r w:rsidRPr="006139D9">
        <w:rPr>
          <w:rFonts w:ascii="Verdana" w:eastAsia="Times New Roman" w:hAnsi="Verdana" w:cs="Times New Roman" w:hint="eastAsia"/>
          <w:color w:val="000000"/>
          <w:kern w:val="0"/>
          <w:sz w:val="24"/>
          <w:szCs w:val="24"/>
          <w:lang w:eastAsia="ru-RU"/>
        </w:rPr>
        <w:t>кратних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ефективної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порівняно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цитостатиком</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5-</w:t>
      </w:r>
      <w:r w:rsidRPr="006139D9">
        <w:rPr>
          <w:rFonts w:ascii="Verdana" w:eastAsia="Times New Roman" w:hAnsi="Verdana" w:cs="Times New Roman" w:hint="eastAsia"/>
          <w:color w:val="000000"/>
          <w:kern w:val="0"/>
          <w:sz w:val="24"/>
          <w:szCs w:val="24"/>
          <w:lang w:eastAsia="ru-RU"/>
        </w:rPr>
        <w:t>фторурацилом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112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3.5 </w:t>
      </w: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тлі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оксидативного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стресу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хлоридом</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кобальта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133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3.6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різних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культурі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140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3.6.1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лінії</w:t>
      </w:r>
      <w:r w:rsidRPr="006139D9">
        <w:rPr>
          <w:rFonts w:ascii="Verdana" w:eastAsia="Times New Roman" w:hAnsi="Verdana" w:cs="Times New Roman"/>
          <w:color w:val="000000"/>
          <w:kern w:val="0"/>
          <w:sz w:val="24"/>
          <w:szCs w:val="24"/>
          <w:lang w:eastAsia="ru-RU"/>
        </w:rPr>
        <w:t xml:space="preserve"> U-937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моноцитарного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індукції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форбол</w:t>
      </w:r>
      <w:r w:rsidRPr="006139D9">
        <w:rPr>
          <w:rFonts w:ascii="Verdana" w:eastAsia="Times New Roman" w:hAnsi="Verdana" w:cs="Times New Roman"/>
          <w:color w:val="000000"/>
          <w:kern w:val="0"/>
          <w:sz w:val="24"/>
          <w:szCs w:val="24"/>
          <w:lang w:eastAsia="ru-RU"/>
        </w:rPr>
        <w:t>-12-</w:t>
      </w:r>
      <w:r w:rsidRPr="006139D9">
        <w:rPr>
          <w:rFonts w:ascii="Verdana" w:eastAsia="Times New Roman" w:hAnsi="Verdana" w:cs="Times New Roman" w:hint="eastAsia"/>
          <w:color w:val="000000"/>
          <w:kern w:val="0"/>
          <w:sz w:val="24"/>
          <w:szCs w:val="24"/>
          <w:lang w:eastAsia="ru-RU"/>
        </w:rPr>
        <w:t>міристат</w:t>
      </w:r>
      <w:r w:rsidRPr="006139D9">
        <w:rPr>
          <w:rFonts w:ascii="Verdana" w:eastAsia="Times New Roman" w:hAnsi="Verdana" w:cs="Times New Roman"/>
          <w:color w:val="000000"/>
          <w:kern w:val="0"/>
          <w:sz w:val="24"/>
          <w:szCs w:val="24"/>
          <w:lang w:eastAsia="ru-RU"/>
        </w:rPr>
        <w:t>-13-</w:t>
      </w:r>
      <w:r w:rsidRPr="006139D9">
        <w:rPr>
          <w:rFonts w:ascii="Verdana" w:eastAsia="Times New Roman" w:hAnsi="Verdana" w:cs="Times New Roman" w:hint="eastAsia"/>
          <w:color w:val="000000"/>
          <w:kern w:val="0"/>
          <w:sz w:val="24"/>
          <w:szCs w:val="24"/>
          <w:lang w:eastAsia="ru-RU"/>
        </w:rPr>
        <w:t>ацетатом</w:t>
      </w:r>
      <w:r w:rsidRPr="006139D9">
        <w:rPr>
          <w:rFonts w:ascii="Verdana" w:eastAsia="Times New Roman" w:hAnsi="Verdana" w:cs="Times New Roman"/>
          <w:color w:val="000000"/>
          <w:kern w:val="0"/>
          <w:sz w:val="24"/>
          <w:szCs w:val="24"/>
          <w:lang w:eastAsia="ru-RU"/>
        </w:rPr>
        <w:t>................................. 140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3.6.2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лінії</w:t>
      </w:r>
      <w:r w:rsidRPr="006139D9">
        <w:rPr>
          <w:rFonts w:ascii="Verdana" w:eastAsia="Times New Roman" w:hAnsi="Verdana" w:cs="Times New Roman"/>
          <w:color w:val="000000"/>
          <w:kern w:val="0"/>
          <w:sz w:val="24"/>
          <w:szCs w:val="24"/>
          <w:lang w:eastAsia="ru-RU"/>
        </w:rPr>
        <w:t xml:space="preserve"> L1210 </w:t>
      </w:r>
      <w:r w:rsidRPr="006139D9">
        <w:rPr>
          <w:rFonts w:ascii="Verdana" w:eastAsia="Times New Roman" w:hAnsi="Verdana" w:cs="Times New Roman" w:hint="eastAsia"/>
          <w:color w:val="000000"/>
          <w:kern w:val="0"/>
          <w:sz w:val="24"/>
          <w:szCs w:val="24"/>
          <w:lang w:eastAsia="ru-RU"/>
        </w:rPr>
        <w:t>Влімфоцитарного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157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18</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3.6.3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морфофункціональний</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еритролейкемії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лінії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 xml:space="preserve">-562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164</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3.6.3.1 </w:t>
      </w:r>
      <w:r w:rsidRPr="006139D9">
        <w:rPr>
          <w:rFonts w:ascii="Verdana" w:eastAsia="Times New Roman" w:hAnsi="Verdana" w:cs="Times New Roman" w:hint="eastAsia"/>
          <w:color w:val="000000"/>
          <w:kern w:val="0"/>
          <w:sz w:val="24"/>
          <w:szCs w:val="24"/>
          <w:lang w:eastAsia="ru-RU"/>
        </w:rPr>
        <w:t>Морфофункціональна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характеристика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мегакаріоцитів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хронічної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мієлоїдної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лейкемії</w:t>
      </w:r>
      <w:r w:rsidRPr="006139D9">
        <w:rPr>
          <w:rFonts w:ascii="Verdana" w:eastAsia="Times New Roman" w:hAnsi="Verdana" w:cs="Times New Roman"/>
          <w:color w:val="000000"/>
          <w:kern w:val="0"/>
          <w:sz w:val="24"/>
          <w:szCs w:val="24"/>
          <w:lang w:eastAsia="ru-RU"/>
        </w:rPr>
        <w:t>.. 165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3.6.3.2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лейкемічних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лінії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 xml:space="preserve">-562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сумісна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комплексом</w:t>
      </w:r>
      <w:r w:rsidRPr="006139D9">
        <w:rPr>
          <w:rFonts w:ascii="Verdana" w:eastAsia="Times New Roman" w:hAnsi="Verdana" w:cs="Times New Roman"/>
          <w:color w:val="000000"/>
          <w:kern w:val="0"/>
          <w:sz w:val="24"/>
          <w:szCs w:val="24"/>
          <w:lang w:eastAsia="ru-RU"/>
        </w:rPr>
        <w:t xml:space="preserve"> [Cu(en)2[CdAc6]</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171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3.7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ацетатного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 xml:space="preserve">u/Cd </w:t>
      </w:r>
      <w:r w:rsidRPr="006139D9">
        <w:rPr>
          <w:rFonts w:ascii="Verdana" w:eastAsia="Times New Roman" w:hAnsi="Verdana" w:cs="Times New Roman" w:hint="eastAsia"/>
          <w:color w:val="000000"/>
          <w:kern w:val="0"/>
          <w:sz w:val="24"/>
          <w:szCs w:val="24"/>
          <w:lang w:eastAsia="ru-RU"/>
        </w:rPr>
        <w:t>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етилендіаміном</w:t>
      </w:r>
      <w:r w:rsidRPr="006139D9">
        <w:rPr>
          <w:rFonts w:ascii="Verdana" w:eastAsia="Times New Roman" w:hAnsi="Verdana" w:cs="Times New Roman"/>
          <w:color w:val="000000"/>
          <w:kern w:val="0"/>
          <w:sz w:val="24"/>
          <w:szCs w:val="24"/>
          <w:lang w:eastAsia="ru-RU"/>
        </w:rPr>
        <w:t xml:space="preserve"> ([Cu(en)2[CdAc6], </w:t>
      </w:r>
      <w:r w:rsidRPr="006139D9">
        <w:rPr>
          <w:rFonts w:ascii="Verdana" w:eastAsia="Times New Roman" w:hAnsi="Verdana" w:cs="Times New Roman" w:hint="eastAsia"/>
          <w:color w:val="000000"/>
          <w:kern w:val="0"/>
          <w:sz w:val="24"/>
          <w:szCs w:val="24"/>
          <w:lang w:eastAsia="ru-RU"/>
        </w:rPr>
        <w:t>код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w:t>
      </w:r>
      <w:r w:rsidRPr="006139D9">
        <w:rPr>
          <w:rFonts w:ascii="Verdana" w:eastAsia="Times New Roman" w:hAnsi="Verdana" w:cs="Times New Roman"/>
          <w:color w:val="000000"/>
          <w:kern w:val="0"/>
          <w:sz w:val="24"/>
          <w:szCs w:val="24"/>
          <w:lang w:eastAsia="ru-RU"/>
        </w:rPr>
        <w:t xml:space="preserve">244)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складових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іонів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 xml:space="preserve">u,Cd, </w:t>
      </w:r>
      <w:r w:rsidRPr="006139D9">
        <w:rPr>
          <w:rFonts w:ascii="Verdana" w:eastAsia="Times New Roman" w:hAnsi="Verdana" w:cs="Times New Roman" w:hint="eastAsia"/>
          <w:color w:val="000000"/>
          <w:kern w:val="0"/>
          <w:sz w:val="24"/>
          <w:szCs w:val="24"/>
          <w:lang w:eastAsia="ru-RU"/>
        </w:rPr>
        <w:t>етилендіаміну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ацетату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натрію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стійкість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кислоти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кислотна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резистентість</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175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3.8 </w:t>
      </w:r>
      <w:r w:rsidRPr="006139D9">
        <w:rPr>
          <w:rFonts w:ascii="Verdana" w:eastAsia="Times New Roman" w:hAnsi="Verdana" w:cs="Times New Roman" w:hint="eastAsia"/>
          <w:color w:val="000000"/>
          <w:kern w:val="0"/>
          <w:sz w:val="24"/>
          <w:szCs w:val="24"/>
          <w:lang w:eastAsia="ru-RU"/>
        </w:rPr>
        <w:t>Лужна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резистентність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ацетатного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 xml:space="preserve">u/Cd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етилендіаміном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w:t>
      </w:r>
      <w:r w:rsidRPr="006139D9">
        <w:rPr>
          <w:rFonts w:ascii="Verdana" w:eastAsia="Times New Roman" w:hAnsi="Verdana" w:cs="Times New Roman"/>
          <w:color w:val="000000"/>
          <w:kern w:val="0"/>
          <w:sz w:val="24"/>
          <w:szCs w:val="24"/>
          <w:lang w:eastAsia="ru-RU"/>
        </w:rPr>
        <w:t xml:space="preserve">244)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складових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іонів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 xml:space="preserve">u,Cd, </w:t>
      </w:r>
      <w:r w:rsidRPr="006139D9">
        <w:rPr>
          <w:rFonts w:ascii="Verdana" w:eastAsia="Times New Roman" w:hAnsi="Verdana" w:cs="Times New Roman" w:hint="eastAsia"/>
          <w:color w:val="000000"/>
          <w:kern w:val="0"/>
          <w:sz w:val="24"/>
          <w:szCs w:val="24"/>
          <w:lang w:eastAsia="ru-RU"/>
        </w:rPr>
        <w:t>етилендіаміну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ацетату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натрію</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184</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3.9 </w:t>
      </w:r>
      <w:r w:rsidRPr="006139D9">
        <w:rPr>
          <w:rFonts w:ascii="Verdana" w:eastAsia="Times New Roman" w:hAnsi="Verdana" w:cs="Times New Roman" w:hint="eastAsia"/>
          <w:color w:val="000000"/>
          <w:kern w:val="0"/>
          <w:sz w:val="24"/>
          <w:szCs w:val="24"/>
          <w:lang w:eastAsia="ru-RU"/>
        </w:rPr>
        <w:t>Остеомієлофіброз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модель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грануло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мегакаріоцитарного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ростків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кровотворення………</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189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3.9.1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ідіопатичного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мієлофіброзу…</w:t>
      </w:r>
      <w:r w:rsidRPr="006139D9">
        <w:rPr>
          <w:rFonts w:ascii="Verdana" w:eastAsia="Times New Roman" w:hAnsi="Verdana" w:cs="Times New Roman"/>
          <w:color w:val="000000"/>
          <w:kern w:val="0"/>
          <w:sz w:val="24"/>
          <w:szCs w:val="24"/>
          <w:lang w:eastAsia="ru-RU"/>
        </w:rPr>
        <w:t>.............................................................................................. 202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3.10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антианемічних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властивостей</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Cu/Fe-</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[Cu(dmen)2][Fe(CN)5(NO),</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dmen</w:t>
      </w:r>
      <w:r w:rsidRPr="006139D9">
        <w:rPr>
          <w:rFonts w:ascii="Verdana" w:eastAsia="Times New Roman" w:hAnsi="Verdana" w:cs="Times New Roman"/>
          <w:color w:val="000000"/>
          <w:kern w:val="0"/>
          <w:sz w:val="24"/>
          <w:szCs w:val="24"/>
          <w:lang w:eastAsia="ru-RU"/>
        </w:rPr>
        <w:t>N,N</w:t>
      </w:r>
      <w:r w:rsidRPr="006139D9">
        <w:rPr>
          <w:rFonts w:ascii="Verdana" w:eastAsia="Times New Roman" w:hAnsi="Verdana" w:cs="Times New Roman" w:hint="eastAsia"/>
          <w:color w:val="000000"/>
          <w:kern w:val="0"/>
          <w:sz w:val="24"/>
          <w:szCs w:val="24"/>
          <w:lang w:eastAsia="ru-RU"/>
        </w:rPr>
        <w:t>´диметилетилендіамін</w:t>
      </w:r>
      <w:r w:rsidRPr="006139D9">
        <w:rPr>
          <w:rFonts w:ascii="Verdana" w:eastAsia="Times New Roman" w:hAnsi="Verdana" w:cs="Times New Roman"/>
          <w:color w:val="000000"/>
          <w:kern w:val="0"/>
          <w:sz w:val="24"/>
          <w:szCs w:val="24"/>
          <w:lang w:eastAsia="ru-RU"/>
        </w:rPr>
        <w:t>] (</w:t>
      </w:r>
      <w:r w:rsidRPr="006139D9">
        <w:rPr>
          <w:rFonts w:ascii="Verdana" w:eastAsia="Times New Roman" w:hAnsi="Verdana" w:cs="Times New Roman" w:hint="eastAsia"/>
          <w:color w:val="000000"/>
          <w:kern w:val="0"/>
          <w:sz w:val="24"/>
          <w:szCs w:val="24"/>
          <w:lang w:eastAsia="ru-RU"/>
        </w:rPr>
        <w:t>код</w:t>
      </w:r>
      <w:r w:rsidRPr="006139D9">
        <w:rPr>
          <w:rFonts w:ascii="Verdana" w:eastAsia="Times New Roman" w:hAnsi="Verdana" w:cs="Times New Roman"/>
          <w:color w:val="000000"/>
          <w:kern w:val="0"/>
          <w:sz w:val="24"/>
          <w:szCs w:val="24"/>
          <w:lang w:eastAsia="ru-RU"/>
        </w:rPr>
        <w:t xml:space="preserve"> KL447)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вміст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катіонів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заліза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сироватці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207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3.11 </w:t>
      </w:r>
      <w:r w:rsidRPr="006139D9">
        <w:rPr>
          <w:rFonts w:ascii="Verdana" w:eastAsia="Times New Roman" w:hAnsi="Verdana" w:cs="Times New Roman" w:hint="eastAsia"/>
          <w:color w:val="000000"/>
          <w:kern w:val="0"/>
          <w:sz w:val="24"/>
          <w:szCs w:val="24"/>
          <w:lang w:eastAsia="ru-RU"/>
        </w:rPr>
        <w:t>Гематотоксична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Cu/Fe-</w:t>
      </w:r>
      <w:r w:rsidRPr="006139D9">
        <w:rPr>
          <w:rFonts w:ascii="Verdana" w:eastAsia="Times New Roman" w:hAnsi="Verdana" w:cs="Times New Roman" w:hint="eastAsia"/>
          <w:color w:val="000000"/>
          <w:kern w:val="0"/>
          <w:sz w:val="24"/>
          <w:szCs w:val="24"/>
          <w:lang w:eastAsia="ru-RU"/>
        </w:rPr>
        <w:t>комплексу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[Cu(dmen)2][Fe(CN)5(NO),dmen</w:t>
      </w:r>
      <w:r w:rsidRPr="006139D9">
        <w:rPr>
          <w:rFonts w:ascii="Verdana" w:eastAsia="Times New Roman" w:hAnsi="Verdana" w:cs="Times New Roman"/>
          <w:color w:val="000000"/>
          <w:kern w:val="0"/>
          <w:sz w:val="24"/>
          <w:szCs w:val="24"/>
          <w:lang w:eastAsia="ru-RU"/>
        </w:rPr>
        <w:t>N,N</w:t>
      </w:r>
      <w:r w:rsidRPr="006139D9">
        <w:rPr>
          <w:rFonts w:ascii="Verdana" w:eastAsia="Times New Roman" w:hAnsi="Verdana" w:cs="Times New Roman" w:hint="eastAsia"/>
          <w:color w:val="000000"/>
          <w:kern w:val="0"/>
          <w:sz w:val="24"/>
          <w:szCs w:val="24"/>
          <w:lang w:eastAsia="ru-RU"/>
        </w:rPr>
        <w:t>´диметилетилендіамін</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код</w:t>
      </w:r>
      <w:r w:rsidRPr="006139D9">
        <w:rPr>
          <w:rFonts w:ascii="Verdana" w:eastAsia="Times New Roman" w:hAnsi="Verdana" w:cs="Times New Roman"/>
          <w:color w:val="000000"/>
          <w:kern w:val="0"/>
          <w:sz w:val="24"/>
          <w:szCs w:val="24"/>
          <w:lang w:eastAsia="ru-RU"/>
        </w:rPr>
        <w:t>KL447) 223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АНАЛІЗ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УЗАГАЛЬНЕННЯ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238</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ВИСНОВКИ……………………</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267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СПИСОК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ВИКОРИСТАНИХ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ДЖЕРЕЛ………………………</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270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Додатки</w:t>
      </w:r>
      <w:r w:rsidRPr="006139D9">
        <w:rPr>
          <w:rFonts w:ascii="Verdana" w:eastAsia="Times New Roman" w:hAnsi="Verdana" w:cs="Times New Roman"/>
          <w:color w:val="000000"/>
          <w:kern w:val="0"/>
          <w:sz w:val="24"/>
          <w:szCs w:val="24"/>
          <w:lang w:eastAsia="ru-RU"/>
        </w:rPr>
        <w:t>.......................................................................................................... 333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19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ПЕРЕЛІК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УМОВНИХ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СКОРОЧЕНЬ</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ДМГ</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1,2-</w:t>
      </w:r>
      <w:r w:rsidRPr="006139D9">
        <w:rPr>
          <w:rFonts w:ascii="Verdana" w:eastAsia="Times New Roman" w:hAnsi="Verdana" w:cs="Times New Roman" w:hint="eastAsia"/>
          <w:color w:val="000000"/>
          <w:kern w:val="0"/>
          <w:sz w:val="24"/>
          <w:szCs w:val="24"/>
          <w:lang w:eastAsia="ru-RU"/>
        </w:rPr>
        <w:t>диметилгідразин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IM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ідіопатичний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мієлофіброз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ІЛ</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L)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Інтерлейкіни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КФ</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кисла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фосфатаза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КФ</w:t>
      </w:r>
      <w:r w:rsidRPr="006139D9">
        <w:rPr>
          <w:rFonts w:ascii="Verdana" w:eastAsia="Times New Roman" w:hAnsi="Verdana" w:cs="Times New Roman"/>
          <w:color w:val="000000"/>
          <w:kern w:val="0"/>
          <w:sz w:val="24"/>
          <w:szCs w:val="24"/>
          <w:lang w:eastAsia="ru-RU"/>
        </w:rPr>
        <w:t xml:space="preserve"> 3.1.3.2)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Л</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еритробластичне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співвідношення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МСН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сердній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вміст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гемоглобіну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w:t>
      </w:r>
      <w:r w:rsidRPr="006139D9">
        <w:rPr>
          <w:rFonts w:ascii="Verdana" w:eastAsia="Times New Roman" w:hAnsi="Verdana" w:cs="Times New Roman"/>
          <w:color w:val="000000"/>
          <w:kern w:val="0"/>
          <w:sz w:val="24"/>
          <w:szCs w:val="24"/>
          <w:lang w:eastAsia="ru-RU"/>
        </w:rPr>
        <w:t xml:space="preserve"> (Mean</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Corpuscular Hemoglobin)</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МСНС</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сердня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концентрація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гемоглобіну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w:t>
      </w:r>
      <w:r w:rsidRPr="006139D9">
        <w:rPr>
          <w:rFonts w:ascii="Verdana" w:eastAsia="Times New Roman" w:hAnsi="Verdana" w:cs="Times New Roman"/>
          <w:color w:val="000000"/>
          <w:kern w:val="0"/>
          <w:sz w:val="24"/>
          <w:szCs w:val="24"/>
          <w:lang w:eastAsia="ru-RU"/>
        </w:rPr>
        <w:t xml:space="preserve"> (Mean</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Corpuscular Hemoglobin Concentration)</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МС</w:t>
      </w:r>
      <w:r w:rsidRPr="006139D9">
        <w:rPr>
          <w:rFonts w:ascii="Verdana" w:eastAsia="Times New Roman" w:hAnsi="Verdana" w:cs="Times New Roman"/>
          <w:color w:val="000000"/>
          <w:kern w:val="0"/>
          <w:sz w:val="24"/>
          <w:szCs w:val="24"/>
          <w:lang w:val="en-US" w:eastAsia="ru-RU"/>
        </w:rPr>
        <w:t xml:space="preserve">V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сердній</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об</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hint="eastAsia"/>
          <w:color w:val="000000"/>
          <w:kern w:val="0"/>
          <w:sz w:val="24"/>
          <w:szCs w:val="24"/>
          <w:lang w:eastAsia="ru-RU"/>
        </w:rPr>
        <w:t>єм</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еритроциту</w:t>
      </w:r>
      <w:r w:rsidRPr="006139D9">
        <w:rPr>
          <w:rFonts w:ascii="Verdana" w:eastAsia="Times New Roman" w:hAnsi="Verdana" w:cs="Times New Roman"/>
          <w:color w:val="000000"/>
          <w:kern w:val="0"/>
          <w:sz w:val="24"/>
          <w:szCs w:val="24"/>
          <w:lang w:val="en-US" w:eastAsia="ru-RU"/>
        </w:rPr>
        <w:t xml:space="preserve"> (Mean Corpuscular Volume)</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ПК</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протеїнкіназа</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ПКС</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протеїнкіназа</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С</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СІАТ</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сумарний</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індекс</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агрегації</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тромбоцитів</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СЦК</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середній</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цитохімічний</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коефіцієнт</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ХМЛ</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хронічна</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мієлоїдна</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лейкемія</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хронічний</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мієлоїдний</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лейкоз</w:t>
      </w:r>
      <w:r w:rsidRPr="006139D9">
        <w:rPr>
          <w:rFonts w:ascii="Verdana" w:eastAsia="Times New Roman" w:hAnsi="Verdana" w:cs="Times New Roman"/>
          <w:color w:val="000000"/>
          <w:kern w:val="0"/>
          <w:sz w:val="24"/>
          <w:szCs w:val="24"/>
          <w:lang w:val="en-US" w:eastAsia="ru-RU"/>
        </w:rPr>
        <w:t>)</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ХЛЛ</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хронічна</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лімфоцитарна</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лейкемія</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хронічний</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лімфоцитарний</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лейкоз</w:t>
      </w:r>
      <w:r w:rsidRPr="006139D9">
        <w:rPr>
          <w:rFonts w:ascii="Verdana" w:eastAsia="Times New Roman" w:hAnsi="Verdana" w:cs="Times New Roman"/>
          <w:color w:val="000000"/>
          <w:kern w:val="0"/>
          <w:sz w:val="24"/>
          <w:szCs w:val="24"/>
          <w:lang w:val="en-US" w:eastAsia="ru-RU"/>
        </w:rPr>
        <w:t>)</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hint="eastAsia"/>
          <w:color w:val="000000"/>
          <w:kern w:val="0"/>
          <w:sz w:val="24"/>
          <w:szCs w:val="24"/>
          <w:lang w:eastAsia="ru-RU"/>
        </w:rPr>
        <w:t>ФМА</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форбол</w:t>
      </w:r>
      <w:r w:rsidRPr="006139D9">
        <w:rPr>
          <w:rFonts w:ascii="Verdana" w:eastAsia="Times New Roman" w:hAnsi="Verdana" w:cs="Times New Roman"/>
          <w:color w:val="000000"/>
          <w:kern w:val="0"/>
          <w:sz w:val="24"/>
          <w:szCs w:val="24"/>
          <w:lang w:val="en-US" w:eastAsia="ru-RU"/>
        </w:rPr>
        <w:t>-12-</w:t>
      </w:r>
      <w:r w:rsidRPr="006139D9">
        <w:rPr>
          <w:rFonts w:ascii="Verdana" w:eastAsia="Times New Roman" w:hAnsi="Verdana" w:cs="Times New Roman" w:hint="eastAsia"/>
          <w:color w:val="000000"/>
          <w:kern w:val="0"/>
          <w:sz w:val="24"/>
          <w:szCs w:val="24"/>
          <w:lang w:eastAsia="ru-RU"/>
        </w:rPr>
        <w:t>мірістат</w:t>
      </w:r>
      <w:r w:rsidRPr="006139D9">
        <w:rPr>
          <w:rFonts w:ascii="Verdana" w:eastAsia="Times New Roman" w:hAnsi="Verdana" w:cs="Times New Roman"/>
          <w:color w:val="000000"/>
          <w:kern w:val="0"/>
          <w:sz w:val="24"/>
          <w:szCs w:val="24"/>
          <w:lang w:val="en-US" w:eastAsia="ru-RU"/>
        </w:rPr>
        <w:t>-13-</w:t>
      </w:r>
      <w:r w:rsidRPr="006139D9">
        <w:rPr>
          <w:rFonts w:ascii="Verdana" w:eastAsia="Times New Roman" w:hAnsi="Verdana" w:cs="Times New Roman" w:hint="eastAsia"/>
          <w:color w:val="000000"/>
          <w:kern w:val="0"/>
          <w:sz w:val="24"/>
          <w:szCs w:val="24"/>
          <w:lang w:eastAsia="ru-RU"/>
        </w:rPr>
        <w:t>ацетат</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індуктор</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активатор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dmen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N,N</w:t>
      </w:r>
      <w:r w:rsidRPr="006139D9">
        <w:rPr>
          <w:rFonts w:ascii="Verdana" w:eastAsia="Times New Roman" w:hAnsi="Verdana" w:cs="Times New Roman" w:hint="eastAsia"/>
          <w:color w:val="000000"/>
          <w:kern w:val="0"/>
          <w:sz w:val="24"/>
          <w:szCs w:val="24"/>
          <w:lang w:eastAsia="ru-RU"/>
        </w:rPr>
        <w:t>´диметилетилендіамін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en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етилендіамін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EGF (EGFR)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Епідермальний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рецептор</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епідермального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FGF (FGFR)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фібробластів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рецептор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фібробластів</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GM-CSF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Гранулоцитарно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макрофагальний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HER2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рецептор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епідермального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(human epidermal growth factor receptor 2)</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 xml:space="preserve">KL447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гетерополіядерний</w:t>
      </w:r>
      <w:r w:rsidRPr="006139D9">
        <w:rPr>
          <w:rFonts w:ascii="Verdana" w:eastAsia="Times New Roman" w:hAnsi="Verdana" w:cs="Times New Roman"/>
          <w:color w:val="000000"/>
          <w:kern w:val="0"/>
          <w:sz w:val="24"/>
          <w:szCs w:val="24"/>
          <w:lang w:val="en-US" w:eastAsia="ru-RU"/>
        </w:rPr>
        <w:t xml:space="preserve"> Cu/Fe-</w:t>
      </w:r>
      <w:r w:rsidRPr="006139D9">
        <w:rPr>
          <w:rFonts w:ascii="Verdana" w:eastAsia="Times New Roman" w:hAnsi="Verdana" w:cs="Times New Roman" w:hint="eastAsia"/>
          <w:color w:val="000000"/>
          <w:kern w:val="0"/>
          <w:sz w:val="24"/>
          <w:szCs w:val="24"/>
          <w:lang w:eastAsia="ru-RU"/>
        </w:rPr>
        <w:t>комплекс</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[Cu(dmen)2][Fe(CN)5(NO)]</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 xml:space="preserve">L1210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лейкемічні</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val="en-US" w:eastAsia="ru-RU"/>
        </w:rPr>
        <w:t>-</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миші</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 xml:space="preserve">PAS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Periodic Acid Shiff reaction-</w:t>
      </w:r>
      <w:r w:rsidRPr="006139D9">
        <w:rPr>
          <w:rFonts w:ascii="Verdana" w:eastAsia="Times New Roman" w:hAnsi="Verdana" w:cs="Times New Roman" w:hint="eastAsia"/>
          <w:color w:val="000000"/>
          <w:kern w:val="0"/>
          <w:sz w:val="24"/>
          <w:szCs w:val="24"/>
          <w:lang w:eastAsia="ru-RU"/>
        </w:rPr>
        <w:t>позитивні</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продукти</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до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яких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належать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глікоген</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PDGF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тромбоцитарний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ростовий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eastAsia="ru-RU"/>
        </w:rPr>
        <w:t xml:space="preserve"> (platelet derived</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growth factor)</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PDK1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3-</w:t>
      </w:r>
      <w:r w:rsidRPr="006139D9">
        <w:rPr>
          <w:rFonts w:ascii="Verdana" w:eastAsia="Times New Roman" w:hAnsi="Verdana" w:cs="Times New Roman" w:hint="eastAsia"/>
          <w:color w:val="000000"/>
          <w:kern w:val="0"/>
          <w:sz w:val="24"/>
          <w:szCs w:val="24"/>
          <w:lang w:eastAsia="ru-RU"/>
        </w:rPr>
        <w:t>фосфоінозитид</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залежна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протеїнкіназа</w:t>
      </w:r>
      <w:r w:rsidRPr="006139D9">
        <w:rPr>
          <w:rFonts w:ascii="Verdana" w:eastAsia="Times New Roman" w:hAnsi="Verdana" w:cs="Times New Roman"/>
          <w:color w:val="000000"/>
          <w:kern w:val="0"/>
          <w:sz w:val="24"/>
          <w:szCs w:val="24"/>
          <w:lang w:eastAsia="ru-RU"/>
        </w:rPr>
        <w:t>-1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(3-phosphoinositide-dependent kinase 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PO244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Cu/Cd </w:t>
      </w:r>
      <w:r w:rsidRPr="006139D9">
        <w:rPr>
          <w:rFonts w:ascii="Verdana" w:eastAsia="Times New Roman" w:hAnsi="Verdana" w:cs="Times New Roman" w:hint="eastAsia"/>
          <w:color w:val="000000"/>
          <w:kern w:val="0"/>
          <w:sz w:val="24"/>
          <w:szCs w:val="24"/>
          <w:lang w:eastAsia="ru-RU"/>
        </w:rPr>
        <w:t>гетерополіядерний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w:t>
      </w:r>
      <w:r w:rsidRPr="006139D9">
        <w:rPr>
          <w:rFonts w:ascii="Verdana" w:eastAsia="Times New Roman" w:hAnsi="Verdana" w:cs="Times New Roman"/>
          <w:color w:val="000000"/>
          <w:kern w:val="0"/>
          <w:sz w:val="24"/>
          <w:szCs w:val="24"/>
          <w:lang w:eastAsia="ru-RU"/>
        </w:rPr>
        <w:t xml:space="preserve"> [Cu(en)2[CdAc6]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SCF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Стила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стовбурових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Src(h)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гомолог</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онкогену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саркоми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Рауса</w:t>
      </w:r>
      <w:r w:rsidRPr="006139D9">
        <w:rPr>
          <w:rFonts w:ascii="Verdana" w:eastAsia="Times New Roman" w:hAnsi="Verdana" w:cs="Times New Roman"/>
          <w:color w:val="000000"/>
          <w:kern w:val="0"/>
          <w:sz w:val="24"/>
          <w:szCs w:val="24"/>
          <w:lang w:eastAsia="ru-RU"/>
        </w:rPr>
        <w:t xml:space="preserve"> (Rous sarcoma</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oncogene cellular homolog)</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Syk(h)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тирозинкіназа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селезінки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xml:space="preserve"> (Spleen tyrosine kinase</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human)</w:t>
      </w:r>
    </w:p>
    <w:p w:rsidR="006139D9" w:rsidRPr="006139D9" w:rsidRDefault="006139D9" w:rsidP="006139D9">
      <w:pPr>
        <w:rPr>
          <w:rFonts w:ascii="Verdana" w:eastAsia="Times New Roman" w:hAnsi="Verdana" w:cs="Times New Roman"/>
          <w:color w:val="000000"/>
          <w:kern w:val="0"/>
          <w:sz w:val="24"/>
          <w:szCs w:val="24"/>
          <w:lang w:val="en-US" w:eastAsia="ru-RU"/>
        </w:rPr>
      </w:pPr>
      <w:r w:rsidRPr="006139D9">
        <w:rPr>
          <w:rFonts w:ascii="Verdana" w:eastAsia="Times New Roman" w:hAnsi="Verdana" w:cs="Times New Roman"/>
          <w:color w:val="000000"/>
          <w:kern w:val="0"/>
          <w:sz w:val="24"/>
          <w:szCs w:val="24"/>
          <w:lang w:val="en-US" w:eastAsia="ru-RU"/>
        </w:rPr>
        <w:t xml:space="preserve">TNF </w:t>
      </w:r>
      <w:r w:rsidRPr="006139D9">
        <w:rPr>
          <w:rFonts w:ascii="Verdana" w:eastAsia="Times New Roman" w:hAnsi="Verdana" w:cs="Times New Roman" w:hint="eastAsia"/>
          <w:color w:val="000000"/>
          <w:kern w:val="0"/>
          <w:sz w:val="24"/>
          <w:szCs w:val="24"/>
          <w:lang w:val="en-US" w:eastAsia="ru-RU"/>
        </w:rPr>
        <w:t>–</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некрозу</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val="en-US" w:eastAsia="ru-RU"/>
        </w:rPr>
        <w:t xml:space="preserve"> (tumor necrosis factor)</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TPO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тромбопоетин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VEGF (VEGFR)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Васкулярно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ендотеліальний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рецептор</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васкулярно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ендотеліального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росту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YES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Гомолог</w:t>
      </w:r>
      <w:r w:rsidRPr="006139D9">
        <w:rPr>
          <w:rFonts w:ascii="Verdana" w:eastAsia="Times New Roman" w:hAnsi="Verdana" w:cs="Times New Roman"/>
          <w:color w:val="000000"/>
          <w:kern w:val="0"/>
          <w:sz w:val="24"/>
          <w:szCs w:val="24"/>
          <w:lang w:eastAsia="ru-RU"/>
        </w:rPr>
        <w:t xml:space="preserve"> 1 </w:t>
      </w:r>
      <w:r w:rsidRPr="006139D9">
        <w:rPr>
          <w:rFonts w:ascii="Verdana" w:eastAsia="Times New Roman" w:hAnsi="Verdana" w:cs="Times New Roman" w:hint="eastAsia"/>
          <w:color w:val="000000"/>
          <w:kern w:val="0"/>
          <w:sz w:val="24"/>
          <w:szCs w:val="24"/>
          <w:lang w:eastAsia="ru-RU"/>
        </w:rPr>
        <w:t>онкогену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саркоми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Ямагучі</w:t>
      </w:r>
      <w:r w:rsidRPr="006139D9">
        <w:rPr>
          <w:rFonts w:ascii="Verdana" w:eastAsia="Times New Roman" w:hAnsi="Verdana" w:cs="Times New Roman"/>
          <w:color w:val="000000"/>
          <w:kern w:val="0"/>
          <w:sz w:val="24"/>
          <w:szCs w:val="24"/>
          <w:lang w:eastAsia="ru-RU"/>
        </w:rPr>
        <w:t xml:space="preserve"> (Yamaguchi</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sarcoma viral oncogene homolog 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ZAP70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зета</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ланцюг</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асоційована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протеїнкіназа</w:t>
      </w:r>
      <w:r w:rsidRPr="006139D9">
        <w:rPr>
          <w:rFonts w:ascii="Verdana" w:eastAsia="Times New Roman" w:hAnsi="Verdana" w:cs="Times New Roman"/>
          <w:color w:val="000000"/>
          <w:kern w:val="0"/>
          <w:sz w:val="24"/>
          <w:szCs w:val="24"/>
          <w:lang w:eastAsia="ru-RU"/>
        </w:rPr>
        <w:t xml:space="preserve"> 70 (Zeta-chainassociated protein kinase 70)</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 xml:space="preserve">-562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еритролейкемії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містять</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філадельфійську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хромосому</w:t>
      </w:r>
      <w:r w:rsidRPr="006139D9">
        <w:rPr>
          <w:rFonts w:ascii="Verdana" w:eastAsia="Times New Roman" w:hAnsi="Verdana" w:cs="Times New Roman"/>
          <w:color w:val="000000"/>
          <w:kern w:val="0"/>
          <w:sz w:val="24"/>
          <w:szCs w:val="24"/>
          <w:lang w:eastAsia="ru-RU"/>
        </w:rPr>
        <w:t xml:space="preserve"> (Ph+)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химерний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BCR/ABL</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ВСТУП</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Актуальність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Зростання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тривалості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життя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населення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Землі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збільшує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частоту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серцево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судинних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захворювань</w:t>
      </w:r>
      <w:r w:rsidRPr="006139D9">
        <w:rPr>
          <w:rFonts w:ascii="Verdana" w:eastAsia="Times New Roman" w:hAnsi="Verdana" w:cs="Times New Roman"/>
          <w:color w:val="000000"/>
          <w:kern w:val="0"/>
          <w:sz w:val="24"/>
          <w:szCs w:val="24"/>
          <w:lang w:eastAsia="ru-RU"/>
        </w:rPr>
        <w:t xml:space="preserve"> [280, 341,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511]. </w:t>
      </w:r>
      <w:r w:rsidRPr="006139D9">
        <w:rPr>
          <w:rFonts w:ascii="Verdana" w:eastAsia="Times New Roman" w:hAnsi="Verdana" w:cs="Times New Roman" w:hint="eastAsia"/>
          <w:color w:val="000000"/>
          <w:kern w:val="0"/>
          <w:sz w:val="24"/>
          <w:szCs w:val="24"/>
          <w:lang w:eastAsia="ru-RU"/>
        </w:rPr>
        <w:t>Серед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причин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смертності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захворювань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посідає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друге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місце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лейкози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восьме</w:t>
      </w:r>
      <w:r w:rsidRPr="006139D9">
        <w:rPr>
          <w:rFonts w:ascii="Verdana" w:eastAsia="Times New Roman" w:hAnsi="Verdana" w:cs="Times New Roman"/>
          <w:color w:val="000000"/>
          <w:kern w:val="0"/>
          <w:sz w:val="24"/>
          <w:szCs w:val="24"/>
          <w:lang w:eastAsia="ru-RU"/>
        </w:rPr>
        <w:t xml:space="preserve"> [128, 148, 405, 544].</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Існуючі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лікування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патологій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включають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медикаментозну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терапію</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яка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органоспецифічною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характеризується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високою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токсичністю</w:t>
      </w:r>
      <w:r w:rsidRPr="006139D9">
        <w:rPr>
          <w:rFonts w:ascii="Verdana" w:eastAsia="Times New Roman" w:hAnsi="Verdana" w:cs="Times New Roman"/>
          <w:color w:val="000000"/>
          <w:kern w:val="0"/>
          <w:sz w:val="24"/>
          <w:szCs w:val="24"/>
          <w:lang w:eastAsia="ru-RU"/>
        </w:rPr>
        <w:t xml:space="preserve"> [30, 47,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305, 410]. </w:t>
      </w:r>
      <w:r w:rsidRPr="006139D9">
        <w:rPr>
          <w:rFonts w:ascii="Verdana" w:eastAsia="Times New Roman" w:hAnsi="Verdana" w:cs="Times New Roman" w:hint="eastAsia"/>
          <w:color w:val="000000"/>
          <w:kern w:val="0"/>
          <w:sz w:val="24"/>
          <w:szCs w:val="24"/>
          <w:lang w:eastAsia="ru-RU"/>
        </w:rPr>
        <w:t>Це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стимулює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пошук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речовин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здатних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пригнічувати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ріст</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істотно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впливаючи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інші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тканини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організму</w:t>
      </w:r>
      <w:r w:rsidRPr="006139D9">
        <w:rPr>
          <w:rFonts w:ascii="Verdana" w:eastAsia="Times New Roman" w:hAnsi="Verdana" w:cs="Times New Roman"/>
          <w:color w:val="000000"/>
          <w:kern w:val="0"/>
          <w:sz w:val="24"/>
          <w:szCs w:val="24"/>
          <w:lang w:eastAsia="ru-RU"/>
        </w:rPr>
        <w:t xml:space="preserve"> [242, 465, 506, 547].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Однією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причин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хвороб</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порушення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функції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зазвичай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надмірна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активація</w:t>
      </w:r>
      <w:r w:rsidRPr="006139D9">
        <w:rPr>
          <w:rFonts w:ascii="Verdana" w:eastAsia="Times New Roman" w:hAnsi="Verdana" w:cs="Times New Roman"/>
          <w:color w:val="000000"/>
          <w:kern w:val="0"/>
          <w:sz w:val="24"/>
          <w:szCs w:val="24"/>
          <w:lang w:eastAsia="ru-RU"/>
        </w:rPr>
        <w:t xml:space="preserve"> [122, 173, 203,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398, 412, 452, 578]. </w:t>
      </w:r>
      <w:r w:rsidRPr="006139D9">
        <w:rPr>
          <w:rFonts w:ascii="Verdana" w:eastAsia="Times New Roman" w:hAnsi="Verdana" w:cs="Times New Roman" w:hint="eastAsia"/>
          <w:color w:val="000000"/>
          <w:kern w:val="0"/>
          <w:sz w:val="24"/>
          <w:szCs w:val="24"/>
          <w:lang w:eastAsia="ru-RU"/>
        </w:rPr>
        <w:t>Тому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актуальним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вивчення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протипухлинних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спрямованих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процеси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злоякісної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трансформації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тобто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галузі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молекулярно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спрямованої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таргетної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терапії</w:t>
      </w:r>
      <w:r w:rsidRPr="006139D9">
        <w:rPr>
          <w:rFonts w:ascii="Verdana" w:eastAsia="Times New Roman" w:hAnsi="Verdana" w:cs="Times New Roman"/>
          <w:color w:val="000000"/>
          <w:kern w:val="0"/>
          <w:sz w:val="24"/>
          <w:szCs w:val="24"/>
          <w:lang w:eastAsia="ru-RU"/>
        </w:rPr>
        <w:t xml:space="preserve"> [144, 145, 202, 205, ].</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Потенційними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мішенями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терапії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злоякісний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ангіогенез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процеси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апоптозу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гени</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супресори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контроль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циклу</w:t>
      </w:r>
      <w:r w:rsidRPr="006139D9">
        <w:rPr>
          <w:rFonts w:ascii="Verdana" w:eastAsia="Times New Roman" w:hAnsi="Verdana" w:cs="Times New Roman"/>
          <w:color w:val="000000"/>
          <w:kern w:val="0"/>
          <w:sz w:val="24"/>
          <w:szCs w:val="24"/>
          <w:lang w:eastAsia="ru-RU"/>
        </w:rPr>
        <w:t xml:space="preserve"> [189, 204, 339, 546, 586, 548]. </w:t>
      </w:r>
      <w:r w:rsidRPr="006139D9">
        <w:rPr>
          <w:rFonts w:ascii="Verdana" w:eastAsia="Times New Roman" w:hAnsi="Verdana" w:cs="Times New Roman" w:hint="eastAsia"/>
          <w:color w:val="000000"/>
          <w:kern w:val="0"/>
          <w:sz w:val="24"/>
          <w:szCs w:val="24"/>
          <w:lang w:eastAsia="ru-RU"/>
        </w:rPr>
        <w:t>Особливістю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препаратів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цієї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групи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переважно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цитостатична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цитотоксична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дія</w:t>
      </w:r>
      <w:r w:rsidRPr="006139D9">
        <w:rPr>
          <w:rFonts w:ascii="Verdana" w:eastAsia="Times New Roman" w:hAnsi="Verdana" w:cs="Times New Roman"/>
          <w:color w:val="000000"/>
          <w:kern w:val="0"/>
          <w:sz w:val="24"/>
          <w:szCs w:val="24"/>
          <w:lang w:eastAsia="ru-RU"/>
        </w:rPr>
        <w:t xml:space="preserve"> [180, 287, 313].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Розвиток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організмі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супроводжується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комплексними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багатьох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тканинах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безпосередньо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залучені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процесу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належить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кровотворна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тканина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високий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рівень</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проліферації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показників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першими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ознаками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патологічних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процесів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організмі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прогностичним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фактором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перебігу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лікування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захворювання</w:t>
      </w:r>
      <w:r w:rsidRPr="006139D9">
        <w:rPr>
          <w:rFonts w:ascii="Verdana" w:eastAsia="Times New Roman" w:hAnsi="Verdana" w:cs="Times New Roman"/>
          <w:color w:val="000000"/>
          <w:kern w:val="0"/>
          <w:sz w:val="24"/>
          <w:szCs w:val="24"/>
          <w:lang w:eastAsia="ru-RU"/>
        </w:rPr>
        <w:t xml:space="preserve"> [41, 43, 166, 178, 255, 316, 552]. </w:t>
      </w:r>
      <w:r w:rsidRPr="006139D9">
        <w:rPr>
          <w:rFonts w:ascii="Verdana" w:eastAsia="Times New Roman" w:hAnsi="Verdana" w:cs="Times New Roman" w:hint="eastAsia"/>
          <w:color w:val="000000"/>
          <w:kern w:val="0"/>
          <w:sz w:val="24"/>
          <w:szCs w:val="24"/>
          <w:lang w:eastAsia="ru-RU"/>
        </w:rPr>
        <w:t>Використання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моделей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забезпечує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можливість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вивчати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механізми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також</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асоційовані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розробляти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профілактики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лікування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Однією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моделей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гризунів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диметилгідразину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ДМГ</w:t>
      </w:r>
      <w:r w:rsidRPr="006139D9">
        <w:rPr>
          <w:rFonts w:ascii="Verdana" w:eastAsia="Times New Roman" w:hAnsi="Verdana" w:cs="Times New Roman"/>
          <w:color w:val="000000"/>
          <w:kern w:val="0"/>
          <w:sz w:val="24"/>
          <w:szCs w:val="24"/>
          <w:lang w:eastAsia="ru-RU"/>
        </w:rPr>
        <w:t xml:space="preserve">) [87, 466, 467, 573]. </w:t>
      </w:r>
      <w:r w:rsidRPr="006139D9">
        <w:rPr>
          <w:rFonts w:ascii="Verdana" w:eastAsia="Times New Roman" w:hAnsi="Verdana" w:cs="Times New Roman" w:hint="eastAsia"/>
          <w:color w:val="000000"/>
          <w:kern w:val="0"/>
          <w:sz w:val="24"/>
          <w:szCs w:val="24"/>
          <w:lang w:eastAsia="ru-RU"/>
        </w:rPr>
        <w:t>На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всіх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стадіях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виникнення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ініціації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злоякісного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переродження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відбувається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підсилення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вільнорадикального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окиснення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порушення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антиоксидантних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захисних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систем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призводить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оксидативного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стресу</w:t>
      </w:r>
      <w:r w:rsidRPr="006139D9">
        <w:rPr>
          <w:rFonts w:ascii="Verdana" w:eastAsia="Times New Roman" w:hAnsi="Verdana" w:cs="Times New Roman"/>
          <w:color w:val="000000"/>
          <w:kern w:val="0"/>
          <w:sz w:val="24"/>
          <w:szCs w:val="24"/>
          <w:lang w:eastAsia="ru-RU"/>
        </w:rPr>
        <w:t xml:space="preserve"> [32, 46, 122, 314, 455, 468]. </w:t>
      </w:r>
      <w:r w:rsidRPr="006139D9">
        <w:rPr>
          <w:rFonts w:ascii="Verdana" w:eastAsia="Times New Roman" w:hAnsi="Verdana" w:cs="Times New Roman" w:hint="eastAsia"/>
          <w:color w:val="000000"/>
          <w:kern w:val="0"/>
          <w:sz w:val="24"/>
          <w:szCs w:val="24"/>
          <w:lang w:eastAsia="ru-RU"/>
        </w:rPr>
        <w:t>Тому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для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більш</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адекватної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оцінки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доцільно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вивчати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моделювання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системного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ушкодження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організму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оксидативного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стресу</w:t>
      </w:r>
      <w:r w:rsidRPr="006139D9">
        <w:rPr>
          <w:rFonts w:ascii="Verdana" w:eastAsia="Times New Roman" w:hAnsi="Verdana" w:cs="Times New Roman"/>
          <w:color w:val="000000"/>
          <w:kern w:val="0"/>
          <w:sz w:val="24"/>
          <w:szCs w:val="24"/>
          <w:lang w:eastAsia="ru-RU"/>
        </w:rPr>
        <w:t xml:space="preserve"> [149, 377].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Похідні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дигідропіролу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антипухлинні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бактерицидні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властивості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були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синтезовані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співробітниками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хімічного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факультету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[54, 55, 78]. </w:t>
      </w:r>
      <w:r w:rsidRPr="006139D9">
        <w:rPr>
          <w:rFonts w:ascii="Verdana" w:eastAsia="Times New Roman" w:hAnsi="Verdana" w:cs="Times New Roman" w:hint="eastAsia"/>
          <w:color w:val="000000"/>
          <w:kern w:val="0"/>
          <w:sz w:val="24"/>
          <w:szCs w:val="24"/>
          <w:lang w:eastAsia="ru-RU"/>
        </w:rPr>
        <w:t>Похідні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створювались</w:t>
      </w:r>
      <w:r w:rsidRPr="006139D9">
        <w:rPr>
          <w:rFonts w:ascii="Verdana" w:eastAsia="Times New Roman" w:hAnsi="Verdana" w:cs="Times New Roman"/>
          <w:color w:val="000000"/>
          <w:kern w:val="0"/>
          <w:sz w:val="24"/>
          <w:szCs w:val="24"/>
          <w:lang w:eastAsia="ru-RU"/>
        </w:rPr>
        <w:t xml:space="preserve"> in silico </w:t>
      </w:r>
      <w:r w:rsidRPr="006139D9">
        <w:rPr>
          <w:rFonts w:ascii="Verdana" w:eastAsia="Times New Roman" w:hAnsi="Verdana" w:cs="Times New Roman" w:hint="eastAsia"/>
          <w:color w:val="000000"/>
          <w:kern w:val="0"/>
          <w:sz w:val="24"/>
          <w:szCs w:val="24"/>
          <w:lang w:eastAsia="ru-RU"/>
        </w:rPr>
        <w:t>як</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конкурентні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інгібітори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АТФ</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зв’язуючого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сайту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[263, 575]. </w:t>
      </w:r>
      <w:r w:rsidRPr="006139D9">
        <w:rPr>
          <w:rFonts w:ascii="Verdana" w:eastAsia="Times New Roman" w:hAnsi="Verdana" w:cs="Times New Roman" w:hint="eastAsia"/>
          <w:color w:val="000000"/>
          <w:kern w:val="0"/>
          <w:sz w:val="24"/>
          <w:szCs w:val="24"/>
          <w:lang w:eastAsia="ru-RU"/>
        </w:rPr>
        <w:t>Максимальну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антинеопластичну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активність</w:t>
      </w:r>
      <w:r w:rsidRPr="006139D9">
        <w:rPr>
          <w:rFonts w:ascii="Verdana" w:eastAsia="Times New Roman" w:hAnsi="Verdana" w:cs="Times New Roman"/>
          <w:color w:val="000000"/>
          <w:kern w:val="0"/>
          <w:sz w:val="24"/>
          <w:szCs w:val="24"/>
          <w:lang w:eastAsia="ru-RU"/>
        </w:rPr>
        <w:t xml:space="preserve"> in vitro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in vivo </w:t>
      </w:r>
      <w:r w:rsidRPr="006139D9">
        <w:rPr>
          <w:rFonts w:ascii="Verdana" w:eastAsia="Times New Roman" w:hAnsi="Verdana" w:cs="Times New Roman" w:hint="eastAsia"/>
          <w:color w:val="000000"/>
          <w:kern w:val="0"/>
          <w:sz w:val="24"/>
          <w:szCs w:val="24"/>
          <w:lang w:eastAsia="ru-RU"/>
        </w:rPr>
        <w:t>виявила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сполука</w:t>
      </w:r>
      <w:r w:rsidRPr="006139D9">
        <w:rPr>
          <w:rFonts w:ascii="Verdana" w:eastAsia="Times New Roman" w:hAnsi="Verdana" w:cs="Times New Roman"/>
          <w:color w:val="000000"/>
          <w:kern w:val="0"/>
          <w:sz w:val="24"/>
          <w:szCs w:val="24"/>
          <w:lang w:eastAsia="ru-RU"/>
        </w:rPr>
        <w:t xml:space="preserve"> 1-(4-Cl</w:t>
      </w:r>
      <w:r w:rsidRPr="006139D9">
        <w:rPr>
          <w:rFonts w:ascii="Verdana" w:eastAsia="Times New Roman" w:hAnsi="Verdana" w:cs="Times New Roman" w:hint="eastAsia"/>
          <w:color w:val="000000"/>
          <w:kern w:val="0"/>
          <w:sz w:val="24"/>
          <w:szCs w:val="24"/>
          <w:lang w:eastAsia="ru-RU"/>
        </w:rPr>
        <w:t>бензил</w:t>
      </w:r>
      <w:r w:rsidRPr="006139D9">
        <w:rPr>
          <w:rFonts w:ascii="Verdana" w:eastAsia="Times New Roman" w:hAnsi="Verdana" w:cs="Times New Roman"/>
          <w:color w:val="000000"/>
          <w:kern w:val="0"/>
          <w:sz w:val="24"/>
          <w:szCs w:val="24"/>
          <w:lang w:eastAsia="ru-RU"/>
        </w:rPr>
        <w:t>)-3-Cl-4-(CF3-</w:t>
      </w:r>
      <w:r w:rsidRPr="006139D9">
        <w:rPr>
          <w:rFonts w:ascii="Verdana" w:eastAsia="Times New Roman" w:hAnsi="Verdana" w:cs="Times New Roman" w:hint="eastAsia"/>
          <w:color w:val="000000"/>
          <w:kern w:val="0"/>
          <w:sz w:val="24"/>
          <w:szCs w:val="24"/>
          <w:lang w:eastAsia="ru-RU"/>
        </w:rPr>
        <w:t>феніламіно</w:t>
      </w:r>
      <w:r w:rsidRPr="006139D9">
        <w:rPr>
          <w:rFonts w:ascii="Verdana" w:eastAsia="Times New Roman" w:hAnsi="Verdana" w:cs="Times New Roman"/>
          <w:color w:val="000000"/>
          <w:kern w:val="0"/>
          <w:sz w:val="24"/>
          <w:szCs w:val="24"/>
          <w:lang w:eastAsia="ru-RU"/>
        </w:rPr>
        <w:t>)-1</w:t>
      </w:r>
      <w:r w:rsidRPr="006139D9">
        <w:rPr>
          <w:rFonts w:ascii="Verdana" w:eastAsia="Times New Roman" w:hAnsi="Verdana" w:cs="Times New Roman" w:hint="eastAsia"/>
          <w:color w:val="000000"/>
          <w:kern w:val="0"/>
          <w:sz w:val="24"/>
          <w:szCs w:val="24"/>
          <w:lang w:eastAsia="ru-RU"/>
        </w:rPr>
        <w:t>Н</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пірол</w:t>
      </w:r>
      <w:r w:rsidRPr="006139D9">
        <w:rPr>
          <w:rFonts w:ascii="Verdana" w:eastAsia="Times New Roman" w:hAnsi="Verdana" w:cs="Times New Roman"/>
          <w:color w:val="000000"/>
          <w:kern w:val="0"/>
          <w:sz w:val="24"/>
          <w:szCs w:val="24"/>
          <w:lang w:eastAsia="ru-RU"/>
        </w:rPr>
        <w:t>-2,5-</w:t>
      </w:r>
      <w:r w:rsidRPr="006139D9">
        <w:rPr>
          <w:rFonts w:ascii="Verdana" w:eastAsia="Times New Roman" w:hAnsi="Verdana" w:cs="Times New Roman" w:hint="eastAsia"/>
          <w:color w:val="000000"/>
          <w:kern w:val="0"/>
          <w:sz w:val="24"/>
          <w:szCs w:val="24"/>
          <w:lang w:eastAsia="ru-RU"/>
        </w:rPr>
        <w:t>діон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далі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[54, 55; </w:t>
      </w:r>
      <w:r w:rsidRPr="006139D9">
        <w:rPr>
          <w:rFonts w:ascii="Verdana" w:eastAsia="Times New Roman" w:hAnsi="Verdana" w:cs="Times New Roman" w:hint="eastAsia"/>
          <w:color w:val="000000"/>
          <w:kern w:val="0"/>
          <w:sz w:val="24"/>
          <w:szCs w:val="24"/>
          <w:lang w:eastAsia="ru-RU"/>
        </w:rPr>
        <w:t>роботи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групи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керівництвом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Рибальченка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 xml:space="preserve">.: 39, 87, 80, 576], </w:t>
      </w:r>
      <w:r w:rsidRPr="006139D9">
        <w:rPr>
          <w:rFonts w:ascii="Verdana" w:eastAsia="Times New Roman" w:hAnsi="Verdana" w:cs="Times New Roman" w:hint="eastAsia"/>
          <w:color w:val="000000"/>
          <w:kern w:val="0"/>
          <w:sz w:val="24"/>
          <w:szCs w:val="24"/>
          <w:lang w:eastAsia="ru-RU"/>
        </w:rPr>
        <w:t>основним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механізмом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інгібування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мембранозв’язаних</w:t>
      </w:r>
      <w:r w:rsidRPr="006139D9">
        <w:rPr>
          <w:rFonts w:ascii="Verdana" w:eastAsia="Times New Roman" w:hAnsi="Verdana" w:cs="Times New Roman"/>
          <w:color w:val="000000"/>
          <w:kern w:val="0"/>
          <w:sz w:val="24"/>
          <w:szCs w:val="24"/>
          <w:lang w:eastAsia="ru-RU"/>
        </w:rPr>
        <w:t xml:space="preserve"> (FGF-R1, EGF-R(h), VEGF-R1,2,3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цитоплазматичних</w:t>
      </w:r>
      <w:r w:rsidRPr="006139D9">
        <w:rPr>
          <w:rFonts w:ascii="Verdana" w:eastAsia="Times New Roman" w:hAnsi="Verdana" w:cs="Times New Roman"/>
          <w:color w:val="000000"/>
          <w:kern w:val="0"/>
          <w:sz w:val="24"/>
          <w:szCs w:val="24"/>
          <w:lang w:eastAsia="ru-RU"/>
        </w:rPr>
        <w:t xml:space="preserve"> (Yes, Src(h), Syk(h), PDK1, ZAP70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[262]. </w:t>
      </w:r>
      <w:r w:rsidRPr="006139D9">
        <w:rPr>
          <w:rFonts w:ascii="Verdana" w:eastAsia="Times New Roman" w:hAnsi="Verdana" w:cs="Times New Roman" w:hint="eastAsia"/>
          <w:color w:val="000000"/>
          <w:kern w:val="0"/>
          <w:sz w:val="24"/>
          <w:szCs w:val="24"/>
          <w:lang w:eastAsia="ru-RU"/>
        </w:rPr>
        <w:t>Антипухлинну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виявляв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також</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гетерополіядерний</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комплекс</w:t>
      </w:r>
      <w:r w:rsidRPr="006139D9">
        <w:rPr>
          <w:rFonts w:ascii="Verdana" w:eastAsia="Times New Roman" w:hAnsi="Verdana" w:cs="Times New Roman"/>
          <w:color w:val="000000"/>
          <w:kern w:val="0"/>
          <w:sz w:val="24"/>
          <w:szCs w:val="24"/>
          <w:lang w:val="en-US" w:eastAsia="ru-RU"/>
        </w:rPr>
        <w:t xml:space="preserve"> </w:t>
      </w:r>
      <w:r w:rsidRPr="006139D9">
        <w:rPr>
          <w:rFonts w:ascii="Verdana" w:eastAsia="Times New Roman" w:hAnsi="Verdana" w:cs="Times New Roman" w:hint="eastAsia"/>
          <w:color w:val="000000"/>
          <w:kern w:val="0"/>
          <w:sz w:val="24"/>
          <w:szCs w:val="24"/>
          <w:lang w:eastAsia="ru-RU"/>
        </w:rPr>
        <w:t>РО</w:t>
      </w:r>
      <w:r w:rsidRPr="006139D9">
        <w:rPr>
          <w:rFonts w:ascii="Verdana" w:eastAsia="Times New Roman" w:hAnsi="Verdana" w:cs="Times New Roman"/>
          <w:color w:val="000000"/>
          <w:kern w:val="0"/>
          <w:sz w:val="24"/>
          <w:szCs w:val="24"/>
          <w:lang w:val="en-US" w:eastAsia="ru-RU"/>
        </w:rPr>
        <w:t xml:space="preserve">244 [Cu(en)2][Cd2(CH3COO)6] [37, 78, 448]. </w:t>
      </w:r>
      <w:r w:rsidRPr="006139D9">
        <w:rPr>
          <w:rFonts w:ascii="Verdana" w:eastAsia="Times New Roman" w:hAnsi="Verdana" w:cs="Times New Roman" w:hint="eastAsia"/>
          <w:color w:val="000000"/>
          <w:kern w:val="0"/>
          <w:sz w:val="24"/>
          <w:szCs w:val="24"/>
          <w:lang w:eastAsia="ru-RU"/>
        </w:rPr>
        <w:t>Розвиток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організмі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призводить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порушень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функціонування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кровотворної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тканини</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наслідком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чого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розвиток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складу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вмісту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тромбоцитів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ускладнюють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перебіг</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захворювать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залучаються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прогресії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зменшують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ефективність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протипухлинної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терапії</w:t>
      </w:r>
      <w:r w:rsidRPr="006139D9">
        <w:rPr>
          <w:rFonts w:ascii="Verdana" w:eastAsia="Times New Roman" w:hAnsi="Verdana" w:cs="Times New Roman"/>
          <w:color w:val="000000"/>
          <w:kern w:val="0"/>
          <w:sz w:val="24"/>
          <w:szCs w:val="24"/>
          <w:lang w:eastAsia="ru-RU"/>
        </w:rPr>
        <w:t xml:space="preserve"> [36, 94,</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172, 178, 196, 403, 478]. </w:t>
      </w:r>
      <w:r w:rsidRPr="006139D9">
        <w:rPr>
          <w:rFonts w:ascii="Verdana" w:eastAsia="Times New Roman" w:hAnsi="Verdana" w:cs="Times New Roman" w:hint="eastAsia"/>
          <w:color w:val="000000"/>
          <w:kern w:val="0"/>
          <w:sz w:val="24"/>
          <w:szCs w:val="24"/>
          <w:lang w:eastAsia="ru-RU"/>
        </w:rPr>
        <w:t>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також</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пов’язані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зсувом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ендогенного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фону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металів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організмі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залучених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функціонування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нормальних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тканин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[32, 226, 406, 545].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Виходячи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вищевикладеного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інгібітори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наприклад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гетерополіядерні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різнометалічні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можуть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відігравати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важливу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роль</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регуляції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функціонуванні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нормальних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трансформованих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числі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r w:rsidRPr="006139D9">
        <w:rPr>
          <w:rFonts w:ascii="Verdana" w:eastAsia="Times New Roman" w:hAnsi="Verdana" w:cs="Times New Roman"/>
          <w:color w:val="000000"/>
          <w:kern w:val="0"/>
          <w:sz w:val="24"/>
          <w:szCs w:val="24"/>
          <w:lang w:eastAsia="ru-RU"/>
        </w:rPr>
        <w:t xml:space="preserve"> [180, 193, 197, 199,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420, 234, 480, 584]. </w:t>
      </w:r>
      <w:r w:rsidRPr="006139D9">
        <w:rPr>
          <w:rFonts w:ascii="Verdana" w:eastAsia="Times New Roman" w:hAnsi="Verdana" w:cs="Times New Roman" w:hint="eastAsia"/>
          <w:color w:val="000000"/>
          <w:kern w:val="0"/>
          <w:sz w:val="24"/>
          <w:szCs w:val="24"/>
          <w:lang w:eastAsia="ru-RU"/>
        </w:rPr>
        <w:t>Надзвичайно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висока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вартість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існуючих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інгібіторів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іноземного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обмежує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доступ</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населення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Тому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23</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актуальність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створення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препаратів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таргетної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вітчизняного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викликає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сумнівів</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Зв’язок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програмами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планами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темами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виконана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рамках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дослідних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університету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«Прямий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синтез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властивості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перехідних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металів»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держреєстрації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0106U006627, 2006-2010 </w:t>
      </w:r>
      <w:r w:rsidRPr="006139D9">
        <w:rPr>
          <w:rFonts w:ascii="Verdana" w:eastAsia="Times New Roman" w:hAnsi="Verdana" w:cs="Times New Roman" w:hint="eastAsia"/>
          <w:color w:val="000000"/>
          <w:kern w:val="0"/>
          <w:sz w:val="24"/>
          <w:szCs w:val="24"/>
          <w:lang w:eastAsia="ru-RU"/>
        </w:rPr>
        <w:t>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механізмів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функціонування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травного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тракту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розробка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методів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корекції»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держреєстрації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0106U005755, 2006-2010 </w:t>
      </w:r>
      <w:r w:rsidRPr="006139D9">
        <w:rPr>
          <w:rFonts w:ascii="Verdana" w:eastAsia="Times New Roman" w:hAnsi="Verdana" w:cs="Times New Roman" w:hint="eastAsia"/>
          <w:color w:val="000000"/>
          <w:kern w:val="0"/>
          <w:sz w:val="24"/>
          <w:szCs w:val="24"/>
          <w:lang w:eastAsia="ru-RU"/>
        </w:rPr>
        <w:t>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«Механізми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реалізації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адаптаційнокомпенсаторних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реакцій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організму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умов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різних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патологій»</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держреєстрації</w:t>
      </w:r>
      <w:r w:rsidRPr="006139D9">
        <w:rPr>
          <w:rFonts w:ascii="Verdana" w:eastAsia="Times New Roman" w:hAnsi="Verdana" w:cs="Times New Roman"/>
          <w:color w:val="000000"/>
          <w:kern w:val="0"/>
          <w:sz w:val="24"/>
          <w:szCs w:val="24"/>
          <w:lang w:eastAsia="ru-RU"/>
        </w:rPr>
        <w:t xml:space="preserve"> 0111U004648, 2011-2015 </w:t>
      </w:r>
      <w:r w:rsidRPr="006139D9">
        <w:rPr>
          <w:rFonts w:ascii="Verdana" w:eastAsia="Times New Roman" w:hAnsi="Verdana" w:cs="Times New Roman" w:hint="eastAsia"/>
          <w:color w:val="000000"/>
          <w:kern w:val="0"/>
          <w:sz w:val="24"/>
          <w:szCs w:val="24"/>
          <w:lang w:eastAsia="ru-RU"/>
        </w:rPr>
        <w:t>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піролу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протизапальні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протипухлинні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покоління»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держреєстрації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0116U002639, 2016-2017)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договору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співробітництво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між</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Київським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центр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радіаційної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медицини»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НАМН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України</w:t>
      </w:r>
      <w:r w:rsidRPr="006139D9">
        <w:rPr>
          <w:rFonts w:ascii="Verdana" w:eastAsia="Times New Roman" w:hAnsi="Verdana" w:cs="Times New Roman"/>
          <w:color w:val="000000"/>
          <w:kern w:val="0"/>
          <w:sz w:val="24"/>
          <w:szCs w:val="24"/>
          <w:lang w:eastAsia="ru-RU"/>
        </w:rPr>
        <w:t xml:space="preserve"> (2007-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2010, 2016-2021). </w:t>
      </w:r>
      <w:r w:rsidRPr="006139D9">
        <w:rPr>
          <w:rFonts w:ascii="Verdana" w:eastAsia="Times New Roman" w:hAnsi="Verdana" w:cs="Times New Roman" w:hint="eastAsia"/>
          <w:color w:val="000000"/>
          <w:kern w:val="0"/>
          <w:sz w:val="24"/>
          <w:szCs w:val="24"/>
          <w:lang w:eastAsia="ru-RU"/>
        </w:rPr>
        <w:t>Тема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дисертаційної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затверджена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засіданні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вченої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ради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ННЦ</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«Інститут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протокол</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5 </w:t>
      </w: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12 </w:t>
      </w:r>
      <w:r w:rsidRPr="006139D9">
        <w:rPr>
          <w:rFonts w:ascii="Verdana" w:eastAsia="Times New Roman" w:hAnsi="Verdana" w:cs="Times New Roman" w:hint="eastAsia"/>
          <w:color w:val="000000"/>
          <w:kern w:val="0"/>
          <w:sz w:val="24"/>
          <w:szCs w:val="24"/>
          <w:lang w:eastAsia="ru-RU"/>
        </w:rPr>
        <w:t>листопада</w:t>
      </w:r>
      <w:r w:rsidRPr="006139D9">
        <w:rPr>
          <w:rFonts w:ascii="Verdana" w:eastAsia="Times New Roman" w:hAnsi="Verdana" w:cs="Times New Roman"/>
          <w:color w:val="000000"/>
          <w:kern w:val="0"/>
          <w:sz w:val="24"/>
          <w:szCs w:val="24"/>
          <w:lang w:eastAsia="ru-RU"/>
        </w:rPr>
        <w:t xml:space="preserve"> 2012 </w:t>
      </w:r>
      <w:r w:rsidRPr="006139D9">
        <w:rPr>
          <w:rFonts w:ascii="Verdana" w:eastAsia="Times New Roman" w:hAnsi="Verdana" w:cs="Times New Roman" w:hint="eastAsia"/>
          <w:color w:val="000000"/>
          <w:kern w:val="0"/>
          <w:sz w:val="24"/>
          <w:szCs w:val="24"/>
          <w:lang w:eastAsia="ru-RU"/>
        </w:rPr>
        <w:t>року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Редакційні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затверджені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засіданні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вченої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ННЦ</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«Інститут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медицини»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Київського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протокол</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28 </w:t>
      </w:r>
      <w:r w:rsidRPr="006139D9">
        <w:rPr>
          <w:rFonts w:ascii="Verdana" w:eastAsia="Times New Roman" w:hAnsi="Verdana" w:cs="Times New Roman" w:hint="eastAsia"/>
          <w:color w:val="000000"/>
          <w:kern w:val="0"/>
          <w:sz w:val="24"/>
          <w:szCs w:val="24"/>
          <w:lang w:eastAsia="ru-RU"/>
        </w:rPr>
        <w:t>лютого</w:t>
      </w:r>
      <w:r w:rsidRPr="006139D9">
        <w:rPr>
          <w:rFonts w:ascii="Verdana" w:eastAsia="Times New Roman" w:hAnsi="Verdana" w:cs="Times New Roman"/>
          <w:color w:val="000000"/>
          <w:kern w:val="0"/>
          <w:sz w:val="24"/>
          <w:szCs w:val="24"/>
          <w:lang w:eastAsia="ru-RU"/>
        </w:rPr>
        <w:t xml:space="preserve"> 2017 </w:t>
      </w:r>
      <w:r w:rsidRPr="006139D9">
        <w:rPr>
          <w:rFonts w:ascii="Verdana" w:eastAsia="Times New Roman" w:hAnsi="Verdana" w:cs="Times New Roman" w:hint="eastAsia"/>
          <w:color w:val="000000"/>
          <w:kern w:val="0"/>
          <w:sz w:val="24"/>
          <w:szCs w:val="24"/>
          <w:lang w:eastAsia="ru-RU"/>
        </w:rPr>
        <w:t>року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завдання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було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встановити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особливості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відповіді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антипроліферативною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антианемічною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активностями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 in vivo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дослідити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in vitro </w:t>
      </w:r>
      <w:r w:rsidRPr="006139D9">
        <w:rPr>
          <w:rFonts w:ascii="Verdana" w:eastAsia="Times New Roman" w:hAnsi="Verdana" w:cs="Times New Roman" w:hint="eastAsia"/>
          <w:color w:val="000000"/>
          <w:kern w:val="0"/>
          <w:sz w:val="24"/>
          <w:szCs w:val="24"/>
          <w:lang w:eastAsia="ru-RU"/>
        </w:rPr>
        <w:t>на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проліферативну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різними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Відповідно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були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поставлені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завдання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Дослідити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субхронічний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хронічний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якісні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кількісні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показники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24</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 </w:t>
      </w:r>
      <w:r w:rsidRPr="006139D9">
        <w:rPr>
          <w:rFonts w:ascii="Verdana" w:eastAsia="Times New Roman" w:hAnsi="Verdana" w:cs="Times New Roman" w:hint="eastAsia"/>
          <w:color w:val="000000"/>
          <w:kern w:val="0"/>
          <w:sz w:val="24"/>
          <w:szCs w:val="24"/>
          <w:lang w:eastAsia="ru-RU"/>
        </w:rPr>
        <w:t>Надати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характеристику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диметилгідразином</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3. </w:t>
      </w:r>
      <w:r w:rsidRPr="006139D9">
        <w:rPr>
          <w:rFonts w:ascii="Verdana" w:eastAsia="Times New Roman" w:hAnsi="Verdana" w:cs="Times New Roman" w:hint="eastAsia"/>
          <w:color w:val="000000"/>
          <w:kern w:val="0"/>
          <w:sz w:val="24"/>
          <w:szCs w:val="24"/>
          <w:lang w:eastAsia="ru-RU"/>
        </w:rPr>
        <w:t>Дослідити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особливості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диметилгідразином</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4. </w:t>
      </w:r>
      <w:r w:rsidRPr="006139D9">
        <w:rPr>
          <w:rFonts w:ascii="Verdana" w:eastAsia="Times New Roman" w:hAnsi="Verdana" w:cs="Times New Roman" w:hint="eastAsia"/>
          <w:color w:val="000000"/>
          <w:kern w:val="0"/>
          <w:sz w:val="24"/>
          <w:szCs w:val="24"/>
          <w:lang w:eastAsia="ru-RU"/>
        </w:rPr>
        <w:t>З’ясувати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високих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концентрацій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п’ять</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десять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разів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перевищують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ефективну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порівняти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традиційного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протипухлинного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препарату</w:t>
      </w:r>
      <w:r w:rsidRPr="006139D9">
        <w:rPr>
          <w:rFonts w:ascii="Verdana" w:eastAsia="Times New Roman" w:hAnsi="Verdana" w:cs="Times New Roman"/>
          <w:color w:val="000000"/>
          <w:kern w:val="0"/>
          <w:sz w:val="24"/>
          <w:szCs w:val="24"/>
          <w:lang w:eastAsia="ru-RU"/>
        </w:rPr>
        <w:t xml:space="preserve"> 5-</w:t>
      </w:r>
      <w:r w:rsidRPr="006139D9">
        <w:rPr>
          <w:rFonts w:ascii="Verdana" w:eastAsia="Times New Roman" w:hAnsi="Verdana" w:cs="Times New Roman" w:hint="eastAsia"/>
          <w:color w:val="000000"/>
          <w:kern w:val="0"/>
          <w:sz w:val="24"/>
          <w:szCs w:val="24"/>
          <w:lang w:eastAsia="ru-RU"/>
        </w:rPr>
        <w:t>фторурацилу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5. </w:t>
      </w:r>
      <w:r w:rsidRPr="006139D9">
        <w:rPr>
          <w:rFonts w:ascii="Verdana" w:eastAsia="Times New Roman" w:hAnsi="Verdana" w:cs="Times New Roman" w:hint="eastAsia"/>
          <w:color w:val="000000"/>
          <w:kern w:val="0"/>
          <w:sz w:val="24"/>
          <w:szCs w:val="24"/>
          <w:lang w:eastAsia="ru-RU"/>
        </w:rPr>
        <w:t>Встановити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за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оксидативного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стресу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викликаного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введенням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СоС</w:t>
      </w:r>
      <w:r w:rsidRPr="006139D9">
        <w:rPr>
          <w:rFonts w:ascii="Verdana" w:eastAsia="Times New Roman" w:hAnsi="Verdana" w:cs="Times New Roman"/>
          <w:color w:val="000000"/>
          <w:kern w:val="0"/>
          <w:sz w:val="24"/>
          <w:szCs w:val="24"/>
          <w:lang w:eastAsia="ru-RU"/>
        </w:rPr>
        <w:t>l2.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6. </w:t>
      </w:r>
      <w:r w:rsidRPr="006139D9">
        <w:rPr>
          <w:rFonts w:ascii="Verdana" w:eastAsia="Times New Roman" w:hAnsi="Verdana" w:cs="Times New Roman" w:hint="eastAsia"/>
          <w:color w:val="000000"/>
          <w:kern w:val="0"/>
          <w:sz w:val="24"/>
          <w:szCs w:val="24"/>
          <w:lang w:eastAsia="ru-RU"/>
        </w:rPr>
        <w:t>З’ясувати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мембранотропні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властивості</w:t>
      </w:r>
      <w:r w:rsidRPr="006139D9">
        <w:rPr>
          <w:rFonts w:ascii="Verdana" w:eastAsia="Times New Roman" w:hAnsi="Verdana" w:cs="Times New Roman"/>
          <w:color w:val="000000"/>
          <w:kern w:val="0"/>
          <w:sz w:val="24"/>
          <w:szCs w:val="24"/>
          <w:lang w:eastAsia="ru-RU"/>
        </w:rPr>
        <w:t xml:space="preserve"> Cu/Cd-</w:t>
      </w:r>
      <w:r w:rsidRPr="006139D9">
        <w:rPr>
          <w:rFonts w:ascii="Verdana" w:eastAsia="Times New Roman" w:hAnsi="Verdana" w:cs="Times New Roman" w:hint="eastAsia"/>
          <w:color w:val="000000"/>
          <w:kern w:val="0"/>
          <w:sz w:val="24"/>
          <w:szCs w:val="24"/>
          <w:lang w:eastAsia="ru-RU"/>
        </w:rPr>
        <w:t>гетерополіядерного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[Cu(en)2][Cd2(CH3COO)6]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складових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кислотної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лужної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резистентності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7. </w:t>
      </w:r>
      <w:r w:rsidRPr="006139D9">
        <w:rPr>
          <w:rFonts w:ascii="Verdana" w:eastAsia="Times New Roman" w:hAnsi="Verdana" w:cs="Times New Roman" w:hint="eastAsia"/>
          <w:color w:val="000000"/>
          <w:kern w:val="0"/>
          <w:sz w:val="24"/>
          <w:szCs w:val="24"/>
          <w:lang w:eastAsia="ru-RU"/>
        </w:rPr>
        <w:t>Дослідити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антипроліферативну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Cu/Cd-</w:t>
      </w: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клітинах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різними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8. </w:t>
      </w:r>
      <w:r w:rsidRPr="006139D9">
        <w:rPr>
          <w:rFonts w:ascii="Verdana" w:eastAsia="Times New Roman" w:hAnsi="Verdana" w:cs="Times New Roman" w:hint="eastAsia"/>
          <w:color w:val="000000"/>
          <w:kern w:val="0"/>
          <w:sz w:val="24"/>
          <w:szCs w:val="24"/>
          <w:lang w:eastAsia="ru-RU"/>
        </w:rPr>
        <w:t>Встановити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показників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вміст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катіонів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заліза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сироватці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застосування</w:t>
      </w:r>
      <w:r w:rsidRPr="006139D9">
        <w:rPr>
          <w:rFonts w:ascii="Verdana" w:eastAsia="Times New Roman" w:hAnsi="Verdana" w:cs="Times New Roman"/>
          <w:color w:val="000000"/>
          <w:kern w:val="0"/>
          <w:sz w:val="24"/>
          <w:szCs w:val="24"/>
          <w:lang w:eastAsia="ru-RU"/>
        </w:rPr>
        <w:t xml:space="preserve"> Cu/Fe-</w:t>
      </w: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[Cu(dmen)2][Fe(CN)5(NO)]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9. </w:t>
      </w:r>
      <w:r w:rsidRPr="006139D9">
        <w:rPr>
          <w:rFonts w:ascii="Verdana" w:eastAsia="Times New Roman" w:hAnsi="Verdana" w:cs="Times New Roman" w:hint="eastAsia"/>
          <w:color w:val="000000"/>
          <w:kern w:val="0"/>
          <w:sz w:val="24"/>
          <w:szCs w:val="24"/>
          <w:lang w:eastAsia="ru-RU"/>
        </w:rPr>
        <w:t>Оцінити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побічну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негативну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біологічно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антипроліферативних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антианемічних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кровотворну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систему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Об’єкт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умов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підгострого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хронічного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введень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диметилгідразинового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ефекти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різними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Предмет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25</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застосування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тлі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диметилгідразинового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оксидативного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стресу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проліферативна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морфофункціональний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походження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різними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Методи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використані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цитологічні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цитохімічні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методи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культури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проточну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флюорометрію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для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оцінки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циклу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біохімічні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методи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визначення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концентрації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гемоглобіну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катіонів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заліза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агрегації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тромбоцитів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кислотної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лужної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резистентності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статистичні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методи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аналізу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Наукова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новизна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одержаних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Вперше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показано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похідне</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-1 (1-(4-Cl-</w:t>
      </w:r>
      <w:r w:rsidRPr="006139D9">
        <w:rPr>
          <w:rFonts w:ascii="Verdana" w:eastAsia="Times New Roman" w:hAnsi="Verdana" w:cs="Times New Roman" w:hint="eastAsia"/>
          <w:color w:val="000000"/>
          <w:kern w:val="0"/>
          <w:sz w:val="24"/>
          <w:szCs w:val="24"/>
          <w:lang w:eastAsia="ru-RU"/>
        </w:rPr>
        <w:t>бензил</w:t>
      </w:r>
      <w:r w:rsidRPr="006139D9">
        <w:rPr>
          <w:rFonts w:ascii="Verdana" w:eastAsia="Times New Roman" w:hAnsi="Verdana" w:cs="Times New Roman"/>
          <w:color w:val="000000"/>
          <w:kern w:val="0"/>
          <w:sz w:val="24"/>
          <w:szCs w:val="24"/>
          <w:lang w:eastAsia="ru-RU"/>
        </w:rPr>
        <w:t>)-3-Cl-4-(CF3-</w:t>
      </w:r>
      <w:r w:rsidRPr="006139D9">
        <w:rPr>
          <w:rFonts w:ascii="Verdana" w:eastAsia="Times New Roman" w:hAnsi="Verdana" w:cs="Times New Roman" w:hint="eastAsia"/>
          <w:color w:val="000000"/>
          <w:kern w:val="0"/>
          <w:sz w:val="24"/>
          <w:szCs w:val="24"/>
          <w:lang w:eastAsia="ru-RU"/>
        </w:rPr>
        <w:t>феніламіно</w:t>
      </w:r>
      <w:r w:rsidRPr="006139D9">
        <w:rPr>
          <w:rFonts w:ascii="Verdana" w:eastAsia="Times New Roman" w:hAnsi="Verdana" w:cs="Times New Roman"/>
          <w:color w:val="000000"/>
          <w:kern w:val="0"/>
          <w:sz w:val="24"/>
          <w:szCs w:val="24"/>
          <w:lang w:eastAsia="ru-RU"/>
        </w:rPr>
        <w:t>)-1</w:t>
      </w:r>
      <w:r w:rsidRPr="006139D9">
        <w:rPr>
          <w:rFonts w:ascii="Verdana" w:eastAsia="Times New Roman" w:hAnsi="Verdana" w:cs="Times New Roman" w:hint="eastAsia"/>
          <w:color w:val="000000"/>
          <w:kern w:val="0"/>
          <w:sz w:val="24"/>
          <w:szCs w:val="24"/>
          <w:lang w:eastAsia="ru-RU"/>
        </w:rPr>
        <w:t>Н</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пірол</w:t>
      </w:r>
      <w:r w:rsidRPr="006139D9">
        <w:rPr>
          <w:rFonts w:ascii="Verdana" w:eastAsia="Times New Roman" w:hAnsi="Verdana" w:cs="Times New Roman"/>
          <w:color w:val="000000"/>
          <w:kern w:val="0"/>
          <w:sz w:val="24"/>
          <w:szCs w:val="24"/>
          <w:lang w:eastAsia="ru-RU"/>
        </w:rPr>
        <w:t>-2,5-</w:t>
      </w:r>
      <w:r w:rsidRPr="006139D9">
        <w:rPr>
          <w:rFonts w:ascii="Verdana" w:eastAsia="Times New Roman" w:hAnsi="Verdana" w:cs="Times New Roman" w:hint="eastAsia"/>
          <w:color w:val="000000"/>
          <w:kern w:val="0"/>
          <w:sz w:val="24"/>
          <w:szCs w:val="24"/>
          <w:lang w:eastAsia="ru-RU"/>
        </w:rPr>
        <w:t>діон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гетерополіядерні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комплекси</w:t>
      </w:r>
      <w:r w:rsidRPr="006139D9">
        <w:rPr>
          <w:rFonts w:ascii="Verdana" w:eastAsia="Times New Roman" w:hAnsi="Verdana" w:cs="Times New Roman"/>
          <w:color w:val="000000"/>
          <w:kern w:val="0"/>
          <w:sz w:val="24"/>
          <w:szCs w:val="24"/>
          <w:lang w:eastAsia="ru-RU"/>
        </w:rPr>
        <w:t xml:space="preserve"> Cu/Cd [Cu(en)2[CdAc6]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Cu/Fe</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[Cu(dmen)2][Fe(CN)5(NO)] </w:t>
      </w:r>
      <w:r w:rsidRPr="006139D9">
        <w:rPr>
          <w:rFonts w:ascii="Verdana" w:eastAsia="Times New Roman" w:hAnsi="Verdana" w:cs="Times New Roman" w:hint="eastAsia"/>
          <w:color w:val="000000"/>
          <w:kern w:val="0"/>
          <w:sz w:val="24"/>
          <w:szCs w:val="24"/>
          <w:lang w:eastAsia="ru-RU"/>
        </w:rPr>
        <w:t>окрім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антипухлинних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антианемічних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властивостей</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мають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низьку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гематотоксичність</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ефективній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протипухлинній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дозі</w:t>
      </w:r>
      <w:r w:rsidRPr="006139D9">
        <w:rPr>
          <w:rFonts w:ascii="Verdana" w:eastAsia="Times New Roman" w:hAnsi="Verdana" w:cs="Times New Roman"/>
          <w:color w:val="000000"/>
          <w:kern w:val="0"/>
          <w:sz w:val="24"/>
          <w:szCs w:val="24"/>
          <w:lang w:eastAsia="ru-RU"/>
        </w:rPr>
        <w:t xml:space="preserve"> 2,7 </w:t>
      </w:r>
      <w:r w:rsidRPr="006139D9">
        <w:rPr>
          <w:rFonts w:ascii="Verdana" w:eastAsia="Times New Roman" w:hAnsi="Verdana" w:cs="Times New Roman" w:hint="eastAsia"/>
          <w:color w:val="000000"/>
          <w:kern w:val="0"/>
          <w:sz w:val="24"/>
          <w:szCs w:val="24"/>
          <w:lang w:eastAsia="ru-RU"/>
        </w:rPr>
        <w:t>мг</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кг</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диметилгідразинового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щурів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запобігає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ускладнює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перебіг</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онкологічних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захворювань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нормалізує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кількість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моноцитів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зменшуючи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залучення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прогресії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Зниження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моноцитозу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тромбоцитозу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може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бути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опосередковане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зменшенням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кількості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розміру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площі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ураження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пригніченням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диференціювання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через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інгібування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протеїнкіназ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Гематотоксичний</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хронічного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застосування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дозах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пригнічують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товстої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відсутній</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відміну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5-</w:t>
      </w:r>
      <w:r w:rsidRPr="006139D9">
        <w:rPr>
          <w:rFonts w:ascii="Verdana" w:eastAsia="Times New Roman" w:hAnsi="Verdana" w:cs="Times New Roman" w:hint="eastAsia"/>
          <w:color w:val="000000"/>
          <w:kern w:val="0"/>
          <w:sz w:val="24"/>
          <w:szCs w:val="24"/>
          <w:lang w:eastAsia="ru-RU"/>
        </w:rPr>
        <w:t>фторурацилу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збільшені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5-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10-</w:t>
      </w:r>
      <w:r w:rsidRPr="006139D9">
        <w:rPr>
          <w:rFonts w:ascii="Verdana" w:eastAsia="Times New Roman" w:hAnsi="Verdana" w:cs="Times New Roman" w:hint="eastAsia"/>
          <w:color w:val="000000"/>
          <w:kern w:val="0"/>
          <w:sz w:val="24"/>
          <w:szCs w:val="24"/>
          <w:lang w:eastAsia="ru-RU"/>
        </w:rPr>
        <w:t>разів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ефективної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протипухлинної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дози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викликають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активацію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еритропоезу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ретикулоцитоз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збільшення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еритроїдних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змін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об’єму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вмісту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концентрації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гемоглобіну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може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бути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компенсаторною</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реакцією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зниження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життєздатності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Активуючий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еритропоез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виявлено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сумісного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хлоридом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кобальту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знижує</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кількість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моноцитів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пов’язано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виходом</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тканини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також</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пригнічує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тромбоцитопоез</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Вперше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встановлено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пригнічує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проліферативну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активність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життєздатність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ліній</w:t>
      </w:r>
      <w:r w:rsidRPr="006139D9">
        <w:rPr>
          <w:rFonts w:ascii="Verdana" w:eastAsia="Times New Roman" w:hAnsi="Verdana" w:cs="Times New Roman"/>
          <w:color w:val="000000"/>
          <w:kern w:val="0"/>
          <w:sz w:val="24"/>
          <w:szCs w:val="24"/>
          <w:lang w:eastAsia="ru-RU"/>
        </w:rPr>
        <w:t xml:space="preserve"> U-937 (</w:t>
      </w:r>
      <w:r w:rsidRPr="006139D9">
        <w:rPr>
          <w:rFonts w:ascii="Verdana" w:eastAsia="Times New Roman" w:hAnsi="Verdana" w:cs="Times New Roman" w:hint="eastAsia"/>
          <w:color w:val="000000"/>
          <w:kern w:val="0"/>
          <w:sz w:val="24"/>
          <w:szCs w:val="24"/>
          <w:lang w:eastAsia="ru-RU"/>
        </w:rPr>
        <w:t>монобластні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лейкемічні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L1210 (</w:t>
      </w:r>
      <w:r w:rsidRPr="006139D9">
        <w:rPr>
          <w:rFonts w:ascii="Verdana" w:eastAsia="Times New Roman" w:hAnsi="Verdana" w:cs="Times New Roman" w:hint="eastAsia"/>
          <w:color w:val="000000"/>
          <w:kern w:val="0"/>
          <w:sz w:val="24"/>
          <w:szCs w:val="24"/>
          <w:lang w:eastAsia="ru-RU"/>
        </w:rPr>
        <w:t>лейкемічні</w:t>
      </w:r>
      <w:r w:rsidRPr="006139D9">
        <w:rPr>
          <w:rFonts w:ascii="Verdana" w:eastAsia="Times New Roman" w:hAnsi="Verdana" w:cs="Times New Roman"/>
          <w:color w:val="000000"/>
          <w:kern w:val="0"/>
          <w:sz w:val="24"/>
          <w:szCs w:val="24"/>
          <w:lang w:eastAsia="ru-RU"/>
        </w:rPr>
        <w:t xml:space="preserve"> B-</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миші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-562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еритролейкемії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бластних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ідіопатичного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мієлофіброзу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індукує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апоптоз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Поєднання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 xml:space="preserve">u/Cd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етилендіаміном</w:t>
      </w:r>
      <w:r w:rsidRPr="006139D9">
        <w:rPr>
          <w:rFonts w:ascii="Verdana" w:eastAsia="Times New Roman" w:hAnsi="Verdana" w:cs="Times New Roman"/>
          <w:color w:val="000000"/>
          <w:kern w:val="0"/>
          <w:sz w:val="24"/>
          <w:szCs w:val="24"/>
          <w:lang w:eastAsia="ru-RU"/>
        </w:rPr>
        <w:t xml:space="preserve"> [Cu(en)2[CdAc6] </w:t>
      </w:r>
      <w:r w:rsidRPr="006139D9">
        <w:rPr>
          <w:rFonts w:ascii="Verdana" w:eastAsia="Times New Roman" w:hAnsi="Verdana" w:cs="Times New Roman" w:hint="eastAsia"/>
          <w:color w:val="000000"/>
          <w:kern w:val="0"/>
          <w:sz w:val="24"/>
          <w:szCs w:val="24"/>
          <w:lang w:eastAsia="ru-RU"/>
        </w:rPr>
        <w:t>призводить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посилення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антипроліферативного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чотири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рази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лінії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 xml:space="preserve">-562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Вперше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встановлено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взаємодія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u/Cd-</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мембраною</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самого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комплексу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продуктів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дисоціації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проявляється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зменшенням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стійкості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кислоти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або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лугу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відрізняється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складових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катіонів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u(</w:t>
      </w:r>
      <w:r w:rsidRPr="006139D9">
        <w:rPr>
          <w:rFonts w:ascii="Verdana" w:eastAsia="Times New Roman" w:hAnsi="Verdana" w:cs="Times New Roman" w:hint="eastAsia"/>
          <w:color w:val="000000"/>
          <w:kern w:val="0"/>
          <w:sz w:val="24"/>
          <w:szCs w:val="24"/>
          <w:lang w:eastAsia="ru-RU"/>
        </w:rPr>
        <w:t>ІІ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Cd (</w:t>
      </w:r>
      <w:r w:rsidRPr="006139D9">
        <w:rPr>
          <w:rFonts w:ascii="Verdana" w:eastAsia="Times New Roman" w:hAnsi="Verdana" w:cs="Times New Roman" w:hint="eastAsia"/>
          <w:color w:val="000000"/>
          <w:kern w:val="0"/>
          <w:sz w:val="24"/>
          <w:szCs w:val="24"/>
          <w:lang w:eastAsia="ru-RU"/>
        </w:rPr>
        <w:t>ІІ</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етилендіаміну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ацетату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натрію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Гетерополіядерний</w:t>
      </w:r>
      <w:r w:rsidRPr="006139D9">
        <w:rPr>
          <w:rFonts w:ascii="Verdana" w:eastAsia="Times New Roman" w:hAnsi="Verdana" w:cs="Times New Roman"/>
          <w:color w:val="000000"/>
          <w:kern w:val="0"/>
          <w:sz w:val="24"/>
          <w:szCs w:val="24"/>
          <w:lang w:eastAsia="ru-RU"/>
        </w:rPr>
        <w:t xml:space="preserve"> Cu/Fe-</w:t>
      </w:r>
      <w:r w:rsidRPr="006139D9">
        <w:rPr>
          <w:rFonts w:ascii="Verdana" w:eastAsia="Times New Roman" w:hAnsi="Verdana" w:cs="Times New Roman" w:hint="eastAsia"/>
          <w:color w:val="000000"/>
          <w:kern w:val="0"/>
          <w:sz w:val="24"/>
          <w:szCs w:val="24"/>
          <w:lang w:eastAsia="ru-RU"/>
        </w:rPr>
        <w:t>комплекс</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([Cu(dmen)2][Fe(CN)5(NO)]) </w:t>
      </w:r>
      <w:r w:rsidRPr="006139D9">
        <w:rPr>
          <w:rFonts w:ascii="Verdana" w:eastAsia="Times New Roman" w:hAnsi="Verdana" w:cs="Times New Roman" w:hint="eastAsia"/>
          <w:color w:val="000000"/>
          <w:kern w:val="0"/>
          <w:sz w:val="24"/>
          <w:szCs w:val="24"/>
          <w:lang w:eastAsia="ru-RU"/>
        </w:rPr>
        <w:t>підвищує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концентрацію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сироватці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відновлює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вміст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сироваткового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заліза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дефіциту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еритроцитарні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показники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анемії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свідчить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антианемічні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властивості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даної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сполуки</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Практичне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значення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одержаних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Відсутність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токсичного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впливу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похідного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малеіміду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пригнічення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проліферації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неопластичних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гемопоетичного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похоження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посилення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протипухлинного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поєднання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гетерополіядерним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u/Cd-</w:t>
      </w:r>
      <w:r w:rsidRPr="006139D9">
        <w:rPr>
          <w:rFonts w:ascii="Verdana" w:eastAsia="Times New Roman" w:hAnsi="Verdana" w:cs="Times New Roman" w:hint="eastAsia"/>
          <w:color w:val="000000"/>
          <w:kern w:val="0"/>
          <w:sz w:val="24"/>
          <w:szCs w:val="24"/>
          <w:lang w:eastAsia="ru-RU"/>
        </w:rPr>
        <w:t>комплексом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підгрунтям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для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створення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нових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антиракових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препаратів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Вартість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лікування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застосуванням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сполуки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попередніми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оцінками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буде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рази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меншою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порівняно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закордонними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аналогами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дозволяє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рекомендувати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його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для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доклінічних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Результати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впроваджені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навчальний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процес</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кафедри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цитології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гістології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розвитку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ННЦ</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«Інститут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Київського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університету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(2010 </w:t>
      </w:r>
      <w:r w:rsidRPr="006139D9">
        <w:rPr>
          <w:rFonts w:ascii="Verdana" w:eastAsia="Times New Roman" w:hAnsi="Verdana" w:cs="Times New Roman" w:hint="eastAsia"/>
          <w:color w:val="000000"/>
          <w:kern w:val="0"/>
          <w:sz w:val="24"/>
          <w:szCs w:val="24"/>
          <w:lang w:eastAsia="ru-RU"/>
        </w:rPr>
        <w:t>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впровадження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додається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увійшли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навчального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посібника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«Цитобіохімія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r w:rsidRPr="006139D9">
        <w:rPr>
          <w:rFonts w:ascii="Verdana" w:eastAsia="Times New Roman" w:hAnsi="Verdana" w:cs="Times New Roman"/>
          <w:color w:val="000000"/>
          <w:kern w:val="0"/>
          <w:sz w:val="24"/>
          <w:szCs w:val="24"/>
          <w:lang w:eastAsia="ru-RU"/>
        </w:rPr>
        <w:t xml:space="preserve"> [97].</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Особистий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внесок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здобувача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Дисертаційна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самостійним</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науковим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виконаним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протягом</w:t>
      </w:r>
      <w:r w:rsidRPr="006139D9">
        <w:rPr>
          <w:rFonts w:ascii="Verdana" w:eastAsia="Times New Roman" w:hAnsi="Verdana" w:cs="Times New Roman"/>
          <w:color w:val="000000"/>
          <w:kern w:val="0"/>
          <w:sz w:val="24"/>
          <w:szCs w:val="24"/>
          <w:lang w:eastAsia="ru-RU"/>
        </w:rPr>
        <w:t xml:space="preserve"> 2003-2017 </w:t>
      </w:r>
      <w:r w:rsidRPr="006139D9">
        <w:rPr>
          <w:rFonts w:ascii="Verdana" w:eastAsia="Times New Roman" w:hAnsi="Verdana" w:cs="Times New Roman" w:hint="eastAsia"/>
          <w:color w:val="000000"/>
          <w:kern w:val="0"/>
          <w:sz w:val="24"/>
          <w:szCs w:val="24"/>
          <w:lang w:eastAsia="ru-RU"/>
        </w:rPr>
        <w:t>років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базі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НДС</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«Мембранології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ННЦ</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«Інститут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медицини»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Київського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відділення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радіаційної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онкогематології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трансплантації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стовбурових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Інституту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клінічної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радіології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центр</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радіаційної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медицини»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НАМН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України</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Автором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особисто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підібрана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проаналізована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література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темою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участю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консультата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Рибальченка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дисертантом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визначено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напрямки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обгрунтовано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завдання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роботи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Автором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особисто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спланованні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виконанні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спільно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співавторами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публікацій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проведена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статистична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обробка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їх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аналіз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інтерпретація</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Вивчення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ефектів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w:t>
      </w:r>
      <w:r w:rsidRPr="006139D9">
        <w:rPr>
          <w:rFonts w:ascii="Verdana" w:eastAsia="Times New Roman" w:hAnsi="Verdana" w:cs="Times New Roman"/>
          <w:color w:val="000000"/>
          <w:kern w:val="0"/>
          <w:sz w:val="24"/>
          <w:szCs w:val="24"/>
          <w:lang w:eastAsia="ru-RU"/>
        </w:rPr>
        <w:t xml:space="preserve">-1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тлі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ДМГ</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індукованого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канцерогенезу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товстої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кишки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проведені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спільно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б</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Линчак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морфофункціональних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особливостей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мегакаріоцитів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кісткового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тромбоцитів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крові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хворих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хронічну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мієлоїдну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лейкемію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ідіопатичний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мієлофіброз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виконані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сприяння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м</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Дягіль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С</w:t>
      </w:r>
      <w:r w:rsidRPr="006139D9">
        <w:rPr>
          <w:rFonts w:ascii="Verdana" w:eastAsia="Times New Roman" w:hAnsi="Verdana" w:cs="Times New Roman"/>
          <w:color w:val="000000"/>
          <w:kern w:val="0"/>
          <w:sz w:val="24"/>
          <w:szCs w:val="24"/>
          <w:lang w:eastAsia="ru-RU"/>
        </w:rPr>
        <w:t>. (</w:t>
      </w:r>
      <w:r w:rsidRPr="006139D9">
        <w:rPr>
          <w:rFonts w:ascii="Verdana" w:eastAsia="Times New Roman" w:hAnsi="Verdana" w:cs="Times New Roman" w:hint="eastAsia"/>
          <w:color w:val="000000"/>
          <w:kern w:val="0"/>
          <w:sz w:val="24"/>
          <w:szCs w:val="24"/>
          <w:lang w:eastAsia="ru-RU"/>
        </w:rPr>
        <w:t>завідувач</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відділення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радіаційної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онкогематології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трансплантації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стовбурових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центр</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радіаційної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медицини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НАМН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культури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виконані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методичною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допомогою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б</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Гарманчук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клітинного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циклу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виконані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спільно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б</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Храновською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М</w:t>
      </w:r>
      <w:r w:rsidRPr="006139D9">
        <w:rPr>
          <w:rFonts w:ascii="Verdana" w:eastAsia="Times New Roman" w:hAnsi="Verdana" w:cs="Times New Roman"/>
          <w:color w:val="000000"/>
          <w:kern w:val="0"/>
          <w:sz w:val="24"/>
          <w:szCs w:val="24"/>
          <w:lang w:eastAsia="ru-RU"/>
        </w:rPr>
        <w:t>. (</w:t>
      </w:r>
      <w:r w:rsidRPr="006139D9">
        <w:rPr>
          <w:rFonts w:ascii="Verdana" w:eastAsia="Times New Roman" w:hAnsi="Verdana" w:cs="Times New Roman" w:hint="eastAsia"/>
          <w:color w:val="000000"/>
          <w:kern w:val="0"/>
          <w:sz w:val="24"/>
          <w:szCs w:val="24"/>
          <w:lang w:eastAsia="ru-RU"/>
        </w:rPr>
        <w:t>завідувач</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НДЛ</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Експериментальної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онкології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лабораторії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молекулярно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генетичної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діагностики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інституту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раку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Узагальнення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також</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формулювання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основних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положень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висновків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проведені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спільно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консультатом</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28</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Апробація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Основні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положення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дисертаційної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доповідались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обговорювались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форумах</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Установчому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з’їзді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товариства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Львів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 xml:space="preserve">2004); </w:t>
      </w:r>
      <w:r w:rsidRPr="006139D9">
        <w:rPr>
          <w:rFonts w:ascii="Verdana" w:eastAsia="Times New Roman" w:hAnsi="Verdana" w:cs="Times New Roman" w:hint="eastAsia"/>
          <w:color w:val="000000"/>
          <w:kern w:val="0"/>
          <w:sz w:val="24"/>
          <w:szCs w:val="24"/>
          <w:lang w:eastAsia="ru-RU"/>
        </w:rPr>
        <w:t>Всеукраїнській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практичній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конференції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„Анемічний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синдром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клініці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внутрішніх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хвороб”</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Івано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Франківськ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2008); 5-</w:t>
      </w:r>
      <w:r w:rsidRPr="006139D9">
        <w:rPr>
          <w:rFonts w:ascii="Verdana" w:eastAsia="Times New Roman" w:hAnsi="Verdana" w:cs="Times New Roman" w:hint="eastAsia"/>
          <w:color w:val="000000"/>
          <w:kern w:val="0"/>
          <w:sz w:val="24"/>
          <w:szCs w:val="24"/>
          <w:lang w:eastAsia="ru-RU"/>
        </w:rPr>
        <w:t>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Міжнародному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симпозіумі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клітинного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тканинного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ураження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цитопротекції</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органопротекції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Ялта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2008); XIV K</w:t>
      </w:r>
      <w:r w:rsidRPr="006139D9">
        <w:rPr>
          <w:rFonts w:ascii="Verdana" w:eastAsia="Times New Roman" w:hAnsi="Verdana" w:cs="Times New Roman" w:hint="eastAsia"/>
          <w:color w:val="000000"/>
          <w:kern w:val="0"/>
          <w:sz w:val="24"/>
          <w:szCs w:val="24"/>
          <w:lang w:eastAsia="ru-RU"/>
        </w:rPr>
        <w:t>онгресі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Європейської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Асоціації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Берлін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Німеччина</w:t>
      </w:r>
      <w:r w:rsidRPr="006139D9">
        <w:rPr>
          <w:rFonts w:ascii="Verdana" w:eastAsia="Times New Roman" w:hAnsi="Verdana" w:cs="Times New Roman"/>
          <w:color w:val="000000"/>
          <w:kern w:val="0"/>
          <w:sz w:val="24"/>
          <w:szCs w:val="24"/>
          <w:lang w:eastAsia="ru-RU"/>
        </w:rPr>
        <w:t xml:space="preserve">, 2009); </w:t>
      </w:r>
      <w:r w:rsidRPr="006139D9">
        <w:rPr>
          <w:rFonts w:ascii="Verdana" w:eastAsia="Times New Roman" w:hAnsi="Verdana" w:cs="Times New Roman" w:hint="eastAsia"/>
          <w:color w:val="000000"/>
          <w:kern w:val="0"/>
          <w:sz w:val="24"/>
          <w:szCs w:val="24"/>
          <w:lang w:eastAsia="ru-RU"/>
        </w:rPr>
        <w:t>Міжнародній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конференції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„Биоантиоксидант”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Москва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Россия</w:t>
      </w:r>
      <w:r w:rsidRPr="006139D9">
        <w:rPr>
          <w:rFonts w:ascii="Verdana" w:eastAsia="Times New Roman" w:hAnsi="Verdana" w:cs="Times New Roman"/>
          <w:color w:val="000000"/>
          <w:kern w:val="0"/>
          <w:sz w:val="24"/>
          <w:szCs w:val="24"/>
          <w:lang w:eastAsia="ru-RU"/>
        </w:rPr>
        <w:t xml:space="preserve">, 2010); </w:t>
      </w:r>
      <w:r w:rsidRPr="006139D9">
        <w:rPr>
          <w:rFonts w:ascii="Verdana" w:eastAsia="Times New Roman" w:hAnsi="Verdana" w:cs="Times New Roman" w:hint="eastAsia"/>
          <w:color w:val="000000"/>
          <w:kern w:val="0"/>
          <w:sz w:val="24"/>
          <w:szCs w:val="24"/>
          <w:lang w:eastAsia="ru-RU"/>
        </w:rPr>
        <w:t>Міжнародній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конференції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Cell Technology Week 2013</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xml:space="preserve">, 2013); 7 </w:t>
      </w:r>
      <w:r w:rsidRPr="006139D9">
        <w:rPr>
          <w:rFonts w:ascii="Verdana" w:eastAsia="Times New Roman" w:hAnsi="Verdana" w:cs="Times New Roman" w:hint="eastAsia"/>
          <w:color w:val="000000"/>
          <w:kern w:val="0"/>
          <w:sz w:val="24"/>
          <w:szCs w:val="24"/>
          <w:lang w:eastAsia="ru-RU"/>
        </w:rPr>
        <w:t>Львівсько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Люблінській</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Конференції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клінічної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біохімії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Львів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2013); XII</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Міжнародній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практичній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конференції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студентів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аспірантів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молодих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вчених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«Шевченківська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весна»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xml:space="preserve">, 2014); XIX </w:t>
      </w:r>
      <w:r w:rsidRPr="006139D9">
        <w:rPr>
          <w:rFonts w:ascii="Verdana" w:eastAsia="Times New Roman" w:hAnsi="Verdana" w:cs="Times New Roman" w:hint="eastAsia"/>
          <w:color w:val="000000"/>
          <w:kern w:val="0"/>
          <w:sz w:val="24"/>
          <w:szCs w:val="24"/>
          <w:lang w:eastAsia="ru-RU"/>
        </w:rPr>
        <w:t>Конгресі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Європейської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Асоціації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Мілан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Італія</w:t>
      </w:r>
      <w:r w:rsidRPr="006139D9">
        <w:rPr>
          <w:rFonts w:ascii="Verdana" w:eastAsia="Times New Roman" w:hAnsi="Verdana" w:cs="Times New Roman"/>
          <w:color w:val="000000"/>
          <w:kern w:val="0"/>
          <w:sz w:val="24"/>
          <w:szCs w:val="24"/>
          <w:lang w:eastAsia="ru-RU"/>
        </w:rPr>
        <w:t xml:space="preserve">, 2014); IV </w:t>
      </w:r>
      <w:r w:rsidRPr="006139D9">
        <w:rPr>
          <w:rFonts w:ascii="Verdana" w:eastAsia="Times New Roman" w:hAnsi="Verdana" w:cs="Times New Roman" w:hint="eastAsia"/>
          <w:color w:val="000000"/>
          <w:kern w:val="0"/>
          <w:sz w:val="24"/>
          <w:szCs w:val="24"/>
          <w:lang w:eastAsia="ru-RU"/>
        </w:rPr>
        <w:t>З’їзді</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Українського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Товариства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міжнародним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представництвом</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Ужгород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xml:space="preserve">, 2014); XIX </w:t>
      </w:r>
      <w:r w:rsidRPr="006139D9">
        <w:rPr>
          <w:rFonts w:ascii="Verdana" w:eastAsia="Times New Roman" w:hAnsi="Verdana" w:cs="Times New Roman" w:hint="eastAsia"/>
          <w:color w:val="000000"/>
          <w:kern w:val="0"/>
          <w:sz w:val="24"/>
          <w:szCs w:val="24"/>
          <w:lang w:eastAsia="ru-RU"/>
        </w:rPr>
        <w:t>з’їзді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фізіологічного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товариства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Г</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Костюка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міжнародною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участю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присвяченому</w:t>
      </w:r>
      <w:r w:rsidRPr="006139D9">
        <w:rPr>
          <w:rFonts w:ascii="Verdana" w:eastAsia="Times New Roman" w:hAnsi="Verdana" w:cs="Times New Roman"/>
          <w:color w:val="000000"/>
          <w:kern w:val="0"/>
          <w:sz w:val="24"/>
          <w:szCs w:val="24"/>
          <w:lang w:eastAsia="ru-RU"/>
        </w:rPr>
        <w:t xml:space="preserve"> 90-</w:t>
      </w:r>
      <w:r w:rsidRPr="006139D9">
        <w:rPr>
          <w:rFonts w:ascii="Verdana" w:eastAsia="Times New Roman" w:hAnsi="Verdana" w:cs="Times New Roman" w:hint="eastAsia"/>
          <w:color w:val="000000"/>
          <w:kern w:val="0"/>
          <w:sz w:val="24"/>
          <w:szCs w:val="24"/>
          <w:lang w:eastAsia="ru-RU"/>
        </w:rPr>
        <w:t>річчю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дня</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народження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академіка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Г</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Костюка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Львів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xml:space="preserve">, 2015); </w:t>
      </w:r>
      <w:r w:rsidRPr="006139D9">
        <w:rPr>
          <w:rFonts w:ascii="Verdana" w:eastAsia="Times New Roman" w:hAnsi="Verdana" w:cs="Times New Roman" w:hint="eastAsia"/>
          <w:color w:val="000000"/>
          <w:kern w:val="0"/>
          <w:sz w:val="24"/>
          <w:szCs w:val="24"/>
          <w:lang w:eastAsia="ru-RU"/>
        </w:rPr>
        <w:t>ХІ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Українському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біохімічному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конгресі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xml:space="preserve">, 2014); XX </w:t>
      </w:r>
      <w:r w:rsidRPr="006139D9">
        <w:rPr>
          <w:rFonts w:ascii="Verdana" w:eastAsia="Times New Roman" w:hAnsi="Verdana" w:cs="Times New Roman" w:hint="eastAsia"/>
          <w:color w:val="000000"/>
          <w:kern w:val="0"/>
          <w:sz w:val="24"/>
          <w:szCs w:val="24"/>
          <w:lang w:eastAsia="ru-RU"/>
        </w:rPr>
        <w:t>Конгресі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Європейської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Асоціації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Гематологів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Австрія</w:t>
      </w:r>
      <w:r w:rsidRPr="006139D9">
        <w:rPr>
          <w:rFonts w:ascii="Verdana" w:eastAsia="Times New Roman" w:hAnsi="Verdana" w:cs="Times New Roman"/>
          <w:color w:val="000000"/>
          <w:kern w:val="0"/>
          <w:sz w:val="24"/>
          <w:szCs w:val="24"/>
          <w:lang w:eastAsia="ru-RU"/>
        </w:rPr>
        <w:t xml:space="preserve">, 2015); </w:t>
      </w:r>
      <w:r w:rsidRPr="006139D9">
        <w:rPr>
          <w:rFonts w:ascii="Verdana" w:eastAsia="Times New Roman" w:hAnsi="Verdana" w:cs="Times New Roman" w:hint="eastAsia"/>
          <w:color w:val="000000"/>
          <w:kern w:val="0"/>
          <w:sz w:val="24"/>
          <w:szCs w:val="24"/>
          <w:lang w:eastAsia="ru-RU"/>
        </w:rPr>
        <w:t>Науково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практичній</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конференції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«Мінімальна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залишкова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хвороба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солідних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пухлинах»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Київ</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xml:space="preserve">, 2015); V </w:t>
      </w:r>
      <w:r w:rsidRPr="006139D9">
        <w:rPr>
          <w:rFonts w:ascii="Verdana" w:eastAsia="Times New Roman" w:hAnsi="Verdana" w:cs="Times New Roman" w:hint="eastAsia"/>
          <w:color w:val="000000"/>
          <w:kern w:val="0"/>
          <w:sz w:val="24"/>
          <w:szCs w:val="24"/>
          <w:lang w:eastAsia="ru-RU"/>
        </w:rPr>
        <w:t>З’їзді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Товариства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Клітинної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міжнародним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представництвом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Одеса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Україна</w:t>
      </w:r>
      <w:r w:rsidRPr="006139D9">
        <w:rPr>
          <w:rFonts w:ascii="Verdana" w:eastAsia="Times New Roman" w:hAnsi="Verdana" w:cs="Times New Roman"/>
          <w:color w:val="000000"/>
          <w:kern w:val="0"/>
          <w:sz w:val="24"/>
          <w:szCs w:val="24"/>
          <w:lang w:eastAsia="ru-RU"/>
        </w:rPr>
        <w:t>, 2016).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Публікації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опубліковано</w:t>
      </w:r>
      <w:r w:rsidRPr="006139D9">
        <w:rPr>
          <w:rFonts w:ascii="Verdana" w:eastAsia="Times New Roman" w:hAnsi="Verdana" w:cs="Times New Roman"/>
          <w:color w:val="000000"/>
          <w:kern w:val="0"/>
          <w:sz w:val="24"/>
          <w:szCs w:val="24"/>
          <w:lang w:eastAsia="ru-RU"/>
        </w:rPr>
        <w:t xml:space="preserve"> 40 </w:t>
      </w:r>
      <w:r w:rsidRPr="006139D9">
        <w:rPr>
          <w:rFonts w:ascii="Verdana" w:eastAsia="Times New Roman" w:hAnsi="Verdana" w:cs="Times New Roman" w:hint="eastAsia"/>
          <w:color w:val="000000"/>
          <w:kern w:val="0"/>
          <w:sz w:val="24"/>
          <w:szCs w:val="24"/>
          <w:lang w:eastAsia="ru-RU"/>
        </w:rPr>
        <w:t>наукових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праць</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них</w:t>
      </w:r>
      <w:r w:rsidRPr="006139D9">
        <w:rPr>
          <w:rFonts w:ascii="Verdana" w:eastAsia="Times New Roman" w:hAnsi="Verdana" w:cs="Times New Roman"/>
          <w:color w:val="000000"/>
          <w:kern w:val="0"/>
          <w:sz w:val="24"/>
          <w:szCs w:val="24"/>
          <w:lang w:eastAsia="ru-RU"/>
        </w:rPr>
        <w:t xml:space="preserve"> 25 </w:t>
      </w:r>
      <w:r w:rsidRPr="006139D9">
        <w:rPr>
          <w:rFonts w:ascii="Verdana" w:eastAsia="Times New Roman" w:hAnsi="Verdana" w:cs="Times New Roman" w:hint="eastAsia"/>
          <w:color w:val="000000"/>
          <w:kern w:val="0"/>
          <w:sz w:val="24"/>
          <w:szCs w:val="24"/>
          <w:lang w:eastAsia="ru-RU"/>
        </w:rPr>
        <w:t>статей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яких</w:t>
      </w:r>
      <w:r w:rsidRPr="006139D9">
        <w:rPr>
          <w:rFonts w:ascii="Verdana" w:eastAsia="Times New Roman" w:hAnsi="Verdana" w:cs="Times New Roman"/>
          <w:color w:val="000000"/>
          <w:kern w:val="0"/>
          <w:sz w:val="24"/>
          <w:szCs w:val="24"/>
          <w:lang w:eastAsia="ru-RU"/>
        </w:rPr>
        <w:t xml:space="preserve"> 20 </w:t>
      </w:r>
      <w:r w:rsidRPr="006139D9">
        <w:rPr>
          <w:rFonts w:ascii="Verdana" w:eastAsia="Times New Roman" w:hAnsi="Verdana" w:cs="Times New Roman" w:hint="eastAsia"/>
          <w:color w:val="000000"/>
          <w:kern w:val="0"/>
          <w:sz w:val="24"/>
          <w:szCs w:val="24"/>
          <w:lang w:eastAsia="ru-RU"/>
        </w:rPr>
        <w:t>статей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фахових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виданнях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України</w:t>
      </w:r>
      <w:r w:rsidRPr="006139D9">
        <w:rPr>
          <w:rFonts w:ascii="Verdana" w:eastAsia="Times New Roman" w:hAnsi="Verdana" w:cs="Times New Roman"/>
          <w:color w:val="000000"/>
          <w:kern w:val="0"/>
          <w:sz w:val="24"/>
          <w:szCs w:val="24"/>
          <w:lang w:eastAsia="ru-RU"/>
        </w:rPr>
        <w:t xml:space="preserve">, 5 </w:t>
      </w:r>
      <w:r w:rsidRPr="006139D9">
        <w:rPr>
          <w:rFonts w:ascii="Verdana" w:eastAsia="Times New Roman" w:hAnsi="Verdana" w:cs="Times New Roman" w:hint="eastAsia"/>
          <w:color w:val="000000"/>
          <w:kern w:val="0"/>
          <w:sz w:val="24"/>
          <w:szCs w:val="24"/>
          <w:lang w:eastAsia="ru-RU"/>
        </w:rPr>
        <w:t>в</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іноземних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виданнях</w:t>
      </w:r>
      <w:r w:rsidRPr="006139D9">
        <w:rPr>
          <w:rFonts w:ascii="Verdana" w:eastAsia="Times New Roman" w:hAnsi="Verdana" w:cs="Times New Roman"/>
          <w:color w:val="000000"/>
          <w:kern w:val="0"/>
          <w:sz w:val="24"/>
          <w:szCs w:val="24"/>
          <w:lang w:eastAsia="ru-RU"/>
        </w:rPr>
        <w:t xml:space="preserve"> (11 </w:t>
      </w:r>
      <w:r w:rsidRPr="006139D9">
        <w:rPr>
          <w:rFonts w:ascii="Verdana" w:eastAsia="Times New Roman" w:hAnsi="Verdana" w:cs="Times New Roman" w:hint="eastAsia"/>
          <w:color w:val="000000"/>
          <w:kern w:val="0"/>
          <w:sz w:val="24"/>
          <w:szCs w:val="24"/>
          <w:lang w:eastAsia="ru-RU"/>
        </w:rPr>
        <w:t>належать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міжнародних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наукометричних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баз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даних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них</w:t>
      </w:r>
      <w:r w:rsidRPr="006139D9">
        <w:rPr>
          <w:rFonts w:ascii="Verdana" w:eastAsia="Times New Roman" w:hAnsi="Verdana" w:cs="Times New Roman"/>
          <w:color w:val="000000"/>
          <w:kern w:val="0"/>
          <w:sz w:val="24"/>
          <w:szCs w:val="24"/>
          <w:lang w:eastAsia="ru-RU"/>
        </w:rPr>
        <w:t xml:space="preserve"> 5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SCOPUS),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15 </w:t>
      </w:r>
      <w:r w:rsidRPr="006139D9">
        <w:rPr>
          <w:rFonts w:ascii="Verdana" w:eastAsia="Times New Roman" w:hAnsi="Verdana" w:cs="Times New Roman" w:hint="eastAsia"/>
          <w:color w:val="000000"/>
          <w:kern w:val="0"/>
          <w:sz w:val="24"/>
          <w:szCs w:val="24"/>
          <w:lang w:eastAsia="ru-RU"/>
        </w:rPr>
        <w:t>тез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доповідей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матеріалах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вітчизняних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міжнародних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конференцій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з’їздів</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Структура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Дисертаційна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робота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складається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вступу</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огляду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літератури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розділу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описом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матеріалів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методів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розділу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color w:val="000000"/>
          <w:kern w:val="0"/>
          <w:sz w:val="24"/>
          <w:szCs w:val="24"/>
          <w:lang w:eastAsia="ru-RU"/>
        </w:rPr>
        <w:t>29</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власних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узагальнення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результатів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висновків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списку</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використаних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джерел</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містить</w:t>
      </w:r>
      <w:r w:rsidRPr="006139D9">
        <w:rPr>
          <w:rFonts w:ascii="Verdana" w:eastAsia="Times New Roman" w:hAnsi="Verdana" w:cs="Times New Roman"/>
          <w:color w:val="000000"/>
          <w:kern w:val="0"/>
          <w:sz w:val="24"/>
          <w:szCs w:val="24"/>
          <w:lang w:eastAsia="ru-RU"/>
        </w:rPr>
        <w:t xml:space="preserve"> 587 </w:t>
      </w:r>
      <w:r w:rsidRPr="006139D9">
        <w:rPr>
          <w:rFonts w:ascii="Verdana" w:eastAsia="Times New Roman" w:hAnsi="Verdana" w:cs="Times New Roman" w:hint="eastAsia"/>
          <w:color w:val="000000"/>
          <w:kern w:val="0"/>
          <w:sz w:val="24"/>
          <w:szCs w:val="24"/>
          <w:lang w:eastAsia="ru-RU"/>
        </w:rPr>
        <w:t>найменувань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тому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числі</w:t>
      </w:r>
      <w:r w:rsidRPr="006139D9">
        <w:rPr>
          <w:rFonts w:ascii="Verdana" w:eastAsia="Times New Roman" w:hAnsi="Verdana" w:cs="Times New Roman"/>
          <w:color w:val="000000"/>
          <w:kern w:val="0"/>
          <w:sz w:val="24"/>
          <w:szCs w:val="24"/>
          <w:lang w:eastAsia="ru-RU"/>
        </w:rPr>
        <w:t xml:space="preserve"> 155 </w:t>
      </w:r>
      <w:r w:rsidRPr="006139D9">
        <w:rPr>
          <w:rFonts w:ascii="Verdana" w:eastAsia="Times New Roman" w:hAnsi="Verdana" w:cs="Times New Roman" w:hint="eastAsia"/>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кирилицею</w:t>
      </w:r>
      <w:r w:rsidRPr="006139D9">
        <w:rPr>
          <w:rFonts w:ascii="Verdana" w:eastAsia="Times New Roman" w:hAnsi="Verdana" w:cs="Times New Roman"/>
          <w:color w:val="000000"/>
          <w:kern w:val="0"/>
          <w:sz w:val="24"/>
          <w:szCs w:val="24"/>
          <w:lang w:eastAsia="ru-RU"/>
        </w:rPr>
        <w:t xml:space="preserve">, 423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латиницею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2 </w:t>
      </w:r>
      <w:r w:rsidRPr="006139D9">
        <w:rPr>
          <w:rFonts w:ascii="Verdana" w:eastAsia="Times New Roman" w:hAnsi="Verdana" w:cs="Times New Roman" w:hint="eastAsia"/>
          <w:color w:val="000000"/>
          <w:kern w:val="0"/>
          <w:sz w:val="24"/>
          <w:szCs w:val="24"/>
          <w:lang w:eastAsia="ru-RU"/>
        </w:rPr>
        <w:t>додатки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Дисертація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викладена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w:t>
      </w:r>
      <w:r w:rsidRPr="006139D9">
        <w:rPr>
          <w:rFonts w:ascii="Verdana" w:eastAsia="Times New Roman" w:hAnsi="Verdana" w:cs="Times New Roman"/>
          <w:color w:val="000000"/>
          <w:kern w:val="0"/>
          <w:sz w:val="24"/>
          <w:szCs w:val="24"/>
          <w:lang w:eastAsia="ru-RU"/>
        </w:rPr>
        <w:t xml:space="preserve"> 332</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сторінках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ілюстрована</w:t>
      </w:r>
      <w:r w:rsidRPr="006139D9">
        <w:rPr>
          <w:rFonts w:ascii="Verdana" w:eastAsia="Times New Roman" w:hAnsi="Verdana" w:cs="Times New Roman"/>
          <w:color w:val="000000"/>
          <w:kern w:val="0"/>
          <w:sz w:val="24"/>
          <w:szCs w:val="24"/>
          <w:lang w:eastAsia="ru-RU"/>
        </w:rPr>
        <w:t xml:space="preserve"> 103 </w:t>
      </w:r>
      <w:r w:rsidRPr="006139D9">
        <w:rPr>
          <w:rFonts w:ascii="Verdana" w:eastAsia="Times New Roman" w:hAnsi="Verdana" w:cs="Times New Roman" w:hint="eastAsia"/>
          <w:color w:val="000000"/>
          <w:kern w:val="0"/>
          <w:sz w:val="24"/>
          <w:szCs w:val="24"/>
          <w:lang w:eastAsia="ru-RU"/>
        </w:rPr>
        <w:t>рисунками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 16 </w:t>
      </w:r>
      <w:r w:rsidRPr="006139D9">
        <w:rPr>
          <w:rFonts w:ascii="Verdana" w:eastAsia="Times New Roman" w:hAnsi="Verdana" w:cs="Times New Roman" w:hint="eastAsia"/>
          <w:color w:val="000000"/>
          <w:kern w:val="0"/>
          <w:sz w:val="24"/>
          <w:szCs w:val="24"/>
          <w:lang w:eastAsia="ru-RU"/>
        </w:rPr>
        <w:t>таблицями</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Висновок</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біоетичної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експертизи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Згідно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висновку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комісії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питань</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біоетики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Навчально</w:t>
      </w:r>
      <w:r w:rsidRPr="006139D9">
        <w:rPr>
          <w:rFonts w:ascii="Verdana" w:eastAsia="Times New Roman" w:hAnsi="Verdana" w:cs="Times New Roman"/>
          <w:color w:val="000000"/>
          <w:kern w:val="0"/>
          <w:sz w:val="24"/>
          <w:szCs w:val="24"/>
          <w:lang w:eastAsia="ru-RU"/>
        </w:rPr>
        <w:t>-</w:t>
      </w:r>
      <w:r w:rsidRPr="006139D9">
        <w:rPr>
          <w:rFonts w:ascii="Verdana" w:eastAsia="Times New Roman" w:hAnsi="Verdana" w:cs="Times New Roman" w:hint="eastAsia"/>
          <w:color w:val="000000"/>
          <w:kern w:val="0"/>
          <w:sz w:val="24"/>
          <w:szCs w:val="24"/>
          <w:lang w:eastAsia="ru-RU"/>
        </w:rPr>
        <w:t>наукового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центру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«Інститут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біології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медицини»</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Київського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національного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університету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імені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Тараса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Шевченка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протоколу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1</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20 </w:t>
      </w:r>
      <w:r w:rsidRPr="006139D9">
        <w:rPr>
          <w:rFonts w:ascii="Verdana" w:eastAsia="Times New Roman" w:hAnsi="Verdana" w:cs="Times New Roman" w:hint="eastAsia"/>
          <w:color w:val="000000"/>
          <w:kern w:val="0"/>
          <w:sz w:val="24"/>
          <w:szCs w:val="24"/>
          <w:lang w:eastAsia="ru-RU"/>
        </w:rPr>
        <w:t>лютого</w:t>
      </w:r>
      <w:r w:rsidRPr="006139D9">
        <w:rPr>
          <w:rFonts w:ascii="Verdana" w:eastAsia="Times New Roman" w:hAnsi="Verdana" w:cs="Times New Roman"/>
          <w:color w:val="000000"/>
          <w:kern w:val="0"/>
          <w:sz w:val="24"/>
          <w:szCs w:val="24"/>
          <w:lang w:eastAsia="ru-RU"/>
        </w:rPr>
        <w:t xml:space="preserve"> 2017 </w:t>
      </w:r>
      <w:r w:rsidRPr="006139D9">
        <w:rPr>
          <w:rFonts w:ascii="Verdana" w:eastAsia="Times New Roman" w:hAnsi="Verdana" w:cs="Times New Roman" w:hint="eastAsia"/>
          <w:color w:val="000000"/>
          <w:kern w:val="0"/>
          <w:sz w:val="24"/>
          <w:szCs w:val="24"/>
          <w:lang w:eastAsia="ru-RU"/>
        </w:rPr>
        <w:t>року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не</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суперечать</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загально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прийнятим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біоетичним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нормам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дотриманням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відповідних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міжнародних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положень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стосовно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проведення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експериментальних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робіт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клінічних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досліджень</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Дослідження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виконано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відповідності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вимогам</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Хельсінської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декларації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Всесвітня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медична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асамблея</w:t>
      </w:r>
      <w:r w:rsidRPr="006139D9">
        <w:rPr>
          <w:rFonts w:ascii="Verdana" w:eastAsia="Times New Roman" w:hAnsi="Verdana" w:cs="Times New Roman"/>
          <w:color w:val="000000"/>
          <w:kern w:val="0"/>
          <w:sz w:val="24"/>
          <w:szCs w:val="24"/>
          <w:lang w:eastAsia="ru-RU"/>
        </w:rPr>
        <w:t xml:space="preserve">, 1964), </w:t>
      </w:r>
      <w:r w:rsidRPr="006139D9">
        <w:rPr>
          <w:rFonts w:ascii="Verdana" w:eastAsia="Times New Roman" w:hAnsi="Verdana" w:cs="Times New Roman" w:hint="eastAsia"/>
          <w:color w:val="000000"/>
          <w:kern w:val="0"/>
          <w:sz w:val="24"/>
          <w:szCs w:val="24"/>
          <w:lang w:eastAsia="ru-RU"/>
        </w:rPr>
        <w:t>Міжнародних</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принципів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Європейської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конвенції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захист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хребетних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тварин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що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використовуються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для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дослідних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інших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наукових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цілей</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Страсбург</w:t>
      </w:r>
      <w:r w:rsidRPr="006139D9">
        <w:rPr>
          <w:rFonts w:ascii="Verdana" w:eastAsia="Times New Roman" w:hAnsi="Verdana" w:cs="Times New Roman"/>
          <w:color w:val="000000"/>
          <w:kern w:val="0"/>
          <w:sz w:val="24"/>
          <w:szCs w:val="24"/>
          <w:lang w:eastAsia="ru-RU"/>
        </w:rPr>
        <w:t>, 1986),</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Декларації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принципів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толерантності</w:t>
      </w:r>
      <w:r w:rsidRPr="006139D9">
        <w:rPr>
          <w:rFonts w:ascii="Verdana" w:eastAsia="Times New Roman" w:hAnsi="Verdana" w:cs="Times New Roman"/>
          <w:color w:val="000000"/>
          <w:kern w:val="0"/>
          <w:sz w:val="24"/>
          <w:szCs w:val="24"/>
          <w:lang w:eastAsia="ru-RU"/>
        </w:rPr>
        <w:t xml:space="preserve"> (28 </w:t>
      </w:r>
      <w:r w:rsidRPr="006139D9">
        <w:rPr>
          <w:rFonts w:ascii="Verdana" w:eastAsia="Times New Roman" w:hAnsi="Verdana" w:cs="Times New Roman" w:hint="eastAsia"/>
          <w:color w:val="000000"/>
          <w:kern w:val="0"/>
          <w:sz w:val="24"/>
          <w:szCs w:val="24"/>
          <w:lang w:eastAsia="ru-RU"/>
        </w:rPr>
        <w:t>сесія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ЮНЕСКО</w:t>
      </w:r>
      <w:r w:rsidRPr="006139D9">
        <w:rPr>
          <w:rFonts w:ascii="Verdana" w:eastAsia="Times New Roman" w:hAnsi="Verdana" w:cs="Times New Roman"/>
          <w:color w:val="000000"/>
          <w:kern w:val="0"/>
          <w:sz w:val="24"/>
          <w:szCs w:val="24"/>
          <w:lang w:eastAsia="ru-RU"/>
        </w:rPr>
        <w:t xml:space="preserve">, 1995), </w:t>
      </w:r>
      <w:r w:rsidRPr="006139D9">
        <w:rPr>
          <w:rFonts w:ascii="Verdana" w:eastAsia="Times New Roman" w:hAnsi="Verdana" w:cs="Times New Roman" w:hint="eastAsia"/>
          <w:color w:val="000000"/>
          <w:kern w:val="0"/>
          <w:sz w:val="24"/>
          <w:szCs w:val="24"/>
          <w:lang w:eastAsia="ru-RU"/>
        </w:rPr>
        <w:t>Універсальної</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декларації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біоетиці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правах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ООН</w:t>
      </w:r>
      <w:r w:rsidRPr="006139D9">
        <w:rPr>
          <w:rFonts w:ascii="Verdana" w:eastAsia="Times New Roman" w:hAnsi="Verdana" w:cs="Times New Roman"/>
          <w:color w:val="000000"/>
          <w:kern w:val="0"/>
          <w:sz w:val="24"/>
          <w:szCs w:val="24"/>
          <w:lang w:eastAsia="ru-RU"/>
        </w:rPr>
        <w:t xml:space="preserve">, 1997), </w:t>
      </w:r>
      <w:r w:rsidRPr="006139D9">
        <w:rPr>
          <w:rFonts w:ascii="Verdana" w:eastAsia="Times New Roman" w:hAnsi="Verdana" w:cs="Times New Roman" w:hint="eastAsia"/>
          <w:color w:val="000000"/>
          <w:kern w:val="0"/>
          <w:sz w:val="24"/>
          <w:szCs w:val="24"/>
          <w:lang w:eastAsia="ru-RU"/>
        </w:rPr>
        <w:t>норм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Конвенції</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про</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захист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прав</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людини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зв’язку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впровадженням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нових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біомедичних</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технологій</w:t>
      </w:r>
      <w:r w:rsidRPr="006139D9">
        <w:rPr>
          <w:rFonts w:ascii="Verdana" w:eastAsia="Times New Roman" w:hAnsi="Verdana" w:cs="Times New Roman"/>
          <w:color w:val="000000"/>
          <w:kern w:val="0"/>
          <w:sz w:val="24"/>
          <w:szCs w:val="24"/>
          <w:lang w:eastAsia="ru-RU"/>
        </w:rPr>
        <w:t>,</w:t>
      </w:r>
    </w:p>
    <w:p w:rsidR="006139D9" w:rsidRPr="006139D9"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прийнятою</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1997 </w:t>
      </w:r>
      <w:r w:rsidRPr="006139D9">
        <w:rPr>
          <w:rFonts w:ascii="Verdana" w:eastAsia="Times New Roman" w:hAnsi="Verdana" w:cs="Times New Roman" w:hint="eastAsia"/>
          <w:color w:val="000000"/>
          <w:kern w:val="0"/>
          <w:sz w:val="24"/>
          <w:szCs w:val="24"/>
          <w:lang w:eastAsia="ru-RU"/>
        </w:rPr>
        <w:t>році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м</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Ов’єдо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Іспанія</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та</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у</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відповідності</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до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Закону</w:t>
      </w:r>
    </w:p>
    <w:p w:rsidR="007C3DFD" w:rsidRDefault="006139D9" w:rsidP="006139D9">
      <w:pPr>
        <w:rPr>
          <w:rFonts w:ascii="Verdana" w:eastAsia="Times New Roman" w:hAnsi="Verdana" w:cs="Times New Roman"/>
          <w:color w:val="000000"/>
          <w:kern w:val="0"/>
          <w:sz w:val="24"/>
          <w:szCs w:val="24"/>
          <w:lang w:eastAsia="ru-RU"/>
        </w:rPr>
      </w:pPr>
      <w:r w:rsidRPr="006139D9">
        <w:rPr>
          <w:rFonts w:ascii="Verdana" w:eastAsia="Times New Roman" w:hAnsi="Verdana" w:cs="Times New Roman" w:hint="eastAsia"/>
          <w:color w:val="000000"/>
          <w:kern w:val="0"/>
          <w:sz w:val="24"/>
          <w:szCs w:val="24"/>
          <w:lang w:eastAsia="ru-RU"/>
        </w:rPr>
        <w:t>України</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w:t>
      </w:r>
      <w:r w:rsidRPr="006139D9">
        <w:rPr>
          <w:rFonts w:ascii="Verdana" w:eastAsia="Times New Roman" w:hAnsi="Verdana" w:cs="Times New Roman"/>
          <w:color w:val="000000"/>
          <w:kern w:val="0"/>
          <w:sz w:val="24"/>
          <w:szCs w:val="24"/>
          <w:lang w:eastAsia="ru-RU"/>
        </w:rPr>
        <w:t xml:space="preserve"> 3447 </w:t>
      </w:r>
      <w:r w:rsidRPr="006139D9">
        <w:rPr>
          <w:rFonts w:ascii="Verdana" w:eastAsia="Times New Roman" w:hAnsi="Verdana" w:cs="Times New Roman" w:hint="eastAsia"/>
          <w:color w:val="000000"/>
          <w:kern w:val="0"/>
          <w:sz w:val="24"/>
          <w:szCs w:val="24"/>
          <w:lang w:eastAsia="ru-RU"/>
        </w:rPr>
        <w:t>І</w:t>
      </w:r>
      <w:r w:rsidRPr="006139D9">
        <w:rPr>
          <w:rFonts w:ascii="Verdana" w:eastAsia="Times New Roman" w:hAnsi="Verdana" w:cs="Times New Roman"/>
          <w:color w:val="000000"/>
          <w:kern w:val="0"/>
          <w:sz w:val="24"/>
          <w:szCs w:val="24"/>
          <w:lang w:eastAsia="ru-RU"/>
        </w:rPr>
        <w:t xml:space="preserve">V </w:t>
      </w:r>
      <w:r w:rsidRPr="006139D9">
        <w:rPr>
          <w:rFonts w:ascii="Verdana" w:eastAsia="Times New Roman" w:hAnsi="Verdana" w:cs="Times New Roman" w:hint="eastAsia"/>
          <w:color w:val="000000"/>
          <w:kern w:val="0"/>
          <w:sz w:val="24"/>
          <w:szCs w:val="24"/>
          <w:lang w:eastAsia="ru-RU"/>
        </w:rPr>
        <w:t>“Про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захист</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тварин</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від</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жорстокого</w:t>
      </w:r>
      <w:r w:rsidRPr="006139D9">
        <w:rPr>
          <w:rFonts w:ascii="Verdana" w:eastAsia="Times New Roman" w:hAnsi="Verdana" w:cs="Times New Roman"/>
          <w:color w:val="000000"/>
          <w:kern w:val="0"/>
          <w:sz w:val="24"/>
          <w:szCs w:val="24"/>
          <w:lang w:eastAsia="ru-RU"/>
        </w:rPr>
        <w:t xml:space="preserve"> </w:t>
      </w:r>
      <w:r w:rsidRPr="006139D9">
        <w:rPr>
          <w:rFonts w:ascii="Verdana" w:eastAsia="Times New Roman" w:hAnsi="Verdana" w:cs="Times New Roman" w:hint="eastAsia"/>
          <w:color w:val="000000"/>
          <w:kern w:val="0"/>
          <w:sz w:val="24"/>
          <w:szCs w:val="24"/>
          <w:lang w:eastAsia="ru-RU"/>
        </w:rPr>
        <w:t>поводження”</w:t>
      </w:r>
      <w:r w:rsidRPr="006139D9">
        <w:rPr>
          <w:rFonts w:ascii="Verdana" w:eastAsia="Times New Roman" w:hAnsi="Verdana" w:cs="Times New Roman"/>
          <w:color w:val="000000"/>
          <w:kern w:val="0"/>
          <w:sz w:val="24"/>
          <w:szCs w:val="24"/>
          <w:lang w:eastAsia="ru-RU"/>
        </w:rPr>
        <w:t xml:space="preserve"> [61, 495]</w:t>
      </w:r>
    </w:p>
    <w:p w:rsidR="006139D9" w:rsidRDefault="006139D9" w:rsidP="006139D9">
      <w:pPr>
        <w:rPr>
          <w:rFonts w:ascii="Verdana" w:eastAsia="Times New Roman" w:hAnsi="Verdana" w:cs="Times New Roman"/>
          <w:color w:val="000000"/>
          <w:kern w:val="0"/>
          <w:sz w:val="24"/>
          <w:szCs w:val="24"/>
          <w:lang w:eastAsia="ru-RU"/>
        </w:rPr>
      </w:pPr>
    </w:p>
    <w:p w:rsidR="006139D9" w:rsidRDefault="006139D9" w:rsidP="006139D9">
      <w:pPr>
        <w:rPr>
          <w:rFonts w:ascii="Verdana" w:eastAsia="Times New Roman" w:hAnsi="Verdana" w:cs="Times New Roman"/>
          <w:color w:val="000000"/>
          <w:kern w:val="0"/>
          <w:sz w:val="24"/>
          <w:szCs w:val="24"/>
          <w:lang w:eastAsia="ru-RU"/>
        </w:rPr>
      </w:pPr>
    </w:p>
    <w:p w:rsidR="006139D9" w:rsidRDefault="006139D9" w:rsidP="006139D9">
      <w:r>
        <w:rPr>
          <w:rFonts w:hint="eastAsia"/>
        </w:rPr>
        <w:t>ВИСНОВКИ</w:t>
      </w:r>
    </w:p>
    <w:p w:rsidR="006139D9" w:rsidRDefault="006139D9" w:rsidP="006139D9">
      <w:r>
        <w:rPr>
          <w:rFonts w:hint="eastAsia"/>
        </w:rPr>
        <w:t>У</w:t>
      </w:r>
      <w:r>
        <w:t></w:t>
      </w:r>
      <w:r>
        <w:rPr>
          <w:rFonts w:hint="eastAsia"/>
        </w:rPr>
        <w:t>дисертаційній</w:t>
      </w:r>
      <w:r>
        <w:t></w:t>
      </w:r>
      <w:r>
        <w:rPr>
          <w:rFonts w:hint="eastAsia"/>
        </w:rPr>
        <w:t>роботі</w:t>
      </w:r>
      <w:r>
        <w:t></w:t>
      </w:r>
      <w:r>
        <w:rPr>
          <w:rFonts w:hint="eastAsia"/>
        </w:rPr>
        <w:t>встановлені</w:t>
      </w:r>
      <w:r>
        <w:t></w:t>
      </w:r>
      <w:r>
        <w:rPr>
          <w:rFonts w:hint="eastAsia"/>
        </w:rPr>
        <w:t>особливості</w:t>
      </w:r>
      <w:r>
        <w:t></w:t>
      </w:r>
      <w:r>
        <w:rPr>
          <w:rFonts w:hint="eastAsia"/>
        </w:rPr>
        <w:t>формування</w:t>
      </w:r>
      <w:r>
        <w:t></w:t>
      </w:r>
      <w:r>
        <w:rPr>
          <w:rFonts w:hint="eastAsia"/>
        </w:rPr>
        <w:t>гематологічної</w:t>
      </w:r>
    </w:p>
    <w:p w:rsidR="006139D9" w:rsidRDefault="006139D9" w:rsidP="006139D9">
      <w:r>
        <w:rPr>
          <w:rFonts w:hint="eastAsia"/>
        </w:rPr>
        <w:t>відповіді</w:t>
      </w:r>
      <w:r>
        <w:t></w:t>
      </w:r>
      <w:r>
        <w:rPr>
          <w:rFonts w:hint="eastAsia"/>
        </w:rPr>
        <w:t>на</w:t>
      </w:r>
      <w:r>
        <w:t></w:t>
      </w:r>
      <w:r>
        <w:rPr>
          <w:rFonts w:hint="eastAsia"/>
        </w:rPr>
        <w:t>вплив</w:t>
      </w:r>
      <w:r>
        <w:t></w:t>
      </w:r>
      <w:r>
        <w:rPr>
          <w:rFonts w:hint="eastAsia"/>
        </w:rPr>
        <w:t>сполук</w:t>
      </w:r>
      <w:r>
        <w:t></w:t>
      </w:r>
      <w:r>
        <w:rPr>
          <w:rFonts w:hint="eastAsia"/>
        </w:rPr>
        <w:t>з</w:t>
      </w:r>
      <w:r>
        <w:t></w:t>
      </w:r>
      <w:r>
        <w:rPr>
          <w:rFonts w:hint="eastAsia"/>
        </w:rPr>
        <w:t>протипухлинною</w:t>
      </w:r>
      <w:r>
        <w:t></w:t>
      </w:r>
      <w:r>
        <w:rPr>
          <w:rFonts w:hint="eastAsia"/>
        </w:rPr>
        <w:t>й</w:t>
      </w:r>
      <w:r>
        <w:t></w:t>
      </w:r>
      <w:r>
        <w:rPr>
          <w:rFonts w:hint="eastAsia"/>
        </w:rPr>
        <w:t>антианемічною</w:t>
      </w:r>
      <w:r>
        <w:t></w:t>
      </w:r>
      <w:r>
        <w:rPr>
          <w:rFonts w:hint="eastAsia"/>
        </w:rPr>
        <w:t>активностями</w:t>
      </w:r>
      <w:r>
        <w:t></w:t>
      </w:r>
    </w:p>
    <w:p w:rsidR="006139D9" w:rsidRDefault="006139D9" w:rsidP="006139D9">
      <w:r>
        <w:rPr>
          <w:rFonts w:hint="eastAsia"/>
        </w:rPr>
        <w:t>Результати</w:t>
      </w:r>
      <w:r>
        <w:t></w:t>
      </w:r>
      <w:r>
        <w:rPr>
          <w:rFonts w:hint="eastAsia"/>
        </w:rPr>
        <w:t>досліджень</w:t>
      </w:r>
      <w:r>
        <w:t></w:t>
      </w:r>
      <w:r>
        <w:rPr>
          <w:rFonts w:hint="eastAsia"/>
        </w:rPr>
        <w:t>показали</w:t>
      </w:r>
      <w:r>
        <w:t></w:t>
      </w:r>
      <w:r>
        <w:t></w:t>
      </w:r>
      <w:r>
        <w:rPr>
          <w:rFonts w:hint="eastAsia"/>
        </w:rPr>
        <w:t>що</w:t>
      </w:r>
      <w:r>
        <w:t></w:t>
      </w:r>
      <w:r>
        <w:rPr>
          <w:rFonts w:hint="eastAsia"/>
        </w:rPr>
        <w:t>інгібітор</w:t>
      </w:r>
      <w:r>
        <w:t></w:t>
      </w:r>
      <w:r>
        <w:rPr>
          <w:rFonts w:hint="eastAsia"/>
        </w:rPr>
        <w:t>протеїнкіназ</w:t>
      </w:r>
      <w:r>
        <w:t></w:t>
      </w:r>
      <w:r>
        <w:rPr>
          <w:rFonts w:hint="eastAsia"/>
        </w:rPr>
        <w:t>похідне</w:t>
      </w:r>
      <w:r>
        <w:t></w:t>
      </w:r>
      <w:r>
        <w:rPr>
          <w:rFonts w:hint="eastAsia"/>
        </w:rPr>
        <w:t>малеіміду</w:t>
      </w:r>
    </w:p>
    <w:p w:rsidR="006139D9" w:rsidRDefault="006139D9" w:rsidP="006139D9">
      <w:r>
        <w:t></w:t>
      </w:r>
      <w:r>
        <w:rPr>
          <w:rFonts w:hint="eastAsia"/>
        </w:rPr>
        <w:t>МІ</w:t>
      </w:r>
      <w:r>
        <w:t></w:t>
      </w:r>
      <w:r>
        <w:t></w:t>
      </w:r>
      <w:r>
        <w:t></w:t>
      </w:r>
      <w:r>
        <w:t></w:t>
      </w:r>
      <w:r>
        <w:rPr>
          <w:rFonts w:hint="eastAsia"/>
        </w:rPr>
        <w:t>знижує</w:t>
      </w:r>
      <w:r>
        <w:t></w:t>
      </w:r>
      <w:r>
        <w:rPr>
          <w:rFonts w:hint="eastAsia"/>
        </w:rPr>
        <w:t>проліферативну</w:t>
      </w:r>
      <w:r>
        <w:t></w:t>
      </w:r>
      <w:r>
        <w:rPr>
          <w:rFonts w:hint="eastAsia"/>
        </w:rPr>
        <w:t>активність</w:t>
      </w:r>
      <w:r>
        <w:t></w:t>
      </w:r>
      <w:r>
        <w:rPr>
          <w:rFonts w:hint="eastAsia"/>
        </w:rPr>
        <w:t>та</w:t>
      </w:r>
      <w:r>
        <w:t></w:t>
      </w:r>
      <w:r>
        <w:rPr>
          <w:rFonts w:hint="eastAsia"/>
        </w:rPr>
        <w:t>індукує</w:t>
      </w:r>
      <w:r>
        <w:t></w:t>
      </w:r>
      <w:r>
        <w:rPr>
          <w:rFonts w:hint="eastAsia"/>
        </w:rPr>
        <w:t>апоптоз</w:t>
      </w:r>
      <w:r>
        <w:t></w:t>
      </w:r>
      <w:r>
        <w:rPr>
          <w:rFonts w:hint="eastAsia"/>
        </w:rPr>
        <w:t>неопластичних</w:t>
      </w:r>
    </w:p>
    <w:p w:rsidR="006139D9" w:rsidRDefault="006139D9" w:rsidP="006139D9">
      <w:r>
        <w:rPr>
          <w:rFonts w:hint="eastAsia"/>
        </w:rPr>
        <w:t>клітин</w:t>
      </w:r>
      <w:r>
        <w:t></w:t>
      </w:r>
      <w:r>
        <w:rPr>
          <w:rFonts w:hint="eastAsia"/>
        </w:rPr>
        <w:t>і</w:t>
      </w:r>
      <w:r>
        <w:t></w:t>
      </w:r>
      <w:r>
        <w:rPr>
          <w:rFonts w:hint="eastAsia"/>
        </w:rPr>
        <w:t>не</w:t>
      </w:r>
      <w:r>
        <w:t></w:t>
      </w:r>
      <w:r>
        <w:rPr>
          <w:rFonts w:hint="eastAsia"/>
        </w:rPr>
        <w:t>впливає</w:t>
      </w:r>
      <w:r>
        <w:t></w:t>
      </w:r>
      <w:r>
        <w:rPr>
          <w:rFonts w:hint="eastAsia"/>
        </w:rPr>
        <w:t>на</w:t>
      </w:r>
      <w:r>
        <w:t></w:t>
      </w:r>
      <w:r>
        <w:rPr>
          <w:rFonts w:hint="eastAsia"/>
        </w:rPr>
        <w:t>клітини</w:t>
      </w:r>
      <w:r>
        <w:t></w:t>
      </w:r>
      <w:r>
        <w:rPr>
          <w:rFonts w:hint="eastAsia"/>
        </w:rPr>
        <w:t>системи</w:t>
      </w:r>
      <w:r>
        <w:t></w:t>
      </w:r>
      <w:r>
        <w:rPr>
          <w:rFonts w:hint="eastAsia"/>
        </w:rPr>
        <w:t>гемопоезу</w:t>
      </w:r>
      <w:r>
        <w:t></w:t>
      </w:r>
      <w:r>
        <w:rPr>
          <w:rFonts w:hint="eastAsia"/>
        </w:rPr>
        <w:t>з</w:t>
      </w:r>
      <w:r>
        <w:t></w:t>
      </w:r>
      <w:r>
        <w:rPr>
          <w:rFonts w:hint="eastAsia"/>
        </w:rPr>
        <w:t>високою</w:t>
      </w:r>
      <w:r>
        <w:t></w:t>
      </w:r>
      <w:r>
        <w:rPr>
          <w:rFonts w:hint="eastAsia"/>
        </w:rPr>
        <w:t>проліферативною</w:t>
      </w:r>
    </w:p>
    <w:p w:rsidR="006139D9" w:rsidRDefault="006139D9" w:rsidP="006139D9">
      <w:r>
        <w:rPr>
          <w:rFonts w:hint="eastAsia"/>
        </w:rPr>
        <w:t>активністю</w:t>
      </w:r>
      <w:r>
        <w:t></w:t>
      </w:r>
      <w:r>
        <w:t></w:t>
      </w:r>
      <w:r>
        <w:rPr>
          <w:rFonts w:hint="eastAsia"/>
        </w:rPr>
        <w:t>Спільний</w:t>
      </w:r>
      <w:r>
        <w:t></w:t>
      </w:r>
      <w:r>
        <w:rPr>
          <w:rFonts w:hint="eastAsia"/>
        </w:rPr>
        <w:t>вплив</w:t>
      </w:r>
      <w:r>
        <w:t></w:t>
      </w:r>
      <w:r>
        <w:rPr>
          <w:rFonts w:hint="eastAsia"/>
        </w:rPr>
        <w:t>МІ</w:t>
      </w:r>
      <w:r>
        <w:t></w:t>
      </w:r>
      <w:r>
        <w:t></w:t>
      </w:r>
      <w:r>
        <w:t></w:t>
      </w:r>
      <w:r>
        <w:rPr>
          <w:rFonts w:hint="eastAsia"/>
        </w:rPr>
        <w:t>і</w:t>
      </w:r>
      <w:r>
        <w:t></w:t>
      </w:r>
      <w:r>
        <w:t></w:t>
      </w:r>
      <w:r>
        <w:t></w:t>
      </w:r>
      <w:r>
        <w:t></w:t>
      </w:r>
      <w:r>
        <w:t></w:t>
      </w:r>
      <w:r>
        <w:t></w:t>
      </w:r>
      <w:r>
        <w:t></w:t>
      </w:r>
      <w:r>
        <w:rPr>
          <w:rFonts w:hint="eastAsia"/>
        </w:rPr>
        <w:t>гетерополіядерного</w:t>
      </w:r>
      <w:r>
        <w:t></w:t>
      </w:r>
      <w:r>
        <w:rPr>
          <w:rFonts w:hint="eastAsia"/>
        </w:rPr>
        <w:t>комплексу</w:t>
      </w:r>
    </w:p>
    <w:p w:rsidR="006139D9" w:rsidRDefault="006139D9" w:rsidP="006139D9">
      <w:r>
        <w:rPr>
          <w:rFonts w:hint="eastAsia"/>
        </w:rPr>
        <w:t>підсилює</w:t>
      </w:r>
      <w:r>
        <w:t></w:t>
      </w:r>
      <w:r>
        <w:rPr>
          <w:rFonts w:hint="eastAsia"/>
        </w:rPr>
        <w:t>їх</w:t>
      </w:r>
      <w:r>
        <w:t></w:t>
      </w:r>
      <w:r>
        <w:rPr>
          <w:rFonts w:hint="eastAsia"/>
        </w:rPr>
        <w:t>антипроліферативну</w:t>
      </w:r>
      <w:r>
        <w:t></w:t>
      </w:r>
      <w:r>
        <w:rPr>
          <w:rFonts w:hint="eastAsia"/>
        </w:rPr>
        <w:t>дію</w:t>
      </w:r>
      <w:r>
        <w:t></w:t>
      </w:r>
      <w:r>
        <w:t></w:t>
      </w:r>
      <w:r>
        <w:t></w:t>
      </w:r>
      <w:r>
        <w:t></w:t>
      </w:r>
      <w:r>
        <w:t></w:t>
      </w:r>
      <w:r>
        <w:t></w:t>
      </w:r>
      <w:r>
        <w:t></w:t>
      </w:r>
      <w:r>
        <w:t></w:t>
      </w:r>
      <w:r>
        <w:rPr>
          <w:rFonts w:hint="eastAsia"/>
        </w:rPr>
        <w:t>гетерополіядерному</w:t>
      </w:r>
      <w:r>
        <w:t></w:t>
      </w:r>
      <w:r>
        <w:rPr>
          <w:rFonts w:hint="eastAsia"/>
        </w:rPr>
        <w:t>комплексу</w:t>
      </w:r>
    </w:p>
    <w:p w:rsidR="006139D9" w:rsidRDefault="006139D9" w:rsidP="006139D9">
      <w:r>
        <w:rPr>
          <w:rFonts w:hint="eastAsia"/>
        </w:rPr>
        <w:t>притаманні</w:t>
      </w:r>
      <w:r>
        <w:t></w:t>
      </w:r>
      <w:r>
        <w:rPr>
          <w:rFonts w:hint="eastAsia"/>
        </w:rPr>
        <w:t>антианемічні</w:t>
      </w:r>
      <w:r>
        <w:t></w:t>
      </w:r>
      <w:r>
        <w:rPr>
          <w:rFonts w:hint="eastAsia"/>
        </w:rPr>
        <w:t>властивості</w:t>
      </w:r>
      <w:r>
        <w:t></w:t>
      </w:r>
      <w:r>
        <w:rPr>
          <w:rFonts w:hint="eastAsia"/>
        </w:rPr>
        <w:t>і</w:t>
      </w:r>
      <w:r>
        <w:t></w:t>
      </w:r>
      <w:r>
        <w:rPr>
          <w:rFonts w:hint="eastAsia"/>
        </w:rPr>
        <w:t>менша</w:t>
      </w:r>
      <w:r>
        <w:t></w:t>
      </w:r>
      <w:r>
        <w:rPr>
          <w:rFonts w:hint="eastAsia"/>
        </w:rPr>
        <w:t>загальна</w:t>
      </w:r>
      <w:r>
        <w:t></w:t>
      </w:r>
      <w:r>
        <w:rPr>
          <w:rFonts w:hint="eastAsia"/>
        </w:rPr>
        <w:t>токсичність</w:t>
      </w:r>
      <w:r>
        <w:t></w:t>
      </w:r>
      <w:r>
        <w:rPr>
          <w:rFonts w:hint="eastAsia"/>
        </w:rPr>
        <w:t>порівняно</w:t>
      </w:r>
      <w:r>
        <w:t></w:t>
      </w:r>
      <w:r>
        <w:rPr>
          <w:rFonts w:hint="eastAsia"/>
        </w:rPr>
        <w:t>з</w:t>
      </w:r>
    </w:p>
    <w:p w:rsidR="006139D9" w:rsidRDefault="006139D9" w:rsidP="006139D9">
      <w:r>
        <w:rPr>
          <w:rFonts w:hint="eastAsia"/>
        </w:rPr>
        <w:t>солями</w:t>
      </w:r>
      <w:r>
        <w:t></w:t>
      </w:r>
      <w:r>
        <w:rPr>
          <w:rFonts w:hint="eastAsia"/>
        </w:rPr>
        <w:t>металів</w:t>
      </w:r>
      <w:r>
        <w:t></w:t>
      </w:r>
      <w:r>
        <w:t></w:t>
      </w:r>
      <w:r>
        <w:rPr>
          <w:rFonts w:hint="eastAsia"/>
        </w:rPr>
        <w:t>які</w:t>
      </w:r>
      <w:r>
        <w:t></w:t>
      </w:r>
      <w:r>
        <w:rPr>
          <w:rFonts w:hint="eastAsia"/>
        </w:rPr>
        <w:t>входять</w:t>
      </w:r>
      <w:r>
        <w:t></w:t>
      </w:r>
      <w:r>
        <w:rPr>
          <w:rFonts w:hint="eastAsia"/>
        </w:rPr>
        <w:t>до</w:t>
      </w:r>
      <w:r>
        <w:t></w:t>
      </w:r>
      <w:r>
        <w:rPr>
          <w:rFonts w:hint="eastAsia"/>
        </w:rPr>
        <w:t>його</w:t>
      </w:r>
      <w:r>
        <w:t></w:t>
      </w:r>
      <w:r>
        <w:rPr>
          <w:rFonts w:hint="eastAsia"/>
        </w:rPr>
        <w:t>складу</w:t>
      </w:r>
      <w:r>
        <w:t></w:t>
      </w:r>
    </w:p>
    <w:p w:rsidR="006139D9" w:rsidRDefault="006139D9" w:rsidP="006139D9">
      <w:r>
        <w:t></w:t>
      </w:r>
      <w:r>
        <w:t></w:t>
      </w:r>
      <w:r>
        <w:t></w:t>
      </w:r>
      <w:r>
        <w:rPr>
          <w:rFonts w:hint="eastAsia"/>
        </w:rPr>
        <w:t>Антипухлинна</w:t>
      </w:r>
      <w:r>
        <w:t></w:t>
      </w:r>
      <w:r>
        <w:rPr>
          <w:rFonts w:hint="eastAsia"/>
        </w:rPr>
        <w:t>сполука</w:t>
      </w:r>
      <w:r>
        <w:t></w:t>
      </w:r>
      <w:r>
        <w:rPr>
          <w:rFonts w:hint="eastAsia"/>
        </w:rPr>
        <w:t>похідне</w:t>
      </w:r>
      <w:r>
        <w:t></w:t>
      </w:r>
      <w:r>
        <w:rPr>
          <w:rFonts w:hint="eastAsia"/>
        </w:rPr>
        <w:t>малеіміду</w:t>
      </w:r>
      <w:r>
        <w:t></w:t>
      </w:r>
      <w:r>
        <w:rPr>
          <w:rFonts w:hint="eastAsia"/>
        </w:rPr>
        <w:t>МІ</w:t>
      </w:r>
      <w:r>
        <w:t></w:t>
      </w:r>
      <w:r>
        <w:t></w:t>
      </w:r>
      <w:r>
        <w:t></w:t>
      </w:r>
      <w:r>
        <w:rPr>
          <w:rFonts w:hint="eastAsia"/>
        </w:rPr>
        <w:t>у</w:t>
      </w:r>
      <w:r>
        <w:t></w:t>
      </w:r>
      <w:r>
        <w:rPr>
          <w:rFonts w:hint="eastAsia"/>
        </w:rPr>
        <w:t>дозі</w:t>
      </w:r>
      <w:r>
        <w:t></w:t>
      </w:r>
      <w:r>
        <w:t></w:t>
      </w:r>
      <w:r>
        <w:t></w:t>
      </w:r>
      <w:r>
        <w:t></w:t>
      </w:r>
      <w:r>
        <w:t></w:t>
      </w:r>
      <w:r>
        <w:rPr>
          <w:rFonts w:hint="eastAsia"/>
        </w:rPr>
        <w:t>мг</w:t>
      </w:r>
      <w:r>
        <w:t></w:t>
      </w:r>
      <w:r>
        <w:rPr>
          <w:rFonts w:hint="eastAsia"/>
        </w:rPr>
        <w:t>кг</w:t>
      </w:r>
    </w:p>
    <w:p w:rsidR="006139D9" w:rsidRDefault="006139D9" w:rsidP="006139D9">
      <w:r>
        <w:t></w:t>
      </w:r>
      <w:r>
        <w:rPr>
          <w:rFonts w:hint="eastAsia"/>
        </w:rPr>
        <w:t>ефективна</w:t>
      </w:r>
      <w:r>
        <w:t></w:t>
      </w:r>
      <w:r>
        <w:rPr>
          <w:rFonts w:hint="eastAsia"/>
        </w:rPr>
        <w:t>протипухлинна</w:t>
      </w:r>
      <w:r>
        <w:t></w:t>
      </w:r>
      <w:r>
        <w:t></w:t>
      </w:r>
      <w:r>
        <w:rPr>
          <w:rFonts w:hint="eastAsia"/>
        </w:rPr>
        <w:t>за</w:t>
      </w:r>
      <w:r>
        <w:t></w:t>
      </w:r>
      <w:r>
        <w:rPr>
          <w:rFonts w:hint="eastAsia"/>
        </w:rPr>
        <w:t>диметилгідразинового</w:t>
      </w:r>
      <w:r>
        <w:t></w:t>
      </w:r>
      <w:r>
        <w:rPr>
          <w:rFonts w:hint="eastAsia"/>
        </w:rPr>
        <w:t>колоректального</w:t>
      </w:r>
    </w:p>
    <w:p w:rsidR="006139D9" w:rsidRDefault="006139D9" w:rsidP="006139D9">
      <w:r>
        <w:rPr>
          <w:rFonts w:hint="eastAsia"/>
        </w:rPr>
        <w:t>канцерогенезу</w:t>
      </w:r>
      <w:r>
        <w:t></w:t>
      </w:r>
      <w:r>
        <w:rPr>
          <w:rFonts w:hint="eastAsia"/>
        </w:rPr>
        <w:t>у</w:t>
      </w:r>
      <w:r>
        <w:t></w:t>
      </w:r>
      <w:r>
        <w:rPr>
          <w:rFonts w:hint="eastAsia"/>
        </w:rPr>
        <w:t>щурів</w:t>
      </w:r>
      <w:r>
        <w:t></w:t>
      </w:r>
      <w:r>
        <w:rPr>
          <w:rFonts w:hint="eastAsia"/>
        </w:rPr>
        <w:t>запобігає</w:t>
      </w:r>
      <w:r>
        <w:t></w:t>
      </w:r>
      <w:r>
        <w:rPr>
          <w:rFonts w:hint="eastAsia"/>
        </w:rPr>
        <w:t>розвитку</w:t>
      </w:r>
      <w:r>
        <w:t></w:t>
      </w:r>
      <w:r>
        <w:rPr>
          <w:rFonts w:hint="eastAsia"/>
        </w:rPr>
        <w:t>анемії</w:t>
      </w:r>
      <w:r>
        <w:t></w:t>
      </w:r>
      <w:r>
        <w:rPr>
          <w:rFonts w:hint="eastAsia"/>
        </w:rPr>
        <w:t>та</w:t>
      </w:r>
      <w:r>
        <w:t></w:t>
      </w:r>
      <w:r>
        <w:rPr>
          <w:rFonts w:hint="eastAsia"/>
        </w:rPr>
        <w:t>нормалізує</w:t>
      </w:r>
      <w:r>
        <w:t></w:t>
      </w:r>
      <w:r>
        <w:rPr>
          <w:rFonts w:hint="eastAsia"/>
        </w:rPr>
        <w:t>кількість</w:t>
      </w:r>
    </w:p>
    <w:p w:rsidR="006139D9" w:rsidRDefault="006139D9" w:rsidP="006139D9">
      <w:r>
        <w:rPr>
          <w:rFonts w:hint="eastAsia"/>
        </w:rPr>
        <w:t>моноцитів</w:t>
      </w:r>
      <w:r>
        <w:t></w:t>
      </w:r>
      <w:r>
        <w:rPr>
          <w:rFonts w:hint="eastAsia"/>
        </w:rPr>
        <w:t>і</w:t>
      </w:r>
      <w:r>
        <w:t></w:t>
      </w:r>
      <w:r>
        <w:rPr>
          <w:rFonts w:hint="eastAsia"/>
        </w:rPr>
        <w:t>тромбоцитів</w:t>
      </w:r>
      <w:r>
        <w:t></w:t>
      </w:r>
      <w:r>
        <w:rPr>
          <w:rFonts w:hint="eastAsia"/>
        </w:rPr>
        <w:t>у</w:t>
      </w:r>
      <w:r>
        <w:t></w:t>
      </w:r>
      <w:r>
        <w:rPr>
          <w:rFonts w:hint="eastAsia"/>
        </w:rPr>
        <w:t>крові</w:t>
      </w:r>
      <w:r>
        <w:t></w:t>
      </w:r>
      <w:r>
        <w:t></w:t>
      </w:r>
      <w:r>
        <w:rPr>
          <w:rFonts w:hint="eastAsia"/>
        </w:rPr>
        <w:t>зменшуючи</w:t>
      </w:r>
      <w:r>
        <w:t></w:t>
      </w:r>
      <w:r>
        <w:rPr>
          <w:rFonts w:hint="eastAsia"/>
        </w:rPr>
        <w:t>залучення</w:t>
      </w:r>
      <w:r>
        <w:t></w:t>
      </w:r>
      <w:r>
        <w:rPr>
          <w:rFonts w:hint="eastAsia"/>
        </w:rPr>
        <w:t>цих</w:t>
      </w:r>
      <w:r>
        <w:t></w:t>
      </w:r>
      <w:r>
        <w:rPr>
          <w:rFonts w:hint="eastAsia"/>
        </w:rPr>
        <w:t>клітин</w:t>
      </w:r>
      <w:r>
        <w:t></w:t>
      </w:r>
      <w:r>
        <w:rPr>
          <w:rFonts w:hint="eastAsia"/>
        </w:rPr>
        <w:t>до</w:t>
      </w:r>
      <w:r>
        <w:t></w:t>
      </w:r>
      <w:r>
        <w:rPr>
          <w:rFonts w:hint="eastAsia"/>
        </w:rPr>
        <w:t>розвитку</w:t>
      </w:r>
    </w:p>
    <w:p w:rsidR="006139D9" w:rsidRDefault="006139D9" w:rsidP="006139D9">
      <w:r>
        <w:rPr>
          <w:rFonts w:hint="eastAsia"/>
        </w:rPr>
        <w:t>пухлин</w:t>
      </w:r>
      <w:r>
        <w:t></w:t>
      </w:r>
      <w:r>
        <w:t></w:t>
      </w:r>
      <w:r>
        <w:rPr>
          <w:rFonts w:hint="eastAsia"/>
        </w:rPr>
        <w:t>Зменшення</w:t>
      </w:r>
      <w:r>
        <w:t></w:t>
      </w:r>
      <w:r>
        <w:rPr>
          <w:rFonts w:hint="eastAsia"/>
        </w:rPr>
        <w:t>моноцитозу</w:t>
      </w:r>
      <w:r>
        <w:t></w:t>
      </w:r>
      <w:r>
        <w:rPr>
          <w:rFonts w:hint="eastAsia"/>
        </w:rPr>
        <w:t>і</w:t>
      </w:r>
      <w:r>
        <w:t></w:t>
      </w:r>
      <w:r>
        <w:rPr>
          <w:rFonts w:hint="eastAsia"/>
        </w:rPr>
        <w:t>тромбоцитозу</w:t>
      </w:r>
      <w:r>
        <w:t></w:t>
      </w:r>
      <w:r>
        <w:rPr>
          <w:rFonts w:hint="eastAsia"/>
        </w:rPr>
        <w:t>за</w:t>
      </w:r>
      <w:r>
        <w:t></w:t>
      </w:r>
      <w:r>
        <w:rPr>
          <w:rFonts w:hint="eastAsia"/>
        </w:rPr>
        <w:t>впливу</w:t>
      </w:r>
      <w:r>
        <w:t></w:t>
      </w:r>
      <w:r>
        <w:rPr>
          <w:rFonts w:hint="eastAsia"/>
        </w:rPr>
        <w:t>МІ</w:t>
      </w:r>
      <w:r>
        <w:t></w:t>
      </w:r>
      <w:r>
        <w:t></w:t>
      </w:r>
      <w:r>
        <w:t></w:t>
      </w:r>
      <w:r>
        <w:rPr>
          <w:rFonts w:hint="eastAsia"/>
        </w:rPr>
        <w:t>при</w:t>
      </w:r>
      <w:r>
        <w:t></w:t>
      </w:r>
      <w:r>
        <w:rPr>
          <w:rFonts w:hint="eastAsia"/>
        </w:rPr>
        <w:t>канцерогенезі</w:t>
      </w:r>
    </w:p>
    <w:p w:rsidR="006139D9" w:rsidRDefault="006139D9" w:rsidP="006139D9">
      <w:r>
        <w:rPr>
          <w:rFonts w:hint="eastAsia"/>
        </w:rPr>
        <w:t>товстої</w:t>
      </w:r>
      <w:r>
        <w:t></w:t>
      </w:r>
      <w:r>
        <w:rPr>
          <w:rFonts w:hint="eastAsia"/>
        </w:rPr>
        <w:t>кишки</w:t>
      </w:r>
      <w:r>
        <w:t></w:t>
      </w:r>
      <w:r>
        <w:rPr>
          <w:rFonts w:hint="eastAsia"/>
        </w:rPr>
        <w:t>опосередковане</w:t>
      </w:r>
      <w:r>
        <w:t></w:t>
      </w:r>
      <w:r>
        <w:rPr>
          <w:rFonts w:hint="eastAsia"/>
        </w:rPr>
        <w:t>зменшенням</w:t>
      </w:r>
      <w:r>
        <w:t></w:t>
      </w:r>
      <w:r>
        <w:rPr>
          <w:rFonts w:hint="eastAsia"/>
        </w:rPr>
        <w:t>кількості</w:t>
      </w:r>
      <w:r>
        <w:t></w:t>
      </w:r>
      <w:r>
        <w:rPr>
          <w:rFonts w:hint="eastAsia"/>
        </w:rPr>
        <w:t>і</w:t>
      </w:r>
      <w:r>
        <w:t></w:t>
      </w:r>
      <w:r>
        <w:rPr>
          <w:rFonts w:hint="eastAsia"/>
        </w:rPr>
        <w:t>розміру</w:t>
      </w:r>
      <w:r>
        <w:t></w:t>
      </w:r>
      <w:r>
        <w:rPr>
          <w:rFonts w:hint="eastAsia"/>
        </w:rPr>
        <w:t>пухлин</w:t>
      </w:r>
      <w:r>
        <w:t></w:t>
      </w:r>
      <w:r>
        <w:rPr>
          <w:rFonts w:hint="eastAsia"/>
        </w:rPr>
        <w:t>та</w:t>
      </w:r>
      <w:r>
        <w:t></w:t>
      </w:r>
      <w:r>
        <w:rPr>
          <w:rFonts w:hint="eastAsia"/>
        </w:rPr>
        <w:t>площі</w:t>
      </w:r>
    </w:p>
    <w:p w:rsidR="006139D9" w:rsidRDefault="006139D9" w:rsidP="006139D9">
      <w:r>
        <w:rPr>
          <w:rFonts w:hint="eastAsia"/>
        </w:rPr>
        <w:t>ураження</w:t>
      </w:r>
      <w:r>
        <w:t></w:t>
      </w:r>
      <w:r>
        <w:rPr>
          <w:rFonts w:hint="eastAsia"/>
        </w:rPr>
        <w:t>товстої</w:t>
      </w:r>
      <w:r>
        <w:t></w:t>
      </w:r>
      <w:r>
        <w:rPr>
          <w:rFonts w:hint="eastAsia"/>
        </w:rPr>
        <w:t>кишки</w:t>
      </w:r>
      <w:r>
        <w:t></w:t>
      </w:r>
    </w:p>
    <w:p w:rsidR="006139D9" w:rsidRDefault="006139D9" w:rsidP="006139D9">
      <w:r>
        <w:t></w:t>
      </w:r>
      <w:r>
        <w:t></w:t>
      </w:r>
      <w:r>
        <w:t></w:t>
      </w:r>
      <w:r>
        <w:rPr>
          <w:rFonts w:hint="eastAsia"/>
        </w:rPr>
        <w:t>Субхронічний</w:t>
      </w:r>
      <w:r>
        <w:t></w:t>
      </w:r>
      <w:r>
        <w:rPr>
          <w:rFonts w:hint="eastAsia"/>
        </w:rPr>
        <w:t>вплив</w:t>
      </w:r>
      <w:r>
        <w:t></w:t>
      </w:r>
      <w:r>
        <w:rPr>
          <w:rFonts w:hint="eastAsia"/>
        </w:rPr>
        <w:t>МІ</w:t>
      </w:r>
      <w:r>
        <w:t></w:t>
      </w:r>
      <w:r>
        <w:t></w:t>
      </w:r>
      <w:r>
        <w:t></w:t>
      </w:r>
      <w:r>
        <w:rPr>
          <w:rFonts w:hint="eastAsia"/>
        </w:rPr>
        <w:t>у</w:t>
      </w:r>
      <w:r>
        <w:t></w:t>
      </w:r>
      <w:r>
        <w:rPr>
          <w:rFonts w:hint="eastAsia"/>
        </w:rPr>
        <w:t>дозах</w:t>
      </w:r>
      <w:r>
        <w:t></w:t>
      </w:r>
      <w:r>
        <w:rPr>
          <w:rFonts w:hint="eastAsia"/>
        </w:rPr>
        <w:t>пригнічення</w:t>
      </w:r>
      <w:r>
        <w:t></w:t>
      </w:r>
      <w:r>
        <w:rPr>
          <w:rFonts w:hint="eastAsia"/>
        </w:rPr>
        <w:t>колоректального</w:t>
      </w:r>
    </w:p>
    <w:p w:rsidR="006139D9" w:rsidRDefault="006139D9" w:rsidP="006139D9">
      <w:r>
        <w:rPr>
          <w:rFonts w:hint="eastAsia"/>
        </w:rPr>
        <w:t>канцерогенезу</w:t>
      </w:r>
      <w:r>
        <w:t></w:t>
      </w:r>
      <w:r>
        <w:t></w:t>
      </w:r>
      <w:r>
        <w:t></w:t>
      </w:r>
      <w:r>
        <w:t></w:t>
      </w:r>
      <w:r>
        <w:t></w:t>
      </w:r>
      <w:r>
        <w:t></w:t>
      </w:r>
      <w:r>
        <w:rPr>
          <w:rFonts w:hint="eastAsia"/>
        </w:rPr>
        <w:t>мг</w:t>
      </w:r>
      <w:r>
        <w:t></w:t>
      </w:r>
      <w:r>
        <w:rPr>
          <w:rFonts w:hint="eastAsia"/>
        </w:rPr>
        <w:t>кг</w:t>
      </w:r>
      <w:r>
        <w:t></w:t>
      </w:r>
      <w:r>
        <w:t></w:t>
      </w:r>
      <w:r>
        <w:rPr>
          <w:rFonts w:hint="eastAsia"/>
        </w:rPr>
        <w:t>зменшує</w:t>
      </w:r>
      <w:r>
        <w:t></w:t>
      </w:r>
      <w:r>
        <w:rPr>
          <w:rFonts w:hint="eastAsia"/>
        </w:rPr>
        <w:t>кількість</w:t>
      </w:r>
      <w:r>
        <w:t></w:t>
      </w:r>
      <w:r>
        <w:rPr>
          <w:rFonts w:hint="eastAsia"/>
        </w:rPr>
        <w:t>лейкоцитів</w:t>
      </w:r>
      <w:r>
        <w:t></w:t>
      </w:r>
      <w:r>
        <w:t></w:t>
      </w:r>
      <w:r>
        <w:rPr>
          <w:rFonts w:hint="eastAsia"/>
        </w:rPr>
        <w:t>за</w:t>
      </w:r>
      <w:r>
        <w:t></w:t>
      </w:r>
      <w:r>
        <w:rPr>
          <w:rFonts w:hint="eastAsia"/>
        </w:rPr>
        <w:t>рахунок</w:t>
      </w:r>
    </w:p>
    <w:p w:rsidR="006139D9" w:rsidRDefault="006139D9" w:rsidP="006139D9">
      <w:r>
        <w:rPr>
          <w:rFonts w:hint="eastAsia"/>
        </w:rPr>
        <w:t>нейтрофільних</w:t>
      </w:r>
      <w:r>
        <w:t></w:t>
      </w:r>
      <w:r>
        <w:rPr>
          <w:rFonts w:hint="eastAsia"/>
        </w:rPr>
        <w:t>і</w:t>
      </w:r>
      <w:r>
        <w:t></w:t>
      </w:r>
      <w:r>
        <w:rPr>
          <w:rFonts w:hint="eastAsia"/>
        </w:rPr>
        <w:t>еозинофільних</w:t>
      </w:r>
      <w:r>
        <w:t></w:t>
      </w:r>
      <w:r>
        <w:rPr>
          <w:rFonts w:hint="eastAsia"/>
        </w:rPr>
        <w:t>гранулоцитів</w:t>
      </w:r>
      <w:r>
        <w:t></w:t>
      </w:r>
      <w:r>
        <w:rPr>
          <w:rFonts w:hint="eastAsia"/>
        </w:rPr>
        <w:t>та</w:t>
      </w:r>
      <w:r>
        <w:t></w:t>
      </w:r>
      <w:r>
        <w:rPr>
          <w:rFonts w:hint="eastAsia"/>
        </w:rPr>
        <w:t>моноцитів</w:t>
      </w:r>
      <w:r>
        <w:t></w:t>
      </w:r>
      <w:r>
        <w:t></w:t>
      </w:r>
      <w:r>
        <w:rPr>
          <w:rFonts w:hint="eastAsia"/>
        </w:rPr>
        <w:t>у</w:t>
      </w:r>
      <w:r>
        <w:t></w:t>
      </w:r>
      <w:r>
        <w:rPr>
          <w:rFonts w:hint="eastAsia"/>
        </w:rPr>
        <w:t>крові</w:t>
      </w:r>
      <w:r>
        <w:t></w:t>
      </w:r>
      <w:r>
        <w:rPr>
          <w:rFonts w:hint="eastAsia"/>
        </w:rPr>
        <w:t>щурів</w:t>
      </w:r>
      <w:r>
        <w:t></w:t>
      </w:r>
      <w:r>
        <w:rPr>
          <w:rFonts w:hint="eastAsia"/>
        </w:rPr>
        <w:t>і</w:t>
      </w:r>
      <w:r>
        <w:t></w:t>
      </w:r>
      <w:r>
        <w:rPr>
          <w:rFonts w:hint="eastAsia"/>
        </w:rPr>
        <w:t>не</w:t>
      </w:r>
    </w:p>
    <w:p w:rsidR="006139D9" w:rsidRDefault="006139D9" w:rsidP="006139D9">
      <w:r>
        <w:rPr>
          <w:rFonts w:hint="eastAsia"/>
        </w:rPr>
        <w:t>впливає</w:t>
      </w:r>
      <w:r>
        <w:t></w:t>
      </w:r>
      <w:r>
        <w:rPr>
          <w:rFonts w:hint="eastAsia"/>
        </w:rPr>
        <w:t>на</w:t>
      </w:r>
      <w:r>
        <w:t></w:t>
      </w:r>
      <w:r>
        <w:rPr>
          <w:rFonts w:hint="eastAsia"/>
        </w:rPr>
        <w:t>морфофункціональний</w:t>
      </w:r>
      <w:r>
        <w:t></w:t>
      </w:r>
      <w:r>
        <w:rPr>
          <w:rFonts w:hint="eastAsia"/>
        </w:rPr>
        <w:t>стан</w:t>
      </w:r>
      <w:r>
        <w:t></w:t>
      </w:r>
      <w:r>
        <w:rPr>
          <w:rFonts w:hint="eastAsia"/>
        </w:rPr>
        <w:t>еритроцитів</w:t>
      </w:r>
      <w:r>
        <w:t></w:t>
      </w:r>
      <w:r>
        <w:t></w:t>
      </w:r>
      <w:r>
        <w:rPr>
          <w:rFonts w:hint="eastAsia"/>
        </w:rPr>
        <w:t>їх</w:t>
      </w:r>
      <w:r>
        <w:t></w:t>
      </w:r>
      <w:r>
        <w:rPr>
          <w:rFonts w:hint="eastAsia"/>
        </w:rPr>
        <w:t>кількість</w:t>
      </w:r>
      <w:r>
        <w:t></w:t>
      </w:r>
      <w:r>
        <w:t></w:t>
      </w:r>
      <w:r>
        <w:rPr>
          <w:rFonts w:hint="eastAsia"/>
        </w:rPr>
        <w:t>об’єм</w:t>
      </w:r>
      <w:r>
        <w:t></w:t>
      </w:r>
      <w:r>
        <w:t></w:t>
      </w:r>
      <w:r>
        <w:rPr>
          <w:rFonts w:hint="eastAsia"/>
        </w:rPr>
        <w:t>середній</w:t>
      </w:r>
    </w:p>
    <w:p w:rsidR="006139D9" w:rsidRDefault="006139D9" w:rsidP="006139D9">
      <w:r>
        <w:rPr>
          <w:rFonts w:hint="eastAsia"/>
        </w:rPr>
        <w:t>вміст</w:t>
      </w:r>
      <w:r>
        <w:t></w:t>
      </w:r>
      <w:r>
        <w:rPr>
          <w:rFonts w:hint="eastAsia"/>
        </w:rPr>
        <w:t>і</w:t>
      </w:r>
      <w:r>
        <w:t></w:t>
      </w:r>
      <w:r>
        <w:rPr>
          <w:rFonts w:hint="eastAsia"/>
        </w:rPr>
        <w:t>концентрацію</w:t>
      </w:r>
      <w:r>
        <w:t></w:t>
      </w:r>
      <w:r>
        <w:rPr>
          <w:rFonts w:hint="eastAsia"/>
        </w:rPr>
        <w:t>гемоглобіну</w:t>
      </w:r>
      <w:r>
        <w:t></w:t>
      </w:r>
      <w:r>
        <w:rPr>
          <w:rFonts w:hint="eastAsia"/>
        </w:rPr>
        <w:t>в</w:t>
      </w:r>
      <w:r>
        <w:t></w:t>
      </w:r>
      <w:r>
        <w:rPr>
          <w:rFonts w:hint="eastAsia"/>
        </w:rPr>
        <w:t>еритроциті</w:t>
      </w:r>
      <w:r>
        <w:t></w:t>
      </w:r>
      <w:r>
        <w:t></w:t>
      </w:r>
      <w:r>
        <w:rPr>
          <w:rFonts w:hint="eastAsia"/>
        </w:rPr>
        <w:t>і</w:t>
      </w:r>
      <w:r>
        <w:t></w:t>
      </w:r>
      <w:r>
        <w:rPr>
          <w:rFonts w:hint="eastAsia"/>
        </w:rPr>
        <w:t>тромбоцитів</w:t>
      </w:r>
      <w:r>
        <w:t></w:t>
      </w:r>
      <w:r>
        <w:t></w:t>
      </w:r>
      <w:r>
        <w:rPr>
          <w:rFonts w:hint="eastAsia"/>
        </w:rPr>
        <w:t>Хронічний</w:t>
      </w:r>
      <w:r>
        <w:t></w:t>
      </w:r>
      <w:r>
        <w:rPr>
          <w:rFonts w:hint="eastAsia"/>
        </w:rPr>
        <w:t>вплив</w:t>
      </w:r>
    </w:p>
    <w:p w:rsidR="006139D9" w:rsidRDefault="006139D9" w:rsidP="006139D9">
      <w:r>
        <w:rPr>
          <w:rFonts w:hint="eastAsia"/>
        </w:rPr>
        <w:t>МІ</w:t>
      </w:r>
      <w:r>
        <w:t></w:t>
      </w:r>
      <w:r>
        <w:t></w:t>
      </w:r>
      <w:r>
        <w:t></w:t>
      </w:r>
      <w:r>
        <w:rPr>
          <w:rFonts w:hint="eastAsia"/>
        </w:rPr>
        <w:t>у</w:t>
      </w:r>
      <w:r>
        <w:t></w:t>
      </w:r>
      <w:r>
        <w:rPr>
          <w:rFonts w:hint="eastAsia"/>
        </w:rPr>
        <w:t>зазначених</w:t>
      </w:r>
      <w:r>
        <w:t></w:t>
      </w:r>
      <w:r>
        <w:rPr>
          <w:rFonts w:hint="eastAsia"/>
        </w:rPr>
        <w:t>дозах</w:t>
      </w:r>
      <w:r>
        <w:t></w:t>
      </w:r>
      <w:r>
        <w:rPr>
          <w:rFonts w:hint="eastAsia"/>
        </w:rPr>
        <w:t>не</w:t>
      </w:r>
      <w:r>
        <w:t></w:t>
      </w:r>
      <w:r>
        <w:rPr>
          <w:rFonts w:hint="eastAsia"/>
        </w:rPr>
        <w:t>змінює</w:t>
      </w:r>
      <w:r>
        <w:t></w:t>
      </w:r>
      <w:r>
        <w:rPr>
          <w:rFonts w:hint="eastAsia"/>
        </w:rPr>
        <w:t>кількості</w:t>
      </w:r>
      <w:r>
        <w:t></w:t>
      </w:r>
      <w:r>
        <w:rPr>
          <w:rFonts w:hint="eastAsia"/>
        </w:rPr>
        <w:t>та</w:t>
      </w:r>
      <w:r>
        <w:t></w:t>
      </w:r>
      <w:r>
        <w:rPr>
          <w:rFonts w:hint="eastAsia"/>
        </w:rPr>
        <w:t>морфофункціонального</w:t>
      </w:r>
      <w:r>
        <w:t></w:t>
      </w:r>
      <w:r>
        <w:rPr>
          <w:rFonts w:hint="eastAsia"/>
        </w:rPr>
        <w:t>стану</w:t>
      </w:r>
    </w:p>
    <w:p w:rsidR="006139D9" w:rsidRDefault="006139D9" w:rsidP="006139D9">
      <w:r>
        <w:rPr>
          <w:rFonts w:hint="eastAsia"/>
        </w:rPr>
        <w:t>клітин</w:t>
      </w:r>
      <w:r>
        <w:t></w:t>
      </w:r>
      <w:r>
        <w:rPr>
          <w:rFonts w:hint="eastAsia"/>
        </w:rPr>
        <w:t>крові</w:t>
      </w:r>
      <w:r>
        <w:t></w:t>
      </w:r>
      <w:r>
        <w:rPr>
          <w:rFonts w:hint="eastAsia"/>
        </w:rPr>
        <w:t>і</w:t>
      </w:r>
      <w:r>
        <w:t></w:t>
      </w:r>
      <w:r>
        <w:rPr>
          <w:rFonts w:hint="eastAsia"/>
        </w:rPr>
        <w:t>кісткового</w:t>
      </w:r>
      <w:r>
        <w:t></w:t>
      </w:r>
      <w:r>
        <w:rPr>
          <w:rFonts w:hint="eastAsia"/>
        </w:rPr>
        <w:t>мозку</w:t>
      </w:r>
      <w:r>
        <w:t></w:t>
      </w:r>
      <w:r>
        <w:rPr>
          <w:rFonts w:hint="eastAsia"/>
        </w:rPr>
        <w:t>щурів</w:t>
      </w:r>
      <w:r>
        <w:t></w:t>
      </w:r>
    </w:p>
    <w:p w:rsidR="006139D9" w:rsidRDefault="006139D9" w:rsidP="006139D9">
      <w:r>
        <w:t></w:t>
      </w:r>
      <w:r>
        <w:t></w:t>
      </w:r>
      <w:r>
        <w:t></w:t>
      </w:r>
      <w:r>
        <w:rPr>
          <w:rFonts w:hint="eastAsia"/>
        </w:rPr>
        <w:t>Збільшення</w:t>
      </w:r>
      <w:r>
        <w:t></w:t>
      </w:r>
      <w:r>
        <w:rPr>
          <w:rFonts w:hint="eastAsia"/>
        </w:rPr>
        <w:t>дози</w:t>
      </w:r>
      <w:r>
        <w:t></w:t>
      </w:r>
      <w:r>
        <w:rPr>
          <w:rFonts w:hint="eastAsia"/>
        </w:rPr>
        <w:t>МІ</w:t>
      </w:r>
      <w:r>
        <w:t></w:t>
      </w:r>
      <w:r>
        <w:t></w:t>
      </w:r>
      <w:r>
        <w:t></w:t>
      </w:r>
      <w:r>
        <w:rPr>
          <w:rFonts w:hint="eastAsia"/>
        </w:rPr>
        <w:t>у</w:t>
      </w:r>
      <w:r>
        <w:t></w:t>
      </w:r>
      <w:r>
        <w:rPr>
          <w:rFonts w:hint="eastAsia"/>
        </w:rPr>
        <w:t>п’ять</w:t>
      </w:r>
      <w:r>
        <w:t></w:t>
      </w:r>
      <w:r>
        <w:rPr>
          <w:rFonts w:hint="eastAsia"/>
        </w:rPr>
        <w:t>і</w:t>
      </w:r>
      <w:r>
        <w:t></w:t>
      </w:r>
      <w:r>
        <w:rPr>
          <w:rFonts w:hint="eastAsia"/>
        </w:rPr>
        <w:t>десять</w:t>
      </w:r>
      <w:r>
        <w:t></w:t>
      </w:r>
      <w:r>
        <w:rPr>
          <w:rFonts w:hint="eastAsia"/>
        </w:rPr>
        <w:t>разів</w:t>
      </w:r>
      <w:r>
        <w:t></w:t>
      </w:r>
      <w:r>
        <w:rPr>
          <w:rFonts w:hint="eastAsia"/>
        </w:rPr>
        <w:t>активує</w:t>
      </w:r>
      <w:r>
        <w:t></w:t>
      </w:r>
      <w:r>
        <w:rPr>
          <w:rFonts w:hint="eastAsia"/>
        </w:rPr>
        <w:t>еритропоез</w:t>
      </w:r>
    </w:p>
    <w:p w:rsidR="006139D9" w:rsidRDefault="006139D9" w:rsidP="006139D9">
      <w:r>
        <w:t></w:t>
      </w:r>
      <w:r>
        <w:rPr>
          <w:rFonts w:hint="eastAsia"/>
        </w:rPr>
        <w:t>ретикулоцитоз</w:t>
      </w:r>
      <w:r>
        <w:t></w:t>
      </w:r>
      <w:r>
        <w:rPr>
          <w:rFonts w:hint="eastAsia"/>
        </w:rPr>
        <w:t>і</w:t>
      </w:r>
      <w:r>
        <w:t></w:t>
      </w:r>
      <w:r>
        <w:rPr>
          <w:rFonts w:hint="eastAsia"/>
        </w:rPr>
        <w:t>збільшення</w:t>
      </w:r>
      <w:r>
        <w:t></w:t>
      </w:r>
      <w:r>
        <w:rPr>
          <w:rFonts w:hint="eastAsia"/>
        </w:rPr>
        <w:t>еритроїдних</w:t>
      </w:r>
      <w:r>
        <w:t></w:t>
      </w:r>
      <w:r>
        <w:rPr>
          <w:rFonts w:hint="eastAsia"/>
        </w:rPr>
        <w:t>гемопоетичних</w:t>
      </w:r>
      <w:r>
        <w:t></w:t>
      </w:r>
      <w:r>
        <w:rPr>
          <w:rFonts w:hint="eastAsia"/>
        </w:rPr>
        <w:t>клітин</w:t>
      </w:r>
      <w:r>
        <w:t></w:t>
      </w:r>
      <w:r>
        <w:t></w:t>
      </w:r>
      <w:r>
        <w:rPr>
          <w:rFonts w:hint="eastAsia"/>
        </w:rPr>
        <w:t>без</w:t>
      </w:r>
      <w:r>
        <w:t></w:t>
      </w:r>
      <w:r>
        <w:rPr>
          <w:rFonts w:hint="eastAsia"/>
        </w:rPr>
        <w:t>змін</w:t>
      </w:r>
      <w:r>
        <w:t></w:t>
      </w:r>
      <w:r>
        <w:rPr>
          <w:rFonts w:hint="eastAsia"/>
        </w:rPr>
        <w:t>об’єму</w:t>
      </w:r>
    </w:p>
    <w:p w:rsidR="006139D9" w:rsidRDefault="006139D9" w:rsidP="006139D9">
      <w:r>
        <w:rPr>
          <w:rFonts w:hint="eastAsia"/>
        </w:rPr>
        <w:t>еритроцитів</w:t>
      </w:r>
      <w:r>
        <w:t></w:t>
      </w:r>
      <w:r>
        <w:t></w:t>
      </w:r>
      <w:r>
        <w:rPr>
          <w:rFonts w:hint="eastAsia"/>
        </w:rPr>
        <w:t>вмісту</w:t>
      </w:r>
      <w:r>
        <w:t></w:t>
      </w:r>
      <w:r>
        <w:rPr>
          <w:rFonts w:hint="eastAsia"/>
        </w:rPr>
        <w:t>і</w:t>
      </w:r>
      <w:r>
        <w:t></w:t>
      </w:r>
      <w:r>
        <w:rPr>
          <w:rFonts w:hint="eastAsia"/>
        </w:rPr>
        <w:t>концентрації</w:t>
      </w:r>
      <w:r>
        <w:t></w:t>
      </w:r>
      <w:r>
        <w:rPr>
          <w:rFonts w:hint="eastAsia"/>
        </w:rPr>
        <w:t>гемоглобіну</w:t>
      </w:r>
      <w:r>
        <w:t></w:t>
      </w:r>
      <w:r>
        <w:rPr>
          <w:rFonts w:hint="eastAsia"/>
        </w:rPr>
        <w:t>в</w:t>
      </w:r>
      <w:r>
        <w:t></w:t>
      </w:r>
      <w:r>
        <w:rPr>
          <w:rFonts w:hint="eastAsia"/>
        </w:rPr>
        <w:t>них</w:t>
      </w:r>
      <w:r>
        <w:t></w:t>
      </w:r>
      <w:r>
        <w:rPr>
          <w:rFonts w:hint="eastAsia"/>
        </w:rPr>
        <w:t>на</w:t>
      </w:r>
      <w:r>
        <w:t></w:t>
      </w:r>
      <w:r>
        <w:rPr>
          <w:rFonts w:hint="eastAsia"/>
        </w:rPr>
        <w:t>відміну</w:t>
      </w:r>
      <w:r>
        <w:t></w:t>
      </w:r>
      <w:r>
        <w:rPr>
          <w:rFonts w:hint="eastAsia"/>
        </w:rPr>
        <w:t>від</w:t>
      </w:r>
      <w:r>
        <w:t></w:t>
      </w:r>
      <w:r>
        <w:rPr>
          <w:rFonts w:hint="eastAsia"/>
        </w:rPr>
        <w:t>дії</w:t>
      </w:r>
    </w:p>
    <w:p w:rsidR="006139D9" w:rsidRDefault="006139D9" w:rsidP="006139D9">
      <w:r>
        <w:t></w:t>
      </w:r>
      <w:r>
        <w:t></w:t>
      </w:r>
      <w:r>
        <w:rPr>
          <w:rFonts w:hint="eastAsia"/>
        </w:rPr>
        <w:t>фторурацилу</w:t>
      </w:r>
      <w:r>
        <w:t></w:t>
      </w:r>
      <w:r>
        <w:t></w:t>
      </w:r>
      <w:r>
        <w:rPr>
          <w:rFonts w:hint="eastAsia"/>
        </w:rPr>
        <w:t>який</w:t>
      </w:r>
      <w:r>
        <w:t></w:t>
      </w:r>
      <w:r>
        <w:rPr>
          <w:rFonts w:hint="eastAsia"/>
        </w:rPr>
        <w:t>зменшує</w:t>
      </w:r>
      <w:r>
        <w:t></w:t>
      </w:r>
      <w:r>
        <w:rPr>
          <w:rFonts w:hint="eastAsia"/>
        </w:rPr>
        <w:t>кількість</w:t>
      </w:r>
      <w:r>
        <w:t></w:t>
      </w:r>
      <w:r>
        <w:rPr>
          <w:rFonts w:hint="eastAsia"/>
        </w:rPr>
        <w:t>еритроцитів</w:t>
      </w:r>
      <w:r>
        <w:t></w:t>
      </w:r>
      <w:r>
        <w:rPr>
          <w:rFonts w:hint="eastAsia"/>
        </w:rPr>
        <w:t>і</w:t>
      </w:r>
      <w:r>
        <w:t></w:t>
      </w:r>
      <w:r>
        <w:rPr>
          <w:rFonts w:hint="eastAsia"/>
        </w:rPr>
        <w:t>ретикулоцитів</w:t>
      </w:r>
      <w:r>
        <w:t></w:t>
      </w:r>
      <w:r>
        <w:rPr>
          <w:rFonts w:hint="eastAsia"/>
        </w:rPr>
        <w:t>у</w:t>
      </w:r>
      <w:r>
        <w:t></w:t>
      </w:r>
      <w:r>
        <w:rPr>
          <w:rFonts w:hint="eastAsia"/>
        </w:rPr>
        <w:t>крові</w:t>
      </w:r>
      <w:r>
        <w:t></w:t>
      </w:r>
      <w:r>
        <w:rPr>
          <w:rFonts w:hint="eastAsia"/>
        </w:rPr>
        <w:t>та</w:t>
      </w:r>
    </w:p>
    <w:p w:rsidR="006139D9" w:rsidRDefault="006139D9" w:rsidP="006139D9">
      <w:r>
        <w:rPr>
          <w:rFonts w:hint="eastAsia"/>
        </w:rPr>
        <w:t>пригнічує</w:t>
      </w:r>
      <w:r>
        <w:t></w:t>
      </w:r>
      <w:r>
        <w:rPr>
          <w:rFonts w:hint="eastAsia"/>
        </w:rPr>
        <w:t>еритропоез</w:t>
      </w:r>
      <w:r>
        <w:t></w:t>
      </w:r>
      <w:r>
        <w:rPr>
          <w:rFonts w:hint="eastAsia"/>
        </w:rPr>
        <w:t>у</w:t>
      </w:r>
      <w:r>
        <w:t></w:t>
      </w:r>
      <w:r>
        <w:rPr>
          <w:rFonts w:hint="eastAsia"/>
        </w:rPr>
        <w:t>кістковому</w:t>
      </w:r>
      <w:r>
        <w:t></w:t>
      </w:r>
      <w:r>
        <w:rPr>
          <w:rFonts w:hint="eastAsia"/>
        </w:rPr>
        <w:t>мозку</w:t>
      </w:r>
      <w:r>
        <w:t></w:t>
      </w:r>
      <w:r>
        <w:t></w:t>
      </w:r>
      <w:r>
        <w:rPr>
          <w:rFonts w:hint="eastAsia"/>
        </w:rPr>
        <w:t>Зменшення</w:t>
      </w:r>
      <w:r>
        <w:t></w:t>
      </w:r>
      <w:r>
        <w:rPr>
          <w:rFonts w:hint="eastAsia"/>
        </w:rPr>
        <w:t>кількості</w:t>
      </w:r>
      <w:r>
        <w:t></w:t>
      </w:r>
      <w:r>
        <w:rPr>
          <w:rFonts w:hint="eastAsia"/>
        </w:rPr>
        <w:t>тромбоцитів</w:t>
      </w:r>
      <w:r>
        <w:t></w:t>
      </w:r>
      <w:r>
        <w:rPr>
          <w:rFonts w:hint="eastAsia"/>
        </w:rPr>
        <w:t>у</w:t>
      </w:r>
    </w:p>
    <w:p w:rsidR="006139D9" w:rsidRDefault="006139D9" w:rsidP="006139D9">
      <w:r>
        <w:t></w:t>
      </w:r>
      <w:r>
        <w:t></w:t>
      </w:r>
      <w:r>
        <w:t></w:t>
      </w:r>
    </w:p>
    <w:p w:rsidR="006139D9" w:rsidRDefault="006139D9" w:rsidP="006139D9">
      <w:r>
        <w:rPr>
          <w:rFonts w:hint="eastAsia"/>
        </w:rPr>
        <w:t>крові</w:t>
      </w:r>
      <w:r>
        <w:t></w:t>
      </w:r>
      <w:r>
        <w:rPr>
          <w:rFonts w:hint="eastAsia"/>
        </w:rPr>
        <w:t>після</w:t>
      </w:r>
      <w:r>
        <w:t></w:t>
      </w:r>
      <w:r>
        <w:rPr>
          <w:rFonts w:hint="eastAsia"/>
        </w:rPr>
        <w:t>впливу</w:t>
      </w:r>
      <w:r>
        <w:t></w:t>
      </w:r>
      <w:r>
        <w:rPr>
          <w:rFonts w:hint="eastAsia"/>
        </w:rPr>
        <w:t>МІ</w:t>
      </w:r>
      <w:r>
        <w:t></w:t>
      </w:r>
      <w:r>
        <w:t></w:t>
      </w:r>
      <w:r>
        <w:t></w:t>
      </w:r>
      <w:r>
        <w:rPr>
          <w:rFonts w:hint="eastAsia"/>
        </w:rPr>
        <w:t>у</w:t>
      </w:r>
      <w:r>
        <w:t></w:t>
      </w:r>
      <w:r>
        <w:rPr>
          <w:rFonts w:hint="eastAsia"/>
        </w:rPr>
        <w:t>вказаних</w:t>
      </w:r>
      <w:r>
        <w:t></w:t>
      </w:r>
      <w:r>
        <w:rPr>
          <w:rFonts w:hint="eastAsia"/>
        </w:rPr>
        <w:t>дозах</w:t>
      </w:r>
      <w:r>
        <w:t></w:t>
      </w:r>
      <w:r>
        <w:rPr>
          <w:rFonts w:hint="eastAsia"/>
        </w:rPr>
        <w:t>пов’язане</w:t>
      </w:r>
      <w:r>
        <w:t></w:t>
      </w:r>
      <w:r>
        <w:rPr>
          <w:rFonts w:hint="eastAsia"/>
        </w:rPr>
        <w:t>зі</w:t>
      </w:r>
      <w:r>
        <w:t></w:t>
      </w:r>
      <w:r>
        <w:rPr>
          <w:rFonts w:hint="eastAsia"/>
        </w:rPr>
        <w:t>зростанням</w:t>
      </w:r>
      <w:r>
        <w:t></w:t>
      </w:r>
      <w:r>
        <w:rPr>
          <w:rFonts w:hint="eastAsia"/>
        </w:rPr>
        <w:t>кількості</w:t>
      </w:r>
    </w:p>
    <w:p w:rsidR="006139D9" w:rsidRDefault="006139D9" w:rsidP="006139D9">
      <w:r>
        <w:rPr>
          <w:rFonts w:hint="eastAsia"/>
        </w:rPr>
        <w:t>незрілих</w:t>
      </w:r>
      <w:r>
        <w:t></w:t>
      </w:r>
      <w:r>
        <w:rPr>
          <w:rFonts w:hint="eastAsia"/>
        </w:rPr>
        <w:t>мегакаріоцитів</w:t>
      </w:r>
      <w:r>
        <w:t></w:t>
      </w:r>
      <w:r>
        <w:rPr>
          <w:rFonts w:hint="eastAsia"/>
        </w:rPr>
        <w:t>із</w:t>
      </w:r>
      <w:r>
        <w:t></w:t>
      </w:r>
      <w:r>
        <w:rPr>
          <w:rFonts w:hint="eastAsia"/>
        </w:rPr>
        <w:t>одночасним</w:t>
      </w:r>
      <w:r>
        <w:t></w:t>
      </w:r>
      <w:r>
        <w:rPr>
          <w:rFonts w:hint="eastAsia"/>
        </w:rPr>
        <w:t>збільшенням</w:t>
      </w:r>
      <w:r>
        <w:t></w:t>
      </w:r>
      <w:r>
        <w:rPr>
          <w:rFonts w:hint="eastAsia"/>
        </w:rPr>
        <w:t>кількості</w:t>
      </w:r>
      <w:r>
        <w:t></w:t>
      </w:r>
      <w:r>
        <w:rPr>
          <w:rFonts w:hint="eastAsia"/>
        </w:rPr>
        <w:t>гіпосегментованих</w:t>
      </w:r>
      <w:r>
        <w:t></w:t>
      </w:r>
      <w:r>
        <w:rPr>
          <w:rFonts w:hint="eastAsia"/>
        </w:rPr>
        <w:t>і</w:t>
      </w:r>
    </w:p>
    <w:p w:rsidR="006139D9" w:rsidRDefault="006139D9" w:rsidP="006139D9">
      <w:r>
        <w:rPr>
          <w:rFonts w:hint="eastAsia"/>
        </w:rPr>
        <w:t>мікромегакаріоцитів</w:t>
      </w:r>
      <w:r>
        <w:t></w:t>
      </w:r>
    </w:p>
    <w:p w:rsidR="006139D9" w:rsidRDefault="006139D9" w:rsidP="006139D9">
      <w:r>
        <w:t></w:t>
      </w:r>
      <w:r>
        <w:t></w:t>
      </w:r>
      <w:r>
        <w:t></w:t>
      </w:r>
      <w:r>
        <w:rPr>
          <w:rFonts w:hint="eastAsia"/>
        </w:rPr>
        <w:t>Похідне</w:t>
      </w:r>
      <w:r>
        <w:t></w:t>
      </w:r>
      <w:r>
        <w:rPr>
          <w:rFonts w:hint="eastAsia"/>
        </w:rPr>
        <w:t>малеіміду</w:t>
      </w:r>
      <w:r>
        <w:t></w:t>
      </w:r>
      <w:r>
        <w:rPr>
          <w:rFonts w:hint="eastAsia"/>
        </w:rPr>
        <w:t>МІ</w:t>
      </w:r>
      <w:r>
        <w:t></w:t>
      </w:r>
      <w:r>
        <w:t></w:t>
      </w:r>
      <w:r>
        <w:t></w:t>
      </w:r>
      <w:r>
        <w:rPr>
          <w:rFonts w:hint="eastAsia"/>
        </w:rPr>
        <w:t>у</w:t>
      </w:r>
      <w:r>
        <w:t></w:t>
      </w:r>
      <w:r>
        <w:t></w:t>
      </w:r>
      <w:r>
        <w:t></w:t>
      </w:r>
      <w:r>
        <w:t></w:t>
      </w:r>
      <w:r>
        <w:rPr>
          <w:rFonts w:hint="eastAsia"/>
        </w:rPr>
        <w:t>і</w:t>
      </w:r>
      <w:r>
        <w:t></w:t>
      </w:r>
      <w:r>
        <w:t></w:t>
      </w:r>
      <w:r>
        <w:t></w:t>
      </w:r>
      <w:r>
        <w:t></w:t>
      </w:r>
      <w:r>
        <w:rPr>
          <w:rFonts w:hint="eastAsia"/>
        </w:rPr>
        <w:t>кратних</w:t>
      </w:r>
      <w:r>
        <w:t></w:t>
      </w:r>
      <w:r>
        <w:t></w:t>
      </w:r>
      <w:r>
        <w:rPr>
          <w:rFonts w:hint="eastAsia"/>
        </w:rPr>
        <w:t>від</w:t>
      </w:r>
      <w:r>
        <w:t></w:t>
      </w:r>
      <w:r>
        <w:rPr>
          <w:rFonts w:hint="eastAsia"/>
        </w:rPr>
        <w:t>ефективної</w:t>
      </w:r>
      <w:r>
        <w:t></w:t>
      </w:r>
      <w:r>
        <w:t></w:t>
      </w:r>
      <w:r>
        <w:rPr>
          <w:rFonts w:hint="eastAsia"/>
        </w:rPr>
        <w:t>дозах</w:t>
      </w:r>
      <w:r>
        <w:t></w:t>
      </w:r>
      <w:r>
        <w:rPr>
          <w:rFonts w:hint="eastAsia"/>
        </w:rPr>
        <w:t>знижує</w:t>
      </w:r>
    </w:p>
    <w:p w:rsidR="006139D9" w:rsidRDefault="006139D9" w:rsidP="006139D9">
      <w:r>
        <w:rPr>
          <w:rFonts w:hint="eastAsia"/>
        </w:rPr>
        <w:t>кількість</w:t>
      </w:r>
      <w:r>
        <w:t></w:t>
      </w:r>
      <w:r>
        <w:rPr>
          <w:rFonts w:hint="eastAsia"/>
        </w:rPr>
        <w:t>лейкоцитів</w:t>
      </w:r>
      <w:r>
        <w:t></w:t>
      </w:r>
      <w:r>
        <w:rPr>
          <w:rFonts w:hint="eastAsia"/>
        </w:rPr>
        <w:t>і</w:t>
      </w:r>
      <w:r>
        <w:t></w:t>
      </w:r>
      <w:r>
        <w:rPr>
          <w:rFonts w:hint="eastAsia"/>
        </w:rPr>
        <w:t>моноцитів</w:t>
      </w:r>
      <w:r>
        <w:t></w:t>
      </w:r>
      <w:r>
        <w:t></w:t>
      </w:r>
      <w:r>
        <w:rPr>
          <w:rFonts w:hint="eastAsia"/>
        </w:rPr>
        <w:t>що</w:t>
      </w:r>
      <w:r>
        <w:t></w:t>
      </w:r>
      <w:r>
        <w:rPr>
          <w:rFonts w:hint="eastAsia"/>
        </w:rPr>
        <w:t>пов’язано</w:t>
      </w:r>
      <w:r>
        <w:t></w:t>
      </w:r>
      <w:r>
        <w:rPr>
          <w:rFonts w:hint="eastAsia"/>
        </w:rPr>
        <w:t>з</w:t>
      </w:r>
      <w:r>
        <w:t></w:t>
      </w:r>
      <w:r>
        <w:rPr>
          <w:rFonts w:hint="eastAsia"/>
        </w:rPr>
        <w:t>їх</w:t>
      </w:r>
      <w:r>
        <w:t></w:t>
      </w:r>
      <w:r>
        <w:rPr>
          <w:rFonts w:hint="eastAsia"/>
        </w:rPr>
        <w:t>активним</w:t>
      </w:r>
      <w:r>
        <w:t></w:t>
      </w:r>
      <w:r>
        <w:rPr>
          <w:rFonts w:hint="eastAsia"/>
        </w:rPr>
        <w:t>виходом</w:t>
      </w:r>
      <w:r>
        <w:t></w:t>
      </w:r>
      <w:r>
        <w:rPr>
          <w:rFonts w:hint="eastAsia"/>
        </w:rPr>
        <w:t>у</w:t>
      </w:r>
      <w:r>
        <w:t></w:t>
      </w:r>
      <w:r>
        <w:rPr>
          <w:rFonts w:hint="eastAsia"/>
        </w:rPr>
        <w:t>тканини</w:t>
      </w:r>
      <w:r>
        <w:t></w:t>
      </w:r>
    </w:p>
    <w:p w:rsidR="006139D9" w:rsidRDefault="006139D9" w:rsidP="006139D9">
      <w:r>
        <w:rPr>
          <w:rFonts w:hint="eastAsia"/>
        </w:rPr>
        <w:t>Лейкопоез</w:t>
      </w:r>
      <w:r>
        <w:t></w:t>
      </w:r>
      <w:r>
        <w:rPr>
          <w:rFonts w:hint="eastAsia"/>
        </w:rPr>
        <w:t>у</w:t>
      </w:r>
      <w:r>
        <w:t></w:t>
      </w:r>
      <w:r>
        <w:rPr>
          <w:rFonts w:hint="eastAsia"/>
        </w:rPr>
        <w:t>кістковому</w:t>
      </w:r>
      <w:r>
        <w:t></w:t>
      </w:r>
      <w:r>
        <w:rPr>
          <w:rFonts w:hint="eastAsia"/>
        </w:rPr>
        <w:t>мозку</w:t>
      </w:r>
      <w:r>
        <w:t></w:t>
      </w:r>
      <w:r>
        <w:rPr>
          <w:rFonts w:hint="eastAsia"/>
        </w:rPr>
        <w:t>представлений</w:t>
      </w:r>
      <w:r>
        <w:t></w:t>
      </w:r>
      <w:r>
        <w:rPr>
          <w:rFonts w:hint="eastAsia"/>
        </w:rPr>
        <w:t>усіма</w:t>
      </w:r>
      <w:r>
        <w:t></w:t>
      </w:r>
      <w:r>
        <w:rPr>
          <w:rFonts w:hint="eastAsia"/>
        </w:rPr>
        <w:t>стадіями</w:t>
      </w:r>
      <w:r>
        <w:t></w:t>
      </w:r>
      <w:r>
        <w:rPr>
          <w:rFonts w:hint="eastAsia"/>
        </w:rPr>
        <w:t>диференціювання</w:t>
      </w:r>
    </w:p>
    <w:p w:rsidR="006139D9" w:rsidRDefault="006139D9" w:rsidP="006139D9">
      <w:r>
        <w:rPr>
          <w:rFonts w:hint="eastAsia"/>
        </w:rPr>
        <w:t>лейкоцитів</w:t>
      </w:r>
      <w:r>
        <w:t></w:t>
      </w:r>
      <w:r>
        <w:t></w:t>
      </w:r>
      <w:r>
        <w:rPr>
          <w:rFonts w:hint="eastAsia"/>
        </w:rPr>
        <w:t>а</w:t>
      </w:r>
      <w:r>
        <w:t></w:t>
      </w:r>
      <w:r>
        <w:rPr>
          <w:rFonts w:hint="eastAsia"/>
        </w:rPr>
        <w:t>їх</w:t>
      </w:r>
      <w:r>
        <w:t></w:t>
      </w:r>
      <w:r>
        <w:rPr>
          <w:rFonts w:hint="eastAsia"/>
        </w:rPr>
        <w:t>вміст</w:t>
      </w:r>
      <w:r>
        <w:t></w:t>
      </w:r>
      <w:r>
        <w:rPr>
          <w:rFonts w:hint="eastAsia"/>
        </w:rPr>
        <w:t>не</w:t>
      </w:r>
      <w:r>
        <w:t></w:t>
      </w:r>
      <w:r>
        <w:rPr>
          <w:rFonts w:hint="eastAsia"/>
        </w:rPr>
        <w:t>відрізняється</w:t>
      </w:r>
      <w:r>
        <w:t></w:t>
      </w:r>
      <w:r>
        <w:rPr>
          <w:rFonts w:hint="eastAsia"/>
        </w:rPr>
        <w:t>від</w:t>
      </w:r>
      <w:r>
        <w:t></w:t>
      </w:r>
      <w:r>
        <w:rPr>
          <w:rFonts w:hint="eastAsia"/>
        </w:rPr>
        <w:t>контрольних</w:t>
      </w:r>
      <w:r>
        <w:t></w:t>
      </w:r>
      <w:r>
        <w:rPr>
          <w:rFonts w:hint="eastAsia"/>
        </w:rPr>
        <w:t>значень</w:t>
      </w:r>
      <w:r>
        <w:t></w:t>
      </w:r>
      <w:r>
        <w:t></w:t>
      </w:r>
      <w:r>
        <w:rPr>
          <w:rFonts w:hint="eastAsia"/>
        </w:rPr>
        <w:t>на</w:t>
      </w:r>
      <w:r>
        <w:t></w:t>
      </w:r>
      <w:r>
        <w:rPr>
          <w:rFonts w:hint="eastAsia"/>
        </w:rPr>
        <w:t>відміну</w:t>
      </w:r>
      <w:r>
        <w:t></w:t>
      </w:r>
      <w:r>
        <w:rPr>
          <w:rFonts w:hint="eastAsia"/>
        </w:rPr>
        <w:t>від</w:t>
      </w:r>
    </w:p>
    <w:p w:rsidR="006139D9" w:rsidRDefault="006139D9" w:rsidP="006139D9">
      <w:r>
        <w:t></w:t>
      </w:r>
      <w:r>
        <w:t></w:t>
      </w:r>
      <w:r>
        <w:rPr>
          <w:rFonts w:hint="eastAsia"/>
        </w:rPr>
        <w:t>фторурацилу</w:t>
      </w:r>
      <w:r>
        <w:t></w:t>
      </w:r>
      <w:r>
        <w:t></w:t>
      </w:r>
      <w:r>
        <w:rPr>
          <w:rFonts w:hint="eastAsia"/>
        </w:rPr>
        <w:t>який</w:t>
      </w:r>
      <w:r>
        <w:t></w:t>
      </w:r>
      <w:r>
        <w:rPr>
          <w:rFonts w:hint="eastAsia"/>
        </w:rPr>
        <w:t>у</w:t>
      </w:r>
      <w:r>
        <w:t></w:t>
      </w:r>
      <w:r>
        <w:rPr>
          <w:rFonts w:hint="eastAsia"/>
        </w:rPr>
        <w:t>дозі</w:t>
      </w:r>
      <w:r>
        <w:t></w:t>
      </w:r>
      <w:r>
        <w:t></w:t>
      </w:r>
      <w:r>
        <w:t></w:t>
      </w:r>
      <w:r>
        <w:t></w:t>
      </w:r>
      <w:r>
        <w:t></w:t>
      </w:r>
      <w:r>
        <w:rPr>
          <w:rFonts w:hint="eastAsia"/>
        </w:rPr>
        <w:t>мг</w:t>
      </w:r>
      <w:r>
        <w:t></w:t>
      </w:r>
      <w:r>
        <w:rPr>
          <w:rFonts w:hint="eastAsia"/>
        </w:rPr>
        <w:t>кг</w:t>
      </w:r>
      <w:r>
        <w:t></w:t>
      </w:r>
      <w:r>
        <w:t></w:t>
      </w:r>
      <w:r>
        <w:rPr>
          <w:rFonts w:hint="eastAsia"/>
        </w:rPr>
        <w:t>ефективна</w:t>
      </w:r>
      <w:r>
        <w:t></w:t>
      </w:r>
      <w:r>
        <w:rPr>
          <w:rFonts w:hint="eastAsia"/>
        </w:rPr>
        <w:t>протипухлинна</w:t>
      </w:r>
      <w:r>
        <w:t></w:t>
      </w:r>
      <w:r>
        <w:t></w:t>
      </w:r>
      <w:r>
        <w:rPr>
          <w:rFonts w:hint="eastAsia"/>
        </w:rPr>
        <w:t>зменшує</w:t>
      </w:r>
    </w:p>
    <w:p w:rsidR="006139D9" w:rsidRDefault="006139D9" w:rsidP="006139D9">
      <w:r>
        <w:rPr>
          <w:rFonts w:hint="eastAsia"/>
        </w:rPr>
        <w:t>кількість</w:t>
      </w:r>
      <w:r>
        <w:t></w:t>
      </w:r>
      <w:r>
        <w:rPr>
          <w:rFonts w:hint="eastAsia"/>
        </w:rPr>
        <w:t>лейкоцитів</w:t>
      </w:r>
      <w:r>
        <w:t></w:t>
      </w:r>
      <w:r>
        <w:t></w:t>
      </w:r>
      <w:r>
        <w:rPr>
          <w:rFonts w:hint="eastAsia"/>
        </w:rPr>
        <w:t>за</w:t>
      </w:r>
      <w:r>
        <w:t></w:t>
      </w:r>
      <w:r>
        <w:rPr>
          <w:rFonts w:hint="eastAsia"/>
        </w:rPr>
        <w:t>рахунок</w:t>
      </w:r>
      <w:r>
        <w:t></w:t>
      </w:r>
      <w:r>
        <w:rPr>
          <w:rFonts w:hint="eastAsia"/>
        </w:rPr>
        <w:t>лімфоцитів</w:t>
      </w:r>
      <w:r>
        <w:t></w:t>
      </w:r>
      <w:r>
        <w:t></w:t>
      </w:r>
      <w:r>
        <w:rPr>
          <w:rFonts w:hint="eastAsia"/>
        </w:rPr>
        <w:t>моноцитів</w:t>
      </w:r>
      <w:r>
        <w:t></w:t>
      </w:r>
      <w:r>
        <w:rPr>
          <w:rFonts w:hint="eastAsia"/>
        </w:rPr>
        <w:t>і</w:t>
      </w:r>
      <w:r>
        <w:t></w:t>
      </w:r>
      <w:r>
        <w:rPr>
          <w:rFonts w:hint="eastAsia"/>
        </w:rPr>
        <w:t>нейтрофільних</w:t>
      </w:r>
    </w:p>
    <w:p w:rsidR="006139D9" w:rsidRDefault="006139D9" w:rsidP="006139D9">
      <w:r>
        <w:rPr>
          <w:rFonts w:hint="eastAsia"/>
        </w:rPr>
        <w:t>гранулоцитів</w:t>
      </w:r>
      <w:r>
        <w:t></w:t>
      </w:r>
      <w:r>
        <w:t></w:t>
      </w:r>
      <w:r>
        <w:rPr>
          <w:rFonts w:hint="eastAsia"/>
        </w:rPr>
        <w:t>у</w:t>
      </w:r>
      <w:r>
        <w:t></w:t>
      </w:r>
      <w:r>
        <w:rPr>
          <w:rFonts w:hint="eastAsia"/>
        </w:rPr>
        <w:t>крові</w:t>
      </w:r>
      <w:r>
        <w:t></w:t>
      </w:r>
      <w:r>
        <w:rPr>
          <w:rFonts w:hint="eastAsia"/>
        </w:rPr>
        <w:t>та</w:t>
      </w:r>
      <w:r>
        <w:t></w:t>
      </w:r>
      <w:r>
        <w:rPr>
          <w:rFonts w:hint="eastAsia"/>
        </w:rPr>
        <w:t>пригнічує</w:t>
      </w:r>
      <w:r>
        <w:t></w:t>
      </w:r>
      <w:r>
        <w:rPr>
          <w:rFonts w:hint="eastAsia"/>
        </w:rPr>
        <w:t>лейкопоез</w:t>
      </w:r>
      <w:r>
        <w:t></w:t>
      </w:r>
      <w:r>
        <w:rPr>
          <w:rFonts w:hint="eastAsia"/>
        </w:rPr>
        <w:t>у</w:t>
      </w:r>
      <w:r>
        <w:t></w:t>
      </w:r>
      <w:r>
        <w:rPr>
          <w:rFonts w:hint="eastAsia"/>
        </w:rPr>
        <w:t>кістковому</w:t>
      </w:r>
      <w:r>
        <w:t></w:t>
      </w:r>
      <w:r>
        <w:rPr>
          <w:rFonts w:hint="eastAsia"/>
        </w:rPr>
        <w:t>мозку</w:t>
      </w:r>
      <w:r>
        <w:t></w:t>
      </w:r>
      <w:r>
        <w:t></w:t>
      </w:r>
      <w:r>
        <w:rPr>
          <w:rFonts w:hint="eastAsia"/>
        </w:rPr>
        <w:t>а</w:t>
      </w:r>
      <w:r>
        <w:t></w:t>
      </w:r>
      <w:r>
        <w:rPr>
          <w:rFonts w:hint="eastAsia"/>
        </w:rPr>
        <w:t>у</w:t>
      </w:r>
      <w:r>
        <w:t></w:t>
      </w:r>
      <w:r>
        <w:rPr>
          <w:rFonts w:hint="eastAsia"/>
        </w:rPr>
        <w:t>п’ятикратній</w:t>
      </w:r>
    </w:p>
    <w:p w:rsidR="006139D9" w:rsidRDefault="006139D9" w:rsidP="006139D9">
      <w:r>
        <w:rPr>
          <w:rFonts w:hint="eastAsia"/>
        </w:rPr>
        <w:t>від</w:t>
      </w:r>
      <w:r>
        <w:t></w:t>
      </w:r>
      <w:r>
        <w:rPr>
          <w:rFonts w:hint="eastAsia"/>
        </w:rPr>
        <w:t>ефективної</w:t>
      </w:r>
      <w:r>
        <w:t></w:t>
      </w:r>
      <w:r>
        <w:rPr>
          <w:rFonts w:hint="eastAsia"/>
        </w:rPr>
        <w:t>дозі</w:t>
      </w:r>
      <w:r>
        <w:t></w:t>
      </w:r>
      <w:r>
        <w:t></w:t>
      </w:r>
      <w:r>
        <w:t></w:t>
      </w:r>
      <w:r>
        <w:t></w:t>
      </w:r>
      <w:r>
        <w:t></w:t>
      </w:r>
      <w:r>
        <w:rPr>
          <w:rFonts w:hint="eastAsia"/>
        </w:rPr>
        <w:t>мг</w:t>
      </w:r>
      <w:r>
        <w:t></w:t>
      </w:r>
      <w:r>
        <w:rPr>
          <w:rFonts w:hint="eastAsia"/>
        </w:rPr>
        <w:t>кг</w:t>
      </w:r>
      <w:r>
        <w:t></w:t>
      </w:r>
      <w:r>
        <w:t></w:t>
      </w:r>
      <w:r>
        <w:rPr>
          <w:rFonts w:hint="eastAsia"/>
        </w:rPr>
        <w:t>спричинює</w:t>
      </w:r>
      <w:r>
        <w:t></w:t>
      </w:r>
      <w:r>
        <w:t></w:t>
      </w:r>
      <w:r>
        <w:t></w:t>
      </w:r>
      <w:r>
        <w:t></w:t>
      </w:r>
      <w:r>
        <w:t></w:t>
      </w:r>
      <w:r>
        <w:t></w:t>
      </w:r>
      <w:r>
        <w:rPr>
          <w:rFonts w:hint="eastAsia"/>
        </w:rPr>
        <w:t>ву</w:t>
      </w:r>
      <w:r>
        <w:t></w:t>
      </w:r>
      <w:r>
        <w:rPr>
          <w:rFonts w:hint="eastAsia"/>
        </w:rPr>
        <w:t>загибель</w:t>
      </w:r>
      <w:r>
        <w:t></w:t>
      </w:r>
      <w:r>
        <w:rPr>
          <w:rFonts w:hint="eastAsia"/>
        </w:rPr>
        <w:t>щурів</w:t>
      </w:r>
      <w:r>
        <w:t></w:t>
      </w:r>
      <w:r>
        <w:rPr>
          <w:rFonts w:hint="eastAsia"/>
        </w:rPr>
        <w:t>після</w:t>
      </w:r>
      <w:r>
        <w:t></w:t>
      </w:r>
      <w:r>
        <w:rPr>
          <w:rFonts w:hint="eastAsia"/>
        </w:rPr>
        <w:t>першого</w:t>
      </w:r>
    </w:p>
    <w:p w:rsidR="006139D9" w:rsidRDefault="006139D9" w:rsidP="006139D9">
      <w:r>
        <w:rPr>
          <w:rFonts w:hint="eastAsia"/>
        </w:rPr>
        <w:t>тижня</w:t>
      </w:r>
      <w:r>
        <w:t></w:t>
      </w:r>
      <w:r>
        <w:rPr>
          <w:rFonts w:hint="eastAsia"/>
        </w:rPr>
        <w:t>введення</w:t>
      </w:r>
      <w:r>
        <w:t></w:t>
      </w:r>
      <w:r>
        <w:rPr>
          <w:rFonts w:hint="eastAsia"/>
        </w:rPr>
        <w:t>на</w:t>
      </w:r>
      <w:r>
        <w:t></w:t>
      </w:r>
      <w:r>
        <w:rPr>
          <w:rFonts w:hint="eastAsia"/>
        </w:rPr>
        <w:t>тлі</w:t>
      </w:r>
      <w:r>
        <w:t></w:t>
      </w:r>
      <w:r>
        <w:rPr>
          <w:rFonts w:hint="eastAsia"/>
        </w:rPr>
        <w:t>глибокої</w:t>
      </w:r>
      <w:r>
        <w:t></w:t>
      </w:r>
      <w:r>
        <w:rPr>
          <w:rFonts w:hint="eastAsia"/>
        </w:rPr>
        <w:t>супресії</w:t>
      </w:r>
      <w:r>
        <w:t></w:t>
      </w:r>
      <w:r>
        <w:rPr>
          <w:rFonts w:hint="eastAsia"/>
        </w:rPr>
        <w:t>мієлопоезу</w:t>
      </w:r>
      <w:r>
        <w:t></w:t>
      </w:r>
    </w:p>
    <w:p w:rsidR="006139D9" w:rsidRDefault="006139D9" w:rsidP="006139D9">
      <w:r>
        <w:t></w:t>
      </w:r>
      <w:r>
        <w:t></w:t>
      </w:r>
      <w:r>
        <w:t></w:t>
      </w:r>
      <w:r>
        <w:rPr>
          <w:rFonts w:hint="eastAsia"/>
        </w:rPr>
        <w:t>Похідне</w:t>
      </w:r>
      <w:r>
        <w:t></w:t>
      </w:r>
      <w:r>
        <w:rPr>
          <w:rFonts w:hint="eastAsia"/>
        </w:rPr>
        <w:t>малеіміду</w:t>
      </w:r>
      <w:r>
        <w:t></w:t>
      </w:r>
      <w:r>
        <w:rPr>
          <w:rFonts w:hint="eastAsia"/>
        </w:rPr>
        <w:t>МІ</w:t>
      </w:r>
      <w:r>
        <w:t></w:t>
      </w:r>
      <w:r>
        <w:t></w:t>
      </w:r>
      <w:r>
        <w:t></w:t>
      </w:r>
      <w:r>
        <w:rPr>
          <w:rFonts w:hint="eastAsia"/>
        </w:rPr>
        <w:t>у</w:t>
      </w:r>
      <w:r>
        <w:t></w:t>
      </w:r>
      <w:r>
        <w:rPr>
          <w:rFonts w:hint="eastAsia"/>
        </w:rPr>
        <w:t>дозі</w:t>
      </w:r>
      <w:r>
        <w:t></w:t>
      </w:r>
      <w:r>
        <w:t></w:t>
      </w:r>
      <w:r>
        <w:t></w:t>
      </w:r>
      <w:r>
        <w:rPr>
          <w:rFonts w:hint="eastAsia"/>
        </w:rPr>
        <w:t>мг</w:t>
      </w:r>
      <w:r>
        <w:t></w:t>
      </w:r>
      <w:r>
        <w:rPr>
          <w:rFonts w:hint="eastAsia"/>
        </w:rPr>
        <w:t>кг</w:t>
      </w:r>
      <w:r>
        <w:t></w:t>
      </w:r>
      <w:r>
        <w:t></w:t>
      </w:r>
      <w:r>
        <w:t></w:t>
      </w:r>
      <w:r>
        <w:t></w:t>
      </w:r>
      <w:r>
        <w:t></w:t>
      </w:r>
      <w:r>
        <w:t></w:t>
      </w:r>
      <w:r>
        <w:t></w:t>
      </w:r>
      <w:r>
        <w:t></w:t>
      </w:r>
      <w:r>
        <w:rPr>
          <w:rFonts w:hint="eastAsia"/>
        </w:rPr>
        <w:t>ЛД</w:t>
      </w:r>
      <w:r>
        <w:t></w:t>
      </w:r>
      <w:r>
        <w:t></w:t>
      </w:r>
      <w:r>
        <w:t></w:t>
      </w:r>
      <w:r>
        <w:t></w:t>
      </w:r>
      <w:r>
        <w:rPr>
          <w:rFonts w:hint="eastAsia"/>
        </w:rPr>
        <w:t>за</w:t>
      </w:r>
      <w:r>
        <w:t></w:t>
      </w:r>
      <w:r>
        <w:rPr>
          <w:rFonts w:hint="eastAsia"/>
        </w:rPr>
        <w:t>сумісного</w:t>
      </w:r>
      <w:r>
        <w:t></w:t>
      </w:r>
      <w:r>
        <w:rPr>
          <w:rFonts w:hint="eastAsia"/>
        </w:rPr>
        <w:t>впливу</w:t>
      </w:r>
      <w:r>
        <w:t></w:t>
      </w:r>
      <w:r>
        <w:rPr>
          <w:rFonts w:hint="eastAsia"/>
        </w:rPr>
        <w:t>з</w:t>
      </w:r>
    </w:p>
    <w:p w:rsidR="006139D9" w:rsidRDefault="006139D9" w:rsidP="006139D9">
      <w:r>
        <w:rPr>
          <w:rFonts w:hint="eastAsia"/>
        </w:rPr>
        <w:t>хлоридом</w:t>
      </w:r>
      <w:r>
        <w:t></w:t>
      </w:r>
      <w:r>
        <w:rPr>
          <w:rFonts w:hint="eastAsia"/>
        </w:rPr>
        <w:t>кобальту</w:t>
      </w:r>
      <w:r>
        <w:t></w:t>
      </w:r>
      <w:r>
        <w:rPr>
          <w:rFonts w:hint="eastAsia"/>
        </w:rPr>
        <w:t>посилює</w:t>
      </w:r>
      <w:r>
        <w:t></w:t>
      </w:r>
      <w:r>
        <w:rPr>
          <w:rFonts w:hint="eastAsia"/>
        </w:rPr>
        <w:t>активацію</w:t>
      </w:r>
      <w:r>
        <w:t></w:t>
      </w:r>
      <w:r>
        <w:rPr>
          <w:rFonts w:hint="eastAsia"/>
        </w:rPr>
        <w:t>еритропоезу</w:t>
      </w:r>
      <w:r>
        <w:t></w:t>
      </w:r>
      <w:r>
        <w:t></w:t>
      </w:r>
      <w:r>
        <w:rPr>
          <w:rFonts w:hint="eastAsia"/>
        </w:rPr>
        <w:t>зростає</w:t>
      </w:r>
      <w:r>
        <w:t></w:t>
      </w:r>
      <w:r>
        <w:rPr>
          <w:rFonts w:hint="eastAsia"/>
        </w:rPr>
        <w:t>концентрація</w:t>
      </w:r>
    </w:p>
    <w:p w:rsidR="006139D9" w:rsidRDefault="006139D9" w:rsidP="006139D9">
      <w:r>
        <w:rPr>
          <w:rFonts w:hint="eastAsia"/>
        </w:rPr>
        <w:t>гемоглобіну</w:t>
      </w:r>
      <w:r>
        <w:t></w:t>
      </w:r>
      <w:r>
        <w:t></w:t>
      </w:r>
      <w:r>
        <w:rPr>
          <w:rFonts w:hint="eastAsia"/>
        </w:rPr>
        <w:t>кількість</w:t>
      </w:r>
      <w:r>
        <w:t></w:t>
      </w:r>
      <w:r>
        <w:rPr>
          <w:rFonts w:hint="eastAsia"/>
        </w:rPr>
        <w:t>еритроцитів</w:t>
      </w:r>
      <w:r>
        <w:t></w:t>
      </w:r>
      <w:r>
        <w:t></w:t>
      </w:r>
      <w:r>
        <w:rPr>
          <w:rFonts w:hint="eastAsia"/>
        </w:rPr>
        <w:t>гематокрит</w:t>
      </w:r>
      <w:r>
        <w:t></w:t>
      </w:r>
      <w:r>
        <w:rPr>
          <w:rFonts w:hint="eastAsia"/>
        </w:rPr>
        <w:t>та</w:t>
      </w:r>
      <w:r>
        <w:t></w:t>
      </w:r>
      <w:r>
        <w:rPr>
          <w:rFonts w:hint="eastAsia"/>
        </w:rPr>
        <w:t>кількість</w:t>
      </w:r>
      <w:r>
        <w:t></w:t>
      </w:r>
      <w:r>
        <w:rPr>
          <w:rFonts w:hint="eastAsia"/>
        </w:rPr>
        <w:t>ретикулоцитів</w:t>
      </w:r>
      <w:r>
        <w:t></w:t>
      </w:r>
      <w:r>
        <w:rPr>
          <w:rFonts w:hint="eastAsia"/>
        </w:rPr>
        <w:t>у</w:t>
      </w:r>
      <w:r>
        <w:t></w:t>
      </w:r>
      <w:r>
        <w:rPr>
          <w:rFonts w:hint="eastAsia"/>
        </w:rPr>
        <w:t>крові</w:t>
      </w:r>
    </w:p>
    <w:p w:rsidR="006139D9" w:rsidRDefault="006139D9" w:rsidP="006139D9">
      <w:r>
        <w:rPr>
          <w:rFonts w:hint="eastAsia"/>
        </w:rPr>
        <w:t>порівняно</w:t>
      </w:r>
      <w:r>
        <w:t></w:t>
      </w:r>
      <w:r>
        <w:rPr>
          <w:rFonts w:hint="eastAsia"/>
        </w:rPr>
        <w:t>з</w:t>
      </w:r>
      <w:r>
        <w:t></w:t>
      </w:r>
      <w:r>
        <w:rPr>
          <w:rFonts w:hint="eastAsia"/>
        </w:rPr>
        <w:t>контрольною</w:t>
      </w:r>
      <w:r>
        <w:t></w:t>
      </w:r>
      <w:r>
        <w:rPr>
          <w:rFonts w:hint="eastAsia"/>
        </w:rPr>
        <w:t>групою</w:t>
      </w:r>
      <w:r>
        <w:t></w:t>
      </w:r>
      <w:r>
        <w:t></w:t>
      </w:r>
      <w:r>
        <w:rPr>
          <w:rFonts w:hint="eastAsia"/>
        </w:rPr>
        <w:t>впливом</w:t>
      </w:r>
      <w:r>
        <w:t></w:t>
      </w:r>
      <w:r>
        <w:rPr>
          <w:rFonts w:hint="eastAsia"/>
        </w:rPr>
        <w:t>лише</w:t>
      </w:r>
      <w:r>
        <w:t></w:t>
      </w:r>
      <w:r>
        <w:rPr>
          <w:rFonts w:hint="eastAsia"/>
        </w:rPr>
        <w:t>одного</w:t>
      </w:r>
      <w:r>
        <w:t></w:t>
      </w:r>
      <w:r>
        <w:rPr>
          <w:rFonts w:hint="eastAsia"/>
        </w:rPr>
        <w:t>МІ</w:t>
      </w:r>
      <w:r>
        <w:t></w:t>
      </w:r>
      <w:r>
        <w:t></w:t>
      </w:r>
      <w:r>
        <w:t></w:t>
      </w:r>
      <w:r>
        <w:rPr>
          <w:rFonts w:hint="eastAsia"/>
        </w:rPr>
        <w:t>та</w:t>
      </w:r>
      <w:r>
        <w:t></w:t>
      </w:r>
      <w:r>
        <w:rPr>
          <w:rFonts w:hint="eastAsia"/>
        </w:rPr>
        <w:t>кількість</w:t>
      </w:r>
    </w:p>
    <w:p w:rsidR="006139D9" w:rsidRDefault="006139D9" w:rsidP="006139D9">
      <w:r>
        <w:rPr>
          <w:rFonts w:hint="eastAsia"/>
        </w:rPr>
        <w:t>еритроцитів</w:t>
      </w:r>
      <w:r>
        <w:t></w:t>
      </w:r>
      <w:r>
        <w:rPr>
          <w:rFonts w:hint="eastAsia"/>
        </w:rPr>
        <w:t>порівняно</w:t>
      </w:r>
      <w:r>
        <w:t></w:t>
      </w:r>
      <w:r>
        <w:rPr>
          <w:rFonts w:hint="eastAsia"/>
        </w:rPr>
        <w:t>з</w:t>
      </w:r>
      <w:r>
        <w:t></w:t>
      </w:r>
      <w:r>
        <w:rPr>
          <w:rFonts w:hint="eastAsia"/>
        </w:rPr>
        <w:t>ефектами</w:t>
      </w:r>
      <w:r>
        <w:t></w:t>
      </w:r>
      <w:r>
        <w:rPr>
          <w:rFonts w:hint="eastAsia"/>
        </w:rPr>
        <w:t>хлориду</w:t>
      </w:r>
      <w:r>
        <w:t></w:t>
      </w:r>
      <w:r>
        <w:rPr>
          <w:rFonts w:hint="eastAsia"/>
        </w:rPr>
        <w:t>кобальта</w:t>
      </w:r>
      <w:r>
        <w:t></w:t>
      </w:r>
      <w:r>
        <w:t></w:t>
      </w:r>
      <w:r>
        <w:t></w:t>
      </w:r>
      <w:r>
        <w:rPr>
          <w:rFonts w:hint="eastAsia"/>
        </w:rPr>
        <w:t>зменшує</w:t>
      </w:r>
      <w:r>
        <w:t></w:t>
      </w:r>
      <w:r>
        <w:rPr>
          <w:rFonts w:hint="eastAsia"/>
        </w:rPr>
        <w:t>кількість</w:t>
      </w:r>
      <w:r>
        <w:t></w:t>
      </w:r>
      <w:r>
        <w:rPr>
          <w:rFonts w:hint="eastAsia"/>
        </w:rPr>
        <w:t>лейкоцитів</w:t>
      </w:r>
      <w:r>
        <w:t></w:t>
      </w:r>
      <w:r>
        <w:rPr>
          <w:rFonts w:hint="eastAsia"/>
        </w:rPr>
        <w:t>за</w:t>
      </w:r>
      <w:r>
        <w:t></w:t>
      </w:r>
      <w:r>
        <w:rPr>
          <w:rFonts w:hint="eastAsia"/>
        </w:rPr>
        <w:t>рахунок</w:t>
      </w:r>
      <w:r>
        <w:t></w:t>
      </w:r>
      <w:r>
        <w:rPr>
          <w:rFonts w:hint="eastAsia"/>
        </w:rPr>
        <w:t>моноцитів</w:t>
      </w:r>
      <w:r>
        <w:t></w:t>
      </w:r>
      <w:r>
        <w:rPr>
          <w:rFonts w:hint="eastAsia"/>
        </w:rPr>
        <w:t>порівняно</w:t>
      </w:r>
      <w:r>
        <w:t></w:t>
      </w:r>
      <w:r>
        <w:rPr>
          <w:rFonts w:hint="eastAsia"/>
        </w:rPr>
        <w:t>з</w:t>
      </w:r>
      <w:r>
        <w:t></w:t>
      </w:r>
      <w:r>
        <w:rPr>
          <w:rFonts w:hint="eastAsia"/>
        </w:rPr>
        <w:t>контролем</w:t>
      </w:r>
      <w:r>
        <w:t></w:t>
      </w:r>
      <w:r>
        <w:rPr>
          <w:rFonts w:hint="eastAsia"/>
        </w:rPr>
        <w:t>та</w:t>
      </w:r>
      <w:r>
        <w:t></w:t>
      </w:r>
      <w:r>
        <w:rPr>
          <w:rFonts w:hint="eastAsia"/>
        </w:rPr>
        <w:t>ефектами</w:t>
      </w:r>
      <w:r>
        <w:t></w:t>
      </w:r>
      <w:r>
        <w:rPr>
          <w:rFonts w:hint="eastAsia"/>
        </w:rPr>
        <w:t>хлориду</w:t>
      </w:r>
      <w:r>
        <w:t></w:t>
      </w:r>
      <w:r>
        <w:rPr>
          <w:rFonts w:hint="eastAsia"/>
        </w:rPr>
        <w:t>кобальта</w:t>
      </w:r>
      <w:r>
        <w:t></w:t>
      </w:r>
    </w:p>
    <w:p w:rsidR="006139D9" w:rsidRDefault="006139D9" w:rsidP="006139D9">
      <w:r>
        <w:t></w:t>
      </w:r>
      <w:r>
        <w:t></w:t>
      </w:r>
      <w:r>
        <w:t></w:t>
      </w:r>
      <w:r>
        <w:rPr>
          <w:rFonts w:hint="eastAsia"/>
        </w:rPr>
        <w:t>Похідне</w:t>
      </w:r>
      <w:r>
        <w:t></w:t>
      </w:r>
      <w:r>
        <w:rPr>
          <w:rFonts w:hint="eastAsia"/>
        </w:rPr>
        <w:t>малеіміду</w:t>
      </w:r>
      <w:r>
        <w:t></w:t>
      </w:r>
      <w:r>
        <w:rPr>
          <w:rFonts w:hint="eastAsia"/>
        </w:rPr>
        <w:t>МІ</w:t>
      </w:r>
      <w:r>
        <w:t></w:t>
      </w:r>
      <w:r>
        <w:t></w:t>
      </w:r>
      <w:r>
        <w:t></w:t>
      </w:r>
      <w:r>
        <w:rPr>
          <w:rFonts w:hint="eastAsia"/>
        </w:rPr>
        <w:t>пригнічує</w:t>
      </w:r>
      <w:r>
        <w:t></w:t>
      </w:r>
      <w:r>
        <w:rPr>
          <w:rFonts w:hint="eastAsia"/>
        </w:rPr>
        <w:t>проліферативну</w:t>
      </w:r>
      <w:r>
        <w:t></w:t>
      </w:r>
      <w:r>
        <w:rPr>
          <w:rFonts w:hint="eastAsia"/>
        </w:rPr>
        <w:t>активність</w:t>
      </w:r>
    </w:p>
    <w:p w:rsidR="006139D9" w:rsidRDefault="006139D9" w:rsidP="006139D9">
      <w:r>
        <w:rPr>
          <w:rFonts w:hint="eastAsia"/>
        </w:rPr>
        <w:t>монобластних</w:t>
      </w:r>
      <w:r>
        <w:t></w:t>
      </w:r>
      <w:r>
        <w:rPr>
          <w:rFonts w:hint="eastAsia"/>
        </w:rPr>
        <w:t>лейкемічних</w:t>
      </w:r>
      <w:r>
        <w:t></w:t>
      </w:r>
      <w:r>
        <w:rPr>
          <w:rFonts w:hint="eastAsia"/>
        </w:rPr>
        <w:t>клітин</w:t>
      </w:r>
      <w:r>
        <w:t></w:t>
      </w:r>
      <w:r>
        <w:t></w:t>
      </w:r>
      <w:r>
        <w:t></w:t>
      </w:r>
      <w:r>
        <w:t></w:t>
      </w:r>
      <w:r>
        <w:t></w:t>
      </w:r>
      <w:r>
        <w:t></w:t>
      </w:r>
      <w:r>
        <w:t></w:t>
      </w:r>
      <w:r>
        <w:rPr>
          <w:rFonts w:hint="eastAsia"/>
        </w:rPr>
        <w:t>людини</w:t>
      </w:r>
      <w:r>
        <w:t></w:t>
      </w:r>
      <w:r>
        <w:rPr>
          <w:rFonts w:hint="eastAsia"/>
        </w:rPr>
        <w:t>шляхом</w:t>
      </w:r>
      <w:r>
        <w:t></w:t>
      </w:r>
      <w:r>
        <w:rPr>
          <w:rFonts w:hint="eastAsia"/>
        </w:rPr>
        <w:t>зростанням</w:t>
      </w:r>
      <w:r>
        <w:t></w:t>
      </w:r>
      <w:r>
        <w:rPr>
          <w:rFonts w:hint="eastAsia"/>
        </w:rPr>
        <w:t>кількості</w:t>
      </w:r>
    </w:p>
    <w:p w:rsidR="006139D9" w:rsidRDefault="006139D9" w:rsidP="006139D9">
      <w:r>
        <w:rPr>
          <w:rFonts w:hint="eastAsia"/>
        </w:rPr>
        <w:t>клітин</w:t>
      </w:r>
      <w:r>
        <w:t></w:t>
      </w:r>
      <w:r>
        <w:rPr>
          <w:rFonts w:hint="eastAsia"/>
        </w:rPr>
        <w:t>у</w:t>
      </w:r>
      <w:r>
        <w:t></w:t>
      </w:r>
      <w:r>
        <w:rPr>
          <w:rFonts w:hint="eastAsia"/>
        </w:rPr>
        <w:t>фазі</w:t>
      </w:r>
      <w:r>
        <w:t></w:t>
      </w:r>
      <w:r>
        <w:rPr>
          <w:rFonts w:hint="eastAsia"/>
        </w:rPr>
        <w:t>проліферативного</w:t>
      </w:r>
      <w:r>
        <w:t></w:t>
      </w:r>
      <w:r>
        <w:rPr>
          <w:rFonts w:hint="eastAsia"/>
        </w:rPr>
        <w:t>спокою</w:t>
      </w:r>
      <w:r>
        <w:t></w:t>
      </w:r>
      <w:r>
        <w:t></w:t>
      </w:r>
      <w:r>
        <w:t></w:t>
      </w:r>
      <w:r>
        <w:t></w:t>
      </w:r>
      <w:r>
        <w:t></w:t>
      </w:r>
      <w:r>
        <w:t></w:t>
      </w:r>
      <w:r>
        <w:t></w:t>
      </w:r>
      <w:r>
        <w:rPr>
          <w:rFonts w:hint="eastAsia"/>
        </w:rPr>
        <w:t>і</w:t>
      </w:r>
      <w:r>
        <w:t></w:t>
      </w:r>
      <w:r>
        <w:rPr>
          <w:rFonts w:hint="eastAsia"/>
        </w:rPr>
        <w:t>зменшення</w:t>
      </w:r>
      <w:r>
        <w:t></w:t>
      </w:r>
      <w:r>
        <w:rPr>
          <w:rFonts w:hint="eastAsia"/>
        </w:rPr>
        <w:t>мітотичної</w:t>
      </w:r>
      <w:r>
        <w:t></w:t>
      </w:r>
      <w:r>
        <w:rPr>
          <w:rFonts w:hint="eastAsia"/>
        </w:rPr>
        <w:t>активності</w:t>
      </w:r>
    </w:p>
    <w:p w:rsidR="006139D9" w:rsidRDefault="006139D9" w:rsidP="006139D9">
      <w:r>
        <w:rPr>
          <w:rFonts w:hint="eastAsia"/>
        </w:rPr>
        <w:t>та</w:t>
      </w:r>
      <w:r>
        <w:t></w:t>
      </w:r>
      <w:r>
        <w:rPr>
          <w:rFonts w:hint="eastAsia"/>
        </w:rPr>
        <w:t>індукції</w:t>
      </w:r>
      <w:r>
        <w:t></w:t>
      </w:r>
      <w:r>
        <w:rPr>
          <w:rFonts w:hint="eastAsia"/>
        </w:rPr>
        <w:t>апоптозу</w:t>
      </w:r>
      <w:r>
        <w:t></w:t>
      </w:r>
      <w:r>
        <w:t></w:t>
      </w:r>
      <w:r>
        <w:rPr>
          <w:rFonts w:hint="eastAsia"/>
        </w:rPr>
        <w:t>Сумісний</w:t>
      </w:r>
      <w:r>
        <w:t></w:t>
      </w:r>
      <w:r>
        <w:rPr>
          <w:rFonts w:hint="eastAsia"/>
        </w:rPr>
        <w:t>вплив</w:t>
      </w:r>
      <w:r>
        <w:t></w:t>
      </w:r>
      <w:r>
        <w:rPr>
          <w:rFonts w:hint="eastAsia"/>
        </w:rPr>
        <w:t>МІ</w:t>
      </w:r>
      <w:r>
        <w:t></w:t>
      </w:r>
      <w:r>
        <w:t></w:t>
      </w:r>
      <w:r>
        <w:t></w:t>
      </w:r>
      <w:r>
        <w:rPr>
          <w:rFonts w:hint="eastAsia"/>
        </w:rPr>
        <w:t>з</w:t>
      </w:r>
      <w:r>
        <w:t></w:t>
      </w:r>
      <w:r>
        <w:rPr>
          <w:rFonts w:hint="eastAsia"/>
        </w:rPr>
        <w:t>індуктором</w:t>
      </w:r>
      <w:r>
        <w:t></w:t>
      </w:r>
      <w:r>
        <w:rPr>
          <w:rFonts w:hint="eastAsia"/>
        </w:rPr>
        <w:t>диференціювання</w:t>
      </w:r>
    </w:p>
    <w:p w:rsidR="006139D9" w:rsidRDefault="006139D9" w:rsidP="006139D9">
      <w:r>
        <w:rPr>
          <w:rFonts w:hint="eastAsia"/>
        </w:rPr>
        <w:t>форбол</w:t>
      </w:r>
      <w:r>
        <w:t></w:t>
      </w:r>
      <w:r>
        <w:t></w:t>
      </w:r>
      <w:r>
        <w:t></w:t>
      </w:r>
      <w:r>
        <w:t></w:t>
      </w:r>
      <w:r>
        <w:rPr>
          <w:rFonts w:hint="eastAsia"/>
        </w:rPr>
        <w:t>мірістат</w:t>
      </w:r>
      <w:r>
        <w:t></w:t>
      </w:r>
      <w:r>
        <w:t></w:t>
      </w:r>
      <w:r>
        <w:t></w:t>
      </w:r>
      <w:r>
        <w:t></w:t>
      </w:r>
      <w:r>
        <w:rPr>
          <w:rFonts w:hint="eastAsia"/>
        </w:rPr>
        <w:t>ацетатом</w:t>
      </w:r>
      <w:r>
        <w:t></w:t>
      </w:r>
      <w:r>
        <w:t></w:t>
      </w:r>
      <w:r>
        <w:rPr>
          <w:rFonts w:hint="eastAsia"/>
        </w:rPr>
        <w:t>ФМА</w:t>
      </w:r>
      <w:r>
        <w:t></w:t>
      </w:r>
      <w:r>
        <w:t></w:t>
      </w:r>
      <w:r>
        <w:rPr>
          <w:rFonts w:hint="eastAsia"/>
        </w:rPr>
        <w:t>посилює</w:t>
      </w:r>
      <w:r>
        <w:t></w:t>
      </w:r>
      <w:r>
        <w:rPr>
          <w:rFonts w:hint="eastAsia"/>
        </w:rPr>
        <w:t>пригнічення</w:t>
      </w:r>
      <w:r>
        <w:t></w:t>
      </w:r>
      <w:r>
        <w:rPr>
          <w:rFonts w:hint="eastAsia"/>
        </w:rPr>
        <w:t>проліферативної</w:t>
      </w:r>
      <w:r>
        <w:t></w:t>
      </w:r>
      <w:r>
        <w:rPr>
          <w:rFonts w:hint="eastAsia"/>
        </w:rPr>
        <w:t>і</w:t>
      </w:r>
    </w:p>
    <w:p w:rsidR="006139D9" w:rsidRDefault="006139D9" w:rsidP="006139D9">
      <w:r>
        <w:rPr>
          <w:rFonts w:hint="eastAsia"/>
        </w:rPr>
        <w:t>мітотичної</w:t>
      </w:r>
      <w:r>
        <w:t></w:t>
      </w:r>
      <w:r>
        <w:rPr>
          <w:rFonts w:hint="eastAsia"/>
        </w:rPr>
        <w:t>активності</w:t>
      </w:r>
      <w:r>
        <w:t></w:t>
      </w:r>
      <w:r>
        <w:t></w:t>
      </w:r>
      <w:r>
        <w:t></w:t>
      </w:r>
      <w:r>
        <w:t></w:t>
      </w:r>
      <w:r>
        <w:t></w:t>
      </w:r>
      <w:r>
        <w:t></w:t>
      </w:r>
      <w:r>
        <w:t></w:t>
      </w:r>
      <w:r>
        <w:rPr>
          <w:rFonts w:hint="eastAsia"/>
        </w:rPr>
        <w:t>із</w:t>
      </w:r>
      <w:r>
        <w:t></w:t>
      </w:r>
      <w:r>
        <w:rPr>
          <w:rFonts w:hint="eastAsia"/>
        </w:rPr>
        <w:t>активацією</w:t>
      </w:r>
      <w:r>
        <w:t></w:t>
      </w:r>
      <w:r>
        <w:rPr>
          <w:rFonts w:hint="eastAsia"/>
        </w:rPr>
        <w:t>апотозу</w:t>
      </w:r>
      <w:r>
        <w:t></w:t>
      </w:r>
      <w:r>
        <w:rPr>
          <w:rFonts w:hint="eastAsia"/>
        </w:rPr>
        <w:t>клітин</w:t>
      </w:r>
      <w:r>
        <w:t></w:t>
      </w:r>
      <w:r>
        <w:rPr>
          <w:rFonts w:hint="eastAsia"/>
        </w:rPr>
        <w:t>порівняно</w:t>
      </w:r>
      <w:r>
        <w:t></w:t>
      </w:r>
      <w:r>
        <w:rPr>
          <w:rFonts w:hint="eastAsia"/>
        </w:rPr>
        <w:t>з</w:t>
      </w:r>
      <w:r>
        <w:t></w:t>
      </w:r>
      <w:r>
        <w:rPr>
          <w:rFonts w:hint="eastAsia"/>
        </w:rPr>
        <w:t>дією</w:t>
      </w:r>
      <w:r>
        <w:t></w:t>
      </w:r>
      <w:r>
        <w:rPr>
          <w:rFonts w:hint="eastAsia"/>
        </w:rPr>
        <w:t>самого</w:t>
      </w:r>
    </w:p>
    <w:p w:rsidR="006139D9" w:rsidRDefault="006139D9" w:rsidP="006139D9">
      <w:r>
        <w:rPr>
          <w:rFonts w:hint="eastAsia"/>
        </w:rPr>
        <w:t>МІ</w:t>
      </w:r>
      <w:r>
        <w:t></w:t>
      </w:r>
      <w:r>
        <w:t></w:t>
      </w:r>
      <w:r>
        <w:t></w:t>
      </w:r>
      <w:r>
        <w:rPr>
          <w:rFonts w:hint="eastAsia"/>
        </w:rPr>
        <w:t>або</w:t>
      </w:r>
      <w:r>
        <w:t></w:t>
      </w:r>
      <w:r>
        <w:rPr>
          <w:rFonts w:hint="eastAsia"/>
        </w:rPr>
        <w:t>ФМА</w:t>
      </w:r>
      <w:r>
        <w:t></w:t>
      </w:r>
      <w:r>
        <w:t></w:t>
      </w:r>
      <w:r>
        <w:rPr>
          <w:rFonts w:hint="eastAsia"/>
        </w:rPr>
        <w:t>Тобто</w:t>
      </w:r>
      <w:r>
        <w:t></w:t>
      </w:r>
      <w:r>
        <w:t></w:t>
      </w:r>
      <w:r>
        <w:rPr>
          <w:rFonts w:hint="eastAsia"/>
        </w:rPr>
        <w:t>антипроліферативний</w:t>
      </w:r>
      <w:r>
        <w:t></w:t>
      </w:r>
      <w:r>
        <w:rPr>
          <w:rFonts w:hint="eastAsia"/>
        </w:rPr>
        <w:t>ефект</w:t>
      </w:r>
      <w:r>
        <w:t></w:t>
      </w:r>
      <w:r>
        <w:rPr>
          <w:rFonts w:hint="eastAsia"/>
        </w:rPr>
        <w:t>МІ</w:t>
      </w:r>
      <w:r>
        <w:t></w:t>
      </w:r>
      <w:r>
        <w:t></w:t>
      </w:r>
      <w:r>
        <w:t></w:t>
      </w:r>
      <w:r>
        <w:rPr>
          <w:rFonts w:hint="eastAsia"/>
        </w:rPr>
        <w:t>зберігається</w:t>
      </w:r>
      <w:r>
        <w:t></w:t>
      </w:r>
      <w:r>
        <w:rPr>
          <w:rFonts w:hint="eastAsia"/>
        </w:rPr>
        <w:t>під</w:t>
      </w:r>
      <w:r>
        <w:t></w:t>
      </w:r>
      <w:r>
        <w:rPr>
          <w:rFonts w:hint="eastAsia"/>
        </w:rPr>
        <w:t>час</w:t>
      </w:r>
    </w:p>
    <w:p w:rsidR="006139D9" w:rsidRDefault="006139D9" w:rsidP="006139D9">
      <w:r>
        <w:rPr>
          <w:rFonts w:hint="eastAsia"/>
        </w:rPr>
        <w:t>диференціювання</w:t>
      </w:r>
      <w:r>
        <w:t></w:t>
      </w:r>
      <w:r>
        <w:t></w:t>
      </w:r>
      <w:r>
        <w:t></w:t>
      </w:r>
      <w:r>
        <w:t></w:t>
      </w:r>
      <w:r>
        <w:t></w:t>
      </w:r>
      <w:r>
        <w:t></w:t>
      </w:r>
      <w:r>
        <w:t></w:t>
      </w:r>
      <w:r>
        <w:t></w:t>
      </w:r>
      <w:r>
        <w:rPr>
          <w:rFonts w:hint="eastAsia"/>
        </w:rPr>
        <w:t>індукованого</w:t>
      </w:r>
      <w:r>
        <w:t></w:t>
      </w:r>
      <w:r>
        <w:rPr>
          <w:rFonts w:hint="eastAsia"/>
        </w:rPr>
        <w:t>ФМА</w:t>
      </w:r>
      <w:r>
        <w:t></w:t>
      </w:r>
    </w:p>
    <w:p w:rsidR="006139D9" w:rsidRDefault="006139D9" w:rsidP="006139D9">
      <w:r>
        <w:t></w:t>
      </w:r>
      <w:r>
        <w:t></w:t>
      </w:r>
      <w:r>
        <w:t></w:t>
      </w:r>
      <w:r>
        <w:rPr>
          <w:rFonts w:hint="eastAsia"/>
        </w:rPr>
        <w:t>МІ</w:t>
      </w:r>
      <w:r>
        <w:t></w:t>
      </w:r>
      <w:r>
        <w:t></w:t>
      </w:r>
      <w:r>
        <w:t></w:t>
      </w:r>
      <w:r>
        <w:rPr>
          <w:rFonts w:hint="eastAsia"/>
        </w:rPr>
        <w:t>пригнічує</w:t>
      </w:r>
      <w:r>
        <w:t></w:t>
      </w:r>
      <w:r>
        <w:rPr>
          <w:rFonts w:hint="eastAsia"/>
        </w:rPr>
        <w:t>проліферативну</w:t>
      </w:r>
      <w:r>
        <w:t></w:t>
      </w:r>
      <w:r>
        <w:rPr>
          <w:rFonts w:hint="eastAsia"/>
        </w:rPr>
        <w:t>активність</w:t>
      </w:r>
      <w:r>
        <w:t></w:t>
      </w:r>
      <w:r>
        <w:rPr>
          <w:rFonts w:hint="eastAsia"/>
        </w:rPr>
        <w:t>і</w:t>
      </w:r>
      <w:r>
        <w:t></w:t>
      </w:r>
      <w:r>
        <w:rPr>
          <w:rFonts w:hint="eastAsia"/>
        </w:rPr>
        <w:t>життєздатність</w:t>
      </w:r>
      <w:r>
        <w:t></w:t>
      </w:r>
      <w:r>
        <w:rPr>
          <w:rFonts w:hint="eastAsia"/>
        </w:rPr>
        <w:t>мишачих</w:t>
      </w:r>
    </w:p>
    <w:p w:rsidR="006139D9" w:rsidRDefault="006139D9" w:rsidP="006139D9">
      <w:r>
        <w:rPr>
          <w:rFonts w:hint="eastAsia"/>
        </w:rPr>
        <w:t>лейкемічних</w:t>
      </w:r>
      <w:r>
        <w:t></w:t>
      </w:r>
      <w:r>
        <w:t></w:t>
      </w:r>
      <w:r>
        <w:t></w:t>
      </w:r>
      <w:r>
        <w:rPr>
          <w:rFonts w:hint="eastAsia"/>
        </w:rPr>
        <w:t>клітин</w:t>
      </w:r>
      <w:r>
        <w:t></w:t>
      </w:r>
      <w:r>
        <w:rPr>
          <w:rFonts w:hint="eastAsia"/>
        </w:rPr>
        <w:t>лінії</w:t>
      </w:r>
      <w:r>
        <w:t></w:t>
      </w:r>
      <w:r>
        <w:t></w:t>
      </w:r>
      <w:r>
        <w:t></w:t>
      </w:r>
      <w:r>
        <w:t></w:t>
      </w:r>
      <w:r>
        <w:t></w:t>
      </w:r>
      <w:r>
        <w:t></w:t>
      </w:r>
      <w:r>
        <w:t></w:t>
      </w:r>
      <w:r>
        <w:t></w:t>
      </w:r>
      <w:r>
        <w:t></w:t>
      </w:r>
      <w:r>
        <w:t></w:t>
      </w:r>
      <w:r>
        <w:t></w:t>
      </w:r>
      <w:r>
        <w:t></w:t>
      </w:r>
      <w:r>
        <w:t></w:t>
      </w:r>
      <w:r>
        <w:rPr>
          <w:rFonts w:hint="eastAsia"/>
        </w:rPr>
        <w:t>–</w:t>
      </w:r>
      <w:r>
        <w:t></w:t>
      </w:r>
      <w:r>
        <w:t></w:t>
      </w:r>
      <w:r>
        <w:t></w:t>
      </w:r>
      <w:r>
        <w:t></w:t>
      </w:r>
      <w:r>
        <w:t></w:t>
      </w:r>
      <w:r>
        <w:t></w:t>
      </w:r>
      <w:r>
        <w:t></w:t>
      </w:r>
      <w:r>
        <w:rPr>
          <w:rFonts w:hint="eastAsia"/>
        </w:rPr>
        <w:t>мМ</w:t>
      </w:r>
      <w:r>
        <w:t></w:t>
      </w:r>
      <w:r>
        <w:rPr>
          <w:rFonts w:hint="eastAsia"/>
        </w:rPr>
        <w:t>МІ</w:t>
      </w:r>
      <w:r>
        <w:t></w:t>
      </w:r>
      <w:r>
        <w:t></w:t>
      </w:r>
      <w:r>
        <w:t></w:t>
      </w:r>
      <w:r>
        <w:rPr>
          <w:rFonts w:hint="eastAsia"/>
        </w:rPr>
        <w:t>після</w:t>
      </w:r>
      <w:r>
        <w:t></w:t>
      </w:r>
      <w:r>
        <w:t></w:t>
      </w:r>
      <w:r>
        <w:t></w:t>
      </w:r>
      <w:r>
        <w:t></w:t>
      </w:r>
      <w:r>
        <w:rPr>
          <w:rFonts w:hint="eastAsia"/>
        </w:rPr>
        <w:t>год</w:t>
      </w:r>
      <w:r>
        <w:t></w:t>
      </w:r>
      <w:r>
        <w:rPr>
          <w:rFonts w:hint="eastAsia"/>
        </w:rPr>
        <w:t>дії</w:t>
      </w:r>
      <w:r>
        <w:t></w:t>
      </w:r>
      <w:r>
        <w:t></w:t>
      </w:r>
      <w:r>
        <w:t></w:t>
      </w:r>
      <w:r>
        <w:rPr>
          <w:rFonts w:hint="eastAsia"/>
        </w:rPr>
        <w:t>мієло</w:t>
      </w:r>
      <w:r>
        <w:t></w:t>
      </w:r>
      <w:r>
        <w:t></w:t>
      </w:r>
      <w:r>
        <w:rPr>
          <w:rFonts w:hint="eastAsia"/>
        </w:rPr>
        <w:t>та</w:t>
      </w:r>
    </w:p>
    <w:p w:rsidR="006139D9" w:rsidRDefault="006139D9" w:rsidP="006139D9">
      <w:r>
        <w:rPr>
          <w:rFonts w:hint="eastAsia"/>
        </w:rPr>
        <w:t>мегакаріобластних</w:t>
      </w:r>
      <w:r>
        <w:t></w:t>
      </w:r>
      <w:r>
        <w:rPr>
          <w:rFonts w:hint="eastAsia"/>
        </w:rPr>
        <w:t>клітин</w:t>
      </w:r>
      <w:r>
        <w:t></w:t>
      </w:r>
      <w:r>
        <w:rPr>
          <w:rFonts w:hint="eastAsia"/>
        </w:rPr>
        <w:t>за</w:t>
      </w:r>
      <w:r>
        <w:t></w:t>
      </w:r>
      <w:r>
        <w:rPr>
          <w:rFonts w:hint="eastAsia"/>
        </w:rPr>
        <w:t>остеомієлофіброзу</w:t>
      </w:r>
      <w:r>
        <w:t></w:t>
      </w:r>
      <w:r>
        <w:t></w:t>
      </w:r>
      <w:r>
        <w:t></w:t>
      </w:r>
      <w:r>
        <w:t></w:t>
      </w:r>
      <w:r>
        <w:t></w:t>
      </w:r>
      <w:r>
        <w:t></w:t>
      </w:r>
      <w:r>
        <w:t></w:t>
      </w:r>
      <w:r>
        <w:rPr>
          <w:rFonts w:hint="eastAsia"/>
        </w:rPr>
        <w:t>–</w:t>
      </w:r>
      <w:r>
        <w:t></w:t>
      </w:r>
      <w:r>
        <w:t></w:t>
      </w:r>
      <w:r>
        <w:t></w:t>
      </w:r>
      <w:r>
        <w:t></w:t>
      </w:r>
      <w:r>
        <w:t></w:t>
      </w:r>
      <w:r>
        <w:t></w:t>
      </w:r>
      <w:r>
        <w:t></w:t>
      </w:r>
      <w:r>
        <w:rPr>
          <w:rFonts w:hint="eastAsia"/>
        </w:rPr>
        <w:t>мМ</w:t>
      </w:r>
      <w:r>
        <w:t></w:t>
      </w:r>
      <w:r>
        <w:t></w:t>
      </w:r>
      <w:r>
        <w:t></w:t>
      </w:r>
      <w:r>
        <w:rPr>
          <w:rFonts w:hint="eastAsia"/>
        </w:rPr>
        <w:t>а</w:t>
      </w:r>
      <w:r>
        <w:t></w:t>
      </w:r>
      <w:r>
        <w:rPr>
          <w:rFonts w:hint="eastAsia"/>
        </w:rPr>
        <w:t>також</w:t>
      </w:r>
    </w:p>
    <w:p w:rsidR="006139D9" w:rsidRDefault="006139D9" w:rsidP="006139D9">
      <w:r>
        <w:rPr>
          <w:rFonts w:hint="eastAsia"/>
        </w:rPr>
        <w:t>еритробластних</w:t>
      </w:r>
      <w:r>
        <w:t></w:t>
      </w:r>
      <w:r>
        <w:t></w:t>
      </w:r>
      <w:r>
        <w:t></w:t>
      </w:r>
      <w:r>
        <w:t></w:t>
      </w:r>
      <w:r>
        <w:rPr>
          <w:rFonts w:hint="eastAsia"/>
        </w:rPr>
        <w:t>позитивних</w:t>
      </w:r>
      <w:r>
        <w:t></w:t>
      </w:r>
      <w:r>
        <w:rPr>
          <w:rFonts w:hint="eastAsia"/>
        </w:rPr>
        <w:t>лейкемічних</w:t>
      </w:r>
      <w:r>
        <w:t></w:t>
      </w:r>
      <w:r>
        <w:rPr>
          <w:rFonts w:hint="eastAsia"/>
        </w:rPr>
        <w:t>клітин</w:t>
      </w:r>
      <w:r>
        <w:t></w:t>
      </w:r>
      <w:r>
        <w:rPr>
          <w:rFonts w:hint="eastAsia"/>
        </w:rPr>
        <w:t>лінії</w:t>
      </w:r>
      <w:r>
        <w:t></w:t>
      </w:r>
      <w:r>
        <w:rPr>
          <w:rFonts w:hint="eastAsia"/>
        </w:rPr>
        <w:t>К</w:t>
      </w:r>
      <w:r>
        <w:t></w:t>
      </w:r>
      <w:r>
        <w:t></w:t>
      </w:r>
      <w:r>
        <w:t></w:t>
      </w:r>
      <w:r>
        <w:t></w:t>
      </w:r>
      <w:r>
        <w:t></w:t>
      </w:r>
      <w:r>
        <w:rPr>
          <w:rFonts w:hint="eastAsia"/>
        </w:rPr>
        <w:t>людини</w:t>
      </w:r>
    </w:p>
    <w:p w:rsidR="006139D9" w:rsidRDefault="006139D9" w:rsidP="006139D9">
      <w:r>
        <w:t></w:t>
      </w:r>
      <w:r>
        <w:t></w:t>
      </w:r>
      <w:r>
        <w:t></w:t>
      </w:r>
    </w:p>
    <w:p w:rsidR="006139D9" w:rsidRDefault="006139D9" w:rsidP="006139D9">
      <w:r>
        <w:t></w:t>
      </w:r>
      <w:r>
        <w:t></w:t>
      </w:r>
      <w:r>
        <w:t></w:t>
      </w:r>
      <w:r>
        <w:t></w:t>
      </w:r>
      <w:r>
        <w:t></w:t>
      </w:r>
      <w:r>
        <w:t></w:t>
      </w:r>
      <w:r>
        <w:t></w:t>
      </w:r>
      <w:r>
        <w:t></w:t>
      </w:r>
      <w:r>
        <w:t></w:t>
      </w:r>
      <w:r>
        <w:t></w:t>
      </w:r>
      <w:r>
        <w:t></w:t>
      </w:r>
      <w:r>
        <w:t></w:t>
      </w:r>
      <w:r>
        <w:t></w:t>
      </w:r>
      <w:r>
        <w:t></w:t>
      </w:r>
      <w:r>
        <w:rPr>
          <w:rFonts w:hint="eastAsia"/>
        </w:rPr>
        <w:t>мМ</w:t>
      </w:r>
      <w:r>
        <w:t></w:t>
      </w:r>
      <w:r>
        <w:rPr>
          <w:rFonts w:hint="eastAsia"/>
        </w:rPr>
        <w:t>МІ</w:t>
      </w:r>
      <w:r>
        <w:t></w:t>
      </w:r>
      <w:r>
        <w:t></w:t>
      </w:r>
      <w:r>
        <w:t></w:t>
      </w:r>
      <w:r>
        <w:rPr>
          <w:rFonts w:hint="eastAsia"/>
        </w:rPr>
        <w:t>після</w:t>
      </w:r>
      <w:r>
        <w:t></w:t>
      </w:r>
      <w:r>
        <w:t></w:t>
      </w:r>
      <w:r>
        <w:t></w:t>
      </w:r>
      <w:r>
        <w:t></w:t>
      </w:r>
      <w:r>
        <w:rPr>
          <w:rFonts w:hint="eastAsia"/>
        </w:rPr>
        <w:t>год</w:t>
      </w:r>
      <w:r>
        <w:t></w:t>
      </w:r>
      <w:r>
        <w:rPr>
          <w:rFonts w:hint="eastAsia"/>
        </w:rPr>
        <w:t>дії</w:t>
      </w:r>
      <w:r>
        <w:t></w:t>
      </w:r>
      <w:r>
        <w:t></w:t>
      </w:r>
      <w:r>
        <w:t></w:t>
      </w:r>
      <w:r>
        <w:rPr>
          <w:rFonts w:hint="eastAsia"/>
        </w:rPr>
        <w:t>зменшує</w:t>
      </w:r>
      <w:r>
        <w:t></w:t>
      </w:r>
      <w:r>
        <w:rPr>
          <w:rFonts w:hint="eastAsia"/>
        </w:rPr>
        <w:t>їх</w:t>
      </w:r>
      <w:r>
        <w:t></w:t>
      </w:r>
      <w:r>
        <w:rPr>
          <w:rFonts w:hint="eastAsia"/>
        </w:rPr>
        <w:t>мітотичну</w:t>
      </w:r>
      <w:r>
        <w:t></w:t>
      </w:r>
      <w:r>
        <w:rPr>
          <w:rFonts w:hint="eastAsia"/>
        </w:rPr>
        <w:t>активність</w:t>
      </w:r>
      <w:r>
        <w:t></w:t>
      </w:r>
      <w:r>
        <w:rPr>
          <w:rFonts w:hint="eastAsia"/>
        </w:rPr>
        <w:t>та</w:t>
      </w:r>
    </w:p>
    <w:p w:rsidR="006139D9" w:rsidRDefault="006139D9" w:rsidP="006139D9">
      <w:r>
        <w:rPr>
          <w:rFonts w:hint="eastAsia"/>
        </w:rPr>
        <w:t>індукує</w:t>
      </w:r>
      <w:r>
        <w:t></w:t>
      </w:r>
      <w:r>
        <w:rPr>
          <w:rFonts w:hint="eastAsia"/>
        </w:rPr>
        <w:t>апоптоз</w:t>
      </w:r>
      <w:r>
        <w:t></w:t>
      </w:r>
      <w:r>
        <w:t></w:t>
      </w:r>
      <w:r>
        <w:rPr>
          <w:rFonts w:hint="eastAsia"/>
        </w:rPr>
        <w:t>Сумісний</w:t>
      </w:r>
      <w:r>
        <w:t></w:t>
      </w:r>
      <w:r>
        <w:rPr>
          <w:rFonts w:hint="eastAsia"/>
        </w:rPr>
        <w:t>вплив</w:t>
      </w:r>
      <w:r>
        <w:t></w:t>
      </w:r>
      <w:r>
        <w:rPr>
          <w:rFonts w:hint="eastAsia"/>
        </w:rPr>
        <w:t>МІ</w:t>
      </w:r>
      <w:r>
        <w:t></w:t>
      </w:r>
      <w:r>
        <w:t></w:t>
      </w:r>
      <w:r>
        <w:t></w:t>
      </w:r>
      <w:r>
        <w:rPr>
          <w:rFonts w:hint="eastAsia"/>
        </w:rPr>
        <w:t>із</w:t>
      </w:r>
      <w:r>
        <w:t></w:t>
      </w:r>
      <w:r>
        <w:rPr>
          <w:rFonts w:hint="eastAsia"/>
        </w:rPr>
        <w:t>гетерополіядерним</w:t>
      </w:r>
      <w:r>
        <w:t></w:t>
      </w:r>
      <w:r>
        <w:t></w:t>
      </w:r>
      <w:r>
        <w:t></w:t>
      </w:r>
      <w:r>
        <w:t></w:t>
      </w:r>
      <w:r>
        <w:t></w:t>
      </w:r>
      <w:r>
        <w:t></w:t>
      </w:r>
      <w:r>
        <w:t></w:t>
      </w:r>
      <w:r>
        <w:rPr>
          <w:rFonts w:hint="eastAsia"/>
        </w:rPr>
        <w:t>комплексом</w:t>
      </w:r>
    </w:p>
    <w:p w:rsidR="006139D9" w:rsidRDefault="006139D9" w:rsidP="006139D9">
      <w:r>
        <w:rPr>
          <w:rFonts w:hint="eastAsia"/>
        </w:rPr>
        <w:t>призводить</w:t>
      </w:r>
      <w:r>
        <w:t></w:t>
      </w:r>
      <w:r>
        <w:rPr>
          <w:rFonts w:hint="eastAsia"/>
        </w:rPr>
        <w:t>до</w:t>
      </w:r>
      <w:r>
        <w:t></w:t>
      </w:r>
      <w:r>
        <w:rPr>
          <w:rFonts w:hint="eastAsia"/>
        </w:rPr>
        <w:t>посилення</w:t>
      </w:r>
      <w:r>
        <w:t></w:t>
      </w:r>
      <w:r>
        <w:rPr>
          <w:rFonts w:hint="eastAsia"/>
        </w:rPr>
        <w:t>антипроліферативного</w:t>
      </w:r>
      <w:r>
        <w:t></w:t>
      </w:r>
      <w:r>
        <w:rPr>
          <w:rFonts w:hint="eastAsia"/>
        </w:rPr>
        <w:t>ефекту</w:t>
      </w:r>
      <w:r>
        <w:t></w:t>
      </w:r>
      <w:r>
        <w:rPr>
          <w:rFonts w:hint="eastAsia"/>
        </w:rPr>
        <w:t>в</w:t>
      </w:r>
      <w:r>
        <w:t></w:t>
      </w:r>
      <w:r>
        <w:rPr>
          <w:rFonts w:hint="eastAsia"/>
        </w:rPr>
        <w:t>цих</w:t>
      </w:r>
      <w:r>
        <w:t></w:t>
      </w:r>
      <w:r>
        <w:rPr>
          <w:rFonts w:hint="eastAsia"/>
        </w:rPr>
        <w:t>клітинах</w:t>
      </w:r>
      <w:r>
        <w:t></w:t>
      </w:r>
      <w:r>
        <w:rPr>
          <w:rFonts w:hint="eastAsia"/>
        </w:rPr>
        <w:t>у</w:t>
      </w:r>
      <w:r>
        <w:t></w:t>
      </w:r>
      <w:r>
        <w:rPr>
          <w:rFonts w:hint="eastAsia"/>
        </w:rPr>
        <w:t>чотири</w:t>
      </w:r>
    </w:p>
    <w:p w:rsidR="006139D9" w:rsidRDefault="006139D9" w:rsidP="006139D9">
      <w:r>
        <w:rPr>
          <w:rFonts w:hint="eastAsia"/>
        </w:rPr>
        <w:t>рази</w:t>
      </w:r>
      <w:r>
        <w:t></w:t>
      </w:r>
    </w:p>
    <w:p w:rsidR="006139D9" w:rsidRDefault="006139D9" w:rsidP="006139D9">
      <w:r>
        <w:t></w:t>
      </w:r>
      <w:r>
        <w:t></w:t>
      </w:r>
      <w:r>
        <w:t></w:t>
      </w:r>
      <w:r>
        <w:rPr>
          <w:rFonts w:hint="eastAsia"/>
        </w:rPr>
        <w:t>Взаємодіючи</w:t>
      </w:r>
      <w:r>
        <w:t></w:t>
      </w:r>
      <w:r>
        <w:rPr>
          <w:rFonts w:hint="eastAsia"/>
        </w:rPr>
        <w:t>з</w:t>
      </w:r>
      <w:r>
        <w:t></w:t>
      </w:r>
      <w:r>
        <w:rPr>
          <w:rFonts w:hint="eastAsia"/>
        </w:rPr>
        <w:t>мембранами</w:t>
      </w:r>
      <w:r>
        <w:t></w:t>
      </w:r>
      <w:r>
        <w:rPr>
          <w:rFonts w:hint="eastAsia"/>
        </w:rPr>
        <w:t>еритроцитів</w:t>
      </w:r>
      <w:r>
        <w:t></w:t>
      </w:r>
      <w:r>
        <w:t></w:t>
      </w:r>
      <w:r>
        <w:rPr>
          <w:rFonts w:hint="eastAsia"/>
        </w:rPr>
        <w:t>С</w:t>
      </w:r>
      <w:r>
        <w:t></w:t>
      </w:r>
      <w:r>
        <w:t></w:t>
      </w:r>
      <w:r>
        <w:t></w:t>
      </w:r>
      <w:r>
        <w:t></w:t>
      </w:r>
      <w:r>
        <w:t></w:t>
      </w:r>
      <w:r>
        <w:rPr>
          <w:rFonts w:hint="eastAsia"/>
        </w:rPr>
        <w:t>гетерополіядерний</w:t>
      </w:r>
    </w:p>
    <w:p w:rsidR="006139D9" w:rsidRDefault="006139D9" w:rsidP="006139D9">
      <w:r>
        <w:rPr>
          <w:rFonts w:hint="eastAsia"/>
        </w:rPr>
        <w:t>ацетатний</w:t>
      </w:r>
      <w:r>
        <w:t></w:t>
      </w:r>
      <w:r>
        <w:rPr>
          <w:rFonts w:hint="eastAsia"/>
        </w:rPr>
        <w:t>комплекс</w:t>
      </w:r>
      <w:r>
        <w:t></w:t>
      </w:r>
      <w:r>
        <w:t></w:t>
      </w:r>
      <w:r>
        <w:t></w:t>
      </w:r>
      <w:r>
        <w:t></w:t>
      </w:r>
      <w:r>
        <w:t></w:t>
      </w:r>
      <w:r>
        <w:t></w:t>
      </w:r>
      <w:r>
        <w:t></w:t>
      </w:r>
      <w:r>
        <w:t></w:t>
      </w:r>
      <w:r>
        <w:t></w:t>
      </w:r>
      <w:r>
        <w:t></w:t>
      </w:r>
      <w:r>
        <w:t></w:t>
      </w:r>
      <w:r>
        <w:t></w:t>
      </w:r>
      <w:r>
        <w:t></w:t>
      </w:r>
      <w:r>
        <w:t></w:t>
      </w:r>
      <w:r>
        <w:t></w:t>
      </w:r>
      <w:r>
        <w:t></w:t>
      </w:r>
      <w:r>
        <w:t></w:t>
      </w:r>
      <w:r>
        <w:rPr>
          <w:rFonts w:hint="eastAsia"/>
        </w:rPr>
        <w:t>зменшує</w:t>
      </w:r>
      <w:r>
        <w:t></w:t>
      </w:r>
      <w:r>
        <w:rPr>
          <w:rFonts w:hint="eastAsia"/>
        </w:rPr>
        <w:t>стійкість</w:t>
      </w:r>
      <w:r>
        <w:t></w:t>
      </w:r>
      <w:r>
        <w:rPr>
          <w:rFonts w:hint="eastAsia"/>
        </w:rPr>
        <w:t>цих</w:t>
      </w:r>
      <w:r>
        <w:t></w:t>
      </w:r>
      <w:r>
        <w:rPr>
          <w:rFonts w:hint="eastAsia"/>
        </w:rPr>
        <w:t>клітин</w:t>
      </w:r>
      <w:r>
        <w:t></w:t>
      </w:r>
      <w:r>
        <w:rPr>
          <w:rFonts w:hint="eastAsia"/>
        </w:rPr>
        <w:t>до</w:t>
      </w:r>
      <w:r>
        <w:t></w:t>
      </w:r>
      <w:r>
        <w:rPr>
          <w:rFonts w:hint="eastAsia"/>
        </w:rPr>
        <w:t>дії</w:t>
      </w:r>
      <w:r>
        <w:t></w:t>
      </w:r>
      <w:r>
        <w:rPr>
          <w:rFonts w:hint="eastAsia"/>
        </w:rPr>
        <w:t>кислоти</w:t>
      </w:r>
      <w:r>
        <w:t></w:t>
      </w:r>
      <w:r>
        <w:rPr>
          <w:rFonts w:hint="eastAsia"/>
        </w:rPr>
        <w:t>і</w:t>
      </w:r>
    </w:p>
    <w:p w:rsidR="006139D9" w:rsidRDefault="006139D9" w:rsidP="006139D9">
      <w:r>
        <w:rPr>
          <w:rFonts w:hint="eastAsia"/>
        </w:rPr>
        <w:t>лугу</w:t>
      </w:r>
      <w:r>
        <w:t></w:t>
      </w:r>
      <w:r>
        <w:rPr>
          <w:rFonts w:hint="eastAsia"/>
        </w:rPr>
        <w:t>та</w:t>
      </w:r>
      <w:r>
        <w:t></w:t>
      </w:r>
      <w:r>
        <w:rPr>
          <w:rFonts w:hint="eastAsia"/>
        </w:rPr>
        <w:t>пригнічує</w:t>
      </w:r>
      <w:r>
        <w:t></w:t>
      </w:r>
      <w:r>
        <w:rPr>
          <w:rFonts w:hint="eastAsia"/>
        </w:rPr>
        <w:t>проліферативну</w:t>
      </w:r>
      <w:r>
        <w:t></w:t>
      </w:r>
      <w:r>
        <w:rPr>
          <w:rFonts w:hint="eastAsia"/>
        </w:rPr>
        <w:t>активність</w:t>
      </w:r>
      <w:r>
        <w:t></w:t>
      </w:r>
      <w:r>
        <w:rPr>
          <w:rFonts w:hint="eastAsia"/>
        </w:rPr>
        <w:t>еритробластних</w:t>
      </w:r>
      <w:r>
        <w:t></w:t>
      </w:r>
      <w:r>
        <w:rPr>
          <w:rFonts w:hint="eastAsia"/>
        </w:rPr>
        <w:t>лейкемічних</w:t>
      </w:r>
      <w:r>
        <w:t></w:t>
      </w:r>
      <w:r>
        <w:rPr>
          <w:rFonts w:hint="eastAsia"/>
        </w:rPr>
        <w:t>клітин</w:t>
      </w:r>
    </w:p>
    <w:p w:rsidR="006139D9" w:rsidRDefault="006139D9" w:rsidP="006139D9">
      <w:r>
        <w:rPr>
          <w:rFonts w:hint="eastAsia"/>
        </w:rPr>
        <w:t>лінії</w:t>
      </w:r>
      <w:r>
        <w:t></w:t>
      </w:r>
      <w:r>
        <w:rPr>
          <w:rFonts w:hint="eastAsia"/>
        </w:rPr>
        <w:t>К</w:t>
      </w:r>
      <w:r>
        <w:t></w:t>
      </w:r>
      <w:r>
        <w:t></w:t>
      </w:r>
      <w:r>
        <w:t></w:t>
      </w:r>
      <w:r>
        <w:t></w:t>
      </w:r>
      <w:r>
        <w:t></w:t>
      </w:r>
      <w:r>
        <w:rPr>
          <w:rFonts w:hint="eastAsia"/>
        </w:rPr>
        <w:t>людини</w:t>
      </w:r>
      <w:r>
        <w:t></w:t>
      </w:r>
      <w:r>
        <w:t></w:t>
      </w:r>
      <w:r>
        <w:rPr>
          <w:rFonts w:hint="eastAsia"/>
        </w:rPr>
        <w:t>сумісний</w:t>
      </w:r>
      <w:r>
        <w:t></w:t>
      </w:r>
      <w:r>
        <w:rPr>
          <w:rFonts w:hint="eastAsia"/>
        </w:rPr>
        <w:t>вплив</w:t>
      </w:r>
      <w:r>
        <w:t></w:t>
      </w:r>
      <w:r>
        <w:rPr>
          <w:rFonts w:hint="eastAsia"/>
        </w:rPr>
        <w:t>з</w:t>
      </w:r>
      <w:r>
        <w:t></w:t>
      </w:r>
      <w:r>
        <w:rPr>
          <w:rFonts w:hint="eastAsia"/>
        </w:rPr>
        <w:t>МІ</w:t>
      </w:r>
      <w:r>
        <w:t></w:t>
      </w:r>
      <w:r>
        <w:t></w:t>
      </w:r>
      <w:r>
        <w:t></w:t>
      </w:r>
      <w:r>
        <w:rPr>
          <w:rFonts w:hint="eastAsia"/>
        </w:rPr>
        <w:t>посилює</w:t>
      </w:r>
      <w:r>
        <w:t></w:t>
      </w:r>
      <w:r>
        <w:rPr>
          <w:rFonts w:hint="eastAsia"/>
        </w:rPr>
        <w:t>пригнічення</w:t>
      </w:r>
      <w:r>
        <w:t></w:t>
      </w:r>
      <w:r>
        <w:t></w:t>
      </w:r>
      <w:r>
        <w:t></w:t>
      </w:r>
      <w:r>
        <w:rPr>
          <w:rFonts w:hint="eastAsia"/>
        </w:rPr>
        <w:t>Взаємодія</w:t>
      </w:r>
      <w:r>
        <w:t></w:t>
      </w:r>
      <w:r>
        <w:rPr>
          <w:rFonts w:hint="eastAsia"/>
        </w:rPr>
        <w:t>з</w:t>
      </w:r>
    </w:p>
    <w:p w:rsidR="006139D9" w:rsidRDefault="006139D9" w:rsidP="006139D9">
      <w:r>
        <w:rPr>
          <w:rFonts w:hint="eastAsia"/>
        </w:rPr>
        <w:t>еритроцитами</w:t>
      </w:r>
      <w:r>
        <w:t></w:t>
      </w:r>
      <w:r>
        <w:rPr>
          <w:rFonts w:hint="eastAsia"/>
        </w:rPr>
        <w:t>є</w:t>
      </w:r>
      <w:r>
        <w:t></w:t>
      </w:r>
      <w:r>
        <w:rPr>
          <w:rFonts w:hint="eastAsia"/>
        </w:rPr>
        <w:t>наслідком</w:t>
      </w:r>
      <w:r>
        <w:t></w:t>
      </w:r>
      <w:r>
        <w:rPr>
          <w:rFonts w:hint="eastAsia"/>
        </w:rPr>
        <w:t>дії</w:t>
      </w:r>
      <w:r>
        <w:t></w:t>
      </w:r>
      <w:r>
        <w:rPr>
          <w:rFonts w:hint="eastAsia"/>
        </w:rPr>
        <w:t>вихідної</w:t>
      </w:r>
      <w:r>
        <w:t></w:t>
      </w:r>
      <w:r>
        <w:rPr>
          <w:rFonts w:hint="eastAsia"/>
        </w:rPr>
        <w:t>речовини</w:t>
      </w:r>
      <w:r>
        <w:t></w:t>
      </w:r>
      <w:r>
        <w:t></w:t>
      </w:r>
      <w:r>
        <w:rPr>
          <w:rFonts w:hint="eastAsia"/>
        </w:rPr>
        <w:t>а</w:t>
      </w:r>
      <w:r>
        <w:t></w:t>
      </w:r>
      <w:r>
        <w:rPr>
          <w:rFonts w:hint="eastAsia"/>
        </w:rPr>
        <w:t>не</w:t>
      </w:r>
      <w:r>
        <w:t></w:t>
      </w:r>
      <w:r>
        <w:rPr>
          <w:rFonts w:hint="eastAsia"/>
        </w:rPr>
        <w:t>продуктів</w:t>
      </w:r>
      <w:r>
        <w:t></w:t>
      </w:r>
      <w:r>
        <w:rPr>
          <w:rFonts w:hint="eastAsia"/>
        </w:rPr>
        <w:t>її</w:t>
      </w:r>
      <w:r>
        <w:t></w:t>
      </w:r>
      <w:r>
        <w:rPr>
          <w:rFonts w:hint="eastAsia"/>
        </w:rPr>
        <w:t>дисоціації</w:t>
      </w:r>
      <w:r>
        <w:t></w:t>
      </w:r>
      <w:r>
        <w:t></w:t>
      </w:r>
      <w:r>
        <w:rPr>
          <w:rFonts w:hint="eastAsia"/>
        </w:rPr>
        <w:t>що</w:t>
      </w:r>
    </w:p>
    <w:p w:rsidR="006139D9" w:rsidRDefault="006139D9" w:rsidP="006139D9">
      <w:r>
        <w:rPr>
          <w:rFonts w:hint="eastAsia"/>
        </w:rPr>
        <w:t>підтверджується</w:t>
      </w:r>
      <w:r>
        <w:t></w:t>
      </w:r>
      <w:r>
        <w:rPr>
          <w:rFonts w:hint="eastAsia"/>
        </w:rPr>
        <w:t>відмінним</w:t>
      </w:r>
      <w:r>
        <w:t></w:t>
      </w:r>
      <w:r>
        <w:rPr>
          <w:rFonts w:hint="eastAsia"/>
        </w:rPr>
        <w:t>впливом</w:t>
      </w:r>
      <w:r>
        <w:t></w:t>
      </w:r>
      <w:r>
        <w:rPr>
          <w:rFonts w:hint="eastAsia"/>
        </w:rPr>
        <w:t>даного</w:t>
      </w:r>
      <w:r>
        <w:t></w:t>
      </w:r>
      <w:r>
        <w:rPr>
          <w:rFonts w:hint="eastAsia"/>
        </w:rPr>
        <w:t>комплексу</w:t>
      </w:r>
      <w:r>
        <w:t></w:t>
      </w:r>
      <w:r>
        <w:rPr>
          <w:rFonts w:hint="eastAsia"/>
        </w:rPr>
        <w:t>і</w:t>
      </w:r>
      <w:r>
        <w:t></w:t>
      </w:r>
      <w:r>
        <w:rPr>
          <w:rFonts w:hint="eastAsia"/>
        </w:rPr>
        <w:t>його</w:t>
      </w:r>
      <w:r>
        <w:t></w:t>
      </w:r>
      <w:r>
        <w:rPr>
          <w:rFonts w:hint="eastAsia"/>
        </w:rPr>
        <w:t>складових</w:t>
      </w:r>
      <w:r>
        <w:t></w:t>
      </w:r>
      <w:r>
        <w:t></w:t>
      </w:r>
      <w:r>
        <w:rPr>
          <w:rFonts w:hint="eastAsia"/>
        </w:rPr>
        <w:t>іонів</w:t>
      </w:r>
    </w:p>
    <w:p w:rsidR="006139D9" w:rsidRDefault="006139D9" w:rsidP="006139D9">
      <w:r>
        <w:rPr>
          <w:rFonts w:hint="eastAsia"/>
        </w:rPr>
        <w:t>С</w:t>
      </w:r>
      <w:r>
        <w:t></w:t>
      </w:r>
      <w:r>
        <w:t></w:t>
      </w:r>
      <w:r>
        <w:rPr>
          <w:rFonts w:hint="eastAsia"/>
        </w:rPr>
        <w:t>ІІ</w:t>
      </w:r>
      <w:r>
        <w:t></w:t>
      </w:r>
      <w:r>
        <w:t></w:t>
      </w:r>
      <w:r>
        <w:rPr>
          <w:rFonts w:hint="eastAsia"/>
        </w:rPr>
        <w:t>і</w:t>
      </w:r>
      <w:r>
        <w:t></w:t>
      </w:r>
      <w:r>
        <w:t></w:t>
      </w:r>
      <w:r>
        <w:t></w:t>
      </w:r>
      <w:r>
        <w:t></w:t>
      </w:r>
      <w:r>
        <w:t></w:t>
      </w:r>
      <w:r>
        <w:rPr>
          <w:rFonts w:hint="eastAsia"/>
        </w:rPr>
        <w:t>ІІ</w:t>
      </w:r>
      <w:r>
        <w:t></w:t>
      </w:r>
      <w:r>
        <w:t></w:t>
      </w:r>
      <w:r>
        <w:t></w:t>
      </w:r>
      <w:r>
        <w:rPr>
          <w:rFonts w:hint="eastAsia"/>
        </w:rPr>
        <w:t>етилендіаміну</w:t>
      </w:r>
      <w:r>
        <w:t></w:t>
      </w:r>
      <w:r>
        <w:rPr>
          <w:rFonts w:hint="eastAsia"/>
        </w:rPr>
        <w:t>й</w:t>
      </w:r>
      <w:r>
        <w:t></w:t>
      </w:r>
      <w:r>
        <w:rPr>
          <w:rFonts w:hint="eastAsia"/>
        </w:rPr>
        <w:t>ацетату</w:t>
      </w:r>
      <w:r>
        <w:t></w:t>
      </w:r>
      <w:r>
        <w:rPr>
          <w:rFonts w:hint="eastAsia"/>
        </w:rPr>
        <w:t>натрію</w:t>
      </w:r>
      <w:r>
        <w:t></w:t>
      </w:r>
      <w:r>
        <w:t></w:t>
      </w:r>
      <w:r>
        <w:rPr>
          <w:rFonts w:hint="eastAsia"/>
        </w:rPr>
        <w:t>на</w:t>
      </w:r>
      <w:r>
        <w:t></w:t>
      </w:r>
      <w:r>
        <w:rPr>
          <w:rFonts w:hint="eastAsia"/>
        </w:rPr>
        <w:t>стійкість</w:t>
      </w:r>
      <w:r>
        <w:t></w:t>
      </w:r>
      <w:r>
        <w:rPr>
          <w:rFonts w:hint="eastAsia"/>
        </w:rPr>
        <w:t>еритроцитів</w:t>
      </w:r>
      <w:r>
        <w:t></w:t>
      </w:r>
    </w:p>
    <w:p w:rsidR="006139D9" w:rsidRDefault="006139D9" w:rsidP="006139D9">
      <w:r>
        <w:t></w:t>
      </w:r>
      <w:r>
        <w:t></w:t>
      </w:r>
      <w:r>
        <w:t></w:t>
      </w:r>
      <w:r>
        <w:rPr>
          <w:rFonts w:hint="eastAsia"/>
        </w:rPr>
        <w:t>На</w:t>
      </w:r>
      <w:r>
        <w:t></w:t>
      </w:r>
      <w:r>
        <w:rPr>
          <w:rFonts w:hint="eastAsia"/>
        </w:rPr>
        <w:t>моделі</w:t>
      </w:r>
      <w:r>
        <w:t></w:t>
      </w:r>
      <w:r>
        <w:rPr>
          <w:rFonts w:hint="eastAsia"/>
        </w:rPr>
        <w:t>експериментальної</w:t>
      </w:r>
      <w:r>
        <w:t></w:t>
      </w:r>
      <w:r>
        <w:rPr>
          <w:rFonts w:hint="eastAsia"/>
        </w:rPr>
        <w:t>анемії</w:t>
      </w:r>
      <w:r>
        <w:t></w:t>
      </w:r>
      <w:r>
        <w:rPr>
          <w:rFonts w:hint="eastAsia"/>
        </w:rPr>
        <w:t>у</w:t>
      </w:r>
      <w:r>
        <w:t></w:t>
      </w:r>
      <w:r>
        <w:rPr>
          <w:rFonts w:hint="eastAsia"/>
        </w:rPr>
        <w:t>щурів</w:t>
      </w:r>
      <w:r>
        <w:t></w:t>
      </w:r>
      <w:r>
        <w:rPr>
          <w:rFonts w:hint="eastAsia"/>
        </w:rPr>
        <w:t>гетерополіядерний</w:t>
      </w:r>
    </w:p>
    <w:p w:rsidR="006139D9" w:rsidRDefault="006139D9" w:rsidP="006139D9">
      <w:r>
        <w:rPr>
          <w:rFonts w:hint="eastAsia"/>
        </w:rPr>
        <w:t>С</w:t>
      </w:r>
      <w:r>
        <w:t></w:t>
      </w:r>
      <w:r>
        <w:t></w:t>
      </w:r>
      <w:r>
        <w:t></w:t>
      </w:r>
      <w:r>
        <w:t></w:t>
      </w:r>
      <w:r>
        <w:t></w:t>
      </w:r>
      <w:r>
        <w:rPr>
          <w:rFonts w:hint="eastAsia"/>
        </w:rPr>
        <w:t>комплекс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у</w:t>
      </w:r>
      <w:r>
        <w:t></w:t>
      </w:r>
      <w:r>
        <w:rPr>
          <w:rFonts w:hint="eastAsia"/>
        </w:rPr>
        <w:t>дозі</w:t>
      </w:r>
      <w:r>
        <w:t></w:t>
      </w:r>
      <w:r>
        <w:t></w:t>
      </w:r>
      <w:r>
        <w:t></w:t>
      </w:r>
      <w:r>
        <w:t></w:t>
      </w:r>
      <w:r>
        <w:rPr>
          <w:rFonts w:hint="eastAsia"/>
        </w:rPr>
        <w:t>мг</w:t>
      </w:r>
      <w:r>
        <w:t></w:t>
      </w:r>
      <w:r>
        <w:rPr>
          <w:rFonts w:hint="eastAsia"/>
        </w:rPr>
        <w:t>кг</w:t>
      </w:r>
      <w:r>
        <w:t></w:t>
      </w:r>
      <w:r>
        <w:rPr>
          <w:rFonts w:hint="eastAsia"/>
        </w:rPr>
        <w:t>відновлює</w:t>
      </w:r>
      <w:r>
        <w:t></w:t>
      </w:r>
      <w:r>
        <w:rPr>
          <w:rFonts w:hint="eastAsia"/>
        </w:rPr>
        <w:t>вміст</w:t>
      </w:r>
      <w:r>
        <w:t></w:t>
      </w:r>
      <w:r>
        <w:rPr>
          <w:rFonts w:hint="eastAsia"/>
        </w:rPr>
        <w:t>заліза</w:t>
      </w:r>
    </w:p>
    <w:p w:rsidR="006139D9" w:rsidRDefault="006139D9" w:rsidP="006139D9">
      <w:r>
        <w:rPr>
          <w:rFonts w:hint="eastAsia"/>
        </w:rPr>
        <w:t>за</w:t>
      </w:r>
      <w:r>
        <w:t></w:t>
      </w:r>
      <w:r>
        <w:rPr>
          <w:rFonts w:hint="eastAsia"/>
        </w:rPr>
        <w:t>його</w:t>
      </w:r>
      <w:r>
        <w:t></w:t>
      </w:r>
      <w:r>
        <w:rPr>
          <w:rFonts w:hint="eastAsia"/>
        </w:rPr>
        <w:t>дефіциту</w:t>
      </w:r>
      <w:r>
        <w:t></w:t>
      </w:r>
      <w:r>
        <w:rPr>
          <w:rFonts w:hint="eastAsia"/>
        </w:rPr>
        <w:t>і</w:t>
      </w:r>
      <w:r>
        <w:t></w:t>
      </w:r>
      <w:r>
        <w:rPr>
          <w:rFonts w:hint="eastAsia"/>
        </w:rPr>
        <w:t>підвищує</w:t>
      </w:r>
      <w:r>
        <w:t></w:t>
      </w:r>
      <w:r>
        <w:rPr>
          <w:rFonts w:hint="eastAsia"/>
        </w:rPr>
        <w:t>вміст</w:t>
      </w:r>
      <w:r>
        <w:t></w:t>
      </w:r>
      <w:r>
        <w:rPr>
          <w:rFonts w:hint="eastAsia"/>
        </w:rPr>
        <w:t>міді</w:t>
      </w:r>
      <w:r>
        <w:t></w:t>
      </w:r>
      <w:r>
        <w:rPr>
          <w:rFonts w:hint="eastAsia"/>
        </w:rPr>
        <w:t>у</w:t>
      </w:r>
      <w:r>
        <w:t></w:t>
      </w:r>
      <w:r>
        <w:rPr>
          <w:rFonts w:hint="eastAsia"/>
        </w:rPr>
        <w:t>сироватці</w:t>
      </w:r>
      <w:r>
        <w:t></w:t>
      </w:r>
      <w:r>
        <w:rPr>
          <w:rFonts w:hint="eastAsia"/>
        </w:rPr>
        <w:t>крові</w:t>
      </w:r>
      <w:r>
        <w:t></w:t>
      </w:r>
      <w:r>
        <w:rPr>
          <w:rFonts w:hint="eastAsia"/>
        </w:rPr>
        <w:t>й</w:t>
      </w:r>
      <w:r>
        <w:t></w:t>
      </w:r>
      <w:r>
        <w:rPr>
          <w:rFonts w:hint="eastAsia"/>
        </w:rPr>
        <w:t>відновлює</w:t>
      </w:r>
      <w:r>
        <w:t></w:t>
      </w:r>
      <w:r>
        <w:rPr>
          <w:rFonts w:hint="eastAsia"/>
        </w:rPr>
        <w:t>такі</w:t>
      </w:r>
    </w:p>
    <w:p w:rsidR="006139D9" w:rsidRDefault="006139D9" w:rsidP="006139D9">
      <w:r>
        <w:rPr>
          <w:rFonts w:hint="eastAsia"/>
        </w:rPr>
        <w:t>еритроцитарні</w:t>
      </w:r>
      <w:r>
        <w:t></w:t>
      </w:r>
      <w:r>
        <w:rPr>
          <w:rFonts w:hint="eastAsia"/>
        </w:rPr>
        <w:t>показники</w:t>
      </w:r>
      <w:r>
        <w:t></w:t>
      </w:r>
      <w:r>
        <w:t></w:t>
      </w:r>
      <w:r>
        <w:rPr>
          <w:rFonts w:hint="eastAsia"/>
        </w:rPr>
        <w:t>як</w:t>
      </w:r>
      <w:r>
        <w:t></w:t>
      </w:r>
      <w:r>
        <w:rPr>
          <w:rFonts w:hint="eastAsia"/>
        </w:rPr>
        <w:t>концентрацію</w:t>
      </w:r>
      <w:r>
        <w:t></w:t>
      </w:r>
      <w:r>
        <w:rPr>
          <w:rFonts w:hint="eastAsia"/>
        </w:rPr>
        <w:t>гемоглобіну</w:t>
      </w:r>
      <w:r>
        <w:t></w:t>
      </w:r>
      <w:r>
        <w:rPr>
          <w:rFonts w:hint="eastAsia"/>
        </w:rPr>
        <w:t>в</w:t>
      </w:r>
      <w:r>
        <w:t></w:t>
      </w:r>
      <w:r>
        <w:rPr>
          <w:rFonts w:hint="eastAsia"/>
        </w:rPr>
        <w:t>крові</w:t>
      </w:r>
      <w:r>
        <w:t></w:t>
      </w:r>
      <w:r>
        <w:t></w:t>
      </w:r>
      <w:r>
        <w:rPr>
          <w:rFonts w:hint="eastAsia"/>
        </w:rPr>
        <w:t>середній</w:t>
      </w:r>
      <w:r>
        <w:t></w:t>
      </w:r>
      <w:r>
        <w:rPr>
          <w:rFonts w:hint="eastAsia"/>
        </w:rPr>
        <w:t>вміст</w:t>
      </w:r>
    </w:p>
    <w:p w:rsidR="006139D9" w:rsidRDefault="006139D9" w:rsidP="006139D9">
      <w:r>
        <w:rPr>
          <w:rFonts w:hint="eastAsia"/>
        </w:rPr>
        <w:t>гемоглобіну</w:t>
      </w:r>
      <w:r>
        <w:t></w:t>
      </w:r>
      <w:r>
        <w:rPr>
          <w:rFonts w:hint="eastAsia"/>
        </w:rPr>
        <w:t>в</w:t>
      </w:r>
      <w:r>
        <w:t></w:t>
      </w:r>
      <w:r>
        <w:rPr>
          <w:rFonts w:hint="eastAsia"/>
        </w:rPr>
        <w:t>еритроциті</w:t>
      </w:r>
      <w:r>
        <w:t></w:t>
      </w:r>
      <w:r>
        <w:t></w:t>
      </w:r>
      <w:r>
        <w:rPr>
          <w:rFonts w:hint="eastAsia"/>
        </w:rPr>
        <w:t>кількість</w:t>
      </w:r>
      <w:r>
        <w:t></w:t>
      </w:r>
      <w:r>
        <w:rPr>
          <w:rFonts w:hint="eastAsia"/>
        </w:rPr>
        <w:t>ретикулоцитів</w:t>
      </w:r>
      <w:r>
        <w:t></w:t>
      </w:r>
      <w:r>
        <w:rPr>
          <w:rFonts w:hint="eastAsia"/>
        </w:rPr>
        <w:t>у</w:t>
      </w:r>
      <w:r>
        <w:t></w:t>
      </w:r>
      <w:r>
        <w:rPr>
          <w:rFonts w:hint="eastAsia"/>
        </w:rPr>
        <w:t>крові</w:t>
      </w:r>
      <w:r>
        <w:t></w:t>
      </w:r>
    </w:p>
    <w:p w:rsidR="006139D9" w:rsidRDefault="006139D9" w:rsidP="006139D9">
      <w:r>
        <w:t></w:t>
      </w:r>
      <w:r>
        <w:t></w:t>
      </w:r>
      <w:r>
        <w:t></w:t>
      </w:r>
      <w:r>
        <w:t></w:t>
      </w:r>
      <w:r>
        <w:rPr>
          <w:rFonts w:hint="eastAsia"/>
        </w:rPr>
        <w:t>Гематотоксична</w:t>
      </w:r>
      <w:r>
        <w:t></w:t>
      </w:r>
      <w:r>
        <w:rPr>
          <w:rFonts w:hint="eastAsia"/>
        </w:rPr>
        <w:t>дія</w:t>
      </w:r>
      <w:r>
        <w:t></w:t>
      </w:r>
      <w:r>
        <w:rPr>
          <w:rFonts w:hint="eastAsia"/>
        </w:rPr>
        <w:t>С</w:t>
      </w:r>
      <w:r>
        <w:t></w:t>
      </w:r>
      <w:r>
        <w:t></w:t>
      </w:r>
      <w:r>
        <w:t></w:t>
      </w:r>
      <w:r>
        <w:t></w:t>
      </w:r>
      <w:r>
        <w:t></w:t>
      </w:r>
      <w:r>
        <w:rPr>
          <w:rFonts w:hint="eastAsia"/>
        </w:rPr>
        <w:t>комплексу</w:t>
      </w:r>
      <w:r>
        <w:t></w:t>
      </w:r>
      <w:r>
        <w:rPr>
          <w:rFonts w:hint="eastAsia"/>
        </w:rPr>
        <w:t>у</w:t>
      </w:r>
      <w:r>
        <w:t></w:t>
      </w:r>
      <w:r>
        <w:rPr>
          <w:rFonts w:hint="eastAsia"/>
        </w:rPr>
        <w:t>дозі</w:t>
      </w:r>
      <w:r>
        <w:t></w:t>
      </w:r>
      <w:r>
        <w:t></w:t>
      </w:r>
      <w:r>
        <w:t></w:t>
      </w:r>
      <w:r>
        <w:t></w:t>
      </w:r>
      <w:r>
        <w:t></w:t>
      </w:r>
      <w:r>
        <w:rPr>
          <w:rFonts w:hint="eastAsia"/>
        </w:rPr>
        <w:t>мг</w:t>
      </w:r>
      <w:r>
        <w:t></w:t>
      </w:r>
      <w:r>
        <w:rPr>
          <w:rFonts w:hint="eastAsia"/>
        </w:rPr>
        <w:t>кг</w:t>
      </w:r>
      <w:r>
        <w:t></w:t>
      </w:r>
      <w:r>
        <w:t></w:t>
      </w:r>
      <w:r>
        <w:rPr>
          <w:rFonts w:hint="eastAsia"/>
        </w:rPr>
        <w:t>яка</w:t>
      </w:r>
      <w:r>
        <w:t></w:t>
      </w:r>
      <w:r>
        <w:rPr>
          <w:rFonts w:hint="eastAsia"/>
        </w:rPr>
        <w:t>перевищує</w:t>
      </w:r>
      <w:r>
        <w:t></w:t>
      </w:r>
      <w:r>
        <w:rPr>
          <w:rFonts w:hint="eastAsia"/>
        </w:rPr>
        <w:t>за</w:t>
      </w:r>
    </w:p>
    <w:p w:rsidR="006139D9" w:rsidRDefault="006139D9" w:rsidP="006139D9">
      <w:r>
        <w:rPr>
          <w:rFonts w:hint="eastAsia"/>
        </w:rPr>
        <w:t>вмістом</w:t>
      </w:r>
      <w:r>
        <w:t></w:t>
      </w:r>
      <w:r>
        <w:rPr>
          <w:rFonts w:hint="eastAsia"/>
        </w:rPr>
        <w:t>заліза</w:t>
      </w:r>
      <w:r>
        <w:t></w:t>
      </w:r>
      <w:r>
        <w:rPr>
          <w:rFonts w:hint="eastAsia"/>
        </w:rPr>
        <w:t>терапевтичну</w:t>
      </w:r>
      <w:r>
        <w:t></w:t>
      </w:r>
      <w:r>
        <w:rPr>
          <w:rFonts w:hint="eastAsia"/>
        </w:rPr>
        <w:t>дозу</w:t>
      </w:r>
      <w:r>
        <w:t></w:t>
      </w:r>
      <w:r>
        <w:rPr>
          <w:rFonts w:hint="eastAsia"/>
        </w:rPr>
        <w:t>у</w:t>
      </w:r>
      <w:r>
        <w:t></w:t>
      </w:r>
      <w:r>
        <w:t></w:t>
      </w:r>
      <w:r>
        <w:t></w:t>
      </w:r>
      <w:r>
        <w:rPr>
          <w:rFonts w:hint="eastAsia"/>
        </w:rPr>
        <w:t>рази</w:t>
      </w:r>
      <w:r>
        <w:t></w:t>
      </w:r>
      <w:r>
        <w:t></w:t>
      </w:r>
      <w:r>
        <w:rPr>
          <w:rFonts w:hint="eastAsia"/>
        </w:rPr>
        <w:t>а</w:t>
      </w:r>
      <w:r>
        <w:t></w:t>
      </w:r>
      <w:r>
        <w:rPr>
          <w:rFonts w:hint="eastAsia"/>
        </w:rPr>
        <w:t>міді</w:t>
      </w:r>
      <w:r>
        <w:t></w:t>
      </w:r>
      <w:r>
        <w:rPr>
          <w:rFonts w:hint="eastAsia"/>
        </w:rPr>
        <w:t>–</w:t>
      </w:r>
      <w:r>
        <w:t></w:t>
      </w:r>
      <w:r>
        <w:rPr>
          <w:rFonts w:hint="eastAsia"/>
        </w:rPr>
        <w:t>майже</w:t>
      </w:r>
      <w:r>
        <w:t></w:t>
      </w:r>
      <w:r>
        <w:rPr>
          <w:rFonts w:hint="eastAsia"/>
        </w:rPr>
        <w:t>у</w:t>
      </w:r>
      <w:r>
        <w:t></w:t>
      </w:r>
      <w:r>
        <w:t></w:t>
      </w:r>
      <w:r>
        <w:t></w:t>
      </w:r>
      <w:r>
        <w:t></w:t>
      </w:r>
      <w:r>
        <w:t></w:t>
      </w:r>
      <w:r>
        <w:rPr>
          <w:rFonts w:hint="eastAsia"/>
        </w:rPr>
        <w:t>разів</w:t>
      </w:r>
      <w:r>
        <w:t></w:t>
      </w:r>
      <w:r>
        <w:t></w:t>
      </w:r>
      <w:r>
        <w:rPr>
          <w:rFonts w:hint="eastAsia"/>
        </w:rPr>
        <w:t>після</w:t>
      </w:r>
    </w:p>
    <w:p w:rsidR="006139D9" w:rsidRDefault="006139D9" w:rsidP="006139D9">
      <w:r>
        <w:rPr>
          <w:rFonts w:hint="eastAsia"/>
        </w:rPr>
        <w:t>субхронічного</w:t>
      </w:r>
      <w:r>
        <w:t></w:t>
      </w:r>
      <w:r>
        <w:rPr>
          <w:rFonts w:hint="eastAsia"/>
        </w:rPr>
        <w:t>застосування</w:t>
      </w:r>
      <w:r>
        <w:t></w:t>
      </w:r>
      <w:r>
        <w:rPr>
          <w:rFonts w:hint="eastAsia"/>
        </w:rPr>
        <w:t>проявляється</w:t>
      </w:r>
      <w:r>
        <w:t></w:t>
      </w:r>
      <w:r>
        <w:rPr>
          <w:rFonts w:hint="eastAsia"/>
        </w:rPr>
        <w:t>зменшенням</w:t>
      </w:r>
      <w:r>
        <w:t></w:t>
      </w:r>
      <w:r>
        <w:rPr>
          <w:rFonts w:hint="eastAsia"/>
        </w:rPr>
        <w:t>концентрації</w:t>
      </w:r>
      <w:r>
        <w:t></w:t>
      </w:r>
      <w:r>
        <w:rPr>
          <w:rFonts w:hint="eastAsia"/>
        </w:rPr>
        <w:t>гемоглобіну</w:t>
      </w:r>
      <w:r>
        <w:t></w:t>
      </w:r>
    </w:p>
    <w:p w:rsidR="006139D9" w:rsidRDefault="006139D9" w:rsidP="006139D9">
      <w:r>
        <w:rPr>
          <w:rFonts w:hint="eastAsia"/>
        </w:rPr>
        <w:t>кількості</w:t>
      </w:r>
      <w:r>
        <w:t></w:t>
      </w:r>
      <w:r>
        <w:rPr>
          <w:rFonts w:hint="eastAsia"/>
        </w:rPr>
        <w:t>еритроцитів</w:t>
      </w:r>
      <w:r>
        <w:t></w:t>
      </w:r>
      <w:r>
        <w:rPr>
          <w:rFonts w:hint="eastAsia"/>
        </w:rPr>
        <w:t>у</w:t>
      </w:r>
      <w:r>
        <w:t></w:t>
      </w:r>
      <w:r>
        <w:rPr>
          <w:rFonts w:hint="eastAsia"/>
        </w:rPr>
        <w:t>крові</w:t>
      </w:r>
      <w:r>
        <w:t></w:t>
      </w:r>
      <w:r>
        <w:t></w:t>
      </w:r>
      <w:r>
        <w:rPr>
          <w:rFonts w:hint="eastAsia"/>
        </w:rPr>
        <w:t>концентрації</w:t>
      </w:r>
      <w:r>
        <w:t></w:t>
      </w:r>
      <w:r>
        <w:rPr>
          <w:rFonts w:hint="eastAsia"/>
        </w:rPr>
        <w:t>гемоглобіну</w:t>
      </w:r>
      <w:r>
        <w:t></w:t>
      </w:r>
      <w:r>
        <w:rPr>
          <w:rFonts w:hint="eastAsia"/>
        </w:rPr>
        <w:t>в</w:t>
      </w:r>
      <w:r>
        <w:t></w:t>
      </w:r>
      <w:r>
        <w:rPr>
          <w:rFonts w:hint="eastAsia"/>
        </w:rPr>
        <w:t>еритроцитах</w:t>
      </w:r>
      <w:r>
        <w:t></w:t>
      </w:r>
      <w:r>
        <w:t></w:t>
      </w:r>
      <w:r>
        <w:rPr>
          <w:rFonts w:hint="eastAsia"/>
        </w:rPr>
        <w:t>а</w:t>
      </w:r>
      <w:r>
        <w:t></w:t>
      </w:r>
      <w:r>
        <w:rPr>
          <w:rFonts w:hint="eastAsia"/>
        </w:rPr>
        <w:t>також</w:t>
      </w:r>
    </w:p>
    <w:p w:rsidR="006139D9" w:rsidRDefault="006139D9" w:rsidP="006139D9">
      <w:r>
        <w:rPr>
          <w:rFonts w:hint="eastAsia"/>
        </w:rPr>
        <w:t>збільшенням</w:t>
      </w:r>
      <w:r>
        <w:t></w:t>
      </w:r>
      <w:r>
        <w:rPr>
          <w:rFonts w:hint="eastAsia"/>
        </w:rPr>
        <w:t>об’єму</w:t>
      </w:r>
      <w:r>
        <w:t></w:t>
      </w:r>
      <w:r>
        <w:rPr>
          <w:rFonts w:hint="eastAsia"/>
        </w:rPr>
        <w:t>еритроцитів</w:t>
      </w:r>
      <w:r>
        <w:t></w:t>
      </w:r>
      <w:r>
        <w:rPr>
          <w:rFonts w:hint="eastAsia"/>
        </w:rPr>
        <w:t>і</w:t>
      </w:r>
      <w:r>
        <w:t></w:t>
      </w:r>
      <w:r>
        <w:rPr>
          <w:rFonts w:hint="eastAsia"/>
        </w:rPr>
        <w:t>кількості</w:t>
      </w:r>
      <w:r>
        <w:t></w:t>
      </w:r>
      <w:r>
        <w:rPr>
          <w:rFonts w:hint="eastAsia"/>
        </w:rPr>
        <w:t>ретикулоцитів</w:t>
      </w:r>
      <w:r>
        <w:t></w:t>
      </w:r>
      <w:r>
        <w:t></w:t>
      </w:r>
      <w:r>
        <w:rPr>
          <w:rFonts w:hint="eastAsia"/>
        </w:rPr>
        <w:t>що</w:t>
      </w:r>
      <w:r>
        <w:t></w:t>
      </w:r>
      <w:r>
        <w:rPr>
          <w:rFonts w:hint="eastAsia"/>
        </w:rPr>
        <w:t>свідчить</w:t>
      </w:r>
      <w:r>
        <w:t></w:t>
      </w:r>
      <w:r>
        <w:rPr>
          <w:rFonts w:hint="eastAsia"/>
        </w:rPr>
        <w:t>про</w:t>
      </w:r>
    </w:p>
    <w:p w:rsidR="006139D9" w:rsidRDefault="006139D9" w:rsidP="006139D9">
      <w:r>
        <w:rPr>
          <w:rFonts w:hint="eastAsia"/>
        </w:rPr>
        <w:t>розвиток</w:t>
      </w:r>
      <w:r>
        <w:t></w:t>
      </w:r>
      <w:r>
        <w:rPr>
          <w:rFonts w:hint="eastAsia"/>
        </w:rPr>
        <w:t>гемолітичної</w:t>
      </w:r>
      <w:r>
        <w:t></w:t>
      </w:r>
      <w:r>
        <w:rPr>
          <w:rFonts w:hint="eastAsia"/>
        </w:rPr>
        <w:t>анемії</w:t>
      </w:r>
      <w:r>
        <w:t></w:t>
      </w:r>
    </w:p>
    <w:p w:rsidR="006139D9" w:rsidRDefault="006139D9" w:rsidP="006139D9">
      <w:r>
        <w:t></w:t>
      </w:r>
      <w:r>
        <w:t></w:t>
      </w:r>
      <w:r>
        <w:t></w:t>
      </w:r>
      <w:r>
        <w:t></w:t>
      </w:r>
      <w:r>
        <w:rPr>
          <w:rFonts w:hint="eastAsia"/>
        </w:rPr>
        <w:t>Протипухлинна</w:t>
      </w:r>
      <w:r>
        <w:t></w:t>
      </w:r>
      <w:r>
        <w:t></w:t>
      </w:r>
      <w:r>
        <w:rPr>
          <w:rFonts w:hint="eastAsia"/>
        </w:rPr>
        <w:t>на</w:t>
      </w:r>
      <w:r>
        <w:t></w:t>
      </w:r>
      <w:r>
        <w:rPr>
          <w:rFonts w:hint="eastAsia"/>
        </w:rPr>
        <w:t>моделі</w:t>
      </w:r>
      <w:r>
        <w:t></w:t>
      </w:r>
      <w:r>
        <w:rPr>
          <w:rFonts w:hint="eastAsia"/>
        </w:rPr>
        <w:t>ДМГ</w:t>
      </w:r>
      <w:r>
        <w:t></w:t>
      </w:r>
      <w:r>
        <w:rPr>
          <w:rFonts w:hint="eastAsia"/>
        </w:rPr>
        <w:t>індукованого</w:t>
      </w:r>
      <w:r>
        <w:t></w:t>
      </w:r>
      <w:r>
        <w:rPr>
          <w:rFonts w:hint="eastAsia"/>
        </w:rPr>
        <w:t>канцерогенезу</w:t>
      </w:r>
      <w:r>
        <w:t></w:t>
      </w:r>
      <w:r>
        <w:rPr>
          <w:rFonts w:hint="eastAsia"/>
        </w:rPr>
        <w:t>товстої</w:t>
      </w:r>
    </w:p>
    <w:p w:rsidR="006139D9" w:rsidRDefault="006139D9" w:rsidP="006139D9">
      <w:r>
        <w:rPr>
          <w:rFonts w:hint="eastAsia"/>
        </w:rPr>
        <w:t>кишки</w:t>
      </w:r>
      <w:r>
        <w:t></w:t>
      </w:r>
      <w:r>
        <w:t></w:t>
      </w:r>
      <w:r>
        <w:t></w:t>
      </w:r>
      <w:r>
        <w:rPr>
          <w:rFonts w:hint="eastAsia"/>
        </w:rPr>
        <w:t>антинеопластична</w:t>
      </w:r>
      <w:r>
        <w:t></w:t>
      </w:r>
      <w:r>
        <w:t></w:t>
      </w:r>
      <w:r>
        <w:rPr>
          <w:rFonts w:hint="eastAsia"/>
        </w:rPr>
        <w:t>на</w:t>
      </w:r>
      <w:r>
        <w:t></w:t>
      </w:r>
      <w:r>
        <w:rPr>
          <w:rFonts w:hint="eastAsia"/>
        </w:rPr>
        <w:t>моделях</w:t>
      </w:r>
      <w:r>
        <w:t></w:t>
      </w:r>
      <w:r>
        <w:t></w:t>
      </w:r>
      <w:r>
        <w:t></w:t>
      </w:r>
      <w:r>
        <w:t></w:t>
      </w:r>
      <w:r>
        <w:t></w:t>
      </w:r>
      <w:r>
        <w:t></w:t>
      </w:r>
      <w:r>
        <w:t></w:t>
      </w:r>
      <w:r>
        <w:t></w:t>
      </w:r>
      <w:r>
        <w:t></w:t>
      </w:r>
      <w:r>
        <w:t></w:t>
      </w:r>
      <w:r>
        <w:rPr>
          <w:rFonts w:hint="eastAsia"/>
        </w:rPr>
        <w:t>лейкемічних</w:t>
      </w:r>
      <w:r>
        <w:t></w:t>
      </w:r>
      <w:r>
        <w:rPr>
          <w:rFonts w:hint="eastAsia"/>
        </w:rPr>
        <w:t>клітин</w:t>
      </w:r>
      <w:r>
        <w:t></w:t>
      </w:r>
      <w:r>
        <w:rPr>
          <w:rFonts w:hint="eastAsia"/>
        </w:rPr>
        <w:t>людини</w:t>
      </w:r>
      <w:r>
        <w:t></w:t>
      </w:r>
      <w:r>
        <w:rPr>
          <w:rFonts w:hint="eastAsia"/>
        </w:rPr>
        <w:t>і</w:t>
      </w:r>
    </w:p>
    <w:p w:rsidR="006139D9" w:rsidRDefault="006139D9" w:rsidP="006139D9">
      <w:r>
        <w:rPr>
          <w:rFonts w:hint="eastAsia"/>
        </w:rPr>
        <w:t>тварин</w:t>
      </w:r>
      <w:r>
        <w:t></w:t>
      </w:r>
      <w:r>
        <w:t></w:t>
      </w:r>
      <w:r>
        <w:rPr>
          <w:rFonts w:hint="eastAsia"/>
        </w:rPr>
        <w:t>дія</w:t>
      </w:r>
      <w:r>
        <w:t></w:t>
      </w:r>
      <w:r>
        <w:rPr>
          <w:rFonts w:hint="eastAsia"/>
        </w:rPr>
        <w:t>похідного</w:t>
      </w:r>
      <w:r>
        <w:t></w:t>
      </w:r>
      <w:r>
        <w:rPr>
          <w:rFonts w:hint="eastAsia"/>
        </w:rPr>
        <w:t>малеіміду</w:t>
      </w:r>
      <w:r>
        <w:t></w:t>
      </w:r>
      <w:r>
        <w:rPr>
          <w:rFonts w:hint="eastAsia"/>
        </w:rPr>
        <w:t>МІ</w:t>
      </w:r>
      <w:r>
        <w:t></w:t>
      </w:r>
      <w:r>
        <w:t></w:t>
      </w:r>
      <w:r>
        <w:t></w:t>
      </w:r>
      <w:r>
        <w:rPr>
          <w:rFonts w:hint="eastAsia"/>
        </w:rPr>
        <w:t>і</w:t>
      </w:r>
      <w:r>
        <w:t></w:t>
      </w:r>
      <w:r>
        <w:rPr>
          <w:rFonts w:hint="eastAsia"/>
        </w:rPr>
        <w:t>С</w:t>
      </w:r>
      <w:r>
        <w:t></w:t>
      </w:r>
      <w:r>
        <w:t></w:t>
      </w:r>
      <w:r>
        <w:t></w:t>
      </w:r>
      <w:r>
        <w:t></w:t>
      </w:r>
      <w:r>
        <w:t></w:t>
      </w:r>
      <w:r>
        <w:t></w:t>
      </w:r>
      <w:r>
        <w:rPr>
          <w:rFonts w:hint="eastAsia"/>
        </w:rPr>
        <w:t>та</w:t>
      </w:r>
      <w:r>
        <w:t></w:t>
      </w:r>
      <w:r>
        <w:rPr>
          <w:rFonts w:hint="eastAsia"/>
        </w:rPr>
        <w:t>С</w:t>
      </w:r>
      <w:r>
        <w:t></w:t>
      </w:r>
      <w:r>
        <w:t></w:t>
      </w:r>
      <w:r>
        <w:t></w:t>
      </w:r>
      <w:r>
        <w:t></w:t>
      </w:r>
      <w:r>
        <w:t></w:t>
      </w:r>
      <w:r>
        <w:rPr>
          <w:rFonts w:hint="eastAsia"/>
        </w:rPr>
        <w:t>гетерополіядерних</w:t>
      </w:r>
    </w:p>
    <w:p w:rsidR="006139D9" w:rsidRDefault="006139D9" w:rsidP="006139D9">
      <w:r>
        <w:rPr>
          <w:rFonts w:hint="eastAsia"/>
        </w:rPr>
        <w:t>комплексів</w:t>
      </w:r>
      <w:r>
        <w:t></w:t>
      </w:r>
      <w:r>
        <w:rPr>
          <w:rFonts w:hint="eastAsia"/>
        </w:rPr>
        <w:t>у</w:t>
      </w:r>
      <w:r>
        <w:t></w:t>
      </w:r>
      <w:r>
        <w:rPr>
          <w:rFonts w:hint="eastAsia"/>
        </w:rPr>
        <w:t>поєднанні</w:t>
      </w:r>
      <w:r>
        <w:t></w:t>
      </w:r>
      <w:r>
        <w:rPr>
          <w:rFonts w:hint="eastAsia"/>
        </w:rPr>
        <w:t>з</w:t>
      </w:r>
      <w:r>
        <w:t></w:t>
      </w:r>
      <w:r>
        <w:rPr>
          <w:rFonts w:hint="eastAsia"/>
        </w:rPr>
        <w:t>їх</w:t>
      </w:r>
      <w:r>
        <w:t></w:t>
      </w:r>
      <w:r>
        <w:rPr>
          <w:rFonts w:hint="eastAsia"/>
        </w:rPr>
        <w:t>антианемічною</w:t>
      </w:r>
      <w:r>
        <w:t></w:t>
      </w:r>
      <w:r>
        <w:rPr>
          <w:rFonts w:hint="eastAsia"/>
        </w:rPr>
        <w:t>активністю</w:t>
      </w:r>
      <w:r>
        <w:t></w:t>
      </w:r>
      <w:r>
        <w:rPr>
          <w:rFonts w:hint="eastAsia"/>
        </w:rPr>
        <w:t>і</w:t>
      </w:r>
      <w:r>
        <w:t></w:t>
      </w:r>
      <w:r>
        <w:rPr>
          <w:rFonts w:hint="eastAsia"/>
        </w:rPr>
        <w:t>низькою</w:t>
      </w:r>
      <w:r>
        <w:t></w:t>
      </w:r>
      <w:r>
        <w:rPr>
          <w:rFonts w:hint="eastAsia"/>
        </w:rPr>
        <w:t>токсичністю</w:t>
      </w:r>
    </w:p>
    <w:p w:rsidR="006139D9" w:rsidRDefault="006139D9" w:rsidP="006139D9">
      <w:r>
        <w:rPr>
          <w:rFonts w:hint="eastAsia"/>
        </w:rPr>
        <w:t>може</w:t>
      </w:r>
      <w:r>
        <w:t></w:t>
      </w:r>
      <w:r>
        <w:rPr>
          <w:rFonts w:hint="eastAsia"/>
        </w:rPr>
        <w:t>слугувати</w:t>
      </w:r>
      <w:r>
        <w:t></w:t>
      </w:r>
      <w:r>
        <w:rPr>
          <w:rFonts w:hint="eastAsia"/>
        </w:rPr>
        <w:t>підгрунтям</w:t>
      </w:r>
      <w:r>
        <w:t></w:t>
      </w:r>
      <w:r>
        <w:rPr>
          <w:rFonts w:hint="eastAsia"/>
        </w:rPr>
        <w:t>для</w:t>
      </w:r>
      <w:r>
        <w:t></w:t>
      </w:r>
      <w:r>
        <w:rPr>
          <w:rFonts w:hint="eastAsia"/>
        </w:rPr>
        <w:t>їх</w:t>
      </w:r>
      <w:r>
        <w:t></w:t>
      </w:r>
      <w:r>
        <w:rPr>
          <w:rFonts w:hint="eastAsia"/>
        </w:rPr>
        <w:t>доклінічних</w:t>
      </w:r>
      <w:r>
        <w:t></w:t>
      </w:r>
      <w:r>
        <w:rPr>
          <w:rFonts w:hint="eastAsia"/>
        </w:rPr>
        <w:t>досліджень</w:t>
      </w:r>
      <w:r>
        <w:t></w:t>
      </w:r>
      <w:r>
        <w:rPr>
          <w:rFonts w:hint="eastAsia"/>
        </w:rPr>
        <w:t>як</w:t>
      </w:r>
      <w:r>
        <w:t></w:t>
      </w:r>
      <w:r>
        <w:rPr>
          <w:rFonts w:hint="eastAsia"/>
        </w:rPr>
        <w:t>антипухлинних</w:t>
      </w:r>
    </w:p>
    <w:p w:rsidR="006139D9" w:rsidRPr="006139D9" w:rsidRDefault="006139D9" w:rsidP="006139D9">
      <w:r>
        <w:rPr>
          <w:rFonts w:hint="eastAsia"/>
        </w:rPr>
        <w:t>сполук</w:t>
      </w:r>
      <w:r>
        <w:t></w:t>
      </w:r>
      <w:r>
        <w:rPr>
          <w:rFonts w:hint="eastAsia"/>
        </w:rPr>
        <w:t>нового</w:t>
      </w:r>
      <w:r>
        <w:t></w:t>
      </w:r>
      <w:r>
        <w:rPr>
          <w:rFonts w:hint="eastAsia"/>
        </w:rPr>
        <w:t>покоління</w:t>
      </w:r>
      <w:r>
        <w:t></w:t>
      </w:r>
    </w:p>
    <w:sectPr w:rsidR="006139D9" w:rsidRPr="006139D9"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A9D" w:rsidRDefault="00D05A9D">
      <w:pPr>
        <w:spacing w:after="0" w:line="240" w:lineRule="auto"/>
      </w:pPr>
      <w:r>
        <w:separator/>
      </w:r>
    </w:p>
  </w:endnote>
  <w:endnote w:type="continuationSeparator" w:id="0">
    <w:p w:rsidR="00D05A9D" w:rsidRDefault="00D05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Default="00D05A9D">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5A9D" w:rsidRDefault="00D05A9D">
                <w:pPr>
                  <w:spacing w:line="240" w:lineRule="auto"/>
                </w:pPr>
                <w:fldSimple w:instr=" PAGE \* MERGEFORMAT ">
                  <w:r w:rsidR="006139D9" w:rsidRPr="006139D9">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A9D" w:rsidRDefault="00D05A9D"/>
    <w:p w:rsidR="00D05A9D" w:rsidRDefault="00D05A9D"/>
    <w:p w:rsidR="00D05A9D" w:rsidRDefault="00D05A9D"/>
    <w:p w:rsidR="00D05A9D" w:rsidRDefault="00D05A9D"/>
    <w:p w:rsidR="00D05A9D" w:rsidRDefault="00D05A9D"/>
    <w:p w:rsidR="00D05A9D" w:rsidRDefault="00D05A9D"/>
    <w:p w:rsidR="00D05A9D" w:rsidRDefault="00D05A9D">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5A9D" w:rsidRDefault="00D05A9D">
                  <w:pPr>
                    <w:spacing w:line="240" w:lineRule="auto"/>
                  </w:pPr>
                  <w:fldSimple w:instr=" PAGE \* MERGEFORMAT ">
                    <w:r w:rsidRPr="00BC0F86">
                      <w:rPr>
                        <w:rStyle w:val="afffff9"/>
                        <w:b w:val="0"/>
                        <w:bCs w:val="0"/>
                        <w:noProof/>
                      </w:rPr>
                      <w:t>6</w:t>
                    </w:r>
                  </w:fldSimple>
                </w:p>
              </w:txbxContent>
            </v:textbox>
            <w10:wrap anchorx="page" anchory="page"/>
          </v:shape>
        </w:pict>
      </w:r>
    </w:p>
    <w:p w:rsidR="00D05A9D" w:rsidRDefault="00D05A9D"/>
    <w:p w:rsidR="00D05A9D" w:rsidRDefault="00D05A9D"/>
    <w:p w:rsidR="00D05A9D" w:rsidRDefault="00D05A9D">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5A9D" w:rsidRDefault="00D05A9D"/>
                <w:p w:rsidR="00D05A9D" w:rsidRDefault="00D05A9D">
                  <w:pPr>
                    <w:pStyle w:val="1ffffff7"/>
                    <w:spacing w:line="240" w:lineRule="auto"/>
                  </w:pPr>
                  <w:fldSimple w:instr=" PAGE \* MERGEFORMAT ">
                    <w:r w:rsidRPr="00BC0F86">
                      <w:rPr>
                        <w:rStyle w:val="3b"/>
                        <w:noProof/>
                      </w:rPr>
                      <w:t>6</w:t>
                    </w:r>
                  </w:fldSimple>
                </w:p>
              </w:txbxContent>
            </v:textbox>
            <w10:wrap anchorx="page" anchory="page"/>
          </v:shape>
        </w:pict>
      </w:r>
    </w:p>
    <w:p w:rsidR="00D05A9D" w:rsidRDefault="00D05A9D"/>
    <w:p w:rsidR="00D05A9D" w:rsidRDefault="00D05A9D">
      <w:pPr>
        <w:rPr>
          <w:sz w:val="2"/>
          <w:szCs w:val="2"/>
        </w:rPr>
      </w:pPr>
    </w:p>
    <w:p w:rsidR="00D05A9D" w:rsidRDefault="00D05A9D"/>
    <w:p w:rsidR="00D05A9D" w:rsidRDefault="00D05A9D">
      <w:pPr>
        <w:spacing w:after="0" w:line="240" w:lineRule="auto"/>
      </w:pPr>
    </w:p>
  </w:footnote>
  <w:footnote w:type="continuationSeparator" w:id="0">
    <w:p w:rsidR="00D05A9D" w:rsidRDefault="00D05A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9D" w:rsidRPr="005856C0" w:rsidRDefault="00D05A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4FD6F-6069-4F68-8357-95D9F766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25</Pages>
  <Words>5202</Words>
  <Characters>29655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2022-03-04T18:09:00Z</dcterms:created>
  <dcterms:modified xsi:type="dcterms:W3CDTF">2022-03-08T07:07:00Z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