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6337F7" w:rsidRDefault="006337F7" w:rsidP="006337F7">
      <w:r w:rsidRPr="008A2B07">
        <w:rPr>
          <w:rFonts w:ascii="Times New Roman" w:eastAsia="Times New Roman" w:hAnsi="Times New Roman" w:cs="Times New Roman"/>
          <w:b/>
          <w:bCs/>
          <w:sz w:val="24"/>
          <w:szCs w:val="24"/>
          <w:lang w:eastAsia="ru-RU"/>
        </w:rPr>
        <w:t>Кузьменко</w:t>
      </w:r>
      <w:r w:rsidRPr="008A2B07">
        <w:rPr>
          <w:rFonts w:ascii="Times New Roman" w:eastAsia="Times New Roman" w:hAnsi="Times New Roman" w:cs="Times New Roman"/>
          <w:sz w:val="24"/>
          <w:szCs w:val="24"/>
          <w:lang w:eastAsia="ru-RU"/>
        </w:rPr>
        <w:t xml:space="preserve"> </w:t>
      </w:r>
      <w:r w:rsidRPr="008A2B07">
        <w:rPr>
          <w:rFonts w:ascii="Times New Roman" w:eastAsia="Times New Roman" w:hAnsi="Times New Roman" w:cs="Times New Roman"/>
          <w:b/>
          <w:sz w:val="24"/>
          <w:szCs w:val="24"/>
          <w:lang w:eastAsia="ru-RU"/>
        </w:rPr>
        <w:t>Наталія Олексіївна</w:t>
      </w:r>
      <w:r w:rsidRPr="008A2B07">
        <w:rPr>
          <w:rFonts w:ascii="Times New Roman" w:eastAsia="Times New Roman" w:hAnsi="Times New Roman" w:cs="Times New Roman"/>
          <w:b/>
          <w:bCs/>
          <w:sz w:val="24"/>
          <w:szCs w:val="24"/>
          <w:lang w:eastAsia="ru-RU"/>
        </w:rPr>
        <w:t xml:space="preserve"> </w:t>
      </w:r>
      <w:r w:rsidRPr="008A2B07">
        <w:rPr>
          <w:rFonts w:ascii="Times New Roman" w:eastAsia="Times New Roman" w:hAnsi="Times New Roman" w:cs="Times New Roman"/>
          <w:sz w:val="24"/>
          <w:szCs w:val="24"/>
          <w:lang w:eastAsia="ru-RU"/>
        </w:rPr>
        <w:t xml:space="preserve">– головний консультант відділу європейського права та міжнародної інтеграції Інституту законодавства Верховної Ради України. Назва дисертації: </w:t>
      </w:r>
      <w:r w:rsidRPr="008A2B07">
        <w:rPr>
          <w:rFonts w:ascii="Times New Roman" w:eastAsia="Times New Roman" w:hAnsi="Times New Roman" w:cs="Times New Roman"/>
          <w:bCs/>
          <w:sz w:val="24"/>
          <w:szCs w:val="24"/>
          <w:lang w:eastAsia="ru-RU"/>
        </w:rPr>
        <w:t>"</w:t>
      </w:r>
      <w:r w:rsidRPr="008A2B07">
        <w:rPr>
          <w:rFonts w:ascii="Times New Roman" w:eastAsia="Times New Roman" w:hAnsi="Times New Roman" w:cs="Times New Roman"/>
          <w:sz w:val="24"/>
          <w:szCs w:val="24"/>
          <w:lang w:eastAsia="ru-RU"/>
        </w:rPr>
        <w:t>Правові засади організації та діяльності національних адміністративно-територіальних одиниць в Українській РСР у 1920-1930-х рр.</w:t>
      </w:r>
      <w:r w:rsidRPr="008A2B07">
        <w:rPr>
          <w:rFonts w:ascii="Times New Roman" w:eastAsia="Times New Roman" w:hAnsi="Times New Roman" w:cs="Times New Roman"/>
          <w:bCs/>
          <w:sz w:val="24"/>
          <w:szCs w:val="24"/>
          <w:lang w:eastAsia="ru-RU"/>
        </w:rPr>
        <w:t>"</w:t>
      </w:r>
      <w:r w:rsidRPr="008A2B07">
        <w:rPr>
          <w:rFonts w:ascii="Times New Roman" w:eastAsia="Times New Roman" w:hAnsi="Times New Roman" w:cs="Times New Roman"/>
          <w:sz w:val="24"/>
          <w:szCs w:val="24"/>
          <w:lang w:eastAsia="ru-RU"/>
        </w:rPr>
        <w:t>. Шифр та назва спеціальності</w:t>
      </w:r>
      <w:r w:rsidRPr="008A2B07">
        <w:rPr>
          <w:rFonts w:ascii="Times New Roman" w:eastAsia="Times New Roman" w:hAnsi="Times New Roman" w:cs="Times New Roman"/>
          <w:b/>
          <w:i/>
          <w:sz w:val="24"/>
          <w:szCs w:val="24"/>
          <w:lang w:eastAsia="ru-RU"/>
        </w:rPr>
        <w:t xml:space="preserve"> </w:t>
      </w:r>
      <w:r w:rsidRPr="008A2B07">
        <w:rPr>
          <w:rFonts w:ascii="Times New Roman" w:eastAsia="Times New Roman" w:hAnsi="Times New Roman" w:cs="Times New Roman"/>
          <w:sz w:val="24"/>
          <w:szCs w:val="24"/>
          <w:lang w:eastAsia="ru-RU"/>
        </w:rPr>
        <w:t xml:space="preserve">– </w:t>
      </w:r>
      <w:r w:rsidRPr="008A2B07">
        <w:rPr>
          <w:rFonts w:ascii="Times New Roman" w:eastAsia="Times New Roman" w:hAnsi="Times New Roman" w:cs="Times New Roman"/>
          <w:bCs/>
          <w:sz w:val="24"/>
          <w:szCs w:val="24"/>
          <w:lang w:eastAsia="ru-RU"/>
        </w:rPr>
        <w:t>1</w:t>
      </w:r>
      <w:r w:rsidRPr="008A2B07">
        <w:rPr>
          <w:rFonts w:ascii="Times New Roman" w:eastAsia="Times New Roman" w:hAnsi="Times New Roman" w:cs="Times New Roman"/>
          <w:sz w:val="24"/>
          <w:szCs w:val="24"/>
          <w:lang w:eastAsia="ru-RU"/>
        </w:rPr>
        <w:t xml:space="preserve">2.00.01 – </w:t>
      </w:r>
      <w:r w:rsidRPr="008A2B07">
        <w:rPr>
          <w:rFonts w:ascii="Times New Roman" w:eastAsia="Times New Roman" w:hAnsi="Times New Roman" w:cs="Times New Roman"/>
          <w:iCs/>
          <w:sz w:val="24"/>
          <w:szCs w:val="24"/>
          <w:lang w:eastAsia="ru-RU"/>
        </w:rPr>
        <w:t>теорія та історія держави і права; історія політичних і правових учень</w:t>
      </w:r>
      <w:r w:rsidRPr="008A2B07">
        <w:rPr>
          <w:rFonts w:ascii="Times New Roman" w:eastAsia="Times New Roman" w:hAnsi="Times New Roman" w:cs="Times New Roman"/>
          <w:sz w:val="24"/>
          <w:szCs w:val="24"/>
          <w:lang w:eastAsia="ru-RU"/>
        </w:rPr>
        <w:t xml:space="preserve">. Спецрада </w:t>
      </w:r>
      <w:r w:rsidRPr="008A2B07">
        <w:rPr>
          <w:rFonts w:ascii="Times New Roman" w:eastAsia="Times New Roman" w:hAnsi="Times New Roman" w:cs="Times New Roman"/>
          <w:bCs/>
          <w:sz w:val="24"/>
          <w:szCs w:val="24"/>
          <w:lang w:eastAsia="ru-RU"/>
        </w:rPr>
        <w:t xml:space="preserve">Д 26.867.01 </w:t>
      </w:r>
      <w:r w:rsidRPr="008A2B07">
        <w:rPr>
          <w:rFonts w:ascii="Times New Roman" w:eastAsia="Times New Roman" w:hAnsi="Times New Roman" w:cs="Times New Roman"/>
          <w:sz w:val="24"/>
          <w:szCs w:val="24"/>
          <w:lang w:eastAsia="ru-RU"/>
        </w:rPr>
        <w:t>Інституту законодавства Верховної Ради України</w:t>
      </w:r>
    </w:p>
    <w:sectPr w:rsidR="000D5E82" w:rsidRPr="006337F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847D1A">
                <w:pPr>
                  <w:spacing w:line="240" w:lineRule="auto"/>
                </w:pPr>
                <w:fldSimple w:instr=" PAGE \* MERGEFORMAT ">
                  <w:r w:rsidR="00E4300E">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847D1A">
                <w:pPr>
                  <w:spacing w:line="240" w:lineRule="auto"/>
                </w:pPr>
                <w:fldSimple w:instr=" PAGE \* MERGEFORMAT ">
                  <w:r w:rsidR="006337F7" w:rsidRPr="006337F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847D1A">
      <w:pPr>
        <w:rPr>
          <w:sz w:val="2"/>
          <w:szCs w:val="2"/>
        </w:rPr>
      </w:pPr>
      <w:r w:rsidRPr="00847D1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847D1A">
                  <w:pPr>
                    <w:spacing w:line="240" w:lineRule="auto"/>
                  </w:pPr>
                  <w:fldSimple w:instr=" PAGE \* MERGEFORMAT ">
                    <w:r w:rsidR="00E4300E"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847D1A">
      <w:pPr>
        <w:rPr>
          <w:sz w:val="2"/>
          <w:szCs w:val="2"/>
        </w:rPr>
      </w:pPr>
      <w:r w:rsidRPr="00847D1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A2FA18-E2A5-4252-BFA5-FA79A60A2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1</Pages>
  <Words>72</Words>
  <Characters>413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45</cp:revision>
  <cp:lastPrinted>2009-02-06T05:36:00Z</cp:lastPrinted>
  <dcterms:created xsi:type="dcterms:W3CDTF">2021-02-09T09:24:00Z</dcterms:created>
  <dcterms:modified xsi:type="dcterms:W3CDTF">2021-02-09T17:23:00Z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