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BD" w:rsidRDefault="003A0B07" w:rsidP="003A0B07">
      <w:pPr>
        <w:rPr>
          <w:rFonts w:ascii="Times New Roman" w:eastAsia="Arial Narrow" w:hAnsi="Times New Roman" w:cs="Times New Roman"/>
          <w:b/>
          <w:bCs/>
          <w:color w:val="000000"/>
          <w:kern w:val="0"/>
          <w:sz w:val="24"/>
          <w:lang w:val="uk-UA" w:eastAsia="uk-UA" w:bidi="uk-UA"/>
        </w:rPr>
      </w:pPr>
      <w:r w:rsidRPr="003A0B07">
        <w:rPr>
          <w:rFonts w:ascii="Times New Roman" w:eastAsia="Arial Narrow" w:hAnsi="Times New Roman" w:cs="Times New Roman" w:hint="eastAsia"/>
          <w:b/>
          <w:bCs/>
          <w:color w:val="000000"/>
          <w:kern w:val="0"/>
          <w:sz w:val="24"/>
          <w:lang w:val="uk-UA" w:eastAsia="uk-UA" w:bidi="uk-UA"/>
        </w:rPr>
        <w:t>Кайтукова</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Елена</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Григорьевна</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Способы</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образования</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и</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пути</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развития</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турецкой</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экономической</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терминологии</w:t>
      </w:r>
      <w:r w:rsidRPr="003A0B07">
        <w:rPr>
          <w:rFonts w:ascii="Times New Roman" w:eastAsia="Arial Narrow" w:hAnsi="Times New Roman" w:cs="Times New Roman"/>
          <w:b/>
          <w:bCs/>
          <w:color w:val="000000"/>
          <w:kern w:val="0"/>
          <w:sz w:val="24"/>
          <w:lang w:val="uk-UA" w:eastAsia="uk-UA" w:bidi="uk-UA"/>
        </w:rPr>
        <w:t xml:space="preserve"> :  10.02.22 </w:t>
      </w:r>
      <w:r w:rsidRPr="003A0B07">
        <w:rPr>
          <w:rFonts w:ascii="Times New Roman" w:eastAsia="Arial Narrow" w:hAnsi="Times New Roman" w:cs="Times New Roman" w:hint="eastAsia"/>
          <w:b/>
          <w:bCs/>
          <w:color w:val="000000"/>
          <w:kern w:val="0"/>
          <w:sz w:val="24"/>
          <w:lang w:val="uk-UA" w:eastAsia="uk-UA" w:bidi="uk-UA"/>
        </w:rPr>
        <w:t>Кайтукова</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Елена</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Григорьевна</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Способы</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образования</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и</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пути</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развития</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турецкой</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экономической</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терминологии</w:t>
      </w:r>
      <w:r w:rsidRPr="003A0B07">
        <w:rPr>
          <w:rFonts w:ascii="Times New Roman" w:eastAsia="Arial Narrow" w:hAnsi="Times New Roman" w:cs="Times New Roman"/>
          <w:b/>
          <w:bCs/>
          <w:color w:val="000000"/>
          <w:kern w:val="0"/>
          <w:sz w:val="24"/>
          <w:lang w:val="uk-UA" w:eastAsia="uk-UA" w:bidi="uk-UA"/>
        </w:rPr>
        <w:t xml:space="preserve"> (60-90 </w:t>
      </w:r>
      <w:r w:rsidRPr="003A0B07">
        <w:rPr>
          <w:rFonts w:ascii="Times New Roman" w:eastAsia="Arial Narrow" w:hAnsi="Times New Roman" w:cs="Times New Roman" w:hint="eastAsia"/>
          <w:b/>
          <w:bCs/>
          <w:color w:val="000000"/>
          <w:kern w:val="0"/>
          <w:sz w:val="24"/>
          <w:lang w:val="uk-UA" w:eastAsia="uk-UA" w:bidi="uk-UA"/>
        </w:rPr>
        <w:t>гг</w:t>
      </w:r>
      <w:r w:rsidRPr="003A0B07">
        <w:rPr>
          <w:rFonts w:ascii="Times New Roman" w:eastAsia="Arial Narrow" w:hAnsi="Times New Roman" w:cs="Times New Roman"/>
          <w:b/>
          <w:bCs/>
          <w:color w:val="000000"/>
          <w:kern w:val="0"/>
          <w:sz w:val="24"/>
          <w:lang w:val="uk-UA" w:eastAsia="uk-UA" w:bidi="uk-UA"/>
        </w:rPr>
        <w:t xml:space="preserve">. XX </w:t>
      </w:r>
      <w:r w:rsidRPr="003A0B07">
        <w:rPr>
          <w:rFonts w:ascii="Times New Roman" w:eastAsia="Arial Narrow" w:hAnsi="Times New Roman" w:cs="Times New Roman" w:hint="eastAsia"/>
          <w:b/>
          <w:bCs/>
          <w:color w:val="000000"/>
          <w:kern w:val="0"/>
          <w:sz w:val="24"/>
          <w:lang w:val="uk-UA" w:eastAsia="uk-UA" w:bidi="uk-UA"/>
        </w:rPr>
        <w:t>в</w:t>
      </w:r>
      <w:r w:rsidRPr="003A0B07">
        <w:rPr>
          <w:rFonts w:ascii="Times New Roman" w:eastAsia="Arial Narrow" w:hAnsi="Times New Roman" w:cs="Times New Roman"/>
          <w:b/>
          <w:bCs/>
          <w:color w:val="000000"/>
          <w:kern w:val="0"/>
          <w:sz w:val="24"/>
          <w:lang w:val="uk-UA" w:eastAsia="uk-UA" w:bidi="uk-UA"/>
        </w:rPr>
        <w:t xml:space="preserve">.) : </w:t>
      </w:r>
      <w:r w:rsidRPr="003A0B07">
        <w:rPr>
          <w:rFonts w:ascii="Times New Roman" w:eastAsia="Arial Narrow" w:hAnsi="Times New Roman" w:cs="Times New Roman" w:hint="eastAsia"/>
          <w:b/>
          <w:bCs/>
          <w:color w:val="000000"/>
          <w:kern w:val="0"/>
          <w:sz w:val="24"/>
          <w:lang w:val="uk-UA" w:eastAsia="uk-UA" w:bidi="uk-UA"/>
        </w:rPr>
        <w:t>дис</w:t>
      </w:r>
      <w:r w:rsidRPr="003A0B07">
        <w:rPr>
          <w:rFonts w:ascii="Times New Roman" w:eastAsia="Arial Narrow" w:hAnsi="Times New Roman" w:cs="Times New Roman"/>
          <w:b/>
          <w:bCs/>
          <w:color w:val="000000"/>
          <w:kern w:val="0"/>
          <w:sz w:val="24"/>
          <w:lang w:val="uk-UA" w:eastAsia="uk-UA" w:bidi="uk-UA"/>
        </w:rPr>
        <w:t xml:space="preserve">. ... </w:t>
      </w:r>
      <w:r w:rsidRPr="003A0B07">
        <w:rPr>
          <w:rFonts w:ascii="Times New Roman" w:eastAsia="Arial Narrow" w:hAnsi="Times New Roman" w:cs="Times New Roman" w:hint="eastAsia"/>
          <w:b/>
          <w:bCs/>
          <w:color w:val="000000"/>
          <w:kern w:val="0"/>
          <w:sz w:val="24"/>
          <w:lang w:val="uk-UA" w:eastAsia="uk-UA" w:bidi="uk-UA"/>
        </w:rPr>
        <w:t>канд</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филол</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наук</w:t>
      </w:r>
      <w:r w:rsidRPr="003A0B07">
        <w:rPr>
          <w:rFonts w:ascii="Times New Roman" w:eastAsia="Arial Narrow" w:hAnsi="Times New Roman" w:cs="Times New Roman"/>
          <w:b/>
          <w:bCs/>
          <w:color w:val="000000"/>
          <w:kern w:val="0"/>
          <w:sz w:val="24"/>
          <w:lang w:val="uk-UA" w:eastAsia="uk-UA" w:bidi="uk-UA"/>
        </w:rPr>
        <w:t xml:space="preserve"> : 10.02.22 </w:t>
      </w:r>
      <w:r w:rsidRPr="003A0B07">
        <w:rPr>
          <w:rFonts w:ascii="Times New Roman" w:eastAsia="Arial Narrow" w:hAnsi="Times New Roman" w:cs="Times New Roman" w:hint="eastAsia"/>
          <w:b/>
          <w:bCs/>
          <w:color w:val="000000"/>
          <w:kern w:val="0"/>
          <w:sz w:val="24"/>
          <w:lang w:val="uk-UA" w:eastAsia="uk-UA" w:bidi="uk-UA"/>
        </w:rPr>
        <w:t>Москва</w:t>
      </w:r>
      <w:r w:rsidRPr="003A0B07">
        <w:rPr>
          <w:rFonts w:ascii="Times New Roman" w:eastAsia="Arial Narrow" w:hAnsi="Times New Roman" w:cs="Times New Roman"/>
          <w:b/>
          <w:bCs/>
          <w:color w:val="000000"/>
          <w:kern w:val="0"/>
          <w:sz w:val="24"/>
          <w:lang w:val="uk-UA" w:eastAsia="uk-UA" w:bidi="uk-UA"/>
        </w:rPr>
        <w:t xml:space="preserve">, 2007 254 </w:t>
      </w:r>
      <w:r w:rsidRPr="003A0B07">
        <w:rPr>
          <w:rFonts w:ascii="Times New Roman" w:eastAsia="Arial Narrow" w:hAnsi="Times New Roman" w:cs="Times New Roman" w:hint="eastAsia"/>
          <w:b/>
          <w:bCs/>
          <w:color w:val="000000"/>
          <w:kern w:val="0"/>
          <w:sz w:val="24"/>
          <w:lang w:val="uk-UA" w:eastAsia="uk-UA" w:bidi="uk-UA"/>
        </w:rPr>
        <w:t>с</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РГБ</w:t>
      </w:r>
      <w:r w:rsidRPr="003A0B07">
        <w:rPr>
          <w:rFonts w:ascii="Times New Roman" w:eastAsia="Arial Narrow" w:hAnsi="Times New Roman" w:cs="Times New Roman"/>
          <w:b/>
          <w:bCs/>
          <w:color w:val="000000"/>
          <w:kern w:val="0"/>
          <w:sz w:val="24"/>
          <w:lang w:val="uk-UA" w:eastAsia="uk-UA" w:bidi="uk-UA"/>
        </w:rPr>
        <w:t xml:space="preserve"> </w:t>
      </w:r>
      <w:r w:rsidRPr="003A0B07">
        <w:rPr>
          <w:rFonts w:ascii="Times New Roman" w:eastAsia="Arial Narrow" w:hAnsi="Times New Roman" w:cs="Times New Roman" w:hint="eastAsia"/>
          <w:b/>
          <w:bCs/>
          <w:color w:val="000000"/>
          <w:kern w:val="0"/>
          <w:sz w:val="24"/>
          <w:lang w:val="uk-UA" w:eastAsia="uk-UA" w:bidi="uk-UA"/>
        </w:rPr>
        <w:t>ОД</w:t>
      </w:r>
      <w:r w:rsidRPr="003A0B07">
        <w:rPr>
          <w:rFonts w:ascii="Times New Roman" w:eastAsia="Arial Narrow" w:hAnsi="Times New Roman" w:cs="Times New Roman"/>
          <w:b/>
          <w:bCs/>
          <w:color w:val="000000"/>
          <w:kern w:val="0"/>
          <w:sz w:val="24"/>
          <w:lang w:val="uk-UA" w:eastAsia="uk-UA" w:bidi="uk-UA"/>
        </w:rPr>
        <w:t>, 61:07-10/832</w:t>
      </w:r>
    </w:p>
    <w:p w:rsidR="003A0B07" w:rsidRDefault="003A0B07" w:rsidP="003A0B07">
      <w:pPr>
        <w:rPr>
          <w:rFonts w:ascii="Times New Roman" w:eastAsia="Arial Narrow" w:hAnsi="Times New Roman" w:cs="Times New Roman"/>
          <w:b/>
          <w:bCs/>
          <w:color w:val="000000"/>
          <w:kern w:val="0"/>
          <w:sz w:val="24"/>
          <w:lang w:val="uk-UA" w:eastAsia="uk-UA" w:bidi="uk-UA"/>
        </w:rPr>
      </w:pPr>
    </w:p>
    <w:p w:rsidR="003A0B07" w:rsidRDefault="003A0B07" w:rsidP="003A0B07">
      <w:pPr>
        <w:rPr>
          <w:rFonts w:ascii="Times New Roman" w:eastAsia="Arial Narrow" w:hAnsi="Times New Roman" w:cs="Times New Roman"/>
          <w:b/>
          <w:bCs/>
          <w:color w:val="000000"/>
          <w:kern w:val="0"/>
          <w:sz w:val="24"/>
          <w:lang w:val="uk-UA" w:eastAsia="uk-UA" w:bidi="uk-UA"/>
        </w:rPr>
      </w:pPr>
    </w:p>
    <w:p w:rsidR="003A0B07" w:rsidRPr="003A0B07" w:rsidRDefault="003A0B07" w:rsidP="003A0B07">
      <w:pPr>
        <w:keepNext/>
        <w:keepLines/>
        <w:tabs>
          <w:tab w:val="clear" w:pos="709"/>
        </w:tabs>
        <w:suppressAutoHyphens w:val="0"/>
        <w:spacing w:after="472" w:line="400" w:lineRule="exact"/>
        <w:ind w:left="3880" w:firstLine="0"/>
        <w:jc w:val="left"/>
        <w:outlineLvl w:val="1"/>
        <w:rPr>
          <w:rFonts w:ascii="Times New Roman" w:eastAsia="Times New Roman" w:hAnsi="Times New Roman" w:cs="Times New Roman"/>
          <w:b/>
          <w:bCs/>
          <w:color w:val="000000"/>
          <w:kern w:val="0"/>
          <w:sz w:val="40"/>
          <w:szCs w:val="40"/>
          <w:lang w:eastAsia="ru-RU" w:bidi="ru-RU"/>
        </w:rPr>
      </w:pPr>
      <w:bookmarkStart w:id="0" w:name="bookmark0"/>
      <w:r w:rsidRPr="003A0B07">
        <w:rPr>
          <w:rFonts w:ascii="Times New Roman" w:eastAsia="Times New Roman" w:hAnsi="Times New Roman" w:cs="Times New Roman"/>
          <w:b/>
          <w:bCs/>
          <w:color w:val="000000"/>
          <w:kern w:val="0"/>
          <w:sz w:val="40"/>
          <w:szCs w:val="40"/>
          <w:lang w:eastAsia="ru-RU" w:bidi="ru-RU"/>
        </w:rPr>
        <w:t>61:07-10/832</w:t>
      </w:r>
      <w:bookmarkEnd w:id="0"/>
    </w:p>
    <w:p w:rsidR="003A0B07" w:rsidRPr="003A0B07" w:rsidRDefault="003A0B07" w:rsidP="003A0B07">
      <w:pPr>
        <w:tabs>
          <w:tab w:val="clear" w:pos="709"/>
        </w:tabs>
        <w:suppressAutoHyphens w:val="0"/>
        <w:spacing w:after="64" w:line="280" w:lineRule="exact"/>
        <w:ind w:firstLine="0"/>
        <w:jc w:val="center"/>
        <w:rPr>
          <w:rFonts w:ascii="Times New Roman" w:eastAsia="Times New Roman" w:hAnsi="Times New Roman" w:cs="Times New Roman"/>
          <w:b/>
          <w:bCs/>
          <w:color w:val="000000"/>
          <w:kern w:val="0"/>
          <w:sz w:val="28"/>
          <w:szCs w:val="28"/>
          <w:lang w:eastAsia="ru-RU" w:bidi="ru-RU"/>
        </w:rPr>
      </w:pPr>
      <w:r w:rsidRPr="003A0B07">
        <w:rPr>
          <w:rFonts w:ascii="Times New Roman" w:eastAsia="Times New Roman" w:hAnsi="Times New Roman" w:cs="Times New Roman"/>
          <w:b/>
          <w:bCs/>
          <w:color w:val="000000"/>
          <w:kern w:val="0"/>
          <w:sz w:val="28"/>
          <w:szCs w:val="28"/>
          <w:lang w:eastAsia="ru-RU" w:bidi="ru-RU"/>
        </w:rPr>
        <w:t>Государственное образовательное учреждение высшего профессионального образования</w:t>
      </w:r>
    </w:p>
    <w:p w:rsidR="003A0B07" w:rsidRPr="003A0B07" w:rsidRDefault="003A0B07" w:rsidP="003A0B07">
      <w:pPr>
        <w:tabs>
          <w:tab w:val="clear" w:pos="709"/>
          <w:tab w:val="right" w:pos="3743"/>
          <w:tab w:val="right" w:pos="4594"/>
          <w:tab w:val="left" w:pos="6236"/>
          <w:tab w:val="right" w:pos="7114"/>
          <w:tab w:val="center" w:pos="8771"/>
          <w:tab w:val="right" w:pos="9634"/>
          <w:tab w:val="right" w:pos="11266"/>
        </w:tabs>
        <w:suppressAutoHyphens w:val="0"/>
        <w:spacing w:after="0" w:line="80" w:lineRule="exact"/>
        <w:ind w:left="120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If</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eastAsia="ru-RU" w:bidi="ru-RU"/>
        </w:rPr>
        <w:t>I</w:t>
      </w:r>
      <w:r w:rsidRPr="003A0B07">
        <w:rPr>
          <w:rFonts w:ascii="Franklin Gothic Heavy" w:eastAsia="Franklin Gothic Heavy" w:hAnsi="Franklin Gothic Heavy" w:cs="Franklin Gothic Heavy"/>
          <w:color w:val="000000"/>
          <w:spacing w:val="170"/>
          <w:kern w:val="0"/>
          <w:sz w:val="8"/>
          <w:szCs w:val="8"/>
          <w:lang w:eastAsia="ru-RU" w:bidi="ru-RU"/>
        </w:rPr>
        <w:tab/>
        <w:t>г</w:t>
      </w:r>
      <w:r w:rsidRPr="003A0B07">
        <w:rPr>
          <w:rFonts w:ascii="Franklin Gothic Heavy" w:eastAsia="Franklin Gothic Heavy" w:hAnsi="Franklin Gothic Heavy" w:cs="Franklin Gothic Heavy"/>
          <w:color w:val="000000"/>
          <w:spacing w:val="170"/>
          <w:kern w:val="0"/>
          <w:sz w:val="8"/>
          <w:szCs w:val="8"/>
          <w:lang w:eastAsia="ru-RU" w:bidi="ru-RU"/>
        </w:rPr>
        <w:tab/>
        <w:t>I</w:t>
      </w:r>
      <w:r w:rsidRPr="003A0B07">
        <w:rPr>
          <w:rFonts w:ascii="Franklin Gothic Heavy" w:eastAsia="Franklin Gothic Heavy" w:hAnsi="Franklin Gothic Heavy" w:cs="Franklin Gothic Heavy"/>
          <w:color w:val="000000"/>
          <w:spacing w:val="170"/>
          <w:kern w:val="0"/>
          <w:sz w:val="8"/>
          <w:szCs w:val="8"/>
          <w:lang w:eastAsia="ru-RU" w:bidi="ru-RU"/>
        </w:rPr>
        <w:tab/>
        <w:t>г</w:t>
      </w:r>
      <w:r w:rsidRPr="003A0B07">
        <w:rPr>
          <w:rFonts w:ascii="Franklin Gothic Heavy" w:eastAsia="Franklin Gothic Heavy" w:hAnsi="Franklin Gothic Heavy" w:cs="Franklin Gothic Heavy"/>
          <w:color w:val="000000"/>
          <w:spacing w:val="170"/>
          <w:kern w:val="0"/>
          <w:sz w:val="8"/>
          <w:szCs w:val="8"/>
          <w:lang w:eastAsia="ru-RU" w:bidi="ru-RU"/>
        </w:rPr>
        <w:tab/>
        <w:t>I</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I</w:t>
      </w:r>
    </w:p>
    <w:p w:rsidR="003A0B07" w:rsidRPr="003A0B07" w:rsidRDefault="003A0B07" w:rsidP="003A0B07">
      <w:pPr>
        <w:tabs>
          <w:tab w:val="clear" w:pos="709"/>
        </w:tabs>
        <w:suppressAutoHyphens w:val="0"/>
        <w:spacing w:after="2075" w:line="280" w:lineRule="exact"/>
        <w:ind w:left="380" w:firstLine="0"/>
        <w:jc w:val="left"/>
        <w:rPr>
          <w:rFonts w:ascii="Times New Roman" w:eastAsia="Times New Roman" w:hAnsi="Times New Roman" w:cs="Times New Roman"/>
          <w:b/>
          <w:bCs/>
          <w:color w:val="000000"/>
          <w:kern w:val="0"/>
          <w:sz w:val="28"/>
          <w:szCs w:val="28"/>
          <w:lang w:eastAsia="ru-RU" w:bidi="ru-RU"/>
        </w:rPr>
      </w:pPr>
      <w:r w:rsidRPr="003A0B07">
        <w:rPr>
          <w:rFonts w:ascii="Times New Roman" w:eastAsia="Times New Roman" w:hAnsi="Times New Roman" w:cs="Times New Roman"/>
          <w:b/>
          <w:bCs/>
          <w:color w:val="000000"/>
          <w:kern w:val="0"/>
          <w:sz w:val="28"/>
          <w:szCs w:val="28"/>
          <w:lang w:eastAsia="ru-RU" w:bidi="ru-RU"/>
        </w:rPr>
        <w:t>«МОСКОВСКИЙ ГОСУДАРСТВЕННЫЙ ЛИНГВИСТИЧЕСКИЙ УНИВЕРСИТЕТ»</w:t>
      </w:r>
    </w:p>
    <w:p w:rsidR="003A0B07" w:rsidRPr="003A0B07" w:rsidRDefault="003A0B07" w:rsidP="003A0B07">
      <w:pPr>
        <w:tabs>
          <w:tab w:val="clear" w:pos="709"/>
        </w:tabs>
        <w:suppressAutoHyphens w:val="0"/>
        <w:spacing w:after="228" w:line="360" w:lineRule="exact"/>
        <w:ind w:right="40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На правах рукописи</w:t>
      </w:r>
    </w:p>
    <w:p w:rsidR="003A0B07" w:rsidRPr="003A0B07" w:rsidRDefault="003A0B07" w:rsidP="003A0B07">
      <w:pPr>
        <w:framePr w:h="1084" w:hSpace="1440" w:wrap="notBeside" w:vAnchor="text" w:hAnchor="text" w:x="888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10005" cy="692150"/>
            <wp:effectExtent l="19050" t="0" r="4445" b="0"/>
            <wp:docPr id="34" name="Рисунок 34" descr="C:\Users\Pavel\AppData\Local\Temp\Rar$DIa0.87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avel\AppData\Local\Temp\Rar$DIa0.877\media\image1.jpeg"/>
                    <pic:cNvPicPr>
                      <a:picLocks noChangeAspect="1" noChangeArrowheads="1"/>
                    </pic:cNvPicPr>
                  </pic:nvPicPr>
                  <pic:blipFill>
                    <a:blip r:embed="rId8" cstate="print"/>
                    <a:srcRect/>
                    <a:stretch>
                      <a:fillRect/>
                    </a:stretch>
                  </pic:blipFill>
                  <pic:spPr bwMode="auto">
                    <a:xfrm>
                      <a:off x="0" y="0"/>
                      <a:ext cx="1310005" cy="692150"/>
                    </a:xfrm>
                    <a:prstGeom prst="rect">
                      <a:avLst/>
                    </a:prstGeom>
                    <a:noFill/>
                    <a:ln w="9525">
                      <a:noFill/>
                      <a:miter lim="800000"/>
                      <a:headEnd/>
                      <a:tailEnd/>
                    </a:ln>
                  </pic:spPr>
                </pic:pic>
              </a:graphicData>
            </a:graphic>
          </wp:inline>
        </w:drawing>
      </w:r>
    </w:p>
    <w:p w:rsidR="003A0B07" w:rsidRPr="003A0B07" w:rsidRDefault="003A0B07" w:rsidP="003A0B0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A0B07" w:rsidRPr="003A0B07" w:rsidRDefault="003A0B07" w:rsidP="003A0B07">
      <w:pPr>
        <w:keepNext/>
        <w:keepLines/>
        <w:tabs>
          <w:tab w:val="clear" w:pos="709"/>
        </w:tabs>
        <w:suppressAutoHyphens w:val="0"/>
        <w:spacing w:before="443" w:after="0" w:line="1500" w:lineRule="exact"/>
        <w:ind w:left="1200" w:right="1620" w:firstLine="1680"/>
        <w:jc w:val="left"/>
        <w:outlineLvl w:val="2"/>
        <w:rPr>
          <w:rFonts w:ascii="Times New Roman" w:eastAsia="Times New Roman" w:hAnsi="Times New Roman" w:cs="Times New Roman"/>
          <w:b/>
          <w:bCs/>
          <w:color w:val="000000"/>
          <w:kern w:val="0"/>
          <w:sz w:val="40"/>
          <w:szCs w:val="40"/>
          <w:lang w:eastAsia="ru-RU" w:bidi="ru-RU"/>
        </w:rPr>
      </w:pPr>
      <w:bookmarkStart w:id="1" w:name="bookmark1"/>
      <w:r w:rsidRPr="003A0B07">
        <w:rPr>
          <w:rFonts w:ascii="Times New Roman" w:eastAsia="Times New Roman" w:hAnsi="Times New Roman" w:cs="Times New Roman"/>
          <w:color w:val="000000"/>
          <w:kern w:val="0"/>
          <w:sz w:val="36"/>
          <w:szCs w:val="36"/>
          <w:lang w:eastAsia="ru-RU" w:bidi="ru-RU"/>
        </w:rPr>
        <w:t xml:space="preserve">КАЙТУКОВА ЕЛЕНА ГРИГОРЬЕВНА </w:t>
      </w:r>
      <w:r w:rsidRPr="003A0B07">
        <w:rPr>
          <w:rFonts w:ascii="Times New Roman" w:eastAsia="Times New Roman" w:hAnsi="Times New Roman" w:cs="Times New Roman"/>
          <w:b/>
          <w:bCs/>
          <w:color w:val="000000"/>
          <w:kern w:val="0"/>
          <w:sz w:val="40"/>
          <w:szCs w:val="40"/>
          <w:lang w:eastAsia="ru-RU" w:bidi="ru-RU"/>
        </w:rPr>
        <w:t>СПОСОБЫ ОБРАЗОВАНИЯ И ПУТИ РАЗВИТИЯ</w:t>
      </w:r>
      <w:bookmarkEnd w:id="1"/>
    </w:p>
    <w:p w:rsidR="003A0B07" w:rsidRPr="003A0B07" w:rsidRDefault="003A0B07" w:rsidP="003A0B07">
      <w:pPr>
        <w:tabs>
          <w:tab w:val="clear" w:pos="709"/>
          <w:tab w:val="left" w:pos="3420"/>
          <w:tab w:val="center" w:pos="5111"/>
          <w:tab w:val="center" w:pos="5959"/>
          <w:tab w:val="right" w:pos="7643"/>
          <w:tab w:val="right" w:pos="8498"/>
          <w:tab w:val="center" w:pos="10251"/>
          <w:tab w:val="right" w:pos="11018"/>
        </w:tabs>
        <w:suppressAutoHyphens w:val="0"/>
        <w:spacing w:after="0" w:line="80" w:lineRule="exact"/>
        <w:ind w:left="258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Arial Unicode MS" w:eastAsia="Arial Unicode MS" w:hAnsi="Arial Unicode MS" w:cs="Arial Unicode MS"/>
          <w:i/>
          <w:iCs/>
          <w:color w:val="000000"/>
          <w:spacing w:val="260"/>
          <w:kern w:val="0"/>
          <w:sz w:val="8"/>
          <w:szCs w:val="8"/>
          <w:lang w:eastAsia="ru-RU" w:bidi="ru-RU"/>
        </w:rPr>
        <w:t>&gt;</w:t>
      </w:r>
      <w:r w:rsidRPr="003A0B07">
        <w:rPr>
          <w:rFonts w:ascii="Franklin Gothic Heavy" w:eastAsia="Franklin Gothic Heavy" w:hAnsi="Franklin Gothic Heavy" w:cs="Franklin Gothic Heavy"/>
          <w:color w:val="000000"/>
          <w:spacing w:val="170"/>
          <w:kern w:val="0"/>
          <w:sz w:val="8"/>
          <w:szCs w:val="8"/>
          <w:lang w:eastAsia="ru-RU" w:bidi="ru-RU"/>
        </w:rPr>
        <w:tab/>
        <w:t>I</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Arial Unicode MS" w:eastAsia="Arial Unicode MS" w:hAnsi="Arial Unicode MS" w:cs="Arial Unicode MS"/>
          <w:i/>
          <w:iCs/>
          <w:color w:val="000000"/>
          <w:spacing w:val="260"/>
          <w:kern w:val="0"/>
          <w:sz w:val="8"/>
          <w:szCs w:val="8"/>
          <w:lang w:eastAsia="ru-RU" w:bidi="ru-RU"/>
        </w:rPr>
        <w:t>*</w:t>
      </w:r>
      <w:r w:rsidRPr="003A0B07">
        <w:rPr>
          <w:rFonts w:ascii="Arial Unicode MS" w:eastAsia="Arial Unicode MS" w:hAnsi="Arial Unicode MS" w:cs="Arial Unicode MS"/>
          <w:i/>
          <w:iCs/>
          <w:color w:val="000000"/>
          <w:spacing w:val="260"/>
          <w:kern w:val="0"/>
          <w:sz w:val="8"/>
          <w:szCs w:val="8"/>
          <w:lang w:eastAsia="ru-RU" w:bidi="ru-RU"/>
        </w:rPr>
        <w:tab/>
        <w:t>\</w:t>
      </w:r>
      <w:r w:rsidRPr="003A0B07">
        <w:rPr>
          <w:rFonts w:ascii="Arial Unicode MS" w:eastAsia="Arial Unicode MS" w:hAnsi="Arial Unicode MS" w:cs="Arial Unicode MS"/>
          <w:i/>
          <w:iCs/>
          <w:color w:val="000000"/>
          <w:spacing w:val="260"/>
          <w:kern w:val="0"/>
          <w:sz w:val="8"/>
          <w:szCs w:val="8"/>
          <w:lang w:eastAsia="ru-RU" w:bidi="ru-RU"/>
        </w:rPr>
        <w:tab/>
        <w:t>&gt;</w:t>
      </w:r>
      <w:r w:rsidRPr="003A0B07">
        <w:rPr>
          <w:rFonts w:ascii="Franklin Gothic Heavy" w:eastAsia="Franklin Gothic Heavy" w:hAnsi="Franklin Gothic Heavy" w:cs="Franklin Gothic Heavy"/>
          <w:color w:val="000000"/>
          <w:spacing w:val="170"/>
          <w:kern w:val="0"/>
          <w:sz w:val="8"/>
          <w:szCs w:val="8"/>
          <w:lang w:eastAsia="ru-RU" w:bidi="ru-RU"/>
        </w:rPr>
        <w:tab/>
        <w:t>I</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Arial Unicode MS" w:eastAsia="Arial Unicode MS" w:hAnsi="Arial Unicode MS" w:cs="Arial Unicode MS"/>
          <w:i/>
          <w:iCs/>
          <w:color w:val="000000"/>
          <w:spacing w:val="260"/>
          <w:kern w:val="0"/>
          <w:sz w:val="8"/>
          <w:szCs w:val="8"/>
          <w:lang w:eastAsia="ru-RU" w:bidi="ru-RU"/>
        </w:rPr>
        <w:t>&gt;</w:t>
      </w:r>
    </w:p>
    <w:p w:rsidR="003A0B07" w:rsidRPr="003A0B07" w:rsidRDefault="003A0B07" w:rsidP="003A0B07">
      <w:pPr>
        <w:tabs>
          <w:tab w:val="clear" w:pos="709"/>
        </w:tabs>
        <w:suppressAutoHyphens w:val="0"/>
        <w:spacing w:after="0" w:line="80" w:lineRule="exact"/>
        <w:ind w:left="2880" w:firstLine="0"/>
        <w:jc w:val="left"/>
        <w:rPr>
          <w:rFonts w:ascii="Arial Unicode MS" w:eastAsia="Arial Unicode MS" w:hAnsi="Arial Unicode MS" w:cs="Arial Unicode MS"/>
          <w:i/>
          <w:iCs/>
          <w:color w:val="000000"/>
          <w:kern w:val="0"/>
          <w:sz w:val="8"/>
          <w:szCs w:val="8"/>
          <w:lang w:eastAsia="ru-RU" w:bidi="ru-RU"/>
        </w:rPr>
      </w:pPr>
      <w:r w:rsidRPr="003A0B07">
        <w:rPr>
          <w:rFonts w:ascii="Arial Unicode MS" w:eastAsia="Arial Unicode MS" w:hAnsi="Arial Unicode MS" w:cs="Arial Unicode MS"/>
          <w:i/>
          <w:iCs/>
          <w:color w:val="000000"/>
          <w:kern w:val="0"/>
          <w:sz w:val="8"/>
          <w:szCs w:val="8"/>
          <w:lang w:eastAsia="ru-RU" w:bidi="ru-RU"/>
        </w:rPr>
        <w:t>\ \ \ \</w:t>
      </w:r>
    </w:p>
    <w:p w:rsidR="003A0B07" w:rsidRPr="003A0B07" w:rsidRDefault="003A0B07" w:rsidP="003A0B07">
      <w:pPr>
        <w:keepNext/>
        <w:keepLines/>
        <w:tabs>
          <w:tab w:val="clear" w:pos="709"/>
        </w:tabs>
        <w:suppressAutoHyphens w:val="0"/>
        <w:spacing w:after="253" w:line="400" w:lineRule="exact"/>
        <w:ind w:left="360" w:firstLine="0"/>
        <w:jc w:val="center"/>
        <w:outlineLvl w:val="1"/>
        <w:rPr>
          <w:rFonts w:ascii="Times New Roman" w:eastAsia="Times New Roman" w:hAnsi="Times New Roman" w:cs="Times New Roman"/>
          <w:b/>
          <w:bCs/>
          <w:color w:val="000000"/>
          <w:kern w:val="0"/>
          <w:sz w:val="40"/>
          <w:szCs w:val="40"/>
          <w:lang w:eastAsia="ru-RU" w:bidi="ru-RU"/>
        </w:rPr>
      </w:pPr>
      <w:bookmarkStart w:id="2" w:name="bookmark2"/>
      <w:r w:rsidRPr="003A0B07">
        <w:rPr>
          <w:rFonts w:ascii="Times New Roman" w:eastAsia="Times New Roman" w:hAnsi="Times New Roman" w:cs="Times New Roman"/>
          <w:b/>
          <w:bCs/>
          <w:color w:val="000000"/>
          <w:kern w:val="0"/>
          <w:sz w:val="40"/>
          <w:szCs w:val="40"/>
          <w:lang w:eastAsia="ru-RU" w:bidi="ru-RU"/>
        </w:rPr>
        <w:t>ТУРЕЦКОЙ ЭКОНОМИЧЕСКОЙ ТЕРМИНОЛОГИИ</w:t>
      </w:r>
      <w:bookmarkEnd w:id="2"/>
    </w:p>
    <w:p w:rsidR="003A0B07" w:rsidRPr="003A0B07" w:rsidRDefault="003A0B07" w:rsidP="003A0B07">
      <w:pPr>
        <w:keepNext/>
        <w:keepLines/>
        <w:tabs>
          <w:tab w:val="clear" w:pos="709"/>
        </w:tabs>
        <w:suppressAutoHyphens w:val="0"/>
        <w:spacing w:after="1253" w:line="400" w:lineRule="exact"/>
        <w:ind w:firstLine="0"/>
        <w:jc w:val="center"/>
        <w:outlineLvl w:val="2"/>
        <w:rPr>
          <w:rFonts w:ascii="Times New Roman" w:eastAsia="Times New Roman" w:hAnsi="Times New Roman" w:cs="Times New Roman"/>
          <w:b/>
          <w:bCs/>
          <w:color w:val="000000"/>
          <w:kern w:val="0"/>
          <w:sz w:val="40"/>
          <w:szCs w:val="40"/>
          <w:lang w:eastAsia="ru-RU" w:bidi="ru-RU"/>
        </w:rPr>
      </w:pPr>
      <w:bookmarkStart w:id="3" w:name="bookmark3"/>
      <w:r w:rsidRPr="003A0B07">
        <w:rPr>
          <w:rFonts w:ascii="Times New Roman" w:eastAsia="Times New Roman" w:hAnsi="Times New Roman" w:cs="Times New Roman"/>
          <w:b/>
          <w:bCs/>
          <w:color w:val="000000"/>
          <w:kern w:val="0"/>
          <w:sz w:val="40"/>
          <w:szCs w:val="40"/>
          <w:lang w:eastAsia="ru-RU" w:bidi="ru-RU"/>
        </w:rPr>
        <w:t>(60-90 гг. XX в.)</w:t>
      </w:r>
      <w:bookmarkEnd w:id="3"/>
    </w:p>
    <w:p w:rsidR="003A0B07" w:rsidRPr="003A0B07" w:rsidRDefault="003A0B07" w:rsidP="003A0B07">
      <w:pPr>
        <w:tabs>
          <w:tab w:val="clear" w:pos="709"/>
        </w:tabs>
        <w:suppressAutoHyphens w:val="0"/>
        <w:spacing w:after="591" w:line="608" w:lineRule="exact"/>
        <w:ind w:left="840" w:right="1080" w:hanging="2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Специальность 10,02.22. - «Языки народов зарубежных стран Европы Азии, Африки, аборигенов Америки и Австралии ,(турецкий язык)»</w:t>
      </w:r>
    </w:p>
    <w:p w:rsidR="003A0B07" w:rsidRPr="003A0B07" w:rsidRDefault="003A0B07" w:rsidP="003A0B07">
      <w:pPr>
        <w:tabs>
          <w:tab w:val="clear" w:pos="709"/>
        </w:tabs>
        <w:suppressAutoHyphens w:val="0"/>
        <w:spacing w:after="807" w:line="619" w:lineRule="exact"/>
        <w:ind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Диссертация на соискание ученой степени кандидата филологических наук</w:t>
      </w:r>
    </w:p>
    <w:p w:rsidR="003A0B07" w:rsidRPr="003A0B07" w:rsidRDefault="003A0B07" w:rsidP="003A0B07">
      <w:pPr>
        <w:tabs>
          <w:tab w:val="clear" w:pos="709"/>
        </w:tabs>
        <w:suppressAutoHyphens w:val="0"/>
        <w:spacing w:after="93" w:line="360" w:lineRule="exact"/>
        <w:ind w:left="738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Научный руководитель: •</w:t>
      </w:r>
    </w:p>
    <w:p w:rsidR="003A0B07" w:rsidRPr="003A0B07" w:rsidRDefault="003A0B07" w:rsidP="003A0B07">
      <w:pPr>
        <w:tabs>
          <w:tab w:val="clear" w:pos="709"/>
          <w:tab w:val="right" w:pos="8276"/>
          <w:tab w:val="left" w:pos="8480"/>
          <w:tab w:val="right" w:pos="10767"/>
          <w:tab w:val="right" w:pos="11018"/>
        </w:tabs>
        <w:suppressAutoHyphens w:val="0"/>
        <w:spacing w:after="0" w:line="80" w:lineRule="exact"/>
        <w:ind w:left="780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20"/>
          <w:kern w:val="0"/>
          <w:sz w:val="8"/>
          <w:szCs w:val="8"/>
          <w:lang w:eastAsia="ru-RU" w:bidi="ru-RU"/>
        </w:rPr>
        <w:fldChar w:fldCharType="begin"/>
      </w:r>
      <w:r w:rsidRPr="003A0B07">
        <w:rPr>
          <w:rFonts w:ascii="Franklin Gothic Heavy" w:eastAsia="Franklin Gothic Heavy" w:hAnsi="Franklin Gothic Heavy" w:cs="Franklin Gothic Heavy"/>
          <w:color w:val="000000"/>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color w:val="000000"/>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170"/>
          <w:kern w:val="0"/>
          <w:sz w:val="8"/>
          <w:szCs w:val="8"/>
          <w:lang w:eastAsia="ru-RU" w:bidi="ru-RU"/>
        </w:rPr>
        <w:t>у</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Arial Unicode MS" w:eastAsia="Arial Unicode MS" w:hAnsi="Arial Unicode MS" w:cs="Arial Unicode MS"/>
          <w:color w:val="000000"/>
          <w:spacing w:val="250"/>
          <w:kern w:val="0"/>
          <w:sz w:val="8"/>
          <w:szCs w:val="8"/>
          <w:vertAlign w:val="superscript"/>
          <w:lang w:eastAsia="ru-RU" w:bidi="ru-RU"/>
        </w:rPr>
        <w:t>1</w:t>
      </w:r>
      <w:r w:rsidRPr="003A0B07">
        <w:rPr>
          <w:rFonts w:ascii="Franklin Gothic Heavy" w:eastAsia="Franklin Gothic Heavy" w:hAnsi="Franklin Gothic Heavy" w:cs="Franklin Gothic Heavy"/>
          <w:color w:val="000000"/>
          <w:spacing w:val="170"/>
          <w:kern w:val="0"/>
          <w:sz w:val="8"/>
          <w:szCs w:val="8"/>
          <w:lang w:eastAsia="ru-RU" w:bidi="ru-RU"/>
        </w:rPr>
        <w:tab/>
        <w:t>_</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_</w:t>
      </w:r>
    </w:p>
    <w:p w:rsidR="003A0B07" w:rsidRPr="003A0B07" w:rsidRDefault="003A0B07" w:rsidP="003A0B07">
      <w:pPr>
        <w:tabs>
          <w:tab w:val="clear" w:pos="709"/>
        </w:tabs>
        <w:suppressAutoHyphens w:val="0"/>
        <w:spacing w:after="0" w:line="360" w:lineRule="exact"/>
        <w:ind w:left="738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доктор филологических наук,</w:t>
      </w:r>
    </w:p>
    <w:p w:rsidR="003A0B07" w:rsidRPr="003A0B07" w:rsidRDefault="003A0B07" w:rsidP="003A0B07">
      <w:pPr>
        <w:tabs>
          <w:tab w:val="clear" w:pos="709"/>
          <w:tab w:val="right" w:pos="10767"/>
        </w:tabs>
        <w:suppressAutoHyphens w:val="0"/>
        <w:spacing w:after="0" w:line="80" w:lineRule="exact"/>
        <w:ind w:left="818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uk-UA" w:eastAsia="uk-UA" w:bidi="uk-UA"/>
        </w:rPr>
        <w:t>і</w:t>
      </w:r>
      <w:r w:rsidRPr="003A0B07">
        <w:rPr>
          <w:rFonts w:ascii="Franklin Gothic Heavy" w:eastAsia="Franklin Gothic Heavy" w:hAnsi="Franklin Gothic Heavy" w:cs="Franklin Gothic Heavy"/>
          <w:color w:val="000000"/>
          <w:spacing w:val="170"/>
          <w:kern w:val="0"/>
          <w:sz w:val="8"/>
          <w:szCs w:val="8"/>
          <w:lang w:val="uk-UA" w:eastAsia="uk-UA" w:bidi="uk-UA"/>
        </w:rPr>
        <w:tab/>
      </w:r>
      <w:r w:rsidRPr="003A0B07">
        <w:rPr>
          <w:rFonts w:ascii="Franklin Gothic Heavy" w:eastAsia="Franklin Gothic Heavy" w:hAnsi="Franklin Gothic Heavy" w:cs="Franklin Gothic Heavy"/>
          <w:color w:val="000000"/>
          <w:spacing w:val="170"/>
          <w:kern w:val="0"/>
          <w:sz w:val="8"/>
          <w:szCs w:val="8"/>
          <w:lang w:eastAsia="ru-RU" w:bidi="ru-RU"/>
        </w:rPr>
        <w:t>\</w:t>
      </w:r>
    </w:p>
    <w:p w:rsidR="003A0B07" w:rsidRPr="003A0B07" w:rsidRDefault="003A0B07" w:rsidP="003A0B07">
      <w:pPr>
        <w:tabs>
          <w:tab w:val="clear" w:pos="709"/>
          <w:tab w:val="center" w:pos="9916"/>
          <w:tab w:val="center" w:pos="10251"/>
          <w:tab w:val="right" w:pos="11266"/>
        </w:tabs>
        <w:suppressAutoHyphens w:val="0"/>
        <w:spacing w:after="75" w:line="80" w:lineRule="exact"/>
        <w:ind w:left="866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Franklin Gothic Heavy" w:eastAsia="Franklin Gothic Heavy" w:hAnsi="Franklin Gothic Heavy" w:cs="Franklin Gothic Heavy"/>
          <w:color w:val="000000"/>
          <w:spacing w:val="170"/>
          <w:kern w:val="0"/>
          <w:sz w:val="8"/>
          <w:szCs w:val="8"/>
          <w:lang w:val="en-US" w:eastAsia="en-US" w:bidi="en-US"/>
        </w:rPr>
        <w:t>N</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MS Gothic" w:eastAsia="MS Gothic" w:hAnsi="MS Gothic" w:cs="MS Gothic" w:hint="eastAsia"/>
          <w:color w:val="000000"/>
          <w:spacing w:val="17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20"/>
          <w:kern w:val="0"/>
          <w:sz w:val="8"/>
          <w:szCs w:val="8"/>
          <w:lang w:eastAsia="ru-RU" w:bidi="ru-RU"/>
        </w:rPr>
        <w:fldChar w:fldCharType="end"/>
      </w:r>
    </w:p>
    <w:p w:rsidR="003A0B07" w:rsidRPr="003A0B07" w:rsidRDefault="003A0B07" w:rsidP="003A0B07">
      <w:pPr>
        <w:tabs>
          <w:tab w:val="clear" w:pos="709"/>
        </w:tabs>
        <w:suppressAutoHyphens w:val="0"/>
        <w:spacing w:after="1463" w:line="360" w:lineRule="exact"/>
        <w:ind w:left="738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профессор Меликов Т.Д.</w:t>
      </w:r>
    </w:p>
    <w:p w:rsidR="003A0B07" w:rsidRPr="003A0B07" w:rsidRDefault="003A0B07" w:rsidP="003A0B07">
      <w:pPr>
        <w:tabs>
          <w:tab w:val="clear" w:pos="709"/>
        </w:tabs>
        <w:suppressAutoHyphens w:val="0"/>
        <w:spacing w:after="0" w:line="360" w:lineRule="exact"/>
        <w:ind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Москва 2007</w:t>
      </w:r>
    </w:p>
    <w:p w:rsidR="003A0B07" w:rsidRPr="003A0B07" w:rsidRDefault="003A0B07" w:rsidP="003A0B07">
      <w:pPr>
        <w:tabs>
          <w:tab w:val="clear" w:pos="709"/>
        </w:tabs>
        <w:suppressAutoHyphens w:val="0"/>
        <w:spacing w:after="0" w:line="619" w:lineRule="exact"/>
        <w:ind w:left="2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СОДЕРЖАНИЕ</w:t>
      </w:r>
    </w:p>
    <w:p w:rsidR="003A0B07" w:rsidRPr="003A0B07" w:rsidRDefault="003A0B07" w:rsidP="003A0B07">
      <w:pPr>
        <w:tabs>
          <w:tab w:val="clear" w:pos="709"/>
          <w:tab w:val="right" w:leader="hyphen" w:pos="11920"/>
        </w:tabs>
        <w:suppressAutoHyphens w:val="0"/>
        <w:spacing w:after="0" w:line="619" w:lineRule="exact"/>
        <w:ind w:lef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fldChar w:fldCharType="begin"/>
      </w:r>
      <w:r w:rsidRPr="003A0B07">
        <w:rPr>
          <w:rFonts w:ascii="Times New Roman" w:eastAsia="Times New Roman" w:hAnsi="Times New Roman" w:cs="Times New Roman"/>
          <w:color w:val="000000"/>
          <w:kern w:val="0"/>
          <w:sz w:val="36"/>
          <w:szCs w:val="36"/>
          <w:lang w:eastAsia="ru-RU" w:bidi="ru-RU"/>
        </w:rPr>
        <w:instrText xml:space="preserve"> TOC \o "1-5" \h \z </w:instrText>
      </w:r>
      <w:r w:rsidRPr="003A0B07">
        <w:rPr>
          <w:rFonts w:ascii="Times New Roman" w:eastAsia="Times New Roman" w:hAnsi="Times New Roman" w:cs="Times New Roman"/>
          <w:color w:val="000000"/>
          <w:kern w:val="0"/>
          <w:sz w:val="36"/>
          <w:szCs w:val="36"/>
          <w:lang w:eastAsia="ru-RU" w:bidi="ru-RU"/>
        </w:rPr>
        <w:fldChar w:fldCharType="separate"/>
      </w:r>
      <w:r w:rsidRPr="003A0B07">
        <w:rPr>
          <w:rFonts w:ascii="Times New Roman" w:eastAsia="Times New Roman" w:hAnsi="Times New Roman" w:cs="Times New Roman"/>
          <w:color w:val="000000"/>
          <w:kern w:val="0"/>
          <w:sz w:val="36"/>
          <w:szCs w:val="36"/>
          <w:lang w:eastAsia="ru-RU" w:bidi="ru-RU"/>
        </w:rPr>
        <w:t>ВВЕДЕНИЕ</w:t>
      </w:r>
      <w:r w:rsidRPr="003A0B07">
        <w:rPr>
          <w:rFonts w:ascii="Times New Roman" w:eastAsia="Times New Roman" w:hAnsi="Times New Roman" w:cs="Times New Roman"/>
          <w:color w:val="000000"/>
          <w:kern w:val="0"/>
          <w:sz w:val="36"/>
          <w:szCs w:val="36"/>
          <w:lang w:eastAsia="ru-RU" w:bidi="ru-RU"/>
        </w:rPr>
        <w:tab/>
        <w:t xml:space="preserve">  3</w:t>
      </w:r>
    </w:p>
    <w:p w:rsidR="003A0B07" w:rsidRPr="003A0B07" w:rsidRDefault="003A0B07" w:rsidP="003A0B07">
      <w:pPr>
        <w:tabs>
          <w:tab w:val="clear" w:pos="709"/>
        </w:tabs>
        <w:suppressAutoHyphens w:val="0"/>
        <w:spacing w:after="0" w:line="619" w:lineRule="exact"/>
        <w:ind w:left="2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ГЛАВА 1. Развитие экономической терминологии современного турецкого</w:t>
      </w:r>
    </w:p>
    <w:p w:rsidR="003A0B07" w:rsidRPr="003A0B07" w:rsidRDefault="003A0B07" w:rsidP="003A0B07">
      <w:pPr>
        <w:tabs>
          <w:tab w:val="clear" w:pos="709"/>
          <w:tab w:val="right" w:leader="hyphen" w:pos="11920"/>
        </w:tabs>
        <w:suppressAutoHyphens w:val="0"/>
        <w:spacing w:after="0" w:line="619" w:lineRule="exact"/>
        <w:ind w:left="186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языка в XX веке</w:t>
      </w:r>
      <w:r w:rsidRPr="003A0B07">
        <w:rPr>
          <w:rFonts w:ascii="Times New Roman" w:eastAsia="Times New Roman" w:hAnsi="Times New Roman" w:cs="Times New Roman"/>
          <w:color w:val="000000"/>
          <w:kern w:val="0"/>
          <w:sz w:val="36"/>
          <w:szCs w:val="36"/>
          <w:lang w:eastAsia="ru-RU" w:bidi="ru-RU"/>
        </w:rPr>
        <w:tab/>
        <w:t>9</w:t>
      </w:r>
    </w:p>
    <w:p w:rsidR="003A0B07" w:rsidRPr="003A0B07" w:rsidRDefault="003A0B07" w:rsidP="003A0B07">
      <w:pPr>
        <w:tabs>
          <w:tab w:val="clear" w:pos="709"/>
          <w:tab w:val="right" w:leader="hyphen" w:pos="11920"/>
        </w:tabs>
        <w:suppressAutoHyphens w:val="0"/>
        <w:spacing w:after="126" w:line="623" w:lineRule="exact"/>
        <w:ind w:left="1860" w:right="20" w:hanging="1840"/>
        <w:jc w:val="left"/>
        <w:rPr>
          <w:rFonts w:ascii="Times New Roman" w:eastAsia="Times New Roman" w:hAnsi="Times New Roman" w:cs="Times New Roman"/>
          <w:color w:val="000000"/>
          <w:kern w:val="0"/>
          <w:sz w:val="36"/>
          <w:szCs w:val="36"/>
          <w:lang w:eastAsia="ru-RU" w:bidi="ru-RU"/>
        </w:rPr>
      </w:pPr>
      <w:hyperlink w:anchor="bookmark10" w:tooltip="Current Document">
        <w:r w:rsidRPr="003A0B07">
          <w:rPr>
            <w:rFonts w:ascii="Times New Roman" w:eastAsia="Times New Roman" w:hAnsi="Times New Roman" w:cs="Times New Roman"/>
            <w:color w:val="000000"/>
            <w:kern w:val="0"/>
            <w:sz w:val="36"/>
            <w:szCs w:val="36"/>
            <w:lang w:eastAsia="ru-RU" w:bidi="ru-RU"/>
          </w:rPr>
          <w:t>ГЛАВА 2. Способы образования экономических терминов современного турецкого языка</w:t>
        </w:r>
        <w:r w:rsidRPr="003A0B07">
          <w:rPr>
            <w:rFonts w:ascii="Times New Roman" w:eastAsia="Times New Roman" w:hAnsi="Times New Roman" w:cs="Times New Roman"/>
            <w:color w:val="000000"/>
            <w:kern w:val="0"/>
            <w:sz w:val="36"/>
            <w:szCs w:val="36"/>
            <w:lang w:eastAsia="ru-RU" w:bidi="ru-RU"/>
          </w:rPr>
          <w:tab/>
          <w:t>50</w:t>
        </w:r>
      </w:hyperlink>
    </w:p>
    <w:p w:rsidR="003A0B07" w:rsidRPr="003A0B07" w:rsidRDefault="003A0B07" w:rsidP="003A0B07">
      <w:pPr>
        <w:numPr>
          <w:ilvl w:val="0"/>
          <w:numId w:val="32"/>
        </w:numPr>
        <w:tabs>
          <w:tab w:val="clear" w:pos="709"/>
          <w:tab w:val="right" w:leader="hyphen" w:pos="11106"/>
        </w:tabs>
        <w:suppressAutoHyphens w:val="0"/>
        <w:spacing w:after="0" w:line="615" w:lineRule="exact"/>
        <w:ind w:left="920" w:right="20" w:hanging="9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Количественно-качественный анализ экономической терминологии турецкого языка</w:t>
      </w:r>
      <w:r w:rsidRPr="003A0B07">
        <w:rPr>
          <w:rFonts w:ascii="Times New Roman" w:eastAsia="Times New Roman" w:hAnsi="Times New Roman" w:cs="Times New Roman"/>
          <w:color w:val="000000"/>
          <w:kern w:val="0"/>
          <w:sz w:val="36"/>
          <w:szCs w:val="36"/>
          <w:lang w:eastAsia="ru-RU" w:bidi="ru-RU"/>
        </w:rPr>
        <w:tab/>
        <w:t>51</w:t>
      </w:r>
    </w:p>
    <w:p w:rsidR="003A0B07" w:rsidRPr="003A0B07" w:rsidRDefault="003A0B07" w:rsidP="003A0B07">
      <w:pPr>
        <w:numPr>
          <w:ilvl w:val="0"/>
          <w:numId w:val="32"/>
        </w:numPr>
        <w:tabs>
          <w:tab w:val="clear" w:pos="709"/>
          <w:tab w:val="right" w:leader="hyphen" w:pos="11920"/>
          <w:tab w:val="right" w:pos="11946"/>
        </w:tabs>
        <w:suppressAutoHyphens w:val="0"/>
        <w:spacing w:after="0" w:line="360" w:lineRule="exact"/>
        <w:ind w:left="2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Синтаксический способ терминообразования</w:t>
      </w:r>
      <w:r w:rsidRPr="003A0B07">
        <w:rPr>
          <w:rFonts w:ascii="Times New Roman" w:eastAsia="Times New Roman" w:hAnsi="Times New Roman" w:cs="Times New Roman"/>
          <w:color w:val="000000"/>
          <w:kern w:val="0"/>
          <w:sz w:val="36"/>
          <w:szCs w:val="36"/>
          <w:lang w:eastAsia="ru-RU" w:bidi="ru-RU"/>
        </w:rPr>
        <w:tab/>
        <w:t>5</w:t>
      </w:r>
      <w:r w:rsidRPr="003A0B07">
        <w:rPr>
          <w:rFonts w:ascii="Times New Roman" w:eastAsia="Times New Roman" w:hAnsi="Times New Roman" w:cs="Times New Roman"/>
          <w:color w:val="000000"/>
          <w:kern w:val="0"/>
          <w:sz w:val="36"/>
          <w:szCs w:val="36"/>
          <w:lang w:eastAsia="ru-RU" w:bidi="ru-RU"/>
        </w:rPr>
        <w:tab/>
      </w:r>
      <w:r w:rsidRPr="003A0B07">
        <w:rPr>
          <w:rFonts w:ascii="Times New Roman" w:eastAsia="Times New Roman" w:hAnsi="Times New Roman" w:cs="Times New Roman"/>
          <w:color w:val="000000"/>
          <w:kern w:val="0"/>
          <w:sz w:val="26"/>
          <w:szCs w:val="26"/>
          <w:lang w:eastAsia="ru-RU" w:bidi="ru-RU"/>
        </w:rPr>
        <w:t>8</w:t>
      </w:r>
    </w:p>
    <w:p w:rsidR="003A0B07" w:rsidRPr="003A0B07" w:rsidRDefault="003A0B07" w:rsidP="003A0B07">
      <w:pPr>
        <w:numPr>
          <w:ilvl w:val="0"/>
          <w:numId w:val="33"/>
        </w:numPr>
        <w:tabs>
          <w:tab w:val="clear" w:pos="709"/>
          <w:tab w:val="right" w:leader="hyphen" w:pos="11106"/>
        </w:tabs>
        <w:suppressAutoHyphens w:val="0"/>
        <w:spacing w:after="117" w:line="619" w:lineRule="exact"/>
        <w:ind w:left="920" w:right="20" w:hanging="9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Двухкомпонентные словосочетания экономической терминологии турецкого языка</w:t>
      </w:r>
      <w:r w:rsidRPr="003A0B07">
        <w:rPr>
          <w:rFonts w:ascii="Times New Roman" w:eastAsia="Times New Roman" w:hAnsi="Times New Roman" w:cs="Times New Roman"/>
          <w:color w:val="000000"/>
          <w:kern w:val="0"/>
          <w:sz w:val="36"/>
          <w:szCs w:val="36"/>
          <w:lang w:eastAsia="ru-RU" w:bidi="ru-RU"/>
        </w:rPr>
        <w:tab/>
        <w:t>60</w:t>
      </w:r>
    </w:p>
    <w:p w:rsidR="003A0B07" w:rsidRPr="003A0B07" w:rsidRDefault="003A0B07" w:rsidP="003A0B07">
      <w:pPr>
        <w:numPr>
          <w:ilvl w:val="0"/>
          <w:numId w:val="33"/>
        </w:numPr>
        <w:tabs>
          <w:tab w:val="clear" w:pos="709"/>
          <w:tab w:val="right" w:leader="hyphen" w:pos="11106"/>
        </w:tabs>
        <w:suppressAutoHyphens w:val="0"/>
        <w:spacing w:after="0" w:line="623" w:lineRule="exact"/>
        <w:ind w:left="920" w:right="20" w:hanging="9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Многокомпонентные словосочетания в экономической терминологии турецкого языка</w:t>
      </w:r>
      <w:r w:rsidRPr="003A0B07">
        <w:rPr>
          <w:rFonts w:ascii="Times New Roman" w:eastAsia="Times New Roman" w:hAnsi="Times New Roman" w:cs="Times New Roman"/>
          <w:color w:val="000000"/>
          <w:kern w:val="0"/>
          <w:sz w:val="36"/>
          <w:szCs w:val="36"/>
          <w:lang w:eastAsia="ru-RU" w:bidi="ru-RU"/>
        </w:rPr>
        <w:tab/>
        <w:t>67</w:t>
      </w:r>
    </w:p>
    <w:p w:rsidR="003A0B07" w:rsidRPr="003A0B07" w:rsidRDefault="003A0B07" w:rsidP="003A0B07">
      <w:pPr>
        <w:numPr>
          <w:ilvl w:val="1"/>
          <w:numId w:val="33"/>
        </w:numPr>
        <w:tabs>
          <w:tab w:val="clear" w:pos="709"/>
          <w:tab w:val="right" w:leader="hyphen" w:pos="11920"/>
        </w:tabs>
        <w:suppressAutoHyphens w:val="0"/>
        <w:spacing w:after="0" w:line="619" w:lineRule="exact"/>
        <w:ind w:left="2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Морфологический способ терминообразования</w:t>
      </w:r>
      <w:r w:rsidRPr="003A0B07">
        <w:rPr>
          <w:rFonts w:ascii="Times New Roman" w:eastAsia="Times New Roman" w:hAnsi="Times New Roman" w:cs="Times New Roman"/>
          <w:color w:val="000000"/>
          <w:kern w:val="0"/>
          <w:sz w:val="36"/>
          <w:szCs w:val="36"/>
          <w:lang w:eastAsia="ru-RU" w:bidi="ru-RU"/>
        </w:rPr>
        <w:tab/>
        <w:t xml:space="preserve"> 69</w:t>
      </w:r>
    </w:p>
    <w:p w:rsidR="003A0B07" w:rsidRPr="003A0B07" w:rsidRDefault="003A0B07" w:rsidP="003A0B07">
      <w:pPr>
        <w:numPr>
          <w:ilvl w:val="1"/>
          <w:numId w:val="33"/>
        </w:numPr>
        <w:tabs>
          <w:tab w:val="clear" w:pos="709"/>
          <w:tab w:val="right" w:leader="hyphen" w:pos="11920"/>
          <w:tab w:val="right" w:pos="11961"/>
        </w:tabs>
        <w:suppressAutoHyphens w:val="0"/>
        <w:spacing w:after="0" w:line="619" w:lineRule="exact"/>
        <w:ind w:left="920" w:right="20" w:hanging="9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Образование экономических терминов турецкого языка путем заимствования из других языков</w:t>
      </w:r>
      <w:r w:rsidRPr="003A0B07">
        <w:rPr>
          <w:rFonts w:ascii="Times New Roman" w:eastAsia="Times New Roman" w:hAnsi="Times New Roman" w:cs="Times New Roman"/>
          <w:color w:val="000000"/>
          <w:kern w:val="0"/>
          <w:sz w:val="36"/>
          <w:szCs w:val="36"/>
          <w:lang w:eastAsia="ru-RU" w:bidi="ru-RU"/>
        </w:rPr>
        <w:tab/>
        <w:t>7</w:t>
      </w:r>
      <w:r w:rsidRPr="003A0B07">
        <w:rPr>
          <w:rFonts w:ascii="Times New Roman" w:eastAsia="Times New Roman" w:hAnsi="Times New Roman" w:cs="Times New Roman"/>
          <w:color w:val="000000"/>
          <w:kern w:val="0"/>
          <w:sz w:val="36"/>
          <w:szCs w:val="36"/>
          <w:lang w:eastAsia="ru-RU" w:bidi="ru-RU"/>
        </w:rPr>
        <w:tab/>
        <w:t>9</w:t>
      </w:r>
    </w:p>
    <w:p w:rsidR="003A0B07" w:rsidRPr="003A0B07" w:rsidRDefault="003A0B07" w:rsidP="003A0B07">
      <w:pPr>
        <w:numPr>
          <w:ilvl w:val="2"/>
          <w:numId w:val="33"/>
        </w:numPr>
        <w:tabs>
          <w:tab w:val="clear" w:pos="709"/>
          <w:tab w:val="right" w:leader="hyphen" w:pos="11106"/>
        </w:tabs>
        <w:suppressAutoHyphens w:val="0"/>
        <w:spacing w:after="0" w:line="619" w:lineRule="exact"/>
        <w:ind w:left="920" w:right="20" w:hanging="9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Классификация заимствованных экономических терминов турецкого языка по характеру заимствуемого материала</w:t>
      </w:r>
      <w:r w:rsidRPr="003A0B07">
        <w:rPr>
          <w:rFonts w:ascii="Times New Roman" w:eastAsia="Times New Roman" w:hAnsi="Times New Roman" w:cs="Times New Roman"/>
          <w:color w:val="000000"/>
          <w:kern w:val="0"/>
          <w:sz w:val="36"/>
          <w:szCs w:val="36"/>
          <w:lang w:eastAsia="ru-RU" w:bidi="ru-RU"/>
        </w:rPr>
        <w:tab/>
        <w:t>80</w:t>
      </w:r>
    </w:p>
    <w:p w:rsidR="003A0B07" w:rsidRPr="003A0B07" w:rsidRDefault="003A0B07" w:rsidP="003A0B07">
      <w:pPr>
        <w:numPr>
          <w:ilvl w:val="2"/>
          <w:numId w:val="33"/>
        </w:numPr>
        <w:tabs>
          <w:tab w:val="clear" w:pos="709"/>
          <w:tab w:val="right" w:leader="hyphen" w:pos="11106"/>
        </w:tabs>
        <w:suppressAutoHyphens w:val="0"/>
        <w:spacing w:after="0" w:line="619" w:lineRule="exact"/>
        <w:ind w:left="920" w:right="20" w:hanging="9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Классификация заимствованных экономических терминов турецкого языка по источнику заимствования</w:t>
      </w:r>
      <w:r w:rsidRPr="003A0B07">
        <w:rPr>
          <w:rFonts w:ascii="Times New Roman" w:eastAsia="Times New Roman" w:hAnsi="Times New Roman" w:cs="Times New Roman"/>
          <w:color w:val="000000"/>
          <w:kern w:val="0"/>
          <w:sz w:val="36"/>
          <w:szCs w:val="36"/>
          <w:lang w:eastAsia="ru-RU" w:bidi="ru-RU"/>
        </w:rPr>
        <w:tab/>
        <w:t xml:space="preserve"> </w:t>
      </w:r>
      <w:r w:rsidRPr="003A0B07">
        <w:rPr>
          <w:rFonts w:ascii="Times New Roman" w:eastAsia="Times New Roman" w:hAnsi="Times New Roman" w:cs="Times New Roman"/>
          <w:color w:val="000000"/>
          <w:kern w:val="0"/>
          <w:sz w:val="26"/>
          <w:szCs w:val="26"/>
          <w:lang w:eastAsia="ru-RU" w:bidi="ru-RU"/>
        </w:rPr>
        <w:t>86</w:t>
      </w:r>
    </w:p>
    <w:p w:rsidR="003A0B07" w:rsidRPr="003A0B07" w:rsidRDefault="003A0B07" w:rsidP="003A0B07">
      <w:pPr>
        <w:numPr>
          <w:ilvl w:val="1"/>
          <w:numId w:val="33"/>
        </w:numPr>
        <w:tabs>
          <w:tab w:val="clear" w:pos="709"/>
          <w:tab w:val="right" w:leader="hyphen" w:pos="11920"/>
        </w:tabs>
        <w:suppressAutoHyphens w:val="0"/>
        <w:spacing w:after="0" w:line="619" w:lineRule="exact"/>
        <w:ind w:left="2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Семантический способ терминообразования</w:t>
      </w:r>
      <w:r w:rsidRPr="003A0B07">
        <w:rPr>
          <w:rFonts w:ascii="Times New Roman" w:eastAsia="Times New Roman" w:hAnsi="Times New Roman" w:cs="Times New Roman"/>
          <w:color w:val="000000"/>
          <w:kern w:val="0"/>
          <w:sz w:val="36"/>
          <w:szCs w:val="36"/>
          <w:lang w:eastAsia="ru-RU" w:bidi="ru-RU"/>
        </w:rPr>
        <w:tab/>
        <w:t>92</w:t>
      </w:r>
    </w:p>
    <w:p w:rsidR="003A0B07" w:rsidRPr="003A0B07" w:rsidRDefault="003A0B07" w:rsidP="003A0B07">
      <w:pPr>
        <w:numPr>
          <w:ilvl w:val="1"/>
          <w:numId w:val="33"/>
        </w:numPr>
        <w:tabs>
          <w:tab w:val="clear" w:pos="709"/>
          <w:tab w:val="right" w:leader="hyphen" w:pos="11920"/>
        </w:tabs>
        <w:suppressAutoHyphens w:val="0"/>
        <w:spacing w:after="0" w:line="619" w:lineRule="exact"/>
        <w:ind w:left="2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Морфолого-синтаксический способ терминообразования</w:t>
      </w:r>
      <w:r w:rsidRPr="003A0B07">
        <w:rPr>
          <w:rFonts w:ascii="Times New Roman" w:eastAsia="Times New Roman" w:hAnsi="Times New Roman" w:cs="Times New Roman"/>
          <w:color w:val="000000"/>
          <w:kern w:val="0"/>
          <w:sz w:val="36"/>
          <w:szCs w:val="36"/>
          <w:lang w:eastAsia="ru-RU" w:bidi="ru-RU"/>
        </w:rPr>
        <w:tab/>
        <w:t>94</w:t>
      </w:r>
    </w:p>
    <w:p w:rsidR="003A0B07" w:rsidRPr="003A0B07" w:rsidRDefault="003A0B07" w:rsidP="003A0B07">
      <w:pPr>
        <w:tabs>
          <w:tab w:val="clear" w:pos="709"/>
          <w:tab w:val="right" w:leader="hyphen" w:pos="11920"/>
        </w:tabs>
        <w:suppressAutoHyphens w:val="0"/>
        <w:spacing w:after="0" w:line="619" w:lineRule="exact"/>
        <w:ind w:left="1860" w:right="20" w:hanging="1840"/>
        <w:jc w:val="left"/>
        <w:rPr>
          <w:rFonts w:ascii="Times New Roman" w:eastAsia="Times New Roman" w:hAnsi="Times New Roman" w:cs="Times New Roman"/>
          <w:color w:val="000000"/>
          <w:kern w:val="0"/>
          <w:sz w:val="36"/>
          <w:szCs w:val="36"/>
          <w:lang w:eastAsia="ru-RU" w:bidi="ru-RU"/>
        </w:rPr>
      </w:pPr>
      <w:hyperlink w:anchor="bookmark4" w:tooltip="Current Document">
        <w:r w:rsidRPr="003A0B07">
          <w:rPr>
            <w:rFonts w:ascii="Times New Roman" w:eastAsia="Times New Roman" w:hAnsi="Times New Roman" w:cs="Times New Roman"/>
            <w:color w:val="000000"/>
            <w:kern w:val="0"/>
            <w:sz w:val="36"/>
            <w:szCs w:val="36"/>
            <w:lang w:eastAsia="ru-RU" w:bidi="ru-RU"/>
          </w:rPr>
          <w:t>ГЛАВА 3. Лексико-семантические особенности экономической терминоло</w:t>
        </w:r>
        <w:r w:rsidRPr="003A0B07">
          <w:rPr>
            <w:rFonts w:ascii="Times New Roman" w:eastAsia="Times New Roman" w:hAnsi="Times New Roman" w:cs="Times New Roman"/>
            <w:color w:val="000000"/>
            <w:kern w:val="0"/>
            <w:sz w:val="36"/>
            <w:szCs w:val="36"/>
            <w:lang w:eastAsia="ru-RU" w:bidi="ru-RU"/>
          </w:rPr>
          <w:softHyphen/>
          <w:t xml:space="preserve">гии современного турецкого языка </w:t>
        </w:r>
        <w:r w:rsidRPr="003A0B07">
          <w:rPr>
            <w:rFonts w:ascii="Times New Roman" w:eastAsia="Times New Roman" w:hAnsi="Times New Roman" w:cs="Times New Roman"/>
            <w:color w:val="000000"/>
            <w:kern w:val="0"/>
            <w:sz w:val="36"/>
            <w:szCs w:val="36"/>
            <w:lang w:eastAsia="ru-RU" w:bidi="ru-RU"/>
          </w:rPr>
          <w:tab/>
          <w:t xml:space="preserve"> 98</w:t>
        </w:r>
      </w:hyperlink>
    </w:p>
    <w:p w:rsidR="003A0B07" w:rsidRPr="003A0B07" w:rsidRDefault="003A0B07" w:rsidP="003A0B07">
      <w:pPr>
        <w:numPr>
          <w:ilvl w:val="0"/>
          <w:numId w:val="34"/>
        </w:numPr>
        <w:tabs>
          <w:tab w:val="clear" w:pos="709"/>
        </w:tabs>
        <w:suppressAutoHyphens w:val="0"/>
        <w:spacing w:after="0" w:line="619" w:lineRule="exact"/>
        <w:ind w:left="2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Явление полисемии в экономической терминологии турецкого языка - 98</w:t>
      </w:r>
    </w:p>
    <w:p w:rsidR="003A0B07" w:rsidRPr="003A0B07" w:rsidRDefault="003A0B07" w:rsidP="003A0B07">
      <w:pPr>
        <w:numPr>
          <w:ilvl w:val="0"/>
          <w:numId w:val="34"/>
        </w:numPr>
        <w:tabs>
          <w:tab w:val="clear" w:pos="709"/>
        </w:tabs>
        <w:suppressAutoHyphens w:val="0"/>
        <w:spacing w:after="0" w:line="619" w:lineRule="exact"/>
        <w:ind w:left="2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w:t>
      </w:r>
      <w:r w:rsidRPr="003A0B07">
        <w:rPr>
          <w:rFonts w:ascii="Times New Roman" w:eastAsia="Times New Roman" w:hAnsi="Times New Roman" w:cs="Times New Roman"/>
          <w:i/>
          <w:iCs/>
          <w:color w:val="000000"/>
          <w:spacing w:val="-10"/>
          <w:kern w:val="0"/>
          <w:sz w:val="36"/>
          <w:szCs w:val="36"/>
          <w:lang w:eastAsia="ru-RU" w:bidi="ru-RU"/>
        </w:rPr>
        <w:t>Явление</w:t>
      </w:r>
      <w:r w:rsidRPr="003A0B07">
        <w:rPr>
          <w:rFonts w:ascii="Times New Roman" w:eastAsia="Times New Roman" w:hAnsi="Times New Roman" w:cs="Times New Roman"/>
          <w:color w:val="000000"/>
          <w:kern w:val="0"/>
          <w:sz w:val="36"/>
          <w:szCs w:val="36"/>
          <w:lang w:eastAsia="ru-RU" w:bidi="ru-RU"/>
        </w:rPr>
        <w:t xml:space="preserve"> синонимии в экономической терминологии турецкого языка 101</w:t>
      </w:r>
    </w:p>
    <w:p w:rsidR="003A0B07" w:rsidRPr="003A0B07" w:rsidRDefault="003A0B07" w:rsidP="003A0B07">
      <w:pPr>
        <w:numPr>
          <w:ilvl w:val="0"/>
          <w:numId w:val="34"/>
        </w:numPr>
        <w:tabs>
          <w:tab w:val="clear" w:pos="709"/>
        </w:tabs>
        <w:suppressAutoHyphens w:val="0"/>
        <w:spacing w:after="327" w:line="619" w:lineRule="exact"/>
        <w:ind w:left="2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Явление антонимии в экономической терминологии турецкого языка-107</w:t>
      </w:r>
    </w:p>
    <w:p w:rsidR="003A0B07" w:rsidRPr="003A0B07" w:rsidRDefault="003A0B07" w:rsidP="003A0B07">
      <w:pPr>
        <w:tabs>
          <w:tab w:val="clear" w:pos="709"/>
          <w:tab w:val="right" w:leader="hyphen" w:pos="11920"/>
        </w:tabs>
        <w:suppressAutoHyphens w:val="0"/>
        <w:spacing w:after="214" w:line="360" w:lineRule="exact"/>
        <w:ind w:lef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ЗАКЛЮЧЕНИЕ</w:t>
      </w:r>
      <w:r w:rsidRPr="003A0B07">
        <w:rPr>
          <w:rFonts w:ascii="Times New Roman" w:eastAsia="Times New Roman" w:hAnsi="Times New Roman" w:cs="Times New Roman"/>
          <w:color w:val="000000"/>
          <w:kern w:val="0"/>
          <w:sz w:val="36"/>
          <w:szCs w:val="36"/>
          <w:lang w:eastAsia="ru-RU" w:bidi="ru-RU"/>
        </w:rPr>
        <w:tab/>
        <w:t xml:space="preserve"> 117</w:t>
      </w:r>
    </w:p>
    <w:p w:rsidR="003A0B07" w:rsidRPr="003A0B07" w:rsidRDefault="003A0B07" w:rsidP="003A0B07">
      <w:pPr>
        <w:tabs>
          <w:tab w:val="clear" w:pos="709"/>
          <w:tab w:val="right" w:leader="hyphen" w:pos="11920"/>
        </w:tabs>
        <w:suppressAutoHyphens w:val="0"/>
        <w:spacing w:after="23" w:line="360" w:lineRule="exact"/>
        <w:ind w:lef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БИБЛИОГРАФИЯ</w:t>
      </w:r>
      <w:r w:rsidRPr="003A0B07">
        <w:rPr>
          <w:rFonts w:ascii="Times New Roman" w:eastAsia="Times New Roman" w:hAnsi="Times New Roman" w:cs="Times New Roman"/>
          <w:color w:val="000000"/>
          <w:kern w:val="0"/>
          <w:sz w:val="36"/>
          <w:szCs w:val="36"/>
          <w:lang w:eastAsia="ru-RU" w:bidi="ru-RU"/>
        </w:rPr>
        <w:tab/>
        <w:t xml:space="preserve"> </w:t>
      </w:r>
      <w:r w:rsidRPr="003A0B07">
        <w:rPr>
          <w:rFonts w:ascii="Times New Roman" w:eastAsia="Times New Roman" w:hAnsi="Times New Roman" w:cs="Times New Roman"/>
          <w:color w:val="000000"/>
          <w:kern w:val="0"/>
          <w:sz w:val="26"/>
          <w:szCs w:val="26"/>
          <w:lang w:eastAsia="ru-RU" w:bidi="ru-RU"/>
        </w:rPr>
        <w:t>122</w:t>
      </w:r>
    </w:p>
    <w:p w:rsidR="003A0B07" w:rsidRPr="003A0B07" w:rsidRDefault="003A0B07" w:rsidP="003A0B07">
      <w:pPr>
        <w:tabs>
          <w:tab w:val="clear" w:pos="709"/>
          <w:tab w:val="left" w:leader="hyphen" w:pos="11250"/>
        </w:tabs>
        <w:suppressAutoHyphens w:val="0"/>
        <w:spacing w:after="0" w:line="360" w:lineRule="exact"/>
        <w:ind w:firstLine="0"/>
        <w:rPr>
          <w:rFonts w:ascii="Times New Roman" w:eastAsia="Times New Roman" w:hAnsi="Times New Roman" w:cs="Times New Roman"/>
          <w:color w:val="000000"/>
          <w:kern w:val="0"/>
          <w:sz w:val="36"/>
          <w:szCs w:val="36"/>
          <w:lang w:eastAsia="ru-RU" w:bidi="ru-RU"/>
        </w:rPr>
        <w:sectPr w:rsidR="003A0B07" w:rsidRPr="003A0B07" w:rsidSect="003A0B07">
          <w:footnotePr>
            <w:numFmt w:val="upperRoman"/>
            <w:numRestart w:val="eachPage"/>
          </w:footnotePr>
          <w:pgSz w:w="16838" w:h="23810"/>
          <w:pgMar w:top="2576" w:right="2012" w:bottom="2289" w:left="2042" w:header="0" w:footer="3" w:gutter="0"/>
          <w:cols w:space="720"/>
          <w:noEndnote/>
          <w:docGrid w:linePitch="360"/>
        </w:sectPr>
      </w:pPr>
      <w:r w:rsidRPr="003A0B07">
        <w:rPr>
          <w:rFonts w:ascii="Times New Roman" w:eastAsia="Times New Roman" w:hAnsi="Times New Roman" w:cs="Times New Roman"/>
          <w:color w:val="000000"/>
          <w:kern w:val="0"/>
          <w:sz w:val="36"/>
          <w:szCs w:val="36"/>
          <w:lang w:eastAsia="ru-RU" w:bidi="ru-RU"/>
        </w:rPr>
        <w:t>ПРИЛОЖЕНИЕ</w:t>
      </w:r>
      <w:r w:rsidRPr="003A0B07">
        <w:rPr>
          <w:rFonts w:ascii="Times New Roman" w:eastAsia="Times New Roman" w:hAnsi="Times New Roman" w:cs="Times New Roman"/>
          <w:color w:val="000000"/>
          <w:kern w:val="0"/>
          <w:sz w:val="36"/>
          <w:szCs w:val="36"/>
          <w:lang w:eastAsia="ru-RU" w:bidi="ru-RU"/>
        </w:rPr>
        <w:tab/>
        <w:t>138</w:t>
      </w:r>
      <w:r w:rsidRPr="003A0B07">
        <w:rPr>
          <w:rFonts w:ascii="Times New Roman" w:eastAsia="Times New Roman" w:hAnsi="Times New Roman" w:cs="Times New Roman"/>
          <w:color w:val="000000"/>
          <w:kern w:val="0"/>
          <w:sz w:val="36"/>
          <w:szCs w:val="36"/>
          <w:lang w:eastAsia="ru-RU" w:bidi="ru-RU"/>
        </w:rPr>
        <w:fldChar w:fldCharType="end"/>
      </w:r>
    </w:p>
    <w:p w:rsidR="003A0B07" w:rsidRPr="003A0B07" w:rsidRDefault="003A0B07" w:rsidP="003A0B07">
      <w:pPr>
        <w:tabs>
          <w:tab w:val="clear" w:pos="709"/>
        </w:tabs>
        <w:suppressAutoHyphens w:val="0"/>
        <w:spacing w:after="603" w:line="340" w:lineRule="exact"/>
        <w:ind w:firstLine="0"/>
        <w:jc w:val="center"/>
        <w:rPr>
          <w:rFonts w:ascii="Times New Roman" w:eastAsia="Times New Roman" w:hAnsi="Times New Roman" w:cs="Times New Roman"/>
          <w:b/>
          <w:bCs/>
          <w:color w:val="000000"/>
          <w:kern w:val="0"/>
          <w:sz w:val="34"/>
          <w:szCs w:val="34"/>
          <w:lang w:eastAsia="en-US" w:bidi="en-US"/>
        </w:rPr>
      </w:pPr>
      <w:r w:rsidRPr="003A0B07">
        <w:rPr>
          <w:rFonts w:ascii="Times New Roman" w:eastAsia="Times New Roman" w:hAnsi="Times New Roman" w:cs="Times New Roman"/>
          <w:b/>
          <w:bCs/>
          <w:color w:val="000000"/>
          <w:kern w:val="0"/>
          <w:sz w:val="34"/>
          <w:szCs w:val="34"/>
          <w:lang w:eastAsia="ru-RU" w:bidi="ru-RU"/>
        </w:rPr>
        <w:t>ВВЕДЕНИЕ</w:t>
      </w:r>
    </w:p>
    <w:p w:rsidR="003A0B07" w:rsidRPr="003A0B07" w:rsidRDefault="003A0B07" w:rsidP="003A0B07">
      <w:pPr>
        <w:tabs>
          <w:tab w:val="clear" w:pos="709"/>
        </w:tabs>
        <w:suppressAutoHyphens w:val="0"/>
        <w:spacing w:after="0" w:line="615"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b/>
          <w:bCs/>
          <w:color w:val="000000"/>
          <w:kern w:val="0"/>
          <w:sz w:val="34"/>
          <w:szCs w:val="34"/>
          <w:lang w:eastAsia="ru-RU" w:bidi="ru-RU"/>
        </w:rPr>
        <w:t xml:space="preserve">Актуальность диссертационной работы. </w:t>
      </w:r>
      <w:r w:rsidRPr="003A0B07">
        <w:rPr>
          <w:rFonts w:ascii="Times New Roman" w:eastAsia="Times New Roman" w:hAnsi="Times New Roman" w:cs="Times New Roman"/>
          <w:color w:val="000000"/>
          <w:kern w:val="0"/>
          <w:sz w:val="36"/>
          <w:szCs w:val="36"/>
          <w:lang w:eastAsia="ru-RU" w:bidi="ru-RU"/>
        </w:rPr>
        <w:t>В XX веке наблюдается значительное обновление лексики экономической терминологии турецкого языка. С одной стороны, происходит пополнение терминологии данной области новыми лексическими единицами в результате интенсивного развития экономики Турции, перехода к открытой рыночной системе, формирования и укреплетш современной банковской системы,</w:t>
      </w:r>
    </w:p>
    <w:p w:rsidR="003A0B07" w:rsidRPr="003A0B07" w:rsidRDefault="003A0B07" w:rsidP="003A0B07">
      <w:pPr>
        <w:tabs>
          <w:tab w:val="clear" w:pos="709"/>
          <w:tab w:val="right" w:pos="3128"/>
          <w:tab w:val="left" w:pos="3728"/>
          <w:tab w:val="center" w:pos="5434"/>
          <w:tab w:val="center" w:pos="7316"/>
          <w:tab w:val="right" w:pos="10043"/>
        </w:tabs>
        <w:suppressAutoHyphens w:val="0"/>
        <w:spacing w:after="0" w:line="360" w:lineRule="exact"/>
        <w:ind w:left="228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 xml:space="preserve">• </w:t>
      </w:r>
      <w:r w:rsidRPr="003A0B07">
        <w:rPr>
          <w:rFonts w:ascii="Times New Roman" w:eastAsia="Franklin Gothic Heavy" w:hAnsi="Times New Roman" w:cs="Times New Roman"/>
          <w:color w:val="000000"/>
          <w:kern w:val="0"/>
          <w:sz w:val="36"/>
          <w:szCs w:val="36"/>
          <w:lang w:eastAsia="ru-RU" w:bidi="ru-RU"/>
        </w:rPr>
        <w:t>I</w:t>
      </w:r>
      <w:r w:rsidRPr="003A0B07">
        <w:rPr>
          <w:rFonts w:ascii="Times New Roman" w:eastAsia="Franklin Gothic Heavy" w:hAnsi="Times New Roman" w:cs="Times New Roman"/>
          <w:color w:val="000000"/>
          <w:kern w:val="0"/>
          <w:sz w:val="36"/>
          <w:szCs w:val="36"/>
          <w:lang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Arial Unicode MS" w:eastAsia="Arial Unicode MS" w:hAnsi="Arial Unicode MS" w:cs="Arial Unicode MS"/>
          <w:i/>
          <w:iCs/>
          <w:color w:val="000000"/>
          <w:spacing w:val="26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Arial Unicode MS" w:eastAsia="Arial Unicode MS" w:hAnsi="Arial Unicode MS" w:cs="Arial Unicode MS"/>
          <w:i/>
          <w:iCs/>
          <w:color w:val="000000"/>
          <w:spacing w:val="26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t>I</w:t>
      </w:r>
    </w:p>
    <w:p w:rsidR="003A0B07" w:rsidRPr="003A0B07" w:rsidRDefault="003A0B07" w:rsidP="003A0B07">
      <w:pPr>
        <w:tabs>
          <w:tab w:val="clear" w:pos="709"/>
        </w:tabs>
        <w:suppressAutoHyphens w:val="0"/>
        <w:spacing w:after="0" w:line="619" w:lineRule="exact"/>
        <w:ind w:left="20" w:righ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либерализации внешнеторговой сферы. С другой стороны, турецкая экономическая терминология подверглась реформированию в результате языковой политики, направленной на очищение турецкого языка от иноязычной лексики. Произошедшие изменения в указанной терминологической системе вызвали необходимость исследовать ее на современном этапе развития, что и определяет актуальность данной диссертационной работы. /* 1587402117 */</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Кроме этого, в последнее время исследование экономической терминологии турецкого языка приобретает актуальность в связи с</w:t>
      </w:r>
    </w:p>
    <w:p w:rsidR="003A0B07" w:rsidRPr="003A0B07" w:rsidRDefault="003A0B07" w:rsidP="003A0B07">
      <w:pPr>
        <w:tabs>
          <w:tab w:val="clear" w:pos="709"/>
          <w:tab w:val="center" w:pos="2686"/>
          <w:tab w:val="right" w:pos="4625"/>
          <w:tab w:val="left" w:pos="6178"/>
          <w:tab w:val="right" w:pos="6916"/>
          <w:tab w:val="center" w:pos="7531"/>
          <w:tab w:val="center" w:pos="9226"/>
        </w:tabs>
        <w:suppressAutoHyphens w:val="0"/>
        <w:spacing w:after="0" w:line="80" w:lineRule="exact"/>
        <w:ind w:left="2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I</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Franklin Gothic Heavy" w:eastAsia="Franklin Gothic Heavy" w:hAnsi="Franklin Gothic Heavy" w:cs="Franklin Gothic Heavy"/>
          <w:color w:val="000000"/>
          <w:spacing w:val="170"/>
          <w:kern w:val="0"/>
          <w:sz w:val="8"/>
          <w:szCs w:val="8"/>
          <w:lang w:val="uk-UA" w:eastAsia="uk-UA" w:bidi="uk-UA"/>
        </w:rPr>
        <w:t>і</w:t>
      </w:r>
      <w:r w:rsidRPr="003A0B07">
        <w:rPr>
          <w:rFonts w:ascii="Franklin Gothic Heavy" w:eastAsia="Franklin Gothic Heavy" w:hAnsi="Franklin Gothic Heavy" w:cs="Franklin Gothic Heavy"/>
          <w:color w:val="000000"/>
          <w:spacing w:val="170"/>
          <w:kern w:val="0"/>
          <w:sz w:val="8"/>
          <w:szCs w:val="8"/>
          <w:lang w:val="uk-UA" w:eastAsia="uk-UA" w:bidi="uk-UA"/>
        </w:rPr>
        <w:tab/>
      </w:r>
      <w:r w:rsidRPr="003A0B07">
        <w:rPr>
          <w:rFonts w:ascii="Arial Unicode MS" w:eastAsia="Arial Unicode MS" w:hAnsi="Arial Unicode MS" w:cs="Arial Unicode MS"/>
          <w:i/>
          <w:iCs/>
          <w:color w:val="000000"/>
          <w:spacing w:val="260"/>
          <w:kern w:val="0"/>
          <w:sz w:val="8"/>
          <w:szCs w:val="8"/>
          <w:lang w:val="uk-UA" w:eastAsia="uk-UA" w:bidi="uk-UA"/>
        </w:rPr>
        <w:t>і</w:t>
      </w:r>
    </w:p>
    <w:p w:rsidR="003A0B07" w:rsidRPr="003A0B07" w:rsidRDefault="003A0B07" w:rsidP="003A0B07">
      <w:pPr>
        <w:tabs>
          <w:tab w:val="clear" w:pos="709"/>
        </w:tabs>
        <w:suppressAutoHyphens w:val="0"/>
        <w:spacing w:after="0" w:line="619" w:lineRule="exact"/>
        <w:ind w:left="20" w:righ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увеличением объема перевода коммерческой и экономической документации </w:t>
      </w:r>
      <w:r w:rsidRPr="003A0B07">
        <w:rPr>
          <w:rFonts w:ascii="Times New Roman" w:eastAsia="Times New Roman" w:hAnsi="Times New Roman" w:cs="Times New Roman"/>
          <w:color w:val="000000"/>
          <w:kern w:val="0"/>
          <w:sz w:val="34"/>
          <w:szCs w:val="34"/>
          <w:lang w:eastAsia="ru-RU" w:bidi="ru-RU"/>
        </w:rPr>
        <w:t xml:space="preserve">и корреспонденции, </w:t>
      </w:r>
      <w:r w:rsidRPr="003A0B07">
        <w:rPr>
          <w:rFonts w:ascii="Times New Roman" w:eastAsia="Times New Roman" w:hAnsi="Times New Roman" w:cs="Times New Roman"/>
          <w:color w:val="000000"/>
          <w:kern w:val="0"/>
          <w:sz w:val="36"/>
          <w:szCs w:val="36"/>
          <w:lang w:eastAsia="ru-RU" w:bidi="ru-RU"/>
        </w:rPr>
        <w:t>произошедшим в результате укрепления турецко</w:t>
      </w:r>
      <w:r w:rsidRPr="003A0B07">
        <w:rPr>
          <w:rFonts w:ascii="Times New Roman" w:eastAsia="Times New Roman" w:hAnsi="Times New Roman" w:cs="Times New Roman"/>
          <w:color w:val="000000"/>
          <w:kern w:val="0"/>
          <w:sz w:val="36"/>
          <w:szCs w:val="36"/>
          <w:lang w:eastAsia="ru-RU" w:bidi="ru-RU"/>
        </w:rPr>
        <w:softHyphen/>
        <w:t xml:space="preserve">российских </w:t>
      </w:r>
      <w:r w:rsidRPr="003A0B07">
        <w:rPr>
          <w:rFonts w:ascii="Times New Roman" w:eastAsia="Times New Roman" w:hAnsi="Times New Roman" w:cs="Times New Roman"/>
          <w:color w:val="000000"/>
          <w:kern w:val="0"/>
          <w:sz w:val="34"/>
          <w:szCs w:val="34"/>
          <w:lang w:eastAsia="ru-RU" w:bidi="ru-RU"/>
        </w:rPr>
        <w:t xml:space="preserve">и </w:t>
      </w:r>
      <w:r w:rsidRPr="003A0B07">
        <w:rPr>
          <w:rFonts w:ascii="Times New Roman" w:eastAsia="Times New Roman" w:hAnsi="Times New Roman" w:cs="Times New Roman"/>
          <w:color w:val="000000"/>
          <w:kern w:val="0"/>
          <w:sz w:val="36"/>
          <w:szCs w:val="36"/>
          <w:lang w:eastAsia="ru-RU" w:bidi="ru-RU"/>
        </w:rPr>
        <w:t xml:space="preserve">турецко-европейских экономических отношений. Необходимость повышения качества подготовки переводчиков в данной области стимулирует лингвистическое изучение указанной терминологии и повышает интерес к ней со стороны лингвистов </w:t>
      </w:r>
      <w:r w:rsidRPr="003A0B07">
        <w:rPr>
          <w:rFonts w:ascii="Times New Roman" w:eastAsia="Times New Roman" w:hAnsi="Times New Roman" w:cs="Times New Roman"/>
          <w:color w:val="000000"/>
          <w:kern w:val="0"/>
          <w:sz w:val="34"/>
          <w:szCs w:val="34"/>
          <w:lang w:eastAsia="ru-RU" w:bidi="ru-RU"/>
        </w:rPr>
        <w:t xml:space="preserve">и </w:t>
      </w:r>
      <w:r w:rsidRPr="003A0B07">
        <w:rPr>
          <w:rFonts w:ascii="Times New Roman" w:eastAsia="Times New Roman" w:hAnsi="Times New Roman" w:cs="Times New Roman"/>
          <w:color w:val="000000"/>
          <w:kern w:val="0"/>
          <w:sz w:val="36"/>
          <w:szCs w:val="36"/>
          <w:lang w:eastAsia="ru-RU" w:bidi="ru-RU"/>
        </w:rPr>
        <w:t xml:space="preserve">других специалистов. Однако, несмотря на большое количество работ в области турецкой лексикологии, как в отечественной, так </w:t>
      </w:r>
      <w:r w:rsidRPr="003A0B07">
        <w:rPr>
          <w:rFonts w:ascii="Times New Roman" w:eastAsia="Times New Roman" w:hAnsi="Times New Roman" w:cs="Times New Roman"/>
          <w:color w:val="000000"/>
          <w:kern w:val="0"/>
          <w:sz w:val="34"/>
          <w:szCs w:val="34"/>
          <w:lang w:eastAsia="ru-RU" w:bidi="ru-RU"/>
        </w:rPr>
        <w:t xml:space="preserve">и </w:t>
      </w:r>
      <w:r w:rsidRPr="003A0B07">
        <w:rPr>
          <w:rFonts w:ascii="Times New Roman" w:eastAsia="Times New Roman" w:hAnsi="Times New Roman" w:cs="Times New Roman"/>
          <w:color w:val="000000"/>
          <w:kern w:val="0"/>
          <w:sz w:val="36"/>
          <w:szCs w:val="36"/>
          <w:lang w:eastAsia="ru-RU" w:bidi="ru-RU"/>
        </w:rPr>
        <w:t>в зарубежной тюркологии</w:t>
      </w:r>
    </w:p>
    <w:p w:rsidR="003A0B07" w:rsidRPr="003A0B07" w:rsidRDefault="003A0B07" w:rsidP="003A0B07">
      <w:pPr>
        <w:tabs>
          <w:tab w:val="clear" w:pos="709"/>
        </w:tabs>
        <w:suppressAutoHyphens w:val="0"/>
        <w:spacing w:after="0" w:line="619" w:lineRule="exact"/>
        <w:ind w:lef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экономическая терминология не достаточно изучена. /* 1587402117 */</w:t>
      </w:r>
    </w:p>
    <w:p w:rsidR="003A0B07" w:rsidRPr="003A0B07" w:rsidRDefault="003A0B07" w:rsidP="003A0B07">
      <w:pPr>
        <w:tabs>
          <w:tab w:val="clear" w:pos="709"/>
        </w:tabs>
        <w:suppressAutoHyphens w:val="0"/>
        <w:spacing w:after="0" w:line="340" w:lineRule="exact"/>
        <w:ind w:left="3940" w:firstLine="0"/>
        <w:jc w:val="left"/>
        <w:rPr>
          <w:rFonts w:ascii="Times New Roman" w:eastAsia="Times New Roman" w:hAnsi="Times New Roman" w:cs="Times New Roman"/>
          <w:b/>
          <w:bCs/>
          <w:color w:val="000000"/>
          <w:kern w:val="0"/>
          <w:sz w:val="34"/>
          <w:szCs w:val="34"/>
          <w:lang w:eastAsia="en-US" w:bidi="en-US"/>
        </w:rPr>
      </w:pPr>
      <w:r w:rsidRPr="003A0B07">
        <w:rPr>
          <w:rFonts w:ascii="Times New Roman" w:eastAsia="Times New Roman" w:hAnsi="Times New Roman" w:cs="Times New Roman"/>
          <w:b/>
          <w:bCs/>
          <w:color w:val="000000"/>
          <w:kern w:val="0"/>
          <w:sz w:val="34"/>
          <w:szCs w:val="34"/>
          <w:lang w:eastAsia="ru-RU" w:bidi="ru-RU"/>
        </w:rPr>
        <w:t>|</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В связи с этим, </w:t>
      </w:r>
      <w:r w:rsidRPr="003A0B07">
        <w:rPr>
          <w:rFonts w:ascii="Times New Roman" w:eastAsia="Times New Roman" w:hAnsi="Times New Roman" w:cs="Times New Roman"/>
          <w:b/>
          <w:bCs/>
          <w:color w:val="000000"/>
          <w:kern w:val="0"/>
          <w:sz w:val="34"/>
          <w:szCs w:val="34"/>
          <w:lang w:eastAsia="ru-RU" w:bidi="ru-RU"/>
        </w:rPr>
        <w:t xml:space="preserve">целью </w:t>
      </w:r>
      <w:r w:rsidRPr="003A0B07">
        <w:rPr>
          <w:rFonts w:ascii="Times New Roman" w:eastAsia="Times New Roman" w:hAnsi="Times New Roman" w:cs="Times New Roman"/>
          <w:color w:val="000000"/>
          <w:kern w:val="0"/>
          <w:sz w:val="36"/>
          <w:szCs w:val="36"/>
          <w:lang w:eastAsia="ru-RU" w:bidi="ru-RU"/>
        </w:rPr>
        <w:t>настоящего исследования является комплексное изучение экономической терминологии современного турецкого языка.</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Для достижения данной цели в работе были поставлены следующие </w:t>
      </w:r>
      <w:r w:rsidRPr="003A0B07">
        <w:rPr>
          <w:rFonts w:ascii="Times New Roman" w:eastAsia="Times New Roman" w:hAnsi="Times New Roman" w:cs="Times New Roman"/>
          <w:b/>
          <w:bCs/>
          <w:color w:val="000000"/>
          <w:kern w:val="0"/>
          <w:sz w:val="34"/>
          <w:szCs w:val="34"/>
          <w:lang w:eastAsia="ru-RU" w:bidi="ru-RU"/>
        </w:rPr>
        <w:t xml:space="preserve">задачи: </w:t>
      </w:r>
      <w:r w:rsidRPr="003A0B07">
        <w:rPr>
          <w:rFonts w:ascii="Times New Roman" w:eastAsia="Times New Roman" w:hAnsi="Times New Roman" w:cs="Times New Roman"/>
          <w:color w:val="000000"/>
          <w:kern w:val="0"/>
          <w:sz w:val="36"/>
          <w:szCs w:val="36"/>
          <w:lang w:eastAsia="ru-RU" w:bidi="ru-RU"/>
        </w:rPr>
        <w:t>/* 1587402117 */</w:t>
      </w:r>
    </w:p>
    <w:p w:rsidR="003A0B07" w:rsidRPr="003A0B07" w:rsidRDefault="003A0B07" w:rsidP="003A0B07">
      <w:pPr>
        <w:tabs>
          <w:tab w:val="clear" w:pos="709"/>
        </w:tabs>
        <w:suppressAutoHyphens w:val="0"/>
        <w:spacing w:after="91" w:line="360" w:lineRule="exact"/>
        <w:ind w:right="56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исследование -' путей формирования и развития</w:t>
      </w:r>
      <w:r w:rsidRPr="003A0B07">
        <w:rPr>
          <w:rFonts w:ascii="Times New Roman" w:eastAsia="Times New Roman" w:hAnsi="Times New Roman" w:cs="Times New Roman"/>
          <w:color w:val="000000"/>
          <w:kern w:val="0"/>
          <w:sz w:val="36"/>
          <w:szCs w:val="36"/>
          <w:vertAlign w:val="superscript"/>
          <w:lang w:eastAsia="ru-RU" w:bidi="ru-RU"/>
        </w:rPr>
        <w:t>4</w:t>
      </w:r>
      <w:r w:rsidRPr="003A0B07">
        <w:rPr>
          <w:rFonts w:ascii="Times New Roman" w:eastAsia="Times New Roman" w:hAnsi="Times New Roman" w:cs="Times New Roman"/>
          <w:color w:val="000000"/>
          <w:kern w:val="0"/>
          <w:sz w:val="36"/>
          <w:szCs w:val="36"/>
          <w:lang w:eastAsia="ru-RU" w:bidi="ru-RU"/>
        </w:rPr>
        <w:t>. экономической.</w:t>
      </w:r>
    </w:p>
    <w:p w:rsidR="003A0B07" w:rsidRPr="003A0B07" w:rsidRDefault="003A0B07" w:rsidP="003A0B07">
      <w:pPr>
        <w:tabs>
          <w:tab w:val="clear" w:pos="709"/>
          <w:tab w:val="center" w:pos="2290"/>
          <w:tab w:val="right" w:pos="3896"/>
          <w:tab w:val="center" w:pos="4585"/>
          <w:tab w:val="right" w:pos="7098"/>
          <w:tab w:val="center" w:pos="8905"/>
          <w:tab w:val="right" w:pos="9591"/>
          <w:tab w:val="right" w:pos="12089"/>
        </w:tabs>
        <w:suppressAutoHyphens w:val="0"/>
        <w:spacing w:after="0" w:line="101" w:lineRule="exact"/>
        <w:ind w:left="1420" w:firstLine="0"/>
        <w:rPr>
          <w:rFonts w:ascii="Courier New" w:hAnsi="Courier New"/>
          <w:color w:val="000000"/>
          <w:spacing w:val="810"/>
          <w:kern w:val="0"/>
          <w:sz w:val="8"/>
          <w:szCs w:val="8"/>
          <w:lang w:eastAsia="ru-RU" w:bidi="ru-RU"/>
        </w:rPr>
      </w:pPr>
      <w:r w:rsidRPr="003A0B07">
        <w:rPr>
          <w:rFonts w:ascii="Courier New" w:hAnsi="Courier New"/>
          <w:color w:val="000000"/>
          <w:spacing w:val="810"/>
          <w:kern w:val="0"/>
          <w:sz w:val="8"/>
          <w:szCs w:val="8"/>
          <w:lang w:eastAsia="ru-RU" w:bidi="ru-RU"/>
        </w:rPr>
        <w:t>I</w:t>
      </w:r>
      <w:r w:rsidRPr="003A0B07">
        <w:rPr>
          <w:rFonts w:ascii="Courier New" w:hAnsi="Courier New"/>
          <w:color w:val="000000"/>
          <w:spacing w:val="810"/>
          <w:kern w:val="0"/>
          <w:sz w:val="8"/>
          <w:szCs w:val="8"/>
          <w:lang w:eastAsia="ru-RU" w:bidi="ru-RU"/>
        </w:rPr>
        <w:tab/>
        <w:t>Г</w:t>
      </w:r>
      <w:r w:rsidRPr="003A0B07">
        <w:rPr>
          <w:rFonts w:ascii="Courier New" w:hAnsi="Courier New"/>
          <w:color w:val="000000"/>
          <w:spacing w:val="810"/>
          <w:kern w:val="0"/>
          <w:sz w:val="8"/>
          <w:szCs w:val="8"/>
          <w:lang w:eastAsia="ru-RU" w:bidi="ru-RU"/>
        </w:rPr>
        <w:tab/>
        <w:t>Г</w:t>
      </w:r>
      <w:r w:rsidRPr="003A0B07">
        <w:rPr>
          <w:rFonts w:ascii="Courier New" w:hAnsi="Courier New"/>
          <w:color w:val="000000"/>
          <w:spacing w:val="810"/>
          <w:kern w:val="0"/>
          <w:sz w:val="8"/>
          <w:szCs w:val="8"/>
          <w:lang w:eastAsia="ru-RU" w:bidi="ru-RU"/>
        </w:rPr>
        <w:tab/>
        <w:t>I</w:t>
      </w:r>
      <w:r w:rsidRPr="003A0B07">
        <w:rPr>
          <w:rFonts w:ascii="Courier New" w:hAnsi="Courier New"/>
          <w:color w:val="000000"/>
          <w:spacing w:val="810"/>
          <w:kern w:val="0"/>
          <w:sz w:val="8"/>
          <w:szCs w:val="8"/>
          <w:lang w:eastAsia="ru-RU" w:bidi="ru-RU"/>
        </w:rPr>
        <w:tab/>
        <w:t>II</w:t>
      </w:r>
      <w:r w:rsidRPr="003A0B07">
        <w:rPr>
          <w:rFonts w:ascii="Courier New" w:hAnsi="Courier New"/>
          <w:color w:val="000000"/>
          <w:spacing w:val="810"/>
          <w:kern w:val="0"/>
          <w:sz w:val="8"/>
          <w:szCs w:val="8"/>
          <w:lang w:eastAsia="ru-RU" w:bidi="ru-RU"/>
        </w:rPr>
        <w:tab/>
        <w:t>I</w:t>
      </w:r>
      <w:r w:rsidRPr="003A0B07">
        <w:rPr>
          <w:rFonts w:ascii="Courier New" w:hAnsi="Courier New"/>
          <w:color w:val="000000"/>
          <w:spacing w:val="810"/>
          <w:kern w:val="0"/>
          <w:sz w:val="8"/>
          <w:szCs w:val="8"/>
          <w:lang w:eastAsia="ru-RU" w:bidi="ru-RU"/>
        </w:rPr>
        <w:tab/>
        <w:t>Г</w:t>
      </w:r>
      <w:r w:rsidRPr="003A0B07">
        <w:rPr>
          <w:rFonts w:ascii="Courier New" w:hAnsi="Courier New"/>
          <w:color w:val="000000"/>
          <w:spacing w:val="810"/>
          <w:kern w:val="0"/>
          <w:sz w:val="8"/>
          <w:szCs w:val="8"/>
          <w:lang w:eastAsia="ru-RU" w:bidi="ru-RU"/>
        </w:rPr>
        <w:tab/>
        <w:t>/I</w:t>
      </w:r>
    </w:p>
    <w:p w:rsidR="003A0B07" w:rsidRPr="003A0B07" w:rsidRDefault="003A0B07" w:rsidP="003A0B07">
      <w:pPr>
        <w:tabs>
          <w:tab w:val="clear" w:pos="709"/>
        </w:tabs>
        <w:suppressAutoHyphens w:val="0"/>
        <w:spacing w:after="0" w:line="101" w:lineRule="exact"/>
        <w:ind w:left="166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 \ \ \ \</w:t>
      </w:r>
    </w:p>
    <w:p w:rsidR="003A0B07" w:rsidRPr="003A0B07" w:rsidRDefault="003A0B07" w:rsidP="003A0B07">
      <w:pPr>
        <w:tabs>
          <w:tab w:val="clear" w:pos="709"/>
        </w:tabs>
        <w:suppressAutoHyphens w:val="0"/>
        <w:spacing w:after="0" w:line="619" w:lineRule="exact"/>
        <w:ind w:left="16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терминологии турецкого языка в XX веке;' /* 1587402Т21 */'</w:t>
      </w:r>
    </w:p>
    <w:p w:rsidR="003A0B07" w:rsidRPr="003A0B07" w:rsidRDefault="003A0B07" w:rsidP="003A0B07">
      <w:pPr>
        <w:tabs>
          <w:tab w:val="clear" w:pos="709"/>
        </w:tabs>
        <w:suppressAutoHyphens w:val="0"/>
        <w:spacing w:after="0" w:line="619" w:lineRule="exact"/>
        <w:ind w:left="160" w:right="560" w:firstLine="150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выявление наиболее продуктивных способов образования экономических терминов турецкого языка; /* 1587402121 */</w:t>
      </w:r>
    </w:p>
    <w:p w:rsidR="003A0B07" w:rsidRPr="003A0B07" w:rsidRDefault="003A0B07" w:rsidP="003A0B07">
      <w:pPr>
        <w:numPr>
          <w:ilvl w:val="0"/>
          <w:numId w:val="35"/>
        </w:numPr>
        <w:tabs>
          <w:tab w:val="clear" w:pos="709"/>
        </w:tabs>
        <w:suppressAutoHyphens w:val="0"/>
        <w:spacing w:after="0" w:line="619" w:lineRule="exact"/>
        <w:ind w:left="160" w:right="5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изучение таких лексико-семантических особенностей экономической терминологии указанного языка, как полисемия, синонимия и антонимия.</w:t>
      </w:r>
    </w:p>
    <w:p w:rsidR="003A0B07" w:rsidRPr="003A0B07" w:rsidRDefault="003A0B07" w:rsidP="003A0B07">
      <w:pPr>
        <w:tabs>
          <w:tab w:val="clear" w:pos="709"/>
          <w:tab w:val="right" w:pos="3469"/>
          <w:tab w:val="left" w:pos="5911"/>
          <w:tab w:val="center" w:pos="8496"/>
          <w:tab w:val="center" w:pos="10936"/>
        </w:tabs>
        <w:suppressAutoHyphens w:val="0"/>
        <w:spacing w:after="0" w:line="94" w:lineRule="exact"/>
        <w:ind w:left="920" w:firstLine="0"/>
        <w:rPr>
          <w:rFonts w:ascii="Courier New" w:hAnsi="Courier New"/>
          <w:color w:val="000000"/>
          <w:spacing w:val="810"/>
          <w:kern w:val="0"/>
          <w:sz w:val="8"/>
          <w:szCs w:val="8"/>
          <w:lang w:eastAsia="ru-RU" w:bidi="ru-RU"/>
        </w:rPr>
      </w:pP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eastAsia="ru-RU" w:bidi="ru-RU"/>
        </w:rPr>
        <w:t>I</w:t>
      </w:r>
    </w:p>
    <w:p w:rsidR="003A0B07" w:rsidRPr="003A0B07" w:rsidRDefault="003A0B07" w:rsidP="003A0B07">
      <w:pPr>
        <w:tabs>
          <w:tab w:val="clear" w:pos="709"/>
        </w:tabs>
        <w:suppressAutoHyphens w:val="0"/>
        <w:spacing w:after="0" w:line="94" w:lineRule="exact"/>
        <w:ind w:left="600" w:firstLine="0"/>
        <w:rPr>
          <w:rFonts w:ascii="Arial Unicode MS" w:eastAsia="Arial Unicode MS" w:hAnsi="Arial Unicode MS" w:cs="Arial Unicode MS"/>
          <w:color w:val="000000"/>
          <w:spacing w:val="100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 xml:space="preserve">• </w:t>
      </w:r>
      <w:r w:rsidRPr="003A0B07">
        <w:rPr>
          <w:rFonts w:ascii="Arial Unicode MS" w:eastAsia="Arial Unicode MS" w:hAnsi="Arial Unicode MS" w:cs="Arial Unicode MS"/>
          <w:color w:val="000000"/>
          <w:spacing w:val="1000"/>
          <w:kern w:val="0"/>
          <w:sz w:val="8"/>
          <w:szCs w:val="8"/>
          <w:lang w:eastAsia="ru-RU" w:bidi="ru-RU"/>
        </w:rPr>
        <w:t>11*1</w:t>
      </w:r>
    </w:p>
    <w:p w:rsidR="003A0B07" w:rsidRPr="003A0B07" w:rsidRDefault="003A0B07" w:rsidP="003A0B07">
      <w:pPr>
        <w:tabs>
          <w:tab w:val="clear" w:pos="709"/>
          <w:tab w:val="left" w:pos="999"/>
        </w:tabs>
        <w:suppressAutoHyphens w:val="0"/>
        <w:spacing w:after="115" w:line="360" w:lineRule="exact"/>
        <w:ind w:left="26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w:t>
      </w:r>
      <w:r w:rsidRPr="003A0B07">
        <w:rPr>
          <w:rFonts w:ascii="Times New Roman" w:eastAsia="Times New Roman" w:hAnsi="Times New Roman" w:cs="Times New Roman"/>
          <w:color w:val="000000"/>
          <w:kern w:val="0"/>
          <w:sz w:val="36"/>
          <w:szCs w:val="36"/>
          <w:lang w:eastAsia="ru-RU" w:bidi="ru-RU"/>
        </w:rPr>
        <w:tab/>
      </w:r>
      <w:r w:rsidRPr="003A0B07">
        <w:rPr>
          <w:rFonts w:ascii="Times New Roman" w:eastAsia="Times New Roman" w:hAnsi="Times New Roman" w:cs="Times New Roman"/>
          <w:color w:val="000000"/>
          <w:kern w:val="0"/>
          <w:sz w:val="36"/>
          <w:szCs w:val="36"/>
          <w:vertAlign w:val="superscript"/>
          <w:lang w:eastAsia="ru-RU" w:bidi="ru-RU"/>
        </w:rPr>
        <w:t>:</w:t>
      </w:r>
      <w:r w:rsidRPr="003A0B07">
        <w:rPr>
          <w:rFonts w:ascii="Times New Roman" w:eastAsia="Times New Roman" w:hAnsi="Times New Roman" w:cs="Times New Roman"/>
          <w:color w:val="000000"/>
          <w:kern w:val="0"/>
          <w:sz w:val="36"/>
          <w:szCs w:val="36"/>
          <w:lang w:eastAsia="ru-RU" w:bidi="ru-RU"/>
        </w:rPr>
        <w:t xml:space="preserve"> Предметом \ исследования явилась экономическая терминология</w:t>
      </w:r>
    </w:p>
    <w:p w:rsidR="003A0B07" w:rsidRPr="003A0B07" w:rsidRDefault="003A0B07" w:rsidP="003A0B07">
      <w:pPr>
        <w:tabs>
          <w:tab w:val="clear" w:pos="709"/>
          <w:tab w:val="left" w:pos="1371"/>
          <w:tab w:val="center" w:pos="3167"/>
          <w:tab w:val="right" w:pos="3896"/>
          <w:tab w:val="right" w:pos="6393"/>
          <w:tab w:val="right" w:pos="8215"/>
          <w:tab w:val="center" w:pos="8905"/>
          <w:tab w:val="center" w:pos="10745"/>
          <w:tab w:val="right" w:pos="11564"/>
        </w:tabs>
        <w:suppressAutoHyphens w:val="0"/>
        <w:spacing w:after="0" w:line="80" w:lineRule="exact"/>
        <w:ind w:left="60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eastAsia="ru-RU" w:bidi="ru-RU"/>
        </w:rPr>
        <w:t>г</w:t>
      </w:r>
      <w:r w:rsidRPr="003A0B07">
        <w:rPr>
          <w:rFonts w:ascii="Courier New" w:hAnsi="Courier New"/>
          <w:color w:val="000000"/>
          <w:spacing w:val="820"/>
          <w:kern w:val="0"/>
          <w:sz w:val="8"/>
          <w:szCs w:val="8"/>
          <w:lang w:eastAsia="ru-RU" w:bidi="ru-RU"/>
        </w:rPr>
        <w:tab/>
      </w:r>
      <w:r w:rsidRPr="003A0B07">
        <w:rPr>
          <w:rFonts w:ascii="Times New Roman" w:hAnsi="Times New Roman" w:cs="Times New Roman"/>
          <w:i/>
          <w:iCs/>
          <w:color w:val="000000"/>
          <w:spacing w:val="210"/>
          <w:kern w:val="0"/>
          <w:sz w:val="8"/>
          <w:szCs w:val="8"/>
          <w:lang w:eastAsia="ru-RU" w:bidi="ru-RU"/>
        </w:rPr>
        <w:t>•</w:t>
      </w:r>
      <w:r w:rsidRPr="003A0B07">
        <w:rPr>
          <w:rFonts w:ascii="Courier New" w:hAnsi="Courier New"/>
          <w:color w:val="000000"/>
          <w:spacing w:val="820"/>
          <w:kern w:val="0"/>
          <w:sz w:val="8"/>
          <w:szCs w:val="8"/>
          <w:lang w:eastAsia="ru-RU" w:bidi="ru-RU"/>
        </w:rPr>
        <w:tab/>
      </w: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eastAsia="ru-RU" w:bidi="ru-RU"/>
        </w:rPr>
        <w:t>I</w:t>
      </w:r>
      <w:r w:rsidRPr="003A0B07">
        <w:rPr>
          <w:rFonts w:ascii="Courier New" w:hAnsi="Courier New"/>
          <w:color w:val="000000"/>
          <w:spacing w:val="820"/>
          <w:kern w:val="0"/>
          <w:sz w:val="8"/>
          <w:szCs w:val="8"/>
          <w:lang w:eastAsia="ru-RU" w:bidi="ru-RU"/>
        </w:rPr>
        <w:tab/>
        <w:t>II</w:t>
      </w:r>
      <w:r w:rsidRPr="003A0B07">
        <w:rPr>
          <w:rFonts w:ascii="Courier New" w:hAnsi="Courier New"/>
          <w:color w:val="000000"/>
          <w:spacing w:val="820"/>
          <w:kern w:val="0"/>
          <w:sz w:val="8"/>
          <w:szCs w:val="8"/>
          <w:lang w:eastAsia="ru-RU" w:bidi="ru-RU"/>
        </w:rPr>
        <w:tab/>
      </w:r>
      <w:r w:rsidRPr="003A0B07">
        <w:rPr>
          <w:rFonts w:ascii="Times New Roman" w:hAnsi="Times New Roman" w:cs="Times New Roman"/>
          <w:i/>
          <w:iCs/>
          <w:color w:val="000000"/>
          <w:spacing w:val="210"/>
          <w:kern w:val="0"/>
          <w:sz w:val="8"/>
          <w:szCs w:val="8"/>
          <w:lang w:val="en-US" w:eastAsia="en-US" w:bidi="en-US"/>
        </w:rPr>
        <w:t>t</w:t>
      </w:r>
      <w:r w:rsidRPr="003A0B07">
        <w:rPr>
          <w:rFonts w:ascii="Times New Roman" w:hAnsi="Times New Roman" w:cs="Times New Roman"/>
          <w:i/>
          <w:iCs/>
          <w:color w:val="000000"/>
          <w:spacing w:val="210"/>
          <w:kern w:val="0"/>
          <w:sz w:val="8"/>
          <w:szCs w:val="8"/>
          <w:lang w:eastAsia="en-US" w:bidi="en-US"/>
        </w:rPr>
        <w:tab/>
      </w:r>
      <w:r w:rsidRPr="003A0B07">
        <w:rPr>
          <w:rFonts w:ascii="Times New Roman" w:hAnsi="Times New Roman" w:cs="Times New Roman"/>
          <w:i/>
          <w:iCs/>
          <w:color w:val="000000"/>
          <w:spacing w:val="210"/>
          <w:kern w:val="0"/>
          <w:sz w:val="8"/>
          <w:szCs w:val="8"/>
          <w:lang w:eastAsia="ru-RU" w:bidi="ru-RU"/>
        </w:rPr>
        <w:t>•</w:t>
      </w:r>
      <w:r w:rsidRPr="003A0B07">
        <w:rPr>
          <w:rFonts w:ascii="Courier New" w:hAnsi="Courier New"/>
          <w:color w:val="000000"/>
          <w:spacing w:val="820"/>
          <w:kern w:val="0"/>
          <w:sz w:val="8"/>
          <w:szCs w:val="8"/>
          <w:lang w:eastAsia="ru-RU" w:bidi="ru-RU"/>
        </w:rPr>
        <w:tab/>
      </w: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en-US" w:bidi="en-US"/>
        </w:rPr>
        <w:t>I</w:t>
      </w:r>
    </w:p>
    <w:p w:rsidR="003A0B07" w:rsidRPr="003A0B07" w:rsidRDefault="003A0B07" w:rsidP="003A0B07">
      <w:pPr>
        <w:tabs>
          <w:tab w:val="clear" w:pos="709"/>
        </w:tabs>
        <w:suppressAutoHyphens w:val="0"/>
        <w:spacing w:after="0" w:line="619" w:lineRule="exact"/>
        <w:ind w:left="16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современного турецкого языка. /* 1587402121 </w:t>
      </w:r>
      <w:r w:rsidRPr="003A0B07">
        <w:rPr>
          <w:rFonts w:ascii="Times New Roman" w:eastAsia="Times New Roman" w:hAnsi="Times New Roman" w:cs="Times New Roman"/>
          <w:color w:val="000000"/>
          <w:spacing w:val="40"/>
          <w:kern w:val="0"/>
          <w:sz w:val="36"/>
          <w:szCs w:val="36"/>
          <w:lang w:eastAsia="ru-RU" w:bidi="ru-RU"/>
        </w:rPr>
        <w:t>*/-'</w:t>
      </w:r>
    </w:p>
    <w:p w:rsidR="003A0B07" w:rsidRPr="003A0B07" w:rsidRDefault="003A0B07" w:rsidP="003A0B07">
      <w:pPr>
        <w:tabs>
          <w:tab w:val="clear" w:pos="709"/>
        </w:tabs>
        <w:suppressAutoHyphens w:val="0"/>
        <w:spacing w:after="0" w:line="619" w:lineRule="exact"/>
        <w:ind w:left="160" w:right="56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Объектом диссертационного исследования послужила выборка турецких экономических терминов общим объемом 5515 терминологических единиц, составленная путем сплошного просмотра специальной литературы и лексикографических источников по экономике, финансово-банковской и</w:t>
      </w:r>
    </w:p>
    <w:p w:rsidR="003A0B07" w:rsidRPr="003A0B07" w:rsidRDefault="003A0B07" w:rsidP="003A0B07">
      <w:pPr>
        <w:tabs>
          <w:tab w:val="clear" w:pos="709"/>
          <w:tab w:val="right" w:pos="4176"/>
          <w:tab w:val="center" w:pos="6655"/>
          <w:tab w:val="right" w:pos="9171"/>
          <w:tab w:val="right" w:pos="11564"/>
        </w:tabs>
        <w:suppressAutoHyphens w:val="0"/>
        <w:spacing w:after="0" w:line="90" w:lineRule="exact"/>
        <w:ind w:left="1660" w:firstLine="0"/>
        <w:rPr>
          <w:rFonts w:ascii="Courier New" w:hAnsi="Courier New"/>
          <w:color w:val="000000"/>
          <w:spacing w:val="810"/>
          <w:kern w:val="0"/>
          <w:sz w:val="8"/>
          <w:szCs w:val="8"/>
          <w:lang w:val="en-US" w:eastAsia="en-US" w:bidi="en-US"/>
        </w:rPr>
      </w:pPr>
      <w:r w:rsidRPr="003A0B07">
        <w:rPr>
          <w:rFonts w:ascii="Courier New" w:hAnsi="Courier New"/>
          <w:color w:val="000000"/>
          <w:spacing w:val="810"/>
          <w:kern w:val="0"/>
          <w:sz w:val="8"/>
          <w:szCs w:val="8"/>
          <w:lang w:val="en-US" w:eastAsia="en-US" w:bidi="en-US"/>
        </w:rPr>
        <w:fldChar w:fldCharType="begin"/>
      </w:r>
      <w:r w:rsidRPr="003A0B07">
        <w:rPr>
          <w:rFonts w:ascii="Courier New" w:hAnsi="Courier New"/>
          <w:color w:val="000000"/>
          <w:spacing w:val="810"/>
          <w:kern w:val="0"/>
          <w:sz w:val="8"/>
          <w:szCs w:val="8"/>
          <w:lang w:val="en-US" w:eastAsia="en-US" w:bidi="en-US"/>
        </w:rPr>
        <w:instrText xml:space="preserve"> TOC \o "1-5" \h \z </w:instrText>
      </w:r>
      <w:r w:rsidRPr="003A0B07">
        <w:rPr>
          <w:rFonts w:ascii="Courier New" w:hAnsi="Courier New"/>
          <w:color w:val="000000"/>
          <w:spacing w:val="810"/>
          <w:kern w:val="0"/>
          <w:sz w:val="8"/>
          <w:szCs w:val="8"/>
          <w:lang w:val="en-US" w:eastAsia="en-US" w:bidi="en-US"/>
        </w:rPr>
        <w:fldChar w:fldCharType="separate"/>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r>
      <w:r w:rsidRPr="003A0B07">
        <w:rPr>
          <w:rFonts w:ascii="Courier New" w:hAnsi="Courier New"/>
          <w:color w:val="000000"/>
          <w:spacing w:val="810"/>
          <w:kern w:val="0"/>
          <w:sz w:val="8"/>
          <w:szCs w:val="8"/>
          <w:lang w:val="en-US" w:eastAsia="ru-RU" w:bidi="ru-RU"/>
        </w:rPr>
        <w:t>I</w:t>
      </w:r>
    </w:p>
    <w:p w:rsidR="003A0B07" w:rsidRPr="003A0B07" w:rsidRDefault="003A0B07" w:rsidP="003A0B07">
      <w:pPr>
        <w:tabs>
          <w:tab w:val="clear" w:pos="709"/>
          <w:tab w:val="right" w:pos="3896"/>
          <w:tab w:val="center" w:pos="6336"/>
          <w:tab w:val="center" w:pos="8905"/>
          <w:tab w:val="center" w:pos="11232"/>
        </w:tabs>
        <w:suppressAutoHyphens w:val="0"/>
        <w:spacing w:after="0" w:line="90" w:lineRule="exact"/>
        <w:ind w:left="1240" w:firstLine="0"/>
        <w:rPr>
          <w:rFonts w:ascii="Courier New" w:hAnsi="Courier New"/>
          <w:color w:val="000000"/>
          <w:spacing w:val="810"/>
          <w:kern w:val="0"/>
          <w:sz w:val="8"/>
          <w:szCs w:val="8"/>
          <w:lang w:val="en-US" w:eastAsia="en-US" w:bidi="en-US"/>
        </w:rPr>
      </w:pP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r>
      <w:r w:rsidRPr="003A0B07">
        <w:rPr>
          <w:rFonts w:ascii="Courier New" w:hAnsi="Courier New"/>
          <w:color w:val="000000"/>
          <w:spacing w:val="810"/>
          <w:kern w:val="0"/>
          <w:sz w:val="8"/>
          <w:szCs w:val="8"/>
          <w:lang w:val="en-US" w:eastAsia="ru-RU" w:bidi="ru-RU"/>
        </w:rPr>
        <w:t>I</w:t>
      </w:r>
      <w:r w:rsidRPr="003A0B07">
        <w:rPr>
          <w:rFonts w:ascii="Courier New" w:hAnsi="Courier New"/>
          <w:color w:val="000000"/>
          <w:spacing w:val="810"/>
          <w:kern w:val="0"/>
          <w:sz w:val="8"/>
          <w:szCs w:val="8"/>
          <w:lang w:val="en-US" w:eastAsia="ru-RU" w:bidi="ru-RU"/>
        </w:rPr>
        <w:tab/>
        <w:t>•</w:t>
      </w:r>
    </w:p>
    <w:p w:rsidR="003A0B07" w:rsidRPr="003A0B07" w:rsidRDefault="003A0B07" w:rsidP="003A0B07">
      <w:pPr>
        <w:tabs>
          <w:tab w:val="clear" w:pos="709"/>
          <w:tab w:val="left" w:pos="9059"/>
        </w:tabs>
        <w:suppressAutoHyphens w:val="0"/>
        <w:spacing w:after="115" w:line="360" w:lineRule="exact"/>
        <w:ind w:left="160" w:firstLine="0"/>
        <w:rPr>
          <w:rFonts w:ascii="Times New Roman" w:eastAsia="Times New Roman" w:hAnsi="Times New Roman" w:cs="Times New Roman"/>
          <w:color w:val="000000"/>
          <w:kern w:val="0"/>
          <w:sz w:val="36"/>
          <w:szCs w:val="36"/>
          <w:lang w:val="en-US" w:eastAsia="ru-RU" w:bidi="ru-RU"/>
        </w:rPr>
      </w:pPr>
      <w:r w:rsidRPr="003A0B07">
        <w:rPr>
          <w:rFonts w:ascii="Times New Roman" w:eastAsia="Times New Roman" w:hAnsi="Times New Roman" w:cs="Times New Roman"/>
          <w:color w:val="000000"/>
          <w:kern w:val="0"/>
          <w:sz w:val="36"/>
          <w:szCs w:val="36"/>
          <w:lang w:eastAsia="ru-RU" w:bidi="ru-RU"/>
        </w:rPr>
        <w:t>биржевой</w:t>
      </w:r>
      <w:r w:rsidRPr="003A0B07">
        <w:rPr>
          <w:rFonts w:ascii="Times New Roman" w:eastAsia="Times New Roman" w:hAnsi="Times New Roman" w:cs="Times New Roman"/>
          <w:color w:val="000000"/>
          <w:kern w:val="0"/>
          <w:sz w:val="36"/>
          <w:szCs w:val="36"/>
          <w:lang w:val="en-US" w:eastAsia="ru-RU" w:bidi="ru-RU"/>
        </w:rPr>
        <w:t xml:space="preserve"> </w:t>
      </w:r>
      <w:r w:rsidRPr="003A0B07">
        <w:rPr>
          <w:rFonts w:ascii="Times New Roman" w:eastAsia="Times New Roman" w:hAnsi="Times New Roman" w:cs="Times New Roman"/>
          <w:color w:val="000000"/>
          <w:kern w:val="0"/>
          <w:sz w:val="36"/>
          <w:szCs w:val="36"/>
          <w:lang w:eastAsia="ru-RU" w:bidi="ru-RU"/>
        </w:rPr>
        <w:t>деятельности</w:t>
      </w:r>
      <w:r w:rsidRPr="003A0B07">
        <w:rPr>
          <w:rFonts w:ascii="Times New Roman" w:eastAsia="Times New Roman" w:hAnsi="Times New Roman" w:cs="Times New Roman"/>
          <w:color w:val="000000"/>
          <w:kern w:val="0"/>
          <w:sz w:val="36"/>
          <w:szCs w:val="36"/>
          <w:lang w:val="en-US" w:eastAsia="ru-RU" w:bidi="ru-RU"/>
        </w:rPr>
        <w:t xml:space="preserve">, </w:t>
      </w:r>
      <w:r w:rsidRPr="003A0B07">
        <w:rPr>
          <w:rFonts w:ascii="Times New Roman" w:eastAsia="Times New Roman" w:hAnsi="Times New Roman" w:cs="Times New Roman"/>
          <w:color w:val="000000"/>
          <w:kern w:val="0"/>
          <w:sz w:val="36"/>
          <w:szCs w:val="36"/>
          <w:lang w:eastAsia="ru-RU" w:bidi="ru-RU"/>
        </w:rPr>
        <w:t>у</w:t>
      </w:r>
      <w:r w:rsidRPr="003A0B07">
        <w:rPr>
          <w:rFonts w:ascii="Times New Roman" w:eastAsia="Times New Roman" w:hAnsi="Times New Roman" w:cs="Times New Roman"/>
          <w:color w:val="000000"/>
          <w:kern w:val="0"/>
          <w:sz w:val="36"/>
          <w:szCs w:val="36"/>
          <w:lang w:val="en-US" w:eastAsia="ru-RU" w:bidi="ru-RU"/>
        </w:rPr>
        <w:t>*-158740212* */‘ \</w:t>
      </w:r>
      <w:r w:rsidRPr="003A0B07">
        <w:rPr>
          <w:rFonts w:ascii="Times New Roman" w:eastAsia="Times New Roman" w:hAnsi="Times New Roman" w:cs="Times New Roman"/>
          <w:color w:val="000000"/>
          <w:kern w:val="0"/>
          <w:sz w:val="36"/>
          <w:szCs w:val="36"/>
          <w:lang w:val="en-US" w:eastAsia="ru-RU" w:bidi="ru-RU"/>
        </w:rPr>
        <w:tab/>
        <w:t>"' \</w:t>
      </w:r>
    </w:p>
    <w:p w:rsidR="003A0B07" w:rsidRPr="003A0B07" w:rsidRDefault="003A0B07" w:rsidP="003A0B07">
      <w:pPr>
        <w:tabs>
          <w:tab w:val="clear" w:pos="709"/>
          <w:tab w:val="right" w:pos="3896"/>
          <w:tab w:val="center" w:pos="4585"/>
          <w:tab w:val="center" w:pos="6336"/>
          <w:tab w:val="right" w:pos="7098"/>
          <w:tab w:val="right" w:pos="9591"/>
          <w:tab w:val="center" w:pos="11232"/>
          <w:tab w:val="right" w:pos="12089"/>
        </w:tabs>
        <w:suppressAutoHyphens w:val="0"/>
        <w:spacing w:after="0" w:line="80" w:lineRule="exact"/>
        <w:ind w:left="124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eastAsia="ru-RU" w:bidi="ru-RU"/>
        </w:rPr>
        <w:t>II</w:t>
      </w:r>
      <w:r w:rsidRPr="003A0B07">
        <w:rPr>
          <w:rFonts w:ascii="Courier New" w:hAnsi="Courier New"/>
          <w:color w:val="000000"/>
          <w:spacing w:val="820"/>
          <w:kern w:val="0"/>
          <w:sz w:val="8"/>
          <w:szCs w:val="8"/>
          <w:lang w:eastAsia="ru-RU" w:bidi="ru-RU"/>
        </w:rPr>
        <w:tab/>
      </w:r>
      <w:r w:rsidRPr="003A0B07">
        <w:rPr>
          <w:rFonts w:ascii="Times New Roman" w:hAnsi="Times New Roman" w:cs="Times New Roman"/>
          <w:i/>
          <w:iCs/>
          <w:color w:val="000000"/>
          <w:spacing w:val="210"/>
          <w:kern w:val="0"/>
          <w:sz w:val="8"/>
          <w:szCs w:val="8"/>
          <w:lang w:eastAsia="ru-RU" w:bidi="ru-RU"/>
        </w:rPr>
        <w:t>I</w:t>
      </w:r>
      <w:r w:rsidRPr="003A0B07">
        <w:rPr>
          <w:rFonts w:ascii="Times New Roman" w:hAnsi="Times New Roman" w:cs="Times New Roman"/>
          <w:i/>
          <w:iCs/>
          <w:color w:val="000000"/>
          <w:spacing w:val="210"/>
          <w:kern w:val="0"/>
          <w:sz w:val="8"/>
          <w:szCs w:val="8"/>
          <w:lang w:eastAsia="ru-RU" w:bidi="ru-RU"/>
        </w:rPr>
        <w:tab/>
        <w:t>Ф</w:t>
      </w:r>
      <w:r w:rsidRPr="003A0B07">
        <w:rPr>
          <w:rFonts w:ascii="Times New Roman" w:hAnsi="Times New Roman" w:cs="Times New Roman"/>
          <w:i/>
          <w:iCs/>
          <w:color w:val="000000"/>
          <w:spacing w:val="210"/>
          <w:kern w:val="0"/>
          <w:sz w:val="8"/>
          <w:szCs w:val="8"/>
          <w:lang w:eastAsia="ru-RU" w:bidi="ru-RU"/>
        </w:rPr>
        <w:tab/>
        <w:t>&gt;</w:t>
      </w:r>
      <w:r w:rsidRPr="003A0B07">
        <w:rPr>
          <w:rFonts w:ascii="Courier New" w:hAnsi="Courier New"/>
          <w:color w:val="000000"/>
          <w:spacing w:val="820"/>
          <w:kern w:val="0"/>
          <w:sz w:val="8"/>
          <w:szCs w:val="8"/>
          <w:lang w:eastAsia="ru-RU" w:bidi="ru-RU"/>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eastAsia="ru-RU" w:bidi="ru-RU"/>
        </w:rPr>
        <w:t>II</w:t>
      </w:r>
      <w:r w:rsidRPr="003A0B07">
        <w:rPr>
          <w:rFonts w:ascii="Courier New" w:hAnsi="Courier New"/>
          <w:color w:val="000000"/>
          <w:spacing w:val="820"/>
          <w:kern w:val="0"/>
          <w:sz w:val="8"/>
          <w:szCs w:val="8"/>
          <w:lang w:eastAsia="ru-RU" w:bidi="ru-RU"/>
        </w:rPr>
        <w:tab/>
      </w:r>
      <w:r w:rsidRPr="003A0B07">
        <w:rPr>
          <w:rFonts w:ascii="Times New Roman" w:hAnsi="Times New Roman" w:cs="Times New Roman"/>
          <w:i/>
          <w:iCs/>
          <w:color w:val="000000"/>
          <w:spacing w:val="210"/>
          <w:kern w:val="0"/>
          <w:sz w:val="8"/>
          <w:szCs w:val="8"/>
          <w:lang w:val="en-US" w:eastAsia="en-US" w:bidi="en-US"/>
        </w:rPr>
        <w:t>t</w:t>
      </w:r>
      <w:r w:rsidRPr="003A0B07">
        <w:rPr>
          <w:rFonts w:ascii="Times New Roman" w:hAnsi="Times New Roman" w:cs="Times New Roman"/>
          <w:i/>
          <w:iCs/>
          <w:color w:val="000000"/>
          <w:spacing w:val="210"/>
          <w:kern w:val="0"/>
          <w:sz w:val="8"/>
          <w:szCs w:val="8"/>
          <w:lang w:eastAsia="en-US" w:bidi="en-US"/>
        </w:rPr>
        <w:tab/>
      </w:r>
      <w:r w:rsidRPr="003A0B07">
        <w:rPr>
          <w:rFonts w:ascii="Times New Roman" w:hAnsi="Times New Roman" w:cs="Times New Roman"/>
          <w:i/>
          <w:iCs/>
          <w:color w:val="000000"/>
          <w:spacing w:val="210"/>
          <w:kern w:val="0"/>
          <w:sz w:val="8"/>
          <w:szCs w:val="8"/>
          <w:lang w:eastAsia="ru-RU" w:bidi="ru-RU"/>
        </w:rPr>
        <w:t>•</w:t>
      </w:r>
      <w:r w:rsidRPr="003A0B07">
        <w:rPr>
          <w:rFonts w:ascii="Courier New" w:hAnsi="Courier New"/>
          <w:color w:val="000000"/>
          <w:spacing w:val="420"/>
          <w:kern w:val="0"/>
          <w:sz w:val="8"/>
          <w:szCs w:val="8"/>
          <w:lang w:eastAsia="ru-RU" w:bidi="ru-RU"/>
        </w:rPr>
        <w:fldChar w:fldCharType="end"/>
      </w:r>
    </w:p>
    <w:p w:rsidR="003A0B07" w:rsidRPr="003A0B07" w:rsidRDefault="003A0B07" w:rsidP="003A0B07">
      <w:pPr>
        <w:tabs>
          <w:tab w:val="clear" w:pos="709"/>
        </w:tabs>
        <w:suppressAutoHyphens w:val="0"/>
        <w:spacing w:after="0" w:line="619" w:lineRule="exact"/>
        <w:ind w:left="76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i/>
          <w:iCs/>
          <w:color w:val="000000"/>
          <w:spacing w:val="-10"/>
          <w:kern w:val="0"/>
          <w:sz w:val="36"/>
          <w:szCs w:val="36"/>
          <w:lang w:eastAsia="ru-RU" w:bidi="ru-RU"/>
        </w:rPr>
        <w:t>'■</w:t>
      </w:r>
      <w:r w:rsidRPr="003A0B07">
        <w:rPr>
          <w:rFonts w:ascii="Times New Roman" w:eastAsia="Times New Roman" w:hAnsi="Times New Roman" w:cs="Times New Roman"/>
          <w:color w:val="000000"/>
          <w:kern w:val="0"/>
          <w:sz w:val="36"/>
          <w:szCs w:val="36"/>
          <w:lang w:eastAsia="ru-RU" w:bidi="ru-RU"/>
        </w:rPr>
        <w:t xml:space="preserve"> Материалом исследования послужили: /* 1587402121- </w:t>
      </w:r>
      <w:r w:rsidRPr="003A0B07">
        <w:rPr>
          <w:rFonts w:ascii="Times New Roman" w:eastAsia="Times New Roman" w:hAnsi="Times New Roman" w:cs="Times New Roman"/>
          <w:i/>
          <w:iCs/>
          <w:color w:val="000000"/>
          <w:spacing w:val="-10"/>
          <w:kern w:val="0"/>
          <w:sz w:val="36"/>
          <w:szCs w:val="36"/>
          <w:lang w:eastAsia="ru-RU" w:bidi="ru-RU"/>
        </w:rPr>
        <w:t>*/</w:t>
      </w:r>
    </w:p>
    <w:p w:rsidR="003A0B07" w:rsidRPr="003A0B07" w:rsidRDefault="003A0B07" w:rsidP="003A0B07">
      <w:pPr>
        <w:numPr>
          <w:ilvl w:val="0"/>
          <w:numId w:val="35"/>
        </w:numPr>
        <w:tabs>
          <w:tab w:val="clear" w:pos="709"/>
        </w:tabs>
        <w:suppressAutoHyphens w:val="0"/>
        <w:spacing w:after="0" w:line="619" w:lineRule="exact"/>
        <w:ind w:left="160" w:right="5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монографические исследования, газетные и журнальные статьи по экономике современной Турции; /* 1587402121 */</w:t>
      </w:r>
    </w:p>
    <w:p w:rsidR="003A0B07" w:rsidRPr="003A0B07" w:rsidRDefault="003A0B07" w:rsidP="003A0B07">
      <w:pPr>
        <w:numPr>
          <w:ilvl w:val="0"/>
          <w:numId w:val="35"/>
        </w:numPr>
        <w:tabs>
          <w:tab w:val="clear" w:pos="709"/>
        </w:tabs>
        <w:suppressAutoHyphens w:val="0"/>
        <w:spacing w:after="0" w:line="619" w:lineRule="exact"/>
        <w:ind w:left="1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работы российских и турецких ученых, лингвистов; /* 1587402121 */</w:t>
      </w:r>
    </w:p>
    <w:p w:rsidR="003A0B07" w:rsidRPr="003A0B07" w:rsidRDefault="003A0B07" w:rsidP="003A0B07">
      <w:pPr>
        <w:numPr>
          <w:ilvl w:val="0"/>
          <w:numId w:val="35"/>
        </w:numPr>
        <w:tabs>
          <w:tab w:val="clear" w:pos="709"/>
        </w:tabs>
        <w:suppressAutoHyphens w:val="0"/>
        <w:spacing w:after="0" w:line="619" w:lineRule="exact"/>
        <w:ind w:right="56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экономические толковые и энциклопедические словари на турецком</w:t>
      </w:r>
    </w:p>
    <w:p w:rsidR="003A0B07" w:rsidRPr="003A0B07" w:rsidRDefault="003A0B07" w:rsidP="003A0B07">
      <w:pPr>
        <w:tabs>
          <w:tab w:val="clear" w:pos="709"/>
          <w:tab w:val="center" w:pos="2509"/>
          <w:tab w:val="center" w:pos="2923"/>
          <w:tab w:val="center" w:pos="5003"/>
          <w:tab w:val="right" w:pos="5427"/>
          <w:tab w:val="right" w:pos="7530"/>
          <w:tab w:val="right" w:pos="7933"/>
          <w:tab w:val="right" w:pos="10024"/>
          <w:tab w:val="right" w:pos="10424"/>
        </w:tabs>
        <w:suppressAutoHyphens w:val="0"/>
        <w:spacing w:after="0" w:line="90" w:lineRule="exact"/>
        <w:ind w:firstLine="0"/>
        <w:rPr>
          <w:rFonts w:ascii="Candara" w:eastAsia="Candara" w:hAnsi="Candara" w:cs="Candara"/>
          <w:color w:val="000000"/>
          <w:spacing w:val="320"/>
          <w:kern w:val="0"/>
          <w:sz w:val="9"/>
          <w:szCs w:val="9"/>
          <w:lang w:val="en-US" w:eastAsia="ru-RU" w:bidi="ru-RU"/>
        </w:rPr>
      </w:pPr>
      <w:r w:rsidRPr="003A0B07">
        <w:rPr>
          <w:rFonts w:ascii="Candara" w:eastAsia="Candara" w:hAnsi="Candara" w:cs="Candara"/>
          <w:color w:val="000000"/>
          <w:spacing w:val="320"/>
          <w:kern w:val="0"/>
          <w:sz w:val="9"/>
          <w:szCs w:val="9"/>
          <w:lang w:eastAsia="ru-RU" w:bidi="ru-RU"/>
        </w:rPr>
        <w:fldChar w:fldCharType="begin"/>
      </w:r>
      <w:r w:rsidRPr="003A0B07">
        <w:rPr>
          <w:rFonts w:ascii="Candara" w:eastAsia="Candara" w:hAnsi="Candara" w:cs="Candara"/>
          <w:color w:val="000000"/>
          <w:spacing w:val="320"/>
          <w:kern w:val="0"/>
          <w:sz w:val="9"/>
          <w:szCs w:val="9"/>
          <w:lang w:val="en-US" w:eastAsia="ru-RU" w:bidi="ru-RU"/>
        </w:rPr>
        <w:instrText xml:space="preserve"> TOC \o "1-5" \h \z </w:instrText>
      </w:r>
      <w:r w:rsidRPr="003A0B07">
        <w:rPr>
          <w:rFonts w:ascii="Candara" w:eastAsia="Candara" w:hAnsi="Candara" w:cs="Candara"/>
          <w:color w:val="000000"/>
          <w:spacing w:val="320"/>
          <w:kern w:val="0"/>
          <w:sz w:val="9"/>
          <w:szCs w:val="9"/>
          <w:lang w:eastAsia="ru-RU" w:bidi="ru-RU"/>
        </w:rPr>
        <w:fldChar w:fldCharType="separate"/>
      </w:r>
      <w:r w:rsidRPr="003A0B07">
        <w:rPr>
          <w:rFonts w:ascii="Candara" w:eastAsia="Candara" w:hAnsi="Candara" w:cs="Candara"/>
          <w:color w:val="000000"/>
          <w:spacing w:val="330"/>
          <w:kern w:val="0"/>
          <w:sz w:val="9"/>
          <w:szCs w:val="9"/>
          <w:lang w:val="en-US" w:eastAsia="ru-RU" w:bidi="ru-RU"/>
        </w:rPr>
        <w:t xml:space="preserve">' </w:t>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vertAlign w:val="superscript"/>
          <w:lang w:val="en-US" w:eastAsia="ru-RU" w:bidi="ru-RU"/>
        </w:rPr>
        <w:t>/</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p>
    <w:p w:rsidR="003A0B07" w:rsidRPr="003A0B07" w:rsidRDefault="003A0B07" w:rsidP="003A0B07">
      <w:pPr>
        <w:tabs>
          <w:tab w:val="clear" w:pos="709"/>
          <w:tab w:val="center" w:pos="3167"/>
          <w:tab w:val="right" w:pos="5753"/>
          <w:tab w:val="right" w:pos="8215"/>
          <w:tab w:val="center" w:pos="10745"/>
        </w:tabs>
        <w:suppressAutoHyphens w:val="0"/>
        <w:spacing w:after="41" w:line="80" w:lineRule="exact"/>
        <w:ind w:left="760" w:firstLine="0"/>
        <w:rPr>
          <w:rFonts w:ascii="Courier New" w:hAnsi="Courier New"/>
          <w:color w:val="000000"/>
          <w:spacing w:val="810"/>
          <w:kern w:val="0"/>
          <w:sz w:val="8"/>
          <w:szCs w:val="8"/>
          <w:lang w:val="en-US" w:eastAsia="en-US" w:bidi="en-US"/>
        </w:rPr>
      </w:pP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t>I</w:t>
      </w:r>
      <w:r w:rsidRPr="003A0B07">
        <w:rPr>
          <w:rFonts w:ascii="Courier New" w:hAnsi="Courier New"/>
          <w:color w:val="000000"/>
          <w:spacing w:val="810"/>
          <w:kern w:val="0"/>
          <w:sz w:val="8"/>
          <w:szCs w:val="8"/>
          <w:lang w:val="en-US" w:eastAsia="en-US" w:bidi="en-US"/>
        </w:rPr>
        <w:tab/>
      </w:r>
      <w:r w:rsidRPr="003A0B07">
        <w:rPr>
          <w:rFonts w:ascii="Courier New" w:hAnsi="Courier New"/>
          <w:color w:val="000000"/>
          <w:spacing w:val="810"/>
          <w:kern w:val="0"/>
          <w:sz w:val="8"/>
          <w:szCs w:val="8"/>
          <w:lang w:val="en-US" w:eastAsia="ru-RU" w:bidi="ru-RU"/>
        </w:rPr>
        <w:t>I</w:t>
      </w:r>
    </w:p>
    <w:p w:rsidR="003A0B07" w:rsidRPr="003A0B07" w:rsidRDefault="003A0B07" w:rsidP="003A0B07">
      <w:pPr>
        <w:tabs>
          <w:tab w:val="clear" w:pos="709"/>
          <w:tab w:val="right" w:pos="10424"/>
          <w:tab w:val="center" w:pos="10936"/>
          <w:tab w:val="center" w:pos="11089"/>
          <w:tab w:val="center" w:pos="11269"/>
        </w:tabs>
        <w:suppressAutoHyphens w:val="0"/>
        <w:spacing w:after="0" w:line="360" w:lineRule="exact"/>
        <w:ind w:left="160" w:firstLine="0"/>
        <w:rPr>
          <w:rFonts w:ascii="Times New Roman" w:eastAsia="Times New Roman" w:hAnsi="Times New Roman" w:cs="Times New Roman"/>
          <w:color w:val="000000"/>
          <w:kern w:val="0"/>
          <w:sz w:val="36"/>
          <w:szCs w:val="36"/>
          <w:lang w:val="en-US" w:eastAsia="ru-RU" w:bidi="ru-RU"/>
        </w:rPr>
      </w:pPr>
      <w:r w:rsidRPr="003A0B07">
        <w:rPr>
          <w:rFonts w:ascii="Times New Roman" w:eastAsia="Times New Roman" w:hAnsi="Times New Roman" w:cs="Times New Roman"/>
          <w:color w:val="000000"/>
          <w:kern w:val="0"/>
          <w:sz w:val="36"/>
          <w:szCs w:val="36"/>
          <w:lang w:val="en-US" w:eastAsia="ru-RU" w:bidi="ru-RU"/>
        </w:rPr>
        <w:t>-</w:t>
      </w:r>
      <w:r w:rsidRPr="003A0B07">
        <w:rPr>
          <w:rFonts w:ascii="Times New Roman" w:eastAsia="Times New Roman" w:hAnsi="Times New Roman" w:cs="Times New Roman"/>
          <w:color w:val="000000"/>
          <w:kern w:val="0"/>
          <w:sz w:val="36"/>
          <w:szCs w:val="36"/>
          <w:lang w:eastAsia="ru-RU" w:bidi="ru-RU"/>
        </w:rPr>
        <w:t>языке</w:t>
      </w:r>
      <w:r w:rsidRPr="003A0B07">
        <w:rPr>
          <w:rFonts w:ascii="Times New Roman" w:eastAsia="Times New Roman" w:hAnsi="Times New Roman" w:cs="Times New Roman"/>
          <w:color w:val="000000"/>
          <w:kern w:val="0"/>
          <w:sz w:val="36"/>
          <w:szCs w:val="36"/>
          <w:lang w:val="en-US" w:eastAsia="ru-RU" w:bidi="ru-RU"/>
        </w:rPr>
        <w:t>;-/* 1587402121-*/</w:t>
      </w:r>
      <w:r w:rsidRPr="003A0B07">
        <w:rPr>
          <w:rFonts w:ascii="Times New Roman" w:eastAsia="Times New Roman" w:hAnsi="Times New Roman" w:cs="Times New Roman"/>
          <w:color w:val="000000"/>
          <w:kern w:val="0"/>
          <w:sz w:val="36"/>
          <w:szCs w:val="36"/>
          <w:lang w:val="en-US" w:eastAsia="ru-RU" w:bidi="ru-RU"/>
        </w:rPr>
        <w:tab/>
      </w:r>
      <w:r w:rsidRPr="003A0B07">
        <w:rPr>
          <w:rFonts w:ascii="Times New Roman" w:eastAsia="Times New Roman" w:hAnsi="Times New Roman" w:cs="Times New Roman"/>
          <w:i/>
          <w:iCs/>
          <w:color w:val="000000"/>
          <w:spacing w:val="-10"/>
          <w:kern w:val="0"/>
          <w:sz w:val="36"/>
          <w:szCs w:val="36"/>
          <w:lang w:val="en-US" w:eastAsia="ru-RU" w:bidi="ru-RU"/>
        </w:rPr>
        <w:t>-&lt;</w:t>
      </w:r>
      <w:r w:rsidRPr="003A0B07">
        <w:rPr>
          <w:rFonts w:ascii="Times New Roman" w:eastAsia="Times New Roman" w:hAnsi="Times New Roman" w:cs="Times New Roman"/>
          <w:color w:val="000000"/>
          <w:kern w:val="0"/>
          <w:sz w:val="36"/>
          <w:szCs w:val="36"/>
          <w:lang w:val="en-US" w:eastAsia="ru-RU" w:bidi="ru-RU"/>
        </w:rPr>
        <w:tab/>
        <w:t>I</w:t>
      </w:r>
      <w:r w:rsidRPr="003A0B07">
        <w:rPr>
          <w:rFonts w:ascii="Times New Roman" w:eastAsia="Times New Roman" w:hAnsi="Times New Roman" w:cs="Times New Roman"/>
          <w:color w:val="000000"/>
          <w:kern w:val="0"/>
          <w:sz w:val="36"/>
          <w:szCs w:val="36"/>
          <w:lang w:val="en-US" w:eastAsia="ru-RU" w:bidi="ru-RU"/>
        </w:rPr>
        <w:tab/>
        <w:t>-</w:t>
      </w:r>
      <w:r w:rsidRPr="003A0B07">
        <w:rPr>
          <w:rFonts w:ascii="Times New Roman" w:eastAsia="Times New Roman" w:hAnsi="Times New Roman" w:cs="Times New Roman"/>
          <w:color w:val="000000"/>
          <w:kern w:val="0"/>
          <w:sz w:val="36"/>
          <w:szCs w:val="36"/>
          <w:lang w:val="en-US" w:eastAsia="ru-RU" w:bidi="ru-RU"/>
        </w:rPr>
        <w:tab/>
        <w:t>-</w:t>
      </w:r>
    </w:p>
    <w:p w:rsidR="003A0B07" w:rsidRPr="003A0B07" w:rsidRDefault="003A0B07" w:rsidP="003A0B07">
      <w:pPr>
        <w:tabs>
          <w:tab w:val="clear" w:pos="709"/>
          <w:tab w:val="left" w:pos="999"/>
          <w:tab w:val="left" w:pos="1371"/>
          <w:tab w:val="center" w:pos="2923"/>
          <w:tab w:val="right" w:pos="3896"/>
          <w:tab w:val="right" w:pos="5427"/>
          <w:tab w:val="center" w:pos="6336"/>
          <w:tab w:val="right" w:pos="7933"/>
          <w:tab w:val="right" w:pos="10424"/>
          <w:tab w:val="center" w:pos="11232"/>
        </w:tabs>
        <w:suppressAutoHyphens w:val="0"/>
        <w:spacing w:after="0" w:line="199" w:lineRule="exact"/>
        <w:ind w:left="440" w:firstLine="0"/>
        <w:rPr>
          <w:rFonts w:ascii="Candara" w:eastAsia="Candara" w:hAnsi="Candara" w:cs="Candara"/>
          <w:color w:val="000000"/>
          <w:spacing w:val="320"/>
          <w:kern w:val="0"/>
          <w:sz w:val="9"/>
          <w:szCs w:val="9"/>
          <w:lang w:eastAsia="ru-RU" w:bidi="ru-RU"/>
        </w:rPr>
      </w:pPr>
      <w:r w:rsidRPr="003A0B07">
        <w:rPr>
          <w:rFonts w:ascii="Candara" w:eastAsia="Candara" w:hAnsi="Candara" w:cs="Candara"/>
          <w:color w:val="000000"/>
          <w:spacing w:val="330"/>
          <w:kern w:val="0"/>
          <w:sz w:val="9"/>
          <w:szCs w:val="9"/>
          <w:lang w:eastAsia="ru-RU" w:bidi="ru-RU"/>
        </w:rPr>
        <w:t>*</w:t>
      </w:r>
      <w:r w:rsidRPr="003A0B07">
        <w:rPr>
          <w:rFonts w:ascii="Candara" w:eastAsia="Candara" w:hAnsi="Candara" w:cs="Candara"/>
          <w:color w:val="000000"/>
          <w:spacing w:val="330"/>
          <w:kern w:val="0"/>
          <w:sz w:val="9"/>
          <w:szCs w:val="9"/>
          <w:lang w:eastAsia="ru-RU" w:bidi="ru-RU"/>
        </w:rPr>
        <w:tab/>
      </w:r>
      <w:r w:rsidRPr="003A0B07">
        <w:rPr>
          <w:rFonts w:ascii="Arial Unicode MS" w:eastAsia="Arial Unicode MS" w:hAnsi="Arial Unicode MS" w:cs="Arial Unicode MS"/>
          <w:color w:val="000000"/>
          <w:spacing w:val="360"/>
          <w:kern w:val="0"/>
          <w:sz w:val="8"/>
          <w:szCs w:val="8"/>
          <w:vertAlign w:val="superscript"/>
          <w:lang w:eastAsia="ru-RU" w:bidi="ru-RU"/>
        </w:rPr>
        <w:t>7</w:t>
      </w:r>
      <w:r w:rsidRPr="003A0B07">
        <w:rPr>
          <w:rFonts w:ascii="Candara" w:eastAsia="Candara" w:hAnsi="Candara" w:cs="Candara"/>
          <w:color w:val="000000"/>
          <w:spacing w:val="330"/>
          <w:kern w:val="0"/>
          <w:sz w:val="9"/>
          <w:szCs w:val="9"/>
          <w:lang w:eastAsia="ru-RU" w:bidi="ru-RU"/>
        </w:rPr>
        <w:tab/>
        <w:t>&gt;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r>
      <w:r w:rsidRPr="003A0B07">
        <w:rPr>
          <w:rFonts w:ascii="Candara" w:eastAsia="Candara" w:hAnsi="Candara" w:cs="Candara"/>
          <w:color w:val="000000"/>
          <w:spacing w:val="330"/>
          <w:kern w:val="0"/>
          <w:sz w:val="9"/>
          <w:szCs w:val="9"/>
          <w:lang w:val="uk-UA" w:eastAsia="uk-UA" w:bidi="uk-UA"/>
        </w:rPr>
        <w:t>і</w:t>
      </w:r>
      <w:r w:rsidRPr="003A0B07">
        <w:rPr>
          <w:rFonts w:ascii="Candara" w:eastAsia="Candara" w:hAnsi="Candara" w:cs="Candara"/>
          <w:color w:val="000000"/>
          <w:spacing w:val="330"/>
          <w:kern w:val="0"/>
          <w:sz w:val="9"/>
          <w:szCs w:val="9"/>
          <w:lang w:val="uk-UA" w:eastAsia="uk-UA" w:bidi="uk-UA"/>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r>
      <w:r w:rsidRPr="003A0B07">
        <w:rPr>
          <w:rFonts w:ascii="Arial Unicode MS" w:eastAsia="Arial Unicode MS" w:hAnsi="Arial Unicode MS" w:cs="Arial Unicode MS"/>
          <w:color w:val="000000"/>
          <w:spacing w:val="360"/>
          <w:kern w:val="0"/>
          <w:sz w:val="8"/>
          <w:szCs w:val="8"/>
          <w:lang w:eastAsia="ru-RU" w:bidi="ru-RU"/>
        </w:rPr>
        <w:t>1</w:t>
      </w:r>
    </w:p>
    <w:p w:rsidR="003A0B07" w:rsidRPr="003A0B07" w:rsidRDefault="003A0B07" w:rsidP="003A0B07">
      <w:pPr>
        <w:tabs>
          <w:tab w:val="clear" w:pos="709"/>
          <w:tab w:val="left" w:pos="1371"/>
          <w:tab w:val="center" w:pos="2923"/>
          <w:tab w:val="right" w:pos="3896"/>
          <w:tab w:val="right" w:pos="6393"/>
          <w:tab w:val="right" w:pos="7933"/>
          <w:tab w:val="center" w:pos="8905"/>
          <w:tab w:val="right" w:pos="10424"/>
          <w:tab w:val="center" w:pos="11232"/>
        </w:tabs>
        <w:suppressAutoHyphens w:val="0"/>
        <w:spacing w:after="0" w:line="199" w:lineRule="exact"/>
        <w:ind w:left="440" w:firstLine="0"/>
        <w:rPr>
          <w:rFonts w:ascii="Courier New" w:hAnsi="Courier New"/>
          <w:color w:val="000000"/>
          <w:spacing w:val="810"/>
          <w:kern w:val="0"/>
          <w:sz w:val="8"/>
          <w:szCs w:val="8"/>
          <w:lang w:eastAsia="en-US" w:bidi="en-US"/>
        </w:rPr>
      </w:pPr>
      <w:r w:rsidRPr="003A0B07">
        <w:rPr>
          <w:rFonts w:ascii="Courier New" w:hAnsi="Courier New"/>
          <w:color w:val="000000"/>
          <w:spacing w:val="810"/>
          <w:kern w:val="0"/>
          <w:sz w:val="8"/>
          <w:szCs w:val="8"/>
          <w:lang w:eastAsia="ru-RU" w:bidi="ru-RU"/>
        </w:rPr>
        <w:t>I</w:t>
      </w:r>
      <w:r w:rsidRPr="003A0B07">
        <w:rPr>
          <w:rFonts w:ascii="Courier New" w:hAnsi="Courier New"/>
          <w:color w:val="000000"/>
          <w:spacing w:val="810"/>
          <w:kern w:val="0"/>
          <w:sz w:val="8"/>
          <w:szCs w:val="8"/>
          <w:lang w:eastAsia="ru-RU" w:bidi="ru-RU"/>
        </w:rPr>
        <w:tab/>
      </w:r>
      <w:r w:rsidRPr="003A0B07">
        <w:rPr>
          <w:rFonts w:ascii="Courier New" w:hAnsi="Courier New"/>
          <w:i/>
          <w:iCs/>
          <w:color w:val="000000"/>
          <w:spacing w:val="810"/>
          <w:kern w:val="0"/>
          <w:sz w:val="8"/>
          <w:szCs w:val="8"/>
          <w:lang w:eastAsia="ru-RU" w:bidi="ru-RU"/>
        </w:rPr>
        <w:t>9</w:t>
      </w:r>
      <w:r w:rsidRPr="003A0B07">
        <w:rPr>
          <w:rFonts w:ascii="Courier New" w:hAnsi="Courier New"/>
          <w:color w:val="000000"/>
          <w:spacing w:val="810"/>
          <w:kern w:val="0"/>
          <w:sz w:val="8"/>
          <w:szCs w:val="8"/>
          <w:lang w:eastAsia="ru-RU" w:bidi="ru-RU"/>
        </w:rPr>
        <w:tab/>
        <w:t>4</w:t>
      </w:r>
      <w:r w:rsidRPr="003A0B07">
        <w:rPr>
          <w:rFonts w:ascii="Courier New" w:hAnsi="Courier New"/>
          <w:color w:val="000000"/>
          <w:spacing w:val="810"/>
          <w:kern w:val="0"/>
          <w:sz w:val="8"/>
          <w:szCs w:val="8"/>
          <w:lang w:eastAsia="ru-RU" w:bidi="ru-RU"/>
        </w:rPr>
        <w:tab/>
        <w:t>1</w:t>
      </w:r>
      <w:r w:rsidRPr="003A0B07">
        <w:rPr>
          <w:rFonts w:ascii="Courier New" w:hAnsi="Courier New"/>
          <w:color w:val="000000"/>
          <w:spacing w:val="810"/>
          <w:kern w:val="0"/>
          <w:sz w:val="8"/>
          <w:szCs w:val="8"/>
          <w:lang w:eastAsia="ru-RU" w:bidi="ru-RU"/>
        </w:rPr>
        <w:tab/>
        <w:t>II</w:t>
      </w:r>
      <w:r w:rsidRPr="003A0B07">
        <w:rPr>
          <w:rFonts w:ascii="Courier New" w:hAnsi="Courier New"/>
          <w:color w:val="000000"/>
          <w:spacing w:val="810"/>
          <w:kern w:val="0"/>
          <w:sz w:val="8"/>
          <w:szCs w:val="8"/>
          <w:lang w:eastAsia="ru-RU" w:bidi="ru-RU"/>
        </w:rPr>
        <w:tab/>
        <w:t>г</w:t>
      </w:r>
      <w:r w:rsidRPr="003A0B07">
        <w:rPr>
          <w:rFonts w:ascii="Courier New" w:hAnsi="Courier New"/>
          <w:color w:val="000000"/>
          <w:spacing w:val="810"/>
          <w:kern w:val="0"/>
          <w:sz w:val="8"/>
          <w:szCs w:val="8"/>
          <w:lang w:eastAsia="ru-RU" w:bidi="ru-RU"/>
        </w:rPr>
        <w:tab/>
      </w:r>
      <w:r w:rsidRPr="003A0B07">
        <w:rPr>
          <w:rFonts w:ascii="Courier New" w:hAnsi="Courier New"/>
          <w:i/>
          <w:iCs/>
          <w:color w:val="000000"/>
          <w:spacing w:val="810"/>
          <w:kern w:val="0"/>
          <w:sz w:val="8"/>
          <w:szCs w:val="8"/>
          <w:lang w:eastAsia="ru-RU" w:bidi="ru-RU"/>
        </w:rPr>
        <w:t>•</w:t>
      </w:r>
      <w:r w:rsidRPr="003A0B07">
        <w:rPr>
          <w:rFonts w:ascii="Courier New" w:hAnsi="Courier New"/>
          <w:color w:val="000000"/>
          <w:spacing w:val="810"/>
          <w:kern w:val="0"/>
          <w:sz w:val="8"/>
          <w:szCs w:val="8"/>
          <w:lang w:eastAsia="ru-RU" w:bidi="ru-RU"/>
        </w:rPr>
        <w:tab/>
      </w:r>
      <w:r w:rsidRPr="003A0B07">
        <w:rPr>
          <w:rFonts w:ascii="Courier New" w:hAnsi="Courier New"/>
          <w:color w:val="000000"/>
          <w:spacing w:val="810"/>
          <w:kern w:val="0"/>
          <w:sz w:val="8"/>
          <w:szCs w:val="8"/>
          <w:lang w:val="uk-UA" w:eastAsia="uk-UA" w:bidi="uk-UA"/>
        </w:rPr>
        <w:t>і</w:t>
      </w:r>
      <w:r w:rsidRPr="003A0B07">
        <w:rPr>
          <w:rFonts w:ascii="Courier New" w:hAnsi="Courier New"/>
          <w:color w:val="000000"/>
          <w:spacing w:val="810"/>
          <w:kern w:val="0"/>
          <w:sz w:val="8"/>
          <w:szCs w:val="8"/>
          <w:lang w:val="uk-UA" w:eastAsia="uk-UA" w:bidi="uk-UA"/>
        </w:rPr>
        <w:tab/>
      </w:r>
      <w:r w:rsidRPr="003A0B07">
        <w:rPr>
          <w:rFonts w:ascii="Courier New" w:hAnsi="Courier New"/>
          <w:color w:val="000000"/>
          <w:spacing w:val="810"/>
          <w:kern w:val="0"/>
          <w:sz w:val="8"/>
          <w:szCs w:val="8"/>
          <w:lang w:eastAsia="ru-RU" w:bidi="ru-RU"/>
        </w:rPr>
        <w:t>I</w:t>
      </w:r>
      <w:r w:rsidRPr="003A0B07">
        <w:rPr>
          <w:rFonts w:ascii="Courier New" w:hAnsi="Courier New"/>
          <w:color w:val="000000"/>
          <w:spacing w:val="810"/>
          <w:kern w:val="0"/>
          <w:sz w:val="8"/>
          <w:szCs w:val="8"/>
          <w:lang w:val="en-US" w:eastAsia="en-US" w:bidi="en-US"/>
        </w:rPr>
        <w:fldChar w:fldCharType="end"/>
      </w:r>
    </w:p>
    <w:p w:rsidR="003A0B07" w:rsidRPr="003A0B07" w:rsidRDefault="003A0B07" w:rsidP="003A0B07">
      <w:pPr>
        <w:tabs>
          <w:tab w:val="clear" w:pos="709"/>
        </w:tabs>
        <w:suppressAutoHyphens w:val="0"/>
        <w:spacing w:after="0" w:line="623" w:lineRule="exact"/>
        <w:ind w:left="160" w:right="320" w:firstLine="7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 двуязычные и многоязычные </w:t>
      </w:r>
      <w:r w:rsidRPr="003A0B07">
        <w:rPr>
          <w:rFonts w:ascii="Times New Roman" w:eastAsia="Times New Roman" w:hAnsi="Times New Roman" w:cs="Times New Roman"/>
          <w:color w:val="000000"/>
          <w:kern w:val="0"/>
          <w:sz w:val="36"/>
          <w:szCs w:val="36"/>
          <w:lang w:val="uk-UA" w:eastAsia="uk-UA" w:bidi="uk-UA"/>
        </w:rPr>
        <w:t xml:space="preserve">переводігьіе </w:t>
      </w:r>
      <w:r w:rsidRPr="003A0B07">
        <w:rPr>
          <w:rFonts w:ascii="Times New Roman" w:eastAsia="Times New Roman" w:hAnsi="Times New Roman" w:cs="Times New Roman"/>
          <w:color w:val="000000"/>
          <w:kern w:val="0"/>
          <w:sz w:val="36"/>
          <w:szCs w:val="36"/>
          <w:lang w:eastAsia="ru-RU" w:bidi="ru-RU"/>
        </w:rPr>
        <w:t>словари по экономической ' терминологии турецких и российских авторов; /* 1587402121 */</w:t>
      </w:r>
    </w:p>
    <w:p w:rsidR="003A0B07" w:rsidRPr="003A0B07" w:rsidRDefault="003A0B07" w:rsidP="003A0B07">
      <w:pPr>
        <w:numPr>
          <w:ilvl w:val="0"/>
          <w:numId w:val="35"/>
        </w:numPr>
        <w:tabs>
          <w:tab w:val="clear" w:pos="709"/>
        </w:tabs>
        <w:suppressAutoHyphens w:val="0"/>
        <w:spacing w:after="0" w:line="623" w:lineRule="exact"/>
        <w:ind w:left="1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общие турецко-русские словари российских авторов;</w:t>
      </w:r>
    </w:p>
    <w:p w:rsidR="003A0B07" w:rsidRPr="003A0B07" w:rsidRDefault="003A0B07" w:rsidP="003A0B07">
      <w:pPr>
        <w:numPr>
          <w:ilvl w:val="0"/>
          <w:numId w:val="35"/>
        </w:numPr>
        <w:tabs>
          <w:tab w:val="clear" w:pos="709"/>
        </w:tabs>
        <w:suppressAutoHyphens w:val="0"/>
        <w:spacing w:after="0" w:line="623" w:lineRule="exact"/>
        <w:ind w:left="1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словари по экономической терминологии из сети интернет.</w:t>
      </w:r>
    </w:p>
    <w:p w:rsidR="003A0B07" w:rsidRPr="003A0B07" w:rsidRDefault="003A0B07" w:rsidP="003A0B07">
      <w:pPr>
        <w:tabs>
          <w:tab w:val="clear" w:pos="709"/>
        </w:tabs>
        <w:suppressAutoHyphens w:val="0"/>
        <w:spacing w:after="36" w:line="360" w:lineRule="exact"/>
        <w:ind w:right="56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В диссертационной работе для решения поставленных задач</w:t>
      </w:r>
    </w:p>
    <w:p w:rsidR="003A0B07" w:rsidRPr="003A0B07" w:rsidRDefault="003A0B07" w:rsidP="003A0B07">
      <w:pPr>
        <w:tabs>
          <w:tab w:val="clear" w:pos="709"/>
          <w:tab w:val="left" w:pos="860"/>
          <w:tab w:val="left" w:pos="1371"/>
          <w:tab w:val="center" w:pos="3167"/>
          <w:tab w:val="right" w:pos="3469"/>
          <w:tab w:val="right" w:pos="3538"/>
          <w:tab w:val="right" w:pos="3896"/>
          <w:tab w:val="right" w:pos="5753"/>
          <w:tab w:val="right" w:pos="5851"/>
          <w:tab w:val="right" w:pos="6039"/>
          <w:tab w:val="center" w:pos="6336"/>
          <w:tab w:val="right" w:pos="8215"/>
          <w:tab w:val="right" w:pos="8349"/>
          <w:tab w:val="center" w:pos="8533"/>
          <w:tab w:val="center" w:pos="8905"/>
          <w:tab w:val="right" w:pos="10639"/>
          <w:tab w:val="center" w:pos="10843"/>
          <w:tab w:val="center" w:pos="11023"/>
        </w:tabs>
        <w:suppressAutoHyphens w:val="0"/>
        <w:spacing w:after="0" w:line="90" w:lineRule="exact"/>
        <w:ind w:left="600" w:firstLine="0"/>
        <w:rPr>
          <w:rFonts w:ascii="Candara" w:eastAsia="Candara" w:hAnsi="Candara" w:cs="Candara"/>
          <w:color w:val="000000"/>
          <w:spacing w:val="320"/>
          <w:kern w:val="0"/>
          <w:sz w:val="9"/>
          <w:szCs w:val="9"/>
          <w:lang w:eastAsia="ru-RU" w:bidi="ru-RU"/>
        </w:rPr>
      </w:pPr>
      <w:r w:rsidRPr="003A0B07">
        <w:rPr>
          <w:rFonts w:ascii="Candara" w:eastAsia="Candara" w:hAnsi="Candara" w:cs="Candara"/>
          <w:color w:val="000000"/>
          <w:spacing w:val="320"/>
          <w:kern w:val="0"/>
          <w:sz w:val="9"/>
          <w:szCs w:val="9"/>
          <w:lang w:eastAsia="ru-RU" w:bidi="ru-RU"/>
        </w:rPr>
        <w:fldChar w:fldCharType="begin"/>
      </w:r>
      <w:r w:rsidRPr="003A0B07">
        <w:rPr>
          <w:rFonts w:ascii="Candara" w:eastAsia="Candara" w:hAnsi="Candara" w:cs="Candara"/>
          <w:color w:val="000000"/>
          <w:spacing w:val="320"/>
          <w:kern w:val="0"/>
          <w:sz w:val="9"/>
          <w:szCs w:val="9"/>
          <w:lang w:eastAsia="ru-RU" w:bidi="ru-RU"/>
        </w:rPr>
        <w:instrText xml:space="preserve"> TOC \o "1-5" \h \z </w:instrText>
      </w:r>
      <w:r w:rsidRPr="003A0B07">
        <w:rPr>
          <w:rFonts w:ascii="Candara" w:eastAsia="Candara" w:hAnsi="Candara" w:cs="Candara"/>
          <w:color w:val="000000"/>
          <w:spacing w:val="320"/>
          <w:kern w:val="0"/>
          <w:sz w:val="9"/>
          <w:szCs w:val="9"/>
          <w:lang w:eastAsia="ru-RU" w:bidi="ru-RU"/>
        </w:rPr>
        <w:fldChar w:fldCharType="separate"/>
      </w:r>
      <w:r w:rsidRPr="003A0B07">
        <w:rPr>
          <w:rFonts w:ascii="Candara" w:eastAsia="Candara" w:hAnsi="Candara" w:cs="Candara"/>
          <w:color w:val="000000"/>
          <w:spacing w:val="330"/>
          <w:kern w:val="0"/>
          <w:sz w:val="9"/>
          <w:szCs w:val="9"/>
          <w:lang w:eastAsia="ru-RU" w:bidi="ru-RU"/>
        </w:rPr>
        <w:t>'</w:t>
      </w:r>
      <w:r w:rsidRPr="003A0B07">
        <w:rPr>
          <w:rFonts w:ascii="Candara" w:eastAsia="Candara" w:hAnsi="Candara" w:cs="Candara"/>
          <w:color w:val="000000"/>
          <w:spacing w:val="330"/>
          <w:kern w:val="0"/>
          <w:sz w:val="9"/>
          <w:szCs w:val="9"/>
          <w:lang w:eastAsia="ru-RU" w:bidi="ru-RU"/>
        </w:rPr>
        <w:tab/>
        <w:t>” ч</w:t>
      </w:r>
      <w:r w:rsidRPr="003A0B07">
        <w:rPr>
          <w:rFonts w:ascii="Candara" w:eastAsia="Candara" w:hAnsi="Candara" w:cs="Candara"/>
          <w:color w:val="000000"/>
          <w:spacing w:val="330"/>
          <w:kern w:val="0"/>
          <w:sz w:val="9"/>
          <w:szCs w:val="9"/>
          <w:lang w:eastAsia="ru-RU" w:bidi="ru-RU"/>
        </w:rPr>
        <w:tab/>
      </w:r>
      <w:r w:rsidRPr="003A0B07">
        <w:rPr>
          <w:rFonts w:ascii="Candara" w:eastAsia="Candara" w:hAnsi="Candara" w:cs="Candara"/>
          <w:color w:val="000000"/>
          <w:spacing w:val="330"/>
          <w:kern w:val="0"/>
          <w:sz w:val="9"/>
          <w:szCs w:val="9"/>
          <w:vertAlign w:val="superscript"/>
          <w:lang w:eastAsia="ru-RU" w:bidi="ru-RU"/>
        </w:rPr>
        <w:t>Г</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r>
      <w:r w:rsidRPr="003A0B07">
        <w:rPr>
          <w:rFonts w:ascii="Candara" w:eastAsia="Candara" w:hAnsi="Candara" w:cs="Candara"/>
          <w:color w:val="000000"/>
          <w:spacing w:val="330"/>
          <w:kern w:val="0"/>
          <w:sz w:val="9"/>
          <w:szCs w:val="9"/>
          <w:vertAlign w:val="superscript"/>
          <w:lang w:eastAsia="ru-RU" w:bidi="ru-RU"/>
        </w:rPr>
        <w:t>Г</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r>
      <w:r w:rsidRPr="003A0B07">
        <w:rPr>
          <w:rFonts w:ascii="Candara" w:eastAsia="Candara" w:hAnsi="Candara" w:cs="Candara"/>
          <w:color w:val="000000"/>
          <w:spacing w:val="330"/>
          <w:kern w:val="0"/>
          <w:sz w:val="9"/>
          <w:szCs w:val="9"/>
          <w:vertAlign w:val="superscript"/>
          <w:lang w:val="en-US" w:eastAsia="en-US" w:bidi="en-US"/>
        </w:rPr>
        <w:t>f</w:t>
      </w:r>
      <w:r w:rsidRPr="003A0B07">
        <w:rPr>
          <w:rFonts w:ascii="Candara" w:eastAsia="Candara" w:hAnsi="Candara" w:cs="Candara"/>
          <w:color w:val="000000"/>
          <w:spacing w:val="330"/>
          <w:kern w:val="0"/>
          <w:sz w:val="9"/>
          <w:szCs w:val="9"/>
          <w:lang w:eastAsia="en-US" w:bidi="en-US"/>
        </w:rPr>
        <w:tab/>
      </w:r>
      <w:r w:rsidRPr="003A0B07">
        <w:rPr>
          <w:rFonts w:ascii="Candara" w:eastAsia="Candara" w:hAnsi="Candara" w:cs="Candara"/>
          <w:color w:val="000000"/>
          <w:spacing w:val="330"/>
          <w:kern w:val="0"/>
          <w:sz w:val="9"/>
          <w:szCs w:val="9"/>
          <w:lang w:eastAsia="ru-RU" w:bidi="ru-RU"/>
        </w:rPr>
        <w:t>'</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w:t>
      </w:r>
    </w:p>
    <w:p w:rsidR="003A0B07" w:rsidRPr="003A0B07" w:rsidRDefault="003A0B07" w:rsidP="003A0B07">
      <w:pPr>
        <w:tabs>
          <w:tab w:val="clear" w:pos="709"/>
          <w:tab w:val="right" w:pos="3896"/>
          <w:tab w:val="center" w:pos="6336"/>
          <w:tab w:val="center" w:pos="8905"/>
          <w:tab w:val="center" w:pos="11232"/>
        </w:tabs>
        <w:suppressAutoHyphens w:val="0"/>
        <w:spacing w:after="0" w:line="80" w:lineRule="exact"/>
        <w:ind w:left="1420" w:firstLine="0"/>
        <w:rPr>
          <w:rFonts w:ascii="Courier New" w:hAnsi="Courier New"/>
          <w:color w:val="000000"/>
          <w:spacing w:val="810"/>
          <w:kern w:val="0"/>
          <w:sz w:val="8"/>
          <w:szCs w:val="8"/>
          <w:lang w:eastAsia="en-US" w:bidi="en-US"/>
        </w:rPr>
      </w:pPr>
      <w:r w:rsidRPr="003A0B07">
        <w:rPr>
          <w:rFonts w:ascii="Franklin Gothic Heavy" w:eastAsia="Franklin Gothic Heavy" w:hAnsi="Franklin Gothic Heavy" w:cs="Franklin Gothic Heavy"/>
          <w:color w:val="000000"/>
          <w:spacing w:val="17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eastAsia="ru-RU" w:bidi="ru-RU"/>
        </w:rPr>
        <w:t>I</w:t>
      </w:r>
    </w:p>
    <w:p w:rsidR="003A0B07" w:rsidRPr="003A0B07" w:rsidRDefault="003A0B07" w:rsidP="003A0B07">
      <w:pPr>
        <w:tabs>
          <w:tab w:val="clear" w:pos="709"/>
        </w:tabs>
        <w:suppressAutoHyphens w:val="0"/>
        <w:spacing w:after="0" w:line="360" w:lineRule="exact"/>
        <w:ind w:left="16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использовались следующие методы исследования: /*; 1587402121 */-;’ : - -</w:t>
      </w:r>
    </w:p>
    <w:p w:rsidR="003A0B07" w:rsidRPr="003A0B07" w:rsidRDefault="003A0B07" w:rsidP="003A0B07">
      <w:pPr>
        <w:tabs>
          <w:tab w:val="clear" w:pos="709"/>
          <w:tab w:val="right" w:pos="2023"/>
          <w:tab w:val="right" w:pos="3469"/>
          <w:tab w:val="right" w:pos="3696"/>
          <w:tab w:val="center" w:pos="4585"/>
          <w:tab w:val="center" w:pos="6104"/>
          <w:tab w:val="right" w:pos="7098"/>
          <w:tab w:val="center" w:pos="8496"/>
          <w:tab w:val="right" w:pos="9591"/>
          <w:tab w:val="center" w:pos="11232"/>
          <w:tab w:val="right" w:pos="12089"/>
        </w:tabs>
        <w:suppressAutoHyphens w:val="0"/>
        <w:spacing w:after="0" w:line="191" w:lineRule="exact"/>
        <w:ind w:left="1100" w:firstLine="0"/>
        <w:rPr>
          <w:rFonts w:ascii="Franklin Gothic Heavy" w:eastAsia="Franklin Gothic Heavy" w:hAnsi="Franklin Gothic Heavy" w:cs="Franklin Gothic Heavy"/>
          <w:color w:val="000000"/>
          <w:spacing w:val="120"/>
          <w:kern w:val="0"/>
          <w:sz w:val="8"/>
          <w:szCs w:val="8"/>
          <w:lang w:val="en-US"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N</w:t>
      </w:r>
      <w:r w:rsidRPr="003A0B07">
        <w:rPr>
          <w:rFonts w:ascii="Franklin Gothic Heavy" w:eastAsia="Franklin Gothic Heavy" w:hAnsi="Franklin Gothic Heavy" w:cs="Franklin Gothic Heavy"/>
          <w:color w:val="000000"/>
          <w:spacing w:val="170"/>
          <w:kern w:val="0"/>
          <w:sz w:val="8"/>
          <w:szCs w:val="8"/>
          <w:lang w:val="en-US" w:eastAsia="en-US" w:bidi="en-US"/>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Arial Unicode MS" w:eastAsia="Arial Unicode MS" w:hAnsi="Arial Unicode MS" w:cs="Arial Unicode MS"/>
          <w:i/>
          <w:iCs/>
          <w:color w:val="000000"/>
          <w:spacing w:val="260"/>
          <w:kern w:val="0"/>
          <w:sz w:val="8"/>
          <w:szCs w:val="8"/>
          <w:lang w:val="en-US" w:eastAsia="ru-RU" w:bidi="ru-RU"/>
        </w:rPr>
        <w:t>*</w:t>
      </w:r>
      <w:r w:rsidRPr="003A0B07">
        <w:rPr>
          <w:rFonts w:ascii="Arial Unicode MS" w:eastAsia="Arial Unicode MS" w:hAnsi="Arial Unicode MS" w:cs="Arial Unicode MS"/>
          <w:i/>
          <w:iCs/>
          <w:color w:val="000000"/>
          <w:spacing w:val="260"/>
          <w:kern w:val="0"/>
          <w:sz w:val="8"/>
          <w:szCs w:val="8"/>
          <w:lang w:val="en-US" w:eastAsia="ru-RU" w:bidi="ru-RU"/>
        </w:rPr>
        <w:tab/>
        <w:t>\</w:t>
      </w:r>
      <w:r w:rsidRPr="003A0B07">
        <w:rPr>
          <w:rFonts w:ascii="Arial Unicode MS" w:eastAsia="Arial Unicode MS" w:hAnsi="Arial Unicode MS" w:cs="Arial Unicode MS"/>
          <w:i/>
          <w:iCs/>
          <w:color w:val="000000"/>
          <w:spacing w:val="260"/>
          <w:kern w:val="0"/>
          <w:sz w:val="8"/>
          <w:szCs w:val="8"/>
          <w:lang w:val="en-US" w:eastAsia="ru-RU" w:bidi="ru-RU"/>
        </w:rPr>
        <w:tab/>
      </w:r>
      <w:r w:rsidRPr="003A0B07">
        <w:rPr>
          <w:rFonts w:ascii="Arial Unicode MS" w:eastAsia="Arial Unicode MS" w:hAnsi="Arial Unicode MS" w:cs="Arial Unicode MS"/>
          <w:i/>
          <w:iCs/>
          <w:color w:val="000000"/>
          <w:spacing w:val="260"/>
          <w:kern w:val="0"/>
          <w:sz w:val="8"/>
          <w:szCs w:val="8"/>
          <w:lang w:val="en-US" w:eastAsia="en-US" w:bidi="en-US"/>
        </w:rPr>
        <w:t>S</w:t>
      </w:r>
      <w:r w:rsidRPr="003A0B07">
        <w:rPr>
          <w:rFonts w:ascii="Arial Unicode MS" w:eastAsia="Arial Unicode MS" w:hAnsi="Arial Unicode MS" w:cs="Arial Unicode MS"/>
          <w:i/>
          <w:iCs/>
          <w:color w:val="000000"/>
          <w:spacing w:val="260"/>
          <w:kern w:val="0"/>
          <w:sz w:val="8"/>
          <w:szCs w:val="8"/>
          <w:lang w:val="en-US" w:eastAsia="en-US" w:bidi="en-US"/>
        </w:rPr>
        <w:tab/>
      </w:r>
      <w:r w:rsidRPr="003A0B07">
        <w:rPr>
          <w:rFonts w:ascii="Arial Unicode MS" w:eastAsia="Arial Unicode MS" w:hAnsi="Arial Unicode MS" w:cs="Arial Unicode MS"/>
          <w:i/>
          <w:iCs/>
          <w:color w:val="000000"/>
          <w:spacing w:val="260"/>
          <w:kern w:val="0"/>
          <w:sz w:val="8"/>
          <w:szCs w:val="8"/>
          <w:lang w:val="en-US" w:eastAsia="ru-RU" w:bidi="ru-RU"/>
        </w:rPr>
        <w:t>\</w:t>
      </w:r>
      <w:r w:rsidRPr="003A0B07">
        <w:rPr>
          <w:rFonts w:ascii="Arial Unicode MS" w:eastAsia="Arial Unicode MS" w:hAnsi="Arial Unicode MS" w:cs="Arial Unicode MS"/>
          <w:i/>
          <w:iCs/>
          <w:color w:val="000000"/>
          <w:spacing w:val="260"/>
          <w:kern w:val="0"/>
          <w:sz w:val="8"/>
          <w:szCs w:val="8"/>
          <w:lang w:val="en-US" w:eastAsia="ru-RU" w:bidi="ru-RU"/>
        </w:rPr>
        <w:tab/>
        <w:t>\</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vertAlign w:val="subscript"/>
          <w:lang w:eastAsia="ru-RU" w:bidi="ru-RU"/>
        </w:rPr>
        <w:t>Х</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20"/>
          <w:kern w:val="0"/>
          <w:sz w:val="8"/>
          <w:szCs w:val="8"/>
          <w:lang w:eastAsia="ru-RU" w:bidi="ru-RU"/>
        </w:rPr>
        <w:fldChar w:fldCharType="end"/>
      </w:r>
    </w:p>
    <w:p w:rsidR="003A0B07" w:rsidRPr="003A0B07" w:rsidRDefault="003A0B07" w:rsidP="003A0B07">
      <w:pPr>
        <w:tabs>
          <w:tab w:val="clear" w:pos="709"/>
          <w:tab w:val="right" w:pos="3696"/>
          <w:tab w:val="center" w:pos="4585"/>
          <w:tab w:val="center" w:pos="6104"/>
          <w:tab w:val="right" w:pos="7098"/>
          <w:tab w:val="right" w:pos="9591"/>
          <w:tab w:val="right" w:pos="12089"/>
        </w:tabs>
        <w:suppressAutoHyphens w:val="0"/>
        <w:spacing w:after="0" w:line="191" w:lineRule="exact"/>
        <w:ind w:left="1100" w:firstLine="0"/>
        <w:rPr>
          <w:rFonts w:ascii="Courier New" w:hAnsi="Courier New"/>
          <w:color w:val="000000"/>
          <w:spacing w:val="810"/>
          <w:kern w:val="0"/>
          <w:sz w:val="8"/>
          <w:szCs w:val="8"/>
          <w:lang w:val="en-US" w:eastAsia="ru-RU" w:bidi="ru-RU"/>
        </w:rPr>
      </w:pPr>
      <w:r w:rsidRPr="003A0B07">
        <w:rPr>
          <w:rFonts w:ascii="Courier New" w:hAnsi="Courier New"/>
          <w:color w:val="000000"/>
          <w:spacing w:val="810"/>
          <w:kern w:val="0"/>
          <w:sz w:val="8"/>
          <w:szCs w:val="8"/>
          <w:lang w:val="en-US" w:eastAsia="ru-RU" w:bidi="ru-RU"/>
        </w:rPr>
        <w:t>II</w:t>
      </w:r>
      <w:r w:rsidRPr="003A0B07">
        <w:rPr>
          <w:rFonts w:ascii="Courier New" w:hAnsi="Courier New"/>
          <w:color w:val="000000"/>
          <w:spacing w:val="810"/>
          <w:kern w:val="0"/>
          <w:sz w:val="8"/>
          <w:szCs w:val="8"/>
          <w:lang w:val="en-US" w:eastAsia="ru-RU" w:bidi="ru-RU"/>
        </w:rPr>
        <w:tab/>
        <w:t>I</w:t>
      </w:r>
      <w:r w:rsidRPr="003A0B07">
        <w:rPr>
          <w:rFonts w:ascii="Courier New" w:hAnsi="Courier New"/>
          <w:color w:val="000000"/>
          <w:spacing w:val="810"/>
          <w:kern w:val="0"/>
          <w:sz w:val="8"/>
          <w:szCs w:val="8"/>
          <w:lang w:val="en-US" w:eastAsia="ru-RU" w:bidi="ru-RU"/>
        </w:rPr>
        <w:tab/>
        <w:t>/</w:t>
      </w:r>
      <w:r w:rsidRPr="003A0B07">
        <w:rPr>
          <w:rFonts w:ascii="Courier New" w:hAnsi="Courier New"/>
          <w:color w:val="000000"/>
          <w:spacing w:val="810"/>
          <w:kern w:val="0"/>
          <w:sz w:val="8"/>
          <w:szCs w:val="8"/>
          <w:lang w:val="en-US" w:eastAsia="ru-RU" w:bidi="ru-RU"/>
        </w:rPr>
        <w:tab/>
      </w:r>
      <w:r w:rsidRPr="003A0B07">
        <w:rPr>
          <w:rFonts w:ascii="Courier New" w:hAnsi="Courier New"/>
          <w:i/>
          <w:iCs/>
          <w:color w:val="000000"/>
          <w:spacing w:val="810"/>
          <w:kern w:val="0"/>
          <w:sz w:val="8"/>
          <w:szCs w:val="8"/>
          <w:lang w:val="en-US" w:eastAsia="ru-RU" w:bidi="ru-RU"/>
        </w:rPr>
        <w:t>»</w:t>
      </w:r>
      <w:r w:rsidRPr="003A0B07">
        <w:rPr>
          <w:rFonts w:ascii="Courier New" w:hAnsi="Courier New"/>
          <w:color w:val="000000"/>
          <w:spacing w:val="810"/>
          <w:kern w:val="0"/>
          <w:sz w:val="8"/>
          <w:szCs w:val="8"/>
          <w:lang w:val="en-US" w:eastAsia="ru-RU" w:bidi="ru-RU"/>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val="en-US" w:eastAsia="en-US" w:bidi="en-US"/>
        </w:rPr>
        <w:tab/>
      </w:r>
      <w:r w:rsidRPr="003A0B07">
        <w:rPr>
          <w:rFonts w:ascii="Courier New" w:hAnsi="Courier New"/>
          <w:color w:val="000000"/>
          <w:spacing w:val="810"/>
          <w:kern w:val="0"/>
          <w:sz w:val="8"/>
          <w:szCs w:val="8"/>
          <w:lang w:val="en-US" w:eastAsia="ru-RU" w:bidi="ru-RU"/>
        </w:rPr>
        <w:t>II</w:t>
      </w:r>
      <w:r w:rsidRPr="003A0B07">
        <w:rPr>
          <w:rFonts w:ascii="Courier New" w:hAnsi="Courier New"/>
          <w:color w:val="000000"/>
          <w:spacing w:val="810"/>
          <w:kern w:val="0"/>
          <w:sz w:val="8"/>
          <w:szCs w:val="8"/>
          <w:lang w:val="en-US" w:eastAsia="ru-RU" w:bidi="ru-RU"/>
        </w:rPr>
        <w:tab/>
      </w:r>
      <w:r w:rsidRPr="003A0B07">
        <w:rPr>
          <w:rFonts w:ascii="Courier New" w:hAnsi="Courier New"/>
          <w:i/>
          <w:iCs/>
          <w:color w:val="000000"/>
          <w:spacing w:val="810"/>
          <w:kern w:val="0"/>
          <w:sz w:val="8"/>
          <w:szCs w:val="8"/>
          <w:lang w:val="en-US" w:eastAsia="en-US" w:bidi="en-US"/>
        </w:rPr>
        <w:t>ft</w:t>
      </w:r>
    </w:p>
    <w:p w:rsidR="003A0B07" w:rsidRPr="003A0B07" w:rsidRDefault="003A0B07" w:rsidP="003A0B07">
      <w:pPr>
        <w:numPr>
          <w:ilvl w:val="0"/>
          <w:numId w:val="35"/>
        </w:numPr>
        <w:tabs>
          <w:tab w:val="clear" w:pos="709"/>
        </w:tabs>
        <w:suppressAutoHyphens w:val="0"/>
        <w:spacing w:after="0" w:line="615" w:lineRule="exact"/>
        <w:ind w:left="1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val="en-US" w:eastAsia="ru-RU" w:bidi="ru-RU"/>
        </w:rPr>
        <w:t xml:space="preserve"> </w:t>
      </w:r>
      <w:r w:rsidRPr="003A0B07">
        <w:rPr>
          <w:rFonts w:ascii="Times New Roman" w:eastAsia="Times New Roman" w:hAnsi="Times New Roman" w:cs="Times New Roman"/>
          <w:color w:val="000000"/>
          <w:kern w:val="0"/>
          <w:sz w:val="36"/>
          <w:szCs w:val="36"/>
          <w:lang w:eastAsia="ru-RU" w:bidi="ru-RU"/>
        </w:rPr>
        <w:t>структурно-семантический анализ;-/* 1587402121-*/</w:t>
      </w:r>
    </w:p>
    <w:p w:rsidR="003A0B07" w:rsidRPr="003A0B07" w:rsidRDefault="003A0B07" w:rsidP="003A0B07">
      <w:pPr>
        <w:numPr>
          <w:ilvl w:val="0"/>
          <w:numId w:val="35"/>
        </w:numPr>
        <w:tabs>
          <w:tab w:val="clear" w:pos="709"/>
        </w:tabs>
        <w:suppressAutoHyphens w:val="0"/>
        <w:spacing w:after="0" w:line="615" w:lineRule="exact"/>
        <w:ind w:left="1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статистический анализ количественных и процентных характеристик;</w:t>
      </w:r>
    </w:p>
    <w:p w:rsidR="003A0B07" w:rsidRPr="003A0B07" w:rsidRDefault="003A0B07" w:rsidP="003A0B07">
      <w:pPr>
        <w:numPr>
          <w:ilvl w:val="0"/>
          <w:numId w:val="35"/>
        </w:numPr>
        <w:tabs>
          <w:tab w:val="clear" w:pos="709"/>
        </w:tabs>
        <w:suppressAutoHyphens w:val="0"/>
        <w:spacing w:after="0" w:line="615" w:lineRule="exact"/>
        <w:ind w:left="16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ди&amp;хронный и синхронный анализ. /* 1587402121 */</w:t>
      </w:r>
    </w:p>
    <w:p w:rsidR="003A0B07" w:rsidRPr="003A0B07" w:rsidRDefault="003A0B07" w:rsidP="003A0B07">
      <w:pPr>
        <w:tabs>
          <w:tab w:val="clear" w:pos="709"/>
          <w:tab w:val="right" w:pos="7640"/>
          <w:tab w:val="right" w:pos="10416"/>
        </w:tabs>
        <w:suppressAutoHyphens w:val="0"/>
        <w:spacing w:after="0" w:line="80" w:lineRule="exact"/>
        <w:ind w:left="574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eastAsia="en-US" w:bidi="en-US"/>
        </w:rPr>
        <w:t>:</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val="uk-UA" w:eastAsia="uk-UA" w:bidi="uk-UA"/>
        </w:rPr>
        <w:t>і</w:t>
      </w:r>
    </w:p>
    <w:p w:rsidR="003A0B07" w:rsidRPr="003A0B07" w:rsidRDefault="003A0B07" w:rsidP="003A0B07">
      <w:pPr>
        <w:tabs>
          <w:tab w:val="clear" w:pos="709"/>
        </w:tabs>
        <w:suppressAutoHyphens w:val="0"/>
        <w:spacing w:after="0" w:line="619" w:lineRule="exact"/>
        <w:ind w:left="20" w:right="20" w:firstLine="94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Комплексное, многоаспектное исследование экономической терминологии турецкого языка позволяет вынести на защиту следующие </w:t>
      </w:r>
      <w:r w:rsidRPr="003A0B07">
        <w:rPr>
          <w:rFonts w:ascii="Times New Roman" w:eastAsia="Times New Roman" w:hAnsi="Times New Roman" w:cs="Times New Roman"/>
          <w:b/>
          <w:bCs/>
          <w:color w:val="000000"/>
          <w:kern w:val="0"/>
          <w:sz w:val="34"/>
          <w:szCs w:val="34"/>
          <w:lang w:eastAsia="ru-RU" w:bidi="ru-RU"/>
        </w:rPr>
        <w:t xml:space="preserve">положения: </w:t>
      </w:r>
      <w:r w:rsidRPr="003A0B07">
        <w:rPr>
          <w:rFonts w:ascii="Times New Roman" w:eastAsia="Times New Roman" w:hAnsi="Times New Roman" w:cs="Times New Roman"/>
          <w:color w:val="000000"/>
          <w:kern w:val="0"/>
          <w:sz w:val="36"/>
          <w:szCs w:val="36"/>
          <w:lang w:eastAsia="ru-RU" w:bidi="ru-RU"/>
        </w:rPr>
        <w:t>/* 1587402123 */</w:t>
      </w:r>
    </w:p>
    <w:p w:rsidR="003A0B07" w:rsidRPr="003A0B07" w:rsidRDefault="003A0B07" w:rsidP="003A0B07">
      <w:pPr>
        <w:numPr>
          <w:ilvl w:val="0"/>
          <w:numId w:val="35"/>
        </w:numPr>
        <w:tabs>
          <w:tab w:val="clear" w:pos="709"/>
        </w:tabs>
        <w:suppressAutoHyphens w:val="0"/>
        <w:spacing w:after="0" w:line="619" w:lineRule="exact"/>
        <w:ind w:left="20" w:right="2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формирование и специфические особенности экономической терминологии турецкого языка обусловлены, в первую очередь, экстралингвистическими факторами; /* 1587402123 */</w:t>
      </w:r>
    </w:p>
    <w:p w:rsidR="003A0B07" w:rsidRPr="003A0B07" w:rsidRDefault="003A0B07" w:rsidP="003A0B07">
      <w:pPr>
        <w:numPr>
          <w:ilvl w:val="0"/>
          <w:numId w:val="35"/>
        </w:numPr>
        <w:tabs>
          <w:tab w:val="clear" w:pos="709"/>
        </w:tabs>
        <w:suppressAutoHyphens w:val="0"/>
        <w:spacing w:after="0" w:line="615" w:lineRule="exact"/>
        <w:ind w:left="20" w:right="2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развитие экономической терминологии турецкого языка в XX веке происходит двумя основными путями: </w:t>
      </w:r>
      <w:r w:rsidRPr="003A0B07">
        <w:rPr>
          <w:rFonts w:ascii="Times New Roman" w:eastAsia="Times New Roman" w:hAnsi="Times New Roman" w:cs="Times New Roman"/>
          <w:color w:val="000000"/>
          <w:kern w:val="0"/>
          <w:sz w:val="26"/>
          <w:szCs w:val="26"/>
          <w:lang w:eastAsia="ru-RU" w:bidi="ru-RU"/>
        </w:rPr>
        <w:t>1</w:t>
      </w:r>
      <w:r w:rsidRPr="003A0B07">
        <w:rPr>
          <w:rFonts w:ascii="Times New Roman" w:eastAsia="Times New Roman" w:hAnsi="Times New Roman" w:cs="Times New Roman"/>
          <w:color w:val="000000"/>
          <w:kern w:val="0"/>
          <w:sz w:val="36"/>
          <w:szCs w:val="36"/>
          <w:lang w:eastAsia="ru-RU" w:bidi="ru-RU"/>
        </w:rPr>
        <w:t>) заимствование терминов из европейских языков; 2) создание терминов специалистами Турецкого лингвистического общества; /* 1587402123 */</w:t>
      </w:r>
    </w:p>
    <w:p w:rsidR="003A0B07" w:rsidRPr="003A0B07" w:rsidRDefault="003A0B07" w:rsidP="003A0B07">
      <w:pPr>
        <w:numPr>
          <w:ilvl w:val="0"/>
          <w:numId w:val="35"/>
        </w:numPr>
        <w:tabs>
          <w:tab w:val="clear" w:pos="709"/>
        </w:tabs>
        <w:suppressAutoHyphens w:val="0"/>
        <w:spacing w:after="0" w:line="615" w:lineRule="exact"/>
        <w:ind w:left="20" w:right="2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процесс нормализации и кодификации экономической терминологии турецкого языка не завершен и продолжается и в настоящее время;</w:t>
      </w:r>
    </w:p>
    <w:p w:rsidR="003A0B07" w:rsidRPr="003A0B07" w:rsidRDefault="003A0B07" w:rsidP="003A0B07">
      <w:pPr>
        <w:numPr>
          <w:ilvl w:val="0"/>
          <w:numId w:val="35"/>
        </w:numPr>
        <w:tabs>
          <w:tab w:val="clear" w:pos="709"/>
        </w:tabs>
        <w:suppressAutoHyphens w:val="0"/>
        <w:spacing w:after="0" w:line="626" w:lineRule="exact"/>
        <w:ind w:left="20" w:right="2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наиболее продуктивными способами терминообразования в экономической терминологии турецкого языка являются заимствование,</w:t>
      </w:r>
    </w:p>
    <w:p w:rsidR="003A0B07" w:rsidRPr="003A0B07" w:rsidRDefault="003A0B07" w:rsidP="003A0B07">
      <w:pPr>
        <w:tabs>
          <w:tab w:val="clear" w:pos="709"/>
          <w:tab w:val="center" w:pos="4861"/>
          <w:tab w:val="right" w:pos="8053"/>
        </w:tabs>
        <w:suppressAutoHyphens w:val="0"/>
        <w:spacing w:after="0" w:line="360" w:lineRule="exact"/>
        <w:ind w:left="338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val="uk-UA" w:eastAsia="uk-UA" w:bidi="uk-UA"/>
        </w:rPr>
        <w:t>І</w:t>
      </w:r>
      <w:r w:rsidRPr="003A0B07">
        <w:rPr>
          <w:rFonts w:ascii="Times New Roman" w:eastAsia="Times New Roman" w:hAnsi="Times New Roman" w:cs="Times New Roman"/>
          <w:color w:val="000000"/>
          <w:kern w:val="0"/>
          <w:sz w:val="36"/>
          <w:szCs w:val="36"/>
          <w:lang w:val="uk-UA" w:eastAsia="uk-UA" w:bidi="uk-UA"/>
        </w:rPr>
        <w:tab/>
        <w:t>І</w:t>
      </w:r>
      <w:r w:rsidRPr="003A0B07">
        <w:rPr>
          <w:rFonts w:ascii="Times New Roman" w:eastAsia="Times New Roman" w:hAnsi="Times New Roman" w:cs="Times New Roman"/>
          <w:color w:val="000000"/>
          <w:kern w:val="0"/>
          <w:sz w:val="36"/>
          <w:szCs w:val="36"/>
          <w:lang w:val="uk-UA" w:eastAsia="uk-UA" w:bidi="uk-UA"/>
        </w:rPr>
        <w:tab/>
        <w:t>і</w:t>
      </w:r>
    </w:p>
    <w:p w:rsidR="003A0B07" w:rsidRPr="003A0B07" w:rsidRDefault="003A0B07" w:rsidP="003A0B07">
      <w:pPr>
        <w:tabs>
          <w:tab w:val="clear" w:pos="709"/>
        </w:tabs>
        <w:suppressAutoHyphens w:val="0"/>
        <w:spacing w:after="0" w:line="623" w:lineRule="exact"/>
        <w:ind w:lef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морфологический и синтаксический способы; /* 1587402123 */</w:t>
      </w:r>
    </w:p>
    <w:p w:rsidR="003A0B07" w:rsidRPr="003A0B07" w:rsidRDefault="003A0B07" w:rsidP="003A0B07">
      <w:pPr>
        <w:numPr>
          <w:ilvl w:val="0"/>
          <w:numId w:val="35"/>
        </w:numPr>
        <w:tabs>
          <w:tab w:val="clear" w:pos="709"/>
        </w:tabs>
        <w:suppressAutoHyphens w:val="0"/>
        <w:spacing w:after="0" w:line="623" w:lineRule="exact"/>
        <w:ind w:left="20" w:right="2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экономической терминологии турецкого языка присущи такие обще языковые семантические процессы, как полисемия, синонимия и антошшия.</w:t>
      </w:r>
    </w:p>
    <w:p w:rsidR="003A0B07" w:rsidRPr="003A0B07" w:rsidRDefault="003A0B07" w:rsidP="003A0B07">
      <w:pPr>
        <w:tabs>
          <w:tab w:val="clear" w:pos="709"/>
        </w:tabs>
        <w:suppressAutoHyphens w:val="0"/>
        <w:spacing w:after="0" w:line="619" w:lineRule="exact"/>
        <w:ind w:left="20" w:right="20" w:firstLine="94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b/>
          <w:bCs/>
          <w:color w:val="000000"/>
          <w:kern w:val="0"/>
          <w:sz w:val="34"/>
          <w:szCs w:val="34"/>
          <w:lang w:eastAsia="ru-RU" w:bidi="ru-RU"/>
        </w:rPr>
        <w:t xml:space="preserve">Научная новизна </w:t>
      </w:r>
      <w:r w:rsidRPr="003A0B07">
        <w:rPr>
          <w:rFonts w:ascii="Times New Roman" w:eastAsia="Times New Roman" w:hAnsi="Times New Roman" w:cs="Times New Roman"/>
          <w:color w:val="000000"/>
          <w:kern w:val="0"/>
          <w:sz w:val="36"/>
          <w:szCs w:val="36"/>
          <w:lang w:eastAsia="ru-RU" w:bidi="ru-RU"/>
        </w:rPr>
        <w:t>диссертационного исследования заключается в том, что в этой работе впервые проведен комплексный анализ экономической терминологии современного турецкого языка. По данной проблематике имеется небольшое количество работ турецких авторов, в которых затрагиваются только отдельные вопросы турецкой экономической терминологии, например статьи Мюслюме Нарин, Хамзы Зюльфикара. В</w:t>
      </w:r>
    </w:p>
    <w:p w:rsidR="003A0B07" w:rsidRPr="003A0B07" w:rsidRDefault="003A0B07" w:rsidP="003A0B07">
      <w:pPr>
        <w:tabs>
          <w:tab w:val="clear" w:pos="709"/>
          <w:tab w:val="right" w:pos="7640"/>
        </w:tabs>
        <w:suppressAutoHyphens w:val="0"/>
        <w:spacing w:after="0" w:line="320" w:lineRule="exact"/>
        <w:ind w:left="2940" w:firstLine="0"/>
        <w:rPr>
          <w:rFonts w:ascii="Times New Roman" w:eastAsia="Times New Roman" w:hAnsi="Times New Roman" w:cs="Times New Roman"/>
          <w:color w:val="000000"/>
          <w:kern w:val="0"/>
          <w:sz w:val="32"/>
          <w:szCs w:val="32"/>
          <w:lang w:eastAsia="ru-RU" w:bidi="ru-RU"/>
        </w:rPr>
      </w:pPr>
      <w:r w:rsidRPr="003A0B07">
        <w:rPr>
          <w:rFonts w:ascii="Times New Roman" w:eastAsia="Times New Roman" w:hAnsi="Times New Roman" w:cs="Times New Roman"/>
          <w:color w:val="000000"/>
          <w:kern w:val="0"/>
          <w:sz w:val="32"/>
          <w:szCs w:val="32"/>
          <w:lang w:val="uk-UA" w:eastAsia="uk-UA" w:bidi="uk-UA"/>
        </w:rPr>
        <w:t>І</w:t>
      </w:r>
      <w:r w:rsidRPr="003A0B07">
        <w:rPr>
          <w:rFonts w:ascii="Times New Roman" w:eastAsia="Times New Roman" w:hAnsi="Times New Roman" w:cs="Times New Roman"/>
          <w:color w:val="000000"/>
          <w:kern w:val="0"/>
          <w:sz w:val="32"/>
          <w:szCs w:val="32"/>
          <w:lang w:val="uk-UA" w:eastAsia="uk-UA" w:bidi="uk-UA"/>
        </w:rPr>
        <w:tab/>
        <w:t>І</w:t>
      </w:r>
    </w:p>
    <w:p w:rsidR="003A0B07" w:rsidRPr="003A0B07" w:rsidRDefault="003A0B07" w:rsidP="003A0B07">
      <w:pPr>
        <w:tabs>
          <w:tab w:val="clear" w:pos="709"/>
        </w:tabs>
        <w:suppressAutoHyphens w:val="0"/>
        <w:spacing w:after="0" w:line="619" w:lineRule="exact"/>
        <w:ind w:left="20" w:right="20" w:firstLine="0"/>
        <w:rPr>
          <w:rFonts w:ascii="Times New Roman" w:eastAsia="Times New Roman" w:hAnsi="Times New Roman" w:cs="Times New Roman"/>
          <w:color w:val="000000"/>
          <w:kern w:val="0"/>
          <w:sz w:val="36"/>
          <w:szCs w:val="36"/>
          <w:lang w:eastAsia="ru-RU" w:bidi="ru-RU"/>
        </w:rPr>
        <w:sectPr w:rsidR="003A0B07" w:rsidRPr="003A0B07">
          <w:headerReference w:type="default" r:id="rId9"/>
          <w:headerReference w:type="first" r:id="rId10"/>
          <w:footnotePr>
            <w:numFmt w:val="upperRoman"/>
            <w:numRestart w:val="eachPage"/>
          </w:footnotePr>
          <w:pgSz w:w="16838" w:h="23810"/>
          <w:pgMar w:top="2576" w:right="2012" w:bottom="2289" w:left="2042" w:header="0" w:footer="3" w:gutter="0"/>
          <w:cols w:space="720"/>
          <w:noEndnote/>
          <w:titlePg/>
          <w:docGrid w:linePitch="360"/>
        </w:sectPr>
      </w:pPr>
      <w:r w:rsidRPr="003A0B07">
        <w:rPr>
          <w:rFonts w:ascii="Times New Roman" w:eastAsia="Times New Roman" w:hAnsi="Times New Roman" w:cs="Times New Roman"/>
          <w:color w:val="000000"/>
          <w:kern w:val="0"/>
          <w:sz w:val="36"/>
          <w:szCs w:val="36"/>
          <w:lang w:eastAsia="ru-RU" w:bidi="ru-RU"/>
        </w:rPr>
        <w:t xml:space="preserve">российской тюркологии эта проблема до настоящего времени не изучалась. В данной диссертации экономическая терминология турецкого языка исследована как целостная система, формировавшаяся в течение длительного </w:t>
      </w:r>
      <w:r w:rsidRPr="003A0B07">
        <w:rPr>
          <w:rFonts w:ascii="Times New Roman" w:eastAsia="Times New Roman" w:hAnsi="Times New Roman" w:cs="Times New Roman"/>
          <w:color w:val="000000"/>
          <w:kern w:val="0"/>
          <w:sz w:val="36"/>
          <w:szCs w:val="36"/>
          <w:lang w:val="uk-UA" w:eastAsia="uk-UA" w:bidi="uk-UA"/>
        </w:rPr>
        <w:t xml:space="preserve">времеїш </w:t>
      </w:r>
      <w:r w:rsidRPr="003A0B07">
        <w:rPr>
          <w:rFonts w:ascii="Times New Roman" w:eastAsia="Times New Roman" w:hAnsi="Times New Roman" w:cs="Times New Roman"/>
          <w:color w:val="000000"/>
          <w:kern w:val="0"/>
          <w:sz w:val="36"/>
          <w:szCs w:val="36"/>
          <w:lang w:eastAsia="ru-RU" w:bidi="ru-RU"/>
        </w:rPr>
        <w:t>и обусловленная экстралингвистическими факторами. В работе представлен наиболее полный турецко-русский словарь экономических терминов, включающий новые лексические единицы. /* 1587402123 */</w:t>
      </w:r>
    </w:p>
    <w:p w:rsidR="003A0B07" w:rsidRPr="003A0B07" w:rsidRDefault="003A0B07" w:rsidP="003A0B07">
      <w:pPr>
        <w:tabs>
          <w:tab w:val="clear" w:pos="709"/>
          <w:tab w:val="right" w:pos="3579"/>
          <w:tab w:val="left" w:pos="3796"/>
          <w:tab w:val="center" w:pos="6014"/>
          <w:tab w:val="right" w:pos="6376"/>
          <w:tab w:val="right" w:pos="8869"/>
          <w:tab w:val="right" w:pos="11095"/>
          <w:tab w:val="left" w:pos="11330"/>
          <w:tab w:val="right" w:pos="12588"/>
        </w:tabs>
        <w:suppressAutoHyphens w:val="0"/>
        <w:spacing w:after="0" w:line="90" w:lineRule="exact"/>
        <w:ind w:left="1420" w:firstLine="0"/>
        <w:rPr>
          <w:rFonts w:ascii="Franklin Gothic Heavy" w:eastAsia="Franklin Gothic Heavy" w:hAnsi="Franklin Gothic Heavy" w:cs="Franklin Gothic Heavy"/>
          <w:color w:val="000000"/>
          <w:spacing w:val="120"/>
          <w:kern w:val="0"/>
          <w:sz w:val="8"/>
          <w:szCs w:val="8"/>
          <w:lang w:val="en-US" w:eastAsia="ru-RU" w:bidi="ru-RU"/>
        </w:rPr>
      </w:pPr>
      <w:r w:rsidRPr="003A0B07">
        <w:rPr>
          <w:rFonts w:ascii="Franklin Gothic Heavy" w:eastAsia="Franklin Gothic Heavy" w:hAnsi="Franklin Gothic Heavy" w:cs="Franklin Gothic Heavy"/>
          <w:color w:val="000000"/>
          <w:spacing w:val="120"/>
          <w:kern w:val="0"/>
          <w:sz w:val="8"/>
          <w:szCs w:val="8"/>
          <w:lang w:eastAsia="ru-RU" w:bidi="ru-RU"/>
        </w:rPr>
        <w:fldChar w:fldCharType="begin"/>
      </w:r>
      <w:r w:rsidRPr="003A0B07">
        <w:rPr>
          <w:rFonts w:ascii="Franklin Gothic Heavy" w:eastAsia="Franklin Gothic Heavy" w:hAnsi="Franklin Gothic Heavy" w:cs="Franklin Gothic Heavy"/>
          <w:color w:val="000000"/>
          <w:spacing w:val="120"/>
          <w:kern w:val="0"/>
          <w:sz w:val="8"/>
          <w:szCs w:val="8"/>
          <w:lang w:val="en-US" w:eastAsia="ru-RU" w:bidi="ru-RU"/>
        </w:rPr>
        <w:instrText xml:space="preserve"> TOC \o "1-5" \h \z </w:instrText>
      </w:r>
      <w:r w:rsidRPr="003A0B07">
        <w:rPr>
          <w:rFonts w:ascii="Franklin Gothic Heavy" w:eastAsia="Franklin Gothic Heavy" w:hAnsi="Franklin Gothic Heavy" w:cs="Franklin Gothic Heavy"/>
          <w:color w:val="000000"/>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t>'</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t>'</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t>'</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t>^</w:t>
      </w:r>
    </w:p>
    <w:p w:rsidR="003A0B07" w:rsidRPr="003A0B07" w:rsidRDefault="003A0B07" w:rsidP="003A0B07">
      <w:pPr>
        <w:tabs>
          <w:tab w:val="clear" w:pos="709"/>
          <w:tab w:val="center" w:pos="4249"/>
          <w:tab w:val="right" w:pos="6745"/>
          <w:tab w:val="right" w:pos="9261"/>
          <w:tab w:val="center" w:pos="11740"/>
        </w:tabs>
        <w:suppressAutoHyphens w:val="0"/>
        <w:spacing w:after="0" w:line="90" w:lineRule="exact"/>
        <w:ind w:left="1800" w:firstLine="0"/>
        <w:rPr>
          <w:rFonts w:ascii="Courier New" w:hAnsi="Courier New"/>
          <w:color w:val="000000"/>
          <w:spacing w:val="420"/>
          <w:kern w:val="0"/>
          <w:sz w:val="8"/>
          <w:szCs w:val="8"/>
          <w:lang w:val="en-US" w:eastAsia="ru-RU" w:bidi="ru-RU"/>
        </w:rPr>
      </w:pP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val="en-US" w:eastAsia="en-US" w:bidi="en-US"/>
        </w:rPr>
        <w:tab/>
        <w:t>I</w:t>
      </w:r>
      <w:r w:rsidRPr="003A0B07">
        <w:rPr>
          <w:rFonts w:ascii="Courier New" w:hAnsi="Courier New"/>
          <w:color w:val="000000"/>
          <w:spacing w:val="820"/>
          <w:kern w:val="0"/>
          <w:sz w:val="8"/>
          <w:szCs w:val="8"/>
          <w:lang w:val="en-US" w:eastAsia="en-US" w:bidi="en-US"/>
        </w:rPr>
        <w:tab/>
        <w:t>I</w:t>
      </w:r>
      <w:r w:rsidRPr="003A0B07">
        <w:rPr>
          <w:rFonts w:ascii="Courier New" w:hAnsi="Courier New"/>
          <w:color w:val="000000"/>
          <w:spacing w:val="820"/>
          <w:kern w:val="0"/>
          <w:sz w:val="8"/>
          <w:szCs w:val="8"/>
          <w:lang w:val="en-US" w:eastAsia="en-US" w:bidi="en-US"/>
        </w:rPr>
        <w:tab/>
        <w:t>I</w:t>
      </w:r>
      <w:r w:rsidRPr="003A0B07">
        <w:rPr>
          <w:rFonts w:ascii="Courier New" w:hAnsi="Courier New"/>
          <w:color w:val="000000"/>
          <w:spacing w:val="820"/>
          <w:kern w:val="0"/>
          <w:sz w:val="8"/>
          <w:szCs w:val="8"/>
          <w:lang w:val="en-US" w:eastAsia="en-US" w:bidi="en-US"/>
        </w:rPr>
        <w:tab/>
      </w:r>
      <w:r w:rsidRPr="003A0B07">
        <w:rPr>
          <w:rFonts w:ascii="Courier New" w:hAnsi="Courier New"/>
          <w:color w:val="000000"/>
          <w:spacing w:val="820"/>
          <w:kern w:val="0"/>
          <w:sz w:val="8"/>
          <w:szCs w:val="8"/>
          <w:lang w:val="en-US" w:eastAsia="ru-RU" w:bidi="ru-RU"/>
        </w:rPr>
        <w:t>I</w:t>
      </w:r>
    </w:p>
    <w:p w:rsidR="003A0B07" w:rsidRPr="003A0B07" w:rsidRDefault="003A0B07" w:rsidP="003A0B07">
      <w:pPr>
        <w:tabs>
          <w:tab w:val="clear" w:pos="709"/>
          <w:tab w:val="center" w:pos="3927"/>
          <w:tab w:val="right" w:pos="6376"/>
          <w:tab w:val="left" w:pos="8843"/>
          <w:tab w:val="left" w:pos="11330"/>
        </w:tabs>
        <w:suppressAutoHyphens w:val="0"/>
        <w:spacing w:after="0" w:line="90" w:lineRule="exact"/>
        <w:ind w:left="142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eastAsia="ru-RU" w:bidi="ru-RU"/>
        </w:rPr>
        <w:t>I</w:t>
      </w:r>
      <w:r w:rsidRPr="003A0B07">
        <w:rPr>
          <w:rFonts w:ascii="Franklin Gothic Heavy" w:eastAsia="Franklin Gothic Heavy" w:hAnsi="Franklin Gothic Heavy" w:cs="Franklin Gothic Heavy"/>
          <w:color w:val="000000"/>
          <w:spacing w:val="170"/>
          <w:kern w:val="0"/>
          <w:sz w:val="8"/>
          <w:szCs w:val="8"/>
          <w:lang w:eastAsia="ru-RU" w:bidi="ru-RU"/>
        </w:rPr>
        <w:tab/>
        <w:t>*</w:t>
      </w:r>
    </w:p>
    <w:p w:rsidR="003A0B07" w:rsidRPr="003A0B07" w:rsidRDefault="003A0B07" w:rsidP="003A0B07">
      <w:pPr>
        <w:tabs>
          <w:tab w:val="clear" w:pos="709"/>
          <w:tab w:val="left" w:pos="2016"/>
          <w:tab w:val="left" w:pos="3789"/>
          <w:tab w:val="left" w:pos="8843"/>
          <w:tab w:val="left" w:pos="11330"/>
          <w:tab w:val="center" w:pos="11740"/>
          <w:tab w:val="center" w:pos="12006"/>
        </w:tabs>
        <w:suppressAutoHyphens w:val="0"/>
        <w:spacing w:after="0" w:line="80" w:lineRule="exact"/>
        <w:ind w:left="180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&gt;•-</w:t>
      </w:r>
      <w:r w:rsidRPr="003A0B07">
        <w:rPr>
          <w:rFonts w:ascii="Franklin Gothic Heavy" w:eastAsia="Franklin Gothic Heavy" w:hAnsi="Franklin Gothic Heavy" w:cs="Franklin Gothic Heavy"/>
          <w:color w:val="000000"/>
          <w:spacing w:val="170"/>
          <w:kern w:val="0"/>
          <w:sz w:val="8"/>
          <w:szCs w:val="8"/>
          <w:lang w:eastAsia="ru-RU" w:bidi="ru-RU"/>
        </w:rPr>
        <w:tab/>
        <w:t>х'-</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p>
    <w:p w:rsidR="003A0B07" w:rsidRPr="003A0B07" w:rsidRDefault="003A0B07" w:rsidP="003A0B07">
      <w:pPr>
        <w:tabs>
          <w:tab w:val="clear" w:pos="709"/>
        </w:tabs>
        <w:suppressAutoHyphens w:val="0"/>
        <w:spacing w:after="0" w:line="360" w:lineRule="exact"/>
        <w:ind w:right="70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b/>
          <w:bCs/>
          <w:color w:val="000000"/>
          <w:kern w:val="0"/>
          <w:sz w:val="34"/>
          <w:szCs w:val="34"/>
          <w:lang w:eastAsia="ru-RU" w:bidi="ru-RU"/>
        </w:rPr>
        <w:t>Теоретическая</w:t>
      </w:r>
      <w:r w:rsidRPr="003A0B07">
        <w:rPr>
          <w:rFonts w:ascii="Times New Roman" w:eastAsia="Times New Roman" w:hAnsi="Times New Roman" w:cs="Times New Roman"/>
          <w:color w:val="000000"/>
          <w:kern w:val="0"/>
          <w:sz w:val="36"/>
          <w:szCs w:val="36"/>
          <w:lang w:eastAsia="ru-RU" w:bidi="ru-RU"/>
        </w:rPr>
        <w:t xml:space="preserve">' </w:t>
      </w:r>
      <w:r w:rsidRPr="003A0B07">
        <w:rPr>
          <w:rFonts w:ascii="Times New Roman" w:eastAsia="Times New Roman" w:hAnsi="Times New Roman" w:cs="Times New Roman"/>
          <w:b/>
          <w:bCs/>
          <w:color w:val="000000"/>
          <w:kern w:val="0"/>
          <w:sz w:val="34"/>
          <w:szCs w:val="34"/>
          <w:lang w:eastAsia="ru-RU" w:bidi="ru-RU"/>
        </w:rPr>
        <w:t xml:space="preserve">значимость </w:t>
      </w:r>
      <w:r w:rsidRPr="003A0B07">
        <w:rPr>
          <w:rFonts w:ascii="Times New Roman" w:eastAsia="Times New Roman" w:hAnsi="Times New Roman" w:cs="Times New Roman"/>
          <w:color w:val="000000"/>
          <w:kern w:val="0"/>
          <w:sz w:val="36"/>
          <w:szCs w:val="36"/>
          <w:lang w:eastAsia="ru-RU" w:bidi="ru-RU"/>
        </w:rPr>
        <w:t>диссертации заключается в том, ’ что</w:t>
      </w:r>
    </w:p>
    <w:p w:rsidR="003A0B07" w:rsidRPr="003A0B07" w:rsidRDefault="003A0B07" w:rsidP="003A0B07">
      <w:pPr>
        <w:tabs>
          <w:tab w:val="clear" w:pos="709"/>
          <w:tab w:val="center" w:pos="2298"/>
          <w:tab w:val="center" w:pos="3927"/>
          <w:tab w:val="right" w:pos="4795"/>
          <w:tab w:val="right" w:pos="6376"/>
          <w:tab w:val="left" w:pos="7235"/>
          <w:tab w:val="left" w:pos="8843"/>
          <w:tab w:val="left" w:pos="11330"/>
          <w:tab w:val="right" w:pos="12284"/>
        </w:tabs>
        <w:suppressAutoHyphens w:val="0"/>
        <w:spacing w:after="0" w:line="80" w:lineRule="exact"/>
        <w:ind w:left="1420" w:firstLine="0"/>
        <w:rPr>
          <w:rFonts w:ascii="Courier New" w:hAnsi="Courier New"/>
          <w:color w:val="000000"/>
          <w:spacing w:val="420"/>
          <w:kern w:val="0"/>
          <w:sz w:val="8"/>
          <w:szCs w:val="8"/>
          <w:lang w:val="en-US"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val="en-US" w:eastAsia="en-US" w:bidi="en-US"/>
        </w:rPr>
        <w:tab/>
      </w:r>
      <w:r w:rsidRPr="003A0B07">
        <w:rPr>
          <w:rFonts w:ascii="Courier New" w:hAnsi="Courier New"/>
          <w:color w:val="000000"/>
          <w:spacing w:val="820"/>
          <w:kern w:val="0"/>
          <w:sz w:val="8"/>
          <w:szCs w:val="8"/>
          <w:lang w:val="en-US" w:eastAsia="ru-RU" w:bidi="ru-RU"/>
        </w:rPr>
        <w:t>I</w:t>
      </w:r>
      <w:r w:rsidRPr="003A0B07">
        <w:rPr>
          <w:rFonts w:ascii="Courier New" w:hAnsi="Courier New"/>
          <w:color w:val="000000"/>
          <w:spacing w:val="820"/>
          <w:kern w:val="0"/>
          <w:sz w:val="8"/>
          <w:szCs w:val="8"/>
          <w:lang w:val="en-US" w:eastAsia="ru-RU" w:bidi="ru-RU"/>
        </w:rPr>
        <w:tab/>
      </w:r>
      <w:r w:rsidRPr="003A0B07">
        <w:rPr>
          <w:rFonts w:ascii="Courier New" w:hAnsi="Courier New"/>
          <w:color w:val="000000"/>
          <w:spacing w:val="820"/>
          <w:kern w:val="0"/>
          <w:sz w:val="8"/>
          <w:szCs w:val="8"/>
          <w:lang w:eastAsia="ru-RU" w:bidi="ru-RU"/>
        </w:rPr>
        <w:t>Г</w:t>
      </w:r>
      <w:r w:rsidRPr="003A0B07">
        <w:rPr>
          <w:rFonts w:ascii="Courier New" w:hAnsi="Courier New"/>
          <w:color w:val="000000"/>
          <w:spacing w:val="820"/>
          <w:kern w:val="0"/>
          <w:sz w:val="8"/>
          <w:szCs w:val="8"/>
          <w:lang w:val="en-US" w:eastAsia="ru-RU" w:bidi="ru-RU"/>
        </w:rPr>
        <w:tab/>
      </w:r>
      <w:r w:rsidRPr="003A0B07">
        <w:rPr>
          <w:rFonts w:ascii="Courier New" w:hAnsi="Courier New"/>
          <w:color w:val="000000"/>
          <w:spacing w:val="820"/>
          <w:kern w:val="0"/>
          <w:sz w:val="8"/>
          <w:szCs w:val="8"/>
          <w:lang w:val="uk-UA" w:eastAsia="uk-UA" w:bidi="uk-UA"/>
        </w:rPr>
        <w:t>/</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ru-RU" w:bidi="ru-RU"/>
        </w:rPr>
        <w:t>II</w:t>
      </w:r>
      <w:r w:rsidRPr="003A0B07">
        <w:rPr>
          <w:rFonts w:ascii="Courier New" w:hAnsi="Courier New"/>
          <w:color w:val="000000"/>
          <w:spacing w:val="820"/>
          <w:kern w:val="0"/>
          <w:sz w:val="8"/>
          <w:szCs w:val="8"/>
          <w:lang w:val="en-US" w:eastAsia="ru-RU" w:bidi="ru-RU"/>
        </w:rPr>
        <w:tab/>
      </w:r>
      <w:r w:rsidRPr="003A0B07">
        <w:rPr>
          <w:rFonts w:ascii="Times New Roman" w:hAnsi="Times New Roman" w:cs="Times New Roman"/>
          <w:i/>
          <w:iCs/>
          <w:color w:val="000000"/>
          <w:spacing w:val="210"/>
          <w:kern w:val="0"/>
          <w:sz w:val="8"/>
          <w:szCs w:val="8"/>
          <w:lang w:val="en-US" w:eastAsia="ru-RU" w:bidi="ru-RU"/>
        </w:rPr>
        <w:t>9</w:t>
      </w:r>
      <w:r w:rsidRPr="003A0B07">
        <w:rPr>
          <w:rFonts w:ascii="Times New Roman" w:hAnsi="Times New Roman" w:cs="Times New Roman"/>
          <w:i/>
          <w:iCs/>
          <w:color w:val="000000"/>
          <w:spacing w:val="210"/>
          <w:kern w:val="0"/>
          <w:sz w:val="8"/>
          <w:szCs w:val="8"/>
          <w:lang w:val="en-US" w:eastAsia="ru-RU" w:bidi="ru-RU"/>
        </w:rPr>
        <w:tab/>
        <w:t>*</w:t>
      </w:r>
    </w:p>
    <w:p w:rsidR="003A0B07" w:rsidRPr="003A0B07" w:rsidRDefault="003A0B07" w:rsidP="003A0B07">
      <w:pPr>
        <w:tabs>
          <w:tab w:val="clear" w:pos="709"/>
          <w:tab w:val="center" w:pos="4249"/>
          <w:tab w:val="right" w:pos="6745"/>
          <w:tab w:val="right" w:pos="9261"/>
          <w:tab w:val="center" w:pos="11740"/>
        </w:tabs>
        <w:suppressAutoHyphens w:val="0"/>
        <w:spacing w:after="0" w:line="71" w:lineRule="exact"/>
        <w:ind w:left="1800" w:firstLine="0"/>
        <w:rPr>
          <w:rFonts w:ascii="Franklin Gothic Heavy" w:eastAsia="Franklin Gothic Heavy" w:hAnsi="Franklin Gothic Heavy" w:cs="Franklin Gothic Heavy"/>
          <w:color w:val="000000"/>
          <w:spacing w:val="120"/>
          <w:kern w:val="0"/>
          <w:sz w:val="8"/>
          <w:szCs w:val="8"/>
          <w:lang w:val="en-US"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Arial Unicode MS" w:eastAsia="Arial Unicode MS" w:hAnsi="Arial Unicode MS" w:cs="Arial Unicode MS"/>
          <w:i/>
          <w:iCs/>
          <w:color w:val="000000"/>
          <w:spacing w:val="260"/>
          <w:kern w:val="0"/>
          <w:sz w:val="8"/>
          <w:szCs w:val="8"/>
          <w:lang w:val="en-US" w:eastAsia="ru-RU" w:bidi="ru-RU"/>
        </w:rPr>
        <w:t>\</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val="uk-UA" w:eastAsia="uk-UA" w:bidi="uk-UA"/>
        </w:rPr>
        <w:t>і</w:t>
      </w:r>
    </w:p>
    <w:p w:rsidR="003A0B07" w:rsidRPr="003A0B07" w:rsidRDefault="003A0B07" w:rsidP="003A0B07">
      <w:pPr>
        <w:tabs>
          <w:tab w:val="clear" w:pos="709"/>
          <w:tab w:val="left" w:pos="1391"/>
          <w:tab w:val="left" w:pos="2222"/>
          <w:tab w:val="right" w:pos="3918"/>
          <w:tab w:val="right" w:pos="4795"/>
          <w:tab w:val="center" w:pos="6014"/>
          <w:tab w:val="right" w:pos="6376"/>
          <w:tab w:val="left" w:pos="7235"/>
          <w:tab w:val="center" w:pos="8442"/>
          <w:tab w:val="right" w:pos="8869"/>
          <w:tab w:val="center" w:pos="9726"/>
          <w:tab w:val="left" w:pos="10915"/>
          <w:tab w:val="left" w:pos="11330"/>
          <w:tab w:val="right" w:pos="12284"/>
        </w:tabs>
        <w:suppressAutoHyphens w:val="0"/>
        <w:spacing w:after="0" w:line="71" w:lineRule="exact"/>
        <w:ind w:left="94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Arial Unicode MS" w:eastAsia="Arial Unicode MS" w:hAnsi="Arial Unicode MS" w:cs="Arial Unicode MS"/>
          <w:i/>
          <w:iCs/>
          <w:color w:val="000000"/>
          <w:spacing w:val="260"/>
          <w:kern w:val="0"/>
          <w:sz w:val="8"/>
          <w:szCs w:val="8"/>
          <w:lang w:eastAsia="ru-RU" w:bidi="ru-RU"/>
        </w:rPr>
        <w:t>\</w:t>
      </w:r>
      <w:r w:rsidRPr="003A0B07">
        <w:rPr>
          <w:rFonts w:ascii="Arial Unicode MS" w:eastAsia="Arial Unicode MS" w:hAnsi="Arial Unicode MS" w:cs="Arial Unicode MS"/>
          <w:i/>
          <w:iCs/>
          <w:color w:val="000000"/>
          <w:spacing w:val="26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Ч/</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ч</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ч</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ч</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20"/>
          <w:kern w:val="0"/>
          <w:sz w:val="8"/>
          <w:szCs w:val="8"/>
          <w:lang w:eastAsia="ru-RU" w:bidi="ru-RU"/>
        </w:rPr>
        <w:fldChar w:fldCharType="end"/>
      </w:r>
    </w:p>
    <w:p w:rsidR="003A0B07" w:rsidRPr="003A0B07" w:rsidRDefault="003A0B07" w:rsidP="003A0B07">
      <w:pPr>
        <w:tabs>
          <w:tab w:val="clear" w:pos="709"/>
        </w:tabs>
        <w:suppressAutoHyphens w:val="0"/>
        <w:spacing w:after="0" w:line="619" w:lineRule="exact"/>
        <w:ind w:left="500" w:right="70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исследование экономической терминологии турецкого языка является определенным вкладом в турецкую лексикологию, а результаты проведенного анализа могут использоваться при сопоставительном изучении лексики турецкого языка с другими языками. /* 1587402132 */</w:t>
      </w:r>
    </w:p>
    <w:p w:rsidR="003A0B07" w:rsidRPr="003A0B07" w:rsidRDefault="003A0B07" w:rsidP="003A0B07">
      <w:pPr>
        <w:tabs>
          <w:tab w:val="clear" w:pos="709"/>
          <w:tab w:val="right" w:pos="1313"/>
          <w:tab w:val="right" w:pos="3579"/>
          <w:tab w:val="left" w:pos="3789"/>
        </w:tabs>
        <w:suppressAutoHyphens w:val="0"/>
        <w:spacing w:after="0" w:line="619" w:lineRule="exact"/>
        <w:ind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w:t>
      </w:r>
      <w:r w:rsidRPr="003A0B07">
        <w:rPr>
          <w:rFonts w:ascii="Times New Roman" w:eastAsia="Times New Roman" w:hAnsi="Times New Roman" w:cs="Times New Roman"/>
          <w:b/>
          <w:bCs/>
          <w:color w:val="000000"/>
          <w:kern w:val="0"/>
          <w:sz w:val="34"/>
          <w:szCs w:val="34"/>
          <w:lang w:eastAsia="ru-RU" w:bidi="ru-RU"/>
        </w:rPr>
        <w:t>-,</w:t>
      </w:r>
      <w:r w:rsidRPr="003A0B07">
        <w:rPr>
          <w:rFonts w:ascii="Times New Roman" w:eastAsia="Times New Roman" w:hAnsi="Times New Roman" w:cs="Times New Roman"/>
          <w:b/>
          <w:bCs/>
          <w:color w:val="000000"/>
          <w:kern w:val="0"/>
          <w:sz w:val="34"/>
          <w:szCs w:val="34"/>
          <w:lang w:eastAsia="ru-RU" w:bidi="ru-RU"/>
        </w:rPr>
        <w:tab/>
        <w:t>—</w:t>
      </w:r>
      <w:r w:rsidRPr="003A0B07">
        <w:rPr>
          <w:rFonts w:ascii="Times New Roman" w:eastAsia="Times New Roman" w:hAnsi="Times New Roman" w:cs="Times New Roman"/>
          <w:b/>
          <w:bCs/>
          <w:color w:val="000000"/>
          <w:kern w:val="0"/>
          <w:sz w:val="34"/>
          <w:szCs w:val="34"/>
          <w:lang w:eastAsia="ru-RU" w:bidi="ru-RU"/>
        </w:rPr>
        <w:tab/>
        <w:t>Практическая</w:t>
      </w:r>
      <w:r w:rsidRPr="003A0B07">
        <w:rPr>
          <w:rFonts w:ascii="Times New Roman" w:eastAsia="Times New Roman" w:hAnsi="Times New Roman" w:cs="Times New Roman"/>
          <w:b/>
          <w:bCs/>
          <w:color w:val="000000"/>
          <w:kern w:val="0"/>
          <w:sz w:val="34"/>
          <w:szCs w:val="34"/>
          <w:lang w:eastAsia="ru-RU" w:bidi="ru-RU"/>
        </w:rPr>
        <w:tab/>
        <w:t xml:space="preserve">-значимость </w:t>
      </w:r>
      <w:r w:rsidRPr="003A0B07">
        <w:rPr>
          <w:rFonts w:ascii="Times New Roman" w:eastAsia="Times New Roman" w:hAnsi="Times New Roman" w:cs="Times New Roman"/>
          <w:color w:val="000000"/>
          <w:kern w:val="0"/>
          <w:sz w:val="36"/>
          <w:szCs w:val="36"/>
          <w:lang w:eastAsia="ru-RU" w:bidi="ru-RU"/>
        </w:rPr>
        <w:t>диссертационной работы, заключается в -.</w:t>
      </w:r>
    </w:p>
    <w:p w:rsidR="003A0B07" w:rsidRPr="003A0B07" w:rsidRDefault="003A0B07" w:rsidP="003A0B07">
      <w:pPr>
        <w:tabs>
          <w:tab w:val="clear" w:pos="709"/>
          <w:tab w:val="left" w:pos="2990"/>
          <w:tab w:val="center" w:pos="5506"/>
          <w:tab w:val="center" w:pos="8000"/>
          <w:tab w:val="center" w:pos="10501"/>
        </w:tabs>
        <w:suppressAutoHyphens w:val="0"/>
        <w:spacing w:after="0" w:line="80" w:lineRule="exact"/>
        <w:ind w:left="500" w:firstLine="0"/>
        <w:rPr>
          <w:rFonts w:ascii="Courier New" w:hAnsi="Courier New"/>
          <w:color w:val="000000"/>
          <w:spacing w:val="420"/>
          <w:kern w:val="0"/>
          <w:sz w:val="8"/>
          <w:szCs w:val="8"/>
          <w:lang w:eastAsia="ru-RU" w:bidi="ru-RU"/>
        </w:rPr>
      </w:pPr>
      <w:r w:rsidRPr="003A0B07">
        <w:rPr>
          <w:rFonts w:ascii="Courier New" w:hAnsi="Courier New"/>
          <w:color w:val="000000"/>
          <w:spacing w:val="420"/>
          <w:kern w:val="0"/>
          <w:sz w:val="8"/>
          <w:szCs w:val="8"/>
          <w:lang w:eastAsia="ru-RU" w:bidi="ru-RU"/>
        </w:rPr>
        <w:fldChar w:fldCharType="begin"/>
      </w:r>
      <w:r w:rsidRPr="003A0B07">
        <w:rPr>
          <w:rFonts w:ascii="Courier New" w:hAnsi="Courier New"/>
          <w:color w:val="000000"/>
          <w:spacing w:val="420"/>
          <w:kern w:val="0"/>
          <w:sz w:val="8"/>
          <w:szCs w:val="8"/>
          <w:lang w:eastAsia="ru-RU" w:bidi="ru-RU"/>
        </w:rPr>
        <w:instrText xml:space="preserve"> TOC \o "1-5" \h \z </w:instrText>
      </w:r>
      <w:r w:rsidRPr="003A0B07">
        <w:rPr>
          <w:rFonts w:ascii="Courier New" w:hAnsi="Courier New"/>
          <w:color w:val="000000"/>
          <w:spacing w:val="420"/>
          <w:kern w:val="0"/>
          <w:sz w:val="8"/>
          <w:szCs w:val="8"/>
          <w:lang w:eastAsia="ru-RU" w:bidi="ru-RU"/>
        </w:rPr>
        <w:fldChar w:fldCharType="separate"/>
      </w: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eastAsia="ru-RU" w:bidi="ru-RU"/>
        </w:rPr>
        <w:t>»</w:t>
      </w:r>
      <w:r w:rsidRPr="003A0B07">
        <w:rPr>
          <w:rFonts w:ascii="Courier New" w:hAnsi="Courier New"/>
          <w:color w:val="000000"/>
          <w:spacing w:val="820"/>
          <w:kern w:val="0"/>
          <w:sz w:val="8"/>
          <w:szCs w:val="8"/>
          <w:lang w:eastAsia="ru-RU" w:bidi="ru-RU"/>
        </w:rPr>
        <w:tab/>
        <w:t>I</w:t>
      </w:r>
    </w:p>
    <w:p w:rsidR="003A0B07" w:rsidRPr="003A0B07" w:rsidRDefault="003A0B07" w:rsidP="003A0B07">
      <w:pPr>
        <w:tabs>
          <w:tab w:val="clear" w:pos="709"/>
          <w:tab w:val="right" w:pos="3324"/>
          <w:tab w:val="center" w:pos="5772"/>
          <w:tab w:val="left" w:pos="8252"/>
          <w:tab w:val="center" w:pos="10783"/>
        </w:tabs>
        <w:suppressAutoHyphens w:val="0"/>
        <w:spacing w:after="0" w:line="80" w:lineRule="exact"/>
        <w:ind w:left="80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eastAsia="ru-RU" w:bidi="ru-RU"/>
        </w:rPr>
        <w:t>■</w:t>
      </w:r>
      <w:r w:rsidRPr="003A0B07">
        <w:rPr>
          <w:rFonts w:ascii="Courier New" w:hAnsi="Courier New"/>
          <w:color w:val="000000"/>
          <w:spacing w:val="820"/>
          <w:kern w:val="0"/>
          <w:sz w:val="8"/>
          <w:szCs w:val="8"/>
          <w:lang w:eastAsia="ru-RU" w:bidi="ru-RU"/>
        </w:rPr>
        <w:tab/>
        <w:t>I</w:t>
      </w:r>
      <w:r w:rsidRPr="003A0B07">
        <w:rPr>
          <w:rFonts w:ascii="Courier New" w:hAnsi="Courier New"/>
          <w:color w:val="000000"/>
          <w:spacing w:val="820"/>
          <w:kern w:val="0"/>
          <w:sz w:val="8"/>
          <w:szCs w:val="8"/>
          <w:lang w:eastAsia="ru-RU" w:bidi="ru-RU"/>
        </w:rPr>
        <w:tab/>
        <w:t>•</w:t>
      </w:r>
      <w:r w:rsidRPr="003A0B07">
        <w:rPr>
          <w:rFonts w:ascii="Courier New" w:hAnsi="Courier New"/>
          <w:color w:val="000000"/>
          <w:spacing w:val="820"/>
          <w:kern w:val="0"/>
          <w:sz w:val="8"/>
          <w:szCs w:val="8"/>
          <w:lang w:eastAsia="ru-RU" w:bidi="ru-RU"/>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eastAsia="ru-RU" w:bidi="ru-RU"/>
        </w:rPr>
        <w:t>I</w:t>
      </w:r>
    </w:p>
    <w:p w:rsidR="003A0B07" w:rsidRPr="003A0B07" w:rsidRDefault="003A0B07" w:rsidP="003A0B07">
      <w:pPr>
        <w:tabs>
          <w:tab w:val="clear" w:pos="709"/>
        </w:tabs>
        <w:suppressAutoHyphens w:val="0"/>
        <w:spacing w:after="55" w:line="360" w:lineRule="exact"/>
        <w:ind w:left="20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.возможности Использования результатов проведенного исследования при '-</w:t>
      </w:r>
    </w:p>
    <w:p w:rsidR="003A0B07" w:rsidRPr="003A0B07" w:rsidRDefault="003A0B07" w:rsidP="003A0B07">
      <w:pPr>
        <w:tabs>
          <w:tab w:val="clear" w:pos="709"/>
          <w:tab w:val="left" w:pos="1391"/>
          <w:tab w:val="left" w:pos="2990"/>
          <w:tab w:val="left" w:pos="3789"/>
          <w:tab w:val="right" w:pos="6376"/>
          <w:tab w:val="center" w:pos="8000"/>
          <w:tab w:val="right" w:pos="8869"/>
          <w:tab w:val="center" w:pos="10783"/>
        </w:tabs>
        <w:suppressAutoHyphens w:val="0"/>
        <w:spacing w:after="0" w:line="80" w:lineRule="exact"/>
        <w:ind w:left="50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Times New Roman" w:hAnsi="Times New Roman" w:cs="Times New Roman"/>
          <w:i/>
          <w:iCs/>
          <w:color w:val="000000"/>
          <w:spacing w:val="210"/>
          <w:kern w:val="0"/>
          <w:sz w:val="8"/>
          <w:szCs w:val="8"/>
          <w:lang w:val="uk-UA" w:eastAsia="uk-UA" w:bidi="uk-UA"/>
        </w:rPr>
        <w:t>І</w:t>
      </w:r>
      <w:r w:rsidRPr="003A0B07">
        <w:rPr>
          <w:rFonts w:ascii="Courier New" w:hAnsi="Courier New"/>
          <w:color w:val="000000"/>
          <w:spacing w:val="820"/>
          <w:kern w:val="0"/>
          <w:sz w:val="8"/>
          <w:szCs w:val="8"/>
          <w:lang w:val="uk-UA" w:eastAsia="uk-UA" w:bidi="uk-UA"/>
        </w:rPr>
        <w:tab/>
        <w:t>/</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eastAsia="ru-RU" w:bidi="ru-RU"/>
        </w:rPr>
        <w:t>II</w:t>
      </w:r>
      <w:r w:rsidRPr="003A0B07">
        <w:rPr>
          <w:rFonts w:ascii="Courier New" w:hAnsi="Courier New"/>
          <w:color w:val="000000"/>
          <w:spacing w:val="820"/>
          <w:kern w:val="0"/>
          <w:sz w:val="8"/>
          <w:szCs w:val="8"/>
          <w:lang w:eastAsia="ru-RU" w:bidi="ru-RU"/>
        </w:rPr>
        <w:tab/>
      </w:r>
      <w:r w:rsidRPr="003A0B07">
        <w:rPr>
          <w:rFonts w:ascii="Courier New" w:hAnsi="Courier New"/>
          <w:color w:val="000000"/>
          <w:spacing w:val="820"/>
          <w:kern w:val="0"/>
          <w:sz w:val="8"/>
          <w:szCs w:val="8"/>
          <w:lang w:val="uk-UA" w:eastAsia="uk-UA" w:bidi="uk-UA"/>
        </w:rPr>
        <w:t>/</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eastAsia="ru-RU" w:bidi="ru-RU"/>
        </w:rPr>
        <w:t>II</w:t>
      </w:r>
    </w:p>
    <w:p w:rsidR="003A0B07" w:rsidRPr="003A0B07" w:rsidRDefault="003A0B07" w:rsidP="003A0B07">
      <w:pPr>
        <w:tabs>
          <w:tab w:val="clear" w:pos="709"/>
          <w:tab w:val="right" w:pos="3324"/>
          <w:tab w:val="center" w:pos="5772"/>
          <w:tab w:val="left" w:pos="8252"/>
          <w:tab w:val="center" w:pos="10783"/>
        </w:tabs>
        <w:suppressAutoHyphens w:val="0"/>
        <w:spacing w:after="0" w:line="90" w:lineRule="exact"/>
        <w:ind w:left="800" w:firstLine="0"/>
        <w:rPr>
          <w:rFonts w:ascii="Candara" w:eastAsia="Candara" w:hAnsi="Candara" w:cs="Candara"/>
          <w:color w:val="000000"/>
          <w:spacing w:val="320"/>
          <w:kern w:val="0"/>
          <w:sz w:val="9"/>
          <w:szCs w:val="9"/>
          <w:lang w:eastAsia="ru-RU" w:bidi="ru-RU"/>
        </w:rPr>
      </w:pP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20"/>
          <w:kern w:val="0"/>
          <w:sz w:val="9"/>
          <w:szCs w:val="9"/>
          <w:lang w:eastAsia="ru-RU" w:bidi="ru-RU"/>
        </w:rPr>
        <w:fldChar w:fldCharType="end"/>
      </w:r>
    </w:p>
    <w:p w:rsidR="003A0B07" w:rsidRPr="003A0B07" w:rsidRDefault="003A0B07" w:rsidP="003A0B07">
      <w:pPr>
        <w:tabs>
          <w:tab w:val="clear" w:pos="709"/>
        </w:tabs>
        <w:suppressAutoHyphens w:val="0"/>
        <w:spacing w:after="0" w:line="619" w:lineRule="exact"/>
        <w:ind w:left="500" w:right="70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составлении словарей и учебных пособий по лексикологии и переводу по </w:t>
      </w:r>
      <w:r w:rsidRPr="003A0B07">
        <w:rPr>
          <w:rFonts w:ascii="Times New Roman" w:eastAsia="Times New Roman" w:hAnsi="Times New Roman" w:cs="Times New Roman"/>
          <w:color w:val="000000"/>
          <w:kern w:val="0"/>
          <w:sz w:val="36"/>
          <w:szCs w:val="36"/>
          <w:lang w:val="uk-UA" w:eastAsia="uk-UA" w:bidi="uk-UA"/>
        </w:rPr>
        <w:t xml:space="preserve">даіпюй </w:t>
      </w:r>
      <w:r w:rsidRPr="003A0B07">
        <w:rPr>
          <w:rFonts w:ascii="Times New Roman" w:eastAsia="Times New Roman" w:hAnsi="Times New Roman" w:cs="Times New Roman"/>
          <w:color w:val="000000"/>
          <w:kern w:val="0"/>
          <w:sz w:val="36"/>
          <w:szCs w:val="36"/>
          <w:lang w:eastAsia="ru-RU" w:bidi="ru-RU"/>
        </w:rPr>
        <w:t xml:space="preserve">тематике. Материал исследования, выводы и обобщения, содержащиеся в работе, могут быть использованы при преподавании практического курса и лексикологии турецкого языка. Данные диссертации </w:t>
      </w:r>
      <w:r w:rsidRPr="003A0B07">
        <w:rPr>
          <w:rFonts w:ascii="Times New Roman" w:eastAsia="Times New Roman" w:hAnsi="Times New Roman" w:cs="Times New Roman"/>
          <w:color w:val="000000"/>
          <w:spacing w:val="40"/>
          <w:kern w:val="0"/>
          <w:sz w:val="36"/>
          <w:szCs w:val="36"/>
          <w:lang w:eastAsia="ru-RU" w:bidi="ru-RU"/>
        </w:rPr>
        <w:t>такжемогут</w:t>
      </w:r>
      <w:r w:rsidRPr="003A0B07">
        <w:rPr>
          <w:rFonts w:ascii="Times New Roman" w:eastAsia="Times New Roman" w:hAnsi="Times New Roman" w:cs="Times New Roman"/>
          <w:color w:val="000000"/>
          <w:kern w:val="0"/>
          <w:sz w:val="36"/>
          <w:szCs w:val="36"/>
          <w:lang w:eastAsia="ru-RU" w:bidi="ru-RU"/>
        </w:rPr>
        <w:t xml:space="preserve"> послужить .базой-- для дальнейших исследований</w:t>
      </w:r>
    </w:p>
    <w:p w:rsidR="003A0B07" w:rsidRPr="003A0B07" w:rsidRDefault="003A0B07" w:rsidP="003A0B07">
      <w:pPr>
        <w:tabs>
          <w:tab w:val="clear" w:pos="709"/>
          <w:tab w:val="left" w:pos="3789"/>
          <w:tab w:val="right" w:pos="6376"/>
          <w:tab w:val="left" w:pos="8843"/>
          <w:tab w:val="left" w:pos="11330"/>
        </w:tabs>
        <w:suppressAutoHyphens w:val="0"/>
        <w:spacing w:after="0" w:line="90" w:lineRule="exact"/>
        <w:ind w:left="124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20"/>
          <w:kern w:val="0"/>
          <w:sz w:val="8"/>
          <w:szCs w:val="8"/>
          <w:lang w:eastAsia="ru-RU" w:bidi="ru-RU"/>
        </w:rPr>
        <w:fldChar w:fldCharType="begin"/>
      </w:r>
      <w:r w:rsidRPr="003A0B07">
        <w:rPr>
          <w:rFonts w:ascii="Franklin Gothic Heavy" w:eastAsia="Franklin Gothic Heavy" w:hAnsi="Franklin Gothic Heavy" w:cs="Franklin Gothic Heavy"/>
          <w:color w:val="000000"/>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color w:val="000000"/>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170"/>
          <w:kern w:val="0"/>
          <w:sz w:val="8"/>
          <w:szCs w:val="8"/>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eastAsia="ru-RU" w:bidi="ru-RU"/>
        </w:rPr>
        <w:t>I</w:t>
      </w:r>
    </w:p>
    <w:p w:rsidR="003A0B07" w:rsidRPr="003A0B07" w:rsidRDefault="003A0B07" w:rsidP="003A0B07">
      <w:pPr>
        <w:tabs>
          <w:tab w:val="clear" w:pos="709"/>
          <w:tab w:val="right" w:pos="3324"/>
          <w:tab w:val="center" w:pos="5772"/>
          <w:tab w:val="left" w:pos="8252"/>
          <w:tab w:val="center" w:pos="10783"/>
        </w:tabs>
        <w:suppressAutoHyphens w:val="0"/>
        <w:spacing w:after="0" w:line="90" w:lineRule="exact"/>
        <w:ind w:left="80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t>і</w:t>
      </w:r>
    </w:p>
    <w:p w:rsidR="003A0B07" w:rsidRPr="003A0B07" w:rsidRDefault="003A0B07" w:rsidP="003A0B07">
      <w:pPr>
        <w:tabs>
          <w:tab w:val="clear" w:pos="709"/>
        </w:tabs>
        <w:suppressAutoHyphens w:val="0"/>
        <w:spacing w:after="48" w:line="360" w:lineRule="exact"/>
        <w:ind w:left="200" w:firstLine="0"/>
        <w:jc w:val="center"/>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терминологических систем турецкого языка и могут, использоваться при</w:t>
      </w:r>
    </w:p>
    <w:p w:rsidR="003A0B07" w:rsidRPr="003A0B07" w:rsidRDefault="003A0B07" w:rsidP="003A0B07">
      <w:pPr>
        <w:tabs>
          <w:tab w:val="clear" w:pos="709"/>
          <w:tab w:val="left" w:pos="1839"/>
          <w:tab w:val="right" w:pos="3579"/>
          <w:tab w:val="center" w:pos="4249"/>
          <w:tab w:val="center" w:pos="6370"/>
          <w:tab w:val="center" w:pos="8442"/>
          <w:tab w:val="right" w:pos="9261"/>
          <w:tab w:val="left" w:pos="10915"/>
        </w:tabs>
        <w:suppressAutoHyphens w:val="0"/>
        <w:spacing w:after="0" w:line="80" w:lineRule="exact"/>
        <w:ind w:left="940" w:firstLine="0"/>
        <w:rPr>
          <w:rFonts w:ascii="Courier New" w:hAnsi="Courier New"/>
          <w:color w:val="000000"/>
          <w:spacing w:val="420"/>
          <w:kern w:val="0"/>
          <w:sz w:val="8"/>
          <w:szCs w:val="8"/>
          <w:lang w:val="en-US"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val="en-US" w:eastAsia="en-US" w:bidi="en-US"/>
        </w:rPr>
        <w:tab/>
      </w:r>
      <w:r w:rsidRPr="003A0B07">
        <w:rPr>
          <w:rFonts w:ascii="Times New Roman" w:hAnsi="Times New Roman" w:cs="Times New Roman"/>
          <w:i/>
          <w:iCs/>
          <w:color w:val="000000"/>
          <w:spacing w:val="210"/>
          <w:kern w:val="0"/>
          <w:sz w:val="8"/>
          <w:szCs w:val="8"/>
          <w:lang w:val="en-US" w:eastAsia="en-US" w:bidi="en-US"/>
        </w:rPr>
        <w:t>t</w:t>
      </w:r>
      <w:r w:rsidRPr="003A0B07">
        <w:rPr>
          <w:rFonts w:ascii="Times New Roman" w:hAnsi="Times New Roman" w:cs="Times New Roman"/>
          <w:i/>
          <w:iCs/>
          <w:color w:val="000000"/>
          <w:spacing w:val="210"/>
          <w:kern w:val="0"/>
          <w:sz w:val="8"/>
          <w:szCs w:val="8"/>
          <w:lang w:val="en-US" w:eastAsia="en-US" w:bidi="en-US"/>
        </w:rPr>
        <w:tab/>
      </w:r>
      <w:r w:rsidRPr="003A0B07">
        <w:rPr>
          <w:rFonts w:ascii="Times New Roman" w:hAnsi="Times New Roman" w:cs="Times New Roman"/>
          <w:i/>
          <w:iCs/>
          <w:color w:val="000000"/>
          <w:spacing w:val="210"/>
          <w:kern w:val="0"/>
          <w:sz w:val="8"/>
          <w:szCs w:val="8"/>
          <w:lang w:val="en-US" w:eastAsia="ru-RU" w:bidi="ru-RU"/>
        </w:rPr>
        <w:t>»</w:t>
      </w:r>
      <w:r w:rsidRPr="003A0B07">
        <w:rPr>
          <w:rFonts w:ascii="Courier New" w:hAnsi="Courier New"/>
          <w:color w:val="000000"/>
          <w:spacing w:val="820"/>
          <w:kern w:val="0"/>
          <w:sz w:val="8"/>
          <w:szCs w:val="8"/>
          <w:lang w:val="en-US" w:eastAsia="ru-RU" w:bidi="ru-RU"/>
        </w:rPr>
        <w:tab/>
        <w:t>II</w:t>
      </w:r>
      <w:r w:rsidRPr="003A0B07">
        <w:rPr>
          <w:rFonts w:ascii="Courier New" w:hAnsi="Courier New"/>
          <w:color w:val="000000"/>
          <w:spacing w:val="820"/>
          <w:kern w:val="0"/>
          <w:sz w:val="8"/>
          <w:szCs w:val="8"/>
          <w:lang w:val="en-US" w:eastAsia="ru-RU" w:bidi="ru-RU"/>
        </w:rPr>
        <w:tab/>
      </w: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Times New Roman" w:hAnsi="Times New Roman" w:cs="Times New Roman"/>
          <w:i/>
          <w:iCs/>
          <w:color w:val="000000"/>
          <w:spacing w:val="210"/>
          <w:kern w:val="0"/>
          <w:sz w:val="8"/>
          <w:szCs w:val="8"/>
          <w:lang w:val="en-US" w:eastAsia="en-US" w:bidi="en-US"/>
        </w:rPr>
        <w:t>t</w:t>
      </w:r>
      <w:r w:rsidRPr="003A0B07">
        <w:rPr>
          <w:rFonts w:ascii="Courier New" w:hAnsi="Courier New"/>
          <w:color w:val="000000"/>
          <w:spacing w:val="820"/>
          <w:kern w:val="0"/>
          <w:sz w:val="8"/>
          <w:szCs w:val="8"/>
          <w:lang w:val="en-US" w:eastAsia="en-US" w:bidi="en-US"/>
        </w:rPr>
        <w:tab/>
      </w:r>
      <w:r w:rsidRPr="003A0B07">
        <w:rPr>
          <w:rFonts w:ascii="Courier New" w:hAnsi="Courier New"/>
          <w:color w:val="000000"/>
          <w:spacing w:val="820"/>
          <w:kern w:val="0"/>
          <w:sz w:val="8"/>
          <w:szCs w:val="8"/>
          <w:lang w:val="uk-UA" w:eastAsia="uk-UA" w:bidi="uk-UA"/>
        </w:rPr>
        <w:t>/І</w:t>
      </w:r>
    </w:p>
    <w:p w:rsidR="003A0B07" w:rsidRPr="003A0B07" w:rsidRDefault="003A0B07" w:rsidP="003A0B07">
      <w:pPr>
        <w:tabs>
          <w:tab w:val="clear" w:pos="709"/>
          <w:tab w:val="left" w:pos="3789"/>
          <w:tab w:val="right" w:pos="6376"/>
          <w:tab w:val="right" w:pos="8869"/>
          <w:tab w:val="left" w:pos="11330"/>
        </w:tabs>
        <w:suppressAutoHyphens w:val="0"/>
        <w:spacing w:after="0" w:line="90" w:lineRule="exact"/>
        <w:ind w:left="1240" w:firstLine="0"/>
        <w:rPr>
          <w:rFonts w:ascii="Candara" w:eastAsia="Candara" w:hAnsi="Candara" w:cs="Candara"/>
          <w:color w:val="000000"/>
          <w:spacing w:val="320"/>
          <w:kern w:val="0"/>
          <w:sz w:val="9"/>
          <w:szCs w:val="9"/>
          <w:lang w:val="en-US" w:eastAsia="ru-RU" w:bidi="ru-RU"/>
        </w:rPr>
      </w:pP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20"/>
          <w:kern w:val="0"/>
          <w:sz w:val="9"/>
          <w:szCs w:val="9"/>
          <w:lang w:eastAsia="ru-RU" w:bidi="ru-RU"/>
        </w:rPr>
        <w:fldChar w:fldCharType="end"/>
      </w:r>
    </w:p>
    <w:p w:rsidR="003A0B07" w:rsidRPr="003A0B07" w:rsidRDefault="003A0B07" w:rsidP="003A0B07">
      <w:pPr>
        <w:tabs>
          <w:tab w:val="clear" w:pos="709"/>
        </w:tabs>
        <w:suppressAutoHyphens w:val="0"/>
        <w:spacing w:after="0" w:line="619" w:lineRule="exact"/>
        <w:ind w:left="500" w:right="70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написашш курсовых, дипломных и диссертационных работ. /* 1587402132 */ </w:t>
      </w:r>
      <w:r w:rsidRPr="003A0B07">
        <w:rPr>
          <w:rFonts w:ascii="Times New Roman" w:eastAsia="Times New Roman" w:hAnsi="Times New Roman" w:cs="Times New Roman"/>
          <w:b/>
          <w:bCs/>
          <w:color w:val="000000"/>
          <w:kern w:val="0"/>
          <w:sz w:val="34"/>
          <w:szCs w:val="34"/>
          <w:lang w:eastAsia="ru-RU" w:bidi="ru-RU"/>
        </w:rPr>
        <w:t xml:space="preserve">Апробация работы. </w:t>
      </w:r>
      <w:r w:rsidRPr="003A0B07">
        <w:rPr>
          <w:rFonts w:ascii="Times New Roman" w:eastAsia="Times New Roman" w:hAnsi="Times New Roman" w:cs="Times New Roman"/>
          <w:color w:val="000000"/>
          <w:kern w:val="0"/>
          <w:sz w:val="36"/>
          <w:szCs w:val="36"/>
          <w:lang w:eastAsia="ru-RU" w:bidi="ru-RU"/>
        </w:rPr>
        <w:t xml:space="preserve">Основные положения и результаты работы представлялись на международной научной конференции «Востоковедение и Африканистика в университетах Санкт-Петербурга, России, Европы. Актуальные проблемы и.перспективы». (Санкт-Петербург, </w:t>
      </w:r>
      <w:r w:rsidRPr="003A0B07">
        <w:rPr>
          <w:rFonts w:ascii="Times New Roman" w:eastAsia="Times New Roman" w:hAnsi="Times New Roman" w:cs="Times New Roman"/>
          <w:i/>
          <w:iCs/>
          <w:color w:val="000000"/>
          <w:spacing w:val="-10"/>
          <w:kern w:val="0"/>
          <w:sz w:val="36"/>
          <w:szCs w:val="36"/>
          <w:lang w:eastAsia="ru-RU" w:bidi="ru-RU"/>
        </w:rPr>
        <w:t>2006),</w:t>
      </w:r>
      <w:r w:rsidRPr="003A0B07">
        <w:rPr>
          <w:rFonts w:ascii="Times New Roman" w:eastAsia="Times New Roman" w:hAnsi="Times New Roman" w:cs="Times New Roman"/>
          <w:color w:val="000000"/>
          <w:kern w:val="0"/>
          <w:sz w:val="36"/>
          <w:szCs w:val="36"/>
          <w:lang w:eastAsia="ru-RU" w:bidi="ru-RU"/>
        </w:rPr>
        <w:t xml:space="preserve"> а также</w:t>
      </w:r>
    </w:p>
    <w:p w:rsidR="003A0B07" w:rsidRPr="003A0B07" w:rsidRDefault="003A0B07" w:rsidP="003A0B07">
      <w:pPr>
        <w:tabs>
          <w:tab w:val="clear" w:pos="709"/>
          <w:tab w:val="center" w:pos="4249"/>
          <w:tab w:val="right" w:pos="6745"/>
          <w:tab w:val="right" w:pos="9261"/>
          <w:tab w:val="center" w:pos="11740"/>
        </w:tabs>
        <w:suppressAutoHyphens w:val="0"/>
        <w:spacing w:after="0" w:line="94" w:lineRule="exact"/>
        <w:ind w:left="1640" w:firstLine="0"/>
        <w:rPr>
          <w:rFonts w:ascii="Courier New" w:hAnsi="Courier New"/>
          <w:color w:val="000000"/>
          <w:spacing w:val="420"/>
          <w:kern w:val="0"/>
          <w:sz w:val="8"/>
          <w:szCs w:val="8"/>
          <w:lang w:eastAsia="ru-RU" w:bidi="ru-RU"/>
        </w:rPr>
      </w:pPr>
      <w:r w:rsidRPr="003A0B07">
        <w:rPr>
          <w:rFonts w:ascii="Courier New" w:hAnsi="Courier New"/>
          <w:color w:val="000000"/>
          <w:spacing w:val="420"/>
          <w:kern w:val="0"/>
          <w:sz w:val="8"/>
          <w:szCs w:val="8"/>
          <w:lang w:eastAsia="ru-RU" w:bidi="ru-RU"/>
        </w:rPr>
        <w:fldChar w:fldCharType="begin"/>
      </w:r>
      <w:r w:rsidRPr="003A0B07">
        <w:rPr>
          <w:rFonts w:ascii="Courier New" w:hAnsi="Courier New"/>
          <w:color w:val="000000"/>
          <w:spacing w:val="420"/>
          <w:kern w:val="0"/>
          <w:sz w:val="8"/>
          <w:szCs w:val="8"/>
          <w:lang w:eastAsia="ru-RU" w:bidi="ru-RU"/>
        </w:rPr>
        <w:instrText xml:space="preserve"> TOC \o "1-5" \h \z </w:instrText>
      </w:r>
      <w:r w:rsidRPr="003A0B07">
        <w:rPr>
          <w:rFonts w:ascii="Courier New" w:hAnsi="Courier New"/>
          <w:color w:val="000000"/>
          <w:spacing w:val="420"/>
          <w:kern w:val="0"/>
          <w:sz w:val="8"/>
          <w:szCs w:val="8"/>
          <w:lang w:eastAsia="ru-RU" w:bidi="ru-RU"/>
        </w:rPr>
        <w:fldChar w:fldCharType="separate"/>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eastAsia="ru-RU" w:bidi="ru-RU"/>
        </w:rPr>
        <w:t>I</w:t>
      </w:r>
    </w:p>
    <w:p w:rsidR="003A0B07" w:rsidRPr="003A0B07" w:rsidRDefault="003A0B07" w:rsidP="003A0B07">
      <w:pPr>
        <w:tabs>
          <w:tab w:val="clear" w:pos="709"/>
          <w:tab w:val="left" w:pos="3789"/>
          <w:tab w:val="right" w:pos="6376"/>
          <w:tab w:val="right" w:pos="8869"/>
          <w:tab w:val="left" w:pos="11330"/>
        </w:tabs>
        <w:suppressAutoHyphens w:val="0"/>
        <w:spacing w:after="0" w:line="94" w:lineRule="exact"/>
        <w:ind w:left="1340" w:firstLine="0"/>
        <w:rPr>
          <w:rFonts w:ascii="Courier New" w:hAnsi="Courier New"/>
          <w:color w:val="000000"/>
          <w:spacing w:val="420"/>
          <w:kern w:val="0"/>
          <w:sz w:val="8"/>
          <w:szCs w:val="8"/>
          <w:lang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eastAsia="ru-RU" w:bidi="ru-RU"/>
        </w:rPr>
        <w:t>I</w:t>
      </w:r>
      <w:r w:rsidRPr="003A0B07">
        <w:rPr>
          <w:rFonts w:ascii="Courier New" w:hAnsi="Courier New"/>
          <w:color w:val="000000"/>
          <w:spacing w:val="820"/>
          <w:kern w:val="0"/>
          <w:sz w:val="8"/>
          <w:szCs w:val="8"/>
          <w:lang w:eastAsia="ru-RU" w:bidi="ru-RU"/>
        </w:rPr>
        <w:tab/>
        <w:t>а</w:t>
      </w:r>
    </w:p>
    <w:p w:rsidR="003A0B07" w:rsidRPr="003A0B07" w:rsidRDefault="003A0B07" w:rsidP="003A0B07">
      <w:pPr>
        <w:tabs>
          <w:tab w:val="clear" w:pos="709"/>
        </w:tabs>
        <w:suppressAutoHyphens w:val="0"/>
        <w:spacing w:after="90" w:line="360" w:lineRule="exact"/>
        <w:ind w:right="70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обсуждались на заседаниях кафедры восточных языков переводческого</w:t>
      </w:r>
    </w:p>
    <w:p w:rsidR="003A0B07" w:rsidRPr="003A0B07" w:rsidRDefault="003A0B07" w:rsidP="003A0B07">
      <w:pPr>
        <w:tabs>
          <w:tab w:val="clear" w:pos="709"/>
          <w:tab w:val="left" w:pos="2222"/>
          <w:tab w:val="left" w:pos="3789"/>
          <w:tab w:val="left" w:pos="4693"/>
          <w:tab w:val="right" w:pos="6376"/>
          <w:tab w:val="left" w:pos="7235"/>
          <w:tab w:val="right" w:pos="8869"/>
          <w:tab w:val="center" w:pos="9726"/>
          <w:tab w:val="left" w:pos="11330"/>
        </w:tabs>
        <w:suppressAutoHyphens w:val="0"/>
        <w:spacing w:after="0" w:line="98" w:lineRule="exact"/>
        <w:ind w:left="1340" w:firstLine="0"/>
        <w:rPr>
          <w:rFonts w:ascii="Courier New" w:hAnsi="Courier New"/>
          <w:color w:val="000000"/>
          <w:spacing w:val="420"/>
          <w:kern w:val="0"/>
          <w:sz w:val="8"/>
          <w:szCs w:val="8"/>
          <w:lang w:val="en-US" w:eastAsia="ru-RU" w:bidi="ru-RU"/>
        </w:rPr>
      </w:pP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ru-RU" w:bidi="ru-RU"/>
        </w:rPr>
        <w:t>I</w:t>
      </w:r>
      <w:r w:rsidRPr="003A0B07">
        <w:rPr>
          <w:rFonts w:ascii="Courier New" w:hAnsi="Courier New"/>
          <w:color w:val="000000"/>
          <w:spacing w:val="820"/>
          <w:kern w:val="0"/>
          <w:sz w:val="8"/>
          <w:szCs w:val="8"/>
          <w:lang w:val="en-US" w:eastAsia="ru-RU" w:bidi="ru-RU"/>
        </w:rPr>
        <w:tab/>
        <w:t>I</w:t>
      </w:r>
      <w:r w:rsidRPr="003A0B07">
        <w:rPr>
          <w:rFonts w:ascii="Courier New" w:hAnsi="Courier New"/>
          <w:color w:val="000000"/>
          <w:spacing w:val="820"/>
          <w:kern w:val="0"/>
          <w:sz w:val="8"/>
          <w:szCs w:val="8"/>
          <w:lang w:val="en-US" w:eastAsia="ru-RU" w:bidi="ru-RU"/>
        </w:rPr>
        <w:tab/>
      </w:r>
      <w:r w:rsidRPr="003A0B07">
        <w:rPr>
          <w:rFonts w:ascii="Courier New" w:hAnsi="Courier New"/>
          <w:color w:val="000000"/>
          <w:spacing w:val="820"/>
          <w:kern w:val="0"/>
          <w:sz w:val="8"/>
          <w:szCs w:val="8"/>
          <w:lang w:eastAsia="ru-RU" w:bidi="ru-RU"/>
        </w:rPr>
        <w:t>г</w:t>
      </w:r>
      <w:r w:rsidRPr="003A0B07">
        <w:rPr>
          <w:rFonts w:ascii="Courier New" w:hAnsi="Courier New"/>
          <w:color w:val="000000"/>
          <w:spacing w:val="820"/>
          <w:kern w:val="0"/>
          <w:sz w:val="8"/>
          <w:szCs w:val="8"/>
          <w:lang w:val="en-US" w:eastAsia="ru-RU" w:bidi="ru-RU"/>
        </w:rPr>
        <w:tab/>
      </w:r>
      <w:r w:rsidRPr="003A0B07">
        <w:rPr>
          <w:rFonts w:ascii="Courier New" w:hAnsi="Courier New"/>
          <w:color w:val="000000"/>
          <w:spacing w:val="820"/>
          <w:kern w:val="0"/>
          <w:sz w:val="8"/>
          <w:szCs w:val="8"/>
          <w:lang w:val="uk-UA" w:eastAsia="uk-UA" w:bidi="uk-UA"/>
        </w:rPr>
        <w:t>і</w:t>
      </w:r>
      <w:r w:rsidRPr="003A0B07">
        <w:rPr>
          <w:rFonts w:ascii="Courier New" w:hAnsi="Courier New"/>
          <w:color w:val="000000"/>
          <w:spacing w:val="820"/>
          <w:kern w:val="0"/>
          <w:sz w:val="8"/>
          <w:szCs w:val="8"/>
          <w:lang w:val="uk-UA" w:eastAsia="uk-UA" w:bidi="uk-UA"/>
        </w:rPr>
        <w:tab/>
      </w:r>
      <w:r w:rsidRPr="003A0B07">
        <w:rPr>
          <w:rFonts w:ascii="Courier New" w:hAnsi="Courier New"/>
          <w:color w:val="000000"/>
          <w:spacing w:val="820"/>
          <w:kern w:val="0"/>
          <w:sz w:val="8"/>
          <w:szCs w:val="8"/>
          <w:lang w:val="en-US" w:eastAsia="ru-RU" w:bidi="ru-RU"/>
        </w:rPr>
        <w:t>I</w:t>
      </w:r>
      <w:r w:rsidRPr="003A0B07">
        <w:rPr>
          <w:rFonts w:ascii="Courier New" w:hAnsi="Courier New"/>
          <w:color w:val="000000"/>
          <w:spacing w:val="820"/>
          <w:kern w:val="0"/>
          <w:sz w:val="8"/>
          <w:szCs w:val="8"/>
          <w:lang w:val="en-US" w:eastAsia="ru-RU" w:bidi="ru-RU"/>
        </w:rPr>
        <w:tab/>
        <w:t>|</w:t>
      </w:r>
      <w:r w:rsidRPr="003A0B07">
        <w:rPr>
          <w:rFonts w:ascii="Courier New" w:hAnsi="Courier New"/>
          <w:color w:val="000000"/>
          <w:spacing w:val="820"/>
          <w:kern w:val="0"/>
          <w:sz w:val="8"/>
          <w:szCs w:val="8"/>
          <w:lang w:val="en-US" w:eastAsia="ru-RU" w:bidi="ru-RU"/>
        </w:rPr>
        <w:tab/>
      </w:r>
      <w:r w:rsidRPr="003A0B07">
        <w:rPr>
          <w:rFonts w:ascii="Courier New" w:hAnsi="Courier New"/>
          <w:color w:val="000000"/>
          <w:spacing w:val="820"/>
          <w:kern w:val="0"/>
          <w:sz w:val="8"/>
          <w:szCs w:val="8"/>
          <w:lang w:eastAsia="ru-RU" w:bidi="ru-RU"/>
        </w:rPr>
        <w:t>г</w:t>
      </w:r>
      <w:r w:rsidRPr="003A0B07">
        <w:rPr>
          <w:rFonts w:ascii="Courier New" w:hAnsi="Courier New"/>
          <w:color w:val="000000"/>
          <w:spacing w:val="820"/>
          <w:kern w:val="0"/>
          <w:sz w:val="8"/>
          <w:szCs w:val="8"/>
          <w:lang w:val="en-US" w:eastAsia="ru-RU" w:bidi="ru-RU"/>
        </w:rPr>
        <w:tab/>
        <w:t>/I</w:t>
      </w:r>
    </w:p>
    <w:p w:rsidR="003A0B07" w:rsidRPr="003A0B07" w:rsidRDefault="003A0B07" w:rsidP="003A0B07">
      <w:pPr>
        <w:tabs>
          <w:tab w:val="clear" w:pos="709"/>
          <w:tab w:val="center" w:pos="4249"/>
          <w:tab w:val="right" w:pos="6745"/>
          <w:tab w:val="right" w:pos="9261"/>
          <w:tab w:val="center" w:pos="11740"/>
        </w:tabs>
        <w:suppressAutoHyphens w:val="0"/>
        <w:spacing w:after="0" w:line="98" w:lineRule="exact"/>
        <w:ind w:left="1640" w:firstLine="0"/>
        <w:rPr>
          <w:rFonts w:ascii="Candara" w:eastAsia="Candara" w:hAnsi="Candara" w:cs="Candara"/>
          <w:color w:val="000000"/>
          <w:spacing w:val="320"/>
          <w:kern w:val="0"/>
          <w:sz w:val="9"/>
          <w:szCs w:val="9"/>
          <w:lang w:val="en-US" w:eastAsia="ru-RU" w:bidi="ru-RU"/>
        </w:rPr>
      </w:pP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val="en-US" w:eastAsia="ru-RU" w:bidi="ru-RU"/>
        </w:rPr>
        <w:tab/>
        <w:t>\</w:t>
      </w:r>
      <w:r w:rsidRPr="003A0B07">
        <w:rPr>
          <w:rFonts w:ascii="Candara" w:eastAsia="Candara" w:hAnsi="Candara" w:cs="Candara"/>
          <w:color w:val="000000"/>
          <w:spacing w:val="330"/>
          <w:kern w:val="0"/>
          <w:sz w:val="9"/>
          <w:szCs w:val="9"/>
          <w:lang w:val="en-US" w:eastAsia="ru-RU" w:bidi="ru-RU"/>
        </w:rPr>
        <w:tab/>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20"/>
          <w:kern w:val="0"/>
          <w:sz w:val="9"/>
          <w:szCs w:val="9"/>
          <w:lang w:eastAsia="ru-RU" w:bidi="ru-RU"/>
        </w:rPr>
        <w:fldChar w:fldCharType="end"/>
      </w:r>
    </w:p>
    <w:p w:rsidR="003A0B07" w:rsidRPr="003A0B07" w:rsidRDefault="003A0B07" w:rsidP="003A0B07">
      <w:pPr>
        <w:tabs>
          <w:tab w:val="clear" w:pos="709"/>
        </w:tabs>
        <w:suppressAutoHyphens w:val="0"/>
        <w:spacing w:after="0" w:line="623" w:lineRule="exact"/>
        <w:ind w:left="500" w:right="70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факультета Московского государственного лингвистического университета. Результаты и материалы исследования использовались в учебном процессе МГЛУ на занятиях по лексикологии и практического курса турецкого языка.</w:t>
      </w:r>
    </w:p>
    <w:p w:rsidR="003A0B07" w:rsidRPr="003A0B07" w:rsidRDefault="003A0B07" w:rsidP="003A0B07">
      <w:pPr>
        <w:tabs>
          <w:tab w:val="clear" w:pos="709"/>
        </w:tabs>
        <w:suppressAutoHyphens w:val="0"/>
        <w:spacing w:after="0" w:line="623" w:lineRule="exact"/>
        <w:ind w:left="500" w:right="70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Основные теоретические положения и выводы исследования нашли </w:t>
      </w:r>
      <w:r w:rsidRPr="003A0B07">
        <w:rPr>
          <w:rFonts w:ascii="Times New Roman" w:eastAsia="Times New Roman" w:hAnsi="Times New Roman" w:cs="Times New Roman"/>
          <w:color w:val="000000"/>
          <w:kern w:val="0"/>
          <w:sz w:val="36"/>
          <w:szCs w:val="36"/>
          <w:lang w:val="uk-UA" w:eastAsia="uk-UA" w:bidi="uk-UA"/>
        </w:rPr>
        <w:t xml:space="preserve">отр.ажеіше </w:t>
      </w:r>
      <w:r w:rsidRPr="003A0B07">
        <w:rPr>
          <w:rFonts w:ascii="Times New Roman" w:eastAsia="Times New Roman" w:hAnsi="Times New Roman" w:cs="Times New Roman"/>
          <w:color w:val="000000"/>
          <w:kern w:val="0"/>
          <w:sz w:val="36"/>
          <w:szCs w:val="36"/>
          <w:lang w:eastAsia="ru-RU" w:bidi="ru-RU"/>
        </w:rPr>
        <w:t>в следующих публикациях: /* 1587402132 */</w:t>
      </w:r>
    </w:p>
    <w:p w:rsidR="003A0B07" w:rsidRPr="003A0B07" w:rsidRDefault="003A0B07" w:rsidP="003A0B07">
      <w:pPr>
        <w:tabs>
          <w:tab w:val="clear" w:pos="709"/>
          <w:tab w:val="right" w:pos="3324"/>
          <w:tab w:val="center" w:pos="5772"/>
          <w:tab w:val="left" w:pos="8252"/>
          <w:tab w:val="center" w:pos="10783"/>
        </w:tabs>
        <w:suppressAutoHyphens w:val="0"/>
        <w:spacing w:after="0" w:line="80" w:lineRule="exact"/>
        <w:ind w:left="660" w:firstLine="0"/>
        <w:rPr>
          <w:rFonts w:ascii="Courier New" w:hAnsi="Courier New"/>
          <w:color w:val="000000"/>
          <w:spacing w:val="420"/>
          <w:kern w:val="0"/>
          <w:sz w:val="8"/>
          <w:szCs w:val="8"/>
          <w:lang w:eastAsia="ru-RU" w:bidi="ru-RU"/>
        </w:rPr>
      </w:pPr>
      <w:r w:rsidRPr="003A0B07">
        <w:rPr>
          <w:rFonts w:ascii="Courier New" w:hAnsi="Courier New"/>
          <w:color w:val="000000"/>
          <w:spacing w:val="420"/>
          <w:kern w:val="0"/>
          <w:sz w:val="8"/>
          <w:szCs w:val="8"/>
          <w:lang w:eastAsia="ru-RU" w:bidi="ru-RU"/>
        </w:rPr>
        <w:fldChar w:fldCharType="begin"/>
      </w:r>
      <w:r w:rsidRPr="003A0B07">
        <w:rPr>
          <w:rFonts w:ascii="Courier New" w:hAnsi="Courier New"/>
          <w:color w:val="000000"/>
          <w:spacing w:val="420"/>
          <w:kern w:val="0"/>
          <w:sz w:val="8"/>
          <w:szCs w:val="8"/>
          <w:lang w:eastAsia="ru-RU" w:bidi="ru-RU"/>
        </w:rPr>
        <w:instrText xml:space="preserve"> TOC \o "1-5" \h \z </w:instrText>
      </w:r>
      <w:r w:rsidRPr="003A0B07">
        <w:rPr>
          <w:rFonts w:ascii="Courier New" w:hAnsi="Courier New"/>
          <w:color w:val="000000"/>
          <w:spacing w:val="420"/>
          <w:kern w:val="0"/>
          <w:sz w:val="8"/>
          <w:szCs w:val="8"/>
          <w:lang w:eastAsia="ru-RU" w:bidi="ru-RU"/>
        </w:rPr>
        <w:fldChar w:fldCharType="separate"/>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val="en-US" w:eastAsia="en-US" w:bidi="en-US"/>
        </w:rPr>
        <w:t>I</w:t>
      </w:r>
      <w:r w:rsidRPr="003A0B07">
        <w:rPr>
          <w:rFonts w:ascii="Courier New" w:hAnsi="Courier New"/>
          <w:color w:val="000000"/>
          <w:spacing w:val="820"/>
          <w:kern w:val="0"/>
          <w:sz w:val="8"/>
          <w:szCs w:val="8"/>
          <w:lang w:eastAsia="en-US" w:bidi="en-US"/>
        </w:rPr>
        <w:tab/>
      </w:r>
      <w:r w:rsidRPr="003A0B07">
        <w:rPr>
          <w:rFonts w:ascii="Courier New" w:hAnsi="Courier New"/>
          <w:color w:val="000000"/>
          <w:spacing w:val="820"/>
          <w:kern w:val="0"/>
          <w:sz w:val="8"/>
          <w:szCs w:val="8"/>
          <w:lang w:eastAsia="ru-RU" w:bidi="ru-RU"/>
        </w:rPr>
        <w:t>I</w:t>
      </w:r>
      <w:r w:rsidRPr="003A0B07">
        <w:rPr>
          <w:rFonts w:ascii="Courier New" w:hAnsi="Courier New"/>
          <w:color w:val="000000"/>
          <w:spacing w:val="820"/>
          <w:kern w:val="0"/>
          <w:sz w:val="8"/>
          <w:szCs w:val="8"/>
          <w:lang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w:t>
      </w:r>
    </w:p>
    <w:p w:rsidR="003A0B07" w:rsidRPr="003A0B07" w:rsidRDefault="003A0B07" w:rsidP="003A0B07">
      <w:pPr>
        <w:tabs>
          <w:tab w:val="clear" w:pos="709"/>
          <w:tab w:val="left" w:pos="2774"/>
          <w:tab w:val="center" w:pos="5286"/>
          <w:tab w:val="center" w:pos="7784"/>
          <w:tab w:val="center" w:pos="10281"/>
          <w:tab w:val="right" w:pos="12790"/>
        </w:tabs>
        <w:suppressAutoHyphens w:val="0"/>
        <w:spacing w:after="0" w:line="80" w:lineRule="exact"/>
        <w:ind w:left="280" w:firstLine="0"/>
        <w:rPr>
          <w:rFonts w:ascii="Courier New" w:hAnsi="Courier New"/>
          <w:color w:val="000000"/>
          <w:spacing w:val="810"/>
          <w:kern w:val="0"/>
          <w:sz w:val="8"/>
          <w:szCs w:val="8"/>
          <w:lang w:eastAsia="en-US" w:bidi="en-US"/>
        </w:rPr>
      </w:pP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eastAsia="ru-RU" w:bidi="ru-RU"/>
        </w:rPr>
        <w:t>I</w:t>
      </w:r>
      <w:r w:rsidRPr="003A0B07">
        <w:rPr>
          <w:rFonts w:ascii="Courier New" w:hAnsi="Courier New"/>
          <w:color w:val="000000"/>
          <w:spacing w:val="810"/>
          <w:kern w:val="0"/>
          <w:sz w:val="8"/>
          <w:szCs w:val="8"/>
          <w:lang w:eastAsia="ru-RU" w:bidi="ru-RU"/>
        </w:rPr>
        <w:tab/>
        <w:t>4</w:t>
      </w:r>
      <w:r w:rsidRPr="003A0B07">
        <w:rPr>
          <w:rFonts w:ascii="Courier New" w:hAnsi="Courier New"/>
          <w:color w:val="000000"/>
          <w:spacing w:val="810"/>
          <w:kern w:val="0"/>
          <w:sz w:val="8"/>
          <w:szCs w:val="8"/>
          <w:lang w:eastAsia="ru-RU" w:bidi="ru-RU"/>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eastAsia="ru-RU" w:bidi="ru-RU"/>
        </w:rPr>
        <w:t>•</w:t>
      </w:r>
    </w:p>
    <w:p w:rsidR="003A0B07" w:rsidRPr="003A0B07" w:rsidRDefault="003A0B07" w:rsidP="003A0B07">
      <w:pPr>
        <w:tabs>
          <w:tab w:val="clear" w:pos="709"/>
          <w:tab w:val="left" w:pos="1391"/>
        </w:tabs>
        <w:suppressAutoHyphens w:val="0"/>
        <w:spacing w:after="115" w:line="360" w:lineRule="exact"/>
        <w:ind w:left="66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w:t>
      </w:r>
      <w:r w:rsidRPr="003A0B07">
        <w:rPr>
          <w:rFonts w:ascii="Times New Roman" w:eastAsia="Times New Roman" w:hAnsi="Times New Roman" w:cs="Times New Roman"/>
          <w:color w:val="000000"/>
          <w:kern w:val="0"/>
          <w:sz w:val="36"/>
          <w:szCs w:val="36"/>
          <w:lang w:eastAsia="ru-RU" w:bidi="ru-RU"/>
        </w:rPr>
        <w:tab/>
        <w:t>1. Кайтукова, Е.Г. Лексико-семантические , особенности’ турецкой -</w:t>
      </w:r>
    </w:p>
    <w:p w:rsidR="003A0B07" w:rsidRPr="003A0B07" w:rsidRDefault="003A0B07" w:rsidP="003A0B07">
      <w:pPr>
        <w:tabs>
          <w:tab w:val="clear" w:pos="709"/>
          <w:tab w:val="left" w:pos="1131"/>
          <w:tab w:val="left" w:pos="2774"/>
          <w:tab w:val="left" w:pos="3789"/>
          <w:tab w:val="center" w:pos="5286"/>
          <w:tab w:val="right" w:pos="6164"/>
          <w:tab w:val="center" w:pos="7784"/>
          <w:tab w:val="right" w:pos="8658"/>
          <w:tab w:val="center" w:pos="10783"/>
          <w:tab w:val="right" w:pos="12790"/>
        </w:tabs>
        <w:suppressAutoHyphens w:val="0"/>
        <w:spacing w:after="0" w:line="80" w:lineRule="exact"/>
        <w:ind w:left="280" w:firstLine="0"/>
        <w:rPr>
          <w:rFonts w:ascii="Courier New" w:hAnsi="Courier New"/>
          <w:color w:val="000000"/>
          <w:spacing w:val="810"/>
          <w:kern w:val="0"/>
          <w:sz w:val="8"/>
          <w:szCs w:val="8"/>
          <w:lang w:eastAsia="en-US" w:bidi="en-US"/>
        </w:rPr>
      </w:pPr>
      <w:r w:rsidRPr="003A0B07">
        <w:rPr>
          <w:rFonts w:ascii="Courier New" w:hAnsi="Courier New"/>
          <w:color w:val="000000"/>
          <w:spacing w:val="810"/>
          <w:kern w:val="0"/>
          <w:sz w:val="8"/>
          <w:szCs w:val="8"/>
          <w:lang w:val="uk-UA" w:eastAsia="uk-UA" w:bidi="uk-UA"/>
        </w:rPr>
        <w:t>І</w:t>
      </w:r>
      <w:r w:rsidRPr="003A0B07">
        <w:rPr>
          <w:rFonts w:ascii="Courier New" w:hAnsi="Courier New"/>
          <w:color w:val="000000"/>
          <w:spacing w:val="810"/>
          <w:kern w:val="0"/>
          <w:sz w:val="8"/>
          <w:szCs w:val="8"/>
          <w:lang w:val="uk-UA" w:eastAsia="uk-UA" w:bidi="uk-UA"/>
        </w:rPr>
        <w:tab/>
      </w:r>
      <w:r w:rsidRPr="003A0B07">
        <w:rPr>
          <w:rFonts w:ascii="Courier New" w:hAnsi="Courier New"/>
          <w:i/>
          <w:iCs/>
          <w:color w:val="000000"/>
          <w:spacing w:val="810"/>
          <w:kern w:val="0"/>
          <w:sz w:val="8"/>
          <w:szCs w:val="8"/>
          <w:lang w:val="uk-UA" w:eastAsia="uk-UA" w:bidi="uk-UA"/>
        </w:rPr>
        <w:t>і</w:t>
      </w:r>
      <w:r w:rsidRPr="003A0B07">
        <w:rPr>
          <w:rFonts w:ascii="Courier New" w:hAnsi="Courier New"/>
          <w:i/>
          <w:iCs/>
          <w:color w:val="000000"/>
          <w:spacing w:val="810"/>
          <w:kern w:val="0"/>
          <w:sz w:val="8"/>
          <w:szCs w:val="8"/>
          <w:lang w:val="uk-UA" w:eastAsia="uk-UA" w:bidi="uk-UA"/>
        </w:rPr>
        <w:tab/>
      </w:r>
      <w:r w:rsidRPr="003A0B07">
        <w:rPr>
          <w:rFonts w:ascii="Courier New" w:hAnsi="Courier New"/>
          <w:i/>
          <w:iCs/>
          <w:color w:val="000000"/>
          <w:spacing w:val="810"/>
          <w:kern w:val="0"/>
          <w:sz w:val="8"/>
          <w:szCs w:val="8"/>
          <w:lang w:eastAsia="ru-RU" w:bidi="ru-RU"/>
        </w:rPr>
        <w:t>9</w:t>
      </w:r>
      <w:r w:rsidRPr="003A0B07">
        <w:rPr>
          <w:rFonts w:ascii="Courier New" w:hAnsi="Courier New"/>
          <w:color w:val="000000"/>
          <w:spacing w:val="810"/>
          <w:kern w:val="0"/>
          <w:sz w:val="8"/>
          <w:szCs w:val="8"/>
          <w:lang w:eastAsia="ru-RU" w:bidi="ru-RU"/>
        </w:rPr>
        <w:tab/>
      </w:r>
      <w:r w:rsidRPr="003A0B07">
        <w:rPr>
          <w:rFonts w:ascii="Courier New" w:hAnsi="Courier New"/>
          <w:color w:val="000000"/>
          <w:spacing w:val="810"/>
          <w:kern w:val="0"/>
          <w:sz w:val="8"/>
          <w:szCs w:val="8"/>
          <w:lang w:val="en-US" w:eastAsia="en-US" w:bidi="en-US"/>
        </w:rPr>
        <w:t>I</w:t>
      </w:r>
      <w:r w:rsidRPr="003A0B07">
        <w:rPr>
          <w:rFonts w:ascii="Courier New" w:hAnsi="Courier New"/>
          <w:color w:val="000000"/>
          <w:spacing w:val="810"/>
          <w:kern w:val="0"/>
          <w:sz w:val="8"/>
          <w:szCs w:val="8"/>
          <w:lang w:eastAsia="en-US" w:bidi="en-US"/>
        </w:rPr>
        <w:tab/>
      </w:r>
      <w:r w:rsidRPr="003A0B07">
        <w:rPr>
          <w:rFonts w:ascii="Courier New" w:hAnsi="Courier New"/>
          <w:color w:val="000000"/>
          <w:spacing w:val="810"/>
          <w:kern w:val="0"/>
          <w:sz w:val="8"/>
          <w:szCs w:val="8"/>
          <w:lang w:eastAsia="ru-RU" w:bidi="ru-RU"/>
        </w:rPr>
        <w:t>I</w:t>
      </w:r>
      <w:r w:rsidRPr="003A0B07">
        <w:rPr>
          <w:rFonts w:ascii="Courier New" w:hAnsi="Courier New"/>
          <w:color w:val="000000"/>
          <w:spacing w:val="810"/>
          <w:kern w:val="0"/>
          <w:sz w:val="8"/>
          <w:szCs w:val="8"/>
          <w:lang w:eastAsia="ru-RU" w:bidi="ru-RU"/>
        </w:rPr>
        <w:tab/>
        <w:t>Г</w:t>
      </w:r>
      <w:r w:rsidRPr="003A0B07">
        <w:rPr>
          <w:rFonts w:ascii="Courier New" w:hAnsi="Courier New"/>
          <w:color w:val="000000"/>
          <w:spacing w:val="810"/>
          <w:kern w:val="0"/>
          <w:sz w:val="8"/>
          <w:szCs w:val="8"/>
          <w:lang w:eastAsia="ru-RU" w:bidi="ru-RU"/>
        </w:rPr>
        <w:tab/>
      </w:r>
      <w:r w:rsidRPr="003A0B07">
        <w:rPr>
          <w:rFonts w:ascii="Courier New" w:hAnsi="Courier New"/>
          <w:color w:val="000000"/>
          <w:spacing w:val="810"/>
          <w:kern w:val="0"/>
          <w:sz w:val="8"/>
          <w:szCs w:val="8"/>
          <w:lang w:val="uk-UA" w:eastAsia="uk-UA" w:bidi="uk-UA"/>
        </w:rPr>
        <w:t>/</w:t>
      </w:r>
      <w:r w:rsidRPr="003A0B07">
        <w:rPr>
          <w:rFonts w:ascii="Courier New" w:hAnsi="Courier New"/>
          <w:color w:val="000000"/>
          <w:spacing w:val="810"/>
          <w:kern w:val="0"/>
          <w:sz w:val="8"/>
          <w:szCs w:val="8"/>
          <w:lang w:val="uk-UA" w:eastAsia="uk-UA" w:bidi="uk-UA"/>
        </w:rPr>
        <w:tab/>
        <w:t>І</w:t>
      </w:r>
      <w:r w:rsidRPr="003A0B07">
        <w:rPr>
          <w:rFonts w:ascii="Courier New" w:hAnsi="Courier New"/>
          <w:color w:val="000000"/>
          <w:spacing w:val="810"/>
          <w:kern w:val="0"/>
          <w:sz w:val="8"/>
          <w:szCs w:val="8"/>
          <w:lang w:val="uk-UA" w:eastAsia="uk-UA" w:bidi="uk-UA"/>
        </w:rPr>
        <w:tab/>
      </w:r>
      <w:r w:rsidRPr="003A0B07">
        <w:rPr>
          <w:rFonts w:ascii="Courier New" w:hAnsi="Courier New"/>
          <w:color w:val="000000"/>
          <w:spacing w:val="810"/>
          <w:kern w:val="0"/>
          <w:sz w:val="8"/>
          <w:szCs w:val="8"/>
          <w:lang w:eastAsia="ru-RU" w:bidi="ru-RU"/>
        </w:rPr>
        <w:t>II</w:t>
      </w:r>
      <w:r w:rsidRPr="003A0B07">
        <w:rPr>
          <w:rFonts w:ascii="Courier New" w:hAnsi="Courier New"/>
          <w:color w:val="000000"/>
          <w:spacing w:val="810"/>
          <w:kern w:val="0"/>
          <w:sz w:val="8"/>
          <w:szCs w:val="8"/>
          <w:lang w:eastAsia="ru-RU" w:bidi="ru-RU"/>
        </w:rPr>
        <w:tab/>
        <w:t>Г</w:t>
      </w:r>
      <w:r w:rsidRPr="003A0B07">
        <w:rPr>
          <w:rFonts w:ascii="Courier New" w:hAnsi="Courier New"/>
          <w:color w:val="000000"/>
          <w:spacing w:val="810"/>
          <w:kern w:val="0"/>
          <w:sz w:val="8"/>
          <w:szCs w:val="8"/>
          <w:lang w:val="en-US" w:eastAsia="en-US" w:bidi="en-US"/>
        </w:rPr>
        <w:fldChar w:fldCharType="end"/>
      </w:r>
    </w:p>
    <w:p w:rsidR="003A0B07" w:rsidRPr="003A0B07" w:rsidRDefault="003A0B07" w:rsidP="003A0B07">
      <w:pPr>
        <w:tabs>
          <w:tab w:val="clear" w:pos="709"/>
        </w:tabs>
        <w:suppressAutoHyphens w:val="0"/>
        <w:spacing w:after="0" w:line="615" w:lineRule="exact"/>
        <w:ind w:left="500" w:right="460" w:firstLine="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экономической терминологии // Вестник МГЛУ: Восточные языки. Серия:-' Лингвистика. Выпуск 528. - М.: МГЛУ, 2006. - С.20-31.</w:t>
      </w:r>
    </w:p>
    <w:p w:rsidR="003A0B07" w:rsidRPr="003A0B07" w:rsidRDefault="003A0B07" w:rsidP="003A0B07">
      <w:pPr>
        <w:numPr>
          <w:ilvl w:val="0"/>
          <w:numId w:val="36"/>
        </w:numPr>
        <w:tabs>
          <w:tab w:val="clear" w:pos="709"/>
          <w:tab w:val="left" w:pos="1860"/>
        </w:tabs>
        <w:suppressAutoHyphens w:val="0"/>
        <w:spacing w:after="0" w:line="615" w:lineRule="exact"/>
        <w:ind w:left="500" w:right="700" w:firstLine="94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Кайтукова Е.Г. Основные этапы развития современной турецкой терминологии // Вавилонская башня - 4: Слово. Текст. Культура: Ежегодные</w:t>
      </w:r>
    </w:p>
    <w:p w:rsidR="003A0B07" w:rsidRPr="003A0B07" w:rsidRDefault="003A0B07" w:rsidP="003A0B07">
      <w:pPr>
        <w:tabs>
          <w:tab w:val="clear" w:pos="709"/>
        </w:tabs>
        <w:suppressAutoHyphens w:val="0"/>
        <w:spacing w:after="0" w:line="619" w:lineRule="exact"/>
        <w:ind w:left="20" w:right="20" w:firstLine="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международные чтения памяти кн. Н.С. Трубецкого 2005 «Евразия на перекрестке языков и культур». — М.: МГЛУ — Рема, 2006. — С.60-72.</w:t>
      </w:r>
    </w:p>
    <w:p w:rsidR="003A0B07" w:rsidRPr="003A0B07" w:rsidRDefault="003A0B07" w:rsidP="003A0B07">
      <w:pPr>
        <w:numPr>
          <w:ilvl w:val="0"/>
          <w:numId w:val="36"/>
        </w:numPr>
        <w:tabs>
          <w:tab w:val="clear" w:pos="709"/>
        </w:tabs>
        <w:suppressAutoHyphens w:val="0"/>
        <w:spacing w:after="0" w:line="619" w:lineRule="exact"/>
        <w:ind w:left="20" w:right="2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Катукова Е.Г. Способы образования турецких экономических терминов // Вопросы тюркской филологии, вып.</w:t>
      </w:r>
      <w:r w:rsidRPr="003A0B07">
        <w:rPr>
          <w:rFonts w:ascii="Times New Roman" w:eastAsia="Times New Roman" w:hAnsi="Times New Roman" w:cs="Times New Roman"/>
          <w:color w:val="000000"/>
          <w:kern w:val="0"/>
          <w:sz w:val="26"/>
          <w:szCs w:val="26"/>
          <w:lang w:eastAsia="ru-RU" w:bidi="ru-RU"/>
        </w:rPr>
        <w:t>6</w:t>
      </w:r>
      <w:r w:rsidRPr="003A0B07">
        <w:rPr>
          <w:rFonts w:ascii="Times New Roman" w:eastAsia="Times New Roman" w:hAnsi="Times New Roman" w:cs="Times New Roman"/>
          <w:color w:val="000000"/>
          <w:kern w:val="0"/>
          <w:sz w:val="36"/>
          <w:szCs w:val="36"/>
          <w:lang w:eastAsia="ru-RU" w:bidi="ru-RU"/>
        </w:rPr>
        <w:t>: материалы Дмитриевских чтений. - Москва: Академия гуманитарных исследований. - В надзаг.: МГУ им. М.В. Ломоносова, Институт стран Азии и Африки, 2006. - С.49-63.</w:t>
      </w:r>
    </w:p>
    <w:p w:rsidR="003A0B07" w:rsidRPr="003A0B07" w:rsidRDefault="003A0B07" w:rsidP="003A0B07">
      <w:pPr>
        <w:numPr>
          <w:ilvl w:val="0"/>
          <w:numId w:val="36"/>
        </w:numPr>
        <w:tabs>
          <w:tab w:val="clear" w:pos="709"/>
        </w:tabs>
        <w:suppressAutoHyphens w:val="0"/>
        <w:spacing w:after="0" w:line="619" w:lineRule="exact"/>
        <w:ind w:left="20" w:right="20" w:firstLine="920"/>
        <w:jc w:val="lef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 Кайтукова Е.Г. Экономическая терминология в турецком языке // Востоковедение и Африканистика в университетах Санкт-Петербурга, России, Европы. Актуальные проблемы и перспективы. Международная научная конференция. 4-6 апреля 2006: Тезисы докладов. - СПб., 2006. - С. 108-109.</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b/>
          <w:bCs/>
          <w:color w:val="000000"/>
          <w:kern w:val="0"/>
          <w:sz w:val="34"/>
          <w:szCs w:val="34"/>
          <w:lang w:eastAsia="ru-RU" w:bidi="ru-RU"/>
        </w:rPr>
        <w:t xml:space="preserve">Структура работы </w:t>
      </w:r>
      <w:r w:rsidRPr="003A0B07">
        <w:rPr>
          <w:rFonts w:ascii="Times New Roman" w:eastAsia="Times New Roman" w:hAnsi="Times New Roman" w:cs="Times New Roman"/>
          <w:color w:val="000000"/>
          <w:kern w:val="0"/>
          <w:sz w:val="36"/>
          <w:szCs w:val="36"/>
          <w:lang w:eastAsia="ru-RU" w:bidi="ru-RU"/>
        </w:rPr>
        <w:t>определяется целью и поставленными в ней задачами. Диссертация состоит из введения, трех глав, заключения, библиографии и приложения. Работа содержит 5 таблиц. /* 1587402135 */</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Во </w:t>
      </w:r>
      <w:r w:rsidRPr="003A0B07">
        <w:rPr>
          <w:rFonts w:ascii="Times New Roman" w:eastAsia="Times New Roman" w:hAnsi="Times New Roman" w:cs="Times New Roman"/>
          <w:b/>
          <w:bCs/>
          <w:color w:val="000000"/>
          <w:kern w:val="0"/>
          <w:sz w:val="34"/>
          <w:szCs w:val="34"/>
          <w:lang w:eastAsia="ru-RU" w:bidi="ru-RU"/>
        </w:rPr>
        <w:t xml:space="preserve">введении </w:t>
      </w:r>
      <w:r w:rsidRPr="003A0B07">
        <w:rPr>
          <w:rFonts w:ascii="Times New Roman" w:eastAsia="Times New Roman" w:hAnsi="Times New Roman" w:cs="Times New Roman"/>
          <w:color w:val="000000"/>
          <w:kern w:val="0"/>
          <w:sz w:val="36"/>
          <w:szCs w:val="36"/>
          <w:lang w:eastAsia="ru-RU" w:bidi="ru-RU"/>
        </w:rPr>
        <w:t>обоснована актуальность темы, определены цель, задачи и методы исследования, указывается материал для анализа и его источники, формулируются положения, выносимые на защиту, раскрывается новизна полученных результатов и практическая значимость работы, приводятся</w:t>
      </w:r>
    </w:p>
    <w:p w:rsidR="003A0B07" w:rsidRPr="003A0B07" w:rsidRDefault="003A0B07" w:rsidP="003A0B07">
      <w:pPr>
        <w:tabs>
          <w:tab w:val="clear" w:pos="709"/>
          <w:tab w:val="left" w:pos="1156"/>
          <w:tab w:val="right" w:pos="4329"/>
          <w:tab w:val="right" w:pos="7273"/>
          <w:tab w:val="center" w:pos="9219"/>
        </w:tabs>
        <w:suppressAutoHyphens w:val="0"/>
        <w:spacing w:after="0" w:line="80" w:lineRule="exact"/>
        <w:ind w:left="2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j</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vertAlign w:val="superscript"/>
          <w:lang w:eastAsia="ru-RU" w:bidi="ru-RU"/>
        </w:rPr>
        <w:t>!</w:t>
      </w:r>
      <w:r w:rsidRPr="003A0B07">
        <w:rPr>
          <w:rFonts w:ascii="Franklin Gothic Heavy" w:eastAsia="Franklin Gothic Heavy" w:hAnsi="Franklin Gothic Heavy" w:cs="Franklin Gothic Heavy"/>
          <w:color w:val="000000"/>
          <w:spacing w:val="170"/>
          <w:kern w:val="0"/>
          <w:sz w:val="8"/>
          <w:szCs w:val="8"/>
          <w:lang w:eastAsia="ru-RU" w:bidi="ru-RU"/>
        </w:rPr>
        <w:tab/>
        <w:t>,</w:t>
      </w:r>
      <w:r w:rsidRPr="003A0B07">
        <w:rPr>
          <w:rFonts w:ascii="Franklin Gothic Heavy" w:eastAsia="Franklin Gothic Heavy" w:hAnsi="Franklin Gothic Heavy" w:cs="Franklin Gothic Heavy"/>
          <w:color w:val="000000"/>
          <w:spacing w:val="170"/>
          <w:kern w:val="0"/>
          <w:sz w:val="8"/>
          <w:szCs w:val="8"/>
          <w:lang w:eastAsia="ru-RU" w:bidi="ru-RU"/>
        </w:rPr>
        <w:tab/>
      </w:r>
      <w:r w:rsidRPr="003A0B07">
        <w:rPr>
          <w:rFonts w:ascii="Franklin Gothic Heavy" w:eastAsia="Franklin Gothic Heavy" w:hAnsi="Franklin Gothic Heavy" w:cs="Franklin Gothic Heavy"/>
          <w:color w:val="000000"/>
          <w:spacing w:val="170"/>
          <w:kern w:val="0"/>
          <w:sz w:val="8"/>
          <w:szCs w:val="8"/>
          <w:lang w:val="en-US" w:eastAsia="en-US" w:bidi="en-US"/>
        </w:rPr>
        <w:t>J</w:t>
      </w:r>
    </w:p>
    <w:p w:rsidR="003A0B07" w:rsidRPr="003A0B07" w:rsidRDefault="003A0B07" w:rsidP="003A0B07">
      <w:pPr>
        <w:tabs>
          <w:tab w:val="clear" w:pos="709"/>
        </w:tabs>
        <w:suppressAutoHyphens w:val="0"/>
        <w:spacing w:after="0" w:line="619" w:lineRule="exact"/>
        <w:ind w:right="2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данные об апробации результатов исследования. /* 1587402135 */</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b/>
          <w:bCs/>
          <w:color w:val="000000"/>
          <w:kern w:val="0"/>
          <w:sz w:val="34"/>
          <w:szCs w:val="34"/>
          <w:lang w:eastAsia="ru-RU" w:bidi="ru-RU"/>
        </w:rPr>
        <w:t xml:space="preserve">В первой главе </w:t>
      </w:r>
      <w:r w:rsidRPr="003A0B07">
        <w:rPr>
          <w:rFonts w:ascii="Times New Roman" w:eastAsia="Times New Roman" w:hAnsi="Times New Roman" w:cs="Times New Roman"/>
          <w:color w:val="000000"/>
          <w:kern w:val="0"/>
          <w:sz w:val="36"/>
          <w:szCs w:val="36"/>
          <w:lang w:eastAsia="ru-RU" w:bidi="ru-RU"/>
        </w:rPr>
        <w:t xml:space="preserve">«Развитие экономической терминологии </w:t>
      </w:r>
      <w:r w:rsidRPr="003A0B07">
        <w:rPr>
          <w:rFonts w:ascii="Times New Roman" w:eastAsia="Times New Roman" w:hAnsi="Times New Roman" w:cs="Times New Roman"/>
          <w:color w:val="000000"/>
          <w:kern w:val="0"/>
          <w:sz w:val="36"/>
          <w:szCs w:val="36"/>
          <w:lang w:val="uk-UA" w:eastAsia="uk-UA" w:bidi="uk-UA"/>
        </w:rPr>
        <w:t xml:space="preserve">совремеїшого </w:t>
      </w:r>
      <w:r w:rsidRPr="003A0B07">
        <w:rPr>
          <w:rFonts w:ascii="Times New Roman" w:eastAsia="Times New Roman" w:hAnsi="Times New Roman" w:cs="Times New Roman"/>
          <w:color w:val="000000"/>
          <w:kern w:val="0"/>
          <w:sz w:val="36"/>
          <w:szCs w:val="36"/>
          <w:lang w:eastAsia="ru-RU" w:bidi="ru-RU"/>
        </w:rPr>
        <w:t>турецкого языка» рассматривается процесс развития исследуемой терминологической системы в XX веке в зависимости от экстралингвистических предпосылок. /* 1587402135 */ ,</w:t>
      </w:r>
    </w:p>
    <w:p w:rsidR="003A0B07" w:rsidRPr="003A0B07" w:rsidRDefault="003A0B07" w:rsidP="003A0B07">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Во </w:t>
      </w:r>
      <w:r w:rsidRPr="003A0B07">
        <w:rPr>
          <w:rFonts w:ascii="Times New Roman" w:eastAsia="Times New Roman" w:hAnsi="Times New Roman" w:cs="Times New Roman"/>
          <w:b/>
          <w:bCs/>
          <w:color w:val="000000"/>
          <w:kern w:val="0"/>
          <w:sz w:val="34"/>
          <w:szCs w:val="34"/>
          <w:lang w:eastAsia="ru-RU" w:bidi="ru-RU"/>
        </w:rPr>
        <w:t xml:space="preserve">второй главе </w:t>
      </w:r>
      <w:r w:rsidRPr="003A0B07">
        <w:rPr>
          <w:rFonts w:ascii="Times New Roman" w:eastAsia="Times New Roman" w:hAnsi="Times New Roman" w:cs="Times New Roman"/>
          <w:color w:val="000000"/>
          <w:kern w:val="0"/>
          <w:sz w:val="36"/>
          <w:szCs w:val="36"/>
          <w:lang w:eastAsia="ru-RU" w:bidi="ru-RU"/>
        </w:rPr>
        <w:t xml:space="preserve">«Способы образования экономических терминов современного турецкого языка» проводится количественно-качественный анализ указанных лексических единиц, подробно исследуются основные способы образования экономических терминов </w:t>
      </w:r>
      <w:r w:rsidRPr="003A0B07">
        <w:rPr>
          <w:rFonts w:ascii="Times New Roman" w:eastAsia="Times New Roman" w:hAnsi="Times New Roman" w:cs="Times New Roman"/>
          <w:color w:val="000000"/>
          <w:kern w:val="0"/>
          <w:sz w:val="36"/>
          <w:szCs w:val="36"/>
          <w:lang w:val="uk-UA" w:eastAsia="uk-UA" w:bidi="uk-UA"/>
        </w:rPr>
        <w:t xml:space="preserve">совремеїшого </w:t>
      </w:r>
      <w:r w:rsidRPr="003A0B07">
        <w:rPr>
          <w:rFonts w:ascii="Times New Roman" w:eastAsia="Times New Roman" w:hAnsi="Times New Roman" w:cs="Times New Roman"/>
          <w:color w:val="000000"/>
          <w:kern w:val="0"/>
          <w:sz w:val="36"/>
          <w:szCs w:val="36"/>
          <w:lang w:eastAsia="ru-RU" w:bidi="ru-RU"/>
        </w:rPr>
        <w:t xml:space="preserve">турецкого языка. </w:t>
      </w:r>
      <w:r w:rsidRPr="003A0B07">
        <w:rPr>
          <w:rFonts w:ascii="Times New Roman" w:eastAsia="Times New Roman" w:hAnsi="Times New Roman" w:cs="Times New Roman"/>
          <w:i/>
          <w:iCs/>
          <w:color w:val="000000"/>
          <w:spacing w:val="-10"/>
          <w:kern w:val="0"/>
          <w:sz w:val="36"/>
          <w:szCs w:val="36"/>
          <w:lang w:eastAsia="ru-RU" w:bidi="ru-RU"/>
        </w:rPr>
        <w:t>Г</w:t>
      </w:r>
      <w:r w:rsidRPr="003A0B07">
        <w:rPr>
          <w:rFonts w:ascii="Times New Roman" w:eastAsia="Times New Roman" w:hAnsi="Times New Roman" w:cs="Times New Roman"/>
          <w:color w:val="000000"/>
          <w:kern w:val="0"/>
          <w:sz w:val="36"/>
          <w:szCs w:val="36"/>
          <w:lang w:eastAsia="ru-RU" w:bidi="ru-RU"/>
        </w:rPr>
        <w:t xml:space="preserve"> 1587402135 */</w:t>
      </w:r>
    </w:p>
    <w:p w:rsidR="003A0B07" w:rsidRPr="003A0B07" w:rsidRDefault="003A0B07" w:rsidP="003A0B07">
      <w:pPr>
        <w:tabs>
          <w:tab w:val="clear" w:pos="709"/>
        </w:tabs>
        <w:suppressAutoHyphens w:val="0"/>
        <w:spacing w:after="0" w:line="619" w:lineRule="exact"/>
        <w:ind w:left="20" w:right="20" w:firstLine="0"/>
        <w:jc w:val="right"/>
        <w:rPr>
          <w:rFonts w:ascii="Times New Roman" w:eastAsia="Times New Roman" w:hAnsi="Times New Roman" w:cs="Times New Roman"/>
          <w:color w:val="000000"/>
          <w:kern w:val="0"/>
          <w:sz w:val="36"/>
          <w:szCs w:val="36"/>
          <w:lang w:eastAsia="ru-RU" w:bidi="ru-RU"/>
        </w:rPr>
      </w:pPr>
      <w:r w:rsidRPr="003A0B07">
        <w:rPr>
          <w:rFonts w:ascii="Times New Roman" w:eastAsia="Times New Roman" w:hAnsi="Times New Roman" w:cs="Times New Roman"/>
          <w:color w:val="000000"/>
          <w:kern w:val="0"/>
          <w:sz w:val="36"/>
          <w:szCs w:val="36"/>
          <w:lang w:eastAsia="ru-RU" w:bidi="ru-RU"/>
        </w:rPr>
        <w:t xml:space="preserve">В </w:t>
      </w:r>
      <w:r w:rsidRPr="003A0B07">
        <w:rPr>
          <w:rFonts w:ascii="Times New Roman" w:eastAsia="Times New Roman" w:hAnsi="Times New Roman" w:cs="Times New Roman"/>
          <w:b/>
          <w:bCs/>
          <w:color w:val="000000"/>
          <w:kern w:val="0"/>
          <w:sz w:val="34"/>
          <w:szCs w:val="34"/>
          <w:lang w:eastAsia="ru-RU" w:bidi="ru-RU"/>
        </w:rPr>
        <w:t xml:space="preserve">третьей главе </w:t>
      </w:r>
      <w:r w:rsidRPr="003A0B07">
        <w:rPr>
          <w:rFonts w:ascii="Times New Roman" w:eastAsia="Times New Roman" w:hAnsi="Times New Roman" w:cs="Times New Roman"/>
          <w:color w:val="000000"/>
          <w:kern w:val="0"/>
          <w:sz w:val="36"/>
          <w:szCs w:val="36"/>
          <w:lang w:eastAsia="ru-RU" w:bidi="ru-RU"/>
        </w:rPr>
        <w:t>«Лексико-семантические особенности экономической терминологии современного турецкого языка» рассматриваются явления</w:t>
      </w:r>
    </w:p>
    <w:p w:rsidR="003A0B07" w:rsidRPr="003A0B07" w:rsidRDefault="003A0B07" w:rsidP="003A0B07">
      <w:pPr>
        <w:tabs>
          <w:tab w:val="clear" w:pos="709"/>
        </w:tabs>
        <w:suppressAutoHyphens w:val="0"/>
        <w:spacing w:after="116" w:line="320" w:lineRule="exact"/>
        <w:ind w:left="40" w:firstLine="0"/>
        <w:jc w:val="left"/>
        <w:rPr>
          <w:rFonts w:ascii="Times New Roman" w:eastAsia="Times New Roman" w:hAnsi="Times New Roman" w:cs="Times New Roman"/>
          <w:color w:val="000000"/>
          <w:kern w:val="0"/>
          <w:sz w:val="32"/>
          <w:szCs w:val="32"/>
          <w:lang w:eastAsia="ru-RU" w:bidi="ru-RU"/>
        </w:rPr>
      </w:pPr>
      <w:r w:rsidRPr="003A0B07">
        <w:rPr>
          <w:rFonts w:ascii="Times New Roman" w:eastAsia="Times New Roman" w:hAnsi="Times New Roman" w:cs="Times New Roman"/>
          <w:color w:val="000000"/>
          <w:kern w:val="0"/>
          <w:sz w:val="32"/>
          <w:szCs w:val="32"/>
          <w:lang w:eastAsia="ru-RU" w:bidi="ru-RU"/>
        </w:rPr>
        <w:t>полисемии,'.СИНОНИМИИ и \антонимии,</w:t>
      </w:r>
      <w:r w:rsidRPr="003A0B07">
        <w:rPr>
          <w:rFonts w:ascii="Times New Roman" w:eastAsia="Times New Roman" w:hAnsi="Times New Roman" w:cs="Times New Roman"/>
          <w:color w:val="000000"/>
          <w:kern w:val="0"/>
          <w:sz w:val="32"/>
          <w:szCs w:val="32"/>
          <w:vertAlign w:val="superscript"/>
          <w:lang w:eastAsia="ru-RU" w:bidi="ru-RU"/>
        </w:rPr>
        <w:t>:</w:t>
      </w:r>
      <w:r w:rsidRPr="003A0B07">
        <w:rPr>
          <w:rFonts w:ascii="Times New Roman" w:eastAsia="Times New Roman" w:hAnsi="Times New Roman" w:cs="Times New Roman"/>
          <w:color w:val="000000"/>
          <w:kern w:val="0"/>
          <w:sz w:val="32"/>
          <w:szCs w:val="32"/>
          <w:lang w:eastAsia="ru-RU" w:bidi="ru-RU"/>
        </w:rPr>
        <w:t xml:space="preserve"> особенности их проявления</w:t>
      </w:r>
      <w:r w:rsidRPr="003A0B07">
        <w:rPr>
          <w:rFonts w:ascii="Times New Roman" w:eastAsia="Times New Roman" w:hAnsi="Times New Roman" w:cs="Times New Roman"/>
          <w:color w:val="000000"/>
          <w:kern w:val="0"/>
          <w:sz w:val="32"/>
          <w:szCs w:val="32"/>
          <w:vertAlign w:val="superscript"/>
          <w:lang w:eastAsia="ru-RU" w:bidi="ru-RU"/>
        </w:rPr>
        <w:t>:</w:t>
      </w:r>
      <w:r w:rsidRPr="003A0B07">
        <w:rPr>
          <w:rFonts w:ascii="Times New Roman" w:eastAsia="Times New Roman" w:hAnsi="Times New Roman" w:cs="Times New Roman"/>
          <w:color w:val="000000"/>
          <w:kern w:val="0"/>
          <w:sz w:val="32"/>
          <w:szCs w:val="32"/>
          <w:lang w:eastAsia="ru-RU" w:bidi="ru-RU"/>
        </w:rPr>
        <w:t xml:space="preserve"> в,</w:t>
      </w:r>
    </w:p>
    <w:p w:rsidR="003A0B07" w:rsidRPr="003A0B07" w:rsidRDefault="003A0B07" w:rsidP="003A0B07">
      <w:pPr>
        <w:tabs>
          <w:tab w:val="clear" w:pos="709"/>
          <w:tab w:val="left" w:pos="2084"/>
          <w:tab w:val="center" w:pos="3779"/>
        </w:tabs>
        <w:suppressAutoHyphens w:val="0"/>
        <w:spacing w:after="0" w:line="80" w:lineRule="exact"/>
        <w:ind w:left="124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eastAsia="ru-RU" w:bidi="ru-RU"/>
        </w:rPr>
        <w:t>I</w:t>
      </w:r>
    </w:p>
    <w:p w:rsidR="003A0B07" w:rsidRPr="003A0B07" w:rsidRDefault="003A0B07" w:rsidP="003A0B07">
      <w:pPr>
        <w:tabs>
          <w:tab w:val="clear" w:pos="709"/>
          <w:tab w:val="center" w:pos="4047"/>
        </w:tabs>
        <w:suppressAutoHyphens w:val="0"/>
        <w:spacing w:after="0" w:line="80" w:lineRule="exact"/>
        <w:ind w:left="150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eastAsia="ru-RU" w:bidi="ru-RU"/>
        </w:rPr>
        <w:t>ч</w:t>
      </w:r>
      <w:r w:rsidRPr="003A0B07">
        <w:rPr>
          <w:rFonts w:ascii="Franklin Gothic Heavy" w:eastAsia="Franklin Gothic Heavy" w:hAnsi="Franklin Gothic Heavy" w:cs="Franklin Gothic Heavy"/>
          <w:color w:val="000000"/>
          <w:spacing w:val="170"/>
          <w:kern w:val="0"/>
          <w:sz w:val="8"/>
          <w:szCs w:val="8"/>
          <w:lang w:eastAsia="ru-RU" w:bidi="ru-RU"/>
        </w:rPr>
        <w:tab/>
        <w:t>\</w:t>
      </w:r>
    </w:p>
    <w:p w:rsidR="003A0B07" w:rsidRPr="003A0B07" w:rsidRDefault="003A0B07" w:rsidP="003A0B07">
      <w:pPr>
        <w:tabs>
          <w:tab w:val="clear" w:pos="709"/>
        </w:tabs>
        <w:suppressAutoHyphens w:val="0"/>
        <w:spacing w:after="0" w:line="615" w:lineRule="exact"/>
        <w:ind w:left="40" w:firstLine="0"/>
        <w:jc w:val="left"/>
        <w:rPr>
          <w:rFonts w:ascii="Times New Roman" w:eastAsia="Times New Roman" w:hAnsi="Times New Roman" w:cs="Times New Roman"/>
          <w:color w:val="000000"/>
          <w:kern w:val="0"/>
          <w:sz w:val="32"/>
          <w:szCs w:val="32"/>
          <w:lang w:eastAsia="ru-RU" w:bidi="ru-RU"/>
        </w:rPr>
      </w:pPr>
      <w:r w:rsidRPr="003A0B07">
        <w:rPr>
          <w:rFonts w:ascii="Times New Roman" w:eastAsia="Times New Roman" w:hAnsi="Times New Roman" w:cs="Times New Roman"/>
          <w:color w:val="000000"/>
          <w:kern w:val="0"/>
          <w:sz w:val="32"/>
          <w:szCs w:val="32"/>
          <w:lang w:eastAsia="ru-RU" w:bidi="ru-RU"/>
        </w:rPr>
        <w:t>исследуемой терминологии.'</w:t>
      </w:r>
    </w:p>
    <w:p w:rsidR="003A0B07" w:rsidRPr="003A0B07" w:rsidRDefault="003A0B07" w:rsidP="003A0B07">
      <w:pPr>
        <w:tabs>
          <w:tab w:val="clear" w:pos="709"/>
        </w:tabs>
        <w:suppressAutoHyphens w:val="0"/>
        <w:spacing w:after="0" w:line="615" w:lineRule="exact"/>
        <w:ind w:left="40" w:right="440" w:firstLine="940"/>
        <w:jc w:val="left"/>
        <w:rPr>
          <w:rFonts w:ascii="Times New Roman" w:eastAsia="Times New Roman" w:hAnsi="Times New Roman" w:cs="Times New Roman"/>
          <w:color w:val="000000"/>
          <w:kern w:val="0"/>
          <w:sz w:val="32"/>
          <w:szCs w:val="32"/>
          <w:lang w:eastAsia="ru-RU" w:bidi="ru-RU"/>
        </w:rPr>
      </w:pPr>
      <w:r w:rsidRPr="003A0B07">
        <w:rPr>
          <w:rFonts w:ascii="Times New Roman" w:eastAsia="Times New Roman" w:hAnsi="Times New Roman" w:cs="Times New Roman"/>
          <w:color w:val="000000"/>
          <w:kern w:val="0"/>
          <w:sz w:val="32"/>
          <w:szCs w:val="32"/>
          <w:lang w:eastAsia="ru-RU" w:bidi="ru-RU"/>
        </w:rPr>
        <w:t xml:space="preserve">В </w:t>
      </w:r>
      <w:r w:rsidRPr="003A0B07">
        <w:rPr>
          <w:rFonts w:ascii="Times New Roman" w:eastAsia="Times New Roman" w:hAnsi="Times New Roman" w:cs="Times New Roman"/>
          <w:b/>
          <w:bCs/>
          <w:color w:val="000000"/>
          <w:kern w:val="0"/>
          <w:sz w:val="34"/>
          <w:szCs w:val="34"/>
          <w:lang w:eastAsia="ru-RU" w:bidi="ru-RU"/>
        </w:rPr>
        <w:t xml:space="preserve">заключении </w:t>
      </w:r>
      <w:r w:rsidRPr="003A0B07">
        <w:rPr>
          <w:rFonts w:ascii="Times New Roman" w:eastAsia="Times New Roman" w:hAnsi="Times New Roman" w:cs="Times New Roman"/>
          <w:color w:val="000000"/>
          <w:kern w:val="0"/>
          <w:sz w:val="32"/>
          <w:szCs w:val="32"/>
          <w:lang w:eastAsia="ru-RU" w:bidi="ru-RU"/>
        </w:rPr>
        <w:t xml:space="preserve">обобщаются результаты проведенного диссертационного исследования, формулируются выводы и намечаются проблемы для дальнейшего исследования экономической терминологии турецкого языка. </w:t>
      </w:r>
      <w:r w:rsidRPr="003A0B07">
        <w:rPr>
          <w:rFonts w:ascii="Times New Roman" w:eastAsia="Times New Roman" w:hAnsi="Times New Roman" w:cs="Times New Roman"/>
          <w:b/>
          <w:bCs/>
          <w:color w:val="000000"/>
          <w:kern w:val="0"/>
          <w:sz w:val="34"/>
          <w:szCs w:val="34"/>
          <w:lang w:eastAsia="ru-RU" w:bidi="ru-RU"/>
        </w:rPr>
        <w:t xml:space="preserve">Библиография </w:t>
      </w:r>
      <w:r w:rsidRPr="003A0B07">
        <w:rPr>
          <w:rFonts w:ascii="Times New Roman" w:eastAsia="Times New Roman" w:hAnsi="Times New Roman" w:cs="Times New Roman"/>
          <w:color w:val="000000"/>
          <w:kern w:val="0"/>
          <w:sz w:val="32"/>
          <w:szCs w:val="32"/>
          <w:lang w:eastAsia="ru-RU" w:bidi="ru-RU"/>
        </w:rPr>
        <w:t>включает 242 наименования научно-теоретической</w:t>
      </w:r>
    </w:p>
    <w:p w:rsidR="003A0B07" w:rsidRPr="003A0B07" w:rsidRDefault="003A0B07" w:rsidP="003A0B07">
      <w:pPr>
        <w:tabs>
          <w:tab w:val="clear" w:pos="709"/>
          <w:tab w:val="center" w:pos="2754"/>
          <w:tab w:val="right" w:pos="3176"/>
          <w:tab w:val="right" w:pos="5696"/>
          <w:tab w:val="center" w:pos="7794"/>
          <w:tab w:val="center" w:pos="8199"/>
          <w:tab w:val="right" w:pos="10736"/>
        </w:tabs>
        <w:suppressAutoHyphens w:val="0"/>
        <w:spacing w:after="0" w:line="90" w:lineRule="exact"/>
        <w:ind w:left="560" w:firstLine="0"/>
        <w:rPr>
          <w:rFonts w:ascii="Candara" w:eastAsia="Candara" w:hAnsi="Candara" w:cs="Candara"/>
          <w:color w:val="000000"/>
          <w:spacing w:val="320"/>
          <w:kern w:val="0"/>
          <w:sz w:val="9"/>
          <w:szCs w:val="9"/>
          <w:lang w:eastAsia="ru-RU" w:bidi="ru-RU"/>
        </w:rPr>
      </w:pPr>
      <w:r w:rsidRPr="003A0B07">
        <w:rPr>
          <w:rFonts w:ascii="Candara" w:eastAsia="Candara" w:hAnsi="Candara" w:cs="Candara"/>
          <w:color w:val="000000"/>
          <w:spacing w:val="320"/>
          <w:kern w:val="0"/>
          <w:sz w:val="9"/>
          <w:szCs w:val="9"/>
          <w:lang w:eastAsia="ru-RU" w:bidi="ru-RU"/>
        </w:rPr>
        <w:fldChar w:fldCharType="begin"/>
      </w:r>
      <w:r w:rsidRPr="003A0B07">
        <w:rPr>
          <w:rFonts w:ascii="Candara" w:eastAsia="Candara" w:hAnsi="Candara" w:cs="Candara"/>
          <w:color w:val="000000"/>
          <w:spacing w:val="320"/>
          <w:kern w:val="0"/>
          <w:sz w:val="9"/>
          <w:szCs w:val="9"/>
          <w:lang w:eastAsia="ru-RU" w:bidi="ru-RU"/>
        </w:rPr>
        <w:instrText xml:space="preserve"> TOC \o "1-5" \h \z </w:instrText>
      </w:r>
      <w:r w:rsidRPr="003A0B07">
        <w:rPr>
          <w:rFonts w:ascii="Candara" w:eastAsia="Candara" w:hAnsi="Candara" w:cs="Candara"/>
          <w:color w:val="000000"/>
          <w:spacing w:val="320"/>
          <w:kern w:val="0"/>
          <w:sz w:val="9"/>
          <w:szCs w:val="9"/>
          <w:lang w:eastAsia="ru-RU" w:bidi="ru-RU"/>
        </w:rPr>
        <w:fldChar w:fldCharType="separate"/>
      </w:r>
      <w:r w:rsidRPr="003A0B07">
        <w:rPr>
          <w:rFonts w:ascii="Candara" w:eastAsia="Candara" w:hAnsi="Candara" w:cs="Candara"/>
          <w:color w:val="000000"/>
          <w:spacing w:val="330"/>
          <w:kern w:val="0"/>
          <w:sz w:val="9"/>
          <w:szCs w:val="9"/>
          <w:lang w:eastAsia="ru-RU" w:bidi="ru-RU"/>
        </w:rPr>
        <w:t>ч</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w:t>
      </w:r>
      <w:r w:rsidRPr="003A0B07">
        <w:rPr>
          <w:rFonts w:ascii="Candara" w:eastAsia="Candara" w:hAnsi="Candara" w:cs="Candara"/>
          <w:color w:val="000000"/>
          <w:spacing w:val="330"/>
          <w:kern w:val="0"/>
          <w:sz w:val="9"/>
          <w:szCs w:val="9"/>
          <w:lang w:eastAsia="ru-RU" w:bidi="ru-RU"/>
        </w:rPr>
        <w:tab/>
        <w:t>ч</w:t>
      </w:r>
      <w:r w:rsidRPr="003A0B07">
        <w:rPr>
          <w:rFonts w:ascii="Candara" w:eastAsia="Candara" w:hAnsi="Candara" w:cs="Candara"/>
          <w:color w:val="000000"/>
          <w:spacing w:val="330"/>
          <w:kern w:val="0"/>
          <w:sz w:val="9"/>
          <w:szCs w:val="9"/>
          <w:lang w:eastAsia="ru-RU" w:bidi="ru-RU"/>
        </w:rPr>
        <w:tab/>
        <w:t>ч</w:t>
      </w:r>
    </w:p>
    <w:p w:rsidR="003A0B07" w:rsidRPr="003A0B07" w:rsidRDefault="003A0B07" w:rsidP="003A0B07">
      <w:pPr>
        <w:tabs>
          <w:tab w:val="clear" w:pos="709"/>
          <w:tab w:val="center" w:pos="3511"/>
          <w:tab w:val="center" w:pos="6031"/>
          <w:tab w:val="right" w:pos="8563"/>
          <w:tab w:val="center" w:pos="11071"/>
        </w:tabs>
        <w:suppressAutoHyphens w:val="0"/>
        <w:spacing w:after="0" w:line="80" w:lineRule="exact"/>
        <w:ind w:left="980" w:firstLine="0"/>
        <w:rPr>
          <w:rFonts w:ascii="Franklin Gothic Heavy" w:eastAsia="Franklin Gothic Heavy" w:hAnsi="Franklin Gothic Heavy" w:cs="Franklin Gothic Heavy"/>
          <w:color w:val="000000"/>
          <w:spacing w:val="120"/>
          <w:kern w:val="0"/>
          <w:sz w:val="8"/>
          <w:szCs w:val="8"/>
          <w:lang w:eastAsia="ru-RU" w:bidi="ru-RU"/>
        </w:rPr>
      </w:pP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val="en-US" w:eastAsia="en-US" w:bidi="en-US"/>
        </w:rPr>
        <w:t>I</w:t>
      </w:r>
      <w:r w:rsidRPr="003A0B07">
        <w:rPr>
          <w:rFonts w:ascii="Franklin Gothic Heavy" w:eastAsia="Franklin Gothic Heavy" w:hAnsi="Franklin Gothic Heavy" w:cs="Franklin Gothic Heavy"/>
          <w:color w:val="000000"/>
          <w:spacing w:val="170"/>
          <w:kern w:val="0"/>
          <w:sz w:val="8"/>
          <w:szCs w:val="8"/>
          <w:lang w:eastAsia="en-US" w:bidi="en-US"/>
        </w:rPr>
        <w:tab/>
      </w:r>
      <w:r w:rsidRPr="003A0B07">
        <w:rPr>
          <w:rFonts w:ascii="Franklin Gothic Heavy" w:eastAsia="Franklin Gothic Heavy" w:hAnsi="Franklin Gothic Heavy" w:cs="Franklin Gothic Heavy"/>
          <w:color w:val="000000"/>
          <w:spacing w:val="170"/>
          <w:kern w:val="0"/>
          <w:sz w:val="8"/>
          <w:szCs w:val="8"/>
          <w:lang w:eastAsia="ru-RU" w:bidi="ru-RU"/>
        </w:rPr>
        <w:t>I</w:t>
      </w:r>
    </w:p>
    <w:p w:rsidR="003A0B07" w:rsidRPr="003A0B07" w:rsidRDefault="003A0B07" w:rsidP="003A0B07">
      <w:pPr>
        <w:tabs>
          <w:tab w:val="clear" w:pos="709"/>
        </w:tabs>
        <w:suppressAutoHyphens w:val="0"/>
        <w:spacing w:after="116" w:line="320" w:lineRule="exact"/>
        <w:ind w:left="40" w:firstLine="0"/>
        <w:jc w:val="left"/>
        <w:rPr>
          <w:rFonts w:ascii="Times New Roman" w:eastAsia="Times New Roman" w:hAnsi="Times New Roman" w:cs="Times New Roman"/>
          <w:color w:val="000000"/>
          <w:kern w:val="0"/>
          <w:sz w:val="32"/>
          <w:szCs w:val="32"/>
          <w:lang w:eastAsia="ru-RU" w:bidi="ru-RU"/>
        </w:rPr>
      </w:pPr>
      <w:r w:rsidRPr="003A0B07">
        <w:rPr>
          <w:rFonts w:ascii="Times New Roman" w:eastAsia="Times New Roman" w:hAnsi="Times New Roman" w:cs="Times New Roman"/>
          <w:color w:val="000000"/>
          <w:kern w:val="0"/>
          <w:sz w:val="32"/>
          <w:szCs w:val="32"/>
          <w:lang w:eastAsia="ru-RU" w:bidi="ru-RU"/>
        </w:rPr>
        <w:t>литературы, среди которых особое место занимают источники на турецком</w:t>
      </w:r>
    </w:p>
    <w:p w:rsidR="003A0B07" w:rsidRPr="003A0B07" w:rsidRDefault="003A0B07" w:rsidP="003A0B07">
      <w:pPr>
        <w:tabs>
          <w:tab w:val="clear" w:pos="709"/>
          <w:tab w:val="right" w:pos="3176"/>
          <w:tab w:val="center" w:pos="4047"/>
          <w:tab w:val="right" w:pos="5696"/>
          <w:tab w:val="right" w:pos="6594"/>
          <w:tab w:val="center" w:pos="8199"/>
          <w:tab w:val="center" w:pos="9099"/>
          <w:tab w:val="right" w:pos="10736"/>
          <w:tab w:val="right" w:pos="11638"/>
        </w:tabs>
        <w:suppressAutoHyphens w:val="0"/>
        <w:spacing w:after="0" w:line="80" w:lineRule="exact"/>
        <w:ind w:left="680" w:firstLine="0"/>
        <w:rPr>
          <w:rFonts w:ascii="Franklin Gothic Heavy" w:eastAsia="Franklin Gothic Heavy" w:hAnsi="Franklin Gothic Heavy" w:cs="Franklin Gothic Heavy"/>
          <w:color w:val="000000"/>
          <w:spacing w:val="120"/>
          <w:kern w:val="0"/>
          <w:sz w:val="8"/>
          <w:szCs w:val="8"/>
          <w:lang w:val="en-US" w:eastAsia="ru-RU" w:bidi="ru-RU"/>
        </w:rPr>
      </w:pPr>
      <w:r w:rsidRPr="003A0B07">
        <w:rPr>
          <w:rFonts w:ascii="Franklin Gothic Heavy" w:eastAsia="Franklin Gothic Heavy" w:hAnsi="Franklin Gothic Heavy" w:cs="Franklin Gothic Heavy"/>
          <w:color w:val="000000"/>
          <w:spacing w:val="170"/>
          <w:kern w:val="0"/>
          <w:sz w:val="8"/>
          <w:szCs w:val="8"/>
          <w:lang w:val="en-US" w:eastAsia="ru-RU" w:bidi="ru-RU"/>
        </w:rPr>
        <w:t>II</w:t>
      </w:r>
      <w:r w:rsidRPr="003A0B07">
        <w:rPr>
          <w:rFonts w:ascii="Franklin Gothic Heavy" w:eastAsia="Franklin Gothic Heavy" w:hAnsi="Franklin Gothic Heavy" w:cs="Franklin Gothic Heavy"/>
          <w:color w:val="000000"/>
          <w:spacing w:val="170"/>
          <w:kern w:val="0"/>
          <w:sz w:val="8"/>
          <w:szCs w:val="8"/>
          <w:lang w:val="en-US" w:eastAsia="ru-RU" w:bidi="ru-RU"/>
        </w:rPr>
        <w:tab/>
        <w:t>I</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г</w:t>
      </w:r>
      <w:r w:rsidRPr="003A0B07">
        <w:rPr>
          <w:rFonts w:ascii="Franklin Gothic Heavy" w:eastAsia="Franklin Gothic Heavy" w:hAnsi="Franklin Gothic Heavy" w:cs="Franklin Gothic Heavy"/>
          <w:color w:val="000000"/>
          <w:spacing w:val="170"/>
          <w:kern w:val="0"/>
          <w:sz w:val="8"/>
          <w:szCs w:val="8"/>
          <w:lang w:val="en-US" w:eastAsia="ru-RU" w:bidi="ru-RU"/>
        </w:rPr>
        <w:tab/>
        <w:t>I</w:t>
      </w:r>
      <w:r w:rsidRPr="003A0B07">
        <w:rPr>
          <w:rFonts w:ascii="Franklin Gothic Heavy" w:eastAsia="Franklin Gothic Heavy" w:hAnsi="Franklin Gothic Heavy" w:cs="Franklin Gothic Heavy"/>
          <w:color w:val="000000"/>
          <w:spacing w:val="170"/>
          <w:kern w:val="0"/>
          <w:sz w:val="8"/>
          <w:szCs w:val="8"/>
          <w:lang w:val="en-US" w:eastAsia="ru-RU" w:bidi="ru-RU"/>
        </w:rPr>
        <w:tab/>
      </w:r>
      <w:r w:rsidRPr="003A0B07">
        <w:rPr>
          <w:rFonts w:ascii="Franklin Gothic Heavy" w:eastAsia="Franklin Gothic Heavy" w:hAnsi="Franklin Gothic Heavy" w:cs="Franklin Gothic Heavy"/>
          <w:color w:val="000000"/>
          <w:spacing w:val="170"/>
          <w:kern w:val="0"/>
          <w:sz w:val="8"/>
          <w:szCs w:val="8"/>
          <w:lang w:eastAsia="ru-RU" w:bidi="ru-RU"/>
        </w:rPr>
        <w:t>г</w:t>
      </w:r>
      <w:r w:rsidRPr="003A0B07">
        <w:rPr>
          <w:rFonts w:ascii="Franklin Gothic Heavy" w:eastAsia="Franklin Gothic Heavy" w:hAnsi="Franklin Gothic Heavy" w:cs="Franklin Gothic Heavy"/>
          <w:color w:val="000000"/>
          <w:spacing w:val="170"/>
          <w:kern w:val="0"/>
          <w:sz w:val="8"/>
          <w:szCs w:val="8"/>
          <w:lang w:val="en-US" w:eastAsia="ru-RU" w:bidi="ru-RU"/>
        </w:rPr>
        <w:tab/>
        <w:t>I</w:t>
      </w:r>
      <w:r w:rsidRPr="003A0B07">
        <w:rPr>
          <w:rFonts w:ascii="Franklin Gothic Heavy" w:eastAsia="Franklin Gothic Heavy" w:hAnsi="Franklin Gothic Heavy" w:cs="Franklin Gothic Heavy"/>
          <w:color w:val="000000"/>
          <w:spacing w:val="170"/>
          <w:kern w:val="0"/>
          <w:sz w:val="8"/>
          <w:szCs w:val="8"/>
          <w:lang w:val="en-US" w:eastAsia="ru-RU" w:bidi="ru-RU"/>
        </w:rPr>
        <w:tab/>
        <w:t>/</w:t>
      </w:r>
      <w:r w:rsidRPr="003A0B07">
        <w:rPr>
          <w:rFonts w:ascii="Franklin Gothic Heavy" w:eastAsia="Franklin Gothic Heavy" w:hAnsi="Franklin Gothic Heavy" w:cs="Franklin Gothic Heavy"/>
          <w:color w:val="000000"/>
          <w:spacing w:val="170"/>
          <w:kern w:val="0"/>
          <w:sz w:val="8"/>
          <w:szCs w:val="8"/>
          <w:lang w:val="en-US" w:eastAsia="ru-RU" w:bidi="ru-RU"/>
        </w:rPr>
        <w:tab/>
        <w:t>I</w:t>
      </w:r>
      <w:r w:rsidRPr="003A0B07">
        <w:rPr>
          <w:rFonts w:ascii="Franklin Gothic Heavy" w:eastAsia="Franklin Gothic Heavy" w:hAnsi="Franklin Gothic Heavy" w:cs="Franklin Gothic Heavy"/>
          <w:color w:val="000000"/>
          <w:spacing w:val="170"/>
          <w:kern w:val="0"/>
          <w:sz w:val="8"/>
          <w:szCs w:val="8"/>
          <w:lang w:val="en-US" w:eastAsia="ru-RU" w:bidi="ru-RU"/>
        </w:rPr>
        <w:tab/>
        <w:t>/</w:t>
      </w:r>
      <w:r w:rsidRPr="003A0B07">
        <w:rPr>
          <w:rFonts w:ascii="Franklin Gothic Heavy" w:eastAsia="Franklin Gothic Heavy" w:hAnsi="Franklin Gothic Heavy" w:cs="Franklin Gothic Heavy"/>
          <w:color w:val="000000"/>
          <w:spacing w:val="120"/>
          <w:kern w:val="0"/>
          <w:sz w:val="8"/>
          <w:szCs w:val="8"/>
          <w:lang w:eastAsia="ru-RU" w:bidi="ru-RU"/>
        </w:rPr>
        <w:fldChar w:fldCharType="end"/>
      </w:r>
    </w:p>
    <w:p w:rsidR="003A0B07" w:rsidRPr="003A0B07" w:rsidRDefault="003A0B07" w:rsidP="003A0B07">
      <w:pPr>
        <w:tabs>
          <w:tab w:val="clear" w:pos="709"/>
        </w:tabs>
        <w:suppressAutoHyphens w:val="0"/>
        <w:spacing w:after="0" w:line="619" w:lineRule="exact"/>
        <w:ind w:left="40" w:right="340" w:firstLine="0"/>
        <w:jc w:val="left"/>
        <w:rPr>
          <w:rFonts w:ascii="Times New Roman" w:eastAsia="Times New Roman" w:hAnsi="Times New Roman" w:cs="Times New Roman"/>
          <w:color w:val="000000"/>
          <w:kern w:val="0"/>
          <w:sz w:val="32"/>
          <w:szCs w:val="32"/>
          <w:lang w:eastAsia="ru-RU" w:bidi="ru-RU"/>
        </w:rPr>
      </w:pPr>
      <w:r w:rsidRPr="003A0B07">
        <w:rPr>
          <w:rFonts w:ascii="Times New Roman" w:eastAsia="Times New Roman" w:hAnsi="Times New Roman" w:cs="Times New Roman"/>
          <w:color w:val="000000"/>
          <w:kern w:val="0"/>
          <w:sz w:val="32"/>
          <w:szCs w:val="32"/>
          <w:lang w:eastAsia="ru-RU" w:bidi="ru-RU"/>
        </w:rPr>
        <w:t>языке</w:t>
      </w:r>
      <w:r w:rsidRPr="003A0B07">
        <w:rPr>
          <w:rFonts w:ascii="Times New Roman" w:eastAsia="Times New Roman" w:hAnsi="Times New Roman" w:cs="Times New Roman"/>
          <w:color w:val="000000"/>
          <w:kern w:val="0"/>
          <w:sz w:val="32"/>
          <w:szCs w:val="32"/>
          <w:lang w:val="en-US" w:eastAsia="ru-RU" w:bidi="ru-RU"/>
        </w:rPr>
        <w:t xml:space="preserve">! </w:t>
      </w:r>
      <w:r w:rsidRPr="003A0B07">
        <w:rPr>
          <w:rFonts w:ascii="Times New Roman" w:eastAsia="Times New Roman" w:hAnsi="Times New Roman" w:cs="Times New Roman"/>
          <w:color w:val="000000"/>
          <w:kern w:val="0"/>
          <w:sz w:val="32"/>
          <w:szCs w:val="32"/>
          <w:lang w:eastAsia="ru-RU" w:bidi="ru-RU"/>
        </w:rPr>
        <w:t>Отдельно выделены словари и специальная литература, содержащие экономическую, финансовую, биржевую и банковскую терминологию.</w:t>
      </w:r>
    </w:p>
    <w:p w:rsidR="003A0B07" w:rsidRDefault="003A0B07" w:rsidP="003A0B07">
      <w:pPr>
        <w:rPr>
          <w:rFonts w:ascii="Courier New" w:hAnsi="Courier New"/>
          <w:color w:val="000000"/>
          <w:kern w:val="0"/>
          <w:sz w:val="24"/>
          <w:szCs w:val="24"/>
          <w:lang w:eastAsia="ru-RU" w:bidi="ru-RU"/>
        </w:rPr>
      </w:pPr>
      <w:r w:rsidRPr="003A0B07">
        <w:rPr>
          <w:rFonts w:ascii="Times New Roman" w:hAnsi="Times New Roman" w:cs="Times New Roman"/>
          <w:b/>
          <w:bCs/>
          <w:color w:val="000000"/>
          <w:kern w:val="0"/>
          <w:sz w:val="34"/>
          <w:szCs w:val="34"/>
          <w:lang w:eastAsia="ru-RU" w:bidi="ru-RU"/>
        </w:rPr>
        <w:t xml:space="preserve">В приложении </w:t>
      </w:r>
      <w:r w:rsidRPr="003A0B07">
        <w:rPr>
          <w:rFonts w:ascii="Courier New" w:hAnsi="Courier New"/>
          <w:color w:val="000000"/>
          <w:kern w:val="0"/>
          <w:sz w:val="24"/>
          <w:szCs w:val="24"/>
          <w:lang w:eastAsia="ru-RU" w:bidi="ru-RU"/>
        </w:rPr>
        <w:t xml:space="preserve">дается турецко-русский экономический словарь, составленный на базе проанализированного материала. Словарь охватывает теоретическую и прикладную экономику, разные области финансов, биржевой деятельности, деловую: практику, международные . валютные и финансовые отношения и содержит более </w:t>
      </w:r>
      <w:r w:rsidRPr="003A0B07">
        <w:rPr>
          <w:rFonts w:ascii="Courier New" w:hAnsi="Courier New"/>
          <w:color w:val="000000"/>
          <w:kern w:val="0"/>
          <w:sz w:val="24"/>
          <w:szCs w:val="24"/>
          <w:lang w:eastAsia="en-US" w:bidi="en-US"/>
        </w:rPr>
        <w:t>550</w:t>
      </w:r>
      <w:r w:rsidRPr="003A0B07">
        <w:rPr>
          <w:rFonts w:ascii="Courier New" w:hAnsi="Courier New"/>
          <w:color w:val="000000"/>
          <w:kern w:val="0"/>
          <w:sz w:val="24"/>
          <w:szCs w:val="24"/>
          <w:lang w:val="en-US" w:eastAsia="en-US" w:bidi="en-US"/>
        </w:rPr>
        <w:t>Q</w:t>
      </w:r>
      <w:r w:rsidRPr="003A0B07">
        <w:rPr>
          <w:rFonts w:ascii="Courier New" w:hAnsi="Courier New"/>
          <w:color w:val="000000"/>
          <w:kern w:val="0"/>
          <w:sz w:val="24"/>
          <w:szCs w:val="24"/>
          <w:lang w:eastAsia="en-US" w:bidi="en-US"/>
        </w:rPr>
        <w:t xml:space="preserve"> </w:t>
      </w:r>
      <w:r w:rsidRPr="003A0B07">
        <w:rPr>
          <w:rFonts w:ascii="Courier New" w:hAnsi="Courier New"/>
          <w:color w:val="000000"/>
          <w:kern w:val="0"/>
          <w:sz w:val="24"/>
          <w:szCs w:val="24"/>
          <w:lang w:eastAsia="ru-RU" w:bidi="ru-RU"/>
        </w:rPr>
        <w:t>терминов.</w:t>
      </w:r>
    </w:p>
    <w:p w:rsidR="003A0B07" w:rsidRDefault="003A0B07" w:rsidP="003A0B07">
      <w:pPr>
        <w:rPr>
          <w:rFonts w:ascii="Courier New" w:hAnsi="Courier New"/>
          <w:color w:val="000000"/>
          <w:kern w:val="0"/>
          <w:sz w:val="24"/>
          <w:szCs w:val="24"/>
          <w:lang w:eastAsia="ru-RU" w:bidi="ru-RU"/>
        </w:rPr>
      </w:pPr>
    </w:p>
    <w:p w:rsidR="003A0B07" w:rsidRDefault="003A0B07" w:rsidP="003A0B07">
      <w:pPr>
        <w:rPr>
          <w:rFonts w:ascii="Courier New" w:hAnsi="Courier New"/>
          <w:color w:val="000000"/>
          <w:kern w:val="0"/>
          <w:sz w:val="24"/>
          <w:szCs w:val="24"/>
          <w:lang w:eastAsia="ru-RU" w:bidi="ru-RU"/>
        </w:rPr>
      </w:pPr>
    </w:p>
    <w:p w:rsidR="003A0B07" w:rsidRPr="003A0B07" w:rsidRDefault="003A0B07" w:rsidP="003A0B07">
      <w:pPr>
        <w:tabs>
          <w:tab w:val="clear" w:pos="709"/>
        </w:tabs>
        <w:suppressAutoHyphens w:val="0"/>
        <w:spacing w:after="595" w:line="340" w:lineRule="exact"/>
        <w:ind w:left="20" w:firstLine="0"/>
        <w:jc w:val="left"/>
        <w:rPr>
          <w:rFonts w:ascii="Courier New" w:hAnsi="Courier New"/>
          <w:color w:val="000000"/>
          <w:kern w:val="0"/>
          <w:sz w:val="24"/>
          <w:szCs w:val="24"/>
          <w:lang w:eastAsia="ru-RU" w:bidi="ru-RU"/>
        </w:rPr>
      </w:pPr>
      <w:r w:rsidRPr="003A0B07">
        <w:rPr>
          <w:rFonts w:ascii="Times New Roman" w:hAnsi="Times New Roman" w:cs="Times New Roman"/>
          <w:color w:val="000000"/>
          <w:kern w:val="0"/>
          <w:sz w:val="34"/>
          <w:szCs w:val="34"/>
          <w:lang w:eastAsia="en-US" w:bidi="en-US"/>
        </w:rPr>
        <w:t>ЗАКЛЮЧЕНИЕ</w:t>
      </w:r>
    </w:p>
    <w:p w:rsidR="003A0B07" w:rsidRPr="003A0B07" w:rsidRDefault="003A0B07" w:rsidP="003A0B07">
      <w:pPr>
        <w:tabs>
          <w:tab w:val="clear" w:pos="709"/>
        </w:tabs>
        <w:suppressAutoHyphens w:val="0"/>
        <w:spacing w:after="0" w:line="615" w:lineRule="exact"/>
        <w:ind w:left="20" w:right="140" w:firstLine="94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Комплексное исследование экономической терминологии современного турецкого языка, проведенное в данной диссертационной работе, позволило сделать следующие выводы:</w:t>
      </w:r>
    </w:p>
    <w:p w:rsidR="003A0B07" w:rsidRPr="003A0B07" w:rsidRDefault="003A0B07" w:rsidP="003A0B07">
      <w:pPr>
        <w:numPr>
          <w:ilvl w:val="0"/>
          <w:numId w:val="38"/>
        </w:numPr>
        <w:tabs>
          <w:tab w:val="clear" w:pos="709"/>
        </w:tabs>
        <w:suppressAutoHyphens w:val="0"/>
        <w:spacing w:after="0" w:line="615" w:lineRule="exact"/>
        <w:ind w:left="20" w:firstLine="9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Формирование экономической терминологии современного</w:t>
      </w:r>
    </w:p>
    <w:p w:rsidR="003A0B07" w:rsidRPr="003A0B07" w:rsidRDefault="003A0B07" w:rsidP="003A0B07">
      <w:pPr>
        <w:tabs>
          <w:tab w:val="clear" w:pos="709"/>
          <w:tab w:val="left" w:pos="4664"/>
          <w:tab w:val="center" w:pos="7461"/>
          <w:tab w:val="center" w:pos="8080"/>
          <w:tab w:val="center" w:pos="8198"/>
          <w:tab w:val="center" w:pos="8421"/>
          <w:tab w:val="left" w:pos="9794"/>
        </w:tabs>
        <w:suppressAutoHyphens w:val="0"/>
        <w:spacing w:after="0" w:line="200" w:lineRule="exact"/>
        <w:ind w:left="760" w:firstLine="0"/>
        <w:rPr>
          <w:rFonts w:ascii="Franklin Gothic Heavy" w:eastAsia="Franklin Gothic Heavy" w:hAnsi="Franklin Gothic Heavy" w:cs="Franklin Gothic Heavy"/>
          <w:kern w:val="0"/>
          <w:sz w:val="20"/>
          <w:szCs w:val="20"/>
          <w:lang w:eastAsia="ru-RU" w:bidi="ru-RU"/>
        </w:rPr>
      </w:pPr>
      <w:r w:rsidRPr="003A0B07">
        <w:rPr>
          <w:rFonts w:ascii="Franklin Gothic Heavy" w:eastAsia="Franklin Gothic Heavy" w:hAnsi="Franklin Gothic Heavy" w:cs="Franklin Gothic Heavy"/>
          <w:color w:val="000000"/>
          <w:kern w:val="0"/>
          <w:sz w:val="20"/>
          <w:szCs w:val="20"/>
          <w:vertAlign w:val="superscript"/>
          <w:lang w:eastAsia="ru-RU" w:bidi="ru-RU"/>
        </w:rPr>
        <w:t>%</w:t>
      </w:r>
      <w:r w:rsidRPr="003A0B07">
        <w:rPr>
          <w:rFonts w:ascii="Franklin Gothic Heavy" w:eastAsia="Franklin Gothic Heavy" w:hAnsi="Franklin Gothic Heavy" w:cs="Franklin Gothic Heavy"/>
          <w:color w:val="000000"/>
          <w:kern w:val="0"/>
          <w:sz w:val="20"/>
          <w:szCs w:val="20"/>
          <w:lang w:eastAsia="ru-RU" w:bidi="ru-RU"/>
        </w:rPr>
        <w:tab/>
        <w:t xml:space="preserve">- </w:t>
      </w:r>
      <w:r w:rsidRPr="003A0B07">
        <w:rPr>
          <w:rFonts w:ascii="Franklin Gothic Heavy" w:eastAsia="Franklin Gothic Heavy" w:hAnsi="Franklin Gothic Heavy" w:cs="Franklin Gothic Heavy"/>
          <w:i/>
          <w:iCs/>
          <w:color w:val="000000"/>
          <w:kern w:val="0"/>
          <w:sz w:val="20"/>
          <w:szCs w:val="20"/>
          <w:shd w:val="clear" w:color="auto" w:fill="FFFFFF"/>
          <w:lang w:eastAsia="ru-RU" w:bidi="ru-RU"/>
        </w:rPr>
        <w:t>+</w:t>
      </w:r>
      <w:r w:rsidRPr="003A0B07">
        <w:rPr>
          <w:rFonts w:ascii="Franklin Gothic Heavy" w:eastAsia="Franklin Gothic Heavy" w:hAnsi="Franklin Gothic Heavy" w:cs="Franklin Gothic Heavy"/>
          <w:color w:val="000000"/>
          <w:kern w:val="0"/>
          <w:sz w:val="20"/>
          <w:szCs w:val="20"/>
          <w:lang w:eastAsia="ru-RU" w:bidi="ru-RU"/>
        </w:rPr>
        <w:t xml:space="preserve"> </w:t>
      </w:r>
      <w:r w:rsidRPr="003A0B07">
        <w:rPr>
          <w:rFonts w:ascii="Franklin Gothic Heavy" w:eastAsia="Franklin Gothic Heavy" w:hAnsi="Franklin Gothic Heavy" w:cs="Franklin Gothic Heavy"/>
          <w:color w:val="000000"/>
          <w:kern w:val="0"/>
          <w:sz w:val="20"/>
          <w:szCs w:val="20"/>
          <w:lang w:val="uk-UA" w:eastAsia="uk-UA" w:bidi="uk-UA"/>
        </w:rPr>
        <w:t xml:space="preserve">і/ </w:t>
      </w:r>
      <w:r w:rsidRPr="003A0B07">
        <w:rPr>
          <w:rFonts w:ascii="Franklin Gothic Heavy" w:eastAsia="Franklin Gothic Heavy" w:hAnsi="Franklin Gothic Heavy" w:cs="Franklin Gothic Heavy"/>
          <w:color w:val="000000"/>
          <w:kern w:val="0"/>
          <w:sz w:val="20"/>
          <w:szCs w:val="20"/>
          <w:lang w:eastAsia="ru-RU" w:bidi="ru-RU"/>
        </w:rPr>
        <w:t>” '</w:t>
      </w:r>
      <w:r w:rsidRPr="003A0B07">
        <w:rPr>
          <w:rFonts w:ascii="Franklin Gothic Heavy" w:eastAsia="Franklin Gothic Heavy" w:hAnsi="Franklin Gothic Heavy" w:cs="Franklin Gothic Heavy"/>
          <w:color w:val="000000"/>
          <w:kern w:val="0"/>
          <w:sz w:val="20"/>
          <w:szCs w:val="20"/>
          <w:lang w:eastAsia="ru-RU" w:bidi="ru-RU"/>
        </w:rPr>
        <w:tab/>
        <w:t>&gt;</w:t>
      </w:r>
      <w:r w:rsidRPr="003A0B07">
        <w:rPr>
          <w:rFonts w:ascii="Franklin Gothic Heavy" w:eastAsia="Franklin Gothic Heavy" w:hAnsi="Franklin Gothic Heavy" w:cs="Franklin Gothic Heavy"/>
          <w:color w:val="000000"/>
          <w:kern w:val="0"/>
          <w:sz w:val="20"/>
          <w:szCs w:val="20"/>
          <w:lang w:eastAsia="ru-RU" w:bidi="ru-RU"/>
        </w:rPr>
        <w:tab/>
        <w:t>к</w:t>
      </w:r>
      <w:r w:rsidRPr="003A0B07">
        <w:rPr>
          <w:rFonts w:ascii="Franklin Gothic Heavy" w:eastAsia="Franklin Gothic Heavy" w:hAnsi="Franklin Gothic Heavy" w:cs="Franklin Gothic Heavy"/>
          <w:color w:val="000000"/>
          <w:kern w:val="0"/>
          <w:sz w:val="20"/>
          <w:szCs w:val="20"/>
          <w:lang w:eastAsia="ru-RU" w:bidi="ru-RU"/>
        </w:rPr>
        <w:tab/>
        <w:t>“</w:t>
      </w:r>
      <w:r w:rsidRPr="003A0B07">
        <w:rPr>
          <w:rFonts w:ascii="Franklin Gothic Heavy" w:eastAsia="Franklin Gothic Heavy" w:hAnsi="Franklin Gothic Heavy" w:cs="Franklin Gothic Heavy"/>
          <w:color w:val="000000"/>
          <w:kern w:val="0"/>
          <w:sz w:val="20"/>
          <w:szCs w:val="20"/>
          <w:lang w:eastAsia="ru-RU" w:bidi="ru-RU"/>
        </w:rPr>
        <w:tab/>
      </w:r>
      <w:r w:rsidRPr="003A0B07">
        <w:rPr>
          <w:rFonts w:ascii="Franklin Gothic Heavy" w:eastAsia="Franklin Gothic Heavy" w:hAnsi="Franklin Gothic Heavy" w:cs="Franklin Gothic Heavy"/>
          <w:color w:val="000000"/>
          <w:kern w:val="0"/>
          <w:sz w:val="20"/>
          <w:szCs w:val="20"/>
          <w:vertAlign w:val="superscript"/>
          <w:lang w:eastAsia="ru-RU" w:bidi="ru-RU"/>
        </w:rPr>
        <w:t>%</w:t>
      </w:r>
      <w:r w:rsidRPr="003A0B07">
        <w:rPr>
          <w:rFonts w:ascii="Franklin Gothic Heavy" w:eastAsia="Franklin Gothic Heavy" w:hAnsi="Franklin Gothic Heavy" w:cs="Franklin Gothic Heavy"/>
          <w:color w:val="000000"/>
          <w:kern w:val="0"/>
          <w:sz w:val="20"/>
          <w:szCs w:val="20"/>
          <w:lang w:eastAsia="ru-RU" w:bidi="ru-RU"/>
        </w:rPr>
        <w:tab/>
        <w:t xml:space="preserve">- - </w:t>
      </w:r>
      <w:r w:rsidRPr="003A0B07">
        <w:rPr>
          <w:rFonts w:ascii="Franklin Gothic Heavy" w:eastAsia="Franklin Gothic Heavy" w:hAnsi="Franklin Gothic Heavy" w:cs="Franklin Gothic Heavy"/>
          <w:color w:val="000000"/>
          <w:kern w:val="0"/>
          <w:sz w:val="20"/>
          <w:szCs w:val="20"/>
          <w:lang w:val="uk-UA" w:eastAsia="uk-UA" w:bidi="uk-UA"/>
        </w:rPr>
        <w:t xml:space="preserve">і/ </w:t>
      </w:r>
      <w:r w:rsidRPr="003A0B07">
        <w:rPr>
          <w:rFonts w:ascii="Franklin Gothic Heavy" w:eastAsia="Franklin Gothic Heavy" w:hAnsi="Franklin Gothic Heavy" w:cs="Franklin Gothic Heavy"/>
          <w:color w:val="000000"/>
          <w:kern w:val="0"/>
          <w:sz w:val="20"/>
          <w:szCs w:val="20"/>
          <w:lang w:eastAsia="ru-RU" w:bidi="ru-RU"/>
        </w:rPr>
        <w:t xml:space="preserve">” </w:t>
      </w:r>
      <w:r w:rsidRPr="003A0B07">
        <w:rPr>
          <w:rFonts w:ascii="Franklin Gothic Heavy" w:eastAsia="Franklin Gothic Heavy" w:hAnsi="Franklin Gothic Heavy" w:cs="Franklin Gothic Heavy"/>
          <w:color w:val="000000"/>
          <w:kern w:val="0"/>
          <w:sz w:val="20"/>
          <w:szCs w:val="20"/>
          <w:vertAlign w:val="superscript"/>
          <w:lang w:eastAsia="ru-RU" w:bidi="ru-RU"/>
        </w:rPr>
        <w:t>х</w:t>
      </w:r>
    </w:p>
    <w:p w:rsidR="003A0B07" w:rsidRPr="003A0B07" w:rsidRDefault="003A0B07" w:rsidP="003A0B07">
      <w:pPr>
        <w:tabs>
          <w:tab w:val="clear" w:pos="709"/>
        </w:tabs>
        <w:suppressAutoHyphens w:val="0"/>
        <w:spacing w:after="0" w:line="619" w:lineRule="exact"/>
        <w:ind w:left="20" w:righ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турецкого языка тесно связано с развитием турецкого литературного языка, общеупотребительной лексики и терминологии в целом, спонтанное формирование которых сочеталось с сознательным вмешательством общества.</w:t>
      </w:r>
    </w:p>
    <w:p w:rsidR="003A0B07" w:rsidRPr="003A0B07" w:rsidRDefault="003A0B07" w:rsidP="003A0B07">
      <w:pPr>
        <w:numPr>
          <w:ilvl w:val="0"/>
          <w:numId w:val="38"/>
        </w:numPr>
        <w:tabs>
          <w:tab w:val="clear" w:pos="709"/>
        </w:tabs>
        <w:suppressAutoHyphens w:val="0"/>
        <w:spacing w:after="0" w:line="619" w:lineRule="exact"/>
        <w:ind w:left="20" w:right="140" w:firstLine="9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Развитие экономической терминологии турецкого языка в XX веке происходит двумя основными путями: 1) заимствование экономических</w:t>
      </w:r>
    </w:p>
    <w:p w:rsidR="003A0B07" w:rsidRPr="003A0B07" w:rsidRDefault="003A0B07" w:rsidP="003A0B07">
      <w:pPr>
        <w:tabs>
          <w:tab w:val="clear" w:pos="709"/>
          <w:tab w:val="right" w:pos="4261"/>
          <w:tab w:val="center" w:pos="6664"/>
          <w:tab w:val="center" w:pos="9275"/>
          <w:tab w:val="center" w:pos="11691"/>
        </w:tabs>
        <w:suppressAutoHyphens w:val="0"/>
        <w:spacing w:after="0" w:line="68" w:lineRule="exact"/>
        <w:ind w:left="1600" w:firstLine="0"/>
        <w:rPr>
          <w:rFonts w:ascii="Franklin Gothic Heavy" w:eastAsia="Franklin Gothic Heavy" w:hAnsi="Franklin Gothic Heavy" w:cs="Franklin Gothic Heavy"/>
          <w:spacing w:val="120"/>
          <w:kern w:val="0"/>
          <w:sz w:val="8"/>
          <w:szCs w:val="8"/>
          <w:lang w:val="en-US" w:eastAsia="ru-RU" w:bidi="ru-RU"/>
        </w:rPr>
      </w:pPr>
      <w:r w:rsidRPr="003A0B07">
        <w:rPr>
          <w:rFonts w:ascii="Franklin Gothic Heavy" w:eastAsia="Franklin Gothic Heavy" w:hAnsi="Franklin Gothic Heavy" w:cs="Franklin Gothic Heavy"/>
          <w:spacing w:val="120"/>
          <w:kern w:val="0"/>
          <w:sz w:val="8"/>
          <w:szCs w:val="8"/>
          <w:lang w:eastAsia="ru-RU" w:bidi="ru-RU"/>
        </w:rPr>
        <w:fldChar w:fldCharType="begin"/>
      </w:r>
      <w:r w:rsidRPr="003A0B07">
        <w:rPr>
          <w:rFonts w:ascii="Franklin Gothic Heavy" w:eastAsia="Franklin Gothic Heavy" w:hAnsi="Franklin Gothic Heavy" w:cs="Franklin Gothic Heavy"/>
          <w:spacing w:val="120"/>
          <w:kern w:val="0"/>
          <w:sz w:val="8"/>
          <w:szCs w:val="8"/>
          <w:lang w:val="en-US" w:eastAsia="ru-RU" w:bidi="ru-RU"/>
        </w:rPr>
        <w:instrText xml:space="preserve"> TOC \o "1-5" \h \z </w:instrText>
      </w:r>
      <w:r w:rsidRPr="003A0B07">
        <w:rPr>
          <w:rFonts w:ascii="Franklin Gothic Heavy" w:eastAsia="Franklin Gothic Heavy" w:hAnsi="Franklin Gothic Heavy" w:cs="Franklin Gothic Heavy"/>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p>
    <w:p w:rsidR="003A0B07" w:rsidRPr="003A0B07" w:rsidRDefault="003A0B07" w:rsidP="003A0B07">
      <w:pPr>
        <w:tabs>
          <w:tab w:val="clear" w:pos="709"/>
          <w:tab w:val="left" w:pos="1677"/>
          <w:tab w:val="right" w:pos="3736"/>
          <w:tab w:val="right" w:pos="4261"/>
          <w:tab w:val="center" w:pos="6234"/>
          <w:tab w:val="right" w:pos="6874"/>
          <w:tab w:val="right" w:pos="8776"/>
          <w:tab w:val="center" w:pos="9275"/>
          <w:tab w:val="right" w:pos="11326"/>
          <w:tab w:val="right" w:pos="11860"/>
        </w:tabs>
        <w:suppressAutoHyphens w:val="0"/>
        <w:spacing w:after="0" w:line="68" w:lineRule="exact"/>
        <w:ind w:left="1100" w:firstLine="0"/>
        <w:rPr>
          <w:rFonts w:ascii="Franklin Gothic Heavy" w:eastAsia="Franklin Gothic Heavy" w:hAnsi="Franklin Gothic Heavy" w:cs="Franklin Gothic Heavy"/>
          <w:spacing w:val="120"/>
          <w:kern w:val="0"/>
          <w:sz w:val="8"/>
          <w:szCs w:val="8"/>
          <w:lang w:val="en-US"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х</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MS Gothic" w:eastAsia="MS Gothic" w:hAnsi="MS Gothic" w:cs="MS Gothic" w:hint="eastAsia"/>
          <w:color w:val="000000"/>
          <w:spacing w:val="450"/>
          <w:kern w:val="0"/>
          <w:sz w:val="8"/>
          <w:szCs w:val="8"/>
          <w:shd w:val="clear" w:color="auto" w:fill="FFFFFF"/>
          <w:lang w:val="en-US"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у</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у</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MS Gothic" w:eastAsia="MS Gothic" w:hAnsi="MS Gothic" w:cs="MS Gothic" w:hint="eastAsia"/>
          <w:color w:val="000000"/>
          <w:spacing w:val="450"/>
          <w:kern w:val="0"/>
          <w:sz w:val="8"/>
          <w:szCs w:val="8"/>
          <w:shd w:val="clear" w:color="auto" w:fill="FFFFFF"/>
          <w:lang w:val="en-US"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p>
    <w:p w:rsidR="003A0B07" w:rsidRPr="003A0B07" w:rsidRDefault="003A0B07" w:rsidP="003A0B07">
      <w:pPr>
        <w:tabs>
          <w:tab w:val="clear" w:pos="709"/>
          <w:tab w:val="left" w:pos="1677"/>
          <w:tab w:val="right" w:pos="4261"/>
          <w:tab w:val="center" w:pos="4561"/>
          <w:tab w:val="center" w:pos="6664"/>
          <w:tab w:val="right" w:pos="7103"/>
          <w:tab w:val="center" w:pos="8421"/>
          <w:tab w:val="center" w:pos="9275"/>
          <w:tab w:val="left" w:pos="9574"/>
          <w:tab w:val="center" w:pos="11136"/>
          <w:tab w:val="center" w:pos="11292"/>
          <w:tab w:val="right" w:pos="11860"/>
          <w:tab w:val="right" w:pos="12108"/>
        </w:tabs>
        <w:suppressAutoHyphens w:val="0"/>
        <w:spacing w:after="0" w:line="68" w:lineRule="exact"/>
        <w:ind w:left="940" w:firstLine="0"/>
        <w:rPr>
          <w:rFonts w:ascii="Franklin Gothic Heavy" w:eastAsia="Franklin Gothic Heavy" w:hAnsi="Franklin Gothic Heavy" w:cs="Franklin Gothic Heavy"/>
          <w:spacing w:val="120"/>
          <w:kern w:val="0"/>
          <w:sz w:val="8"/>
          <w:szCs w:val="8"/>
          <w:lang w:val="en-US"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 xml:space="preserve">I/ </w:t>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val="en-US"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val="en-US" w:eastAsia="en-US" w:bidi="en-US"/>
        </w:rPr>
        <w:t>v</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val="en-US"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val="en-US" w:eastAsia="en-US" w:bidi="en-US"/>
        </w:rPr>
        <w:t>v</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ru-RU" w:bidi="ru-RU"/>
        </w:rPr>
        <w:t>'</w:t>
      </w:r>
    </w:p>
    <w:p w:rsidR="003A0B07" w:rsidRPr="003A0B07" w:rsidRDefault="003A0B07" w:rsidP="003A0B07">
      <w:pPr>
        <w:tabs>
          <w:tab w:val="clear" w:pos="709"/>
        </w:tabs>
        <w:suppressAutoHyphens w:val="0"/>
        <w:spacing w:after="0" w:line="360" w:lineRule="exact"/>
        <w:ind w:left="20" w:firstLine="0"/>
        <w:jc w:val="center"/>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терминов из европейских языков: в начале XX века преимущественно из</w:t>
      </w:r>
    </w:p>
    <w:p w:rsidR="003A0B07" w:rsidRPr="003A0B07" w:rsidRDefault="003A0B07" w:rsidP="003A0B07">
      <w:pPr>
        <w:tabs>
          <w:tab w:val="clear" w:pos="709"/>
          <w:tab w:val="left" w:pos="1185"/>
          <w:tab w:val="left" w:pos="2050"/>
          <w:tab w:val="center" w:pos="3295"/>
          <w:tab w:val="right" w:pos="3736"/>
          <w:tab w:val="center" w:pos="4561"/>
          <w:tab w:val="center" w:pos="5815"/>
          <w:tab w:val="center" w:pos="6234"/>
          <w:tab w:val="right" w:pos="7103"/>
          <w:tab w:val="center" w:pos="8421"/>
          <w:tab w:val="right" w:pos="8776"/>
          <w:tab w:val="left" w:pos="9574"/>
          <w:tab w:val="center" w:pos="10855"/>
          <w:tab w:val="right" w:pos="11326"/>
        </w:tabs>
        <w:suppressAutoHyphens w:val="0"/>
        <w:spacing w:after="0" w:line="80" w:lineRule="exact"/>
        <w:ind w:left="760" w:firstLine="0"/>
        <w:rPr>
          <w:rFonts w:ascii="Times New Roman" w:eastAsia="Times New Roman" w:hAnsi="Times New Roman" w:cs="Times New Roman"/>
          <w:i/>
          <w:iCs/>
          <w:spacing w:val="210"/>
          <w:kern w:val="0"/>
          <w:sz w:val="8"/>
          <w:szCs w:val="8"/>
          <w:lang w:eastAsia="ru-RU" w:bidi="ru-RU"/>
        </w:rPr>
      </w:pPr>
      <w:r w:rsidRPr="003A0B07">
        <w:rPr>
          <w:rFonts w:ascii="Times New Roman" w:eastAsia="Times New Roman" w:hAnsi="Times New Roman" w:cs="Times New Roman"/>
          <w:i/>
          <w:iCs/>
          <w:color w:val="000000"/>
          <w:kern w:val="0"/>
          <w:sz w:val="8"/>
          <w:szCs w:val="8"/>
          <w:shd w:val="clear" w:color="auto" w:fill="FFFFFF"/>
          <w:lang w:eastAsia="ru-RU" w:bidi="ru-RU"/>
        </w:rPr>
        <w:t>*</w:t>
      </w:r>
      <w:r w:rsidRPr="003A0B07">
        <w:rPr>
          <w:rFonts w:ascii="Times New Roman" w:eastAsia="Times New Roman" w:hAnsi="Times New Roman" w:cs="Times New Roman"/>
          <w:i/>
          <w:iCs/>
          <w:color w:val="000000"/>
          <w:kern w:val="0"/>
          <w:sz w:val="8"/>
          <w:szCs w:val="8"/>
          <w:shd w:val="clear" w:color="auto" w:fill="FFFFFF"/>
          <w:lang w:eastAsia="ru-RU" w:bidi="ru-RU"/>
        </w:rPr>
        <w:tab/>
        <w:t>Г</w:t>
      </w:r>
      <w:r w:rsidRPr="003A0B07">
        <w:rPr>
          <w:rFonts w:ascii="Times New Roman" w:eastAsia="Times New Roman" w:hAnsi="Times New Roman" w:cs="Times New Roman"/>
          <w:i/>
          <w:iCs/>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r>
      <w:r w:rsidRPr="003A0B07">
        <w:rPr>
          <w:rFonts w:ascii="MS Mincho" w:eastAsia="MS Mincho" w:hAnsi="MS Mincho" w:cs="MS Mincho" w:hint="eastAsia"/>
          <w:color w:val="000000"/>
          <w:kern w:val="0"/>
          <w:sz w:val="8"/>
          <w:szCs w:val="8"/>
          <w:shd w:val="clear" w:color="auto" w:fill="FFFFFF"/>
          <w:lang w:eastAsia="ru-RU" w:bidi="ru-RU"/>
        </w:rPr>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r>
      <w:r w:rsidRPr="003A0B07">
        <w:rPr>
          <w:rFonts w:ascii="MS Mincho" w:eastAsia="MS Mincho" w:hAnsi="MS Mincho" w:cs="MS Mincho" w:hint="eastAsia"/>
          <w:color w:val="000000"/>
          <w:kern w:val="0"/>
          <w:sz w:val="8"/>
          <w:szCs w:val="8"/>
          <w:shd w:val="clear" w:color="auto" w:fill="FFFFFF"/>
          <w:lang w:eastAsia="ru-RU" w:bidi="ru-RU"/>
        </w:rPr>
        <w:t>✓</w:t>
      </w:r>
      <w:r w:rsidRPr="003A0B07">
        <w:rPr>
          <w:rFonts w:ascii="Courier New" w:hAnsi="Courier New"/>
          <w:color w:val="000000"/>
          <w:kern w:val="0"/>
          <w:sz w:val="8"/>
          <w:szCs w:val="8"/>
          <w:shd w:val="clear" w:color="auto" w:fill="FFFFFF"/>
          <w:lang w:eastAsia="ru-RU" w:bidi="ru-RU"/>
        </w:rPr>
        <w:tab/>
      </w:r>
      <w:r w:rsidRPr="003A0B07">
        <w:rPr>
          <w:rFonts w:ascii="Times New Roman" w:eastAsia="Times New Roman" w:hAnsi="Times New Roman" w:cs="Times New Roman"/>
          <w:i/>
          <w:iCs/>
          <w:color w:val="000000"/>
          <w:kern w:val="0"/>
          <w:sz w:val="8"/>
          <w:szCs w:val="8"/>
          <w:shd w:val="clear" w:color="auto" w:fill="FFFFFF"/>
          <w:lang w:val="en-US" w:eastAsia="en-US" w:bidi="en-US"/>
        </w:rPr>
        <w:t>t</w:t>
      </w:r>
      <w:r w:rsidRPr="003A0B07">
        <w:rPr>
          <w:rFonts w:ascii="Times New Roman" w:eastAsia="Times New Roman" w:hAnsi="Times New Roman" w:cs="Times New Roman"/>
          <w:i/>
          <w:iCs/>
          <w:color w:val="000000"/>
          <w:kern w:val="0"/>
          <w:sz w:val="8"/>
          <w:szCs w:val="8"/>
          <w:shd w:val="clear" w:color="auto" w:fill="FFFFFF"/>
          <w:lang w:eastAsia="en-US" w:bidi="en-US"/>
        </w:rPr>
        <w:tab/>
      </w:r>
      <w:r w:rsidRPr="003A0B07">
        <w:rPr>
          <w:rFonts w:ascii="Times New Roman" w:eastAsia="Times New Roman" w:hAnsi="Times New Roman" w:cs="Times New Roman"/>
          <w:i/>
          <w:iCs/>
          <w:color w:val="000000"/>
          <w:kern w:val="0"/>
          <w:sz w:val="8"/>
          <w:szCs w:val="8"/>
          <w:shd w:val="clear" w:color="auto" w:fill="FFFFFF"/>
          <w:lang w:eastAsia="ru-RU" w:bidi="ru-RU"/>
        </w:rPr>
        <w:t>\</w:t>
      </w:r>
      <w:r w:rsidRPr="003A0B07">
        <w:rPr>
          <w:rFonts w:ascii="Times New Roman" w:eastAsia="Times New Roman" w:hAnsi="Times New Roman" w:cs="Times New Roman"/>
          <w:i/>
          <w:iCs/>
          <w:color w:val="000000"/>
          <w:kern w:val="0"/>
          <w:sz w:val="8"/>
          <w:szCs w:val="8"/>
          <w:shd w:val="clear" w:color="auto" w:fill="FFFFFF"/>
          <w:lang w:eastAsia="ru-RU" w:bidi="ru-RU"/>
        </w:rPr>
        <w:tab/>
      </w:r>
      <w:r w:rsidRPr="003A0B07">
        <w:rPr>
          <w:rFonts w:ascii="Times New Roman" w:eastAsia="Times New Roman" w:hAnsi="Times New Roman" w:cs="Times New Roman"/>
          <w:i/>
          <w:iCs/>
          <w:color w:val="000000"/>
          <w:kern w:val="0"/>
          <w:sz w:val="8"/>
          <w:szCs w:val="8"/>
          <w:shd w:val="clear" w:color="auto" w:fill="FFFFFF"/>
          <w:lang w:val="en-US" w:eastAsia="en-US" w:bidi="en-US"/>
        </w:rPr>
        <w:t>f</w:t>
      </w:r>
      <w:r w:rsidRPr="003A0B07">
        <w:rPr>
          <w:rFonts w:ascii="Times New Roman" w:eastAsia="Times New Roman" w:hAnsi="Times New Roman" w:cs="Times New Roman"/>
          <w:i/>
          <w:iCs/>
          <w:color w:val="000000"/>
          <w:kern w:val="0"/>
          <w:sz w:val="8"/>
          <w:szCs w:val="8"/>
          <w:shd w:val="clear" w:color="auto" w:fill="FFFFFF"/>
          <w:lang w:eastAsia="en-US" w:bidi="en-US"/>
        </w:rPr>
        <w:tab/>
      </w:r>
      <w:r w:rsidRPr="003A0B07">
        <w:rPr>
          <w:rFonts w:ascii="Times New Roman" w:eastAsia="Times New Roman" w:hAnsi="Times New Roman" w:cs="Times New Roman"/>
          <w:i/>
          <w:iCs/>
          <w:color w:val="000000"/>
          <w:kern w:val="0"/>
          <w:sz w:val="8"/>
          <w:szCs w:val="8"/>
          <w:shd w:val="clear" w:color="auto" w:fill="FFFFFF"/>
          <w:lang w:eastAsia="ru-RU" w:bidi="ru-RU"/>
        </w:rPr>
        <w:t>/</w:t>
      </w:r>
      <w:r w:rsidRPr="003A0B07">
        <w:rPr>
          <w:rFonts w:ascii="Times New Roman" w:eastAsia="Times New Roman" w:hAnsi="Times New Roman" w:cs="Times New Roman"/>
          <w:i/>
          <w:iCs/>
          <w:color w:val="000000"/>
          <w:kern w:val="0"/>
          <w:sz w:val="8"/>
          <w:szCs w:val="8"/>
          <w:shd w:val="clear" w:color="auto" w:fill="FFFFFF"/>
          <w:lang w:eastAsia="ru-RU" w:bidi="ru-RU"/>
        </w:rPr>
        <w:tab/>
      </w:r>
      <w:r w:rsidRPr="003A0B07">
        <w:rPr>
          <w:rFonts w:ascii="Times New Roman" w:eastAsia="Times New Roman" w:hAnsi="Times New Roman" w:cs="Times New Roman"/>
          <w:i/>
          <w:iCs/>
          <w:color w:val="000000"/>
          <w:kern w:val="0"/>
          <w:sz w:val="8"/>
          <w:szCs w:val="8"/>
          <w:shd w:val="clear" w:color="auto" w:fill="FFFFFF"/>
          <w:lang w:val="en-US" w:eastAsia="en-US" w:bidi="en-US"/>
        </w:rPr>
        <w:t>s</w:t>
      </w:r>
      <w:r w:rsidRPr="003A0B07">
        <w:rPr>
          <w:rFonts w:ascii="Times New Roman" w:eastAsia="Times New Roman" w:hAnsi="Times New Roman" w:cs="Times New Roman"/>
          <w:i/>
          <w:iCs/>
          <w:color w:val="000000"/>
          <w:kern w:val="0"/>
          <w:sz w:val="8"/>
          <w:szCs w:val="8"/>
          <w:shd w:val="clear" w:color="auto" w:fill="FFFFFF"/>
          <w:lang w:eastAsia="en-US" w:bidi="en-US"/>
        </w:rPr>
        <w:tab/>
      </w:r>
      <w:r w:rsidRPr="003A0B07">
        <w:rPr>
          <w:rFonts w:ascii="Times New Roman" w:eastAsia="Times New Roman" w:hAnsi="Times New Roman" w:cs="Times New Roman"/>
          <w:i/>
          <w:iCs/>
          <w:color w:val="000000"/>
          <w:kern w:val="0"/>
          <w:sz w:val="8"/>
          <w:szCs w:val="8"/>
          <w:shd w:val="clear" w:color="auto" w:fill="FFFFFF"/>
          <w:lang w:eastAsia="ru-RU" w:bidi="ru-RU"/>
        </w:rPr>
        <w:t>Г</w:t>
      </w:r>
      <w:r w:rsidRPr="003A0B07">
        <w:rPr>
          <w:rFonts w:ascii="Times New Roman" w:eastAsia="Times New Roman" w:hAnsi="Times New Roman" w:cs="Times New Roman"/>
          <w:i/>
          <w:iCs/>
          <w:spacing w:val="210"/>
          <w:kern w:val="0"/>
          <w:sz w:val="8"/>
          <w:szCs w:val="8"/>
          <w:lang w:eastAsia="ru-RU" w:bidi="ru-RU"/>
        </w:rPr>
        <w:fldChar w:fldCharType="end"/>
      </w:r>
    </w:p>
    <w:p w:rsidR="003A0B07" w:rsidRPr="003A0B07" w:rsidRDefault="003A0B07" w:rsidP="003A0B07">
      <w:pPr>
        <w:tabs>
          <w:tab w:val="clear" w:pos="709"/>
        </w:tabs>
        <w:suppressAutoHyphens w:val="0"/>
        <w:spacing w:after="0" w:line="619" w:lineRule="exact"/>
        <w:ind w:left="20" w:righ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французского, а после второй мировой войны - из английского языков; 2) создание экономических терминов (чаще всего турецких эквивалентов для заимствованных терминов) специалистами Турецкого лингвистического общества и ряда других организаций.</w:t>
      </w:r>
    </w:p>
    <w:p w:rsidR="003A0B07" w:rsidRPr="003A0B07" w:rsidRDefault="003A0B07" w:rsidP="003A0B07">
      <w:pPr>
        <w:tabs>
          <w:tab w:val="clear" w:pos="709"/>
        </w:tabs>
        <w:suppressAutoHyphens w:val="0"/>
        <w:spacing w:after="0" w:line="619" w:lineRule="exact"/>
        <w:ind w:left="20" w:right="140" w:firstLine="0"/>
        <w:jc w:val="righ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 3. Установлено, ; что процесс </w:t>
      </w:r>
      <w:r w:rsidRPr="003A0B07">
        <w:rPr>
          <w:rFonts w:ascii="Times New Roman" w:eastAsia="Times New Roman" w:hAnsi="Times New Roman" w:cs="Times New Roman"/>
          <w:i/>
          <w:iCs/>
          <w:color w:val="000000"/>
          <w:spacing w:val="-10"/>
          <w:kern w:val="0"/>
          <w:sz w:val="36"/>
          <w:szCs w:val="36"/>
          <w:shd w:val="clear" w:color="auto" w:fill="FFFFFF"/>
          <w:lang w:eastAsia="en-US" w:bidi="en-US"/>
        </w:rPr>
        <w:t>;'</w:t>
      </w:r>
      <w:r w:rsidRPr="003A0B07">
        <w:rPr>
          <w:rFonts w:ascii="Times New Roman" w:eastAsia="Times New Roman" w:hAnsi="Times New Roman" w:cs="Times New Roman"/>
          <w:color w:val="000000"/>
          <w:kern w:val="0"/>
          <w:sz w:val="36"/>
          <w:szCs w:val="36"/>
          <w:shd w:val="clear" w:color="auto" w:fill="FFFFFF"/>
          <w:lang w:eastAsia="ru-RU" w:bidi="ru-RU"/>
        </w:rPr>
        <w:t xml:space="preserve"> нормализации:'' и кодификации экономической терминологии совремещюго; турецкого, языка не завершен, </w:t>
      </w:r>
      <w:r w:rsidRPr="003A0B07">
        <w:rPr>
          <w:rFonts w:ascii="Impact" w:eastAsia="Impact" w:hAnsi="Impact" w:cs="Impact"/>
          <w:color w:val="000000"/>
          <w:kern w:val="0"/>
          <w:sz w:val="34"/>
          <w:szCs w:val="34"/>
          <w:shd w:val="clear" w:color="auto" w:fill="FFFFFF"/>
          <w:lang w:eastAsia="ru-RU" w:bidi="ru-RU"/>
        </w:rPr>
        <w:t>а</w:t>
      </w:r>
    </w:p>
    <w:p w:rsidR="003A0B07" w:rsidRPr="003A0B07" w:rsidRDefault="003A0B07" w:rsidP="003A0B07">
      <w:pPr>
        <w:tabs>
          <w:tab w:val="clear" w:pos="709"/>
          <w:tab w:val="right" w:pos="3736"/>
          <w:tab w:val="center" w:pos="6234"/>
          <w:tab w:val="right" w:pos="8776"/>
          <w:tab w:val="right" w:pos="11326"/>
        </w:tabs>
        <w:suppressAutoHyphens w:val="0"/>
        <w:spacing w:after="0" w:line="80" w:lineRule="exact"/>
        <w:ind w:left="130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 w:val="right" w:pos="1024"/>
          <w:tab w:val="left" w:pos="1677"/>
          <w:tab w:val="center" w:pos="3083"/>
          <w:tab w:val="right" w:pos="3544"/>
          <w:tab w:val="right" w:pos="4261"/>
          <w:tab w:val="center" w:pos="5603"/>
          <w:tab w:val="center" w:pos="6038"/>
          <w:tab w:val="right" w:pos="6874"/>
          <w:tab w:val="center" w:pos="8080"/>
          <w:tab w:val="center" w:pos="8421"/>
          <w:tab w:val="center" w:pos="9275"/>
          <w:tab w:val="left" w:pos="10616"/>
          <w:tab w:val="center" w:pos="11136"/>
          <w:tab w:val="right" w:pos="11860"/>
        </w:tabs>
        <w:suppressAutoHyphens w:val="0"/>
        <w:spacing w:after="0" w:line="80" w:lineRule="exact"/>
        <w:ind w:left="54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ab/>
        <w:t>/</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ab/>
        <w:t>\</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s>
        <w:suppressAutoHyphens w:val="0"/>
        <w:spacing w:after="0" w:line="619" w:lineRule="exact"/>
        <w:ind w:left="20" w:righ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проблема ее разработки и упорядочения представляет собой одну из актуальных теоретических и практических задач турецкого языкознашш. Этому свидетельствует создание в Турецком лингвистическом обществе рабочей группы по стандартизации экономической терминологии. Образование указанной рабочей группы было утверждено 29 июля 2004 года</w:t>
      </w:r>
    </w:p>
    <w:p w:rsidR="003A0B07" w:rsidRPr="003A0B07" w:rsidRDefault="003A0B07" w:rsidP="003A0B07">
      <w:pPr>
        <w:tabs>
          <w:tab w:val="clear" w:pos="709"/>
          <w:tab w:val="center" w:pos="3295"/>
          <w:tab w:val="center" w:pos="5815"/>
          <w:tab w:val="center" w:pos="8421"/>
          <w:tab w:val="center" w:pos="10855"/>
        </w:tabs>
        <w:suppressAutoHyphens w:val="0"/>
        <w:spacing w:after="0" w:line="80" w:lineRule="exact"/>
        <w:ind w:left="7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spacing w:val="120"/>
          <w:kern w:val="0"/>
          <w:sz w:val="8"/>
          <w:szCs w:val="8"/>
          <w:lang w:eastAsia="ru-RU" w:bidi="ru-RU"/>
        </w:rPr>
        <w:fldChar w:fldCharType="begin"/>
      </w:r>
      <w:r w:rsidRPr="003A0B07">
        <w:rPr>
          <w:rFonts w:ascii="Franklin Gothic Heavy" w:eastAsia="Franklin Gothic Heavy" w:hAnsi="Franklin Gothic Heavy" w:cs="Franklin Gothic Heavy"/>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I</w:t>
      </w:r>
    </w:p>
    <w:p w:rsidR="003A0B07" w:rsidRPr="003A0B07" w:rsidRDefault="003A0B07" w:rsidP="003A0B07">
      <w:pPr>
        <w:tabs>
          <w:tab w:val="clear" w:pos="709"/>
          <w:tab w:val="right" w:pos="3736"/>
          <w:tab w:val="center" w:pos="6234"/>
          <w:tab w:val="right" w:pos="8776"/>
          <w:tab w:val="center" w:pos="11136"/>
        </w:tabs>
        <w:suppressAutoHyphens w:val="0"/>
        <w:spacing w:after="0" w:line="53" w:lineRule="exact"/>
        <w:ind w:left="110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t>I</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I</w:t>
      </w:r>
    </w:p>
    <w:p w:rsidR="003A0B07" w:rsidRPr="003A0B07" w:rsidRDefault="003A0B07" w:rsidP="003A0B07">
      <w:pPr>
        <w:tabs>
          <w:tab w:val="clear" w:pos="709"/>
          <w:tab w:val="left" w:pos="1185"/>
          <w:tab w:val="left" w:pos="3068"/>
        </w:tabs>
        <w:suppressAutoHyphens w:val="0"/>
        <w:spacing w:after="0" w:line="53" w:lineRule="exact"/>
        <w:ind w:left="660" w:firstLine="0"/>
        <w:rPr>
          <w:rFonts w:ascii="Franklin Gothic Heavy" w:eastAsia="Franklin Gothic Heavy" w:hAnsi="Franklin Gothic Heavy" w:cs="Franklin Gothic Heavy"/>
          <w:spacing w:val="120"/>
          <w:kern w:val="0"/>
          <w:sz w:val="8"/>
          <w:szCs w:val="8"/>
          <w:lang w:eastAsia="ru-RU" w:bidi="ru-RU"/>
        </w:rPr>
      </w:pPr>
      <w:r w:rsidRPr="003A0B07">
        <w:rPr>
          <w:rFonts w:ascii="MS Gothic" w:eastAsia="MS Gothic" w:hAnsi="MS Gothic" w:cs="MS Gothic" w:hint="eastAsia"/>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 / /</w:t>
      </w:r>
    </w:p>
    <w:p w:rsidR="003A0B07" w:rsidRPr="003A0B07" w:rsidRDefault="003A0B07" w:rsidP="003A0B07">
      <w:pPr>
        <w:tabs>
          <w:tab w:val="clear" w:pos="709"/>
        </w:tabs>
        <w:suppressAutoHyphens w:val="0"/>
        <w:spacing w:after="110" w:line="360" w:lineRule="exact"/>
        <w:ind w:left="20" w:firstLine="0"/>
        <w:jc w:val="center"/>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руководством Высшего общества'культуры, языка и истории имени</w:t>
      </w:r>
    </w:p>
    <w:p w:rsidR="003A0B07" w:rsidRPr="003A0B07" w:rsidRDefault="003A0B07" w:rsidP="003A0B07">
      <w:pPr>
        <w:tabs>
          <w:tab w:val="clear" w:pos="709"/>
        </w:tabs>
        <w:suppressAutoHyphens w:val="0"/>
        <w:spacing w:after="0" w:line="68" w:lineRule="exact"/>
        <w:ind w:left="110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p>
    <w:p w:rsidR="003A0B07" w:rsidRPr="003A0B07" w:rsidRDefault="003A0B07" w:rsidP="003A0B07">
      <w:pPr>
        <w:tabs>
          <w:tab w:val="clear" w:pos="709"/>
          <w:tab w:val="right" w:pos="748"/>
          <w:tab w:val="left" w:pos="1677"/>
        </w:tabs>
        <w:suppressAutoHyphens w:val="0"/>
        <w:spacing w:after="0" w:line="68" w:lineRule="exact"/>
        <w:ind w:left="2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 w:val="left" w:pos="1185"/>
        </w:tabs>
        <w:suppressAutoHyphens w:val="0"/>
        <w:spacing w:after="0" w:line="240" w:lineRule="auto"/>
        <w:ind w:left="380" w:firstLine="0"/>
        <w:rPr>
          <w:rFonts w:ascii="Arial Unicode MS" w:eastAsia="Arial Unicode MS" w:hAnsi="Arial Unicode MS" w:cs="Arial Unicode MS"/>
          <w:kern w:val="0"/>
          <w:sz w:val="20"/>
          <w:szCs w:val="20"/>
          <w:lang w:eastAsia="ru-RU" w:bidi="ru-RU"/>
        </w:rPr>
      </w:pPr>
      <w:r w:rsidRPr="003A0B07">
        <w:rPr>
          <w:rFonts w:ascii="Arial Unicode MS" w:eastAsia="Arial Unicode MS" w:hAnsi="Arial Unicode MS" w:cs="Arial Unicode MS"/>
          <w:color w:val="000000"/>
          <w:kern w:val="0"/>
          <w:sz w:val="20"/>
          <w:szCs w:val="20"/>
          <w:lang w:eastAsia="ru-RU" w:bidi="ru-RU"/>
        </w:rPr>
        <w:t>&lt;</w:t>
      </w:r>
      <w:r w:rsidRPr="003A0B07">
        <w:rPr>
          <w:rFonts w:ascii="Franklin Gothic Heavy" w:eastAsia="Franklin Gothic Heavy" w:hAnsi="Franklin Gothic Heavy" w:cs="Franklin Gothic Heavy"/>
          <w:color w:val="000000"/>
          <w:kern w:val="0"/>
          <w:sz w:val="20"/>
          <w:szCs w:val="20"/>
          <w:shd w:val="clear" w:color="auto" w:fill="FFFFFF"/>
          <w:lang w:eastAsia="ru-RU" w:bidi="ru-RU"/>
        </w:rPr>
        <w:t>4</w:t>
      </w:r>
      <w:r w:rsidRPr="003A0B07">
        <w:rPr>
          <w:rFonts w:ascii="Arial Unicode MS" w:eastAsia="Arial Unicode MS" w:hAnsi="Arial Unicode MS" w:cs="Arial Unicode MS"/>
          <w:color w:val="000000"/>
          <w:kern w:val="0"/>
          <w:sz w:val="20"/>
          <w:szCs w:val="20"/>
          <w:lang w:eastAsia="ru-RU" w:bidi="ru-RU"/>
        </w:rPr>
        <w:t>.</w:t>
      </w:r>
      <w:r w:rsidRPr="003A0B07">
        <w:rPr>
          <w:rFonts w:ascii="Arial Unicode MS" w:eastAsia="Arial Unicode MS" w:hAnsi="Arial Unicode MS" w:cs="Arial Unicode MS"/>
          <w:color w:val="000000"/>
          <w:kern w:val="0"/>
          <w:sz w:val="20"/>
          <w:szCs w:val="20"/>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 xml:space="preserve">S </w:t>
      </w:r>
      <w:r w:rsidRPr="003A0B07">
        <w:rPr>
          <w:rFonts w:ascii="Franklin Gothic Heavy" w:eastAsia="Franklin Gothic Heavy" w:hAnsi="Franklin Gothic Heavy" w:cs="Franklin Gothic Heavy"/>
          <w:color w:val="000000"/>
          <w:kern w:val="0"/>
          <w:sz w:val="20"/>
          <w:szCs w:val="20"/>
          <w:shd w:val="clear" w:color="auto" w:fill="FFFFFF"/>
          <w:lang w:eastAsia="ru-RU" w:bidi="ru-RU"/>
        </w:rPr>
        <w:t>_</w:t>
      </w:r>
      <w:r w:rsidRPr="003A0B07">
        <w:rPr>
          <w:rFonts w:ascii="Arial Unicode MS" w:eastAsia="Arial Unicode MS" w:hAnsi="Arial Unicode MS" w:cs="Arial Unicode MS"/>
          <w:kern w:val="0"/>
          <w:sz w:val="20"/>
          <w:szCs w:val="20"/>
          <w:lang w:eastAsia="ru-RU" w:bidi="ru-RU"/>
        </w:rPr>
        <w:fldChar w:fldCharType="end"/>
      </w:r>
    </w:p>
    <w:p w:rsidR="003A0B07" w:rsidRPr="003A0B07" w:rsidRDefault="003A0B07" w:rsidP="003A0B07">
      <w:pPr>
        <w:tabs>
          <w:tab w:val="clear" w:pos="709"/>
        </w:tabs>
        <w:suppressAutoHyphens w:val="0"/>
        <w:spacing w:after="0" w:line="619" w:lineRule="exact"/>
        <w:ind w:left="2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Ататюрка.</w:t>
      </w:r>
    </w:p>
    <w:p w:rsidR="003A0B07" w:rsidRPr="003A0B07" w:rsidRDefault="003A0B07" w:rsidP="003A0B07">
      <w:pPr>
        <w:numPr>
          <w:ilvl w:val="0"/>
          <w:numId w:val="37"/>
        </w:numPr>
        <w:tabs>
          <w:tab w:val="clear" w:pos="709"/>
          <w:tab w:val="left" w:pos="1385"/>
        </w:tabs>
        <w:suppressAutoHyphens w:val="0"/>
        <w:spacing w:after="0" w:line="619" w:lineRule="exact"/>
        <w:ind w:left="20" w:right="140" w:firstLine="940"/>
        <w:jc w:val="left"/>
        <w:rPr>
          <w:rFonts w:ascii="Times New Roman" w:eastAsia="Times New Roman" w:hAnsi="Times New Roman" w:cs="Times New Roman"/>
          <w:kern w:val="0"/>
          <w:sz w:val="36"/>
          <w:szCs w:val="36"/>
          <w:lang w:eastAsia="ru-RU" w:bidi="ru-RU"/>
        </w:rPr>
        <w:sectPr w:rsidR="003A0B07" w:rsidRPr="003A0B07">
          <w:headerReference w:type="even" r:id="rId11"/>
          <w:headerReference w:type="default" r:id="rId12"/>
          <w:pgSz w:w="16838" w:h="23810"/>
          <w:pgMar w:top="2290" w:right="919" w:bottom="2414" w:left="919" w:header="0" w:footer="3" w:gutter="1688"/>
          <w:cols w:space="720"/>
          <w:noEndnote/>
          <w:titlePg/>
          <w:rtlGutter/>
          <w:docGrid w:linePitch="360"/>
        </w:sectPr>
      </w:pPr>
      <w:r w:rsidRPr="003A0B07">
        <w:rPr>
          <w:rFonts w:ascii="Times New Roman" w:eastAsia="Times New Roman" w:hAnsi="Times New Roman" w:cs="Times New Roman"/>
          <w:color w:val="000000"/>
          <w:kern w:val="0"/>
          <w:sz w:val="36"/>
          <w:szCs w:val="36"/>
          <w:shd w:val="clear" w:color="auto" w:fill="FFFFFF"/>
          <w:lang w:eastAsia="ru-RU" w:bidi="ru-RU"/>
        </w:rPr>
        <w:t>В результате анализа фактического материала выявлено, что при образовании экономических терминов турецкого языка наиболее продуктивным является синтаксический способ. Лексические единицы, образовашгые данным- - способом, составляют - около 75% от общего</w:t>
      </w:r>
    </w:p>
    <w:p w:rsidR="003A0B07" w:rsidRPr="003A0B07" w:rsidRDefault="003A0B07" w:rsidP="003A0B07">
      <w:pPr>
        <w:tabs>
          <w:tab w:val="clear" w:pos="709"/>
        </w:tabs>
        <w:suppressAutoHyphens w:val="0"/>
        <w:spacing w:after="55" w:line="360" w:lineRule="exact"/>
        <w:ind w:lef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количества- слов анализируемой терминологии. Среди терминологических</w:t>
      </w:r>
    </w:p>
    <w:p w:rsidR="003A0B07" w:rsidRPr="003A0B07" w:rsidRDefault="003A0B07" w:rsidP="003A0B07">
      <w:pPr>
        <w:tabs>
          <w:tab w:val="clear" w:pos="709"/>
          <w:tab w:val="center" w:pos="2216"/>
          <w:tab w:val="center" w:pos="3861"/>
          <w:tab w:val="right" w:pos="4736"/>
          <w:tab w:val="left" w:pos="6328"/>
          <w:tab w:val="center" w:pos="7208"/>
          <w:tab w:val="right" w:pos="8843"/>
          <w:tab w:val="center" w:pos="9698"/>
          <w:tab w:val="center" w:pos="11346"/>
          <w:tab w:val="right" w:pos="12218"/>
        </w:tabs>
        <w:suppressAutoHyphens w:val="0"/>
        <w:spacing w:after="0" w:line="80" w:lineRule="exact"/>
        <w:ind w:left="1320" w:firstLine="0"/>
        <w:rPr>
          <w:rFonts w:ascii="Courier New" w:hAnsi="Courier New"/>
          <w:spacing w:val="420"/>
          <w:kern w:val="0"/>
          <w:sz w:val="8"/>
          <w:szCs w:val="8"/>
          <w:lang w:eastAsia="ru-RU" w:bidi="ru-RU"/>
        </w:rPr>
      </w:pPr>
      <w:r w:rsidRPr="003A0B07">
        <w:rPr>
          <w:rFonts w:ascii="Courier New" w:hAnsi="Courier New"/>
          <w:color w:val="000000"/>
          <w:kern w:val="0"/>
          <w:sz w:val="8"/>
          <w:szCs w:val="8"/>
          <w:shd w:val="clear" w:color="auto" w:fill="FFFFFF"/>
          <w:lang w:eastAsia="ru-RU" w:bidi="ru-RU"/>
        </w:rPr>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I</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1</w:t>
      </w:r>
    </w:p>
    <w:p w:rsidR="003A0B07" w:rsidRPr="003A0B07" w:rsidRDefault="003A0B07" w:rsidP="003A0B07">
      <w:pPr>
        <w:tabs>
          <w:tab w:val="clear" w:pos="709"/>
        </w:tabs>
        <w:suppressAutoHyphens w:val="0"/>
        <w:spacing w:after="0" w:line="615" w:lineRule="exact"/>
        <w:ind w:left="140" w:right="12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словосочетаний преобладают двухсловные термины/ которые в рамках данной работы были исследованы с точки зрения их грамматической конструкции. Двухкомпонентные словосочетания экономической терминологии турецкого языка подразделяются на две основные группы: изафетные и неизафетные словосочетания. Установлено, что в исследуемом</w:t>
      </w:r>
    </w:p>
    <w:p w:rsidR="003A0B07" w:rsidRPr="003A0B07" w:rsidRDefault="003A0B07" w:rsidP="003A0B07">
      <w:pPr>
        <w:tabs>
          <w:tab w:val="clear" w:pos="709"/>
          <w:tab w:val="left" w:pos="485"/>
          <w:tab w:val="center" w:pos="2588"/>
          <w:tab w:val="left" w:pos="2994"/>
          <w:tab w:val="center" w:pos="5082"/>
          <w:tab w:val="center" w:pos="5503"/>
          <w:tab w:val="right" w:pos="7604"/>
          <w:tab w:val="right" w:pos="8031"/>
          <w:tab w:val="right" w:pos="10123"/>
          <w:tab w:val="left" w:pos="10471"/>
        </w:tabs>
        <w:suppressAutoHyphens w:val="0"/>
        <w:spacing w:after="0" w:line="80" w:lineRule="exact"/>
        <w:ind w:left="140" w:firstLine="0"/>
        <w:rPr>
          <w:rFonts w:ascii="Franklin Gothic Heavy" w:eastAsia="Franklin Gothic Heavy" w:hAnsi="Franklin Gothic Heavy" w:cs="Franklin Gothic Heavy"/>
          <w:spacing w:val="380"/>
          <w:kern w:val="0"/>
          <w:sz w:val="8"/>
          <w:szCs w:val="8"/>
          <w:lang w:eastAsia="ru-RU" w:bidi="ru-RU"/>
        </w:rPr>
      </w:pPr>
      <w:r w:rsidRPr="003A0B07">
        <w:rPr>
          <w:rFonts w:ascii="Franklin Gothic Heavy" w:eastAsia="Franklin Gothic Heavy" w:hAnsi="Franklin Gothic Heavy" w:cs="Franklin Gothic Heavy"/>
          <w:spacing w:val="380"/>
          <w:kern w:val="0"/>
          <w:sz w:val="8"/>
          <w:szCs w:val="8"/>
          <w:lang w:eastAsia="ru-RU" w:bidi="ru-RU"/>
        </w:rPr>
        <w:fldChar w:fldCharType="begin"/>
      </w:r>
      <w:r w:rsidRPr="003A0B07">
        <w:rPr>
          <w:rFonts w:ascii="Franklin Gothic Heavy" w:eastAsia="Franklin Gothic Heavy" w:hAnsi="Franklin Gothic Heavy" w:cs="Franklin Gothic Heavy"/>
          <w:spacing w:val="38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380"/>
          <w:kern w:val="0"/>
          <w:sz w:val="8"/>
          <w:szCs w:val="8"/>
          <w:lang w:eastAsia="ru-RU" w:bidi="ru-RU"/>
        </w:rPr>
        <w:fldChar w:fldCharType="separate"/>
      </w:r>
      <w:r w:rsidRPr="003A0B07">
        <w:rPr>
          <w:rFonts w:ascii="Franklin Gothic Heavy" w:eastAsia="Franklin Gothic Heavy" w:hAnsi="Franklin Gothic Heavy" w:cs="Franklin Gothic Heavy"/>
          <w:color w:val="00000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Л</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ч</w:t>
      </w:r>
    </w:p>
    <w:p w:rsidR="003A0B07" w:rsidRPr="003A0B07" w:rsidRDefault="003A0B07" w:rsidP="003A0B07">
      <w:pPr>
        <w:tabs>
          <w:tab w:val="clear" w:pos="709"/>
        </w:tabs>
        <w:suppressAutoHyphens w:val="0"/>
        <w:spacing w:after="0" w:line="360" w:lineRule="exact"/>
        <w:ind w:lef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материале преобладают неизафетные конструкций, количество которых</w:t>
      </w:r>
    </w:p>
    <w:p w:rsidR="003A0B07" w:rsidRPr="003A0B07" w:rsidRDefault="003A0B07" w:rsidP="003A0B07">
      <w:pPr>
        <w:tabs>
          <w:tab w:val="clear" w:pos="709"/>
          <w:tab w:val="left" w:pos="2833"/>
          <w:tab w:val="center" w:pos="3397"/>
          <w:tab w:val="left" w:pos="5861"/>
          <w:tab w:val="right" w:pos="7852"/>
          <w:tab w:val="center" w:pos="8350"/>
          <w:tab w:val="right" w:pos="10123"/>
          <w:tab w:val="left" w:pos="10328"/>
          <w:tab w:val="right" w:pos="10846"/>
        </w:tabs>
        <w:suppressAutoHyphens w:val="0"/>
        <w:spacing w:after="0" w:line="80" w:lineRule="exact"/>
        <w:ind w:left="14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 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S</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S</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s</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Arial Unicode MS" w:eastAsia="Arial Unicode MS" w:hAnsi="Arial Unicode MS" w:cs="Arial Unicode MS"/>
          <w:i/>
          <w:iCs/>
          <w:color w:val="000000"/>
          <w:spacing w:val="170"/>
          <w:kern w:val="0"/>
          <w:sz w:val="8"/>
          <w:szCs w:val="8"/>
          <w:shd w:val="clear" w:color="auto" w:fill="FFFFFF"/>
          <w:vertAlign w:val="superscript"/>
          <w:lang w:val="en-US" w:eastAsia="en-US" w:bidi="en-US"/>
        </w:rPr>
        <w:t>V</w:t>
      </w:r>
    </w:p>
    <w:p w:rsidR="003A0B07" w:rsidRPr="003A0B07" w:rsidRDefault="003A0B07" w:rsidP="003A0B07">
      <w:pPr>
        <w:tabs>
          <w:tab w:val="clear" w:pos="709"/>
          <w:tab w:val="left" w:pos="1422"/>
          <w:tab w:val="left" w:pos="2994"/>
          <w:tab w:val="center" w:pos="3861"/>
          <w:tab w:val="right" w:pos="5534"/>
          <w:tab w:val="left" w:pos="6328"/>
          <w:tab w:val="right" w:pos="8031"/>
          <w:tab w:val="center" w:pos="8962"/>
          <w:tab w:val="right" w:pos="10526"/>
          <w:tab w:val="center" w:pos="11346"/>
        </w:tabs>
        <w:suppressAutoHyphens w:val="0"/>
        <w:spacing w:after="0" w:line="80" w:lineRule="exact"/>
        <w:ind w:left="500" w:firstLine="0"/>
        <w:rPr>
          <w:rFonts w:ascii="Courier New" w:hAnsi="Courier New"/>
          <w:spacing w:val="420"/>
          <w:kern w:val="0"/>
          <w:sz w:val="8"/>
          <w:szCs w:val="8"/>
          <w:lang w:eastAsia="ru-RU" w:bidi="ru-RU"/>
        </w:rPr>
      </w:pPr>
      <w:r w:rsidRPr="003A0B07">
        <w:rPr>
          <w:rFonts w:ascii="Courier New" w:hAnsi="Courier New"/>
          <w:color w:val="000000"/>
          <w:kern w:val="0"/>
          <w:sz w:val="8"/>
          <w:szCs w:val="8"/>
          <w:shd w:val="clear" w:color="auto" w:fill="FFFFFF"/>
          <w:lang w:eastAsia="ru-RU" w:bidi="ru-RU"/>
        </w:rPr>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r>
      <w:r w:rsidRPr="003A0B07">
        <w:rPr>
          <w:rFonts w:ascii="Times New Roman" w:hAnsi="Times New Roman" w:cs="Times New Roman"/>
          <w:i/>
          <w:iCs/>
          <w:color w:val="000000"/>
          <w:kern w:val="0"/>
          <w:sz w:val="8"/>
          <w:szCs w:val="8"/>
          <w:shd w:val="clear" w:color="auto" w:fill="FFFFFF"/>
          <w:lang w:eastAsia="ru-RU" w:bidi="ru-RU"/>
        </w:rPr>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r>
      <w:r w:rsidRPr="003A0B07">
        <w:rPr>
          <w:rFonts w:ascii="Times New Roman" w:hAnsi="Times New Roman" w:cs="Times New Roman"/>
          <w:i/>
          <w:iCs/>
          <w:color w:val="000000"/>
          <w:kern w:val="0"/>
          <w:sz w:val="8"/>
          <w:szCs w:val="8"/>
          <w:shd w:val="clear" w:color="auto" w:fill="FFFFFF"/>
          <w:lang w:eastAsia="ru-RU" w:bidi="ru-RU"/>
        </w:rPr>
        <w:t>\</w:t>
      </w:r>
      <w:r w:rsidRPr="003A0B07">
        <w:rPr>
          <w:rFonts w:ascii="Times New Roman" w:hAnsi="Times New Roman" w:cs="Times New Roman"/>
          <w:i/>
          <w:iCs/>
          <w:color w:val="000000"/>
          <w:kern w:val="0"/>
          <w:sz w:val="8"/>
          <w:szCs w:val="8"/>
          <w:shd w:val="clear" w:color="auto" w:fill="FFFFFF"/>
          <w:lang w:eastAsia="ru-RU" w:bidi="ru-RU"/>
        </w:rPr>
        <w:tab/>
      </w:r>
      <w:r w:rsidRPr="003A0B07">
        <w:rPr>
          <w:rFonts w:ascii="Times New Roman" w:hAnsi="Times New Roman" w:cs="Times New Roman"/>
          <w:i/>
          <w:iCs/>
          <w:color w:val="000000"/>
          <w:kern w:val="0"/>
          <w:sz w:val="8"/>
          <w:szCs w:val="8"/>
          <w:shd w:val="clear" w:color="auto" w:fill="FFFFFF"/>
          <w:lang w:val="en-US" w:eastAsia="en-US" w:bidi="en-US"/>
        </w:rPr>
        <w:t>S</w:t>
      </w:r>
      <w:r w:rsidRPr="003A0B07">
        <w:rPr>
          <w:rFonts w:ascii="Times New Roman" w:hAnsi="Times New Roman" w:cs="Times New Roman"/>
          <w:i/>
          <w:iCs/>
          <w:color w:val="000000"/>
          <w:kern w:val="0"/>
          <w:sz w:val="8"/>
          <w:szCs w:val="8"/>
          <w:shd w:val="clear" w:color="auto" w:fill="FFFFFF"/>
          <w:lang w:val="en-US" w:eastAsia="en-US" w:bidi="en-US"/>
        </w:rPr>
        <w:tab/>
      </w:r>
      <w:r w:rsidRPr="003A0B07">
        <w:rPr>
          <w:rFonts w:ascii="Times New Roman" w:hAnsi="Times New Roman" w:cs="Times New Roman"/>
          <w:i/>
          <w:iCs/>
          <w:color w:val="000000"/>
          <w:kern w:val="0"/>
          <w:sz w:val="8"/>
          <w:szCs w:val="8"/>
          <w:shd w:val="clear" w:color="auto" w:fill="FFFFFF"/>
          <w:lang w:eastAsia="ru-RU" w:bidi="ru-RU"/>
        </w:rPr>
        <w:t>\</w:t>
      </w:r>
      <w:r w:rsidRPr="003A0B07">
        <w:rPr>
          <w:rFonts w:ascii="Courier New" w:hAnsi="Courier New"/>
          <w:color w:val="000000"/>
          <w:kern w:val="0"/>
          <w:sz w:val="8"/>
          <w:szCs w:val="8"/>
          <w:shd w:val="clear" w:color="auto" w:fill="FFFFFF"/>
          <w:lang w:eastAsia="ru-RU" w:bidi="ru-RU"/>
        </w:rPr>
        <w:tab/>
        <w:t>1</w:t>
      </w:r>
      <w:r w:rsidRPr="003A0B07">
        <w:rPr>
          <w:rFonts w:ascii="Courier New" w:hAnsi="Courier New"/>
          <w:spacing w:val="420"/>
          <w:kern w:val="0"/>
          <w:sz w:val="8"/>
          <w:szCs w:val="8"/>
          <w:lang w:eastAsia="ru-RU" w:bidi="ru-RU"/>
        </w:rPr>
        <w:fldChar w:fldCharType="end"/>
      </w:r>
    </w:p>
    <w:p w:rsidR="003A0B07" w:rsidRPr="003A0B07" w:rsidRDefault="003A0B07" w:rsidP="003A0B07">
      <w:pPr>
        <w:tabs>
          <w:tab w:val="clear" w:pos="709"/>
        </w:tabs>
        <w:suppressAutoHyphens w:val="0"/>
        <w:spacing w:after="0" w:line="619" w:lineRule="exact"/>
        <w:ind w:left="140" w:right="120" w:hanging="12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превышает 50% от общего числа двухкомпонентных лексических единиц анализируемой выборки. Основными моделями словосочетаний указанного вида являются </w:t>
      </w:r>
      <w:r w:rsidRPr="003A0B07">
        <w:rPr>
          <w:rFonts w:ascii="Times New Roman" w:eastAsia="Times New Roman" w:hAnsi="Times New Roman" w:cs="Times New Roman"/>
          <w:color w:val="000000"/>
          <w:kern w:val="0"/>
          <w:sz w:val="36"/>
          <w:szCs w:val="36"/>
          <w:shd w:val="clear" w:color="auto" w:fill="FFFFFF"/>
          <w:lang w:val="uk-UA" w:eastAsia="uk-UA" w:bidi="uk-UA"/>
        </w:rPr>
        <w:t xml:space="preserve">субсгаїггивно-субстантивная </w:t>
      </w:r>
      <w:r w:rsidRPr="003A0B07">
        <w:rPr>
          <w:rFonts w:ascii="Times New Roman" w:eastAsia="Times New Roman" w:hAnsi="Times New Roman" w:cs="Times New Roman"/>
          <w:color w:val="000000"/>
          <w:kern w:val="0"/>
          <w:sz w:val="36"/>
          <w:szCs w:val="36"/>
          <w:shd w:val="clear" w:color="auto" w:fill="FFFFFF"/>
          <w:lang w:eastAsia="ru-RU" w:bidi="ru-RU"/>
        </w:rPr>
        <w:t>модель (2,2%): «существительное с падежным аффиксом + существительное»; атрибутивно</w:t>
      </w:r>
      <w:r w:rsidRPr="003A0B07">
        <w:rPr>
          <w:rFonts w:ascii="Times New Roman" w:eastAsia="Times New Roman" w:hAnsi="Times New Roman" w:cs="Times New Roman"/>
          <w:color w:val="000000"/>
          <w:kern w:val="0"/>
          <w:sz w:val="36"/>
          <w:szCs w:val="36"/>
          <w:shd w:val="clear" w:color="auto" w:fill="FFFFFF"/>
          <w:lang w:eastAsia="ru-RU" w:bidi="ru-RU"/>
        </w:rPr>
        <w:softHyphen/>
        <w:t>субстантивные модели (42,7%): «прилагательное + существительное» и</w:t>
      </w:r>
    </w:p>
    <w:p w:rsidR="003A0B07" w:rsidRPr="003A0B07" w:rsidRDefault="003A0B07" w:rsidP="003A0B07">
      <w:pPr>
        <w:tabs>
          <w:tab w:val="clear" w:pos="709"/>
          <w:tab w:val="left" w:pos="3155"/>
          <w:tab w:val="left" w:pos="5662"/>
          <w:tab w:val="center" w:pos="8174"/>
          <w:tab w:val="center" w:pos="8508"/>
          <w:tab w:val="right" w:pos="10688"/>
          <w:tab w:val="right" w:pos="11005"/>
        </w:tabs>
        <w:suppressAutoHyphens w:val="0"/>
        <w:spacing w:after="0" w:line="80" w:lineRule="exact"/>
        <w:ind w:left="660" w:firstLine="0"/>
        <w:rPr>
          <w:rFonts w:ascii="Franklin Gothic Heavy" w:eastAsia="Franklin Gothic Heavy" w:hAnsi="Franklin Gothic Heavy" w:cs="Franklin Gothic Heavy"/>
          <w:spacing w:val="380"/>
          <w:kern w:val="0"/>
          <w:sz w:val="8"/>
          <w:szCs w:val="8"/>
          <w:lang w:eastAsia="ru-RU" w:bidi="ru-RU"/>
        </w:rPr>
      </w:pPr>
      <w:r w:rsidRPr="003A0B07">
        <w:rPr>
          <w:rFonts w:ascii="Franklin Gothic Heavy" w:eastAsia="Franklin Gothic Heavy" w:hAnsi="Franklin Gothic Heavy" w:cs="Franklin Gothic Heavy"/>
          <w:spacing w:val="380"/>
          <w:kern w:val="0"/>
          <w:sz w:val="8"/>
          <w:szCs w:val="8"/>
          <w:lang w:eastAsia="ru-RU" w:bidi="ru-RU"/>
        </w:rPr>
        <w:fldChar w:fldCharType="begin"/>
      </w:r>
      <w:r w:rsidRPr="003A0B07">
        <w:rPr>
          <w:rFonts w:ascii="Franklin Gothic Heavy" w:eastAsia="Franklin Gothic Heavy" w:hAnsi="Franklin Gothic Heavy" w:cs="Franklin Gothic Heavy"/>
          <w:spacing w:val="38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380"/>
          <w:kern w:val="0"/>
          <w:sz w:val="8"/>
          <w:szCs w:val="8"/>
          <w:lang w:eastAsia="ru-RU" w:bidi="ru-RU"/>
        </w:rPr>
        <w:fldChar w:fldCharType="separate"/>
      </w:r>
      <w:r w:rsidRPr="003A0B07">
        <w:rPr>
          <w:rFonts w:ascii="Franklin Gothic Heavy" w:eastAsia="Franklin Gothic Heavy" w:hAnsi="Franklin Gothic Heavy" w:cs="Franklin Gothic Heavy"/>
          <w:color w:val="000000"/>
          <w:kern w:val="0"/>
          <w:sz w:val="8"/>
          <w:szCs w:val="8"/>
          <w:shd w:val="clear" w:color="auto" w:fill="FFFFFF"/>
          <w:lang w:eastAsia="ru-RU" w:bidi="ru-RU"/>
        </w:rPr>
        <w:t>' 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 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 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r>
      <w:r w:rsidRPr="003A0B07">
        <w:rPr>
          <w:rFonts w:ascii="Franklin Gothic Heavy" w:eastAsia="Franklin Gothic Heavy" w:hAnsi="Franklin Gothic Heavy" w:cs="Franklin Gothic Heavy"/>
          <w:i/>
          <w:iCs/>
          <w:color w:val="000000"/>
          <w:kern w:val="0"/>
          <w:sz w:val="8"/>
          <w:szCs w:val="8"/>
          <w:shd w:val="clear" w:color="auto" w:fill="FFFFFF"/>
          <w:lang w:eastAsia="ru-RU" w:bidi="ru-RU"/>
        </w:rPr>
        <w:t>'</w:t>
      </w:r>
      <w:r w:rsidRPr="003A0B07">
        <w:rPr>
          <w:rFonts w:ascii="Franklin Gothic Heavy" w:eastAsia="Franklin Gothic Heavy" w:hAnsi="Franklin Gothic Heavy" w:cs="Franklin Gothic Heavy"/>
          <w:i/>
          <w:iCs/>
          <w:color w:val="000000"/>
          <w:kern w:val="0"/>
          <w:sz w:val="8"/>
          <w:szCs w:val="8"/>
          <w:shd w:val="clear" w:color="auto" w:fill="FFFFFF"/>
          <w:lang w:eastAsia="ru-RU" w:bidi="ru-RU"/>
        </w:rPr>
        <w:tab/>
        <w:t>&gt;</w:t>
      </w:r>
    </w:p>
    <w:p w:rsidR="003A0B07" w:rsidRPr="003A0B07" w:rsidRDefault="003A0B07" w:rsidP="003A0B07">
      <w:pPr>
        <w:tabs>
          <w:tab w:val="clear" w:pos="709"/>
        </w:tabs>
        <w:suppressAutoHyphens w:val="0"/>
        <w:spacing w:after="0" w:line="240" w:lineRule="auto"/>
        <w:ind w:lef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«причастие + существительное»; /глагольные модели (2,9%):; «имя</w:t>
      </w:r>
    </w:p>
    <w:p w:rsidR="003A0B07" w:rsidRPr="003A0B07" w:rsidRDefault="003A0B07" w:rsidP="003A0B07">
      <w:pPr>
        <w:tabs>
          <w:tab w:val="clear" w:pos="709"/>
          <w:tab w:val="left" w:pos="1422"/>
          <w:tab w:val="center" w:pos="3397"/>
          <w:tab w:val="right" w:pos="4053"/>
          <w:tab w:val="left" w:pos="4364"/>
          <w:tab w:val="left" w:pos="5662"/>
          <w:tab w:val="right" w:pos="8369"/>
          <w:tab w:val="center" w:pos="8525"/>
          <w:tab w:val="right" w:pos="9044"/>
          <w:tab w:val="center" w:pos="9380"/>
          <w:tab w:val="right" w:pos="10846"/>
          <w:tab w:val="center" w:pos="11508"/>
          <w:tab w:val="right" w:pos="11895"/>
        </w:tabs>
        <w:suppressAutoHyphens w:val="0"/>
        <w:spacing w:after="0" w:line="135" w:lineRule="exact"/>
        <w:ind w:left="82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 xml:space="preserve"> </w:t>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w:t>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 xml:space="preserve"> </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 xml:space="preserve"> '</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у</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 w:val="center" w:pos="2004"/>
          <w:tab w:val="center" w:pos="3636"/>
          <w:tab w:val="left" w:pos="4364"/>
          <w:tab w:val="left" w:pos="6043"/>
          <w:tab w:val="center" w:pos="6995"/>
          <w:tab w:val="center" w:pos="8508"/>
          <w:tab w:val="center" w:pos="9380"/>
          <w:tab w:val="center" w:pos="11155"/>
          <w:tab w:val="right" w:pos="11895"/>
        </w:tabs>
        <w:suppressAutoHyphens w:val="0"/>
        <w:spacing w:after="0" w:line="135" w:lineRule="exact"/>
        <w:ind w:left="1100" w:firstLine="0"/>
        <w:rPr>
          <w:rFonts w:ascii="Courier New" w:hAnsi="Courier New"/>
          <w:spacing w:val="420"/>
          <w:kern w:val="0"/>
          <w:sz w:val="8"/>
          <w:szCs w:val="8"/>
          <w:lang w:eastAsia="ru-RU" w:bidi="ru-RU"/>
        </w:rPr>
      </w:pPr>
      <w:r w:rsidRPr="003A0B07">
        <w:rPr>
          <w:rFonts w:ascii="Courier New" w:hAnsi="Courier New"/>
          <w:color w:val="000000"/>
          <w:kern w:val="0"/>
          <w:sz w:val="8"/>
          <w:szCs w:val="8"/>
          <w:shd w:val="clear" w:color="auto" w:fill="FFFFFF"/>
          <w:lang w:eastAsia="ru-RU" w:bidi="ru-RU"/>
        </w:rPr>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spacing w:val="420"/>
          <w:kern w:val="0"/>
          <w:sz w:val="8"/>
          <w:szCs w:val="8"/>
          <w:lang w:eastAsia="ru-RU" w:bidi="ru-RU"/>
        </w:rPr>
        <w:fldChar w:fldCharType="end"/>
      </w:r>
    </w:p>
    <w:p w:rsidR="003A0B07" w:rsidRPr="003A0B07" w:rsidRDefault="003A0B07" w:rsidP="003A0B07">
      <w:pPr>
        <w:tabs>
          <w:tab w:val="clear" w:pos="709"/>
        </w:tabs>
        <w:suppressAutoHyphens w:val="0"/>
        <w:spacing w:after="0" w:line="619" w:lineRule="exact"/>
        <w:ind w:left="140" w:right="12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существительное + знаменательный/глагол» и «имя существительное ,+ вспомогательный глагол». Около 49% двухсловных экономических терминов турецкого языка являются изафетиыми словосочетаниями, относящимися к субстантивно-субстантивным конструкциям. Наибольшее количество терминов данного вида образуются по модели «существительное + существительное С аффиксом принадлежности», то есть с Помощью</w:t>
      </w:r>
    </w:p>
    <w:p w:rsidR="003A0B07" w:rsidRPr="003A0B07" w:rsidRDefault="003A0B07" w:rsidP="003A0B07">
      <w:pPr>
        <w:tabs>
          <w:tab w:val="clear" w:pos="709"/>
          <w:tab w:val="right" w:pos="735"/>
          <w:tab w:val="left" w:pos="899"/>
          <w:tab w:val="left" w:pos="1071"/>
          <w:tab w:val="center" w:pos="2588"/>
          <w:tab w:val="left" w:pos="3155"/>
          <w:tab w:val="center" w:pos="3636"/>
          <w:tab w:val="center" w:pos="5082"/>
          <w:tab w:val="left" w:pos="5662"/>
          <w:tab w:val="left" w:pos="6063"/>
          <w:tab w:val="right" w:pos="7604"/>
          <w:tab w:val="center" w:pos="8174"/>
          <w:tab w:val="center" w:pos="8508"/>
          <w:tab w:val="center" w:pos="8556"/>
          <w:tab w:val="right" w:pos="10123"/>
          <w:tab w:val="right" w:pos="10846"/>
          <w:tab w:val="right" w:pos="10866"/>
          <w:tab w:val="center" w:pos="11155"/>
        </w:tabs>
        <w:suppressAutoHyphens w:val="0"/>
        <w:spacing w:after="0" w:line="80" w:lineRule="exact"/>
        <w:ind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_</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W ~</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к ”</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И</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p>
    <w:p w:rsidR="003A0B07" w:rsidRPr="003A0B07" w:rsidRDefault="003A0B07" w:rsidP="003A0B07">
      <w:pPr>
        <w:tabs>
          <w:tab w:val="clear" w:pos="709"/>
          <w:tab w:val="left" w:pos="1201"/>
          <w:tab w:val="left" w:pos="2833"/>
          <w:tab w:val="center" w:pos="3861"/>
          <w:tab w:val="right" w:pos="5336"/>
          <w:tab w:val="left" w:pos="6043"/>
          <w:tab w:val="right" w:pos="7852"/>
          <w:tab w:val="center" w:pos="8792"/>
          <w:tab w:val="right" w:pos="10336"/>
          <w:tab w:val="center" w:pos="11155"/>
        </w:tabs>
        <w:suppressAutoHyphens w:val="0"/>
        <w:spacing w:after="0" w:line="80" w:lineRule="exact"/>
        <w:ind w:left="320" w:firstLine="0"/>
        <w:rPr>
          <w:rFonts w:ascii="Courier New" w:hAnsi="Courier New"/>
          <w:spacing w:val="420"/>
          <w:kern w:val="0"/>
          <w:sz w:val="8"/>
          <w:szCs w:val="8"/>
          <w:lang w:eastAsia="ru-RU" w:bidi="ru-RU"/>
        </w:rPr>
      </w:pPr>
      <w:r w:rsidRPr="003A0B07">
        <w:rPr>
          <w:rFonts w:ascii="Courier New" w:hAnsi="Courier New"/>
          <w:color w:val="000000"/>
          <w:kern w:val="0"/>
          <w:sz w:val="8"/>
          <w:szCs w:val="8"/>
          <w:shd w:val="clear" w:color="auto" w:fill="FFFFFF"/>
          <w:lang w:eastAsia="ru-RU" w:bidi="ru-RU"/>
        </w:rPr>
        <w:t>Ч</w:t>
      </w:r>
      <w:r w:rsidRPr="003A0B07">
        <w:rPr>
          <w:rFonts w:ascii="Courier New" w:hAnsi="Courier New"/>
          <w:color w:val="000000"/>
          <w:kern w:val="0"/>
          <w:sz w:val="8"/>
          <w:szCs w:val="8"/>
          <w:shd w:val="clear" w:color="auto" w:fill="FFFFFF"/>
          <w:lang w:eastAsia="ru-RU" w:bidi="ru-RU"/>
        </w:rPr>
        <w:tab/>
        <w:t>V</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r>
      <w:r w:rsidRPr="003A0B07">
        <w:rPr>
          <w:rFonts w:ascii="Times New Roman" w:hAnsi="Times New Roman" w:cs="Times New Roman"/>
          <w:i/>
          <w:iCs/>
          <w:color w:val="000000"/>
          <w:kern w:val="0"/>
          <w:sz w:val="8"/>
          <w:szCs w:val="8"/>
          <w:shd w:val="clear" w:color="auto" w:fill="FFFFFF"/>
          <w:lang w:eastAsia="ru-RU" w:bidi="ru-RU"/>
        </w:rPr>
        <w:t>У</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p>
    <w:p w:rsidR="003A0B07" w:rsidRPr="003A0B07" w:rsidRDefault="003A0B07" w:rsidP="003A0B07">
      <w:pPr>
        <w:tabs>
          <w:tab w:val="clear" w:pos="709"/>
        </w:tabs>
        <w:suppressAutoHyphens w:val="0"/>
        <w:spacing w:after="0" w:line="615" w:lineRule="exact"/>
        <w:ind w:left="140" w:right="12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релятивного или одноаффиксного изафета, и составляют 47,3% от общего числа двухкомпонентных терминологических словосочетаний исследуемой терминологии турецкого языка. Образование терминологических словосочетаний с помощью индетитивного (безаффиксного) и посессивного (двухаффиксного) изафетов менее распространено и составляет от общего числа двухсловных словосочетаний изучаемой терминологии 1,5%}и,0,4%</w:t>
      </w:r>
    </w:p>
    <w:p w:rsidR="003A0B07" w:rsidRPr="003A0B07" w:rsidRDefault="003A0B07" w:rsidP="003A0B07">
      <w:pPr>
        <w:tabs>
          <w:tab w:val="clear" w:pos="709"/>
          <w:tab w:val="left" w:pos="3155"/>
          <w:tab w:val="center" w:pos="3861"/>
          <w:tab w:val="left" w:pos="4211"/>
          <w:tab w:val="left" w:pos="5662"/>
          <w:tab w:val="left" w:pos="6328"/>
          <w:tab w:val="center" w:pos="8174"/>
          <w:tab w:val="center" w:pos="8792"/>
          <w:tab w:val="center" w:pos="9225"/>
          <w:tab w:val="right" w:pos="10846"/>
          <w:tab w:val="right" w:pos="11005"/>
          <w:tab w:val="right" w:pos="11378"/>
          <w:tab w:val="right" w:pos="11895"/>
        </w:tabs>
        <w:suppressAutoHyphens w:val="0"/>
        <w:spacing w:after="0" w:line="80" w:lineRule="exact"/>
        <w:ind w:left="6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spacing w:val="120"/>
          <w:kern w:val="0"/>
          <w:sz w:val="8"/>
          <w:szCs w:val="8"/>
          <w:lang w:eastAsia="ru-RU" w:bidi="ru-RU"/>
        </w:rPr>
        <w:fldChar w:fldCharType="begin"/>
      </w:r>
      <w:r w:rsidRPr="003A0B07">
        <w:rPr>
          <w:rFonts w:ascii="Franklin Gothic Heavy" w:eastAsia="Franklin Gothic Heavy" w:hAnsi="Franklin Gothic Heavy" w:cs="Franklin Gothic Heavy"/>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 xml:space="preserve">- \ ^ </w:t>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 "</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х</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p>
    <w:p w:rsidR="003A0B07" w:rsidRPr="003A0B07" w:rsidRDefault="003A0B07" w:rsidP="003A0B07">
      <w:pPr>
        <w:tabs>
          <w:tab w:val="clear" w:pos="709"/>
          <w:tab w:val="right" w:pos="1856"/>
          <w:tab w:val="center" w:pos="3397"/>
          <w:tab w:val="left" w:pos="4364"/>
          <w:tab w:val="left" w:pos="6043"/>
          <w:tab w:val="center" w:pos="6823"/>
          <w:tab w:val="center" w:pos="8508"/>
          <w:tab w:val="center" w:pos="9380"/>
          <w:tab w:val="right" w:pos="11005"/>
          <w:tab w:val="right" w:pos="11895"/>
        </w:tabs>
        <w:suppressAutoHyphens w:val="0"/>
        <w:spacing w:after="0" w:line="80" w:lineRule="exact"/>
        <w:ind w:left="940" w:firstLine="0"/>
        <w:rPr>
          <w:rFonts w:ascii="Courier New" w:hAnsi="Courier New"/>
          <w:spacing w:val="420"/>
          <w:kern w:val="0"/>
          <w:sz w:val="8"/>
          <w:szCs w:val="8"/>
          <w:lang w:eastAsia="ru-RU" w:bidi="ru-RU"/>
        </w:rPr>
      </w:pPr>
      <w:r w:rsidRPr="003A0B07">
        <w:rPr>
          <w:rFonts w:ascii="Courier New" w:hAnsi="Courier New"/>
          <w:color w:val="000000"/>
          <w:kern w:val="0"/>
          <w:sz w:val="8"/>
          <w:szCs w:val="8"/>
          <w:shd w:val="clear" w:color="auto" w:fill="FFFFFF"/>
          <w:lang w:eastAsia="ru-RU" w:bidi="ru-RU"/>
        </w:rPr>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w:t>
      </w:r>
      <w:r w:rsidRPr="003A0B07">
        <w:rPr>
          <w:rFonts w:ascii="Courier New" w:hAnsi="Courier New"/>
          <w:color w:val="000000"/>
          <w:kern w:val="0"/>
          <w:sz w:val="8"/>
          <w:szCs w:val="8"/>
          <w:shd w:val="clear" w:color="auto" w:fill="FFFFFF"/>
          <w:lang w:eastAsia="ru-RU" w:bidi="ru-RU"/>
        </w:rPr>
        <w:tab/>
        <w:t>1</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r w:rsidRPr="003A0B07">
        <w:rPr>
          <w:rFonts w:ascii="Courier New" w:hAnsi="Courier New"/>
          <w:color w:val="000000"/>
          <w:kern w:val="0"/>
          <w:sz w:val="8"/>
          <w:szCs w:val="8"/>
          <w:shd w:val="clear" w:color="auto" w:fill="FFFFFF"/>
          <w:lang w:eastAsia="ru-RU" w:bidi="ru-RU"/>
        </w:rPr>
        <w:tab/>
        <w:t>Ч</w:t>
      </w:r>
    </w:p>
    <w:p w:rsidR="003A0B07" w:rsidRPr="003A0B07" w:rsidRDefault="003A0B07" w:rsidP="003A0B07">
      <w:pPr>
        <w:tabs>
          <w:tab w:val="clear" w:pos="709"/>
          <w:tab w:val="left" w:pos="6043"/>
          <w:tab w:val="center" w:pos="8508"/>
          <w:tab w:val="center" w:pos="8792"/>
          <w:tab w:val="right" w:pos="11005"/>
          <w:tab w:val="center" w:pos="11346"/>
        </w:tabs>
        <w:suppressAutoHyphens w:val="0"/>
        <w:spacing w:after="0" w:line="240" w:lineRule="auto"/>
        <w:ind w:left="14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соответствешю. /* 1587402513 */</w:t>
      </w:r>
      <w:r w:rsidRPr="003A0B07">
        <w:rPr>
          <w:rFonts w:ascii="Times New Roman" w:eastAsia="Times New Roman" w:hAnsi="Times New Roman" w:cs="Times New Roman"/>
          <w:color w:val="000000"/>
          <w:kern w:val="0"/>
          <w:sz w:val="36"/>
          <w:szCs w:val="36"/>
          <w:shd w:val="clear" w:color="auto" w:fill="FFFFFF"/>
          <w:lang w:eastAsia="ru-RU" w:bidi="ru-RU"/>
        </w:rPr>
        <w:tab/>
        <w:t>■ ,</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p>
    <w:p w:rsidR="003A0B07" w:rsidRPr="003A0B07" w:rsidRDefault="003A0B07" w:rsidP="003A0B07">
      <w:pPr>
        <w:tabs>
          <w:tab w:val="clear" w:pos="709"/>
          <w:tab w:val="left" w:pos="899"/>
          <w:tab w:val="right" w:pos="1856"/>
          <w:tab w:val="left" w:pos="2994"/>
          <w:tab w:val="left" w:pos="3064"/>
          <w:tab w:val="center" w:pos="3397"/>
          <w:tab w:val="left" w:pos="4364"/>
          <w:tab w:val="right" w:pos="5336"/>
          <w:tab w:val="right" w:pos="5534"/>
          <w:tab w:val="left" w:pos="6043"/>
          <w:tab w:val="center" w:pos="6823"/>
          <w:tab w:val="right" w:pos="8031"/>
          <w:tab w:val="center" w:pos="8508"/>
          <w:tab w:val="center" w:pos="9380"/>
          <w:tab w:val="right" w:pos="10526"/>
          <w:tab w:val="right" w:pos="11005"/>
          <w:tab w:val="right" w:pos="11895"/>
        </w:tabs>
        <w:suppressAutoHyphens w:val="0"/>
        <w:spacing w:after="0" w:line="60" w:lineRule="exact"/>
        <w:ind w:left="500" w:firstLine="0"/>
        <w:rPr>
          <w:rFonts w:ascii="Franklin Gothic Heavy" w:eastAsia="Franklin Gothic Heavy" w:hAnsi="Franklin Gothic Heavy" w:cs="Franklin Gothic Heavy"/>
          <w:i/>
          <w:iCs/>
          <w:kern w:val="0"/>
          <w:sz w:val="8"/>
          <w:szCs w:val="8"/>
          <w:lang w:eastAsia="ru-RU" w:bidi="ru-RU"/>
        </w:rPr>
      </w:pPr>
      <w:r w:rsidRPr="003A0B07">
        <w:rPr>
          <w:rFonts w:ascii="Franklin Gothic Heavy" w:eastAsia="Franklin Gothic Heavy" w:hAnsi="Franklin Gothic Heavy" w:cs="Franklin Gothic Heavy"/>
          <w:i/>
          <w:iCs/>
          <w:color w:val="000000"/>
          <w:kern w:val="0"/>
          <w:sz w:val="8"/>
          <w:szCs w:val="8"/>
          <w:lang w:eastAsia="ru-RU" w:bidi="ru-RU"/>
        </w:rPr>
        <w:t>\</w:t>
      </w:r>
      <w:r w:rsidRPr="003A0B07">
        <w:rPr>
          <w:rFonts w:ascii="Franklin Gothic Heavy" w:eastAsia="Franklin Gothic Heavy" w:hAnsi="Franklin Gothic Heavy" w:cs="Franklin Gothic Heavy"/>
          <w:i/>
          <w:iCs/>
          <w:color w:val="000000"/>
          <w:kern w:val="0"/>
          <w:sz w:val="8"/>
          <w:szCs w:val="8"/>
          <w:lang w:eastAsia="ru-RU" w:bidi="ru-RU"/>
        </w:rPr>
        <w:tab/>
        <w:t>У</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r>
      <w:r w:rsidRPr="003A0B07">
        <w:rPr>
          <w:rFonts w:ascii="Franklin Gothic Heavy" w:eastAsia="Franklin Gothic Heavy" w:hAnsi="Franklin Gothic Heavy" w:cs="Franklin Gothic Heavy"/>
          <w:i/>
          <w:iCs/>
          <w:color w:val="000000"/>
          <w:kern w:val="0"/>
          <w:sz w:val="8"/>
          <w:szCs w:val="8"/>
          <w:lang w:eastAsia="ru-RU" w:bidi="ru-RU"/>
        </w:rPr>
        <w:t>•</w:t>
      </w:r>
      <w:r w:rsidRPr="003A0B07">
        <w:rPr>
          <w:rFonts w:ascii="Franklin Gothic Heavy" w:eastAsia="Franklin Gothic Heavy" w:hAnsi="Franklin Gothic Heavy" w:cs="Franklin Gothic Heavy"/>
          <w:i/>
          <w:iCs/>
          <w:color w:val="000000"/>
          <w:kern w:val="0"/>
          <w:sz w:val="8"/>
          <w:szCs w:val="8"/>
          <w:lang w:eastAsia="ru-RU" w:bidi="ru-RU"/>
        </w:rPr>
        <w:tab/>
        <w:t>\</w:t>
      </w:r>
      <w:r w:rsidRPr="003A0B07">
        <w:rPr>
          <w:rFonts w:ascii="Franklin Gothic Heavy" w:eastAsia="Franklin Gothic Heavy" w:hAnsi="Franklin Gothic Heavy" w:cs="Franklin Gothic Heavy"/>
          <w:i/>
          <w:iCs/>
          <w:color w:val="000000"/>
          <w:kern w:val="0"/>
          <w:sz w:val="8"/>
          <w:szCs w:val="8"/>
          <w:lang w:eastAsia="ru-RU" w:bidi="ru-RU"/>
        </w:rPr>
        <w:tab/>
        <w:t>У</w:t>
      </w:r>
      <w:r w:rsidRPr="003A0B07">
        <w:rPr>
          <w:rFonts w:ascii="Franklin Gothic Heavy" w:eastAsia="Franklin Gothic Heavy" w:hAnsi="Franklin Gothic Heavy" w:cs="Franklin Gothic Heavy"/>
          <w:i/>
          <w:iCs/>
          <w:color w:val="000000"/>
          <w:kern w:val="0"/>
          <w:sz w:val="8"/>
          <w:szCs w:val="8"/>
          <w:lang w:eastAsia="ru-RU" w:bidi="ru-RU"/>
        </w:rPr>
        <w:tab/>
        <w:t>У</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r>
      <w:r w:rsidRPr="003A0B07">
        <w:rPr>
          <w:rFonts w:ascii="MS Gothic" w:eastAsia="MS Gothic" w:hAnsi="MS Gothic" w:cs="MS Gothic" w:hint="eastAsia"/>
          <w:color w:val="00000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r>
      <w:r w:rsidRPr="003A0B07">
        <w:rPr>
          <w:rFonts w:ascii="Franklin Gothic Heavy" w:eastAsia="Franklin Gothic Heavy" w:hAnsi="Franklin Gothic Heavy" w:cs="Franklin Gothic Heavy"/>
          <w:i/>
          <w:iCs/>
          <w:color w:val="000000"/>
          <w:kern w:val="0"/>
          <w:sz w:val="8"/>
          <w:szCs w:val="8"/>
          <w:lang w:eastAsia="ru-RU" w:bidi="ru-RU"/>
        </w:rPr>
        <w:t>\</w:t>
      </w:r>
      <w:r w:rsidRPr="003A0B07">
        <w:rPr>
          <w:rFonts w:ascii="Franklin Gothic Heavy" w:eastAsia="Franklin Gothic Heavy" w:hAnsi="Franklin Gothic Heavy" w:cs="Franklin Gothic Heavy"/>
          <w:i/>
          <w:iCs/>
          <w:color w:val="000000"/>
          <w:kern w:val="0"/>
          <w:sz w:val="8"/>
          <w:szCs w:val="8"/>
          <w:lang w:eastAsia="ru-RU" w:bidi="ru-RU"/>
        </w:rPr>
        <w:tab/>
        <w:t>У</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kern w:val="0"/>
          <w:sz w:val="8"/>
          <w:szCs w:val="8"/>
          <w:shd w:val="clear" w:color="auto" w:fill="FFFFFF"/>
          <w:lang w:eastAsia="ru-RU" w:bidi="ru-RU"/>
        </w:rPr>
        <w:tab/>
      </w:r>
      <w:r w:rsidRPr="003A0B07">
        <w:rPr>
          <w:rFonts w:ascii="Franklin Gothic Heavy" w:eastAsia="Franklin Gothic Heavy" w:hAnsi="Franklin Gothic Heavy" w:cs="Franklin Gothic Heavy"/>
          <w:i/>
          <w:iCs/>
          <w:color w:val="000000"/>
          <w:kern w:val="0"/>
          <w:sz w:val="8"/>
          <w:szCs w:val="8"/>
          <w:lang w:eastAsia="ru-RU" w:bidi="ru-RU"/>
        </w:rPr>
        <w:t>\</w:t>
      </w:r>
      <w:r w:rsidRPr="003A0B07">
        <w:rPr>
          <w:rFonts w:ascii="Franklin Gothic Heavy" w:eastAsia="Franklin Gothic Heavy" w:hAnsi="Franklin Gothic Heavy" w:cs="Franklin Gothic Heavy"/>
          <w:i/>
          <w:iCs/>
          <w:color w:val="000000"/>
          <w:kern w:val="0"/>
          <w:sz w:val="8"/>
          <w:szCs w:val="8"/>
          <w:lang w:eastAsia="ru-RU" w:bidi="ru-RU"/>
        </w:rPr>
        <w:tab/>
        <w:t>У</w:t>
      </w:r>
      <w:r w:rsidRPr="003A0B07">
        <w:rPr>
          <w:rFonts w:ascii="Franklin Gothic Heavy" w:eastAsia="Franklin Gothic Heavy" w:hAnsi="Franklin Gothic Heavy" w:cs="Franklin Gothic Heavy"/>
          <w:i/>
          <w:iCs/>
          <w:color w:val="000000"/>
          <w:kern w:val="0"/>
          <w:sz w:val="8"/>
          <w:szCs w:val="8"/>
          <w:lang w:eastAsia="ru-RU" w:bidi="ru-RU"/>
        </w:rPr>
        <w:tab/>
        <w:t>У</w:t>
      </w:r>
    </w:p>
    <w:p w:rsidR="003A0B07" w:rsidRPr="003A0B07" w:rsidRDefault="003A0B07" w:rsidP="003A0B07">
      <w:pPr>
        <w:tabs>
          <w:tab w:val="clear" w:pos="709"/>
          <w:tab w:val="left" w:pos="1422"/>
          <w:tab w:val="left" w:pos="2994"/>
          <w:tab w:val="center" w:pos="3861"/>
          <w:tab w:val="left" w:pos="4035"/>
          <w:tab w:val="left" w:pos="5488"/>
          <w:tab w:val="left" w:pos="6328"/>
          <w:tab w:val="right" w:pos="8031"/>
          <w:tab w:val="center" w:pos="8198"/>
          <w:tab w:val="center" w:pos="8792"/>
          <w:tab w:val="center" w:pos="9030"/>
          <w:tab w:val="right" w:pos="10688"/>
          <w:tab w:val="center" w:pos="11346"/>
          <w:tab w:val="right" w:pos="11555"/>
        </w:tabs>
        <w:suppressAutoHyphens w:val="0"/>
        <w:spacing w:after="0" w:line="60" w:lineRule="exact"/>
        <w:ind w:left="500" w:firstLine="0"/>
        <w:jc w:val="left"/>
        <w:rPr>
          <w:rFonts w:ascii="Courier New" w:hAnsi="Courier New"/>
          <w:color w:val="000000"/>
          <w:kern w:val="0"/>
          <w:sz w:val="24"/>
          <w:szCs w:val="24"/>
          <w:lang w:eastAsia="ru-RU" w:bidi="ru-RU"/>
        </w:rPr>
      </w:pPr>
      <w:r w:rsidRPr="003A0B07">
        <w:rPr>
          <w:rFonts w:ascii="Courier New" w:hAnsi="Courier New"/>
          <w:color w:val="000000"/>
          <w:spacing w:val="390"/>
          <w:kern w:val="0"/>
          <w:sz w:val="8"/>
          <w:szCs w:val="8"/>
          <w:vertAlign w:val="subscript"/>
          <w:lang w:eastAsia="ru-RU" w:bidi="ru-RU"/>
        </w:rPr>
        <w:t>%</w:t>
      </w:r>
      <w:r w:rsidRPr="003A0B07">
        <w:rPr>
          <w:rFonts w:ascii="Courier New" w:hAnsi="Courier New"/>
          <w:color w:val="000000"/>
          <w:spacing w:val="390"/>
          <w:kern w:val="0"/>
          <w:sz w:val="8"/>
          <w:szCs w:val="8"/>
          <w:lang w:eastAsia="ru-RU" w:bidi="ru-RU"/>
        </w:rPr>
        <w:t xml:space="preserve"> .</w:t>
      </w:r>
      <w:r w:rsidRPr="003A0B07">
        <w:rPr>
          <w:rFonts w:ascii="Courier New" w:hAnsi="Courier New"/>
          <w:color w:val="000000"/>
          <w:spacing w:val="390"/>
          <w:kern w:val="0"/>
          <w:sz w:val="8"/>
          <w:szCs w:val="8"/>
          <w:lang w:eastAsia="ru-RU" w:bidi="ru-RU"/>
        </w:rPr>
        <w:tab/>
        <w:t xml:space="preserve">ч </w:t>
      </w:r>
      <w:r w:rsidRPr="003A0B07">
        <w:rPr>
          <w:rFonts w:ascii="Courier New" w:hAnsi="Courier New"/>
          <w:i/>
          <w:iCs/>
          <w:color w:val="000000"/>
          <w:spacing w:val="800"/>
          <w:kern w:val="0"/>
          <w:sz w:val="8"/>
          <w:szCs w:val="8"/>
          <w:vertAlign w:val="subscript"/>
          <w:lang w:val="en-US" w:eastAsia="en-US" w:bidi="en-US"/>
        </w:rPr>
        <w:t>ф</w:t>
      </w:r>
      <w:r w:rsidRPr="003A0B07">
        <w:rPr>
          <w:rFonts w:ascii="Courier New" w:hAnsi="Courier New"/>
          <w:color w:val="000000"/>
          <w:spacing w:val="390"/>
          <w:kern w:val="0"/>
          <w:sz w:val="8"/>
          <w:szCs w:val="8"/>
          <w:lang w:eastAsia="ru-RU" w:bidi="ru-RU"/>
        </w:rPr>
        <w:tab/>
        <w:t>«. _</w:t>
      </w:r>
      <w:r w:rsidRPr="003A0B07">
        <w:rPr>
          <w:rFonts w:ascii="Courier New" w:hAnsi="Courier New"/>
          <w:color w:val="000000"/>
          <w:spacing w:val="390"/>
          <w:kern w:val="0"/>
          <w:sz w:val="8"/>
          <w:szCs w:val="8"/>
          <w:lang w:eastAsia="ru-RU" w:bidi="ru-RU"/>
        </w:rPr>
        <w:tab/>
        <w:t>ч</w:t>
      </w:r>
      <w:r w:rsidRPr="003A0B07">
        <w:rPr>
          <w:rFonts w:ascii="Courier New" w:hAnsi="Courier New"/>
          <w:color w:val="000000"/>
          <w:spacing w:val="390"/>
          <w:kern w:val="0"/>
          <w:sz w:val="8"/>
          <w:szCs w:val="8"/>
          <w:lang w:eastAsia="ru-RU" w:bidi="ru-RU"/>
        </w:rPr>
        <w:tab/>
        <w:t>^</w:t>
      </w:r>
      <w:r w:rsidRPr="003A0B07">
        <w:rPr>
          <w:rFonts w:ascii="Courier New" w:hAnsi="Courier New"/>
          <w:color w:val="000000"/>
          <w:spacing w:val="390"/>
          <w:kern w:val="0"/>
          <w:sz w:val="8"/>
          <w:szCs w:val="8"/>
          <w:lang w:eastAsia="ru-RU" w:bidi="ru-RU"/>
        </w:rPr>
        <w:tab/>
      </w:r>
      <w:r w:rsidRPr="003A0B07">
        <w:rPr>
          <w:rFonts w:ascii="Courier New" w:hAnsi="Courier New"/>
          <w:color w:val="000000"/>
          <w:spacing w:val="390"/>
          <w:kern w:val="0"/>
          <w:sz w:val="8"/>
          <w:szCs w:val="8"/>
          <w:vertAlign w:val="subscript"/>
          <w:lang w:val="en-US" w:eastAsia="en-US" w:bidi="en-US"/>
        </w:rPr>
        <w:t>s</w:t>
      </w:r>
      <w:r w:rsidRPr="003A0B07">
        <w:rPr>
          <w:rFonts w:ascii="Courier New" w:hAnsi="Courier New"/>
          <w:color w:val="000000"/>
          <w:spacing w:val="390"/>
          <w:kern w:val="0"/>
          <w:sz w:val="8"/>
          <w:szCs w:val="8"/>
          <w:lang w:val="en-US" w:eastAsia="en-US" w:bidi="en-US"/>
        </w:rPr>
        <w:t xml:space="preserve"> </w:t>
      </w:r>
      <w:r w:rsidRPr="003A0B07">
        <w:rPr>
          <w:rFonts w:ascii="Courier New" w:hAnsi="Courier New"/>
          <w:color w:val="000000"/>
          <w:spacing w:val="390"/>
          <w:kern w:val="0"/>
          <w:sz w:val="8"/>
          <w:szCs w:val="8"/>
          <w:lang w:eastAsia="ru-RU" w:bidi="ru-RU"/>
        </w:rPr>
        <w:t>.</w:t>
      </w:r>
      <w:r w:rsidRPr="003A0B07">
        <w:rPr>
          <w:rFonts w:ascii="Courier New" w:hAnsi="Courier New"/>
          <w:color w:val="000000"/>
          <w:spacing w:val="390"/>
          <w:kern w:val="0"/>
          <w:sz w:val="8"/>
          <w:szCs w:val="8"/>
          <w:lang w:eastAsia="ru-RU" w:bidi="ru-RU"/>
        </w:rPr>
        <w:tab/>
        <w:t>ч ^</w:t>
      </w:r>
      <w:r w:rsidRPr="003A0B07">
        <w:rPr>
          <w:rFonts w:ascii="Courier New" w:hAnsi="Courier New"/>
          <w:color w:val="000000"/>
          <w:spacing w:val="390"/>
          <w:kern w:val="0"/>
          <w:sz w:val="8"/>
          <w:szCs w:val="8"/>
          <w:lang w:eastAsia="ru-RU" w:bidi="ru-RU"/>
        </w:rPr>
        <w:tab/>
      </w:r>
      <w:r w:rsidRPr="003A0B07">
        <w:rPr>
          <w:rFonts w:ascii="Courier New" w:hAnsi="Courier New"/>
          <w:color w:val="000000"/>
          <w:spacing w:val="390"/>
          <w:kern w:val="0"/>
          <w:sz w:val="8"/>
          <w:szCs w:val="8"/>
          <w:vertAlign w:val="subscript"/>
          <w:lang w:eastAsia="ru-RU" w:bidi="ru-RU"/>
        </w:rPr>
        <w:t>ч</w:t>
      </w:r>
      <w:r w:rsidRPr="003A0B07">
        <w:rPr>
          <w:rFonts w:ascii="Courier New" w:hAnsi="Courier New"/>
          <w:color w:val="000000"/>
          <w:spacing w:val="390"/>
          <w:kern w:val="0"/>
          <w:sz w:val="8"/>
          <w:szCs w:val="8"/>
          <w:lang w:eastAsia="ru-RU" w:bidi="ru-RU"/>
        </w:rPr>
        <w:tab/>
        <w:t>.</w:t>
      </w:r>
      <w:r w:rsidRPr="003A0B07">
        <w:rPr>
          <w:rFonts w:ascii="Courier New" w:hAnsi="Courier New"/>
          <w:color w:val="000000"/>
          <w:spacing w:val="390"/>
          <w:kern w:val="0"/>
          <w:sz w:val="8"/>
          <w:szCs w:val="8"/>
          <w:lang w:eastAsia="ru-RU" w:bidi="ru-RU"/>
        </w:rPr>
        <w:tab/>
        <w:t>ч</w:t>
      </w:r>
      <w:r w:rsidRPr="003A0B07">
        <w:rPr>
          <w:rFonts w:ascii="Courier New" w:hAnsi="Courier New"/>
          <w:color w:val="000000"/>
          <w:spacing w:val="390"/>
          <w:kern w:val="0"/>
          <w:sz w:val="8"/>
          <w:szCs w:val="8"/>
          <w:lang w:eastAsia="ru-RU" w:bidi="ru-RU"/>
        </w:rPr>
        <w:tab/>
        <w:t>^</w:t>
      </w:r>
      <w:r w:rsidRPr="003A0B07">
        <w:rPr>
          <w:rFonts w:ascii="Courier New" w:hAnsi="Courier New"/>
          <w:color w:val="000000"/>
          <w:spacing w:val="390"/>
          <w:kern w:val="0"/>
          <w:sz w:val="8"/>
          <w:szCs w:val="8"/>
          <w:lang w:eastAsia="ru-RU" w:bidi="ru-RU"/>
        </w:rPr>
        <w:tab/>
        <w:t>.</w:t>
      </w:r>
      <w:r w:rsidRPr="003A0B07">
        <w:rPr>
          <w:rFonts w:ascii="Courier New" w:hAnsi="Courier New"/>
          <w:color w:val="000000"/>
          <w:spacing w:val="390"/>
          <w:kern w:val="0"/>
          <w:sz w:val="8"/>
          <w:szCs w:val="8"/>
          <w:lang w:eastAsia="ru-RU" w:bidi="ru-RU"/>
        </w:rPr>
        <w:tab/>
        <w:t>ч</w:t>
      </w:r>
      <w:r w:rsidRPr="003A0B07">
        <w:rPr>
          <w:rFonts w:ascii="Courier New" w:hAnsi="Courier New"/>
          <w:color w:val="000000"/>
          <w:spacing w:val="390"/>
          <w:kern w:val="0"/>
          <w:sz w:val="8"/>
          <w:szCs w:val="8"/>
          <w:lang w:eastAsia="ru-RU" w:bidi="ru-RU"/>
        </w:rPr>
        <w:tab/>
        <w:t>^</w:t>
      </w:r>
      <w:r w:rsidRPr="003A0B07">
        <w:rPr>
          <w:rFonts w:ascii="Courier New" w:hAnsi="Courier New"/>
          <w:color w:val="000000"/>
          <w:kern w:val="0"/>
          <w:sz w:val="24"/>
          <w:szCs w:val="24"/>
          <w:lang w:eastAsia="ru-RU" w:bidi="ru-RU"/>
        </w:rPr>
        <w:fldChar w:fldCharType="end"/>
      </w:r>
    </w:p>
    <w:p w:rsidR="003A0B07" w:rsidRPr="003A0B07" w:rsidRDefault="003A0B07" w:rsidP="003A0B07">
      <w:pPr>
        <w:numPr>
          <w:ilvl w:val="0"/>
          <w:numId w:val="37"/>
        </w:numPr>
        <w:tabs>
          <w:tab w:val="clear" w:pos="709"/>
          <w:tab w:val="left" w:pos="1485"/>
        </w:tabs>
        <w:suppressAutoHyphens w:val="0"/>
        <w:spacing w:after="0" w:line="619" w:lineRule="exact"/>
        <w:ind w:left="140" w:right="120" w:firstLine="960"/>
        <w:jc w:val="left"/>
        <w:rPr>
          <w:rFonts w:ascii="Times New Roman" w:eastAsia="Times New Roman" w:hAnsi="Times New Roman" w:cs="Times New Roman"/>
          <w:kern w:val="0"/>
          <w:sz w:val="36"/>
          <w:szCs w:val="36"/>
          <w:lang w:eastAsia="ru-RU" w:bidi="ru-RU"/>
        </w:rPr>
        <w:sectPr w:rsidR="003A0B07" w:rsidRPr="003A0B07">
          <w:headerReference w:type="even" r:id="rId13"/>
          <w:headerReference w:type="default" r:id="rId14"/>
          <w:pgSz w:w="16838" w:h="23810"/>
          <w:pgMar w:top="2290" w:right="919" w:bottom="2414" w:left="919" w:header="0" w:footer="3" w:gutter="1688"/>
          <w:cols w:space="720"/>
          <w:noEndnote/>
          <w:rtlGutter/>
          <w:docGrid w:linePitch="360"/>
        </w:sectPr>
      </w:pPr>
      <w:r w:rsidRPr="003A0B07">
        <w:rPr>
          <w:rFonts w:ascii="Times New Roman" w:eastAsia="Times New Roman" w:hAnsi="Times New Roman" w:cs="Times New Roman"/>
          <w:color w:val="000000"/>
          <w:kern w:val="0"/>
          <w:sz w:val="36"/>
          <w:szCs w:val="36"/>
          <w:shd w:val="clear" w:color="auto" w:fill="FFFFFF"/>
          <w:lang w:eastAsia="ru-RU" w:bidi="ru-RU"/>
        </w:rPr>
        <w:t>Выявлено, что к наиболее распространенным способам образования экономических терминов современного турецкого языка относится также и заимствование. По характеру заимствуемого материала в исследуемой терминологии выделены следующие виды заимствования: а) материальное</w:t>
      </w:r>
    </w:p>
    <w:p w:rsidR="003A0B07" w:rsidRPr="003A0B07" w:rsidRDefault="003A0B07" w:rsidP="003A0B07">
      <w:pPr>
        <w:tabs>
          <w:tab w:val="clear" w:pos="709"/>
        </w:tabs>
        <w:suppressAutoHyphens w:val="0"/>
        <w:spacing w:after="0" w:line="619" w:lineRule="exact"/>
        <w:ind w:left="560" w:right="72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языка является результатом многозначности ряда аффиксов, с помощью которых образуются данные слова. /* 1587402516 */</w:t>
      </w:r>
    </w:p>
    <w:p w:rsidR="003A0B07" w:rsidRPr="003A0B07" w:rsidRDefault="003A0B07" w:rsidP="003A0B07">
      <w:pPr>
        <w:numPr>
          <w:ilvl w:val="0"/>
          <w:numId w:val="39"/>
        </w:numPr>
        <w:tabs>
          <w:tab w:val="clear" w:pos="709"/>
        </w:tabs>
        <w:suppressAutoHyphens w:val="0"/>
        <w:spacing w:after="0" w:line="619" w:lineRule="exact"/>
        <w:ind w:left="560" w:right="720" w:firstLine="92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Анализ фактического материала показал, что экономической терминологии современного турецкого языка характерно преобладание вариантов терминов, количество, собственно синонимов относительно</w:t>
      </w:r>
    </w:p>
    <w:p w:rsidR="003A0B07" w:rsidRPr="003A0B07" w:rsidRDefault="003A0B07" w:rsidP="003A0B07">
      <w:pPr>
        <w:tabs>
          <w:tab w:val="clear" w:pos="709"/>
          <w:tab w:val="center" w:pos="3937"/>
          <w:tab w:val="right" w:pos="4767"/>
          <w:tab w:val="left" w:pos="5539"/>
          <w:tab w:val="center" w:pos="6785"/>
          <w:tab w:val="center" w:pos="7261"/>
          <w:tab w:val="left" w:pos="7626"/>
          <w:tab w:val="right" w:pos="8281"/>
          <w:tab w:val="center" w:pos="9333"/>
          <w:tab w:val="right" w:pos="12843"/>
        </w:tabs>
        <w:suppressAutoHyphens w:val="0"/>
        <w:spacing w:after="0" w:line="139" w:lineRule="exact"/>
        <w:ind w:left="302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spacing w:val="120"/>
          <w:kern w:val="0"/>
          <w:sz w:val="8"/>
          <w:szCs w:val="8"/>
          <w:lang w:eastAsia="ru-RU" w:bidi="ru-RU"/>
        </w:rPr>
        <w:fldChar w:fldCharType="begin"/>
      </w:r>
      <w:r w:rsidRPr="003A0B07">
        <w:rPr>
          <w:rFonts w:ascii="Franklin Gothic Heavy" w:eastAsia="Franklin Gothic Heavy" w:hAnsi="Franklin Gothic Heavy" w:cs="Franklin Gothic Heavy"/>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&lt;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4</w:t>
      </w:r>
    </w:p>
    <w:p w:rsidR="003A0B07" w:rsidRPr="003A0B07" w:rsidRDefault="003A0B07" w:rsidP="003A0B07">
      <w:pPr>
        <w:tabs>
          <w:tab w:val="clear" w:pos="709"/>
          <w:tab w:val="left" w:pos="2462"/>
          <w:tab w:val="left" w:pos="3127"/>
          <w:tab w:val="center" w:pos="3937"/>
          <w:tab w:val="right" w:pos="4767"/>
          <w:tab w:val="left" w:pos="5539"/>
          <w:tab w:val="center" w:pos="9333"/>
          <w:tab w:val="right" w:pos="9819"/>
          <w:tab w:val="center" w:pos="12273"/>
          <w:tab w:val="right" w:pos="12843"/>
        </w:tabs>
        <w:suppressAutoHyphens w:val="0"/>
        <w:spacing w:after="0" w:line="139" w:lineRule="exact"/>
        <w:ind w:left="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 '</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s>
        <w:suppressAutoHyphens w:val="0"/>
        <w:spacing w:after="89" w:line="360" w:lineRule="exact"/>
        <w:ind w:left="560" w:firstLine="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невелико. Среди вариантов экономических терминов выявлены формально- ;</w:t>
      </w:r>
    </w:p>
    <w:p w:rsidR="003A0B07" w:rsidRPr="003A0B07" w:rsidRDefault="003A0B07" w:rsidP="003A0B07">
      <w:pPr>
        <w:tabs>
          <w:tab w:val="clear" w:pos="709"/>
          <w:tab w:val="left" w:pos="3127"/>
          <w:tab w:val="center" w:pos="3369"/>
          <w:tab w:val="center" w:pos="3937"/>
          <w:tab w:val="right" w:pos="4767"/>
          <w:tab w:val="center" w:pos="5899"/>
          <w:tab w:val="center" w:pos="6785"/>
          <w:tab w:val="center" w:pos="12273"/>
          <w:tab w:val="right" w:pos="12843"/>
        </w:tabs>
        <w:suppressAutoHyphens w:val="0"/>
        <w:spacing w:after="0" w:line="80" w:lineRule="exact"/>
        <w:ind w:left="25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V</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N</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t>I</w:t>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val="uk-UA" w:eastAsia="uk-UA" w:bidi="uk-UA"/>
        </w:rPr>
        <w:t>і</w:t>
      </w:r>
      <w:r w:rsidRPr="003A0B07">
        <w:rPr>
          <w:rFonts w:ascii="Franklin Gothic Heavy" w:eastAsia="Franklin Gothic Heavy" w:hAnsi="Franklin Gothic Heavy" w:cs="Franklin Gothic Heavy"/>
          <w:color w:val="000000"/>
          <w:spacing w:val="450"/>
          <w:kern w:val="0"/>
          <w:sz w:val="8"/>
          <w:szCs w:val="8"/>
          <w:shd w:val="clear" w:color="auto" w:fill="FFFFFF"/>
          <w:lang w:val="uk-UA" w:eastAsia="uk-UA" w:bidi="uk-UA"/>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&gt;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 w:val="left" w:pos="3127"/>
          <w:tab w:val="center" w:pos="3937"/>
          <w:tab w:val="left" w:pos="7626"/>
          <w:tab w:val="right" w:pos="8281"/>
          <w:tab w:val="right" w:pos="8505"/>
          <w:tab w:val="center" w:pos="9031"/>
          <w:tab w:val="right" w:pos="9819"/>
          <w:tab w:val="right" w:pos="12843"/>
        </w:tabs>
        <w:suppressAutoHyphens w:val="0"/>
        <w:spacing w:after="0" w:line="80" w:lineRule="exact"/>
        <w:ind w:left="60" w:firstLine="0"/>
        <w:rPr>
          <w:rFonts w:ascii="Courier New" w:hAnsi="Courier New"/>
          <w:i/>
          <w:iCs/>
          <w:spacing w:val="600"/>
          <w:kern w:val="0"/>
          <w:sz w:val="8"/>
          <w:szCs w:val="8"/>
          <w:lang w:eastAsia="ru-RU" w:bidi="ru-RU"/>
        </w:rPr>
      </w:pPr>
      <w:r w:rsidRPr="003A0B07">
        <w:rPr>
          <w:rFonts w:ascii="Courier New" w:hAnsi="Courier New"/>
          <w:color w:val="000000"/>
          <w:kern w:val="0"/>
          <w:sz w:val="8"/>
          <w:szCs w:val="8"/>
          <w:shd w:val="clear" w:color="auto" w:fill="FFFFFF"/>
          <w:lang w:eastAsia="ru-RU" w:bidi="ru-RU"/>
        </w:rPr>
        <w:t>/</w:t>
      </w:r>
      <w:r w:rsidRPr="003A0B07">
        <w:rPr>
          <w:rFonts w:ascii="Courier New" w:hAnsi="Courier New"/>
          <w:color w:val="000000"/>
          <w:kern w:val="0"/>
          <w:sz w:val="8"/>
          <w:szCs w:val="8"/>
          <w:shd w:val="clear" w:color="auto" w:fill="FFFFFF"/>
          <w:lang w:eastAsia="ru-RU" w:bidi="ru-RU"/>
        </w:rPr>
        <w:tab/>
      </w:r>
      <w:r w:rsidRPr="003A0B07">
        <w:rPr>
          <w:rFonts w:ascii="Courier New" w:hAnsi="Courier New"/>
          <w:i/>
          <w:iCs/>
          <w:color w:val="000000"/>
          <w:kern w:val="0"/>
          <w:sz w:val="8"/>
          <w:szCs w:val="8"/>
          <w:shd w:val="clear" w:color="auto" w:fill="FFFFFF"/>
          <w:lang w:eastAsia="ru-RU" w:bidi="ru-RU"/>
        </w:rPr>
        <w:t>*</w:t>
      </w:r>
      <w:r w:rsidRPr="003A0B07">
        <w:rPr>
          <w:rFonts w:ascii="Courier New" w:hAnsi="Courier New"/>
          <w:i/>
          <w:iCs/>
          <w:color w:val="000000"/>
          <w:kern w:val="0"/>
          <w:sz w:val="8"/>
          <w:szCs w:val="8"/>
          <w:shd w:val="clear" w:color="auto" w:fill="FFFFFF"/>
          <w:lang w:eastAsia="ru-RU" w:bidi="ru-RU"/>
        </w:rPr>
        <w:tab/>
        <w:t>*</w:t>
      </w:r>
      <w:r w:rsidRPr="003A0B07">
        <w:rPr>
          <w:rFonts w:ascii="Courier New" w:hAnsi="Courier New"/>
          <w:i/>
          <w:iCs/>
          <w:color w:val="000000"/>
          <w:kern w:val="0"/>
          <w:sz w:val="8"/>
          <w:szCs w:val="8"/>
          <w:shd w:val="clear" w:color="auto" w:fill="FFFFFF"/>
          <w:lang w:eastAsia="ru-RU" w:bidi="ru-RU"/>
        </w:rPr>
        <w:tab/>
        <w:t>К</w:t>
      </w:r>
      <w:r w:rsidRPr="003A0B07">
        <w:rPr>
          <w:rFonts w:ascii="Courier New" w:hAnsi="Courier New"/>
          <w:i/>
          <w:iCs/>
          <w:color w:val="000000"/>
          <w:kern w:val="0"/>
          <w:sz w:val="8"/>
          <w:szCs w:val="8"/>
          <w:shd w:val="clear" w:color="auto" w:fill="FFFFFF"/>
          <w:lang w:eastAsia="ru-RU" w:bidi="ru-RU"/>
        </w:rPr>
        <w:tab/>
      </w:r>
      <w:r w:rsidRPr="003A0B07">
        <w:rPr>
          <w:rFonts w:ascii="Courier New" w:hAnsi="Courier New"/>
          <w:i/>
          <w:iCs/>
          <w:color w:val="000000"/>
          <w:kern w:val="0"/>
          <w:sz w:val="8"/>
          <w:szCs w:val="8"/>
          <w:shd w:val="clear" w:color="auto" w:fill="FFFFFF"/>
          <w:lang w:val="en-US" w:eastAsia="en-US" w:bidi="en-US"/>
        </w:rPr>
        <w:t>t</w:t>
      </w:r>
      <w:r w:rsidRPr="003A0B07">
        <w:rPr>
          <w:rFonts w:ascii="Courier New" w:hAnsi="Courier New"/>
          <w:i/>
          <w:iCs/>
          <w:color w:val="000000"/>
          <w:kern w:val="0"/>
          <w:sz w:val="8"/>
          <w:szCs w:val="8"/>
          <w:shd w:val="clear" w:color="auto" w:fill="FFFFFF"/>
          <w:lang w:val="en-US" w:eastAsia="en-US" w:bidi="en-US"/>
        </w:rPr>
        <w:tab/>
      </w:r>
      <w:r w:rsidRPr="003A0B07">
        <w:rPr>
          <w:rFonts w:ascii="Courier New" w:hAnsi="Courier New"/>
          <w:i/>
          <w:iCs/>
          <w:color w:val="000000"/>
          <w:kern w:val="0"/>
          <w:sz w:val="8"/>
          <w:szCs w:val="8"/>
          <w:shd w:val="clear" w:color="auto" w:fill="FFFFFF"/>
          <w:lang w:val="uk-UA" w:eastAsia="uk-UA" w:bidi="uk-UA"/>
        </w:rPr>
        <w:t>і</w:t>
      </w:r>
      <w:r w:rsidRPr="003A0B07">
        <w:rPr>
          <w:rFonts w:ascii="Courier New" w:hAnsi="Courier New"/>
          <w:i/>
          <w:iCs/>
          <w:color w:val="000000"/>
          <w:kern w:val="0"/>
          <w:sz w:val="8"/>
          <w:szCs w:val="8"/>
          <w:shd w:val="clear" w:color="auto" w:fill="FFFFFF"/>
          <w:lang w:val="uk-UA" w:eastAsia="uk-UA" w:bidi="uk-UA"/>
        </w:rPr>
        <w:tab/>
      </w:r>
      <w:r w:rsidRPr="003A0B07">
        <w:rPr>
          <w:rFonts w:ascii="Courier New" w:hAnsi="Courier New"/>
          <w:i/>
          <w:iCs/>
          <w:color w:val="000000"/>
          <w:kern w:val="0"/>
          <w:sz w:val="8"/>
          <w:szCs w:val="8"/>
          <w:shd w:val="clear" w:color="auto" w:fill="FFFFFF"/>
          <w:lang w:val="en-US" w:eastAsia="en-US" w:bidi="en-US"/>
        </w:rPr>
        <w:t>t</w:t>
      </w:r>
      <w:r w:rsidRPr="003A0B07">
        <w:rPr>
          <w:rFonts w:ascii="Courier New" w:hAnsi="Courier New"/>
          <w:i/>
          <w:iCs/>
          <w:color w:val="000000"/>
          <w:kern w:val="0"/>
          <w:sz w:val="8"/>
          <w:szCs w:val="8"/>
          <w:shd w:val="clear" w:color="auto" w:fill="FFFFFF"/>
          <w:lang w:val="en-US" w:eastAsia="en-US" w:bidi="en-US"/>
        </w:rPr>
        <w:tab/>
      </w:r>
      <w:r w:rsidRPr="003A0B07">
        <w:rPr>
          <w:rFonts w:ascii="Courier New" w:hAnsi="Courier New"/>
          <w:i/>
          <w:iCs/>
          <w:color w:val="000000"/>
          <w:kern w:val="0"/>
          <w:sz w:val="8"/>
          <w:szCs w:val="8"/>
          <w:shd w:val="clear" w:color="auto" w:fill="FFFFFF"/>
          <w:lang w:eastAsia="ru-RU" w:bidi="ru-RU"/>
        </w:rPr>
        <w:t>9</w:t>
      </w:r>
      <w:r w:rsidRPr="003A0B07">
        <w:rPr>
          <w:rFonts w:ascii="Courier New" w:hAnsi="Courier New"/>
          <w:i/>
          <w:iCs/>
          <w:color w:val="000000"/>
          <w:kern w:val="0"/>
          <w:sz w:val="8"/>
          <w:szCs w:val="8"/>
          <w:shd w:val="clear" w:color="auto" w:fill="FFFFFF"/>
          <w:lang w:eastAsia="ru-RU" w:bidi="ru-RU"/>
        </w:rPr>
        <w:tab/>
      </w:r>
      <w:r w:rsidRPr="003A0B07">
        <w:rPr>
          <w:rFonts w:ascii="Courier New" w:hAnsi="Courier New"/>
          <w:i/>
          <w:iCs/>
          <w:color w:val="000000"/>
          <w:kern w:val="0"/>
          <w:sz w:val="8"/>
          <w:szCs w:val="8"/>
          <w:shd w:val="clear" w:color="auto" w:fill="FFFFFF"/>
          <w:vertAlign w:val="superscript"/>
          <w:lang w:eastAsia="ru-RU" w:bidi="ru-RU"/>
        </w:rPr>
        <w:t>9</w:t>
      </w:r>
      <w:r w:rsidRPr="003A0B07">
        <w:rPr>
          <w:rFonts w:ascii="Courier New" w:hAnsi="Courier New"/>
          <w:i/>
          <w:iCs/>
          <w:spacing w:val="600"/>
          <w:kern w:val="0"/>
          <w:sz w:val="8"/>
          <w:szCs w:val="8"/>
          <w:lang w:eastAsia="ru-RU" w:bidi="ru-RU"/>
        </w:rPr>
        <w:fldChar w:fldCharType="end"/>
      </w:r>
    </w:p>
    <w:p w:rsidR="003A0B07" w:rsidRPr="003A0B07" w:rsidRDefault="003A0B07" w:rsidP="003A0B07">
      <w:pPr>
        <w:tabs>
          <w:tab w:val="clear" w:pos="709"/>
        </w:tabs>
        <w:suppressAutoHyphens w:val="0"/>
        <w:spacing w:after="0" w:line="615" w:lineRule="exact"/>
        <w:ind w:left="560" w:right="480" w:firstLine="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структурные (графические и фонетико-чрафические)' и ономасиологические (эллиптические, аббревиатурные, компонентные) варианты.</w:t>
      </w:r>
    </w:p>
    <w:p w:rsidR="003A0B07" w:rsidRPr="003A0B07" w:rsidRDefault="003A0B07" w:rsidP="003A0B07">
      <w:pPr>
        <w:numPr>
          <w:ilvl w:val="0"/>
          <w:numId w:val="39"/>
        </w:numPr>
        <w:tabs>
          <w:tab w:val="clear" w:pos="709"/>
        </w:tabs>
        <w:suppressAutoHyphens w:val="0"/>
        <w:spacing w:after="0" w:line="615" w:lineRule="exact"/>
        <w:ind w:left="560" w:right="720" w:firstLine="92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Исследование позволило установить, что в экономической терминологии современного турецкого языка </w:t>
      </w:r>
      <w:r w:rsidRPr="003A0B07">
        <w:rPr>
          <w:rFonts w:ascii="Times New Roman" w:eastAsia="Times New Roman" w:hAnsi="Times New Roman" w:cs="Times New Roman"/>
          <w:i/>
          <w:iCs/>
          <w:color w:val="000000"/>
          <w:spacing w:val="-10"/>
          <w:kern w:val="0"/>
          <w:sz w:val="36"/>
          <w:szCs w:val="36"/>
          <w:shd w:val="clear" w:color="auto" w:fill="FFFFFF"/>
          <w:lang w:val="en-US" w:eastAsia="en-US" w:bidi="en-US"/>
        </w:rPr>
        <w:t>антонимические</w:t>
      </w:r>
      <w:r w:rsidRPr="003A0B07">
        <w:rPr>
          <w:rFonts w:ascii="Times New Roman" w:eastAsia="Times New Roman" w:hAnsi="Times New Roman" w:cs="Times New Roman"/>
          <w:color w:val="000000"/>
          <w:kern w:val="0"/>
          <w:sz w:val="36"/>
          <w:szCs w:val="36"/>
          <w:shd w:val="clear" w:color="auto" w:fill="FFFFFF"/>
          <w:lang w:eastAsia="ru-RU" w:bidi="ru-RU"/>
        </w:rPr>
        <w:t xml:space="preserve"> отношения</w:t>
      </w:r>
    </w:p>
    <w:p w:rsidR="003A0B07" w:rsidRPr="003A0B07" w:rsidRDefault="003A0B07" w:rsidP="003A0B07">
      <w:pPr>
        <w:tabs>
          <w:tab w:val="clear" w:pos="709"/>
        </w:tabs>
        <w:suppressAutoHyphens w:val="0"/>
        <w:spacing w:after="0" w:line="615" w:lineRule="exact"/>
        <w:ind w:left="560" w:firstLine="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представлены широко. Самую многочисленную группу антонимов</w:t>
      </w:r>
    </w:p>
    <w:p w:rsidR="003A0B07" w:rsidRPr="003A0B07" w:rsidRDefault="003A0B07" w:rsidP="003A0B07">
      <w:pPr>
        <w:tabs>
          <w:tab w:val="clear" w:pos="709"/>
        </w:tabs>
        <w:suppressAutoHyphens w:val="0"/>
        <w:spacing w:after="0" w:line="360" w:lineRule="exact"/>
        <w:ind w:right="280" w:firstLine="0"/>
        <w:jc w:val="righ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 ' ' ' ' ' ' ' ' ' ' - * ' ' ' ' ' ' ' ' ' ' ' ' ' ' '</w:t>
      </w:r>
    </w:p>
    <w:p w:rsidR="003A0B07" w:rsidRPr="003A0B07" w:rsidRDefault="003A0B07" w:rsidP="003A0B07">
      <w:pPr>
        <w:tabs>
          <w:tab w:val="clear" w:pos="709"/>
        </w:tabs>
        <w:suppressAutoHyphens w:val="0"/>
        <w:spacing w:after="0" w:line="360" w:lineRule="exact"/>
        <w:ind w:right="280" w:firstLine="0"/>
        <w:jc w:val="righ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i/>
          <w:iCs/>
          <w:color w:val="000000"/>
          <w:spacing w:val="-10"/>
          <w:kern w:val="0"/>
          <w:sz w:val="36"/>
          <w:szCs w:val="36"/>
          <w:shd w:val="clear" w:color="auto" w:fill="FFFFFF"/>
          <w:lang w:val="en-US" w:eastAsia="en-US" w:bidi="en-US"/>
        </w:rPr>
        <w:t>•</w:t>
      </w:r>
      <w:r w:rsidRPr="003A0B07">
        <w:rPr>
          <w:rFonts w:ascii="Times New Roman" w:eastAsia="Times New Roman" w:hAnsi="Times New Roman" w:cs="Times New Roman"/>
          <w:color w:val="000000"/>
          <w:kern w:val="0"/>
          <w:sz w:val="36"/>
          <w:szCs w:val="36"/>
          <w:shd w:val="clear" w:color="auto" w:fill="FFFFFF"/>
          <w:lang w:eastAsia="ru-RU" w:bidi="ru-RU"/>
        </w:rPr>
        <w:t xml:space="preserve"> составляют/ терминологические;' словосочетания. Среди однословных../</w:t>
      </w:r>
    </w:p>
    <w:p w:rsidR="003A0B07" w:rsidRPr="003A0B07" w:rsidRDefault="003A0B07" w:rsidP="003A0B07">
      <w:pPr>
        <w:tabs>
          <w:tab w:val="clear" w:pos="709"/>
          <w:tab w:val="left" w:pos="851"/>
          <w:tab w:val="left" w:pos="1125"/>
          <w:tab w:val="center" w:pos="1706"/>
          <w:tab w:val="left" w:pos="2462"/>
          <w:tab w:val="center" w:pos="3369"/>
          <w:tab w:val="center" w:pos="3937"/>
          <w:tab w:val="right" w:pos="4767"/>
          <w:tab w:val="center" w:pos="7261"/>
          <w:tab w:val="center" w:pos="11419"/>
        </w:tabs>
        <w:suppressAutoHyphens w:val="0"/>
        <w:spacing w:after="0" w:line="80" w:lineRule="exact"/>
        <w:ind w:left="24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1.1,4*</w:t>
      </w:r>
    </w:p>
    <w:p w:rsidR="003A0B07" w:rsidRPr="003A0B07" w:rsidRDefault="003A0B07" w:rsidP="003A0B07">
      <w:pPr>
        <w:tabs>
          <w:tab w:val="clear" w:pos="709"/>
          <w:tab w:val="left" w:pos="5255"/>
          <w:tab w:val="center" w:pos="5899"/>
          <w:tab w:val="left" w:pos="6142"/>
          <w:tab w:val="center" w:pos="6785"/>
          <w:tab w:val="center" w:pos="7529"/>
          <w:tab w:val="left" w:pos="10524"/>
        </w:tabs>
        <w:suppressAutoHyphens w:val="0"/>
        <w:spacing w:after="0" w:line="80" w:lineRule="exact"/>
        <w:ind w:left="880" w:firstLine="0"/>
        <w:rPr>
          <w:rFonts w:ascii="Courier New" w:hAnsi="Courier New"/>
          <w:i/>
          <w:iCs/>
          <w:kern w:val="0"/>
          <w:sz w:val="8"/>
          <w:szCs w:val="8"/>
          <w:lang w:eastAsia="ru-RU" w:bidi="ru-RU"/>
        </w:rPr>
      </w:pPr>
      <w:r w:rsidRPr="003A0B07">
        <w:rPr>
          <w:rFonts w:ascii="Courier New" w:hAnsi="Courier New"/>
          <w:color w:val="000000"/>
          <w:spacing w:val="390"/>
          <w:kern w:val="0"/>
          <w:sz w:val="8"/>
          <w:szCs w:val="8"/>
          <w:shd w:val="clear" w:color="auto" w:fill="FFFFFF"/>
          <w:vertAlign w:val="superscript"/>
          <w:lang w:eastAsia="ru-RU" w:bidi="ru-RU"/>
        </w:rPr>
        <w:t>11</w:t>
      </w:r>
      <w:r w:rsidRPr="003A0B07">
        <w:rPr>
          <w:rFonts w:ascii="Courier New" w:hAnsi="Courier New"/>
          <w:color w:val="000000"/>
          <w:spacing w:val="390"/>
          <w:kern w:val="0"/>
          <w:sz w:val="8"/>
          <w:szCs w:val="8"/>
          <w:shd w:val="clear" w:color="auto" w:fill="FFFFFF"/>
          <w:lang w:eastAsia="ru-RU" w:bidi="ru-RU"/>
        </w:rPr>
        <w:tab/>
      </w:r>
      <w:r w:rsidRPr="003A0B07">
        <w:rPr>
          <w:rFonts w:ascii="Courier New" w:hAnsi="Courier New"/>
          <w:i/>
          <w:iCs/>
          <w:color w:val="000000"/>
          <w:spacing w:val="800"/>
          <w:kern w:val="0"/>
          <w:sz w:val="8"/>
          <w:szCs w:val="8"/>
          <w:shd w:val="clear" w:color="auto" w:fill="FFFFFF"/>
          <w:lang w:val="en-US" w:eastAsia="en-US" w:bidi="en-US"/>
        </w:rPr>
        <w:t>t</w:t>
      </w:r>
      <w:r w:rsidRPr="003A0B07">
        <w:rPr>
          <w:rFonts w:ascii="Courier New" w:hAnsi="Courier New"/>
          <w:i/>
          <w:iCs/>
          <w:color w:val="000000"/>
          <w:spacing w:val="800"/>
          <w:kern w:val="0"/>
          <w:sz w:val="8"/>
          <w:szCs w:val="8"/>
          <w:shd w:val="clear" w:color="auto" w:fill="FFFFFF"/>
          <w:lang w:val="en-US" w:eastAsia="en-US" w:bidi="en-US"/>
        </w:rPr>
        <w:tab/>
        <w:t>\</w:t>
      </w:r>
      <w:r w:rsidRPr="003A0B07">
        <w:rPr>
          <w:rFonts w:ascii="Courier New" w:hAnsi="Courier New"/>
          <w:i/>
          <w:iCs/>
          <w:color w:val="000000"/>
          <w:spacing w:val="800"/>
          <w:kern w:val="0"/>
          <w:sz w:val="8"/>
          <w:szCs w:val="8"/>
          <w:shd w:val="clear" w:color="auto" w:fill="FFFFFF"/>
          <w:lang w:val="en-US" w:eastAsia="en-US" w:bidi="en-US"/>
        </w:rPr>
        <w:tab/>
        <w:t>t</w:t>
      </w:r>
      <w:r w:rsidRPr="003A0B07">
        <w:rPr>
          <w:rFonts w:ascii="Courier New" w:hAnsi="Courier New"/>
          <w:i/>
          <w:iCs/>
          <w:color w:val="000000"/>
          <w:spacing w:val="800"/>
          <w:kern w:val="0"/>
          <w:sz w:val="8"/>
          <w:szCs w:val="8"/>
          <w:shd w:val="clear" w:color="auto" w:fill="FFFFFF"/>
          <w:lang w:val="en-US" w:eastAsia="en-US" w:bidi="en-US"/>
        </w:rPr>
        <w:tab/>
        <w:t>\</w:t>
      </w:r>
      <w:r w:rsidRPr="003A0B07">
        <w:rPr>
          <w:rFonts w:ascii="Courier New" w:hAnsi="Courier New"/>
          <w:i/>
          <w:iCs/>
          <w:color w:val="000000"/>
          <w:spacing w:val="800"/>
          <w:kern w:val="0"/>
          <w:sz w:val="8"/>
          <w:szCs w:val="8"/>
          <w:shd w:val="clear" w:color="auto" w:fill="FFFFFF"/>
          <w:lang w:val="en-US" w:eastAsia="en-US" w:bidi="en-US"/>
        </w:rPr>
        <w:tab/>
        <w:t>t</w:t>
      </w:r>
      <w:r w:rsidRPr="003A0B07">
        <w:rPr>
          <w:rFonts w:ascii="Courier New" w:hAnsi="Courier New"/>
          <w:i/>
          <w:iCs/>
          <w:color w:val="000000"/>
          <w:spacing w:val="800"/>
          <w:kern w:val="0"/>
          <w:sz w:val="8"/>
          <w:szCs w:val="8"/>
          <w:shd w:val="clear" w:color="auto" w:fill="FFFFFF"/>
          <w:lang w:val="en-US" w:eastAsia="en-US" w:bidi="en-US"/>
        </w:rPr>
        <w:tab/>
      </w:r>
      <w:r w:rsidRPr="003A0B07">
        <w:rPr>
          <w:rFonts w:ascii="Courier New" w:hAnsi="Courier New"/>
          <w:i/>
          <w:iCs/>
          <w:color w:val="000000"/>
          <w:spacing w:val="800"/>
          <w:kern w:val="0"/>
          <w:sz w:val="8"/>
          <w:szCs w:val="8"/>
          <w:shd w:val="clear" w:color="auto" w:fill="FFFFFF"/>
          <w:vertAlign w:val="superscript"/>
          <w:lang w:val="en-US" w:eastAsia="en-US" w:bidi="en-US"/>
        </w:rPr>
        <w:t>11</w:t>
      </w:r>
    </w:p>
    <w:p w:rsidR="003A0B07" w:rsidRPr="003A0B07" w:rsidRDefault="003A0B07" w:rsidP="003A0B07">
      <w:pPr>
        <w:tabs>
          <w:tab w:val="clear" w:pos="709"/>
        </w:tabs>
        <w:suppressAutoHyphens w:val="0"/>
        <w:spacing w:after="0" w:line="619" w:lineRule="exact"/>
        <w:ind w:left="240" w:right="280" w:firstLine="16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i/>
          <w:iCs/>
          <w:color w:val="000000"/>
          <w:spacing w:val="-10"/>
          <w:kern w:val="0"/>
          <w:sz w:val="36"/>
          <w:szCs w:val="36"/>
          <w:shd w:val="clear" w:color="auto" w:fill="FFFFFF"/>
          <w:lang w:val="en-US" w:eastAsia="en-US" w:bidi="en-US"/>
        </w:rPr>
        <w:t>'</w:t>
      </w:r>
      <w:r w:rsidRPr="003A0B07">
        <w:rPr>
          <w:rFonts w:ascii="Times New Roman" w:eastAsia="Times New Roman" w:hAnsi="Times New Roman" w:cs="Times New Roman"/>
          <w:color w:val="000000"/>
          <w:kern w:val="0"/>
          <w:sz w:val="36"/>
          <w:szCs w:val="36"/>
          <w:shd w:val="clear" w:color="auto" w:fill="FFFFFF"/>
          <w:lang w:eastAsia="ru-RU" w:bidi="ru-RU"/>
        </w:rPr>
        <w:t xml:space="preserve"> антонимов выявлены. следующие виды: /1) лексические- .антонимы; - 2) . - грамматические антонимы, представленные именами прилагательными, образованными с помощью аффиксов -И и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-siz; </w:t>
      </w:r>
      <w:r w:rsidRPr="003A0B07">
        <w:rPr>
          <w:rFonts w:ascii="Times New Roman" w:eastAsia="Times New Roman" w:hAnsi="Times New Roman" w:cs="Times New Roman"/>
          <w:color w:val="000000"/>
          <w:kern w:val="0"/>
          <w:sz w:val="36"/>
          <w:szCs w:val="36"/>
          <w:shd w:val="clear" w:color="auto" w:fill="FFFFFF"/>
          <w:lang w:eastAsia="ru-RU" w:bidi="ru-RU"/>
        </w:rPr>
        <w:t xml:space="preserve">причастиями настоящего- будущего (-и / </w:t>
      </w:r>
      <w:r w:rsidRPr="003A0B07">
        <w:rPr>
          <w:rFonts w:ascii="Times New Roman" w:eastAsia="Times New Roman" w:hAnsi="Times New Roman" w:cs="Times New Roman"/>
          <w:color w:val="000000"/>
          <w:kern w:val="0"/>
          <w:sz w:val="36"/>
          <w:szCs w:val="36"/>
          <w:shd w:val="clear" w:color="auto" w:fill="FFFFFF"/>
          <w:lang w:val="uk-UA" w:eastAsia="uk-UA" w:bidi="uk-UA"/>
        </w:rPr>
        <w:t xml:space="preserve">-ЇГ </w:t>
      </w:r>
      <w:r w:rsidRPr="003A0B07">
        <w:rPr>
          <w:rFonts w:ascii="Times New Roman" w:eastAsia="Times New Roman" w:hAnsi="Times New Roman" w:cs="Times New Roman"/>
          <w:color w:val="000000"/>
          <w:kern w:val="0"/>
          <w:sz w:val="36"/>
          <w:szCs w:val="36"/>
          <w:shd w:val="clear" w:color="auto" w:fill="FFFFFF"/>
          <w:lang w:eastAsia="ru-RU" w:bidi="ru-RU"/>
        </w:rPr>
        <w:t xml:space="preserve">/ -иг / -йг,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-ar </w:t>
      </w:r>
      <w:r w:rsidRPr="003A0B07">
        <w:rPr>
          <w:rFonts w:ascii="Times New Roman" w:eastAsia="Times New Roman" w:hAnsi="Times New Roman" w:cs="Times New Roman"/>
          <w:color w:val="000000"/>
          <w:kern w:val="0"/>
          <w:sz w:val="36"/>
          <w:szCs w:val="36"/>
          <w:shd w:val="clear" w:color="auto" w:fill="FFFFFF"/>
          <w:lang w:eastAsia="ru-RU" w:bidi="ru-RU"/>
        </w:rPr>
        <w:t xml:space="preserve">/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-er, -maz </w:t>
      </w:r>
      <w:r w:rsidRPr="003A0B07">
        <w:rPr>
          <w:rFonts w:ascii="Times New Roman" w:eastAsia="Times New Roman" w:hAnsi="Times New Roman" w:cs="Times New Roman"/>
          <w:color w:val="000000"/>
          <w:kern w:val="0"/>
          <w:sz w:val="36"/>
          <w:szCs w:val="36"/>
          <w:shd w:val="clear" w:color="auto" w:fill="FFFFFF"/>
          <w:lang w:eastAsia="ru-RU" w:bidi="ru-RU"/>
        </w:rPr>
        <w:t xml:space="preserve">/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-mez), </w:t>
      </w:r>
      <w:r w:rsidRPr="003A0B07">
        <w:rPr>
          <w:rFonts w:ascii="Times New Roman" w:eastAsia="Times New Roman" w:hAnsi="Times New Roman" w:cs="Times New Roman"/>
          <w:color w:val="000000"/>
          <w:kern w:val="0"/>
          <w:sz w:val="36"/>
          <w:szCs w:val="36"/>
          <w:shd w:val="clear" w:color="auto" w:fill="FFFFFF"/>
          <w:lang w:eastAsia="ru-RU" w:bidi="ru-RU"/>
        </w:rPr>
        <w:t xml:space="preserve">настоящего-прошедшего (-ап / </w:t>
      </w:r>
      <w:r w:rsidRPr="003A0B07">
        <w:rPr>
          <w:rFonts w:ascii="Times New Roman" w:eastAsia="Times New Roman" w:hAnsi="Times New Roman" w:cs="Times New Roman"/>
          <w:i/>
          <w:iCs/>
          <w:color w:val="000000"/>
          <w:spacing w:val="-10"/>
          <w:kern w:val="0"/>
          <w:sz w:val="36"/>
          <w:szCs w:val="36"/>
          <w:shd w:val="clear" w:color="auto" w:fill="FFFFFF"/>
          <w:lang w:val="en-US" w:eastAsia="en-US" w:bidi="en-US"/>
        </w:rPr>
        <w:t>~еп) и</w:t>
      </w:r>
      <w:r w:rsidRPr="003A0B07">
        <w:rPr>
          <w:rFonts w:ascii="Times New Roman" w:eastAsia="Times New Roman" w:hAnsi="Times New Roman" w:cs="Times New Roman"/>
          <w:color w:val="000000"/>
          <w:kern w:val="0"/>
          <w:sz w:val="36"/>
          <w:szCs w:val="36"/>
          <w:shd w:val="clear" w:color="auto" w:fill="FFFFFF"/>
          <w:lang w:eastAsia="ru-RU" w:bidi="ru-RU"/>
        </w:rPr>
        <w:t xml:space="preserve"> прошедшего (-пн§ /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-mi§ </w:t>
      </w:r>
      <w:r w:rsidRPr="003A0B07">
        <w:rPr>
          <w:rFonts w:ascii="Times New Roman" w:eastAsia="Times New Roman" w:hAnsi="Times New Roman" w:cs="Times New Roman"/>
          <w:color w:val="000000"/>
          <w:kern w:val="0"/>
          <w:sz w:val="36"/>
          <w:szCs w:val="36"/>
          <w:shd w:val="clear" w:color="auto" w:fill="FFFFFF"/>
          <w:lang w:eastAsia="ru-RU" w:bidi="ru-RU"/>
        </w:rPr>
        <w:t xml:space="preserve">/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-mu§ </w:t>
      </w:r>
      <w:r w:rsidRPr="003A0B07">
        <w:rPr>
          <w:rFonts w:ascii="Times New Roman" w:eastAsia="Times New Roman" w:hAnsi="Times New Roman" w:cs="Times New Roman"/>
          <w:color w:val="000000"/>
          <w:kern w:val="0"/>
          <w:sz w:val="36"/>
          <w:szCs w:val="36"/>
          <w:shd w:val="clear" w:color="auto" w:fill="FFFFFF"/>
          <w:lang w:eastAsia="ru-RU" w:bidi="ru-RU"/>
        </w:rPr>
        <w:t xml:space="preserve">/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-mil?) </w:t>
      </w:r>
      <w:r w:rsidRPr="003A0B07">
        <w:rPr>
          <w:rFonts w:ascii="Times New Roman" w:eastAsia="Times New Roman" w:hAnsi="Times New Roman" w:cs="Times New Roman"/>
          <w:color w:val="000000"/>
          <w:kern w:val="0"/>
          <w:sz w:val="36"/>
          <w:szCs w:val="36"/>
          <w:shd w:val="clear" w:color="auto" w:fill="FFFFFF"/>
          <w:lang w:eastAsia="ru-RU" w:bidi="ru-RU"/>
        </w:rPr>
        <w:t>времен в формах / возможности И невозможности или в отрицательной форме; а также именами</w:t>
      </w:r>
    </w:p>
    <w:p w:rsidR="003A0B07" w:rsidRPr="003A0B07" w:rsidRDefault="003A0B07" w:rsidP="003A0B07">
      <w:pPr>
        <w:tabs>
          <w:tab w:val="clear" w:pos="709"/>
          <w:tab w:val="right" w:pos="2009"/>
          <w:tab w:val="left" w:pos="2729"/>
          <w:tab w:val="right" w:pos="8281"/>
          <w:tab w:val="center" w:pos="9031"/>
          <w:tab w:val="left" w:pos="10524"/>
          <w:tab w:val="center" w:pos="11419"/>
          <w:tab w:val="center" w:pos="11707"/>
          <w:tab w:val="center" w:pos="12273"/>
          <w:tab w:val="right" w:pos="12504"/>
        </w:tabs>
        <w:suppressAutoHyphens w:val="0"/>
        <w:spacing w:after="0" w:line="64" w:lineRule="exact"/>
        <w:ind w:left="74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spacing w:val="120"/>
          <w:kern w:val="0"/>
          <w:sz w:val="8"/>
          <w:szCs w:val="8"/>
          <w:lang w:eastAsia="ru-RU" w:bidi="ru-RU"/>
        </w:rPr>
        <w:fldChar w:fldCharType="begin"/>
      </w:r>
      <w:r w:rsidRPr="003A0B07">
        <w:rPr>
          <w:rFonts w:ascii="Franklin Gothic Heavy" w:eastAsia="Franklin Gothic Heavy" w:hAnsi="Franklin Gothic Heavy" w:cs="Franklin Gothic Heavy"/>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и</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 xml:space="preserve"> 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xml:space="preserve">^ </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v</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ab/>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 w:val="left" w:pos="5255"/>
          <w:tab w:val="center" w:pos="5899"/>
          <w:tab w:val="left" w:pos="6142"/>
          <w:tab w:val="center" w:pos="6785"/>
          <w:tab w:val="center" w:pos="7529"/>
          <w:tab w:val="right" w:pos="8281"/>
          <w:tab w:val="right" w:pos="9819"/>
        </w:tabs>
        <w:suppressAutoHyphens w:val="0"/>
        <w:spacing w:after="0" w:line="64" w:lineRule="exact"/>
        <w:ind w:left="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&gt;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&gt;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у</w:t>
      </w:r>
    </w:p>
    <w:p w:rsidR="003A0B07" w:rsidRPr="003A0B07" w:rsidRDefault="003A0B07" w:rsidP="003A0B07">
      <w:pPr>
        <w:tabs>
          <w:tab w:val="clear" w:pos="709"/>
          <w:tab w:val="left" w:pos="1125"/>
          <w:tab w:val="left" w:pos="1396"/>
          <w:tab w:val="right" w:pos="2009"/>
          <w:tab w:val="left" w:pos="2729"/>
          <w:tab w:val="center" w:pos="5899"/>
          <w:tab w:val="center" w:pos="6785"/>
        </w:tabs>
        <w:suppressAutoHyphens w:val="0"/>
        <w:spacing w:after="0" w:line="64" w:lineRule="exact"/>
        <w:ind w:left="5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&gt;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Г</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1</w:t>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ab/>
        <w:t>1</w:t>
      </w:r>
      <w:r w:rsidRPr="003A0B07">
        <w:rPr>
          <w:rFonts w:ascii="Franklin Gothic Heavy" w:eastAsia="Franklin Gothic Heavy" w:hAnsi="Franklin Gothic Heavy" w:cs="Franklin Gothic Heavy"/>
          <w:spacing w:val="120"/>
          <w:kern w:val="0"/>
          <w:sz w:val="8"/>
          <w:szCs w:val="8"/>
          <w:lang w:eastAsia="ru-RU" w:bidi="ru-RU"/>
        </w:rPr>
        <w:fldChar w:fldCharType="end"/>
      </w:r>
    </w:p>
    <w:p w:rsidR="003A0B07" w:rsidRPr="003A0B07" w:rsidRDefault="003A0B07" w:rsidP="003A0B07">
      <w:pPr>
        <w:tabs>
          <w:tab w:val="clear" w:pos="709"/>
        </w:tabs>
        <w:suppressAutoHyphens w:val="0"/>
        <w:spacing w:after="0" w:line="615" w:lineRule="exact"/>
        <w:ind w:left="560" w:right="720" w:firstLine="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прилагательными, заимствованными, из арабского языка,без и с приставкой </w:t>
      </w:r>
      <w:r w:rsidRPr="003A0B07">
        <w:rPr>
          <w:rFonts w:ascii="Times New Roman" w:eastAsia="Times New Roman" w:hAnsi="Times New Roman" w:cs="Times New Roman"/>
          <w:color w:val="000000"/>
          <w:kern w:val="0"/>
          <w:sz w:val="36"/>
          <w:szCs w:val="36"/>
          <w:shd w:val="clear" w:color="auto" w:fill="FFFFFF"/>
          <w:lang w:val="en-US" w:eastAsia="en-US" w:bidi="en-US"/>
        </w:rPr>
        <w:t xml:space="preserve">gayri </w:t>
      </w:r>
      <w:r w:rsidRPr="003A0B07">
        <w:rPr>
          <w:rFonts w:ascii="Times New Roman" w:eastAsia="Times New Roman" w:hAnsi="Times New Roman" w:cs="Times New Roman"/>
          <w:color w:val="000000"/>
          <w:kern w:val="0"/>
          <w:sz w:val="36"/>
          <w:szCs w:val="36"/>
          <w:shd w:val="clear" w:color="auto" w:fill="FFFFFF"/>
          <w:lang w:eastAsia="ru-RU" w:bidi="ru-RU"/>
        </w:rPr>
        <w:t xml:space="preserve">«не-, без-, анти-»; 3) энантиосемия, образующая непродуктивную разновидность антоними и </w:t>
      </w:r>
      <w:r w:rsidRPr="003A0B07">
        <w:rPr>
          <w:rFonts w:ascii="Times New Roman" w:eastAsia="Times New Roman" w:hAnsi="Times New Roman" w:cs="Times New Roman"/>
          <w:color w:val="000000"/>
          <w:kern w:val="0"/>
          <w:sz w:val="36"/>
          <w:szCs w:val="36"/>
          <w:shd w:val="clear" w:color="auto" w:fill="FFFFFF"/>
          <w:lang w:val="uk-UA" w:eastAsia="uk-UA" w:bidi="uk-UA"/>
        </w:rPr>
        <w:t xml:space="preserve">представлеішая </w:t>
      </w:r>
      <w:r w:rsidRPr="003A0B07">
        <w:rPr>
          <w:rFonts w:ascii="Times New Roman" w:eastAsia="Times New Roman" w:hAnsi="Times New Roman" w:cs="Times New Roman"/>
          <w:color w:val="000000"/>
          <w:kern w:val="0"/>
          <w:sz w:val="36"/>
          <w:szCs w:val="36"/>
          <w:shd w:val="clear" w:color="auto" w:fill="FFFFFF"/>
          <w:lang w:eastAsia="ru-RU" w:bidi="ru-RU"/>
        </w:rPr>
        <w:t xml:space="preserve">в исследуемом материале одной лексической единицей. Кроме того, согласно семантической классификации в изучаемой терминологии турецкого языка выявлены все основные классы </w:t>
      </w:r>
      <w:r w:rsidRPr="003A0B07">
        <w:rPr>
          <w:rFonts w:ascii="Times New Roman" w:eastAsia="Times New Roman" w:hAnsi="Times New Roman" w:cs="Times New Roman"/>
          <w:color w:val="000000"/>
          <w:kern w:val="0"/>
          <w:sz w:val="36"/>
          <w:szCs w:val="36"/>
          <w:shd w:val="clear" w:color="auto" w:fill="FFFFFF"/>
          <w:lang w:val="uk-UA" w:eastAsia="uk-UA" w:bidi="uk-UA"/>
        </w:rPr>
        <w:t xml:space="preserve">антоішмов: </w:t>
      </w:r>
      <w:r w:rsidRPr="003A0B07">
        <w:rPr>
          <w:rFonts w:ascii="Times New Roman" w:eastAsia="Times New Roman" w:hAnsi="Times New Roman" w:cs="Times New Roman"/>
          <w:color w:val="000000"/>
          <w:kern w:val="0"/>
          <w:sz w:val="36"/>
          <w:szCs w:val="36"/>
          <w:shd w:val="clear" w:color="auto" w:fill="FFFFFF"/>
          <w:lang w:eastAsia="ru-RU" w:bidi="ru-RU"/>
        </w:rPr>
        <w:t>контрарные,; комплементарные, векторные, а также конверсйвы. }</w:t>
      </w:r>
    </w:p>
    <w:p w:rsidR="003A0B07" w:rsidRPr="003A0B07" w:rsidRDefault="003A0B07" w:rsidP="003A0B07">
      <w:pPr>
        <w:tabs>
          <w:tab w:val="clear" w:pos="709"/>
          <w:tab w:val="left" w:pos="1125"/>
          <w:tab w:val="right" w:pos="2009"/>
          <w:tab w:val="left" w:pos="2462"/>
          <w:tab w:val="left" w:pos="3127"/>
          <w:tab w:val="center" w:pos="4231"/>
          <w:tab w:val="left" w:pos="5255"/>
          <w:tab w:val="center" w:pos="6583"/>
          <w:tab w:val="left" w:leader="underscore" w:pos="6868"/>
          <w:tab w:val="left" w:pos="10276"/>
          <w:tab w:val="left" w:pos="10891"/>
          <w:tab w:val="center" w:pos="11707"/>
          <w:tab w:val="center" w:pos="12273"/>
        </w:tabs>
        <w:suppressAutoHyphens w:val="0"/>
        <w:spacing w:after="0" w:line="80" w:lineRule="exact"/>
        <w:ind w:left="560" w:firstLine="0"/>
        <w:rPr>
          <w:rFonts w:ascii="Franklin Gothic Heavy" w:eastAsia="Franklin Gothic Heavy" w:hAnsi="Franklin Gothic Heavy" w:cs="Franklin Gothic Heavy"/>
          <w:spacing w:val="120"/>
          <w:kern w:val="0"/>
          <w:sz w:val="8"/>
          <w:szCs w:val="8"/>
          <w:lang w:eastAsia="ru-RU" w:bidi="ru-RU"/>
        </w:rPr>
      </w:pPr>
      <w:r w:rsidRPr="003A0B07">
        <w:rPr>
          <w:rFonts w:ascii="Arial Unicode MS" w:eastAsia="Arial Unicode MS" w:hAnsi="Arial Unicode MS" w:cs="Arial Unicode MS"/>
          <w:i/>
          <w:iCs/>
          <w:color w:val="000000"/>
          <w:spacing w:val="17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xml:space="preserve">I </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xml:space="preserve">_ </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perscript"/>
          <w:lang w:eastAsia="ru-RU" w:bidi="ru-RU"/>
        </w:rPr>
        <w:t>1</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ч 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 '</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I</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p>
    <w:p w:rsidR="003A0B07" w:rsidRPr="003A0B07" w:rsidRDefault="003A0B07" w:rsidP="003A0B07">
      <w:pPr>
        <w:tabs>
          <w:tab w:val="clear" w:pos="709"/>
        </w:tabs>
        <w:suppressAutoHyphens w:val="0"/>
        <w:spacing w:after="0" w:line="615" w:lineRule="exact"/>
        <w:ind w:left="560" w:right="720" w:firstLine="640"/>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i/>
          <w:iCs/>
          <w:color w:val="000000"/>
          <w:spacing w:val="-10"/>
          <w:kern w:val="0"/>
          <w:sz w:val="36"/>
          <w:szCs w:val="36"/>
          <w:shd w:val="clear" w:color="auto" w:fill="FFFFFF"/>
          <w:lang w:val="en-US" w:eastAsia="en-US" w:bidi="en-US"/>
        </w:rPr>
        <w:t>■</w:t>
      </w:r>
      <w:r w:rsidRPr="003A0B07">
        <w:rPr>
          <w:rFonts w:ascii="Times New Roman" w:eastAsia="Times New Roman" w:hAnsi="Times New Roman" w:cs="Times New Roman"/>
          <w:color w:val="000000"/>
          <w:kern w:val="0"/>
          <w:sz w:val="36"/>
          <w:szCs w:val="36"/>
          <w:shd w:val="clear" w:color="auto" w:fill="FFFFFF"/>
          <w:lang w:eastAsia="ru-RU" w:bidi="ru-RU"/>
        </w:rPr>
        <w:t xml:space="preserve"> Таким образом, в данной диссертационной работе выявлены основные' пути развития экономической терминологии турецкого языка, установлены наиболее продуктивные способы образования экономических терминов и исследованы особенности функционирования некоторых лексико</w:t>
      </w:r>
      <w:r w:rsidRPr="003A0B07">
        <w:rPr>
          <w:rFonts w:ascii="Times New Roman" w:eastAsia="Times New Roman" w:hAnsi="Times New Roman" w:cs="Times New Roman"/>
          <w:color w:val="000000"/>
          <w:kern w:val="0"/>
          <w:sz w:val="36"/>
          <w:szCs w:val="36"/>
          <w:shd w:val="clear" w:color="auto" w:fill="FFFFFF"/>
          <w:lang w:eastAsia="ru-RU" w:bidi="ru-RU"/>
        </w:rPr>
        <w:softHyphen/>
        <w:t>семантических явлений в изучаемой терминологии. /* 1587402516 */</w:t>
      </w:r>
    </w:p>
    <w:p w:rsidR="003A0B07" w:rsidRPr="003A0B07" w:rsidRDefault="003A0B07" w:rsidP="003A0B07">
      <w:pPr>
        <w:tabs>
          <w:tab w:val="clear" w:pos="709"/>
        </w:tabs>
        <w:suppressAutoHyphens w:val="0"/>
        <w:spacing w:after="0" w:line="360" w:lineRule="exact"/>
        <w:ind w:right="420" w:firstLine="0"/>
        <w:jc w:val="righ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В дальнейшем диссертационное исследование может быть продолжено;</w:t>
      </w:r>
    </w:p>
    <w:p w:rsidR="003A0B07" w:rsidRPr="003A0B07" w:rsidRDefault="003A0B07" w:rsidP="003A0B07">
      <w:pPr>
        <w:tabs>
          <w:tab w:val="clear" w:pos="709"/>
          <w:tab w:val="center" w:pos="4073"/>
          <w:tab w:val="right" w:pos="6593"/>
          <w:tab w:val="right" w:pos="9086"/>
          <w:tab w:val="center" w:pos="11565"/>
        </w:tabs>
        <w:suppressAutoHyphens w:val="0"/>
        <w:spacing w:after="0" w:line="68" w:lineRule="exact"/>
        <w:ind w:left="156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spacing w:val="120"/>
          <w:kern w:val="0"/>
          <w:sz w:val="8"/>
          <w:szCs w:val="8"/>
          <w:lang w:eastAsia="ru-RU" w:bidi="ru-RU"/>
        </w:rPr>
        <w:fldChar w:fldCharType="begin"/>
      </w:r>
      <w:r w:rsidRPr="003A0B07">
        <w:rPr>
          <w:rFonts w:ascii="Franklin Gothic Heavy" w:eastAsia="Franklin Gothic Heavy" w:hAnsi="Franklin Gothic Heavy" w:cs="Franklin Gothic Heavy"/>
          <w:spacing w:val="120"/>
          <w:kern w:val="0"/>
          <w:sz w:val="8"/>
          <w:szCs w:val="8"/>
          <w:lang w:eastAsia="ru-RU" w:bidi="ru-RU"/>
        </w:rPr>
        <w:instrText xml:space="preserve"> TOC \o "1-5" \h \z </w:instrText>
      </w:r>
      <w:r w:rsidRPr="003A0B07">
        <w:rPr>
          <w:rFonts w:ascii="Franklin Gothic Heavy" w:eastAsia="Franklin Gothic Heavy" w:hAnsi="Franklin Gothic Heavy" w:cs="Franklin Gothic Heavy"/>
          <w:spacing w:val="120"/>
          <w:kern w:val="0"/>
          <w:sz w:val="8"/>
          <w:szCs w:val="8"/>
          <w:lang w:eastAsia="ru-RU" w:bidi="ru-RU"/>
        </w:rPr>
        <w:fldChar w:fldCharType="separate"/>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p>
    <w:p w:rsidR="003A0B07" w:rsidRPr="003A0B07" w:rsidRDefault="003A0B07" w:rsidP="003A0B07">
      <w:pPr>
        <w:tabs>
          <w:tab w:val="clear" w:pos="709"/>
          <w:tab w:val="center" w:pos="1209"/>
          <w:tab w:val="left" w:pos="2045"/>
          <w:tab w:val="right" w:pos="3360"/>
          <w:tab w:val="right" w:pos="3725"/>
          <w:tab w:val="center" w:pos="4493"/>
          <w:tab w:val="left" w:pos="5798"/>
          <w:tab w:val="center" w:pos="6204"/>
          <w:tab w:val="center" w:pos="6994"/>
          <w:tab w:val="left" w:pos="8225"/>
          <w:tab w:val="center" w:pos="8694"/>
          <w:tab w:val="right" w:pos="9514"/>
          <w:tab w:val="left" w:pos="10723"/>
          <w:tab w:val="center" w:pos="11201"/>
          <w:tab w:val="right" w:pos="12011"/>
        </w:tabs>
        <w:suppressAutoHyphens w:val="0"/>
        <w:spacing w:after="0" w:line="68" w:lineRule="exact"/>
        <w:ind w:left="740" w:firstLine="0"/>
        <w:rPr>
          <w:rFonts w:ascii="Courier New" w:hAnsi="Courier New"/>
          <w:spacing w:val="800"/>
          <w:kern w:val="0"/>
          <w:sz w:val="8"/>
          <w:szCs w:val="8"/>
          <w:lang w:eastAsia="ru-RU" w:bidi="ru-RU"/>
        </w:rPr>
      </w:pPr>
      <w:r w:rsidRPr="003A0B07">
        <w:rPr>
          <w:rFonts w:ascii="Courier New" w:hAnsi="Courier New"/>
          <w:color w:val="000000"/>
          <w:spacing w:val="700"/>
          <w:kern w:val="0"/>
          <w:sz w:val="8"/>
          <w:szCs w:val="8"/>
          <w:shd w:val="clear" w:color="auto" w:fill="FFFFFF"/>
          <w:lang w:eastAsia="ru-RU" w:bidi="ru-RU"/>
        </w:rPr>
        <w:t>\</w:t>
      </w:r>
      <w:r w:rsidRPr="003A0B07">
        <w:rPr>
          <w:rFonts w:ascii="Courier New" w:hAnsi="Courier New"/>
          <w:color w:val="000000"/>
          <w:spacing w:val="700"/>
          <w:kern w:val="0"/>
          <w:sz w:val="8"/>
          <w:szCs w:val="8"/>
          <w:shd w:val="clear" w:color="auto" w:fill="FFFFFF"/>
          <w:lang w:eastAsia="ru-RU" w:bidi="ru-RU"/>
        </w:rPr>
        <w:tab/>
        <w:t>/</w:t>
      </w:r>
      <w:r w:rsidRPr="003A0B07">
        <w:rPr>
          <w:rFonts w:ascii="Courier New" w:hAnsi="Courier New"/>
          <w:color w:val="000000"/>
          <w:spacing w:val="700"/>
          <w:kern w:val="0"/>
          <w:sz w:val="8"/>
          <w:szCs w:val="8"/>
          <w:shd w:val="clear" w:color="auto" w:fill="FFFFFF"/>
          <w:lang w:eastAsia="ru-RU" w:bidi="ru-RU"/>
        </w:rPr>
        <w:tab/>
        <w:t>/</w:t>
      </w:r>
      <w:r w:rsidRPr="003A0B07">
        <w:rPr>
          <w:rFonts w:ascii="Courier New" w:hAnsi="Courier New"/>
          <w:color w:val="000000"/>
          <w:spacing w:val="700"/>
          <w:kern w:val="0"/>
          <w:sz w:val="8"/>
          <w:szCs w:val="8"/>
          <w:shd w:val="clear" w:color="auto" w:fill="FFFFFF"/>
          <w:lang w:eastAsia="ru-RU" w:bidi="ru-RU"/>
        </w:rPr>
        <w:tab/>
      </w:r>
      <w:r w:rsidRPr="003A0B07">
        <w:rPr>
          <w:rFonts w:ascii="Franklin Gothic Heavy" w:eastAsia="Franklin Gothic Heavy" w:hAnsi="Franklin Gothic Heavy" w:cs="Franklin Gothic Heavy"/>
          <w:i/>
          <w:iCs/>
          <w:color w:val="000000"/>
          <w:spacing w:val="750"/>
          <w:kern w:val="0"/>
          <w:sz w:val="8"/>
          <w:szCs w:val="8"/>
          <w:shd w:val="clear" w:color="auto" w:fill="FFFFFF"/>
          <w:lang w:val="en-US" w:eastAsia="en-US" w:bidi="en-US"/>
        </w:rPr>
        <w:t>S</w:t>
      </w:r>
      <w:r w:rsidRPr="003A0B07">
        <w:rPr>
          <w:rFonts w:ascii="Franklin Gothic Heavy" w:eastAsia="Franklin Gothic Heavy" w:hAnsi="Franklin Gothic Heavy" w:cs="Franklin Gothic Heavy"/>
          <w:i/>
          <w:iCs/>
          <w:color w:val="000000"/>
          <w:spacing w:val="750"/>
          <w:kern w:val="0"/>
          <w:sz w:val="8"/>
          <w:szCs w:val="8"/>
          <w:shd w:val="clear" w:color="auto" w:fill="FFFFFF"/>
          <w:lang w:val="en-US" w:eastAsia="en-US" w:bidi="en-US"/>
        </w:rPr>
        <w:tab/>
        <w:t>J</w:t>
      </w:r>
      <w:r w:rsidRPr="003A0B07">
        <w:rPr>
          <w:rFonts w:ascii="Franklin Gothic Heavy" w:eastAsia="Franklin Gothic Heavy" w:hAnsi="Franklin Gothic Heavy" w:cs="Franklin Gothic Heavy"/>
          <w:i/>
          <w:iCs/>
          <w:color w:val="000000"/>
          <w:spacing w:val="750"/>
          <w:kern w:val="0"/>
          <w:sz w:val="8"/>
          <w:szCs w:val="8"/>
          <w:shd w:val="clear" w:color="auto" w:fill="FFFFFF"/>
          <w:lang w:val="en-US" w:eastAsia="en-US" w:bidi="en-US"/>
        </w:rPr>
        <w:tab/>
        <w:t>Г</w:t>
      </w:r>
      <w:r w:rsidRPr="003A0B07">
        <w:rPr>
          <w:rFonts w:ascii="Franklin Gothic Heavy" w:eastAsia="Franklin Gothic Heavy" w:hAnsi="Franklin Gothic Heavy" w:cs="Franklin Gothic Heavy"/>
          <w:i/>
          <w:iCs/>
          <w:color w:val="000000"/>
          <w:spacing w:val="750"/>
          <w:kern w:val="0"/>
          <w:sz w:val="8"/>
          <w:szCs w:val="8"/>
          <w:shd w:val="clear" w:color="auto" w:fill="FFFFFF"/>
          <w:lang w:val="en-US" w:eastAsia="en-US" w:bidi="en-US"/>
        </w:rPr>
        <w:tab/>
        <w:t>\</w:t>
      </w:r>
      <w:r w:rsidRPr="003A0B07">
        <w:rPr>
          <w:rFonts w:ascii="Franklin Gothic Heavy" w:eastAsia="Franklin Gothic Heavy" w:hAnsi="Franklin Gothic Heavy" w:cs="Franklin Gothic Heavy"/>
          <w:i/>
          <w:iCs/>
          <w:color w:val="000000"/>
          <w:spacing w:val="750"/>
          <w:kern w:val="0"/>
          <w:sz w:val="8"/>
          <w:szCs w:val="8"/>
          <w:shd w:val="clear" w:color="auto" w:fill="FFFFFF"/>
          <w:lang w:val="en-US" w:eastAsia="en-US" w:bidi="en-US"/>
        </w:rPr>
        <w:tab/>
        <w:t>/</w:t>
      </w:r>
      <w:r w:rsidRPr="003A0B07">
        <w:rPr>
          <w:rFonts w:ascii="Franklin Gothic Heavy" w:eastAsia="Franklin Gothic Heavy" w:hAnsi="Franklin Gothic Heavy" w:cs="Franklin Gothic Heavy"/>
          <w:i/>
          <w:iCs/>
          <w:color w:val="000000"/>
          <w:spacing w:val="750"/>
          <w:kern w:val="0"/>
          <w:sz w:val="8"/>
          <w:szCs w:val="8"/>
          <w:shd w:val="clear" w:color="auto" w:fill="FFFFFF"/>
          <w:lang w:val="en-US" w:eastAsia="en-US" w:bidi="en-US"/>
        </w:rPr>
        <w:tab/>
      </w:r>
      <w:r w:rsidRPr="003A0B07">
        <w:rPr>
          <w:rFonts w:ascii="Franklin Gothic Heavy" w:eastAsia="Franklin Gothic Heavy" w:hAnsi="Franklin Gothic Heavy" w:cs="Franklin Gothic Heavy"/>
          <w:i/>
          <w:iCs/>
          <w:color w:val="000000"/>
          <w:spacing w:val="750"/>
          <w:kern w:val="0"/>
          <w:sz w:val="8"/>
          <w:szCs w:val="8"/>
          <w:shd w:val="clear" w:color="auto" w:fill="FFFFFF"/>
          <w:lang w:val="uk-UA" w:eastAsia="uk-UA" w:bidi="uk-UA"/>
        </w:rPr>
        <w:t>і</w:t>
      </w:r>
      <w:r w:rsidRPr="003A0B07">
        <w:rPr>
          <w:rFonts w:ascii="Courier New" w:hAnsi="Courier New"/>
          <w:color w:val="000000"/>
          <w:spacing w:val="700"/>
          <w:kern w:val="0"/>
          <w:sz w:val="8"/>
          <w:szCs w:val="8"/>
          <w:shd w:val="clear" w:color="auto" w:fill="FFFFFF"/>
          <w:lang w:val="uk-UA" w:eastAsia="uk-UA" w:bidi="uk-UA"/>
        </w:rPr>
        <w:tab/>
      </w:r>
      <w:r w:rsidRPr="003A0B07">
        <w:rPr>
          <w:rFonts w:ascii="Courier New" w:hAnsi="Courier New"/>
          <w:color w:val="000000"/>
          <w:spacing w:val="700"/>
          <w:kern w:val="0"/>
          <w:sz w:val="8"/>
          <w:szCs w:val="8"/>
          <w:shd w:val="clear" w:color="auto" w:fill="FFFFFF"/>
          <w:lang w:eastAsia="ru-RU" w:bidi="ru-RU"/>
        </w:rPr>
        <w:t>ч</w:t>
      </w:r>
      <w:r w:rsidRPr="003A0B07">
        <w:rPr>
          <w:rFonts w:ascii="Courier New" w:hAnsi="Courier New"/>
          <w:color w:val="000000"/>
          <w:spacing w:val="700"/>
          <w:kern w:val="0"/>
          <w:sz w:val="8"/>
          <w:szCs w:val="8"/>
          <w:shd w:val="clear" w:color="auto" w:fill="FFFFFF"/>
          <w:lang w:eastAsia="ru-RU" w:bidi="ru-RU"/>
        </w:rPr>
        <w:tab/>
      </w:r>
      <w:r w:rsidRPr="003A0B07">
        <w:rPr>
          <w:rFonts w:ascii="MS Mincho" w:eastAsia="MS Mincho" w:hAnsi="MS Mincho" w:cs="MS Mincho" w:hint="eastAsia"/>
          <w:color w:val="000000"/>
          <w:spacing w:val="700"/>
          <w:kern w:val="0"/>
          <w:sz w:val="8"/>
          <w:szCs w:val="8"/>
          <w:shd w:val="clear" w:color="auto" w:fill="FFFFFF"/>
          <w:lang w:eastAsia="ru-RU" w:bidi="ru-RU"/>
        </w:rPr>
        <w:t>✓</w:t>
      </w:r>
      <w:r w:rsidRPr="003A0B07">
        <w:rPr>
          <w:rFonts w:ascii="Courier New" w:hAnsi="Courier New"/>
          <w:color w:val="000000"/>
          <w:spacing w:val="700"/>
          <w:kern w:val="0"/>
          <w:sz w:val="8"/>
          <w:szCs w:val="8"/>
          <w:shd w:val="clear" w:color="auto" w:fill="FFFFFF"/>
          <w:lang w:eastAsia="ru-RU" w:bidi="ru-RU"/>
        </w:rPr>
        <w:tab/>
        <w:t>/</w:t>
      </w:r>
      <w:r w:rsidRPr="003A0B07">
        <w:rPr>
          <w:rFonts w:ascii="Courier New" w:hAnsi="Courier New"/>
          <w:color w:val="000000"/>
          <w:spacing w:val="700"/>
          <w:kern w:val="0"/>
          <w:sz w:val="8"/>
          <w:szCs w:val="8"/>
          <w:shd w:val="clear" w:color="auto" w:fill="FFFFFF"/>
          <w:lang w:eastAsia="ru-RU" w:bidi="ru-RU"/>
        </w:rPr>
        <w:tab/>
        <w:t>ч</w:t>
      </w:r>
      <w:r w:rsidRPr="003A0B07">
        <w:rPr>
          <w:rFonts w:ascii="Courier New" w:hAnsi="Courier New"/>
          <w:color w:val="000000"/>
          <w:spacing w:val="700"/>
          <w:kern w:val="0"/>
          <w:sz w:val="8"/>
          <w:szCs w:val="8"/>
          <w:shd w:val="clear" w:color="auto" w:fill="FFFFFF"/>
          <w:lang w:eastAsia="ru-RU" w:bidi="ru-RU"/>
        </w:rPr>
        <w:tab/>
        <w:t>/</w:t>
      </w:r>
      <w:r w:rsidRPr="003A0B07">
        <w:rPr>
          <w:rFonts w:ascii="Courier New" w:hAnsi="Courier New"/>
          <w:color w:val="000000"/>
          <w:spacing w:val="700"/>
          <w:kern w:val="0"/>
          <w:sz w:val="8"/>
          <w:szCs w:val="8"/>
          <w:shd w:val="clear" w:color="auto" w:fill="FFFFFF"/>
          <w:lang w:eastAsia="ru-RU" w:bidi="ru-RU"/>
        </w:rPr>
        <w:tab/>
        <w:t>/</w:t>
      </w:r>
    </w:p>
    <w:p w:rsidR="003A0B07" w:rsidRPr="003A0B07" w:rsidRDefault="003A0B07" w:rsidP="003A0B07">
      <w:pPr>
        <w:tabs>
          <w:tab w:val="clear" w:pos="709"/>
          <w:tab w:val="left" w:pos="1701"/>
          <w:tab w:val="right" w:pos="3360"/>
          <w:tab w:val="left" w:pos="3588"/>
          <w:tab w:val="center" w:pos="4233"/>
          <w:tab w:val="center" w:pos="4493"/>
          <w:tab w:val="left" w:pos="5798"/>
          <w:tab w:val="center" w:pos="6078"/>
          <w:tab w:val="right" w:pos="6756"/>
          <w:tab w:val="center" w:pos="6994"/>
          <w:tab w:val="center" w:pos="8468"/>
          <w:tab w:val="center" w:pos="8580"/>
          <w:tab w:val="right" w:pos="9254"/>
          <w:tab w:val="right" w:pos="9514"/>
          <w:tab w:val="center" w:pos="10977"/>
          <w:tab w:val="center" w:pos="11073"/>
          <w:tab w:val="center" w:pos="11718"/>
          <w:tab w:val="right" w:pos="12011"/>
        </w:tabs>
        <w:suppressAutoHyphens w:val="0"/>
        <w:spacing w:after="0" w:line="68" w:lineRule="exact"/>
        <w:ind w:left="880" w:firstLine="0"/>
        <w:rPr>
          <w:rFonts w:ascii="Franklin Gothic Heavy" w:eastAsia="Franklin Gothic Heavy" w:hAnsi="Franklin Gothic Heavy" w:cs="Franklin Gothic Heavy"/>
          <w:spacing w:val="120"/>
          <w:kern w:val="0"/>
          <w:sz w:val="8"/>
          <w:szCs w:val="8"/>
          <w:lang w:eastAsia="ru-RU" w:bidi="ru-RU"/>
        </w:rPr>
      </w:pP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val="en-US" w:eastAsia="en-US" w:bidi="en-US"/>
        </w:rPr>
        <w:t>s</w:t>
      </w:r>
      <w:r w:rsidRPr="003A0B07">
        <w:rPr>
          <w:rFonts w:ascii="Franklin Gothic Heavy" w:eastAsia="Franklin Gothic Heavy" w:hAnsi="Franklin Gothic Heavy" w:cs="Franklin Gothic Heavy"/>
          <w:color w:val="000000"/>
          <w:spacing w:val="450"/>
          <w:kern w:val="0"/>
          <w:sz w:val="8"/>
          <w:szCs w:val="8"/>
          <w:shd w:val="clear" w:color="auto" w:fill="FFFFFF"/>
          <w:lang w:val="en-US" w:eastAsia="en-US" w:bidi="en-US"/>
        </w:rPr>
        <w:t xml:space="preserve"> </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 xml:space="preserve">Ч </w:t>
      </w:r>
      <w:r w:rsidRPr="003A0B07">
        <w:rPr>
          <w:rFonts w:ascii="Arial Unicode MS" w:eastAsia="Arial Unicode MS" w:hAnsi="Arial Unicode MS" w:cs="Arial Unicode MS"/>
          <w:i/>
          <w:iCs/>
          <w:color w:val="000000"/>
          <w:spacing w:val="170"/>
          <w:kern w:val="0"/>
          <w:sz w:val="8"/>
          <w:szCs w:val="8"/>
          <w:shd w:val="clear" w:color="auto" w:fill="FFFFFF"/>
          <w:lang w:eastAsia="ru-RU" w:bidi="ru-RU"/>
        </w:rPr>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г</w:t>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r>
      <w:r w:rsidRPr="003A0B07">
        <w:rPr>
          <w:rFonts w:ascii="Franklin Gothic Heavy" w:eastAsia="Franklin Gothic Heavy" w:hAnsi="Franklin Gothic Heavy" w:cs="Franklin Gothic Heavy"/>
          <w:color w:val="000000"/>
          <w:spacing w:val="450"/>
          <w:kern w:val="0"/>
          <w:sz w:val="8"/>
          <w:szCs w:val="8"/>
          <w:shd w:val="clear" w:color="auto" w:fill="FFFFFF"/>
          <w:vertAlign w:val="subscript"/>
          <w:lang w:eastAsia="ru-RU" w:bidi="ru-RU"/>
        </w:rPr>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ч</w:t>
      </w:r>
      <w:r w:rsidRPr="003A0B07">
        <w:rPr>
          <w:rFonts w:ascii="Franklin Gothic Heavy" w:eastAsia="Franklin Gothic Heavy" w:hAnsi="Franklin Gothic Heavy" w:cs="Franklin Gothic Heavy"/>
          <w:color w:val="000000"/>
          <w:spacing w:val="450"/>
          <w:kern w:val="0"/>
          <w:sz w:val="8"/>
          <w:szCs w:val="8"/>
          <w:shd w:val="clear" w:color="auto" w:fill="FFFFFF"/>
          <w:lang w:eastAsia="ru-RU" w:bidi="ru-RU"/>
        </w:rPr>
        <w:tab/>
        <w:t>^</w:t>
      </w:r>
      <w:r w:rsidRPr="003A0B07">
        <w:rPr>
          <w:rFonts w:ascii="Franklin Gothic Heavy" w:eastAsia="Franklin Gothic Heavy" w:hAnsi="Franklin Gothic Heavy" w:cs="Franklin Gothic Heavy"/>
          <w:spacing w:val="120"/>
          <w:kern w:val="0"/>
          <w:sz w:val="8"/>
          <w:szCs w:val="8"/>
          <w:lang w:eastAsia="ru-RU" w:bidi="ru-RU"/>
        </w:rPr>
        <w:fldChar w:fldCharType="end"/>
      </w:r>
    </w:p>
    <w:p w:rsidR="003A0B07" w:rsidRPr="003A0B07" w:rsidRDefault="003A0B07" w:rsidP="003A0B07">
      <w:pPr>
        <w:tabs>
          <w:tab w:val="clear" w:pos="709"/>
          <w:tab w:val="right" w:pos="10145"/>
          <w:tab w:val="left" w:pos="10300"/>
          <w:tab w:val="center" w:pos="10977"/>
          <w:tab w:val="center" w:pos="11080"/>
          <w:tab w:val="center" w:pos="11252"/>
          <w:tab w:val="center" w:pos="11402"/>
        </w:tabs>
        <w:suppressAutoHyphens w:val="0"/>
        <w:spacing w:after="0" w:line="619" w:lineRule="exact"/>
        <w:ind w:left="20" w:right="420" w:firstLine="0"/>
        <w:rPr>
          <w:rFonts w:ascii="Times New Roman" w:eastAsia="Times New Roman" w:hAnsi="Times New Roman" w:cs="Times New Roman"/>
          <w:kern w:val="0"/>
          <w:sz w:val="36"/>
          <w:szCs w:val="36"/>
          <w:lang w:eastAsia="ru-RU" w:bidi="ru-RU"/>
        </w:rPr>
        <w:sectPr w:rsidR="003A0B07" w:rsidRPr="003A0B07">
          <w:type w:val="continuous"/>
          <w:pgSz w:w="16838" w:h="23810"/>
          <w:pgMar w:top="2835" w:right="1697" w:bottom="3255" w:left="1809" w:header="0" w:footer="3" w:gutter="0"/>
          <w:cols w:space="720"/>
          <w:noEndnote/>
          <w:docGrid w:linePitch="360"/>
        </w:sectPr>
      </w:pPr>
      <w:r w:rsidRPr="003A0B07">
        <w:rPr>
          <w:rFonts w:ascii="Times New Roman" w:eastAsia="Times New Roman" w:hAnsi="Times New Roman" w:cs="Times New Roman"/>
          <w:color w:val="000000"/>
          <w:kern w:val="0"/>
          <w:sz w:val="36"/>
          <w:szCs w:val="36"/>
          <w:shd w:val="clear" w:color="auto" w:fill="FFFFFF"/>
          <w:lang w:eastAsia="ru-RU" w:bidi="ru-RU"/>
        </w:rPr>
        <w:t>и расширено. В частности, перспективным представляется изучение особенности номинации и формирования лексики более узких направлений экономики, например, в сфере кредитного или банковского дела, валютных отношений и т.д.; исследование вопроса заимствования экономической терминологии путем калькирования. /-*- -1587402513 */----</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r w:rsidRPr="003A0B07">
        <w:rPr>
          <w:rFonts w:ascii="Times New Roman" w:eastAsia="Times New Roman" w:hAnsi="Times New Roman" w:cs="Times New Roman"/>
          <w:color w:val="000000"/>
          <w:kern w:val="0"/>
          <w:sz w:val="36"/>
          <w:szCs w:val="36"/>
          <w:shd w:val="clear" w:color="auto" w:fill="FFFFFF"/>
          <w:lang w:eastAsia="ru-RU" w:bidi="ru-RU"/>
        </w:rPr>
        <w:tab/>
        <w:t>-</w:t>
      </w:r>
    </w:p>
    <w:p w:rsidR="003A0B07" w:rsidRPr="003A0B07" w:rsidRDefault="003A0B07" w:rsidP="003A0B07">
      <w:pPr>
        <w:tabs>
          <w:tab w:val="clear" w:pos="709"/>
        </w:tabs>
        <w:suppressAutoHyphens w:val="0"/>
        <w:spacing w:after="0" w:line="619" w:lineRule="exact"/>
        <w:ind w:left="20" w:firstLine="0"/>
        <w:jc w:val="center"/>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БИБЛИОГРАФИЯ</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w:t>
      </w:r>
      <w:r w:rsidRPr="003A0B07">
        <w:rPr>
          <w:rFonts w:ascii="Times New Roman" w:eastAsia="Times New Roman" w:hAnsi="Times New Roman" w:cs="Times New Roman"/>
          <w:color w:val="000000"/>
          <w:kern w:val="0"/>
          <w:sz w:val="36"/>
          <w:szCs w:val="36"/>
          <w:shd w:val="clear" w:color="auto" w:fill="FFFFFF"/>
          <w:lang w:val="uk-UA" w:eastAsia="uk-UA" w:bidi="uk-UA"/>
        </w:rPr>
        <w:t xml:space="preserve">Аіггелава </w:t>
      </w:r>
      <w:r w:rsidRPr="003A0B07">
        <w:rPr>
          <w:rFonts w:ascii="Times New Roman" w:eastAsia="Times New Roman" w:hAnsi="Times New Roman" w:cs="Times New Roman"/>
          <w:color w:val="000000"/>
          <w:kern w:val="0"/>
          <w:sz w:val="36"/>
          <w:szCs w:val="36"/>
          <w:shd w:val="clear" w:color="auto" w:fill="FFFFFF"/>
          <w:lang w:eastAsia="ru-RU" w:bidi="ru-RU"/>
        </w:rPr>
        <w:t>Г.И. Реформа современной турецкой лексики. Автореф. дисс... к.ф.н.-Тбилиси, 1970. — 22с. /* 1587402522 */</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Ахманова О.С. Словарь лингвистических терминов. - Изд. 2-е, стереотипное. - М.: Едиториап УРСС, 2004. - 576с.</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Барандеев А.В. Основы научной терминологии. Учебное пособие. - М.: Изд-во МГАП «Мир книги», 1993. - 93с. /* 1587402522 */</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Баскаков А.Н. Особенности формирования терминологии в разных социальных условиях функционирования языка. - М., 1970. - 13с.</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Баскаков А.Н. Современная турецкая юридическая терминология и ее лексикографическое оформление // Тюркская лексикология и лексикография. - М.: Наука, 1971. - С. 236-243</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Баскаков А.Н. Языковая политика Турецкого лингвистического общества // Социолингвистические проблемы развивающихся стран. - М.: Наука,</w:t>
      </w:r>
    </w:p>
    <w:p w:rsidR="003A0B07" w:rsidRPr="003A0B07" w:rsidRDefault="003A0B07" w:rsidP="003A0B07">
      <w:pPr>
        <w:numPr>
          <w:ilvl w:val="0"/>
          <w:numId w:val="41"/>
        </w:numPr>
        <w:tabs>
          <w:tab w:val="clear" w:pos="709"/>
          <w:tab w:val="left" w:pos="2105"/>
        </w:tabs>
        <w:suppressAutoHyphens w:val="0"/>
        <w:spacing w:after="0" w:line="619" w:lineRule="exact"/>
        <w:ind w:left="560" w:firstLine="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-С. 20-26</w:t>
      </w:r>
    </w:p>
    <w:p w:rsidR="003A0B07" w:rsidRPr="003A0B07" w:rsidRDefault="003A0B07" w:rsidP="003A0B07">
      <w:pPr>
        <w:numPr>
          <w:ilvl w:val="0"/>
          <w:numId w:val="40"/>
        </w:numPr>
        <w:tabs>
          <w:tab w:val="clear" w:pos="709"/>
        </w:tabs>
        <w:suppressAutoHyphens w:val="0"/>
        <w:spacing w:after="0" w:line="619" w:lineRule="exact"/>
        <w:ind w:left="560" w:right="20" w:hanging="540"/>
        <w:jc w:val="left"/>
        <w:rPr>
          <w:rFonts w:ascii="Times New Roman" w:eastAsia="Times New Roman" w:hAnsi="Times New Roman" w:cs="Times New Roman"/>
          <w:kern w:val="0"/>
          <w:sz w:val="36"/>
          <w:szCs w:val="36"/>
          <w:lang w:eastAsia="ru-RU" w:bidi="ru-RU"/>
        </w:rPr>
      </w:pPr>
      <w:r w:rsidRPr="003A0B07">
        <w:rPr>
          <w:rFonts w:ascii="Times New Roman" w:eastAsia="Times New Roman" w:hAnsi="Times New Roman" w:cs="Times New Roman"/>
          <w:color w:val="000000"/>
          <w:kern w:val="0"/>
          <w:sz w:val="36"/>
          <w:szCs w:val="36"/>
          <w:shd w:val="clear" w:color="auto" w:fill="FFFFFF"/>
          <w:lang w:eastAsia="ru-RU" w:bidi="ru-RU"/>
        </w:rPr>
        <w:t xml:space="preserve"> Беляева С.А. Синоним - дублет - вариант? // Омосемия и омография в естественных и машинных языках. - Владивосток: ДВНЦ АН СССР, 1986. — С-122-128</w:t>
      </w:r>
    </w:p>
    <w:p w:rsidR="003A0B07" w:rsidRPr="003A0B07" w:rsidRDefault="003A0B07" w:rsidP="003A0B07"/>
    <w:sectPr w:rsidR="003A0B07" w:rsidRPr="003A0B07" w:rsidSect="00D87EFD">
      <w:headerReference w:type="even" r:id="rId15"/>
      <w:headerReference w:type="default" r:id="rId16"/>
      <w:footerReference w:type="even" r:id="rId1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AD" w:rsidRDefault="00C071AD">
      <w:pPr>
        <w:spacing w:after="0" w:line="240" w:lineRule="auto"/>
      </w:pPr>
      <w:r>
        <w:separator/>
      </w:r>
    </w:p>
  </w:endnote>
  <w:endnote w:type="continuationSeparator" w:id="0">
    <w:p w:rsidR="00C071AD" w:rsidRDefault="00C07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071AD" w:rsidRDefault="00C071A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AD" w:rsidRDefault="00C071AD"/>
    <w:p w:rsidR="00C071AD" w:rsidRDefault="00C071AD"/>
    <w:p w:rsidR="00C071AD" w:rsidRDefault="00C071AD"/>
    <w:p w:rsidR="00C071AD" w:rsidRDefault="00C071AD"/>
    <w:p w:rsidR="00C071AD" w:rsidRDefault="00C071AD"/>
    <w:p w:rsidR="00C071AD" w:rsidRDefault="00C071AD"/>
    <w:p w:rsidR="00C071AD" w:rsidRDefault="00C071AD">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071AD" w:rsidRDefault="00C071AD">
                  <w:pPr>
                    <w:spacing w:line="240" w:lineRule="auto"/>
                  </w:pPr>
                  <w:fldSimple w:instr=" PAGE \* MERGEFORMAT ">
                    <w:r w:rsidR="007011BD" w:rsidRPr="007011BD">
                      <w:rPr>
                        <w:rStyle w:val="afffff9"/>
                        <w:b w:val="0"/>
                        <w:bCs w:val="0"/>
                        <w:noProof/>
                      </w:rPr>
                      <w:t>23</w:t>
                    </w:r>
                  </w:fldSimple>
                </w:p>
              </w:txbxContent>
            </v:textbox>
            <w10:wrap anchorx="page" anchory="page"/>
          </v:shape>
        </w:pict>
      </w:r>
    </w:p>
    <w:p w:rsidR="00C071AD" w:rsidRDefault="00C071AD"/>
    <w:p w:rsidR="00C071AD" w:rsidRDefault="00C071AD"/>
    <w:p w:rsidR="00C071AD" w:rsidRDefault="00C071AD">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071AD" w:rsidRDefault="00C071AD"/>
              </w:txbxContent>
            </v:textbox>
            <w10:wrap anchorx="page" anchory="page"/>
          </v:shape>
        </w:pict>
      </w:r>
    </w:p>
    <w:p w:rsidR="00C071AD" w:rsidRDefault="00C071AD"/>
    <w:p w:rsidR="00C071AD" w:rsidRDefault="00C071AD">
      <w:pPr>
        <w:rPr>
          <w:sz w:val="2"/>
          <w:szCs w:val="2"/>
        </w:rPr>
      </w:pPr>
    </w:p>
    <w:p w:rsidR="00C071AD" w:rsidRDefault="00C071AD"/>
    <w:p w:rsidR="00C071AD" w:rsidRDefault="00C071AD">
      <w:pPr>
        <w:spacing w:after="0" w:line="240" w:lineRule="auto"/>
      </w:pPr>
    </w:p>
  </w:footnote>
  <w:footnote w:type="continuationSeparator" w:id="0">
    <w:p w:rsidR="00C071AD" w:rsidRDefault="00C07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7" w:rsidRDefault="003A0B07">
    <w:pPr>
      <w:rPr>
        <w:sz w:val="2"/>
        <w:szCs w:val="2"/>
      </w:rPr>
    </w:pPr>
    <w:r w:rsidRPr="00A16180">
      <w:rPr>
        <w:sz w:val="24"/>
        <w:szCs w:val="24"/>
        <w:lang w:bidi="ru-RU"/>
      </w:rPr>
      <w:pict>
        <v:shapetype id="_x0000_t202" coordsize="21600,21600" o:spt="202" path="m,l,21600r21600,l21600,xe">
          <v:stroke joinstyle="miter"/>
          <v:path gradientshapeok="t" o:connecttype="rect"/>
        </v:shapetype>
        <v:shape id="_x0000_s607803" type="#_x0000_t202" style="position:absolute;left:0;text-align:left;margin-left:731.35pt;margin-top:114.35pt;width:6pt;height:9pt;z-index:-251641856;mso-wrap-style:none;mso-wrap-distance-left:5pt;mso-wrap-distance-right:5pt;mso-position-horizontal-relative:page;mso-position-vertical-relative:page" wrapcoords="0 0" filled="f" stroked="f">
          <v:textbox style="mso-fit-shape-to-text:t" inset="0,0,0,0">
            <w:txbxContent>
              <w:p w:rsidR="003A0B07" w:rsidRDefault="003A0B07">
                <w:pPr>
                  <w:spacing w:line="240" w:lineRule="auto"/>
                  <w:jc w:val="left"/>
                </w:pPr>
                <w:fldSimple w:instr=" PAGE \* MERGEFORMAT ">
                  <w:r>
                    <w:rPr>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7" w:rsidRDefault="003A0B07">
    <w:pPr>
      <w:rPr>
        <w:sz w:val="2"/>
        <w:szCs w:val="2"/>
      </w:rPr>
    </w:pPr>
    <w:r w:rsidRPr="00A16180">
      <w:rPr>
        <w:sz w:val="24"/>
        <w:szCs w:val="24"/>
        <w:lang w:bidi="ru-RU"/>
      </w:rPr>
      <w:pict>
        <v:shapetype id="_x0000_t202" coordsize="21600,21600" o:spt="202" path="m,l,21600r21600,l21600,xe">
          <v:stroke joinstyle="miter"/>
          <v:path gradientshapeok="t" o:connecttype="rect"/>
        </v:shapetype>
        <v:shape id="_x0000_s607804" type="#_x0000_t202" style="position:absolute;left:0;text-align:left;margin-left:717.55pt;margin-top:114.35pt;width:4.5pt;height:9pt;z-index:-251640832;mso-wrap-style:none;mso-wrap-distance-left:5pt;mso-wrap-distance-right:5pt;mso-position-horizontal-relative:page;mso-position-vertical-relative:page" wrapcoords="0 0" filled="f" stroked="f">
          <v:textbox style="mso-fit-shape-to-text:t" inset="0,0,0,0">
            <w:txbxContent>
              <w:p w:rsidR="003A0B07" w:rsidRDefault="003A0B07">
                <w:pPr>
                  <w:spacing w:line="240" w:lineRule="auto"/>
                  <w:jc w:val="left"/>
                </w:pPr>
                <w:r>
                  <w:rPr>
                    <w:lang w:val="uk-UA" w:eastAsia="uk-UA" w:bidi="uk-UA"/>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7" w:rsidRDefault="003A0B07">
    <w:pPr>
      <w:rPr>
        <w:sz w:val="2"/>
        <w:szCs w:val="2"/>
      </w:rPr>
    </w:pPr>
    <w:r w:rsidRPr="00A16180">
      <w:rPr>
        <w:sz w:val="24"/>
        <w:szCs w:val="24"/>
        <w:lang w:bidi="ru-RU"/>
      </w:rPr>
      <w:pict>
        <v:shapetype id="_x0000_t202" coordsize="21600,21600" o:spt="202" path="m,l,21600r21600,l21600,xe">
          <v:stroke joinstyle="miter"/>
          <v:path gradientshapeok="t" o:connecttype="rect"/>
        </v:shapetype>
        <v:shape id="_x0000_s607807" type="#_x0000_t202" style="position:absolute;left:0;text-align:left;margin-left:695.45pt;margin-top:121.5pt;width:14.25pt;height:11.25pt;z-index:-251638784;mso-wrap-style:none;mso-wrap-distance-left:5pt;mso-wrap-distance-right:5pt;mso-position-horizontal-relative:page;mso-position-vertical-relative:page" wrapcoords="0 0" filled="f" stroked="f">
          <v:textbox style="mso-fit-shape-to-text:t" inset="0,0,0,0">
            <w:txbxContent>
              <w:p w:rsidR="003A0B07" w:rsidRDefault="003A0B07">
                <w:pPr>
                  <w:spacing w:line="240" w:lineRule="auto"/>
                  <w:jc w:val="left"/>
                </w:pPr>
                <w:fldSimple w:instr=" PAGE \* MERGEFORMAT ">
                  <w:r w:rsidRPr="00AF2CEF">
                    <w:rPr>
                      <w:rStyle w:val="afffff9"/>
                      <w:noProof/>
                    </w:rPr>
                    <w:t>116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7" w:rsidRDefault="003A0B07">
    <w:pPr>
      <w:rPr>
        <w:sz w:val="2"/>
        <w:szCs w:val="2"/>
      </w:rPr>
    </w:pPr>
    <w:r w:rsidRPr="00A16180">
      <w:rPr>
        <w:sz w:val="24"/>
        <w:szCs w:val="24"/>
        <w:lang w:bidi="ru-RU"/>
      </w:rPr>
      <w:pict>
        <v:shapetype id="_x0000_t202" coordsize="21600,21600" o:spt="202" path="m,l,21600r21600,l21600,xe">
          <v:stroke joinstyle="miter"/>
          <v:path gradientshapeok="t" o:connecttype="rect"/>
        </v:shapetype>
        <v:shape id="_x0000_s607808" type="#_x0000_t202" style="position:absolute;left:0;text-align:left;margin-left:695.45pt;margin-top:121.5pt;width:14.25pt;height:11.25pt;z-index:-251637760;mso-wrap-style:none;mso-wrap-distance-left:5pt;mso-wrap-distance-right:5pt;mso-position-horizontal-relative:page;mso-position-vertical-relative:page" wrapcoords="0 0" filled="f" stroked="f">
          <v:textbox style="mso-fit-shape-to-text:t" inset="0,0,0,0">
            <w:txbxContent>
              <w:p w:rsidR="003A0B07" w:rsidRDefault="003A0B07">
                <w:pPr>
                  <w:spacing w:line="240" w:lineRule="auto"/>
                  <w:jc w:val="left"/>
                </w:pPr>
                <w:fldSimple w:instr=" PAGE \* MERGEFORMAT ">
                  <w:r w:rsidRPr="003A0B07">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7" w:rsidRDefault="003A0B0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7" w:rsidRDefault="003A0B0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 w:rsidR="00C071AD" w:rsidRDefault="00C071AD">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2678F"/>
    <w:multiLevelType w:val="multilevel"/>
    <w:tmpl w:val="3E4C78A4"/>
    <w:lvl w:ilvl="0">
      <w:start w:val="19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66361E"/>
    <w:multiLevelType w:val="multilevel"/>
    <w:tmpl w:val="DB248CC0"/>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706309"/>
    <w:multiLevelType w:val="multilevel"/>
    <w:tmpl w:val="47D08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EBB4597"/>
    <w:multiLevelType w:val="multilevel"/>
    <w:tmpl w:val="0DC6D52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31049A"/>
    <w:multiLevelType w:val="multilevel"/>
    <w:tmpl w:val="584E1B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9F084B"/>
    <w:multiLevelType w:val="multilevel"/>
    <w:tmpl w:val="90ACC0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9">
    <w:nsid w:val="16347CDE"/>
    <w:multiLevelType w:val="multilevel"/>
    <w:tmpl w:val="520062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F27D6A"/>
    <w:multiLevelType w:val="multilevel"/>
    <w:tmpl w:val="36A0F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23321F"/>
    <w:multiLevelType w:val="multilevel"/>
    <w:tmpl w:val="356E1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32113A"/>
    <w:multiLevelType w:val="multilevel"/>
    <w:tmpl w:val="3912D32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306193"/>
    <w:multiLevelType w:val="multilevel"/>
    <w:tmpl w:val="213A2C6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BB1244"/>
    <w:multiLevelType w:val="multilevel"/>
    <w:tmpl w:val="C2968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81368B"/>
    <w:multiLevelType w:val="multilevel"/>
    <w:tmpl w:val="6910F1B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A8003F"/>
    <w:multiLevelType w:val="multilevel"/>
    <w:tmpl w:val="3D8440C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672482"/>
    <w:multiLevelType w:val="multilevel"/>
    <w:tmpl w:val="9DA44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0F4E00"/>
    <w:multiLevelType w:val="multilevel"/>
    <w:tmpl w:val="224621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3FC0596"/>
    <w:multiLevelType w:val="multilevel"/>
    <w:tmpl w:val="E460BCA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39034C"/>
    <w:multiLevelType w:val="multilevel"/>
    <w:tmpl w:val="476EDEC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003332"/>
    <w:multiLevelType w:val="multilevel"/>
    <w:tmpl w:val="69B48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86432A"/>
    <w:multiLevelType w:val="multilevel"/>
    <w:tmpl w:val="DCBE28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753DBA"/>
    <w:multiLevelType w:val="multilevel"/>
    <w:tmpl w:val="7FB83D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59B5C66"/>
    <w:multiLevelType w:val="multilevel"/>
    <w:tmpl w:val="FFA27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89925E2"/>
    <w:multiLevelType w:val="multilevel"/>
    <w:tmpl w:val="13A60E68"/>
    <w:lvl w:ilvl="0">
      <w:start w:val="2"/>
      <w:numFmt w:val="decimal"/>
      <w:lvlText w:val="2.2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0A1E5B"/>
    <w:multiLevelType w:val="multilevel"/>
    <w:tmpl w:val="73063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D41AA2"/>
    <w:multiLevelType w:val="multilevel"/>
    <w:tmpl w:val="F8240B3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CA7567"/>
    <w:multiLevelType w:val="multilevel"/>
    <w:tmpl w:val="7A9892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1249B2"/>
    <w:multiLevelType w:val="multilevel"/>
    <w:tmpl w:val="F22634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C8026CD"/>
    <w:multiLevelType w:val="multilevel"/>
    <w:tmpl w:val="74704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7F2C06"/>
    <w:multiLevelType w:val="multilevel"/>
    <w:tmpl w:val="1C8800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2C6EC8"/>
    <w:multiLevelType w:val="multilevel"/>
    <w:tmpl w:val="971EDF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8B2E15"/>
    <w:multiLevelType w:val="multilevel"/>
    <w:tmpl w:val="555C2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733C9F"/>
    <w:multiLevelType w:val="multilevel"/>
    <w:tmpl w:val="C04EF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261204"/>
    <w:multiLevelType w:val="multilevel"/>
    <w:tmpl w:val="D1985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107C5D"/>
    <w:multiLevelType w:val="multilevel"/>
    <w:tmpl w:val="9D787D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883231"/>
    <w:multiLevelType w:val="multilevel"/>
    <w:tmpl w:val="8512A3CA"/>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715A3C"/>
    <w:multiLevelType w:val="multilevel"/>
    <w:tmpl w:val="FAAE805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26"/>
  </w:num>
  <w:num w:numId="8">
    <w:abstractNumId w:val="107"/>
  </w:num>
  <w:num w:numId="9">
    <w:abstractNumId w:val="96"/>
  </w:num>
  <w:num w:numId="10">
    <w:abstractNumId w:val="102"/>
  </w:num>
  <w:num w:numId="11">
    <w:abstractNumId w:val="112"/>
  </w:num>
  <w:num w:numId="12">
    <w:abstractNumId w:val="109"/>
  </w:num>
  <w:num w:numId="13">
    <w:abstractNumId w:val="118"/>
  </w:num>
  <w:num w:numId="14">
    <w:abstractNumId w:val="94"/>
  </w:num>
  <w:num w:numId="15">
    <w:abstractNumId w:val="113"/>
  </w:num>
  <w:num w:numId="16">
    <w:abstractNumId w:val="82"/>
  </w:num>
  <w:num w:numId="17">
    <w:abstractNumId w:val="123"/>
  </w:num>
  <w:num w:numId="18">
    <w:abstractNumId w:val="92"/>
  </w:num>
  <w:num w:numId="19">
    <w:abstractNumId w:val="97"/>
  </w:num>
  <w:num w:numId="20">
    <w:abstractNumId w:val="121"/>
  </w:num>
  <w:num w:numId="21">
    <w:abstractNumId w:val="80"/>
  </w:num>
  <w:num w:numId="22">
    <w:abstractNumId w:val="68"/>
  </w:num>
  <w:num w:numId="23">
    <w:abstractNumId w:val="104"/>
  </w:num>
  <w:num w:numId="24">
    <w:abstractNumId w:val="101"/>
  </w:num>
  <w:num w:numId="25">
    <w:abstractNumId w:val="125"/>
  </w:num>
  <w:num w:numId="26">
    <w:abstractNumId w:val="98"/>
  </w:num>
  <w:num w:numId="27">
    <w:abstractNumId w:val="89"/>
  </w:num>
  <w:num w:numId="28">
    <w:abstractNumId w:val="105"/>
  </w:num>
  <w:num w:numId="29">
    <w:abstractNumId w:val="93"/>
  </w:num>
  <w:num w:numId="30">
    <w:abstractNumId w:val="119"/>
  </w:num>
  <w:num w:numId="31">
    <w:abstractNumId w:val="108"/>
  </w:num>
  <w:num w:numId="32">
    <w:abstractNumId w:val="106"/>
  </w:num>
  <w:num w:numId="33">
    <w:abstractNumId w:val="114"/>
  </w:num>
  <w:num w:numId="34">
    <w:abstractNumId w:val="115"/>
  </w:num>
  <w:num w:numId="35">
    <w:abstractNumId w:val="110"/>
  </w:num>
  <w:num w:numId="36">
    <w:abstractNumId w:val="86"/>
  </w:num>
  <w:num w:numId="37">
    <w:abstractNumId w:val="100"/>
  </w:num>
  <w:num w:numId="38">
    <w:abstractNumId w:val="117"/>
  </w:num>
  <w:num w:numId="39">
    <w:abstractNumId w:val="99"/>
  </w:num>
  <w:num w:numId="40">
    <w:abstractNumId w:val="122"/>
  </w:num>
  <w:num w:numId="41">
    <w:abstractNumId w:val="7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09"/>
    <o:shapelayout v:ext="edit">
      <o:idmap v:ext="edit" data="593"/>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B340F-2A50-47CF-8998-3F2B984D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2020-04-18T18:06:00Z</dcterms:created>
  <dcterms:modified xsi:type="dcterms:W3CDTF">2020-04-25T08:16:00Z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