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FD55A" w14:textId="6366EC8A" w:rsidR="002B6B0B" w:rsidRDefault="00EB5D73" w:rsidP="00EB5D73">
      <w:r w:rsidRPr="00EB5D73">
        <w:rPr>
          <w:rFonts w:hint="eastAsia"/>
        </w:rPr>
        <w:t>Попугаев</w:t>
      </w:r>
      <w:r w:rsidRPr="00EB5D73">
        <w:t xml:space="preserve"> </w:t>
      </w:r>
      <w:r w:rsidRPr="00EB5D73">
        <w:rPr>
          <w:rFonts w:hint="eastAsia"/>
        </w:rPr>
        <w:t>Юрий</w:t>
      </w:r>
      <w:r w:rsidRPr="00EB5D73">
        <w:t xml:space="preserve"> </w:t>
      </w:r>
      <w:r w:rsidRPr="00EB5D73">
        <w:rPr>
          <w:rFonts w:hint="eastAsia"/>
        </w:rPr>
        <w:t>Ильич</w:t>
      </w:r>
      <w:r>
        <w:t xml:space="preserve"> </w:t>
      </w:r>
      <w:r w:rsidRPr="00EB5D73">
        <w:rPr>
          <w:rFonts w:hint="eastAsia"/>
        </w:rPr>
        <w:t>Теоретико</w:t>
      </w:r>
      <w:r w:rsidRPr="00EB5D73">
        <w:t>-</w:t>
      </w:r>
      <w:r w:rsidRPr="00EB5D73">
        <w:rPr>
          <w:rFonts w:hint="eastAsia"/>
        </w:rPr>
        <w:t>прикладные</w:t>
      </w:r>
      <w:r w:rsidRPr="00EB5D73">
        <w:t xml:space="preserve"> </w:t>
      </w:r>
      <w:r w:rsidRPr="00EB5D73">
        <w:rPr>
          <w:rFonts w:hint="eastAsia"/>
        </w:rPr>
        <w:t>проблемы</w:t>
      </w:r>
      <w:r w:rsidRPr="00EB5D73">
        <w:t xml:space="preserve"> </w:t>
      </w:r>
      <w:r w:rsidRPr="00EB5D73">
        <w:rPr>
          <w:rFonts w:hint="eastAsia"/>
        </w:rPr>
        <w:t>законодательства</w:t>
      </w:r>
      <w:r w:rsidRPr="00EB5D73">
        <w:t xml:space="preserve"> </w:t>
      </w:r>
      <w:r w:rsidRPr="00EB5D73">
        <w:rPr>
          <w:rFonts w:hint="eastAsia"/>
        </w:rPr>
        <w:t>Российской</w:t>
      </w:r>
      <w:r w:rsidRPr="00EB5D73">
        <w:t xml:space="preserve"> </w:t>
      </w:r>
      <w:r w:rsidRPr="00EB5D73">
        <w:rPr>
          <w:rFonts w:hint="eastAsia"/>
        </w:rPr>
        <w:t>Федерации</w:t>
      </w:r>
      <w:r w:rsidRPr="00EB5D73">
        <w:t xml:space="preserve"> </w:t>
      </w:r>
      <w:r w:rsidRPr="00EB5D73">
        <w:rPr>
          <w:rFonts w:hint="eastAsia"/>
        </w:rPr>
        <w:t>об</w:t>
      </w:r>
      <w:r w:rsidRPr="00EB5D73">
        <w:t xml:space="preserve"> </w:t>
      </w:r>
      <w:r w:rsidRPr="00EB5D73">
        <w:rPr>
          <w:rFonts w:hint="eastAsia"/>
        </w:rPr>
        <w:t>административных</w:t>
      </w:r>
      <w:r w:rsidRPr="00EB5D73">
        <w:t xml:space="preserve"> </w:t>
      </w:r>
      <w:r w:rsidRPr="00EB5D73">
        <w:rPr>
          <w:rFonts w:hint="eastAsia"/>
        </w:rPr>
        <w:t>правонарушениях</w:t>
      </w:r>
    </w:p>
    <w:p w14:paraId="1B39CCC5" w14:textId="77777777" w:rsidR="00EB5D73" w:rsidRDefault="00EB5D73" w:rsidP="00EB5D73">
      <w:r>
        <w:rPr>
          <w:rFonts w:hint="eastAsia"/>
        </w:rPr>
        <w:t>ОГЛАВЛЕНИЕ</w:t>
      </w:r>
      <w:r>
        <w:t xml:space="preserve"> </w:t>
      </w:r>
      <w:r>
        <w:rPr>
          <w:rFonts w:hint="eastAsia"/>
        </w:rPr>
        <w:t>ДИССЕРТАЦИИ</w:t>
      </w:r>
    </w:p>
    <w:p w14:paraId="13716E25" w14:textId="77777777" w:rsidR="00EB5D73" w:rsidRDefault="00EB5D73" w:rsidP="00EB5D73">
      <w:r>
        <w:rPr>
          <w:rFonts w:hint="eastAsia"/>
        </w:rPr>
        <w:t>доктор</w:t>
      </w:r>
      <w:r>
        <w:t xml:space="preserve"> </w:t>
      </w:r>
      <w:r>
        <w:rPr>
          <w:rFonts w:hint="eastAsia"/>
        </w:rPr>
        <w:t>наук</w:t>
      </w:r>
      <w:r>
        <w:t xml:space="preserve"> </w:t>
      </w:r>
      <w:r>
        <w:rPr>
          <w:rFonts w:hint="eastAsia"/>
        </w:rPr>
        <w:t>Попугаев</w:t>
      </w:r>
      <w:r>
        <w:t xml:space="preserve"> </w:t>
      </w:r>
      <w:r>
        <w:rPr>
          <w:rFonts w:hint="eastAsia"/>
        </w:rPr>
        <w:t>Юрий</w:t>
      </w:r>
      <w:r>
        <w:t xml:space="preserve"> </w:t>
      </w:r>
      <w:r>
        <w:rPr>
          <w:rFonts w:hint="eastAsia"/>
        </w:rPr>
        <w:t>Ильич</w:t>
      </w:r>
    </w:p>
    <w:p w14:paraId="019B4D59" w14:textId="77777777" w:rsidR="00EB5D73" w:rsidRDefault="00EB5D73" w:rsidP="00EB5D73">
      <w:r>
        <w:rPr>
          <w:rFonts w:hint="eastAsia"/>
        </w:rPr>
        <w:t>Введение</w:t>
      </w:r>
    </w:p>
    <w:p w14:paraId="3DF302E2" w14:textId="77777777" w:rsidR="00EB5D73" w:rsidRDefault="00EB5D73" w:rsidP="00EB5D73"/>
    <w:p w14:paraId="2EC270BF" w14:textId="77777777" w:rsidR="00EB5D73" w:rsidRDefault="00EB5D73" w:rsidP="00EB5D73">
      <w:r>
        <w:rPr>
          <w:rFonts w:hint="eastAsia"/>
        </w:rPr>
        <w:t>Глава</w:t>
      </w:r>
      <w:r>
        <w:t xml:space="preserve"> I. </w:t>
      </w:r>
      <w:r>
        <w:rPr>
          <w:rFonts w:hint="eastAsia"/>
        </w:rPr>
        <w:t>Концептуальные</w:t>
      </w:r>
      <w:r>
        <w:t xml:space="preserve"> </w:t>
      </w:r>
      <w:r>
        <w:rPr>
          <w:rFonts w:hint="eastAsia"/>
        </w:rPr>
        <w:t>основы</w:t>
      </w:r>
      <w:r>
        <w:t xml:space="preserve"> </w:t>
      </w:r>
      <w:r>
        <w:rPr>
          <w:rFonts w:hint="eastAsia"/>
        </w:rPr>
        <w:t>законодательства</w:t>
      </w:r>
      <w:r>
        <w:t xml:space="preserve"> </w:t>
      </w:r>
      <w:r>
        <w:rPr>
          <w:rFonts w:hint="eastAsia"/>
        </w:rPr>
        <w:t>Российской</w:t>
      </w:r>
      <w:r>
        <w:t xml:space="preserve"> </w:t>
      </w:r>
      <w:r>
        <w:rPr>
          <w:rFonts w:hint="eastAsia"/>
        </w:rPr>
        <w:t>Федерации</w:t>
      </w:r>
      <w:r>
        <w:t xml:space="preserve"> </w:t>
      </w:r>
      <w:r>
        <w:rPr>
          <w:rFonts w:hint="eastAsia"/>
        </w:rPr>
        <w:t>об</w:t>
      </w:r>
      <w:r>
        <w:t xml:space="preserve"> </w:t>
      </w:r>
      <w:r>
        <w:rPr>
          <w:rFonts w:hint="eastAsia"/>
        </w:rPr>
        <w:t>административных</w:t>
      </w:r>
      <w:r>
        <w:t xml:space="preserve"> </w:t>
      </w:r>
      <w:r>
        <w:rPr>
          <w:rFonts w:hint="eastAsia"/>
        </w:rPr>
        <w:t>правонарушениях</w:t>
      </w:r>
    </w:p>
    <w:p w14:paraId="746C09C1" w14:textId="77777777" w:rsidR="00EB5D73" w:rsidRDefault="00EB5D73" w:rsidP="00EB5D73"/>
    <w:p w14:paraId="6FBF1E0E" w14:textId="77777777" w:rsidR="00EB5D73" w:rsidRDefault="00EB5D73" w:rsidP="00EB5D73">
      <w:r>
        <w:rPr>
          <w:rFonts w:hint="eastAsia"/>
        </w:rPr>
        <w:t>§</w:t>
      </w:r>
      <w:r>
        <w:t xml:space="preserve"> 1. </w:t>
      </w:r>
      <w:r>
        <w:rPr>
          <w:rFonts w:hint="eastAsia"/>
        </w:rPr>
        <w:t>Сущность</w:t>
      </w:r>
      <w:r>
        <w:t xml:space="preserve"> </w:t>
      </w:r>
      <w:r>
        <w:rPr>
          <w:rFonts w:hint="eastAsia"/>
        </w:rPr>
        <w:t>и</w:t>
      </w:r>
      <w:r>
        <w:t xml:space="preserve"> </w:t>
      </w:r>
      <w:r>
        <w:rPr>
          <w:rFonts w:hint="eastAsia"/>
        </w:rPr>
        <w:t>своеобразие</w:t>
      </w:r>
      <w:r>
        <w:t xml:space="preserve"> </w:t>
      </w:r>
      <w:r>
        <w:rPr>
          <w:rFonts w:hint="eastAsia"/>
        </w:rPr>
        <w:t>законодательства</w:t>
      </w:r>
      <w:r>
        <w:t xml:space="preserve"> </w:t>
      </w:r>
      <w:r>
        <w:rPr>
          <w:rFonts w:hint="eastAsia"/>
        </w:rPr>
        <w:t>Российской</w:t>
      </w:r>
      <w:r>
        <w:t xml:space="preserve"> </w:t>
      </w:r>
      <w:r>
        <w:rPr>
          <w:rFonts w:hint="eastAsia"/>
        </w:rPr>
        <w:t>Федерации</w:t>
      </w:r>
      <w:r>
        <w:t xml:space="preserve"> </w:t>
      </w:r>
      <w:r>
        <w:rPr>
          <w:rFonts w:hint="eastAsia"/>
        </w:rPr>
        <w:t>об</w:t>
      </w:r>
    </w:p>
    <w:p w14:paraId="11F1037D" w14:textId="77777777" w:rsidR="00EB5D73" w:rsidRDefault="00EB5D73" w:rsidP="00EB5D73"/>
    <w:p w14:paraId="661F8463" w14:textId="77777777" w:rsidR="00EB5D73" w:rsidRDefault="00EB5D73" w:rsidP="00EB5D73">
      <w:r>
        <w:rPr>
          <w:rFonts w:hint="eastAsia"/>
        </w:rPr>
        <w:t>административных</w:t>
      </w:r>
      <w:r>
        <w:t xml:space="preserve"> </w:t>
      </w:r>
      <w:r>
        <w:rPr>
          <w:rFonts w:hint="eastAsia"/>
        </w:rPr>
        <w:t>правонарушениях</w:t>
      </w:r>
    </w:p>
    <w:p w14:paraId="6226A9B9" w14:textId="77777777" w:rsidR="00EB5D73" w:rsidRDefault="00EB5D73" w:rsidP="00EB5D73"/>
    <w:p w14:paraId="0049FD4C" w14:textId="77777777" w:rsidR="00EB5D73" w:rsidRDefault="00EB5D73" w:rsidP="00EB5D73">
      <w:r>
        <w:rPr>
          <w:rFonts w:hint="eastAsia"/>
        </w:rPr>
        <w:t>§</w:t>
      </w:r>
      <w:r>
        <w:t xml:space="preserve"> 2. </w:t>
      </w:r>
      <w:r>
        <w:rPr>
          <w:rFonts w:hint="eastAsia"/>
        </w:rPr>
        <w:t>Административно</w:t>
      </w:r>
      <w:r>
        <w:t>-</w:t>
      </w:r>
      <w:r>
        <w:rPr>
          <w:rFonts w:hint="eastAsia"/>
        </w:rPr>
        <w:t>деликтный</w:t>
      </w:r>
      <w:r>
        <w:t xml:space="preserve"> </w:t>
      </w:r>
      <w:r>
        <w:rPr>
          <w:rFonts w:hint="eastAsia"/>
        </w:rPr>
        <w:t>запрет</w:t>
      </w:r>
      <w:r>
        <w:t xml:space="preserve"> </w:t>
      </w:r>
      <w:r>
        <w:rPr>
          <w:rFonts w:hint="eastAsia"/>
        </w:rPr>
        <w:t>как</w:t>
      </w:r>
      <w:r>
        <w:t xml:space="preserve"> </w:t>
      </w:r>
      <w:r>
        <w:rPr>
          <w:rFonts w:hint="eastAsia"/>
        </w:rPr>
        <w:t>характерный</w:t>
      </w:r>
      <w:r>
        <w:t xml:space="preserve"> </w:t>
      </w:r>
      <w:r>
        <w:rPr>
          <w:rFonts w:hint="eastAsia"/>
        </w:rPr>
        <w:t>способ</w:t>
      </w:r>
      <w:r>
        <w:t xml:space="preserve"> </w:t>
      </w:r>
      <w:r>
        <w:rPr>
          <w:rFonts w:hint="eastAsia"/>
        </w:rPr>
        <w:t>правового</w:t>
      </w:r>
      <w:r>
        <w:t xml:space="preserve"> </w:t>
      </w:r>
      <w:r>
        <w:rPr>
          <w:rFonts w:hint="eastAsia"/>
        </w:rPr>
        <w:t>регулирования</w:t>
      </w:r>
      <w:r>
        <w:t xml:space="preserve"> </w:t>
      </w:r>
      <w:r>
        <w:rPr>
          <w:rFonts w:hint="eastAsia"/>
        </w:rPr>
        <w:t>в</w:t>
      </w:r>
      <w:r>
        <w:t xml:space="preserve"> </w:t>
      </w:r>
      <w:r>
        <w:rPr>
          <w:rFonts w:hint="eastAsia"/>
        </w:rPr>
        <w:t>рамках</w:t>
      </w:r>
      <w:r>
        <w:t xml:space="preserve"> </w:t>
      </w:r>
      <w:r>
        <w:rPr>
          <w:rFonts w:hint="eastAsia"/>
        </w:rPr>
        <w:t>законодательства</w:t>
      </w:r>
      <w:r>
        <w:t xml:space="preserve"> </w:t>
      </w:r>
      <w:r>
        <w:rPr>
          <w:rFonts w:hint="eastAsia"/>
        </w:rPr>
        <w:t>об</w:t>
      </w:r>
      <w:r>
        <w:t xml:space="preserve"> </w:t>
      </w:r>
      <w:r>
        <w:rPr>
          <w:rFonts w:hint="eastAsia"/>
        </w:rPr>
        <w:t>административных</w:t>
      </w:r>
    </w:p>
    <w:p w14:paraId="3186ECFB" w14:textId="77777777" w:rsidR="00EB5D73" w:rsidRDefault="00EB5D73" w:rsidP="00EB5D73"/>
    <w:p w14:paraId="203E1EA5" w14:textId="77777777" w:rsidR="00EB5D73" w:rsidRDefault="00EB5D73" w:rsidP="00EB5D73">
      <w:r>
        <w:rPr>
          <w:rFonts w:hint="eastAsia"/>
        </w:rPr>
        <w:t>правонарушениях</w:t>
      </w:r>
    </w:p>
    <w:p w14:paraId="0A2A706B" w14:textId="77777777" w:rsidR="00EB5D73" w:rsidRDefault="00EB5D73" w:rsidP="00EB5D73"/>
    <w:p w14:paraId="19276F7F" w14:textId="77777777" w:rsidR="00EB5D73" w:rsidRDefault="00EB5D73" w:rsidP="00EB5D73">
      <w:r>
        <w:rPr>
          <w:rFonts w:hint="eastAsia"/>
        </w:rPr>
        <w:t>§</w:t>
      </w:r>
      <w:r>
        <w:t xml:space="preserve"> 3. </w:t>
      </w:r>
      <w:r>
        <w:rPr>
          <w:rFonts w:hint="eastAsia"/>
        </w:rPr>
        <w:t>Проблемы</w:t>
      </w:r>
      <w:r>
        <w:t xml:space="preserve"> </w:t>
      </w:r>
      <w:r>
        <w:rPr>
          <w:rFonts w:hint="eastAsia"/>
        </w:rPr>
        <w:t>формирования</w:t>
      </w:r>
      <w:r>
        <w:t xml:space="preserve"> </w:t>
      </w:r>
      <w:r>
        <w:rPr>
          <w:rFonts w:hint="eastAsia"/>
        </w:rPr>
        <w:t>законодательства</w:t>
      </w:r>
      <w:r>
        <w:t xml:space="preserve"> </w:t>
      </w:r>
      <w:r>
        <w:rPr>
          <w:rFonts w:hint="eastAsia"/>
        </w:rPr>
        <w:t>Российской</w:t>
      </w:r>
      <w:r>
        <w:t xml:space="preserve"> </w:t>
      </w:r>
      <w:r>
        <w:rPr>
          <w:rFonts w:hint="eastAsia"/>
        </w:rPr>
        <w:t>Федерации</w:t>
      </w:r>
      <w:r>
        <w:t xml:space="preserve"> </w:t>
      </w:r>
      <w:r>
        <w:rPr>
          <w:rFonts w:hint="eastAsia"/>
        </w:rPr>
        <w:t>об</w:t>
      </w:r>
      <w:r>
        <w:t xml:space="preserve"> </w:t>
      </w:r>
      <w:r>
        <w:rPr>
          <w:rFonts w:hint="eastAsia"/>
        </w:rPr>
        <w:t>административных</w:t>
      </w:r>
      <w:r>
        <w:t xml:space="preserve"> </w:t>
      </w:r>
      <w:r>
        <w:rPr>
          <w:rFonts w:hint="eastAsia"/>
        </w:rPr>
        <w:t>правонарушениях</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цели</w:t>
      </w:r>
      <w:r>
        <w:t xml:space="preserve">, </w:t>
      </w:r>
      <w:r>
        <w:rPr>
          <w:rFonts w:hint="eastAsia"/>
        </w:rPr>
        <w:t>содержания</w:t>
      </w:r>
      <w:r>
        <w:t xml:space="preserve"> </w:t>
      </w:r>
      <w:r>
        <w:rPr>
          <w:rFonts w:hint="eastAsia"/>
        </w:rPr>
        <w:t>и</w:t>
      </w:r>
    </w:p>
    <w:p w14:paraId="18ED1E93" w14:textId="77777777" w:rsidR="00EB5D73" w:rsidRDefault="00EB5D73" w:rsidP="00EB5D73"/>
    <w:p w14:paraId="5BBAB329" w14:textId="77777777" w:rsidR="00EB5D73" w:rsidRDefault="00EB5D73" w:rsidP="00EB5D73">
      <w:r>
        <w:rPr>
          <w:rFonts w:hint="eastAsia"/>
        </w:rPr>
        <w:t>критериев</w:t>
      </w:r>
      <w:r>
        <w:t xml:space="preserve"> </w:t>
      </w:r>
      <w:r>
        <w:rPr>
          <w:rFonts w:hint="eastAsia"/>
        </w:rPr>
        <w:t>административной</w:t>
      </w:r>
      <w:r>
        <w:t xml:space="preserve"> </w:t>
      </w:r>
      <w:r>
        <w:rPr>
          <w:rFonts w:hint="eastAsia"/>
        </w:rPr>
        <w:t>деликтизации</w:t>
      </w:r>
    </w:p>
    <w:p w14:paraId="247809DB" w14:textId="77777777" w:rsidR="00EB5D73" w:rsidRDefault="00EB5D73" w:rsidP="00EB5D73"/>
    <w:p w14:paraId="2C1EE7DB" w14:textId="77777777" w:rsidR="00EB5D73" w:rsidRDefault="00EB5D73" w:rsidP="00EB5D73">
      <w:r>
        <w:rPr>
          <w:rFonts w:hint="eastAsia"/>
        </w:rPr>
        <w:t>§</w:t>
      </w:r>
      <w:r>
        <w:t xml:space="preserve"> 4. </w:t>
      </w:r>
      <w:r>
        <w:rPr>
          <w:rFonts w:hint="eastAsia"/>
        </w:rPr>
        <w:t>Конституционно</w:t>
      </w:r>
      <w:r>
        <w:t>-</w:t>
      </w:r>
      <w:r>
        <w:rPr>
          <w:rFonts w:hint="eastAsia"/>
        </w:rPr>
        <w:t>правовые</w:t>
      </w:r>
      <w:r>
        <w:t xml:space="preserve"> </w:t>
      </w:r>
      <w:r>
        <w:rPr>
          <w:rFonts w:hint="eastAsia"/>
        </w:rPr>
        <w:t>основы</w:t>
      </w:r>
      <w:r>
        <w:t xml:space="preserve"> </w:t>
      </w:r>
      <w:r>
        <w:rPr>
          <w:rFonts w:hint="eastAsia"/>
        </w:rPr>
        <w:t>законодательства</w:t>
      </w:r>
      <w:r>
        <w:t xml:space="preserve"> </w:t>
      </w:r>
      <w:r>
        <w:rPr>
          <w:rFonts w:hint="eastAsia"/>
        </w:rPr>
        <w:t>Российской</w:t>
      </w:r>
    </w:p>
    <w:p w14:paraId="38B19978" w14:textId="77777777" w:rsidR="00EB5D73" w:rsidRDefault="00EB5D73" w:rsidP="00EB5D73"/>
    <w:p w14:paraId="1059736D" w14:textId="77777777" w:rsidR="00EB5D73" w:rsidRDefault="00EB5D73" w:rsidP="00EB5D73">
      <w:r>
        <w:rPr>
          <w:rFonts w:hint="eastAsia"/>
        </w:rPr>
        <w:t>Федерации</w:t>
      </w:r>
      <w:r>
        <w:t xml:space="preserve"> </w:t>
      </w:r>
      <w:r>
        <w:rPr>
          <w:rFonts w:hint="eastAsia"/>
        </w:rPr>
        <w:t>об</w:t>
      </w:r>
      <w:r>
        <w:t xml:space="preserve"> </w:t>
      </w:r>
      <w:r>
        <w:rPr>
          <w:rFonts w:hint="eastAsia"/>
        </w:rPr>
        <w:t>административных</w:t>
      </w:r>
      <w:r>
        <w:t xml:space="preserve"> </w:t>
      </w:r>
      <w:r>
        <w:rPr>
          <w:rFonts w:hint="eastAsia"/>
        </w:rPr>
        <w:t>правонарушениях</w:t>
      </w:r>
    </w:p>
    <w:p w14:paraId="52ADE67A" w14:textId="77777777" w:rsidR="00EB5D73" w:rsidRDefault="00EB5D73" w:rsidP="00EB5D73"/>
    <w:p w14:paraId="746FB3E7" w14:textId="77777777" w:rsidR="00EB5D73" w:rsidRDefault="00EB5D73" w:rsidP="00EB5D73">
      <w:r>
        <w:rPr>
          <w:rFonts w:hint="eastAsia"/>
        </w:rPr>
        <w:t>§</w:t>
      </w:r>
      <w:r>
        <w:t xml:space="preserve"> 5. </w:t>
      </w:r>
      <w:r>
        <w:rPr>
          <w:rFonts w:hint="eastAsia"/>
        </w:rPr>
        <w:t>Законодательство</w:t>
      </w:r>
      <w:r>
        <w:t xml:space="preserve"> </w:t>
      </w:r>
      <w:r>
        <w:rPr>
          <w:rFonts w:hint="eastAsia"/>
        </w:rPr>
        <w:t>Российской</w:t>
      </w:r>
      <w:r>
        <w:t xml:space="preserve"> </w:t>
      </w:r>
      <w:r>
        <w:rPr>
          <w:rFonts w:hint="eastAsia"/>
        </w:rPr>
        <w:t>Федерации</w:t>
      </w:r>
      <w:r>
        <w:t xml:space="preserve"> </w:t>
      </w:r>
      <w:r>
        <w:rPr>
          <w:rFonts w:hint="eastAsia"/>
        </w:rPr>
        <w:t>об</w:t>
      </w:r>
      <w:r>
        <w:t xml:space="preserve"> </w:t>
      </w:r>
      <w:r>
        <w:rPr>
          <w:rFonts w:hint="eastAsia"/>
        </w:rPr>
        <w:t>административных</w:t>
      </w:r>
      <w:r>
        <w:t xml:space="preserve"> </w:t>
      </w:r>
      <w:r>
        <w:rPr>
          <w:rFonts w:hint="eastAsia"/>
        </w:rPr>
        <w:t>правонарушениях</w:t>
      </w:r>
      <w:r>
        <w:t xml:space="preserve"> </w:t>
      </w:r>
      <w:r>
        <w:rPr>
          <w:rFonts w:hint="eastAsia"/>
        </w:rPr>
        <w:t>как</w:t>
      </w:r>
      <w:r>
        <w:t xml:space="preserve"> </w:t>
      </w:r>
      <w:r>
        <w:rPr>
          <w:rFonts w:hint="eastAsia"/>
        </w:rPr>
        <w:t>средство</w:t>
      </w:r>
      <w:r>
        <w:t xml:space="preserve"> </w:t>
      </w:r>
      <w:r>
        <w:rPr>
          <w:rFonts w:hint="eastAsia"/>
        </w:rPr>
        <w:t>реал</w:t>
      </w:r>
      <w:r>
        <w:rPr>
          <w:rFonts w:hint="eastAsia"/>
        </w:rPr>
        <w:lastRenderedPageBreak/>
        <w:t>изации</w:t>
      </w:r>
      <w:r>
        <w:t xml:space="preserve"> </w:t>
      </w:r>
      <w:r>
        <w:rPr>
          <w:rFonts w:hint="eastAsia"/>
        </w:rPr>
        <w:t>административно</w:t>
      </w:r>
      <w:r>
        <w:t>-</w:t>
      </w:r>
      <w:r>
        <w:rPr>
          <w:rFonts w:hint="eastAsia"/>
        </w:rPr>
        <w:t>деликтной</w:t>
      </w:r>
      <w:r>
        <w:t xml:space="preserve"> </w:t>
      </w:r>
      <w:r>
        <w:rPr>
          <w:rFonts w:hint="eastAsia"/>
        </w:rPr>
        <w:t>политики</w:t>
      </w:r>
    </w:p>
    <w:p w14:paraId="7C55A019" w14:textId="77777777" w:rsidR="00EB5D73" w:rsidRDefault="00EB5D73" w:rsidP="00EB5D73"/>
    <w:p w14:paraId="7BEBD098" w14:textId="77777777" w:rsidR="00EB5D73" w:rsidRDefault="00EB5D73" w:rsidP="00EB5D73">
      <w:r>
        <w:rPr>
          <w:rFonts w:hint="eastAsia"/>
        </w:rPr>
        <w:t>Глава</w:t>
      </w:r>
      <w:r>
        <w:t xml:space="preserve"> II. </w:t>
      </w:r>
      <w:r>
        <w:rPr>
          <w:rFonts w:hint="eastAsia"/>
        </w:rPr>
        <w:t>Проблемы</w:t>
      </w:r>
      <w:r>
        <w:t xml:space="preserve"> </w:t>
      </w:r>
      <w:r>
        <w:rPr>
          <w:rFonts w:hint="eastAsia"/>
        </w:rPr>
        <w:t>оптимизации</w:t>
      </w:r>
      <w:r>
        <w:t xml:space="preserve"> </w:t>
      </w:r>
      <w:r>
        <w:rPr>
          <w:rFonts w:hint="eastAsia"/>
        </w:rPr>
        <w:t>материально</w:t>
      </w:r>
      <w:r>
        <w:t>-</w:t>
      </w:r>
      <w:r>
        <w:rPr>
          <w:rFonts w:hint="eastAsia"/>
        </w:rPr>
        <w:t>правовой</w:t>
      </w:r>
      <w:r>
        <w:t xml:space="preserve"> </w:t>
      </w:r>
      <w:r>
        <w:rPr>
          <w:rFonts w:hint="eastAsia"/>
        </w:rPr>
        <w:t>составлющей</w:t>
      </w:r>
      <w:r>
        <w:t xml:space="preserve"> </w:t>
      </w:r>
      <w:r>
        <w:rPr>
          <w:rFonts w:hint="eastAsia"/>
        </w:rPr>
        <w:t>законодательства</w:t>
      </w:r>
      <w:r>
        <w:t xml:space="preserve"> </w:t>
      </w:r>
      <w:r>
        <w:rPr>
          <w:rFonts w:hint="eastAsia"/>
        </w:rPr>
        <w:t>Российской</w:t>
      </w:r>
      <w:r>
        <w:t xml:space="preserve"> </w:t>
      </w:r>
      <w:r>
        <w:rPr>
          <w:rFonts w:hint="eastAsia"/>
        </w:rPr>
        <w:t>Федерации</w:t>
      </w:r>
      <w:r>
        <w:t xml:space="preserve"> </w:t>
      </w:r>
      <w:r>
        <w:rPr>
          <w:rFonts w:hint="eastAsia"/>
        </w:rPr>
        <w:t>об</w:t>
      </w:r>
      <w:r>
        <w:t xml:space="preserve"> </w:t>
      </w:r>
      <w:r>
        <w:rPr>
          <w:rFonts w:hint="eastAsia"/>
        </w:rPr>
        <w:t>административных</w:t>
      </w:r>
      <w:r>
        <w:t xml:space="preserve"> </w:t>
      </w:r>
      <w:r>
        <w:rPr>
          <w:rFonts w:hint="eastAsia"/>
        </w:rPr>
        <w:t>правонарушениях</w:t>
      </w:r>
    </w:p>
    <w:p w14:paraId="20AE5E9E" w14:textId="77777777" w:rsidR="00EB5D73" w:rsidRDefault="00EB5D73" w:rsidP="00EB5D73"/>
    <w:p w14:paraId="5C708F90" w14:textId="77777777" w:rsidR="00EB5D73" w:rsidRDefault="00EB5D73" w:rsidP="00EB5D73">
      <w:r>
        <w:rPr>
          <w:rFonts w:hint="eastAsia"/>
        </w:rPr>
        <w:t>§</w:t>
      </w:r>
      <w:r>
        <w:t xml:space="preserve"> 1. </w:t>
      </w:r>
      <w:r>
        <w:rPr>
          <w:rFonts w:hint="eastAsia"/>
        </w:rPr>
        <w:t>Состояние</w:t>
      </w:r>
      <w:r>
        <w:t xml:space="preserve"> </w:t>
      </w:r>
      <w:r>
        <w:rPr>
          <w:rFonts w:hint="eastAsia"/>
        </w:rPr>
        <w:t>и</w:t>
      </w:r>
      <w:r>
        <w:t xml:space="preserve"> </w:t>
      </w:r>
      <w:r>
        <w:rPr>
          <w:rFonts w:hint="eastAsia"/>
        </w:rPr>
        <w:t>пути</w:t>
      </w:r>
      <w:r>
        <w:t xml:space="preserve"> </w:t>
      </w:r>
      <w:r>
        <w:rPr>
          <w:rFonts w:hint="eastAsia"/>
        </w:rPr>
        <w:t>оптимизации</w:t>
      </w:r>
      <w:r>
        <w:t xml:space="preserve"> </w:t>
      </w:r>
      <w:r>
        <w:rPr>
          <w:rFonts w:hint="eastAsia"/>
        </w:rPr>
        <w:t>института</w:t>
      </w:r>
      <w:r>
        <w:t xml:space="preserve"> </w:t>
      </w:r>
      <w:r>
        <w:rPr>
          <w:rFonts w:hint="eastAsia"/>
        </w:rPr>
        <w:t>административного</w:t>
      </w:r>
    </w:p>
    <w:p w14:paraId="6540820B" w14:textId="77777777" w:rsidR="00EB5D73" w:rsidRDefault="00EB5D73" w:rsidP="00EB5D73"/>
    <w:p w14:paraId="76C9CE10" w14:textId="77777777" w:rsidR="00EB5D73" w:rsidRDefault="00EB5D73" w:rsidP="00EB5D73">
      <w:r>
        <w:rPr>
          <w:rFonts w:hint="eastAsia"/>
        </w:rPr>
        <w:t>правонарушения</w:t>
      </w:r>
    </w:p>
    <w:p w14:paraId="36F3357F" w14:textId="77777777" w:rsidR="00EB5D73" w:rsidRDefault="00EB5D73" w:rsidP="00EB5D73"/>
    <w:p w14:paraId="2B582261" w14:textId="77777777" w:rsidR="00EB5D73" w:rsidRDefault="00EB5D73" w:rsidP="00EB5D73">
      <w:r>
        <w:rPr>
          <w:rFonts w:hint="eastAsia"/>
        </w:rPr>
        <w:t>§</w:t>
      </w:r>
      <w:r>
        <w:t xml:space="preserve"> 2. </w:t>
      </w:r>
      <w:r>
        <w:rPr>
          <w:rFonts w:hint="eastAsia"/>
        </w:rPr>
        <w:t>Проблема</w:t>
      </w:r>
      <w:r>
        <w:t xml:space="preserve"> </w:t>
      </w:r>
      <w:r>
        <w:rPr>
          <w:rFonts w:hint="eastAsia"/>
        </w:rPr>
        <w:t>коллизии</w:t>
      </w:r>
      <w:r>
        <w:t xml:space="preserve"> </w:t>
      </w:r>
      <w:r>
        <w:rPr>
          <w:rFonts w:hint="eastAsia"/>
        </w:rPr>
        <w:t>и</w:t>
      </w:r>
      <w:r>
        <w:t xml:space="preserve"> </w:t>
      </w:r>
      <w:r>
        <w:rPr>
          <w:rFonts w:hint="eastAsia"/>
        </w:rPr>
        <w:t>конкуренции</w:t>
      </w:r>
      <w:r>
        <w:t xml:space="preserve"> </w:t>
      </w:r>
      <w:r>
        <w:rPr>
          <w:rFonts w:hint="eastAsia"/>
        </w:rPr>
        <w:t>норм</w:t>
      </w:r>
      <w:r>
        <w:t xml:space="preserve"> </w:t>
      </w:r>
      <w:r>
        <w:rPr>
          <w:rFonts w:hint="eastAsia"/>
        </w:rPr>
        <w:t>об</w:t>
      </w:r>
      <w:r>
        <w:t xml:space="preserve"> </w:t>
      </w:r>
      <w:r>
        <w:rPr>
          <w:rFonts w:hint="eastAsia"/>
        </w:rPr>
        <w:t>административных</w:t>
      </w:r>
    </w:p>
    <w:p w14:paraId="6F2BA386" w14:textId="77777777" w:rsidR="00EB5D73" w:rsidRDefault="00EB5D73" w:rsidP="00EB5D73"/>
    <w:p w14:paraId="782D4609" w14:textId="77777777" w:rsidR="00EB5D73" w:rsidRDefault="00EB5D73" w:rsidP="00EB5D73">
      <w:r>
        <w:rPr>
          <w:rFonts w:hint="eastAsia"/>
        </w:rPr>
        <w:t>правонарушениях</w:t>
      </w:r>
      <w:r>
        <w:t xml:space="preserve"> </w:t>
      </w:r>
      <w:r>
        <w:rPr>
          <w:rFonts w:hint="eastAsia"/>
        </w:rPr>
        <w:t>и</w:t>
      </w:r>
      <w:r>
        <w:t xml:space="preserve"> </w:t>
      </w:r>
      <w:r>
        <w:rPr>
          <w:rFonts w:hint="eastAsia"/>
        </w:rPr>
        <w:t>способы</w:t>
      </w:r>
      <w:r>
        <w:t xml:space="preserve"> </w:t>
      </w:r>
      <w:r>
        <w:rPr>
          <w:rFonts w:hint="eastAsia"/>
        </w:rPr>
        <w:t>их</w:t>
      </w:r>
      <w:r>
        <w:t xml:space="preserve"> </w:t>
      </w:r>
      <w:r>
        <w:rPr>
          <w:rFonts w:hint="eastAsia"/>
        </w:rPr>
        <w:t>преодоления</w:t>
      </w:r>
    </w:p>
    <w:p w14:paraId="7BE4B8EF" w14:textId="77777777" w:rsidR="00EB5D73" w:rsidRDefault="00EB5D73" w:rsidP="00EB5D73"/>
    <w:p w14:paraId="109797CC" w14:textId="77777777" w:rsidR="00EB5D73" w:rsidRDefault="00EB5D73" w:rsidP="00EB5D73">
      <w:r>
        <w:rPr>
          <w:rFonts w:hint="eastAsia"/>
        </w:rPr>
        <w:t>§</w:t>
      </w:r>
      <w:r>
        <w:t xml:space="preserve"> 3. </w:t>
      </w:r>
      <w:r>
        <w:rPr>
          <w:rFonts w:hint="eastAsia"/>
        </w:rPr>
        <w:t>Состояние</w:t>
      </w:r>
      <w:r>
        <w:t xml:space="preserve"> </w:t>
      </w:r>
      <w:r>
        <w:rPr>
          <w:rFonts w:hint="eastAsia"/>
        </w:rPr>
        <w:t>и</w:t>
      </w:r>
      <w:r>
        <w:t xml:space="preserve"> </w:t>
      </w:r>
      <w:r>
        <w:rPr>
          <w:rFonts w:hint="eastAsia"/>
        </w:rPr>
        <w:t>пути</w:t>
      </w:r>
      <w:r>
        <w:t xml:space="preserve"> </w:t>
      </w:r>
      <w:r>
        <w:rPr>
          <w:rFonts w:hint="eastAsia"/>
        </w:rPr>
        <w:t>оптимизации</w:t>
      </w:r>
      <w:r>
        <w:t xml:space="preserve"> </w:t>
      </w:r>
      <w:r>
        <w:rPr>
          <w:rFonts w:hint="eastAsia"/>
        </w:rPr>
        <w:t>института</w:t>
      </w:r>
      <w:r>
        <w:t xml:space="preserve"> </w:t>
      </w:r>
      <w:r>
        <w:rPr>
          <w:rFonts w:hint="eastAsia"/>
        </w:rPr>
        <w:t>административного</w:t>
      </w:r>
      <w:r>
        <w:t xml:space="preserve"> </w:t>
      </w:r>
      <w:r>
        <w:rPr>
          <w:rFonts w:hint="eastAsia"/>
        </w:rPr>
        <w:t>наказания</w:t>
      </w:r>
    </w:p>
    <w:p w14:paraId="22A72109" w14:textId="77777777" w:rsidR="00EB5D73" w:rsidRDefault="00EB5D73" w:rsidP="00EB5D73"/>
    <w:p w14:paraId="00AB2B64" w14:textId="77777777" w:rsidR="00EB5D73" w:rsidRDefault="00EB5D73" w:rsidP="00EB5D73">
      <w:r>
        <w:rPr>
          <w:rFonts w:hint="eastAsia"/>
        </w:rPr>
        <w:t>Глава</w:t>
      </w:r>
      <w:r>
        <w:t xml:space="preserve"> III. </w:t>
      </w:r>
      <w:r>
        <w:rPr>
          <w:rFonts w:hint="eastAsia"/>
        </w:rPr>
        <w:t>Проблемы</w:t>
      </w:r>
      <w:r>
        <w:t xml:space="preserve"> </w:t>
      </w:r>
      <w:r>
        <w:rPr>
          <w:rFonts w:hint="eastAsia"/>
        </w:rPr>
        <w:t>оптимизации</w:t>
      </w:r>
      <w:r>
        <w:t xml:space="preserve"> </w:t>
      </w:r>
      <w:r>
        <w:rPr>
          <w:rFonts w:hint="eastAsia"/>
        </w:rPr>
        <w:t>правового</w:t>
      </w:r>
      <w:r>
        <w:t xml:space="preserve"> </w:t>
      </w:r>
      <w:r>
        <w:rPr>
          <w:rFonts w:hint="eastAsia"/>
        </w:rPr>
        <w:t>регулирования</w:t>
      </w:r>
      <w:r>
        <w:t xml:space="preserve"> </w:t>
      </w:r>
      <w:r>
        <w:rPr>
          <w:rFonts w:hint="eastAsia"/>
        </w:rPr>
        <w:t>процессуальной</w:t>
      </w:r>
      <w:r>
        <w:t xml:space="preserve"> </w:t>
      </w:r>
      <w:r>
        <w:rPr>
          <w:rFonts w:hint="eastAsia"/>
        </w:rPr>
        <w:t>составляющей</w:t>
      </w:r>
      <w:r>
        <w:t xml:space="preserve"> </w:t>
      </w:r>
      <w:r>
        <w:rPr>
          <w:rFonts w:hint="eastAsia"/>
        </w:rPr>
        <w:t>законодательства</w:t>
      </w:r>
      <w:r>
        <w:t xml:space="preserve"> </w:t>
      </w:r>
      <w:r>
        <w:rPr>
          <w:rFonts w:hint="eastAsia"/>
        </w:rPr>
        <w:t>Российской</w:t>
      </w:r>
      <w:r>
        <w:t xml:space="preserve"> </w:t>
      </w:r>
      <w:r>
        <w:rPr>
          <w:rFonts w:hint="eastAsia"/>
        </w:rPr>
        <w:t>Федерации</w:t>
      </w:r>
      <w:r>
        <w:t xml:space="preserve"> </w:t>
      </w:r>
      <w:r>
        <w:rPr>
          <w:rFonts w:hint="eastAsia"/>
        </w:rPr>
        <w:t>об</w:t>
      </w:r>
      <w:r>
        <w:t xml:space="preserve"> </w:t>
      </w:r>
      <w:r>
        <w:rPr>
          <w:rFonts w:hint="eastAsia"/>
        </w:rPr>
        <w:t>административных</w:t>
      </w:r>
      <w:r>
        <w:t xml:space="preserve"> </w:t>
      </w:r>
      <w:r>
        <w:rPr>
          <w:rFonts w:hint="eastAsia"/>
        </w:rPr>
        <w:t>правонарушениях</w:t>
      </w:r>
    </w:p>
    <w:p w14:paraId="41AC5BFE" w14:textId="77777777" w:rsidR="00EB5D73" w:rsidRDefault="00EB5D73" w:rsidP="00EB5D73"/>
    <w:p w14:paraId="0C51EFC0" w14:textId="77777777" w:rsidR="00EB5D73" w:rsidRDefault="00EB5D73" w:rsidP="00EB5D73">
      <w:r>
        <w:rPr>
          <w:rFonts w:hint="eastAsia"/>
        </w:rPr>
        <w:t>§</w:t>
      </w:r>
      <w:r>
        <w:t xml:space="preserve"> 1. </w:t>
      </w:r>
      <w:r>
        <w:rPr>
          <w:rFonts w:hint="eastAsia"/>
        </w:rPr>
        <w:t>Характеристика</w:t>
      </w:r>
      <w:r>
        <w:t xml:space="preserve"> </w:t>
      </w:r>
      <w:r>
        <w:rPr>
          <w:rFonts w:hint="eastAsia"/>
        </w:rPr>
        <w:t>процессуальной</w:t>
      </w:r>
      <w:r>
        <w:t xml:space="preserve"> </w:t>
      </w:r>
      <w:r>
        <w:rPr>
          <w:rFonts w:hint="eastAsia"/>
        </w:rPr>
        <w:t>составляющей</w:t>
      </w:r>
      <w:r>
        <w:t xml:space="preserve"> </w:t>
      </w:r>
      <w:r>
        <w:rPr>
          <w:rFonts w:hint="eastAsia"/>
        </w:rPr>
        <w:t>законодательства</w:t>
      </w:r>
      <w:r>
        <w:t xml:space="preserve"> </w:t>
      </w:r>
      <w:r>
        <w:rPr>
          <w:rFonts w:hint="eastAsia"/>
        </w:rPr>
        <w:t>Российской</w:t>
      </w:r>
      <w:r>
        <w:t xml:space="preserve"> </w:t>
      </w:r>
      <w:r>
        <w:rPr>
          <w:rFonts w:hint="eastAsia"/>
        </w:rPr>
        <w:t>Федерации</w:t>
      </w:r>
      <w:r>
        <w:t xml:space="preserve"> </w:t>
      </w:r>
      <w:r>
        <w:rPr>
          <w:rFonts w:hint="eastAsia"/>
        </w:rPr>
        <w:t>об</w:t>
      </w:r>
      <w:r>
        <w:t xml:space="preserve"> </w:t>
      </w:r>
      <w:r>
        <w:rPr>
          <w:rFonts w:hint="eastAsia"/>
        </w:rPr>
        <w:t>административных</w:t>
      </w:r>
      <w:r>
        <w:t xml:space="preserve"> </w:t>
      </w:r>
      <w:r>
        <w:rPr>
          <w:rFonts w:hint="eastAsia"/>
        </w:rPr>
        <w:t>правонарушениях</w:t>
      </w:r>
      <w:r>
        <w:t xml:space="preserve">, </w:t>
      </w:r>
      <w:r>
        <w:rPr>
          <w:rFonts w:hint="eastAsia"/>
        </w:rPr>
        <w:t>содержания</w:t>
      </w:r>
    </w:p>
    <w:p w14:paraId="3E675AD6" w14:textId="77777777" w:rsidR="00EB5D73" w:rsidRDefault="00EB5D73" w:rsidP="00EB5D73"/>
    <w:p w14:paraId="1E14A587" w14:textId="77777777" w:rsidR="00EB5D73" w:rsidRDefault="00EB5D73" w:rsidP="00EB5D73">
      <w:r>
        <w:rPr>
          <w:rFonts w:hint="eastAsia"/>
        </w:rPr>
        <w:t>и</w:t>
      </w:r>
      <w:r>
        <w:t xml:space="preserve"> </w:t>
      </w:r>
      <w:r>
        <w:rPr>
          <w:rFonts w:hint="eastAsia"/>
        </w:rPr>
        <w:t>этапов</w:t>
      </w:r>
      <w:r>
        <w:t xml:space="preserve"> </w:t>
      </w:r>
      <w:r>
        <w:rPr>
          <w:rFonts w:hint="eastAsia"/>
        </w:rPr>
        <w:t>реализации</w:t>
      </w:r>
      <w:r>
        <w:t xml:space="preserve"> </w:t>
      </w:r>
      <w:r>
        <w:rPr>
          <w:rFonts w:hint="eastAsia"/>
        </w:rPr>
        <w:t>административной</w:t>
      </w:r>
      <w:r>
        <w:t xml:space="preserve"> </w:t>
      </w:r>
      <w:r>
        <w:rPr>
          <w:rFonts w:hint="eastAsia"/>
        </w:rPr>
        <w:t>ответственности</w:t>
      </w:r>
    </w:p>
    <w:p w14:paraId="191EE118" w14:textId="77777777" w:rsidR="00EB5D73" w:rsidRDefault="00EB5D73" w:rsidP="00EB5D73"/>
    <w:p w14:paraId="50AE2046" w14:textId="77777777" w:rsidR="00EB5D73" w:rsidRDefault="00EB5D73" w:rsidP="00EB5D73">
      <w:r>
        <w:rPr>
          <w:rFonts w:hint="eastAsia"/>
        </w:rPr>
        <w:t>§</w:t>
      </w:r>
      <w:r>
        <w:t xml:space="preserve"> 2. </w:t>
      </w:r>
      <w:r>
        <w:rPr>
          <w:rFonts w:hint="eastAsia"/>
        </w:rPr>
        <w:t>Проблемы</w:t>
      </w:r>
      <w:r>
        <w:t xml:space="preserve"> </w:t>
      </w:r>
      <w:r>
        <w:rPr>
          <w:rFonts w:hint="eastAsia"/>
        </w:rPr>
        <w:t>оптимизации</w:t>
      </w:r>
      <w:r>
        <w:t xml:space="preserve"> </w:t>
      </w:r>
      <w:r>
        <w:rPr>
          <w:rFonts w:hint="eastAsia"/>
        </w:rPr>
        <w:t>правового</w:t>
      </w:r>
      <w:r>
        <w:t xml:space="preserve"> </w:t>
      </w:r>
      <w:r>
        <w:rPr>
          <w:rFonts w:hint="eastAsia"/>
        </w:rPr>
        <w:t>регулирования</w:t>
      </w:r>
      <w:r>
        <w:t xml:space="preserve"> </w:t>
      </w:r>
      <w:r>
        <w:rPr>
          <w:rFonts w:hint="eastAsia"/>
        </w:rPr>
        <w:t>стадий</w:t>
      </w:r>
      <w:r>
        <w:t xml:space="preserve"> </w:t>
      </w:r>
      <w:r>
        <w:rPr>
          <w:rFonts w:hint="eastAsia"/>
        </w:rPr>
        <w:t>производства</w:t>
      </w:r>
      <w:r>
        <w:t xml:space="preserve"> </w:t>
      </w:r>
      <w:r>
        <w:rPr>
          <w:rFonts w:hint="eastAsia"/>
        </w:rPr>
        <w:t>по</w:t>
      </w:r>
      <w:r>
        <w:t xml:space="preserve"> </w:t>
      </w:r>
      <w:r>
        <w:rPr>
          <w:rFonts w:hint="eastAsia"/>
        </w:rPr>
        <w:t>делам</w:t>
      </w:r>
      <w:r>
        <w:t xml:space="preserve"> </w:t>
      </w:r>
      <w:r>
        <w:rPr>
          <w:rFonts w:hint="eastAsia"/>
        </w:rPr>
        <w:t>об</w:t>
      </w:r>
      <w:r>
        <w:t xml:space="preserve"> </w:t>
      </w:r>
      <w:r>
        <w:rPr>
          <w:rFonts w:hint="eastAsia"/>
        </w:rPr>
        <w:t>административных</w:t>
      </w:r>
      <w:r>
        <w:t xml:space="preserve"> </w:t>
      </w:r>
      <w:r>
        <w:rPr>
          <w:rFonts w:hint="eastAsia"/>
        </w:rPr>
        <w:t>правонарушениях</w:t>
      </w:r>
      <w:r>
        <w:t xml:space="preserve">, </w:t>
      </w:r>
      <w:r>
        <w:rPr>
          <w:rFonts w:hint="eastAsia"/>
        </w:rPr>
        <w:t>исполнения</w:t>
      </w:r>
    </w:p>
    <w:p w14:paraId="4318ED01" w14:textId="77777777" w:rsidR="00EB5D73" w:rsidRDefault="00EB5D73" w:rsidP="00EB5D73"/>
    <w:p w14:paraId="2E491575" w14:textId="77777777" w:rsidR="00EB5D73" w:rsidRDefault="00EB5D73" w:rsidP="00EB5D73">
      <w:r>
        <w:rPr>
          <w:rFonts w:hint="eastAsia"/>
        </w:rPr>
        <w:t>постановлений</w:t>
      </w:r>
      <w:r>
        <w:t xml:space="preserve"> </w:t>
      </w:r>
      <w:r>
        <w:rPr>
          <w:rFonts w:hint="eastAsia"/>
        </w:rPr>
        <w:t>по</w:t>
      </w:r>
      <w:r>
        <w:t xml:space="preserve"> </w:t>
      </w:r>
      <w:r>
        <w:rPr>
          <w:rFonts w:hint="eastAsia"/>
        </w:rPr>
        <w:t>этим</w:t>
      </w:r>
      <w:r>
        <w:t xml:space="preserve"> </w:t>
      </w:r>
      <w:r>
        <w:rPr>
          <w:rFonts w:hint="eastAsia"/>
        </w:rPr>
        <w:t>делам</w:t>
      </w:r>
      <w:r>
        <w:t xml:space="preserve"> </w:t>
      </w:r>
      <w:r>
        <w:rPr>
          <w:rFonts w:hint="eastAsia"/>
        </w:rPr>
        <w:t>и</w:t>
      </w:r>
      <w:r>
        <w:t xml:space="preserve"> </w:t>
      </w:r>
      <w:r>
        <w:rPr>
          <w:rFonts w:hint="eastAsia"/>
        </w:rPr>
        <w:t>процессуального</w:t>
      </w:r>
      <w:r>
        <w:t xml:space="preserve"> </w:t>
      </w:r>
      <w:r>
        <w:rPr>
          <w:rFonts w:hint="eastAsia"/>
        </w:rPr>
        <w:t>с</w:t>
      </w:r>
      <w:r>
        <w:rPr>
          <w:rFonts w:hint="eastAsia"/>
        </w:rPr>
        <w:lastRenderedPageBreak/>
        <w:t>татуса</w:t>
      </w:r>
      <w:r>
        <w:t xml:space="preserve"> </w:t>
      </w:r>
      <w:r>
        <w:rPr>
          <w:rFonts w:hint="eastAsia"/>
        </w:rPr>
        <w:t>субъектов</w:t>
      </w:r>
    </w:p>
    <w:p w14:paraId="44C8F807" w14:textId="77777777" w:rsidR="00EB5D73" w:rsidRDefault="00EB5D73" w:rsidP="00EB5D73"/>
    <w:p w14:paraId="6CE00C2B" w14:textId="77777777" w:rsidR="00EB5D73" w:rsidRDefault="00EB5D73" w:rsidP="00EB5D73">
      <w:r>
        <w:rPr>
          <w:rFonts w:hint="eastAsia"/>
        </w:rPr>
        <w:t>административной</w:t>
      </w:r>
      <w:r>
        <w:t xml:space="preserve"> </w:t>
      </w:r>
      <w:r>
        <w:rPr>
          <w:rFonts w:hint="eastAsia"/>
        </w:rPr>
        <w:t>юрисдикции</w:t>
      </w:r>
    </w:p>
    <w:p w14:paraId="6A3FAF7A" w14:textId="77777777" w:rsidR="00EB5D73" w:rsidRDefault="00EB5D73" w:rsidP="00EB5D73"/>
    <w:p w14:paraId="283BBDDA" w14:textId="77777777" w:rsidR="00EB5D73" w:rsidRDefault="00EB5D73" w:rsidP="00EB5D73">
      <w:r>
        <w:rPr>
          <w:rFonts w:hint="eastAsia"/>
        </w:rPr>
        <w:t>§</w:t>
      </w:r>
      <w:r>
        <w:t xml:space="preserve"> 3. </w:t>
      </w:r>
      <w:r>
        <w:rPr>
          <w:rFonts w:hint="eastAsia"/>
        </w:rPr>
        <w:t>Проблемы</w:t>
      </w:r>
      <w:r>
        <w:t xml:space="preserve"> </w:t>
      </w:r>
      <w:r>
        <w:rPr>
          <w:rFonts w:hint="eastAsia"/>
        </w:rPr>
        <w:t>правовой</w:t>
      </w:r>
      <w:r>
        <w:t xml:space="preserve"> </w:t>
      </w:r>
      <w:r>
        <w:rPr>
          <w:rFonts w:hint="eastAsia"/>
        </w:rPr>
        <w:t>регламентации</w:t>
      </w:r>
      <w:r>
        <w:t xml:space="preserve"> </w:t>
      </w:r>
      <w:r>
        <w:rPr>
          <w:rFonts w:hint="eastAsia"/>
        </w:rPr>
        <w:t>мер</w:t>
      </w:r>
      <w:r>
        <w:t xml:space="preserve"> </w:t>
      </w:r>
      <w:r>
        <w:rPr>
          <w:rFonts w:hint="eastAsia"/>
        </w:rPr>
        <w:t>административно</w:t>
      </w:r>
      <w:r>
        <w:t xml:space="preserve"> -</w:t>
      </w:r>
      <w:r>
        <w:rPr>
          <w:rFonts w:hint="eastAsia"/>
        </w:rPr>
        <w:t>процессуального</w:t>
      </w:r>
      <w:r>
        <w:t xml:space="preserve"> </w:t>
      </w:r>
      <w:r>
        <w:rPr>
          <w:rFonts w:hint="eastAsia"/>
        </w:rPr>
        <w:t>принуждения</w:t>
      </w:r>
    </w:p>
    <w:p w14:paraId="16EF2891" w14:textId="77777777" w:rsidR="00EB5D73" w:rsidRDefault="00EB5D73" w:rsidP="00EB5D73"/>
    <w:p w14:paraId="6FF40A61" w14:textId="77777777" w:rsidR="00EB5D73" w:rsidRDefault="00EB5D73" w:rsidP="00EB5D73">
      <w:r>
        <w:rPr>
          <w:rFonts w:hint="eastAsia"/>
        </w:rPr>
        <w:t>Глава</w:t>
      </w:r>
      <w:r>
        <w:t xml:space="preserve"> IV. </w:t>
      </w:r>
      <w:r>
        <w:rPr>
          <w:rFonts w:hint="eastAsia"/>
        </w:rPr>
        <w:t>Генезис</w:t>
      </w:r>
      <w:r>
        <w:t xml:space="preserve"> </w:t>
      </w:r>
      <w:r>
        <w:rPr>
          <w:rFonts w:hint="eastAsia"/>
        </w:rPr>
        <w:t>и</w:t>
      </w:r>
      <w:r>
        <w:t xml:space="preserve"> </w:t>
      </w:r>
      <w:r>
        <w:rPr>
          <w:rFonts w:hint="eastAsia"/>
        </w:rPr>
        <w:t>концепция</w:t>
      </w:r>
      <w:r>
        <w:t xml:space="preserve"> </w:t>
      </w:r>
      <w:r>
        <w:rPr>
          <w:rFonts w:hint="eastAsia"/>
        </w:rPr>
        <w:t>дальнейшего</w:t>
      </w:r>
      <w:r>
        <w:t xml:space="preserve"> </w:t>
      </w:r>
      <w:r>
        <w:rPr>
          <w:rFonts w:hint="eastAsia"/>
        </w:rPr>
        <w:t>развития</w:t>
      </w:r>
      <w:r>
        <w:t xml:space="preserve"> </w:t>
      </w:r>
      <w:r>
        <w:rPr>
          <w:rFonts w:hint="eastAsia"/>
        </w:rPr>
        <w:t>законодательства</w:t>
      </w:r>
      <w:r>
        <w:t xml:space="preserve"> </w:t>
      </w:r>
      <w:r>
        <w:rPr>
          <w:rFonts w:hint="eastAsia"/>
        </w:rPr>
        <w:t>Российской</w:t>
      </w:r>
      <w:r>
        <w:t xml:space="preserve"> </w:t>
      </w:r>
      <w:r>
        <w:rPr>
          <w:rFonts w:hint="eastAsia"/>
        </w:rPr>
        <w:t>Федерации</w:t>
      </w:r>
      <w:r>
        <w:t xml:space="preserve"> </w:t>
      </w:r>
      <w:r>
        <w:rPr>
          <w:rFonts w:hint="eastAsia"/>
        </w:rPr>
        <w:t>об</w:t>
      </w:r>
      <w:r>
        <w:t xml:space="preserve"> </w:t>
      </w:r>
      <w:r>
        <w:rPr>
          <w:rFonts w:hint="eastAsia"/>
        </w:rPr>
        <w:t>административных</w:t>
      </w:r>
      <w:r>
        <w:t xml:space="preserve"> </w:t>
      </w:r>
      <w:r>
        <w:rPr>
          <w:rFonts w:hint="eastAsia"/>
        </w:rPr>
        <w:t>правонарушениях</w:t>
      </w:r>
    </w:p>
    <w:p w14:paraId="003F24ED" w14:textId="77777777" w:rsidR="00EB5D73" w:rsidRDefault="00EB5D73" w:rsidP="00EB5D73"/>
    <w:p w14:paraId="11784AFA" w14:textId="77777777" w:rsidR="00EB5D73" w:rsidRDefault="00EB5D73" w:rsidP="00EB5D73">
      <w:r>
        <w:rPr>
          <w:rFonts w:hint="eastAsia"/>
        </w:rPr>
        <w:t>§</w:t>
      </w:r>
      <w:r>
        <w:t xml:space="preserve"> 1.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отечественного</w:t>
      </w:r>
      <w:r>
        <w:t xml:space="preserve"> </w:t>
      </w:r>
      <w:r>
        <w:rPr>
          <w:rFonts w:hint="eastAsia"/>
        </w:rPr>
        <w:t>законодательства</w:t>
      </w:r>
      <w:r>
        <w:t xml:space="preserve"> </w:t>
      </w:r>
      <w:r>
        <w:rPr>
          <w:rFonts w:hint="eastAsia"/>
        </w:rPr>
        <w:t>об</w:t>
      </w:r>
    </w:p>
    <w:p w14:paraId="4EE1191C" w14:textId="77777777" w:rsidR="00EB5D73" w:rsidRDefault="00EB5D73" w:rsidP="00EB5D73"/>
    <w:p w14:paraId="2C8D2989" w14:textId="77777777" w:rsidR="00EB5D73" w:rsidRDefault="00EB5D73" w:rsidP="00EB5D73">
      <w:r>
        <w:rPr>
          <w:rFonts w:hint="eastAsia"/>
        </w:rPr>
        <w:t>административных</w:t>
      </w:r>
      <w:r>
        <w:t xml:space="preserve"> </w:t>
      </w:r>
      <w:r>
        <w:rPr>
          <w:rFonts w:hint="eastAsia"/>
        </w:rPr>
        <w:t>правонарушениях</w:t>
      </w:r>
    </w:p>
    <w:p w14:paraId="3E7F3B12" w14:textId="77777777" w:rsidR="00EB5D73" w:rsidRDefault="00EB5D73" w:rsidP="00EB5D73"/>
    <w:p w14:paraId="3209F443" w14:textId="77777777" w:rsidR="00EB5D73" w:rsidRDefault="00EB5D73" w:rsidP="00EB5D73">
      <w:r>
        <w:rPr>
          <w:rFonts w:hint="eastAsia"/>
        </w:rPr>
        <w:t>§</w:t>
      </w:r>
      <w:r>
        <w:t xml:space="preserve">2. </w:t>
      </w:r>
      <w:r>
        <w:rPr>
          <w:rFonts w:hint="eastAsia"/>
        </w:rPr>
        <w:t>О</w:t>
      </w:r>
      <w:r>
        <w:t xml:space="preserve"> </w:t>
      </w:r>
      <w:r>
        <w:rPr>
          <w:rFonts w:hint="eastAsia"/>
        </w:rPr>
        <w:t>концепции</w:t>
      </w:r>
      <w:r>
        <w:t xml:space="preserve"> </w:t>
      </w:r>
      <w:r>
        <w:rPr>
          <w:rFonts w:hint="eastAsia"/>
        </w:rPr>
        <w:t>дальнейшего</w:t>
      </w:r>
      <w:r>
        <w:t xml:space="preserve"> </w:t>
      </w:r>
      <w:r>
        <w:rPr>
          <w:rFonts w:hint="eastAsia"/>
        </w:rPr>
        <w:t>развития</w:t>
      </w:r>
      <w:r>
        <w:t xml:space="preserve"> </w:t>
      </w:r>
      <w:r>
        <w:rPr>
          <w:rFonts w:hint="eastAsia"/>
        </w:rPr>
        <w:t>законодательства</w:t>
      </w:r>
      <w:r>
        <w:t xml:space="preserve"> </w:t>
      </w:r>
      <w:r>
        <w:rPr>
          <w:rFonts w:hint="eastAsia"/>
        </w:rPr>
        <w:t>Российской</w:t>
      </w:r>
      <w:r>
        <w:t xml:space="preserve"> </w:t>
      </w:r>
      <w:r>
        <w:rPr>
          <w:rFonts w:hint="eastAsia"/>
        </w:rPr>
        <w:t>Федерации</w:t>
      </w:r>
      <w:r>
        <w:t xml:space="preserve"> </w:t>
      </w:r>
      <w:r>
        <w:rPr>
          <w:rFonts w:hint="eastAsia"/>
        </w:rPr>
        <w:t>об</w:t>
      </w:r>
      <w:r>
        <w:t xml:space="preserve"> </w:t>
      </w:r>
      <w:r>
        <w:rPr>
          <w:rFonts w:hint="eastAsia"/>
        </w:rPr>
        <w:t>административных</w:t>
      </w:r>
      <w:r>
        <w:t xml:space="preserve"> </w:t>
      </w:r>
      <w:r>
        <w:rPr>
          <w:rFonts w:hint="eastAsia"/>
        </w:rPr>
        <w:t>правонарушениях</w:t>
      </w:r>
    </w:p>
    <w:p w14:paraId="42EC7632" w14:textId="77777777" w:rsidR="00EB5D73" w:rsidRDefault="00EB5D73" w:rsidP="00EB5D73"/>
    <w:p w14:paraId="047F3D6D" w14:textId="77777777" w:rsidR="00EB5D73" w:rsidRDefault="00EB5D73" w:rsidP="00EB5D73">
      <w:r>
        <w:rPr>
          <w:rFonts w:hint="eastAsia"/>
        </w:rPr>
        <w:t>Заключение</w:t>
      </w:r>
    </w:p>
    <w:p w14:paraId="2064293C" w14:textId="77777777" w:rsidR="00EB5D73" w:rsidRDefault="00EB5D73" w:rsidP="00EB5D73"/>
    <w:p w14:paraId="3D8EA3D6" w14:textId="77777777" w:rsidR="00EB5D73" w:rsidRDefault="00EB5D73" w:rsidP="00EB5D73">
      <w:r>
        <w:rPr>
          <w:rFonts w:hint="eastAsia"/>
        </w:rPr>
        <w:t>Нормативные</w:t>
      </w:r>
      <w:r>
        <w:t xml:space="preserve"> </w:t>
      </w:r>
      <w:r>
        <w:rPr>
          <w:rFonts w:hint="eastAsia"/>
        </w:rPr>
        <w:t>акты</w:t>
      </w:r>
    </w:p>
    <w:p w14:paraId="243015B2" w14:textId="77777777" w:rsidR="00EB5D73" w:rsidRDefault="00EB5D73" w:rsidP="00EB5D73"/>
    <w:p w14:paraId="63BD160B" w14:textId="77777777" w:rsidR="00EB5D73" w:rsidRDefault="00EB5D73" w:rsidP="00EB5D73">
      <w:r>
        <w:rPr>
          <w:rFonts w:hint="eastAsia"/>
        </w:rPr>
        <w:t>Судебные</w:t>
      </w:r>
      <w:r>
        <w:t xml:space="preserve"> </w:t>
      </w:r>
      <w:r>
        <w:rPr>
          <w:rFonts w:hint="eastAsia"/>
        </w:rPr>
        <w:t>акты</w:t>
      </w:r>
    </w:p>
    <w:p w14:paraId="68038FAA" w14:textId="77777777" w:rsidR="00EB5D73" w:rsidRDefault="00EB5D73" w:rsidP="00EB5D73"/>
    <w:p w14:paraId="6BAB6DA2" w14:textId="77777777" w:rsidR="00EB5D73" w:rsidRDefault="00EB5D73" w:rsidP="00EB5D73">
      <w:r>
        <w:rPr>
          <w:rFonts w:hint="eastAsia"/>
        </w:rPr>
        <w:t>Специальная</w:t>
      </w:r>
      <w:r>
        <w:t xml:space="preserve"> </w:t>
      </w:r>
      <w:r>
        <w:rPr>
          <w:rFonts w:hint="eastAsia"/>
        </w:rPr>
        <w:t>литература</w:t>
      </w:r>
    </w:p>
    <w:p w14:paraId="2A99C9E0" w14:textId="77777777" w:rsidR="00EB5D73" w:rsidRDefault="00EB5D73" w:rsidP="00EB5D73"/>
    <w:p w14:paraId="0CAEF68C" w14:textId="68E2711C" w:rsidR="00EB5D73" w:rsidRPr="00EB5D73" w:rsidRDefault="00EB5D73" w:rsidP="00EB5D73">
      <w:r>
        <w:rPr>
          <w:rFonts w:hint="eastAsia"/>
        </w:rPr>
        <w:t>Приложения</w:t>
      </w:r>
    </w:p>
    <w:sectPr w:rsidR="00EB5D73" w:rsidRPr="00EB5D73" w:rsidSect="00065EA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38D93" w14:textId="77777777" w:rsidR="00065EA0" w:rsidRDefault="00065EA0">
      <w:pPr>
        <w:spacing w:after="0" w:line="240" w:lineRule="auto"/>
      </w:pPr>
      <w:r>
        <w:separator/>
      </w:r>
    </w:p>
  </w:endnote>
  <w:endnote w:type="continuationSeparator" w:id="0">
    <w:p w14:paraId="15A80386" w14:textId="77777777" w:rsidR="00065EA0" w:rsidRDefault="00065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B8CB0" w14:textId="77777777" w:rsidR="00065EA0" w:rsidRDefault="00065EA0"/>
    <w:p w14:paraId="01A0F855" w14:textId="77777777" w:rsidR="00065EA0" w:rsidRDefault="00065EA0"/>
    <w:p w14:paraId="176397CB" w14:textId="77777777" w:rsidR="00065EA0" w:rsidRDefault="00065EA0"/>
    <w:p w14:paraId="62C30217" w14:textId="77777777" w:rsidR="00065EA0" w:rsidRDefault="00065EA0"/>
    <w:p w14:paraId="6E340C4C" w14:textId="77777777" w:rsidR="00065EA0" w:rsidRDefault="00065EA0"/>
    <w:p w14:paraId="5DC8C355" w14:textId="77777777" w:rsidR="00065EA0" w:rsidRDefault="00065EA0"/>
    <w:p w14:paraId="79FA7A4D" w14:textId="77777777" w:rsidR="00065EA0" w:rsidRDefault="00065E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EE8FA3" wp14:editId="250946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6D531" w14:textId="77777777" w:rsidR="00065EA0" w:rsidRDefault="00065E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E8F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D6D531" w14:textId="77777777" w:rsidR="00065EA0" w:rsidRDefault="00065E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32E7CB" w14:textId="77777777" w:rsidR="00065EA0" w:rsidRDefault="00065EA0"/>
    <w:p w14:paraId="50F30820" w14:textId="77777777" w:rsidR="00065EA0" w:rsidRDefault="00065EA0"/>
    <w:p w14:paraId="168B8201" w14:textId="77777777" w:rsidR="00065EA0" w:rsidRDefault="00065E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DF476B" wp14:editId="63C3B7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17152" w14:textId="77777777" w:rsidR="00065EA0" w:rsidRDefault="00065EA0"/>
                          <w:p w14:paraId="7BE52563" w14:textId="77777777" w:rsidR="00065EA0" w:rsidRDefault="00065E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DF47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817152" w14:textId="77777777" w:rsidR="00065EA0" w:rsidRDefault="00065EA0"/>
                    <w:p w14:paraId="7BE52563" w14:textId="77777777" w:rsidR="00065EA0" w:rsidRDefault="00065E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0713B1" w14:textId="77777777" w:rsidR="00065EA0" w:rsidRDefault="00065EA0"/>
    <w:p w14:paraId="078B310A" w14:textId="77777777" w:rsidR="00065EA0" w:rsidRDefault="00065EA0">
      <w:pPr>
        <w:rPr>
          <w:sz w:val="2"/>
          <w:szCs w:val="2"/>
        </w:rPr>
      </w:pPr>
    </w:p>
    <w:p w14:paraId="01E507E8" w14:textId="77777777" w:rsidR="00065EA0" w:rsidRDefault="00065EA0"/>
    <w:p w14:paraId="4A6D01E5" w14:textId="77777777" w:rsidR="00065EA0" w:rsidRDefault="00065EA0">
      <w:pPr>
        <w:spacing w:after="0" w:line="240" w:lineRule="auto"/>
      </w:pPr>
    </w:p>
  </w:footnote>
  <w:footnote w:type="continuationSeparator" w:id="0">
    <w:p w14:paraId="71A8E5C0" w14:textId="77777777" w:rsidR="00065EA0" w:rsidRDefault="00065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0"/>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3863</TotalTime>
  <Pages>3</Pages>
  <Words>364</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521</cp:revision>
  <cp:lastPrinted>2009-02-06T05:36:00Z</cp:lastPrinted>
  <dcterms:created xsi:type="dcterms:W3CDTF">2024-04-09T10:20:00Z</dcterms:created>
  <dcterms:modified xsi:type="dcterms:W3CDTF">2024-04-13T16:45:00Z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