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5D58"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Андреев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Валерий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Иванович</w:t>
      </w:r>
      <w:r w:rsidRPr="008551C5">
        <w:rPr>
          <w:rFonts w:ascii="Helvetica" w:hAnsi="Helvetica" w:cs="Helvetica"/>
          <w:b/>
          <w:bCs/>
          <w:color w:val="222222"/>
          <w:sz w:val="21"/>
          <w:szCs w:val="21"/>
        </w:rPr>
        <w:t>.</w:t>
      </w:r>
    </w:p>
    <w:p w14:paraId="08A1C27A"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Разработка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совершенствование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способа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криоконсервации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водоплавающих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r w:rsidRPr="008551C5">
        <w:rPr>
          <w:rFonts w:ascii="Helvetica" w:hAnsi="Helvetica" w:cs="Helvetica"/>
          <w:b/>
          <w:bCs/>
          <w:color w:val="222222"/>
          <w:sz w:val="21"/>
          <w:szCs w:val="21"/>
        </w:rPr>
        <w:t xml:space="preserve"> : </w:t>
      </w:r>
      <w:r w:rsidRPr="008551C5">
        <w:rPr>
          <w:rFonts w:ascii="Helvetica" w:hAnsi="Helvetica" w:cs="Helvetica" w:hint="eastAsia"/>
          <w:b/>
          <w:bCs/>
          <w:color w:val="222222"/>
          <w:sz w:val="21"/>
          <w:szCs w:val="21"/>
        </w:rPr>
        <w:t>диссертация</w:t>
      </w:r>
      <w:r w:rsidRPr="008551C5">
        <w:rPr>
          <w:rFonts w:ascii="Helvetica" w:hAnsi="Helvetica" w:cs="Helvetica"/>
          <w:b/>
          <w:bCs/>
          <w:color w:val="222222"/>
          <w:sz w:val="21"/>
          <w:szCs w:val="21"/>
        </w:rPr>
        <w:t xml:space="preserve"> ... </w:t>
      </w:r>
      <w:r w:rsidRPr="008551C5">
        <w:rPr>
          <w:rFonts w:ascii="Helvetica" w:hAnsi="Helvetica" w:cs="Helvetica" w:hint="eastAsia"/>
          <w:b/>
          <w:bCs/>
          <w:color w:val="222222"/>
          <w:sz w:val="21"/>
          <w:szCs w:val="21"/>
        </w:rPr>
        <w:t>кандидата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биологических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наук</w:t>
      </w:r>
      <w:r w:rsidRPr="008551C5">
        <w:rPr>
          <w:rFonts w:ascii="Helvetica" w:hAnsi="Helvetica" w:cs="Helvetica"/>
          <w:b/>
          <w:bCs/>
          <w:color w:val="222222"/>
          <w:sz w:val="21"/>
          <w:szCs w:val="21"/>
        </w:rPr>
        <w:t xml:space="preserve"> : 03.00.13. - </w:t>
      </w:r>
      <w:r w:rsidRPr="008551C5">
        <w:rPr>
          <w:rFonts w:ascii="Helvetica" w:hAnsi="Helvetica" w:cs="Helvetica" w:hint="eastAsia"/>
          <w:b/>
          <w:bCs/>
          <w:color w:val="222222"/>
          <w:sz w:val="21"/>
          <w:szCs w:val="21"/>
        </w:rPr>
        <w:t>Харьков</w:t>
      </w:r>
      <w:r w:rsidRPr="008551C5">
        <w:rPr>
          <w:rFonts w:ascii="Helvetica" w:hAnsi="Helvetica" w:cs="Helvetica"/>
          <w:b/>
          <w:bCs/>
          <w:color w:val="222222"/>
          <w:sz w:val="21"/>
          <w:szCs w:val="21"/>
        </w:rPr>
        <w:t xml:space="preserve">, 1983. - 130 </w:t>
      </w:r>
      <w:r w:rsidRPr="008551C5">
        <w:rPr>
          <w:rFonts w:ascii="Helvetica" w:hAnsi="Helvetica" w:cs="Helvetica" w:hint="eastAsia"/>
          <w:b/>
          <w:bCs/>
          <w:color w:val="222222"/>
          <w:sz w:val="21"/>
          <w:szCs w:val="21"/>
        </w:rPr>
        <w:t>с</w:t>
      </w:r>
      <w:r w:rsidRPr="008551C5">
        <w:rPr>
          <w:rFonts w:ascii="Helvetica" w:hAnsi="Helvetica" w:cs="Helvetica"/>
          <w:b/>
          <w:bCs/>
          <w:color w:val="222222"/>
          <w:sz w:val="21"/>
          <w:szCs w:val="21"/>
        </w:rPr>
        <w:t xml:space="preserve">. : </w:t>
      </w:r>
      <w:r w:rsidRPr="008551C5">
        <w:rPr>
          <w:rFonts w:ascii="Helvetica" w:hAnsi="Helvetica" w:cs="Helvetica" w:hint="eastAsia"/>
          <w:b/>
          <w:bCs/>
          <w:color w:val="222222"/>
          <w:sz w:val="21"/>
          <w:szCs w:val="21"/>
        </w:rPr>
        <w:t>ил</w:t>
      </w:r>
      <w:r w:rsidRPr="008551C5">
        <w:rPr>
          <w:rFonts w:ascii="Helvetica" w:hAnsi="Helvetica" w:cs="Helvetica"/>
          <w:b/>
          <w:bCs/>
          <w:color w:val="222222"/>
          <w:sz w:val="21"/>
          <w:szCs w:val="21"/>
        </w:rPr>
        <w:t>.</w:t>
      </w:r>
    </w:p>
    <w:p w14:paraId="40AE7D10"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больше</w:t>
      </w:r>
    </w:p>
    <w:p w14:paraId="0100B83E"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Цитаты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из</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текста</w:t>
      </w:r>
      <w:r w:rsidRPr="008551C5">
        <w:rPr>
          <w:rFonts w:ascii="Helvetica" w:hAnsi="Helvetica" w:cs="Helvetica"/>
          <w:b/>
          <w:bCs/>
          <w:color w:val="222222"/>
          <w:sz w:val="21"/>
          <w:szCs w:val="21"/>
        </w:rPr>
        <w:t>:</w:t>
      </w:r>
    </w:p>
    <w:p w14:paraId="13A8C571"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стр</w:t>
      </w:r>
      <w:r w:rsidRPr="008551C5">
        <w:rPr>
          <w:rFonts w:ascii="Helvetica" w:hAnsi="Helvetica" w:cs="Helvetica"/>
          <w:b/>
          <w:bCs/>
          <w:color w:val="222222"/>
          <w:sz w:val="21"/>
          <w:szCs w:val="21"/>
        </w:rPr>
        <w:t>. 1</w:t>
      </w:r>
    </w:p>
    <w:p w14:paraId="4CAB4C41"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Южное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отделение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Украинский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научно</w:t>
      </w:r>
      <w:r w:rsidRPr="008551C5">
        <w:rPr>
          <w:rFonts w:ascii="Helvetica" w:hAnsi="Helvetica" w:cs="Helvetica"/>
          <w:b/>
          <w:bCs/>
          <w:color w:val="222222"/>
          <w:sz w:val="21"/>
          <w:szCs w:val="21"/>
        </w:rPr>
        <w:t>-</w:t>
      </w:r>
      <w:r w:rsidRPr="008551C5">
        <w:rPr>
          <w:rFonts w:ascii="Helvetica" w:hAnsi="Helvetica" w:cs="Helvetica" w:hint="eastAsia"/>
          <w:b/>
          <w:bCs/>
          <w:color w:val="222222"/>
          <w:sz w:val="21"/>
          <w:szCs w:val="21"/>
        </w:rPr>
        <w:t>исследовательский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институт</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птицеводства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На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правах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рукописи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АВДРЕЕВ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ВАЛЕРИЙ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ИВАНОВИЧ</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УДК</w:t>
      </w:r>
      <w:r w:rsidRPr="008551C5">
        <w:rPr>
          <w:rFonts w:ascii="Helvetica" w:hAnsi="Helvetica" w:cs="Helvetica"/>
          <w:b/>
          <w:bCs/>
          <w:color w:val="222222"/>
          <w:sz w:val="21"/>
          <w:szCs w:val="21"/>
        </w:rPr>
        <w:t xml:space="preserve"> 636.598:636,082.453.5 </w:t>
      </w:r>
      <w:r w:rsidRPr="008551C5">
        <w:rPr>
          <w:rFonts w:ascii="Helvetica" w:hAnsi="Helvetica" w:cs="Helvetica" w:hint="eastAsia"/>
          <w:b/>
          <w:bCs/>
          <w:color w:val="222222"/>
          <w:sz w:val="21"/>
          <w:szCs w:val="21"/>
        </w:rPr>
        <w:t>РАЗРАБОТКА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СОВЕРШЕНСТВОВАНИЕ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СПОСОБА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КРИОКОНСЕРВАЦИИ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ВОДОПЛАВАЩИХ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r w:rsidRPr="008551C5">
        <w:rPr>
          <w:rFonts w:ascii="Helvetica" w:hAnsi="Helvetica" w:cs="Helvetica"/>
          <w:b/>
          <w:bCs/>
          <w:color w:val="222222"/>
          <w:sz w:val="21"/>
          <w:szCs w:val="21"/>
        </w:rPr>
        <w:t xml:space="preserve"> 03.00.13 </w:t>
      </w:r>
      <w:r w:rsidRPr="008551C5">
        <w:rPr>
          <w:rFonts w:ascii="Helvetica" w:hAnsi="Helvetica" w:cs="Helvetica" w:hint="eastAsia"/>
          <w:b/>
          <w:bCs/>
          <w:color w:val="222222"/>
          <w:sz w:val="21"/>
          <w:szCs w:val="21"/>
        </w:rPr>
        <w:t>физиология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человека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животных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Д</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р</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т</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ц</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на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соискание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ученой</w:t>
      </w:r>
    </w:p>
    <w:p w14:paraId="62993489"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стр</w:t>
      </w:r>
      <w:r w:rsidRPr="008551C5">
        <w:rPr>
          <w:rFonts w:ascii="Helvetica" w:hAnsi="Helvetica" w:cs="Helvetica"/>
          <w:b/>
          <w:bCs/>
          <w:color w:val="222222"/>
          <w:sz w:val="21"/>
          <w:szCs w:val="21"/>
        </w:rPr>
        <w:t>. 2</w:t>
      </w:r>
    </w:p>
    <w:p w14:paraId="2A8168E7"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54 54 56 68 71 72 76 83 2.2.8. </w:t>
      </w:r>
      <w:r w:rsidRPr="008551C5">
        <w:rPr>
          <w:rFonts w:ascii="Helvetica" w:hAnsi="Helvetica" w:cs="Helvetica" w:hint="eastAsia"/>
          <w:b/>
          <w:bCs/>
          <w:color w:val="222222"/>
          <w:sz w:val="21"/>
          <w:szCs w:val="21"/>
        </w:rPr>
        <w:t>Испытание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эффективности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разработанного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соба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криоконсервации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r w:rsidRPr="008551C5">
        <w:rPr>
          <w:rFonts w:ascii="Helvetica" w:hAnsi="Helvetica" w:cs="Helvetica"/>
          <w:b/>
          <w:bCs/>
          <w:color w:val="222222"/>
          <w:sz w:val="21"/>
          <w:szCs w:val="21"/>
        </w:rPr>
        <w:t xml:space="preserve"> 85 3. </w:t>
      </w:r>
      <w:r w:rsidRPr="008551C5">
        <w:rPr>
          <w:rFonts w:ascii="Helvetica" w:hAnsi="Helvetica" w:cs="Helvetica" w:hint="eastAsia"/>
          <w:b/>
          <w:bCs/>
          <w:color w:val="222222"/>
          <w:sz w:val="21"/>
          <w:szCs w:val="21"/>
        </w:rPr>
        <w:t>СОВЕРШЕНСТВОВАНИЕ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СПОСОБА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ЗАМОРАЖИВАНИЯ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r w:rsidRPr="008551C5">
        <w:rPr>
          <w:rFonts w:ascii="Helvetica" w:hAnsi="Helvetica" w:cs="Helvetica"/>
          <w:b/>
          <w:bCs/>
          <w:color w:val="222222"/>
          <w:sz w:val="21"/>
          <w:szCs w:val="21"/>
        </w:rPr>
        <w:t xml:space="preserve"> 88 3.1. </w:t>
      </w:r>
      <w:r w:rsidRPr="008551C5">
        <w:rPr>
          <w:rFonts w:ascii="Helvetica" w:hAnsi="Helvetica" w:cs="Helvetica" w:hint="eastAsia"/>
          <w:b/>
          <w:bCs/>
          <w:color w:val="222222"/>
          <w:sz w:val="21"/>
          <w:szCs w:val="21"/>
        </w:rPr>
        <w:t>Изыскание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способов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удаления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криопротекторов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из</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оттаянной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4. </w:t>
      </w:r>
      <w:r w:rsidRPr="008551C5">
        <w:rPr>
          <w:rFonts w:ascii="Helvetica" w:hAnsi="Helvetica" w:cs="Helvetica" w:hint="eastAsia"/>
          <w:b/>
          <w:bCs/>
          <w:color w:val="222222"/>
          <w:sz w:val="21"/>
          <w:szCs w:val="21"/>
        </w:rPr>
        <w:t>ОБСВДЕНИЕ</w:t>
      </w:r>
      <w:r w:rsidRPr="008551C5">
        <w:rPr>
          <w:rFonts w:ascii="Helvetica" w:hAnsi="Helvetica" w:cs="Helvetica"/>
          <w:b/>
          <w:bCs/>
          <w:color w:val="222222"/>
          <w:sz w:val="21"/>
          <w:szCs w:val="21"/>
        </w:rPr>
        <w:t xml:space="preserve"> 88 92 5. </w:t>
      </w:r>
      <w:r w:rsidRPr="008551C5">
        <w:rPr>
          <w:rFonts w:ascii="Helvetica" w:hAnsi="Helvetica" w:cs="Helvetica" w:hint="eastAsia"/>
          <w:b/>
          <w:bCs/>
          <w:color w:val="222222"/>
          <w:sz w:val="21"/>
          <w:szCs w:val="21"/>
        </w:rPr>
        <w:t>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ЫВ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ДЫ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ПРЕДЛОЖЕНИЯ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ПРОИЗВОДСТВУ</w:t>
      </w:r>
    </w:p>
    <w:p w14:paraId="41A2266E"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стр</w:t>
      </w:r>
      <w:r w:rsidRPr="008551C5">
        <w:rPr>
          <w:rFonts w:ascii="Helvetica" w:hAnsi="Helvetica" w:cs="Helvetica"/>
          <w:b/>
          <w:bCs/>
          <w:color w:val="222222"/>
          <w:sz w:val="21"/>
          <w:szCs w:val="21"/>
        </w:rPr>
        <w:t>. 46</w:t>
      </w:r>
    </w:p>
    <w:p w14:paraId="04A932DD"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условия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яйцеводах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Аппаратура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используемая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для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криоконсервации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При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совершенствовании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способов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криоконсервации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водопла­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вающих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использовали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сконструированное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нами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устройство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w:t>
      </w:r>
      <w:r w:rsidRPr="008551C5">
        <w:rPr>
          <w:rFonts w:ascii="Helvetica" w:hAnsi="Helvetica" w:cs="Helvetica"/>
          <w:b/>
          <w:bCs/>
          <w:color w:val="222222"/>
          <w:sz w:val="21"/>
          <w:szCs w:val="21"/>
        </w:rPr>
        <w:t>.</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w:t>
      </w:r>
      <w:r w:rsidRPr="008551C5">
        <w:rPr>
          <w:rFonts w:ascii="Helvetica" w:hAnsi="Helvetica" w:cs="Helvetica" w:hint="eastAsia"/>
          <w:b/>
          <w:bCs/>
          <w:color w:val="222222"/>
          <w:sz w:val="21"/>
          <w:szCs w:val="21"/>
        </w:rPr>
        <w:t>Андреев</w:t>
      </w:r>
      <w:r w:rsidRPr="008551C5">
        <w:rPr>
          <w:rFonts w:ascii="Helvetica" w:hAnsi="Helvetica" w:cs="Helvetica"/>
          <w:b/>
          <w:bCs/>
          <w:color w:val="222222"/>
          <w:sz w:val="21"/>
          <w:szCs w:val="21"/>
        </w:rPr>
        <w:t xml:space="preserve">, I98I). </w:t>
      </w:r>
      <w:r w:rsidRPr="008551C5">
        <w:rPr>
          <w:rFonts w:ascii="Helvetica" w:hAnsi="Helvetica" w:cs="Helvetica" w:hint="eastAsia"/>
          <w:b/>
          <w:bCs/>
          <w:color w:val="222222"/>
          <w:sz w:val="21"/>
          <w:szCs w:val="21"/>
        </w:rPr>
        <w:t>Устройство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состоит</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из</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широкогорлого</w:t>
      </w:r>
      <w:r w:rsidRPr="008551C5">
        <w:rPr>
          <w:rFonts w:ascii="Helvetica" w:hAnsi="Helvetica" w:cs="Helvetica"/>
          <w:b/>
          <w:bCs/>
          <w:color w:val="222222"/>
          <w:sz w:val="21"/>
          <w:szCs w:val="21"/>
        </w:rPr>
        <w:t xml:space="preserve"> (150 </w:t>
      </w:r>
      <w:r w:rsidRPr="008551C5">
        <w:rPr>
          <w:rFonts w:ascii="Helvetica" w:hAnsi="Helvetica" w:cs="Helvetica" w:hint="eastAsia"/>
          <w:b/>
          <w:bCs/>
          <w:color w:val="222222"/>
          <w:sz w:val="21"/>
          <w:szCs w:val="21"/>
        </w:rPr>
        <w:t>мм</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сосуда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Дьюара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для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жидкого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азота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решетчатой</w:t>
      </w:r>
    </w:p>
    <w:p w14:paraId="6A110726" w14:textId="77777777" w:rsidR="008551C5" w:rsidRPr="008551C5" w:rsidRDefault="008551C5" w:rsidP="008551C5">
      <w:pPr>
        <w:rPr>
          <w:rFonts w:ascii="Helvetica" w:hAnsi="Helvetica" w:cs="Helvetica"/>
          <w:b/>
          <w:bCs/>
          <w:color w:val="222222"/>
          <w:sz w:val="21"/>
          <w:szCs w:val="21"/>
        </w:rPr>
      </w:pPr>
    </w:p>
    <w:p w14:paraId="2A4C25DB"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Оглавление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диссертации</w:t>
      </w:r>
    </w:p>
    <w:p w14:paraId="46550F5C"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t>кандидат</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биологических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наук</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Андреев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Валерий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Иванович</w:t>
      </w:r>
    </w:p>
    <w:p w14:paraId="483B1D3B"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hint="eastAsia"/>
          <w:b/>
          <w:bCs/>
          <w:color w:val="222222"/>
          <w:sz w:val="21"/>
          <w:szCs w:val="21"/>
        </w:rPr>
        <w:lastRenderedPageBreak/>
        <w:t>ВВЕДЕНИЕ</w:t>
      </w:r>
    </w:p>
    <w:p w14:paraId="1EDD2DFD" w14:textId="77777777" w:rsidR="008551C5" w:rsidRPr="008551C5" w:rsidRDefault="008551C5" w:rsidP="008551C5">
      <w:pPr>
        <w:rPr>
          <w:rFonts w:ascii="Helvetica" w:hAnsi="Helvetica" w:cs="Helvetica"/>
          <w:b/>
          <w:bCs/>
          <w:color w:val="222222"/>
          <w:sz w:val="21"/>
          <w:szCs w:val="21"/>
        </w:rPr>
      </w:pPr>
    </w:p>
    <w:p w14:paraId="2639F650"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1. </w:t>
      </w:r>
      <w:r w:rsidRPr="008551C5">
        <w:rPr>
          <w:rFonts w:ascii="Helvetica" w:hAnsi="Helvetica" w:cs="Helvetica" w:hint="eastAsia"/>
          <w:b/>
          <w:bCs/>
          <w:color w:val="222222"/>
          <w:sz w:val="21"/>
          <w:szCs w:val="21"/>
        </w:rPr>
        <w:t>ОБЗОР</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ЛИТЕРАТУРЫ</w:t>
      </w:r>
      <w:r w:rsidRPr="008551C5">
        <w:rPr>
          <w:rFonts w:ascii="Helvetica" w:hAnsi="Helvetica" w:cs="Helvetica"/>
          <w:b/>
          <w:bCs/>
          <w:color w:val="222222"/>
          <w:sz w:val="21"/>
          <w:szCs w:val="21"/>
        </w:rPr>
        <w:t>.</w:t>
      </w:r>
    </w:p>
    <w:p w14:paraId="18AB25C5" w14:textId="77777777" w:rsidR="008551C5" w:rsidRPr="008551C5" w:rsidRDefault="008551C5" w:rsidP="008551C5">
      <w:pPr>
        <w:rPr>
          <w:rFonts w:ascii="Helvetica" w:hAnsi="Helvetica" w:cs="Helvetica"/>
          <w:b/>
          <w:bCs/>
          <w:color w:val="222222"/>
          <w:sz w:val="21"/>
          <w:szCs w:val="21"/>
        </w:rPr>
      </w:pPr>
    </w:p>
    <w:p w14:paraId="78D4ADB6"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 </w:t>
      </w:r>
      <w:r w:rsidRPr="008551C5">
        <w:rPr>
          <w:rFonts w:ascii="Helvetica" w:hAnsi="Helvetica" w:cs="Helvetica" w:hint="eastAsia"/>
          <w:b/>
          <w:bCs/>
          <w:color w:val="222222"/>
          <w:sz w:val="21"/>
          <w:szCs w:val="21"/>
        </w:rPr>
        <w:t>СОБСТВЕННЫЕ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ИССЛЕДОВАНИЯ</w:t>
      </w:r>
      <w:r w:rsidRPr="008551C5">
        <w:rPr>
          <w:rFonts w:ascii="Helvetica" w:hAnsi="Helvetica" w:cs="Helvetica"/>
          <w:b/>
          <w:bCs/>
          <w:color w:val="222222"/>
          <w:sz w:val="21"/>
          <w:szCs w:val="21"/>
        </w:rPr>
        <w:t>.</w:t>
      </w:r>
    </w:p>
    <w:p w14:paraId="12191356" w14:textId="77777777" w:rsidR="008551C5" w:rsidRPr="008551C5" w:rsidRDefault="008551C5" w:rsidP="008551C5">
      <w:pPr>
        <w:rPr>
          <w:rFonts w:ascii="Helvetica" w:hAnsi="Helvetica" w:cs="Helvetica"/>
          <w:b/>
          <w:bCs/>
          <w:color w:val="222222"/>
          <w:sz w:val="21"/>
          <w:szCs w:val="21"/>
        </w:rPr>
      </w:pPr>
    </w:p>
    <w:p w14:paraId="6707733A"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 </w:t>
      </w:r>
      <w:r w:rsidRPr="008551C5">
        <w:rPr>
          <w:rFonts w:ascii="Helvetica" w:hAnsi="Helvetica" w:cs="Helvetica" w:hint="eastAsia"/>
          <w:b/>
          <w:bCs/>
          <w:color w:val="222222"/>
          <w:sz w:val="21"/>
          <w:szCs w:val="21"/>
        </w:rPr>
        <w:t>Результаты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собственных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исследований</w:t>
      </w:r>
    </w:p>
    <w:p w14:paraId="23DC5FA0" w14:textId="77777777" w:rsidR="008551C5" w:rsidRPr="008551C5" w:rsidRDefault="008551C5" w:rsidP="008551C5">
      <w:pPr>
        <w:rPr>
          <w:rFonts w:ascii="Helvetica" w:hAnsi="Helvetica" w:cs="Helvetica"/>
          <w:b/>
          <w:bCs/>
          <w:color w:val="222222"/>
          <w:sz w:val="21"/>
          <w:szCs w:val="21"/>
        </w:rPr>
      </w:pPr>
    </w:p>
    <w:p w14:paraId="584D31A6"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2.2.1. </w:t>
      </w:r>
      <w:r w:rsidRPr="008551C5">
        <w:rPr>
          <w:rFonts w:ascii="Helvetica" w:hAnsi="Helvetica" w:cs="Helvetica" w:hint="eastAsia"/>
          <w:b/>
          <w:bCs/>
          <w:color w:val="222222"/>
          <w:sz w:val="21"/>
          <w:szCs w:val="21"/>
        </w:rPr>
        <w:t>Определение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показателей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качества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сперны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рН</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среды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яйцеводах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r w:rsidRPr="008551C5">
        <w:rPr>
          <w:rFonts w:ascii="Helvetica" w:hAnsi="Helvetica" w:cs="Helvetica"/>
          <w:b/>
          <w:bCs/>
          <w:color w:val="222222"/>
          <w:sz w:val="21"/>
          <w:szCs w:val="21"/>
        </w:rPr>
        <w:t>.</w:t>
      </w:r>
    </w:p>
    <w:p w14:paraId="247693CF" w14:textId="77777777" w:rsidR="008551C5" w:rsidRPr="008551C5" w:rsidRDefault="008551C5" w:rsidP="008551C5">
      <w:pPr>
        <w:rPr>
          <w:rFonts w:ascii="Helvetica" w:hAnsi="Helvetica" w:cs="Helvetica"/>
          <w:b/>
          <w:bCs/>
          <w:color w:val="222222"/>
          <w:sz w:val="21"/>
          <w:szCs w:val="21"/>
        </w:rPr>
      </w:pPr>
    </w:p>
    <w:p w14:paraId="74113241"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2.2.2. </w:t>
      </w:r>
      <w:r w:rsidRPr="008551C5">
        <w:rPr>
          <w:rFonts w:ascii="Helvetica" w:hAnsi="Helvetica" w:cs="Helvetica" w:hint="eastAsia"/>
          <w:b/>
          <w:bCs/>
          <w:color w:val="222222"/>
          <w:sz w:val="21"/>
          <w:szCs w:val="21"/>
        </w:rPr>
        <w:t>Разработка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сред</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для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криоконсервации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гусаков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селезней</w:t>
      </w:r>
      <w:r w:rsidRPr="008551C5">
        <w:rPr>
          <w:rFonts w:ascii="Helvetica" w:hAnsi="Helvetica" w:cs="Helvetica"/>
          <w:b/>
          <w:bCs/>
          <w:color w:val="222222"/>
          <w:sz w:val="21"/>
          <w:szCs w:val="21"/>
        </w:rPr>
        <w:t>.</w:t>
      </w:r>
    </w:p>
    <w:p w14:paraId="52C1E172" w14:textId="77777777" w:rsidR="008551C5" w:rsidRPr="008551C5" w:rsidRDefault="008551C5" w:rsidP="008551C5">
      <w:pPr>
        <w:rPr>
          <w:rFonts w:ascii="Helvetica" w:hAnsi="Helvetica" w:cs="Helvetica"/>
          <w:b/>
          <w:bCs/>
          <w:color w:val="222222"/>
          <w:sz w:val="21"/>
          <w:szCs w:val="21"/>
        </w:rPr>
      </w:pPr>
    </w:p>
    <w:p w14:paraId="72F2B9BD"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2.2.3. </w:t>
      </w:r>
      <w:r w:rsidRPr="008551C5">
        <w:rPr>
          <w:rFonts w:ascii="Helvetica" w:hAnsi="Helvetica" w:cs="Helvetica" w:hint="eastAsia"/>
          <w:b/>
          <w:bCs/>
          <w:color w:val="222222"/>
          <w:sz w:val="21"/>
          <w:szCs w:val="21"/>
        </w:rPr>
        <w:t>Определение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оптимальных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режимов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подготовки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криоконсервации</w:t>
      </w:r>
      <w:r w:rsidRPr="008551C5">
        <w:rPr>
          <w:rFonts w:ascii="Helvetica" w:hAnsi="Helvetica" w:cs="Helvetica"/>
          <w:b/>
          <w:bCs/>
          <w:color w:val="222222"/>
          <w:sz w:val="21"/>
          <w:szCs w:val="21"/>
        </w:rPr>
        <w:t>.</w:t>
      </w:r>
    </w:p>
    <w:p w14:paraId="64CC7401" w14:textId="77777777" w:rsidR="008551C5" w:rsidRPr="008551C5" w:rsidRDefault="008551C5" w:rsidP="008551C5">
      <w:pPr>
        <w:rPr>
          <w:rFonts w:ascii="Helvetica" w:hAnsi="Helvetica" w:cs="Helvetica"/>
          <w:b/>
          <w:bCs/>
          <w:color w:val="222222"/>
          <w:sz w:val="21"/>
          <w:szCs w:val="21"/>
        </w:rPr>
      </w:pPr>
    </w:p>
    <w:p w14:paraId="128B3D62"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2.2.4. </w:t>
      </w:r>
      <w:r w:rsidRPr="008551C5">
        <w:rPr>
          <w:rFonts w:ascii="Helvetica" w:hAnsi="Helvetica" w:cs="Helvetica" w:hint="eastAsia"/>
          <w:b/>
          <w:bCs/>
          <w:color w:val="222222"/>
          <w:sz w:val="21"/>
          <w:szCs w:val="21"/>
        </w:rPr>
        <w:t>Разбавление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сперны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криозащитной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средой</w:t>
      </w:r>
      <w:r w:rsidRPr="008551C5">
        <w:rPr>
          <w:rFonts w:ascii="Helvetica" w:hAnsi="Helvetica" w:cs="Helvetica"/>
          <w:b/>
          <w:bCs/>
          <w:color w:val="222222"/>
          <w:sz w:val="21"/>
          <w:szCs w:val="21"/>
        </w:rPr>
        <w:t>.</w:t>
      </w:r>
    </w:p>
    <w:p w14:paraId="02BE851D" w14:textId="77777777" w:rsidR="008551C5" w:rsidRPr="008551C5" w:rsidRDefault="008551C5" w:rsidP="008551C5">
      <w:pPr>
        <w:rPr>
          <w:rFonts w:ascii="Helvetica" w:hAnsi="Helvetica" w:cs="Helvetica"/>
          <w:b/>
          <w:bCs/>
          <w:color w:val="222222"/>
          <w:sz w:val="21"/>
          <w:szCs w:val="21"/>
        </w:rPr>
      </w:pPr>
    </w:p>
    <w:p w14:paraId="620558F7"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2.2.5. </w:t>
      </w:r>
      <w:r w:rsidRPr="008551C5">
        <w:rPr>
          <w:rFonts w:ascii="Helvetica" w:hAnsi="Helvetica" w:cs="Helvetica" w:hint="eastAsia"/>
          <w:b/>
          <w:bCs/>
          <w:color w:val="222222"/>
          <w:sz w:val="21"/>
          <w:szCs w:val="21"/>
        </w:rPr>
        <w:t>Определение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оптимального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периода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выдержки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эквилибрации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перед</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замораживанием</w:t>
      </w:r>
    </w:p>
    <w:p w14:paraId="0232D4C0" w14:textId="77777777" w:rsidR="008551C5" w:rsidRPr="008551C5" w:rsidRDefault="008551C5" w:rsidP="008551C5">
      <w:pPr>
        <w:rPr>
          <w:rFonts w:ascii="Helvetica" w:hAnsi="Helvetica" w:cs="Helvetica"/>
          <w:b/>
          <w:bCs/>
          <w:color w:val="222222"/>
          <w:sz w:val="21"/>
          <w:szCs w:val="21"/>
        </w:rPr>
      </w:pPr>
    </w:p>
    <w:p w14:paraId="73188C22"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2.2.6. </w:t>
      </w:r>
      <w:r w:rsidRPr="008551C5">
        <w:rPr>
          <w:rFonts w:ascii="Helvetica" w:hAnsi="Helvetica" w:cs="Helvetica" w:hint="eastAsia"/>
          <w:b/>
          <w:bCs/>
          <w:color w:val="222222"/>
          <w:sz w:val="21"/>
          <w:szCs w:val="21"/>
        </w:rPr>
        <w:t>Определение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оптимальных</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режимов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замораживания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оттаивания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гусаков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селезней</w:t>
      </w:r>
    </w:p>
    <w:p w14:paraId="0FC4F203" w14:textId="77777777" w:rsidR="008551C5" w:rsidRPr="008551C5" w:rsidRDefault="008551C5" w:rsidP="008551C5">
      <w:pPr>
        <w:rPr>
          <w:rFonts w:ascii="Helvetica" w:hAnsi="Helvetica" w:cs="Helvetica"/>
          <w:b/>
          <w:bCs/>
          <w:color w:val="222222"/>
          <w:sz w:val="21"/>
          <w:szCs w:val="21"/>
        </w:rPr>
      </w:pPr>
    </w:p>
    <w:p w14:paraId="118518A9"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2.2.7. </w:t>
      </w:r>
      <w:r w:rsidRPr="008551C5">
        <w:rPr>
          <w:rFonts w:ascii="Helvetica" w:hAnsi="Helvetica" w:cs="Helvetica" w:hint="eastAsia"/>
          <w:b/>
          <w:bCs/>
          <w:color w:val="222222"/>
          <w:sz w:val="21"/>
          <w:szCs w:val="21"/>
        </w:rPr>
        <w:t>Оптимизация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температуры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оттаивания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p>
    <w:p w14:paraId="3A0FCE62" w14:textId="77777777" w:rsidR="008551C5" w:rsidRPr="008551C5" w:rsidRDefault="008551C5" w:rsidP="008551C5">
      <w:pPr>
        <w:rPr>
          <w:rFonts w:ascii="Helvetica" w:hAnsi="Helvetica" w:cs="Helvetica"/>
          <w:b/>
          <w:bCs/>
          <w:color w:val="222222"/>
          <w:sz w:val="21"/>
          <w:szCs w:val="21"/>
        </w:rPr>
      </w:pPr>
    </w:p>
    <w:p w14:paraId="0B6D47EB"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2.2.8. </w:t>
      </w:r>
      <w:r w:rsidRPr="008551C5">
        <w:rPr>
          <w:rFonts w:ascii="Helvetica" w:hAnsi="Helvetica" w:cs="Helvetica" w:hint="eastAsia"/>
          <w:b/>
          <w:bCs/>
          <w:color w:val="222222"/>
          <w:sz w:val="21"/>
          <w:szCs w:val="21"/>
        </w:rPr>
        <w:t>Испытание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эффективности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разработанного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способа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криоконсервации</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p>
    <w:p w14:paraId="7A6CAC54" w14:textId="77777777" w:rsidR="008551C5" w:rsidRPr="008551C5" w:rsidRDefault="008551C5" w:rsidP="008551C5">
      <w:pPr>
        <w:rPr>
          <w:rFonts w:ascii="Helvetica" w:hAnsi="Helvetica" w:cs="Helvetica"/>
          <w:b/>
          <w:bCs/>
          <w:color w:val="222222"/>
          <w:sz w:val="21"/>
          <w:szCs w:val="21"/>
        </w:rPr>
      </w:pPr>
    </w:p>
    <w:p w14:paraId="361C07EE"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3. </w:t>
      </w:r>
      <w:r w:rsidRPr="008551C5">
        <w:rPr>
          <w:rFonts w:ascii="Helvetica" w:hAnsi="Helvetica" w:cs="Helvetica" w:hint="eastAsia"/>
          <w:b/>
          <w:bCs/>
          <w:color w:val="222222"/>
          <w:sz w:val="21"/>
          <w:szCs w:val="21"/>
        </w:rPr>
        <w:t>СОВЕРШЕНСТВОВАНИЕ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СПОСОБА</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ЗАМОРАЖИВАНИЯ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ПТИЦ</w:t>
      </w:r>
    </w:p>
    <w:p w14:paraId="6C690136" w14:textId="77777777" w:rsidR="008551C5" w:rsidRPr="008551C5" w:rsidRDefault="008551C5" w:rsidP="008551C5">
      <w:pPr>
        <w:rPr>
          <w:rFonts w:ascii="Helvetica" w:hAnsi="Helvetica" w:cs="Helvetica"/>
          <w:b/>
          <w:bCs/>
          <w:color w:val="222222"/>
          <w:sz w:val="21"/>
          <w:szCs w:val="21"/>
        </w:rPr>
      </w:pPr>
    </w:p>
    <w:p w14:paraId="136066F6"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3.1. </w:t>
      </w:r>
      <w:r w:rsidRPr="008551C5">
        <w:rPr>
          <w:rFonts w:ascii="Helvetica" w:hAnsi="Helvetica" w:cs="Helvetica" w:hint="eastAsia"/>
          <w:b/>
          <w:bCs/>
          <w:color w:val="222222"/>
          <w:sz w:val="21"/>
          <w:szCs w:val="21"/>
        </w:rPr>
        <w:t>Изыскание</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способов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удаления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криопротекторов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из</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оттаянной</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спермы</w:t>
      </w:r>
      <w:r w:rsidRPr="008551C5">
        <w:rPr>
          <w:rFonts w:ascii="Helvetica" w:hAnsi="Helvetica" w:cs="Helvetica"/>
          <w:b/>
          <w:bCs/>
          <w:color w:val="222222"/>
          <w:sz w:val="21"/>
          <w:szCs w:val="21"/>
        </w:rPr>
        <w:t>.</w:t>
      </w:r>
    </w:p>
    <w:p w14:paraId="745AA608" w14:textId="77777777" w:rsidR="008551C5" w:rsidRPr="008551C5" w:rsidRDefault="008551C5" w:rsidP="008551C5">
      <w:pPr>
        <w:rPr>
          <w:rFonts w:ascii="Helvetica" w:hAnsi="Helvetica" w:cs="Helvetica"/>
          <w:b/>
          <w:bCs/>
          <w:color w:val="222222"/>
          <w:sz w:val="21"/>
          <w:szCs w:val="21"/>
        </w:rPr>
      </w:pPr>
    </w:p>
    <w:p w14:paraId="54A089B9"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4. </w:t>
      </w:r>
      <w:r w:rsidRPr="008551C5">
        <w:rPr>
          <w:rFonts w:ascii="Helvetica" w:hAnsi="Helvetica" w:cs="Helvetica" w:hint="eastAsia"/>
          <w:b/>
          <w:bCs/>
          <w:color w:val="222222"/>
          <w:sz w:val="21"/>
          <w:szCs w:val="21"/>
        </w:rPr>
        <w:t>ОБСУЖДЕНИЕ</w:t>
      </w:r>
      <w:r w:rsidRPr="008551C5">
        <w:rPr>
          <w:rFonts w:ascii="Helvetica" w:hAnsi="Helvetica" w:cs="Helvetica"/>
          <w:b/>
          <w:bCs/>
          <w:color w:val="222222"/>
          <w:sz w:val="21"/>
          <w:szCs w:val="21"/>
        </w:rPr>
        <w:t>.</w:t>
      </w:r>
    </w:p>
    <w:p w14:paraId="2DD0721F" w14:textId="77777777" w:rsidR="008551C5" w:rsidRPr="008551C5" w:rsidRDefault="008551C5" w:rsidP="008551C5">
      <w:pPr>
        <w:rPr>
          <w:rFonts w:ascii="Helvetica" w:hAnsi="Helvetica" w:cs="Helvetica"/>
          <w:b/>
          <w:bCs/>
          <w:color w:val="222222"/>
          <w:sz w:val="21"/>
          <w:szCs w:val="21"/>
        </w:rPr>
      </w:pPr>
    </w:p>
    <w:p w14:paraId="30B6E907" w14:textId="77777777" w:rsidR="008551C5" w:rsidRPr="008551C5" w:rsidRDefault="008551C5" w:rsidP="008551C5">
      <w:pPr>
        <w:rPr>
          <w:rFonts w:ascii="Helvetica" w:hAnsi="Helvetica" w:cs="Helvetica"/>
          <w:b/>
          <w:bCs/>
          <w:color w:val="222222"/>
          <w:sz w:val="21"/>
          <w:szCs w:val="21"/>
        </w:rPr>
      </w:pPr>
      <w:r w:rsidRPr="008551C5">
        <w:rPr>
          <w:rFonts w:ascii="Helvetica" w:hAnsi="Helvetica" w:cs="Helvetica"/>
          <w:b/>
          <w:bCs/>
          <w:color w:val="222222"/>
          <w:sz w:val="21"/>
          <w:szCs w:val="21"/>
        </w:rPr>
        <w:t xml:space="preserve">5. </w:t>
      </w:r>
      <w:r w:rsidRPr="008551C5">
        <w:rPr>
          <w:rFonts w:ascii="Helvetica" w:hAnsi="Helvetica" w:cs="Helvetica" w:hint="eastAsia"/>
          <w:b/>
          <w:bCs/>
          <w:color w:val="222222"/>
          <w:sz w:val="21"/>
          <w:szCs w:val="21"/>
        </w:rPr>
        <w:t>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Ы</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В</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О</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Д</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Ы</w:t>
      </w:r>
      <w:r w:rsidRPr="008551C5">
        <w:rPr>
          <w:rFonts w:ascii="Helvetica" w:hAnsi="Helvetica" w:cs="Helvetica"/>
          <w:b/>
          <w:bCs/>
          <w:color w:val="222222"/>
          <w:sz w:val="21"/>
          <w:szCs w:val="21"/>
        </w:rPr>
        <w:t>.</w:t>
      </w:r>
    </w:p>
    <w:p w14:paraId="74167C3E" w14:textId="77777777" w:rsidR="008551C5" w:rsidRPr="008551C5" w:rsidRDefault="008551C5" w:rsidP="008551C5">
      <w:pPr>
        <w:rPr>
          <w:rFonts w:ascii="Helvetica" w:hAnsi="Helvetica" w:cs="Helvetica"/>
          <w:b/>
          <w:bCs/>
          <w:color w:val="222222"/>
          <w:sz w:val="21"/>
          <w:szCs w:val="21"/>
        </w:rPr>
      </w:pPr>
    </w:p>
    <w:p w14:paraId="0C1B29AA" w14:textId="1DA95A66" w:rsidR="008A0C40" w:rsidRPr="008551C5" w:rsidRDefault="008551C5" w:rsidP="008551C5">
      <w:r w:rsidRPr="008551C5">
        <w:rPr>
          <w:rFonts w:ascii="Helvetica" w:hAnsi="Helvetica" w:cs="Helvetica" w:hint="eastAsia"/>
          <w:b/>
          <w:bCs/>
          <w:color w:val="222222"/>
          <w:sz w:val="21"/>
          <w:szCs w:val="21"/>
        </w:rPr>
        <w:t>ПРЕДЛОЖЕНИЯ</w:t>
      </w:r>
      <w:r w:rsidRPr="008551C5">
        <w:rPr>
          <w:rFonts w:ascii="Helvetica" w:hAnsi="Helvetica" w:cs="Helvetica"/>
          <w:b/>
          <w:bCs/>
          <w:color w:val="222222"/>
          <w:sz w:val="21"/>
          <w:szCs w:val="21"/>
        </w:rPr>
        <w:t xml:space="preserve"> </w:t>
      </w:r>
      <w:r w:rsidRPr="008551C5">
        <w:rPr>
          <w:rFonts w:ascii="Helvetica" w:hAnsi="Helvetica" w:cs="Helvetica" w:hint="eastAsia"/>
          <w:b/>
          <w:bCs/>
          <w:color w:val="222222"/>
          <w:sz w:val="21"/>
          <w:szCs w:val="21"/>
        </w:rPr>
        <w:t>ПРОИЗВОДСТВУ</w:t>
      </w:r>
    </w:p>
    <w:sectPr w:rsidR="008A0C40" w:rsidRPr="008551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60B2" w14:textId="77777777" w:rsidR="005223B4" w:rsidRDefault="005223B4">
      <w:pPr>
        <w:spacing w:after="0" w:line="240" w:lineRule="auto"/>
      </w:pPr>
      <w:r>
        <w:separator/>
      </w:r>
    </w:p>
  </w:endnote>
  <w:endnote w:type="continuationSeparator" w:id="0">
    <w:p w14:paraId="2424CEEB" w14:textId="77777777" w:rsidR="005223B4" w:rsidRDefault="0052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86175" w14:textId="77777777" w:rsidR="005223B4" w:rsidRDefault="005223B4"/>
    <w:p w14:paraId="322F7C21" w14:textId="77777777" w:rsidR="005223B4" w:rsidRDefault="005223B4"/>
    <w:p w14:paraId="62B9C16C" w14:textId="77777777" w:rsidR="005223B4" w:rsidRDefault="005223B4"/>
    <w:p w14:paraId="0B3E385C" w14:textId="77777777" w:rsidR="005223B4" w:rsidRDefault="005223B4"/>
    <w:p w14:paraId="6D04D904" w14:textId="77777777" w:rsidR="005223B4" w:rsidRDefault="005223B4"/>
    <w:p w14:paraId="6E06661C" w14:textId="77777777" w:rsidR="005223B4" w:rsidRDefault="005223B4"/>
    <w:p w14:paraId="06884386" w14:textId="77777777" w:rsidR="005223B4" w:rsidRDefault="005223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524D40" wp14:editId="3A6A70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CD2C0" w14:textId="77777777" w:rsidR="005223B4" w:rsidRDefault="005223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524D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9CD2C0" w14:textId="77777777" w:rsidR="005223B4" w:rsidRDefault="005223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932F31" w14:textId="77777777" w:rsidR="005223B4" w:rsidRDefault="005223B4"/>
    <w:p w14:paraId="0D863788" w14:textId="77777777" w:rsidR="005223B4" w:rsidRDefault="005223B4"/>
    <w:p w14:paraId="710D0FE1" w14:textId="77777777" w:rsidR="005223B4" w:rsidRDefault="005223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57DBD0" wp14:editId="659881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14A1" w14:textId="77777777" w:rsidR="005223B4" w:rsidRDefault="005223B4"/>
                          <w:p w14:paraId="77AE478A" w14:textId="77777777" w:rsidR="005223B4" w:rsidRDefault="005223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57DB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1214A1" w14:textId="77777777" w:rsidR="005223B4" w:rsidRDefault="005223B4"/>
                    <w:p w14:paraId="77AE478A" w14:textId="77777777" w:rsidR="005223B4" w:rsidRDefault="005223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2722C7" w14:textId="77777777" w:rsidR="005223B4" w:rsidRDefault="005223B4"/>
    <w:p w14:paraId="016DDF79" w14:textId="77777777" w:rsidR="005223B4" w:rsidRDefault="005223B4">
      <w:pPr>
        <w:rPr>
          <w:sz w:val="2"/>
          <w:szCs w:val="2"/>
        </w:rPr>
      </w:pPr>
    </w:p>
    <w:p w14:paraId="6F22DAC1" w14:textId="77777777" w:rsidR="005223B4" w:rsidRDefault="005223B4"/>
    <w:p w14:paraId="272F07FD" w14:textId="77777777" w:rsidR="005223B4" w:rsidRDefault="005223B4">
      <w:pPr>
        <w:spacing w:after="0" w:line="240" w:lineRule="auto"/>
      </w:pPr>
    </w:p>
  </w:footnote>
  <w:footnote w:type="continuationSeparator" w:id="0">
    <w:p w14:paraId="23E6A2A1" w14:textId="77777777" w:rsidR="005223B4" w:rsidRDefault="00522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B4"/>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15752</TotalTime>
  <Pages>3</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615</cp:revision>
  <cp:lastPrinted>2009-02-06T05:36:00Z</cp:lastPrinted>
  <dcterms:created xsi:type="dcterms:W3CDTF">2025-11-25T20:19:00Z</dcterms:created>
  <dcterms:modified xsi:type="dcterms:W3CDTF">2025-12-20T19:34:00Z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