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5B73" w14:textId="77777777" w:rsidR="00D30CB2" w:rsidRDefault="00D30CB2" w:rsidP="00D30CB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Коннычев</w:t>
      </w:r>
      <w:proofErr w:type="spellEnd"/>
      <w:r>
        <w:rPr>
          <w:rFonts w:ascii="Helvetica" w:hAnsi="Helvetica" w:cs="Helvetica"/>
          <w:b/>
          <w:bCs w:val="0"/>
          <w:color w:val="222222"/>
          <w:sz w:val="21"/>
          <w:szCs w:val="21"/>
        </w:rPr>
        <w:t>, Дмитрий Викторович.</w:t>
      </w:r>
    </w:p>
    <w:p w14:paraId="4ED34270" w14:textId="77777777" w:rsidR="00D30CB2" w:rsidRDefault="00D30CB2" w:rsidP="00D30CB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w:t>
      </w:r>
      <w:proofErr w:type="gramStart"/>
      <w:r>
        <w:rPr>
          <w:rFonts w:ascii="Helvetica" w:hAnsi="Helvetica" w:cs="Helvetica"/>
          <w:caps/>
          <w:color w:val="222222"/>
          <w:sz w:val="21"/>
          <w:szCs w:val="21"/>
        </w:rPr>
        <w:t>участие :</w:t>
      </w:r>
      <w:proofErr w:type="gramEnd"/>
      <w:r>
        <w:rPr>
          <w:rFonts w:ascii="Helvetica" w:hAnsi="Helvetica" w:cs="Helvetica"/>
          <w:caps/>
          <w:color w:val="222222"/>
          <w:sz w:val="21"/>
          <w:szCs w:val="21"/>
        </w:rPr>
        <w:t xml:space="preserve"> На примере российского регионального избирательного процесса : диссертация ... кандидата политических наук : 23.00.02. - Саратов, 2000. - 233 с.</w:t>
      </w:r>
    </w:p>
    <w:p w14:paraId="19A89FAD" w14:textId="77777777" w:rsidR="00D30CB2" w:rsidRDefault="00D30CB2" w:rsidP="00D30CB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Коннычев</w:t>
      </w:r>
      <w:proofErr w:type="spellEnd"/>
      <w:r>
        <w:rPr>
          <w:rFonts w:ascii="Arial" w:hAnsi="Arial" w:cs="Arial"/>
          <w:color w:val="646B71"/>
          <w:sz w:val="18"/>
          <w:szCs w:val="18"/>
        </w:rPr>
        <w:t>, Дмитрий Викторович</w:t>
      </w:r>
    </w:p>
    <w:p w14:paraId="75027348" w14:textId="77777777" w:rsidR="00D30CB2" w:rsidRDefault="00D30CB2" w:rsidP="00D30C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0D7D46" w14:textId="77777777" w:rsidR="00D30CB2" w:rsidRDefault="00D30CB2" w:rsidP="00D30C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Политическое участие: сущность и механизмы.</w:t>
      </w:r>
    </w:p>
    <w:p w14:paraId="728BEAD3" w14:textId="77777777" w:rsidR="00D30CB2" w:rsidRDefault="00D30CB2" w:rsidP="00D30C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Типология политического участия.</w:t>
      </w:r>
    </w:p>
    <w:p w14:paraId="7CBC9F5A" w14:textId="77777777" w:rsidR="00D30CB2" w:rsidRDefault="00D30CB2" w:rsidP="00D30C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Субъекты, инструменты и интенсивность политического участия.</w:t>
      </w:r>
    </w:p>
    <w:p w14:paraId="6B3A45E4" w14:textId="77777777" w:rsidR="00D30CB2" w:rsidRDefault="00D30CB2" w:rsidP="00D30C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Факторы, влияющие на политическое участие.</w:t>
      </w:r>
    </w:p>
    <w:p w14:paraId="359821F5" w14:textId="77777777" w:rsidR="00D30CB2" w:rsidRDefault="00D30CB2" w:rsidP="00D30C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Участие в избирательном процессе как основной вид политического участия.</w:t>
      </w:r>
    </w:p>
    <w:p w14:paraId="285B7DA9" w14:textId="77777777" w:rsidR="00D30CB2" w:rsidRDefault="00D30CB2" w:rsidP="00D30C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Сущность и субъекты избирательного процесса.</w:t>
      </w:r>
    </w:p>
    <w:p w14:paraId="58F08513" w14:textId="77777777" w:rsidR="00D30CB2" w:rsidRDefault="00D30CB2" w:rsidP="00D30C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Характеристика видов избирательного процесса.</w:t>
      </w:r>
    </w:p>
    <w:p w14:paraId="1E2E0B16" w14:textId="77777777" w:rsidR="00D30CB2" w:rsidRDefault="00D30CB2" w:rsidP="00D30C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Типы участия в избирательном процессе и их факторная обусловленность.</w:t>
      </w:r>
    </w:p>
    <w:p w14:paraId="676C1505" w14:textId="77777777" w:rsidR="00D30CB2" w:rsidRDefault="00D30CB2" w:rsidP="00D30C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Специфика участия в российском региональном избирательном процессе</w:t>
      </w:r>
    </w:p>
    <w:p w14:paraId="386F4C57" w14:textId="77777777" w:rsidR="00D30CB2" w:rsidRDefault="00D30CB2" w:rsidP="00D30C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влияющие на участие в региональных выборах.</w:t>
      </w:r>
    </w:p>
    <w:p w14:paraId="20D0722F" w14:textId="77777777" w:rsidR="00D30CB2" w:rsidRDefault="00D30CB2" w:rsidP="00D30C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Избирательные кампании в контексте региональных политических процессов.</w:t>
      </w:r>
    </w:p>
    <w:p w14:paraId="77B940F9" w14:textId="77777777" w:rsidR="00D30CB2" w:rsidRDefault="00D30CB2" w:rsidP="00D30C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Выборы как способ консолидации региональной властной элиты.</w:t>
      </w:r>
    </w:p>
    <w:p w14:paraId="7823CDB0" w14:textId="72BD7067" w:rsidR="00F37380" w:rsidRPr="00D30CB2" w:rsidRDefault="00F37380" w:rsidP="00D30CB2"/>
    <w:sectPr w:rsidR="00F37380" w:rsidRPr="00D30C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79B9" w14:textId="77777777" w:rsidR="0061287D" w:rsidRDefault="0061287D">
      <w:pPr>
        <w:spacing w:after="0" w:line="240" w:lineRule="auto"/>
      </w:pPr>
      <w:r>
        <w:separator/>
      </w:r>
    </w:p>
  </w:endnote>
  <w:endnote w:type="continuationSeparator" w:id="0">
    <w:p w14:paraId="7851635E" w14:textId="77777777" w:rsidR="0061287D" w:rsidRDefault="0061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C63C2" w14:textId="77777777" w:rsidR="0061287D" w:rsidRDefault="0061287D"/>
    <w:p w14:paraId="63FBBD2D" w14:textId="77777777" w:rsidR="0061287D" w:rsidRDefault="0061287D"/>
    <w:p w14:paraId="4B954DED" w14:textId="77777777" w:rsidR="0061287D" w:rsidRDefault="0061287D"/>
    <w:p w14:paraId="39DB4A20" w14:textId="77777777" w:rsidR="0061287D" w:rsidRDefault="0061287D"/>
    <w:p w14:paraId="2CB77CFA" w14:textId="77777777" w:rsidR="0061287D" w:rsidRDefault="0061287D"/>
    <w:p w14:paraId="16424403" w14:textId="77777777" w:rsidR="0061287D" w:rsidRDefault="0061287D"/>
    <w:p w14:paraId="0737DB9E" w14:textId="77777777" w:rsidR="0061287D" w:rsidRDefault="006128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1322C8" wp14:editId="6E2A54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268A2" w14:textId="77777777" w:rsidR="0061287D" w:rsidRDefault="006128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1322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B268A2" w14:textId="77777777" w:rsidR="0061287D" w:rsidRDefault="006128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F0FC8A" w14:textId="77777777" w:rsidR="0061287D" w:rsidRDefault="0061287D"/>
    <w:p w14:paraId="2C150031" w14:textId="77777777" w:rsidR="0061287D" w:rsidRDefault="0061287D"/>
    <w:p w14:paraId="3CB52B45" w14:textId="77777777" w:rsidR="0061287D" w:rsidRDefault="006128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EA7165" wp14:editId="050D0F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28C26" w14:textId="77777777" w:rsidR="0061287D" w:rsidRDefault="0061287D"/>
                          <w:p w14:paraId="7EE74B51" w14:textId="77777777" w:rsidR="0061287D" w:rsidRDefault="006128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EA71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A28C26" w14:textId="77777777" w:rsidR="0061287D" w:rsidRDefault="0061287D"/>
                    <w:p w14:paraId="7EE74B51" w14:textId="77777777" w:rsidR="0061287D" w:rsidRDefault="006128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49DD3F" w14:textId="77777777" w:rsidR="0061287D" w:rsidRDefault="0061287D"/>
    <w:p w14:paraId="65B971EE" w14:textId="77777777" w:rsidR="0061287D" w:rsidRDefault="0061287D">
      <w:pPr>
        <w:rPr>
          <w:sz w:val="2"/>
          <w:szCs w:val="2"/>
        </w:rPr>
      </w:pPr>
    </w:p>
    <w:p w14:paraId="1654B292" w14:textId="77777777" w:rsidR="0061287D" w:rsidRDefault="0061287D"/>
    <w:p w14:paraId="4A534F39" w14:textId="77777777" w:rsidR="0061287D" w:rsidRDefault="0061287D">
      <w:pPr>
        <w:spacing w:after="0" w:line="240" w:lineRule="auto"/>
      </w:pPr>
    </w:p>
  </w:footnote>
  <w:footnote w:type="continuationSeparator" w:id="0">
    <w:p w14:paraId="60AD2F78" w14:textId="77777777" w:rsidR="0061287D" w:rsidRDefault="00612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7D"/>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79281</TotalTime>
  <Pages>1</Pages>
  <Words>153</Words>
  <Characters>876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2484</cp:revision>
  <cp:lastPrinted>2009-02-06T05:36:00Z</cp:lastPrinted>
  <dcterms:created xsi:type="dcterms:W3CDTF">2024-01-07T13:43:00Z</dcterms:created>
  <dcterms:modified xsi:type="dcterms:W3CDTF">2025-04-22T17:32:00Z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