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4102C" w14:textId="77777777" w:rsidR="0006767E" w:rsidRPr="0006767E" w:rsidRDefault="0006767E" w:rsidP="0006767E">
      <w:pPr>
        <w:rPr>
          <w:rFonts w:ascii="Arial" w:hAnsi="Arial" w:cs="Arial"/>
          <w:caps/>
          <w:color w:val="333333"/>
          <w:sz w:val="27"/>
          <w:szCs w:val="27"/>
        </w:rPr>
      </w:pPr>
      <w:r w:rsidRPr="0006767E">
        <w:rPr>
          <w:rFonts w:ascii="Arial" w:hAnsi="Arial" w:cs="Arial" w:hint="eastAsia"/>
          <w:caps/>
          <w:color w:val="333333"/>
          <w:sz w:val="27"/>
          <w:szCs w:val="27"/>
        </w:rPr>
        <w:t>Икингрин</w:t>
      </w:r>
      <w:r w:rsidRPr="0006767E">
        <w:rPr>
          <w:rFonts w:ascii="Arial" w:hAnsi="Arial" w:cs="Arial"/>
          <w:caps/>
          <w:color w:val="333333"/>
          <w:sz w:val="27"/>
          <w:szCs w:val="27"/>
        </w:rPr>
        <w:t xml:space="preserve">, </w:t>
      </w:r>
      <w:r w:rsidRPr="0006767E">
        <w:rPr>
          <w:rFonts w:ascii="Arial" w:hAnsi="Arial" w:cs="Arial" w:hint="eastAsia"/>
          <w:caps/>
          <w:color w:val="333333"/>
          <w:sz w:val="27"/>
          <w:szCs w:val="27"/>
        </w:rPr>
        <w:t>Елена</w:t>
      </w:r>
      <w:r w:rsidRPr="0006767E">
        <w:rPr>
          <w:rFonts w:ascii="Arial" w:hAnsi="Arial" w:cs="Arial"/>
          <w:caps/>
          <w:color w:val="333333"/>
          <w:sz w:val="27"/>
          <w:szCs w:val="27"/>
        </w:rPr>
        <w:t xml:space="preserve"> </w:t>
      </w:r>
      <w:r w:rsidRPr="0006767E">
        <w:rPr>
          <w:rFonts w:ascii="Arial" w:hAnsi="Arial" w:cs="Arial" w:hint="eastAsia"/>
          <w:caps/>
          <w:color w:val="333333"/>
          <w:sz w:val="27"/>
          <w:szCs w:val="27"/>
        </w:rPr>
        <w:t>Николаевна</w:t>
      </w:r>
      <w:r w:rsidRPr="0006767E">
        <w:rPr>
          <w:rFonts w:ascii="Arial" w:hAnsi="Arial" w:cs="Arial"/>
          <w:caps/>
          <w:color w:val="333333"/>
          <w:sz w:val="27"/>
          <w:szCs w:val="27"/>
        </w:rPr>
        <w:t>.</w:t>
      </w:r>
    </w:p>
    <w:p w14:paraId="159D202F" w14:textId="77777777" w:rsidR="0006767E" w:rsidRPr="0006767E" w:rsidRDefault="0006767E" w:rsidP="0006767E">
      <w:pPr>
        <w:rPr>
          <w:rFonts w:ascii="Arial" w:hAnsi="Arial" w:cs="Arial"/>
          <w:caps/>
          <w:color w:val="333333"/>
          <w:sz w:val="27"/>
          <w:szCs w:val="27"/>
        </w:rPr>
      </w:pPr>
      <w:r w:rsidRPr="0006767E">
        <w:rPr>
          <w:rFonts w:ascii="Arial" w:hAnsi="Arial" w:cs="Arial" w:hint="eastAsia"/>
          <w:caps/>
          <w:color w:val="333333"/>
          <w:sz w:val="27"/>
          <w:szCs w:val="27"/>
        </w:rPr>
        <w:t>Особенности</w:t>
      </w:r>
      <w:r w:rsidRPr="0006767E">
        <w:rPr>
          <w:rFonts w:ascii="Arial" w:hAnsi="Arial" w:cs="Arial"/>
          <w:caps/>
          <w:color w:val="333333"/>
          <w:sz w:val="27"/>
          <w:szCs w:val="27"/>
        </w:rPr>
        <w:t xml:space="preserve"> </w:t>
      </w:r>
      <w:r w:rsidRPr="0006767E">
        <w:rPr>
          <w:rFonts w:ascii="Arial" w:hAnsi="Arial" w:cs="Arial" w:hint="eastAsia"/>
          <w:caps/>
          <w:color w:val="333333"/>
          <w:sz w:val="27"/>
          <w:szCs w:val="27"/>
        </w:rPr>
        <w:t>социальной</w:t>
      </w:r>
      <w:r w:rsidRPr="0006767E">
        <w:rPr>
          <w:rFonts w:ascii="Arial" w:hAnsi="Arial" w:cs="Arial"/>
          <w:caps/>
          <w:color w:val="333333"/>
          <w:sz w:val="27"/>
          <w:szCs w:val="27"/>
        </w:rPr>
        <w:t xml:space="preserve"> </w:t>
      </w:r>
      <w:r w:rsidRPr="0006767E">
        <w:rPr>
          <w:rFonts w:ascii="Arial" w:hAnsi="Arial" w:cs="Arial" w:hint="eastAsia"/>
          <w:caps/>
          <w:color w:val="333333"/>
          <w:sz w:val="27"/>
          <w:szCs w:val="27"/>
        </w:rPr>
        <w:t>защиты</w:t>
      </w:r>
      <w:r w:rsidRPr="0006767E">
        <w:rPr>
          <w:rFonts w:ascii="Arial" w:hAnsi="Arial" w:cs="Arial"/>
          <w:caps/>
          <w:color w:val="333333"/>
          <w:sz w:val="27"/>
          <w:szCs w:val="27"/>
        </w:rPr>
        <w:t xml:space="preserve"> </w:t>
      </w:r>
      <w:r w:rsidRPr="0006767E">
        <w:rPr>
          <w:rFonts w:ascii="Arial" w:hAnsi="Arial" w:cs="Arial" w:hint="eastAsia"/>
          <w:caps/>
          <w:color w:val="333333"/>
          <w:sz w:val="27"/>
          <w:szCs w:val="27"/>
        </w:rPr>
        <w:t>населения</w:t>
      </w:r>
      <w:r w:rsidRPr="0006767E">
        <w:rPr>
          <w:rFonts w:ascii="Arial" w:hAnsi="Arial" w:cs="Arial"/>
          <w:caps/>
          <w:color w:val="333333"/>
          <w:sz w:val="27"/>
          <w:szCs w:val="27"/>
        </w:rPr>
        <w:t xml:space="preserve"> </w:t>
      </w:r>
      <w:r w:rsidRPr="0006767E">
        <w:rPr>
          <w:rFonts w:ascii="Arial" w:hAnsi="Arial" w:cs="Arial" w:hint="eastAsia"/>
          <w:caps/>
          <w:color w:val="333333"/>
          <w:sz w:val="27"/>
          <w:szCs w:val="27"/>
        </w:rPr>
        <w:t>северных</w:t>
      </w:r>
      <w:r w:rsidRPr="0006767E">
        <w:rPr>
          <w:rFonts w:ascii="Arial" w:hAnsi="Arial" w:cs="Arial"/>
          <w:caps/>
          <w:color w:val="333333"/>
          <w:sz w:val="27"/>
          <w:szCs w:val="27"/>
        </w:rPr>
        <w:t xml:space="preserve"> </w:t>
      </w:r>
      <w:r w:rsidRPr="0006767E">
        <w:rPr>
          <w:rFonts w:ascii="Arial" w:hAnsi="Arial" w:cs="Arial" w:hint="eastAsia"/>
          <w:caps/>
          <w:color w:val="333333"/>
          <w:sz w:val="27"/>
          <w:szCs w:val="27"/>
        </w:rPr>
        <w:t>городов</w:t>
      </w:r>
      <w:r w:rsidRPr="0006767E">
        <w:rPr>
          <w:rFonts w:ascii="Arial" w:hAnsi="Arial" w:cs="Arial"/>
          <w:caps/>
          <w:color w:val="333333"/>
          <w:sz w:val="27"/>
          <w:szCs w:val="27"/>
        </w:rPr>
        <w:t xml:space="preserve"> </w:t>
      </w:r>
      <w:r w:rsidRPr="0006767E">
        <w:rPr>
          <w:rFonts w:ascii="Arial" w:hAnsi="Arial" w:cs="Arial" w:hint="eastAsia"/>
          <w:caps/>
          <w:color w:val="333333"/>
          <w:sz w:val="27"/>
          <w:szCs w:val="27"/>
        </w:rPr>
        <w:t>в</w:t>
      </w:r>
      <w:r w:rsidRPr="0006767E">
        <w:rPr>
          <w:rFonts w:ascii="Arial" w:hAnsi="Arial" w:cs="Arial"/>
          <w:caps/>
          <w:color w:val="333333"/>
          <w:sz w:val="27"/>
          <w:szCs w:val="27"/>
        </w:rPr>
        <w:t xml:space="preserve"> </w:t>
      </w:r>
      <w:r w:rsidRPr="0006767E">
        <w:rPr>
          <w:rFonts w:ascii="Arial" w:hAnsi="Arial" w:cs="Arial" w:hint="eastAsia"/>
          <w:caps/>
          <w:color w:val="333333"/>
          <w:sz w:val="27"/>
          <w:szCs w:val="27"/>
        </w:rPr>
        <w:t>условиях</w:t>
      </w:r>
      <w:r w:rsidRPr="0006767E">
        <w:rPr>
          <w:rFonts w:ascii="Arial" w:hAnsi="Arial" w:cs="Arial"/>
          <w:caps/>
          <w:color w:val="333333"/>
          <w:sz w:val="27"/>
          <w:szCs w:val="27"/>
        </w:rPr>
        <w:t xml:space="preserve"> </w:t>
      </w:r>
      <w:r w:rsidRPr="0006767E">
        <w:rPr>
          <w:rFonts w:ascii="Arial" w:hAnsi="Arial" w:cs="Arial" w:hint="eastAsia"/>
          <w:caps/>
          <w:color w:val="333333"/>
          <w:sz w:val="27"/>
          <w:szCs w:val="27"/>
        </w:rPr>
        <w:t>трансформации</w:t>
      </w:r>
      <w:r w:rsidRPr="0006767E">
        <w:rPr>
          <w:rFonts w:ascii="Arial" w:hAnsi="Arial" w:cs="Arial"/>
          <w:caps/>
          <w:color w:val="333333"/>
          <w:sz w:val="27"/>
          <w:szCs w:val="27"/>
        </w:rPr>
        <w:t xml:space="preserve"> </w:t>
      </w:r>
      <w:r w:rsidRPr="0006767E">
        <w:rPr>
          <w:rFonts w:ascii="Arial" w:hAnsi="Arial" w:cs="Arial" w:hint="eastAsia"/>
          <w:caps/>
          <w:color w:val="333333"/>
          <w:sz w:val="27"/>
          <w:szCs w:val="27"/>
        </w:rPr>
        <w:t>общества</w:t>
      </w:r>
      <w:r w:rsidRPr="0006767E">
        <w:rPr>
          <w:rFonts w:ascii="Arial" w:hAnsi="Arial" w:cs="Arial"/>
          <w:caps/>
          <w:color w:val="333333"/>
          <w:sz w:val="27"/>
          <w:szCs w:val="27"/>
        </w:rPr>
        <w:t xml:space="preserve"> : </w:t>
      </w:r>
      <w:r w:rsidRPr="0006767E">
        <w:rPr>
          <w:rFonts w:ascii="Arial" w:hAnsi="Arial" w:cs="Arial" w:hint="eastAsia"/>
          <w:caps/>
          <w:color w:val="333333"/>
          <w:sz w:val="27"/>
          <w:szCs w:val="27"/>
        </w:rPr>
        <w:t>диссертация</w:t>
      </w:r>
      <w:r w:rsidRPr="0006767E">
        <w:rPr>
          <w:rFonts w:ascii="Arial" w:hAnsi="Arial" w:cs="Arial"/>
          <w:caps/>
          <w:color w:val="333333"/>
          <w:sz w:val="27"/>
          <w:szCs w:val="27"/>
        </w:rPr>
        <w:t xml:space="preserve"> ... </w:t>
      </w:r>
      <w:r w:rsidRPr="0006767E">
        <w:rPr>
          <w:rFonts w:ascii="Arial" w:hAnsi="Arial" w:cs="Arial" w:hint="eastAsia"/>
          <w:caps/>
          <w:color w:val="333333"/>
          <w:sz w:val="27"/>
          <w:szCs w:val="27"/>
        </w:rPr>
        <w:t>кандидата</w:t>
      </w:r>
      <w:r w:rsidRPr="0006767E">
        <w:rPr>
          <w:rFonts w:ascii="Arial" w:hAnsi="Arial" w:cs="Arial"/>
          <w:caps/>
          <w:color w:val="333333"/>
          <w:sz w:val="27"/>
          <w:szCs w:val="27"/>
        </w:rPr>
        <w:t xml:space="preserve"> </w:t>
      </w:r>
      <w:r w:rsidRPr="0006767E">
        <w:rPr>
          <w:rFonts w:ascii="Arial" w:hAnsi="Arial" w:cs="Arial" w:hint="eastAsia"/>
          <w:caps/>
          <w:color w:val="333333"/>
          <w:sz w:val="27"/>
          <w:szCs w:val="27"/>
        </w:rPr>
        <w:t>социологических</w:t>
      </w:r>
      <w:r w:rsidRPr="0006767E">
        <w:rPr>
          <w:rFonts w:ascii="Arial" w:hAnsi="Arial" w:cs="Arial"/>
          <w:caps/>
          <w:color w:val="333333"/>
          <w:sz w:val="27"/>
          <w:szCs w:val="27"/>
        </w:rPr>
        <w:t xml:space="preserve"> </w:t>
      </w:r>
      <w:r w:rsidRPr="0006767E">
        <w:rPr>
          <w:rFonts w:ascii="Arial" w:hAnsi="Arial" w:cs="Arial" w:hint="eastAsia"/>
          <w:caps/>
          <w:color w:val="333333"/>
          <w:sz w:val="27"/>
          <w:szCs w:val="27"/>
        </w:rPr>
        <w:t>наук</w:t>
      </w:r>
      <w:r w:rsidRPr="0006767E">
        <w:rPr>
          <w:rFonts w:ascii="Arial" w:hAnsi="Arial" w:cs="Arial"/>
          <w:caps/>
          <w:color w:val="333333"/>
          <w:sz w:val="27"/>
          <w:szCs w:val="27"/>
        </w:rPr>
        <w:t xml:space="preserve"> : 22.00.04. - </w:t>
      </w:r>
      <w:r w:rsidRPr="0006767E">
        <w:rPr>
          <w:rFonts w:ascii="Arial" w:hAnsi="Arial" w:cs="Arial" w:hint="eastAsia"/>
          <w:caps/>
          <w:color w:val="333333"/>
          <w:sz w:val="27"/>
          <w:szCs w:val="27"/>
        </w:rPr>
        <w:t>Уфа</w:t>
      </w:r>
      <w:r w:rsidRPr="0006767E">
        <w:rPr>
          <w:rFonts w:ascii="Arial" w:hAnsi="Arial" w:cs="Arial"/>
          <w:caps/>
          <w:color w:val="333333"/>
          <w:sz w:val="27"/>
          <w:szCs w:val="27"/>
        </w:rPr>
        <w:t xml:space="preserve">, 2000. - 180 </w:t>
      </w:r>
      <w:r w:rsidRPr="0006767E">
        <w:rPr>
          <w:rFonts w:ascii="Arial" w:hAnsi="Arial" w:cs="Arial" w:hint="eastAsia"/>
          <w:caps/>
          <w:color w:val="333333"/>
          <w:sz w:val="27"/>
          <w:szCs w:val="27"/>
        </w:rPr>
        <w:t>с</w:t>
      </w:r>
      <w:r w:rsidRPr="0006767E">
        <w:rPr>
          <w:rFonts w:ascii="Arial" w:hAnsi="Arial" w:cs="Arial"/>
          <w:caps/>
          <w:color w:val="333333"/>
          <w:sz w:val="27"/>
          <w:szCs w:val="27"/>
        </w:rPr>
        <w:t>.</w:t>
      </w:r>
    </w:p>
    <w:p w14:paraId="47E86764" w14:textId="77777777" w:rsidR="0006767E" w:rsidRPr="0006767E" w:rsidRDefault="0006767E" w:rsidP="0006767E">
      <w:pPr>
        <w:rPr>
          <w:rFonts w:ascii="Arial" w:hAnsi="Arial" w:cs="Arial"/>
          <w:caps/>
          <w:color w:val="333333"/>
          <w:sz w:val="27"/>
          <w:szCs w:val="27"/>
        </w:rPr>
      </w:pPr>
      <w:r w:rsidRPr="0006767E">
        <w:rPr>
          <w:rFonts w:ascii="Arial" w:hAnsi="Arial" w:cs="Arial" w:hint="eastAsia"/>
          <w:caps/>
          <w:color w:val="333333"/>
          <w:sz w:val="27"/>
          <w:szCs w:val="27"/>
        </w:rPr>
        <w:t>больше</w:t>
      </w:r>
    </w:p>
    <w:p w14:paraId="39D349A2" w14:textId="77777777" w:rsidR="0006767E" w:rsidRPr="0006767E" w:rsidRDefault="0006767E" w:rsidP="0006767E">
      <w:pPr>
        <w:rPr>
          <w:rFonts w:ascii="Arial" w:hAnsi="Arial" w:cs="Arial"/>
          <w:caps/>
          <w:color w:val="333333"/>
          <w:sz w:val="27"/>
          <w:szCs w:val="27"/>
        </w:rPr>
      </w:pPr>
      <w:r w:rsidRPr="0006767E">
        <w:rPr>
          <w:rFonts w:ascii="Arial" w:hAnsi="Arial" w:cs="Arial" w:hint="eastAsia"/>
          <w:caps/>
          <w:color w:val="333333"/>
          <w:sz w:val="27"/>
          <w:szCs w:val="27"/>
        </w:rPr>
        <w:t>Цитаты</w:t>
      </w:r>
      <w:r w:rsidRPr="0006767E">
        <w:rPr>
          <w:rFonts w:ascii="Arial" w:hAnsi="Arial" w:cs="Arial"/>
          <w:caps/>
          <w:color w:val="333333"/>
          <w:sz w:val="27"/>
          <w:szCs w:val="27"/>
        </w:rPr>
        <w:t xml:space="preserve"> </w:t>
      </w:r>
      <w:r w:rsidRPr="0006767E">
        <w:rPr>
          <w:rFonts w:ascii="Arial" w:hAnsi="Arial" w:cs="Arial" w:hint="eastAsia"/>
          <w:caps/>
          <w:color w:val="333333"/>
          <w:sz w:val="27"/>
          <w:szCs w:val="27"/>
        </w:rPr>
        <w:t>из</w:t>
      </w:r>
      <w:r w:rsidRPr="0006767E">
        <w:rPr>
          <w:rFonts w:ascii="Arial" w:hAnsi="Arial" w:cs="Arial"/>
          <w:caps/>
          <w:color w:val="333333"/>
          <w:sz w:val="27"/>
          <w:szCs w:val="27"/>
        </w:rPr>
        <w:t xml:space="preserve"> </w:t>
      </w:r>
      <w:r w:rsidRPr="0006767E">
        <w:rPr>
          <w:rFonts w:ascii="Arial" w:hAnsi="Arial" w:cs="Arial" w:hint="eastAsia"/>
          <w:caps/>
          <w:color w:val="333333"/>
          <w:sz w:val="27"/>
          <w:szCs w:val="27"/>
        </w:rPr>
        <w:t>текста</w:t>
      </w:r>
      <w:r w:rsidRPr="0006767E">
        <w:rPr>
          <w:rFonts w:ascii="Arial" w:hAnsi="Arial" w:cs="Arial"/>
          <w:caps/>
          <w:color w:val="333333"/>
          <w:sz w:val="27"/>
          <w:szCs w:val="27"/>
        </w:rPr>
        <w:t>:</w:t>
      </w:r>
    </w:p>
    <w:p w14:paraId="79BCB1AD" w14:textId="77777777" w:rsidR="0006767E" w:rsidRPr="0006767E" w:rsidRDefault="0006767E" w:rsidP="0006767E">
      <w:pPr>
        <w:rPr>
          <w:rFonts w:ascii="Arial" w:hAnsi="Arial" w:cs="Arial"/>
          <w:caps/>
          <w:color w:val="333333"/>
          <w:sz w:val="27"/>
          <w:szCs w:val="27"/>
        </w:rPr>
      </w:pPr>
      <w:r w:rsidRPr="0006767E">
        <w:rPr>
          <w:rFonts w:ascii="Arial" w:hAnsi="Arial" w:cs="Arial" w:hint="eastAsia"/>
          <w:caps/>
          <w:color w:val="333333"/>
          <w:sz w:val="27"/>
          <w:szCs w:val="27"/>
        </w:rPr>
        <w:t>стр</w:t>
      </w:r>
      <w:r w:rsidRPr="0006767E">
        <w:rPr>
          <w:rFonts w:ascii="Arial" w:hAnsi="Arial" w:cs="Arial"/>
          <w:caps/>
          <w:color w:val="333333"/>
          <w:sz w:val="27"/>
          <w:szCs w:val="27"/>
        </w:rPr>
        <w:t>. 1</w:t>
      </w:r>
    </w:p>
    <w:p w14:paraId="56F93448" w14:textId="77777777" w:rsidR="0006767E" w:rsidRPr="0006767E" w:rsidRDefault="0006767E" w:rsidP="0006767E">
      <w:pPr>
        <w:rPr>
          <w:rFonts w:ascii="Arial" w:hAnsi="Arial" w:cs="Arial"/>
          <w:caps/>
          <w:color w:val="333333"/>
          <w:sz w:val="27"/>
          <w:szCs w:val="27"/>
        </w:rPr>
      </w:pPr>
      <w:r w:rsidRPr="0006767E">
        <w:rPr>
          <w:rFonts w:ascii="Arial" w:hAnsi="Arial" w:cs="Arial" w:hint="eastAsia"/>
          <w:caps/>
          <w:color w:val="333333"/>
          <w:sz w:val="27"/>
          <w:szCs w:val="27"/>
        </w:rPr>
        <w:t>УФИМСКИЙ</w:t>
      </w:r>
      <w:r w:rsidRPr="0006767E">
        <w:rPr>
          <w:rFonts w:ascii="Arial" w:hAnsi="Arial" w:cs="Arial"/>
          <w:caps/>
          <w:color w:val="333333"/>
          <w:sz w:val="27"/>
          <w:szCs w:val="27"/>
        </w:rPr>
        <w:t xml:space="preserve"> </w:t>
      </w:r>
      <w:r w:rsidRPr="0006767E">
        <w:rPr>
          <w:rFonts w:ascii="Arial" w:hAnsi="Arial" w:cs="Arial" w:hint="eastAsia"/>
          <w:caps/>
          <w:color w:val="333333"/>
          <w:sz w:val="27"/>
          <w:szCs w:val="27"/>
        </w:rPr>
        <w:t>ГОСУДАРСТВЕННЫЙ</w:t>
      </w:r>
      <w:r w:rsidRPr="0006767E">
        <w:rPr>
          <w:rFonts w:ascii="Arial" w:hAnsi="Arial" w:cs="Arial"/>
          <w:caps/>
          <w:color w:val="333333"/>
          <w:sz w:val="27"/>
          <w:szCs w:val="27"/>
        </w:rPr>
        <w:t xml:space="preserve"> </w:t>
      </w:r>
      <w:r w:rsidRPr="0006767E">
        <w:rPr>
          <w:rFonts w:ascii="Arial" w:hAnsi="Arial" w:cs="Arial" w:hint="eastAsia"/>
          <w:caps/>
          <w:color w:val="333333"/>
          <w:sz w:val="27"/>
          <w:szCs w:val="27"/>
        </w:rPr>
        <w:t>АВИАЦИОННЫЙ</w:t>
      </w:r>
      <w:r w:rsidRPr="0006767E">
        <w:rPr>
          <w:rFonts w:ascii="Arial" w:hAnsi="Arial" w:cs="Arial"/>
          <w:caps/>
          <w:color w:val="333333"/>
          <w:sz w:val="27"/>
          <w:szCs w:val="27"/>
        </w:rPr>
        <w:t xml:space="preserve"> </w:t>
      </w:r>
      <w:r w:rsidRPr="0006767E">
        <w:rPr>
          <w:rFonts w:ascii="Arial" w:hAnsi="Arial" w:cs="Arial" w:hint="eastAsia"/>
          <w:caps/>
          <w:color w:val="333333"/>
          <w:sz w:val="27"/>
          <w:szCs w:val="27"/>
        </w:rPr>
        <w:t>ТЕХНИЧЕСКИЙ</w:t>
      </w:r>
      <w:r w:rsidRPr="0006767E">
        <w:rPr>
          <w:rFonts w:ascii="Arial" w:hAnsi="Arial" w:cs="Arial"/>
          <w:caps/>
          <w:color w:val="333333"/>
          <w:sz w:val="27"/>
          <w:szCs w:val="27"/>
        </w:rPr>
        <w:t xml:space="preserve"> </w:t>
      </w:r>
      <w:r w:rsidRPr="0006767E">
        <w:rPr>
          <w:rFonts w:ascii="Arial" w:hAnsi="Arial" w:cs="Arial" w:hint="eastAsia"/>
          <w:caps/>
          <w:color w:val="333333"/>
          <w:sz w:val="27"/>
          <w:szCs w:val="27"/>
        </w:rPr>
        <w:t>УНИВЕРСИТЕТ</w:t>
      </w:r>
      <w:r w:rsidRPr="0006767E">
        <w:rPr>
          <w:rFonts w:ascii="Arial" w:hAnsi="Arial" w:cs="Arial"/>
          <w:caps/>
          <w:color w:val="333333"/>
          <w:sz w:val="27"/>
          <w:szCs w:val="27"/>
        </w:rPr>
        <w:t xml:space="preserve"> </w:t>
      </w:r>
      <w:r w:rsidRPr="0006767E">
        <w:rPr>
          <w:rFonts w:ascii="Arial" w:hAnsi="Arial" w:cs="Arial" w:hint="eastAsia"/>
          <w:caps/>
          <w:color w:val="333333"/>
          <w:sz w:val="27"/>
          <w:szCs w:val="27"/>
        </w:rPr>
        <w:t>НИЖНЕВАРТОВСКИЙ</w:t>
      </w:r>
      <w:r w:rsidRPr="0006767E">
        <w:rPr>
          <w:rFonts w:ascii="Arial" w:hAnsi="Arial" w:cs="Arial"/>
          <w:caps/>
          <w:color w:val="333333"/>
          <w:sz w:val="27"/>
          <w:szCs w:val="27"/>
        </w:rPr>
        <w:t xml:space="preserve"> </w:t>
      </w:r>
      <w:r w:rsidRPr="0006767E">
        <w:rPr>
          <w:rFonts w:ascii="Arial" w:hAnsi="Arial" w:cs="Arial" w:hint="eastAsia"/>
          <w:caps/>
          <w:color w:val="333333"/>
          <w:sz w:val="27"/>
          <w:szCs w:val="27"/>
        </w:rPr>
        <w:t>ГОСУДАРСТВЕННЫЙ</w:t>
      </w:r>
      <w:r w:rsidRPr="0006767E">
        <w:rPr>
          <w:rFonts w:ascii="Arial" w:hAnsi="Arial" w:cs="Arial"/>
          <w:caps/>
          <w:color w:val="333333"/>
          <w:sz w:val="27"/>
          <w:szCs w:val="27"/>
        </w:rPr>
        <w:t xml:space="preserve"> </w:t>
      </w:r>
      <w:r w:rsidRPr="0006767E">
        <w:rPr>
          <w:rFonts w:ascii="Arial" w:hAnsi="Arial" w:cs="Arial" w:hint="eastAsia"/>
          <w:caps/>
          <w:color w:val="333333"/>
          <w:sz w:val="27"/>
          <w:szCs w:val="27"/>
        </w:rPr>
        <w:t>ПЕДАГОГИЧЕСКИЙ</w:t>
      </w:r>
      <w:r w:rsidRPr="0006767E">
        <w:rPr>
          <w:rFonts w:ascii="Arial" w:hAnsi="Arial" w:cs="Arial"/>
          <w:caps/>
          <w:color w:val="333333"/>
          <w:sz w:val="27"/>
          <w:szCs w:val="27"/>
        </w:rPr>
        <w:t xml:space="preserve"> </w:t>
      </w:r>
      <w:r w:rsidRPr="0006767E">
        <w:rPr>
          <w:rFonts w:ascii="Arial" w:hAnsi="Arial" w:cs="Arial" w:hint="eastAsia"/>
          <w:caps/>
          <w:color w:val="333333"/>
          <w:sz w:val="27"/>
          <w:szCs w:val="27"/>
        </w:rPr>
        <w:t>ИНСТИТУТ</w:t>
      </w:r>
      <w:r w:rsidRPr="0006767E">
        <w:rPr>
          <w:rFonts w:ascii="Arial" w:hAnsi="Arial" w:cs="Arial"/>
          <w:caps/>
          <w:color w:val="333333"/>
          <w:sz w:val="27"/>
          <w:szCs w:val="27"/>
        </w:rPr>
        <w:t xml:space="preserve"> </w:t>
      </w:r>
      <w:r w:rsidRPr="0006767E">
        <w:rPr>
          <w:rFonts w:ascii="Arial" w:hAnsi="Arial" w:cs="Arial" w:hint="eastAsia"/>
          <w:caps/>
          <w:color w:val="333333"/>
          <w:sz w:val="27"/>
          <w:szCs w:val="27"/>
        </w:rPr>
        <w:t>ИКИНГРИН</w:t>
      </w:r>
      <w:r w:rsidRPr="0006767E">
        <w:rPr>
          <w:rFonts w:ascii="Arial" w:hAnsi="Arial" w:cs="Arial"/>
          <w:caps/>
          <w:color w:val="333333"/>
          <w:sz w:val="27"/>
          <w:szCs w:val="27"/>
        </w:rPr>
        <w:t xml:space="preserve"> </w:t>
      </w:r>
      <w:r w:rsidRPr="0006767E">
        <w:rPr>
          <w:rFonts w:ascii="Arial" w:hAnsi="Arial" w:cs="Arial" w:hint="eastAsia"/>
          <w:caps/>
          <w:color w:val="333333"/>
          <w:sz w:val="27"/>
          <w:szCs w:val="27"/>
        </w:rPr>
        <w:t>Елена</w:t>
      </w:r>
      <w:r w:rsidRPr="0006767E">
        <w:rPr>
          <w:rFonts w:ascii="Arial" w:hAnsi="Arial" w:cs="Arial"/>
          <w:caps/>
          <w:color w:val="333333"/>
          <w:sz w:val="27"/>
          <w:szCs w:val="27"/>
        </w:rPr>
        <w:t xml:space="preserve"> </w:t>
      </w:r>
      <w:r w:rsidRPr="0006767E">
        <w:rPr>
          <w:rFonts w:ascii="Arial" w:hAnsi="Arial" w:cs="Arial" w:hint="eastAsia"/>
          <w:caps/>
          <w:color w:val="333333"/>
          <w:sz w:val="27"/>
          <w:szCs w:val="27"/>
        </w:rPr>
        <w:t>Николаевна</w:t>
      </w:r>
      <w:r w:rsidRPr="0006767E">
        <w:rPr>
          <w:rFonts w:ascii="Arial" w:hAnsi="Arial" w:cs="Arial"/>
          <w:caps/>
          <w:color w:val="333333"/>
          <w:sz w:val="27"/>
          <w:szCs w:val="27"/>
        </w:rPr>
        <w:t xml:space="preserve"> </w:t>
      </w:r>
      <w:r w:rsidRPr="0006767E">
        <w:rPr>
          <w:rFonts w:ascii="Arial" w:hAnsi="Arial" w:cs="Arial" w:hint="eastAsia"/>
          <w:caps/>
          <w:color w:val="333333"/>
          <w:sz w:val="27"/>
          <w:szCs w:val="27"/>
        </w:rPr>
        <w:t>ОСОБЕННОСТИ</w:t>
      </w:r>
      <w:r w:rsidRPr="0006767E">
        <w:rPr>
          <w:rFonts w:ascii="Arial" w:hAnsi="Arial" w:cs="Arial"/>
          <w:caps/>
          <w:color w:val="333333"/>
          <w:sz w:val="27"/>
          <w:szCs w:val="27"/>
        </w:rPr>
        <w:t xml:space="preserve"> </w:t>
      </w:r>
      <w:r w:rsidRPr="0006767E">
        <w:rPr>
          <w:rFonts w:ascii="Arial" w:hAnsi="Arial" w:cs="Arial" w:hint="eastAsia"/>
          <w:caps/>
          <w:color w:val="333333"/>
          <w:sz w:val="27"/>
          <w:szCs w:val="27"/>
        </w:rPr>
        <w:t>СОЦИАЛЬНОЙ</w:t>
      </w:r>
      <w:r w:rsidRPr="0006767E">
        <w:rPr>
          <w:rFonts w:ascii="Arial" w:hAnsi="Arial" w:cs="Arial"/>
          <w:caps/>
          <w:color w:val="333333"/>
          <w:sz w:val="27"/>
          <w:szCs w:val="27"/>
        </w:rPr>
        <w:t xml:space="preserve"> </w:t>
      </w:r>
      <w:r w:rsidRPr="0006767E">
        <w:rPr>
          <w:rFonts w:ascii="Arial" w:hAnsi="Arial" w:cs="Arial" w:hint="eastAsia"/>
          <w:caps/>
          <w:color w:val="333333"/>
          <w:sz w:val="27"/>
          <w:szCs w:val="27"/>
        </w:rPr>
        <w:t>ЗАЩИТЫ</w:t>
      </w:r>
      <w:r w:rsidRPr="0006767E">
        <w:rPr>
          <w:rFonts w:ascii="Arial" w:hAnsi="Arial" w:cs="Arial"/>
          <w:caps/>
          <w:color w:val="333333"/>
          <w:sz w:val="27"/>
          <w:szCs w:val="27"/>
        </w:rPr>
        <w:t xml:space="preserve"> </w:t>
      </w:r>
      <w:r w:rsidRPr="0006767E">
        <w:rPr>
          <w:rFonts w:ascii="Arial" w:hAnsi="Arial" w:cs="Arial" w:hint="eastAsia"/>
          <w:caps/>
          <w:color w:val="333333"/>
          <w:sz w:val="27"/>
          <w:szCs w:val="27"/>
        </w:rPr>
        <w:t>НАСЕЛЕНИЯ</w:t>
      </w:r>
      <w:r w:rsidRPr="0006767E">
        <w:rPr>
          <w:rFonts w:ascii="Arial" w:hAnsi="Arial" w:cs="Arial"/>
          <w:caps/>
          <w:color w:val="333333"/>
          <w:sz w:val="27"/>
          <w:szCs w:val="27"/>
        </w:rPr>
        <w:t xml:space="preserve"> </w:t>
      </w:r>
      <w:r w:rsidRPr="0006767E">
        <w:rPr>
          <w:rFonts w:ascii="Arial" w:hAnsi="Arial" w:cs="Arial" w:hint="eastAsia"/>
          <w:caps/>
          <w:color w:val="333333"/>
          <w:sz w:val="27"/>
          <w:szCs w:val="27"/>
        </w:rPr>
        <w:t>СЕВЕРНЫХ</w:t>
      </w:r>
      <w:r w:rsidRPr="0006767E">
        <w:rPr>
          <w:rFonts w:ascii="Arial" w:hAnsi="Arial" w:cs="Arial"/>
          <w:caps/>
          <w:color w:val="333333"/>
          <w:sz w:val="27"/>
          <w:szCs w:val="27"/>
        </w:rPr>
        <w:t xml:space="preserve"> </w:t>
      </w:r>
      <w:r w:rsidRPr="0006767E">
        <w:rPr>
          <w:rFonts w:ascii="Arial" w:hAnsi="Arial" w:cs="Arial" w:hint="eastAsia"/>
          <w:caps/>
          <w:color w:val="333333"/>
          <w:sz w:val="27"/>
          <w:szCs w:val="27"/>
        </w:rPr>
        <w:t>ГОРОДОВ</w:t>
      </w:r>
      <w:r w:rsidRPr="0006767E">
        <w:rPr>
          <w:rFonts w:ascii="Arial" w:hAnsi="Arial" w:cs="Arial"/>
          <w:caps/>
          <w:color w:val="333333"/>
          <w:sz w:val="27"/>
          <w:szCs w:val="27"/>
        </w:rPr>
        <w:t xml:space="preserve"> </w:t>
      </w:r>
      <w:r w:rsidRPr="0006767E">
        <w:rPr>
          <w:rFonts w:ascii="Arial" w:hAnsi="Arial" w:cs="Arial" w:hint="eastAsia"/>
          <w:caps/>
          <w:color w:val="333333"/>
          <w:sz w:val="27"/>
          <w:szCs w:val="27"/>
        </w:rPr>
        <w:t>В</w:t>
      </w:r>
      <w:r w:rsidRPr="0006767E">
        <w:rPr>
          <w:rFonts w:ascii="Arial" w:hAnsi="Arial" w:cs="Arial"/>
          <w:caps/>
          <w:color w:val="333333"/>
          <w:sz w:val="27"/>
          <w:szCs w:val="27"/>
        </w:rPr>
        <w:t xml:space="preserve"> </w:t>
      </w:r>
      <w:r w:rsidRPr="0006767E">
        <w:rPr>
          <w:rFonts w:ascii="Arial" w:hAnsi="Arial" w:cs="Arial" w:hint="eastAsia"/>
          <w:caps/>
          <w:color w:val="333333"/>
          <w:sz w:val="27"/>
          <w:szCs w:val="27"/>
        </w:rPr>
        <w:t>УСЛОВИЯХ</w:t>
      </w:r>
      <w:r w:rsidRPr="0006767E">
        <w:rPr>
          <w:rFonts w:ascii="Arial" w:hAnsi="Arial" w:cs="Arial"/>
          <w:caps/>
          <w:color w:val="333333"/>
          <w:sz w:val="27"/>
          <w:szCs w:val="27"/>
        </w:rPr>
        <w:t xml:space="preserve"> </w:t>
      </w:r>
      <w:r w:rsidRPr="0006767E">
        <w:rPr>
          <w:rFonts w:ascii="Arial" w:hAnsi="Arial" w:cs="Arial" w:hint="eastAsia"/>
          <w:caps/>
          <w:color w:val="333333"/>
          <w:sz w:val="27"/>
          <w:szCs w:val="27"/>
        </w:rPr>
        <w:t>ТРАНСФОРМАЦИИ</w:t>
      </w:r>
      <w:r w:rsidRPr="0006767E">
        <w:rPr>
          <w:rFonts w:ascii="Arial" w:hAnsi="Arial" w:cs="Arial"/>
          <w:caps/>
          <w:color w:val="333333"/>
          <w:sz w:val="27"/>
          <w:szCs w:val="27"/>
        </w:rPr>
        <w:t xml:space="preserve"> </w:t>
      </w:r>
      <w:r w:rsidRPr="0006767E">
        <w:rPr>
          <w:rFonts w:ascii="Arial" w:hAnsi="Arial" w:cs="Arial" w:hint="eastAsia"/>
          <w:caps/>
          <w:color w:val="333333"/>
          <w:sz w:val="27"/>
          <w:szCs w:val="27"/>
        </w:rPr>
        <w:t>ОБЩЕСТВА</w:t>
      </w:r>
      <w:r w:rsidRPr="0006767E">
        <w:rPr>
          <w:rFonts w:ascii="Arial" w:hAnsi="Arial" w:cs="Arial"/>
          <w:caps/>
          <w:color w:val="333333"/>
          <w:sz w:val="27"/>
          <w:szCs w:val="27"/>
        </w:rPr>
        <w:t xml:space="preserve"> </w:t>
      </w:r>
      <w:r w:rsidRPr="0006767E">
        <w:rPr>
          <w:rFonts w:ascii="Arial" w:hAnsi="Arial" w:cs="Arial" w:hint="eastAsia"/>
          <w:caps/>
          <w:color w:val="333333"/>
          <w:sz w:val="27"/>
          <w:szCs w:val="27"/>
        </w:rPr>
        <w:t>Специапьность</w:t>
      </w:r>
      <w:r w:rsidRPr="0006767E">
        <w:rPr>
          <w:rFonts w:ascii="Arial" w:hAnsi="Arial" w:cs="Arial"/>
          <w:caps/>
          <w:color w:val="333333"/>
          <w:sz w:val="27"/>
          <w:szCs w:val="27"/>
        </w:rPr>
        <w:t xml:space="preserve"> 22.00.04 </w:t>
      </w:r>
      <w:r w:rsidRPr="0006767E">
        <w:rPr>
          <w:rFonts w:ascii="Arial" w:hAnsi="Arial" w:cs="Arial" w:hint="eastAsia"/>
          <w:caps/>
          <w:color w:val="333333"/>
          <w:sz w:val="27"/>
          <w:szCs w:val="27"/>
        </w:rPr>
        <w:t>—</w:t>
      </w:r>
      <w:r w:rsidRPr="0006767E">
        <w:rPr>
          <w:rFonts w:ascii="Arial" w:hAnsi="Arial" w:cs="Arial"/>
          <w:caps/>
          <w:color w:val="333333"/>
          <w:sz w:val="27"/>
          <w:szCs w:val="27"/>
        </w:rPr>
        <w:t xml:space="preserve"> </w:t>
      </w:r>
      <w:r w:rsidRPr="0006767E">
        <w:rPr>
          <w:rFonts w:ascii="Arial" w:hAnsi="Arial" w:cs="Arial" w:hint="eastAsia"/>
          <w:caps/>
          <w:color w:val="333333"/>
          <w:sz w:val="27"/>
          <w:szCs w:val="27"/>
        </w:rPr>
        <w:t>социальная</w:t>
      </w:r>
      <w:r w:rsidRPr="0006767E">
        <w:rPr>
          <w:rFonts w:ascii="Arial" w:hAnsi="Arial" w:cs="Arial"/>
          <w:caps/>
          <w:color w:val="333333"/>
          <w:sz w:val="27"/>
          <w:szCs w:val="27"/>
        </w:rPr>
        <w:t xml:space="preserve"> </w:t>
      </w:r>
      <w:r w:rsidRPr="0006767E">
        <w:rPr>
          <w:rFonts w:ascii="Arial" w:hAnsi="Arial" w:cs="Arial" w:hint="eastAsia"/>
          <w:caps/>
          <w:color w:val="333333"/>
          <w:sz w:val="27"/>
          <w:szCs w:val="27"/>
        </w:rPr>
        <w:t>структура</w:t>
      </w:r>
      <w:r w:rsidRPr="0006767E">
        <w:rPr>
          <w:rFonts w:ascii="Arial" w:hAnsi="Arial" w:cs="Arial"/>
          <w:caps/>
          <w:color w:val="333333"/>
          <w:sz w:val="27"/>
          <w:szCs w:val="27"/>
        </w:rPr>
        <w:t xml:space="preserve">, </w:t>
      </w:r>
      <w:r w:rsidRPr="0006767E">
        <w:rPr>
          <w:rFonts w:ascii="Arial" w:hAnsi="Arial" w:cs="Arial" w:hint="eastAsia"/>
          <w:caps/>
          <w:color w:val="333333"/>
          <w:sz w:val="27"/>
          <w:szCs w:val="27"/>
        </w:rPr>
        <w:t>социальные</w:t>
      </w:r>
      <w:r w:rsidRPr="0006767E">
        <w:rPr>
          <w:rFonts w:ascii="Arial" w:hAnsi="Arial" w:cs="Arial"/>
          <w:caps/>
          <w:color w:val="333333"/>
          <w:sz w:val="27"/>
          <w:szCs w:val="27"/>
        </w:rPr>
        <w:t xml:space="preserve"> </w:t>
      </w:r>
      <w:r w:rsidRPr="0006767E">
        <w:rPr>
          <w:rFonts w:ascii="Arial" w:hAnsi="Arial" w:cs="Arial" w:hint="eastAsia"/>
          <w:caps/>
          <w:color w:val="333333"/>
          <w:sz w:val="27"/>
          <w:szCs w:val="27"/>
        </w:rPr>
        <w:t>институты</w:t>
      </w:r>
    </w:p>
    <w:p w14:paraId="31578081" w14:textId="77777777" w:rsidR="0006767E" w:rsidRPr="0006767E" w:rsidRDefault="0006767E" w:rsidP="0006767E">
      <w:pPr>
        <w:rPr>
          <w:rFonts w:ascii="Arial" w:hAnsi="Arial" w:cs="Arial"/>
          <w:caps/>
          <w:color w:val="333333"/>
          <w:sz w:val="27"/>
          <w:szCs w:val="27"/>
        </w:rPr>
      </w:pPr>
      <w:r w:rsidRPr="0006767E">
        <w:rPr>
          <w:rFonts w:ascii="Arial" w:hAnsi="Arial" w:cs="Arial" w:hint="eastAsia"/>
          <w:caps/>
          <w:color w:val="333333"/>
          <w:sz w:val="27"/>
          <w:szCs w:val="27"/>
        </w:rPr>
        <w:t>стр</w:t>
      </w:r>
      <w:r w:rsidRPr="0006767E">
        <w:rPr>
          <w:rFonts w:ascii="Arial" w:hAnsi="Arial" w:cs="Arial"/>
          <w:caps/>
          <w:color w:val="333333"/>
          <w:sz w:val="27"/>
          <w:szCs w:val="27"/>
        </w:rPr>
        <w:t>. 9</w:t>
      </w:r>
    </w:p>
    <w:p w14:paraId="04E9A03F" w14:textId="77777777" w:rsidR="0006767E" w:rsidRPr="0006767E" w:rsidRDefault="0006767E" w:rsidP="0006767E">
      <w:pPr>
        <w:rPr>
          <w:rFonts w:ascii="Arial" w:hAnsi="Arial" w:cs="Arial"/>
          <w:caps/>
          <w:color w:val="333333"/>
          <w:sz w:val="27"/>
          <w:szCs w:val="27"/>
        </w:rPr>
      </w:pPr>
      <w:r w:rsidRPr="0006767E">
        <w:rPr>
          <w:rFonts w:ascii="Arial" w:hAnsi="Arial" w:cs="Arial" w:hint="eastAsia"/>
          <w:caps/>
          <w:color w:val="333333"/>
          <w:sz w:val="27"/>
          <w:szCs w:val="27"/>
        </w:rPr>
        <w:t>альная</w:t>
      </w:r>
      <w:r w:rsidRPr="0006767E">
        <w:rPr>
          <w:rFonts w:ascii="Arial" w:hAnsi="Arial" w:cs="Arial"/>
          <w:caps/>
          <w:color w:val="333333"/>
          <w:sz w:val="27"/>
          <w:szCs w:val="27"/>
        </w:rPr>
        <w:t xml:space="preserve"> </w:t>
      </w:r>
      <w:r w:rsidRPr="0006767E">
        <w:rPr>
          <w:rFonts w:ascii="Arial" w:hAnsi="Arial" w:cs="Arial" w:hint="eastAsia"/>
          <w:caps/>
          <w:color w:val="333333"/>
          <w:sz w:val="27"/>
          <w:szCs w:val="27"/>
        </w:rPr>
        <w:t>политика</w:t>
      </w:r>
      <w:r w:rsidRPr="0006767E">
        <w:rPr>
          <w:rFonts w:ascii="Arial" w:hAnsi="Arial" w:cs="Arial"/>
          <w:caps/>
          <w:color w:val="333333"/>
          <w:sz w:val="27"/>
          <w:szCs w:val="27"/>
        </w:rPr>
        <w:t xml:space="preserve">, </w:t>
      </w:r>
      <w:r w:rsidRPr="0006767E">
        <w:rPr>
          <w:rFonts w:ascii="Arial" w:hAnsi="Arial" w:cs="Arial" w:hint="eastAsia"/>
          <w:caps/>
          <w:color w:val="333333"/>
          <w:sz w:val="27"/>
          <w:szCs w:val="27"/>
        </w:rPr>
        <w:t>социальная</w:t>
      </w:r>
      <w:r w:rsidRPr="0006767E">
        <w:rPr>
          <w:rFonts w:ascii="Arial" w:hAnsi="Arial" w:cs="Arial"/>
          <w:caps/>
          <w:color w:val="333333"/>
          <w:sz w:val="27"/>
          <w:szCs w:val="27"/>
        </w:rPr>
        <w:t xml:space="preserve"> </w:t>
      </w:r>
      <w:r w:rsidRPr="0006767E">
        <w:rPr>
          <w:rFonts w:ascii="Arial" w:hAnsi="Arial" w:cs="Arial" w:hint="eastAsia"/>
          <w:caps/>
          <w:color w:val="333333"/>
          <w:sz w:val="27"/>
          <w:szCs w:val="27"/>
        </w:rPr>
        <w:t>защита</w:t>
      </w:r>
      <w:r w:rsidRPr="0006767E">
        <w:rPr>
          <w:rFonts w:ascii="Arial" w:hAnsi="Arial" w:cs="Arial"/>
          <w:caps/>
          <w:color w:val="333333"/>
          <w:sz w:val="27"/>
          <w:szCs w:val="27"/>
        </w:rPr>
        <w:t xml:space="preserve">, </w:t>
      </w:r>
      <w:r w:rsidRPr="0006767E">
        <w:rPr>
          <w:rFonts w:ascii="Arial" w:hAnsi="Arial" w:cs="Arial" w:hint="eastAsia"/>
          <w:caps/>
          <w:color w:val="333333"/>
          <w:sz w:val="27"/>
          <w:szCs w:val="27"/>
        </w:rPr>
        <w:t>социальная</w:t>
      </w:r>
      <w:r w:rsidRPr="0006767E">
        <w:rPr>
          <w:rFonts w:ascii="Arial" w:hAnsi="Arial" w:cs="Arial"/>
          <w:caps/>
          <w:color w:val="333333"/>
          <w:sz w:val="27"/>
          <w:szCs w:val="27"/>
        </w:rPr>
        <w:t xml:space="preserve"> </w:t>
      </w:r>
      <w:r w:rsidRPr="0006767E">
        <w:rPr>
          <w:rFonts w:ascii="Arial" w:hAnsi="Arial" w:cs="Arial" w:hint="eastAsia"/>
          <w:caps/>
          <w:color w:val="333333"/>
          <w:sz w:val="27"/>
          <w:szCs w:val="27"/>
        </w:rPr>
        <w:t>защищенность</w:t>
      </w:r>
      <w:r w:rsidRPr="0006767E">
        <w:rPr>
          <w:rFonts w:ascii="Arial" w:hAnsi="Arial" w:cs="Arial"/>
          <w:caps/>
          <w:color w:val="333333"/>
          <w:sz w:val="27"/>
          <w:szCs w:val="27"/>
        </w:rPr>
        <w:t xml:space="preserve">, </w:t>
      </w:r>
      <w:r w:rsidRPr="0006767E">
        <w:rPr>
          <w:rFonts w:ascii="Arial" w:hAnsi="Arial" w:cs="Arial" w:hint="eastAsia"/>
          <w:caps/>
          <w:color w:val="333333"/>
          <w:sz w:val="27"/>
          <w:szCs w:val="27"/>
        </w:rPr>
        <w:t>социальная</w:t>
      </w:r>
      <w:r w:rsidRPr="0006767E">
        <w:rPr>
          <w:rFonts w:ascii="Arial" w:hAnsi="Arial" w:cs="Arial"/>
          <w:caps/>
          <w:color w:val="333333"/>
          <w:sz w:val="27"/>
          <w:szCs w:val="27"/>
        </w:rPr>
        <w:t xml:space="preserve"> </w:t>
      </w:r>
      <w:r w:rsidRPr="0006767E">
        <w:rPr>
          <w:rFonts w:ascii="Arial" w:hAnsi="Arial" w:cs="Arial" w:hint="eastAsia"/>
          <w:caps/>
          <w:color w:val="333333"/>
          <w:sz w:val="27"/>
          <w:szCs w:val="27"/>
        </w:rPr>
        <w:t>справедливость</w:t>
      </w:r>
      <w:r w:rsidRPr="0006767E">
        <w:rPr>
          <w:rFonts w:ascii="Arial" w:hAnsi="Arial" w:cs="Arial"/>
          <w:caps/>
          <w:color w:val="333333"/>
          <w:sz w:val="27"/>
          <w:szCs w:val="27"/>
        </w:rPr>
        <w:t xml:space="preserve">, </w:t>
      </w:r>
      <w:r w:rsidRPr="0006767E">
        <w:rPr>
          <w:rFonts w:ascii="Arial" w:hAnsi="Arial" w:cs="Arial" w:hint="eastAsia"/>
          <w:caps/>
          <w:color w:val="333333"/>
          <w:sz w:val="27"/>
          <w:szCs w:val="27"/>
        </w:rPr>
        <w:t>равенство</w:t>
      </w:r>
      <w:r w:rsidRPr="0006767E">
        <w:rPr>
          <w:rFonts w:ascii="Arial" w:hAnsi="Arial" w:cs="Arial"/>
          <w:caps/>
          <w:color w:val="333333"/>
          <w:sz w:val="27"/>
          <w:szCs w:val="27"/>
        </w:rPr>
        <w:t xml:space="preserve"> </w:t>
      </w:r>
      <w:r w:rsidRPr="0006767E">
        <w:rPr>
          <w:rFonts w:ascii="Arial" w:hAnsi="Arial" w:cs="Arial" w:hint="eastAsia"/>
          <w:caps/>
          <w:color w:val="333333"/>
          <w:sz w:val="27"/>
          <w:szCs w:val="27"/>
        </w:rPr>
        <w:t>и</w:t>
      </w:r>
      <w:r w:rsidRPr="0006767E">
        <w:rPr>
          <w:rFonts w:ascii="Arial" w:hAnsi="Arial" w:cs="Arial"/>
          <w:caps/>
          <w:color w:val="333333"/>
          <w:sz w:val="27"/>
          <w:szCs w:val="27"/>
        </w:rPr>
        <w:t xml:space="preserve"> </w:t>
      </w:r>
      <w:r w:rsidRPr="0006767E">
        <w:rPr>
          <w:rFonts w:ascii="Arial" w:hAnsi="Arial" w:cs="Arial" w:hint="eastAsia"/>
          <w:caps/>
          <w:color w:val="333333"/>
          <w:sz w:val="27"/>
          <w:szCs w:val="27"/>
        </w:rPr>
        <w:t>неравенство</w:t>
      </w:r>
      <w:r w:rsidRPr="0006767E">
        <w:rPr>
          <w:rFonts w:ascii="Arial" w:hAnsi="Arial" w:cs="Arial"/>
          <w:caps/>
          <w:color w:val="333333"/>
          <w:sz w:val="27"/>
          <w:szCs w:val="27"/>
        </w:rPr>
        <w:t xml:space="preserve">, </w:t>
      </w:r>
      <w:r w:rsidRPr="0006767E">
        <w:rPr>
          <w:rFonts w:ascii="Arial" w:hAnsi="Arial" w:cs="Arial" w:hint="eastAsia"/>
          <w:caps/>
          <w:color w:val="333333"/>
          <w:sz w:val="27"/>
          <w:szCs w:val="27"/>
        </w:rPr>
        <w:t>социальные</w:t>
      </w:r>
      <w:r w:rsidRPr="0006767E">
        <w:rPr>
          <w:rFonts w:ascii="Arial" w:hAnsi="Arial" w:cs="Arial"/>
          <w:caps/>
          <w:color w:val="333333"/>
          <w:sz w:val="27"/>
          <w:szCs w:val="27"/>
        </w:rPr>
        <w:t xml:space="preserve"> </w:t>
      </w:r>
      <w:r w:rsidRPr="0006767E">
        <w:rPr>
          <w:rFonts w:ascii="Arial" w:hAnsi="Arial" w:cs="Arial" w:hint="eastAsia"/>
          <w:caps/>
          <w:color w:val="333333"/>
          <w:sz w:val="27"/>
          <w:szCs w:val="27"/>
        </w:rPr>
        <w:t>гарантии</w:t>
      </w:r>
      <w:r w:rsidRPr="0006767E">
        <w:rPr>
          <w:rFonts w:ascii="Arial" w:hAnsi="Arial" w:cs="Arial"/>
          <w:caps/>
          <w:color w:val="333333"/>
          <w:sz w:val="27"/>
          <w:szCs w:val="27"/>
        </w:rPr>
        <w:t xml:space="preserve">, </w:t>
      </w:r>
      <w:r w:rsidRPr="0006767E">
        <w:rPr>
          <w:rFonts w:ascii="Arial" w:hAnsi="Arial" w:cs="Arial" w:hint="eastAsia"/>
          <w:caps/>
          <w:color w:val="333333"/>
          <w:sz w:val="27"/>
          <w:szCs w:val="27"/>
        </w:rPr>
        <w:t>социальная</w:t>
      </w:r>
      <w:r w:rsidRPr="0006767E">
        <w:rPr>
          <w:rFonts w:ascii="Arial" w:hAnsi="Arial" w:cs="Arial"/>
          <w:caps/>
          <w:color w:val="333333"/>
          <w:sz w:val="27"/>
          <w:szCs w:val="27"/>
        </w:rPr>
        <w:t xml:space="preserve"> </w:t>
      </w:r>
      <w:r w:rsidRPr="0006767E">
        <w:rPr>
          <w:rFonts w:ascii="Arial" w:hAnsi="Arial" w:cs="Arial" w:hint="eastAsia"/>
          <w:caps/>
          <w:color w:val="333333"/>
          <w:sz w:val="27"/>
          <w:szCs w:val="27"/>
        </w:rPr>
        <w:t>обеспечение</w:t>
      </w:r>
      <w:r w:rsidRPr="0006767E">
        <w:rPr>
          <w:rFonts w:ascii="Arial" w:hAnsi="Arial" w:cs="Arial"/>
          <w:caps/>
          <w:color w:val="333333"/>
          <w:sz w:val="27"/>
          <w:szCs w:val="27"/>
        </w:rPr>
        <w:t xml:space="preserve">, </w:t>
      </w:r>
      <w:r w:rsidRPr="0006767E">
        <w:rPr>
          <w:rFonts w:ascii="Arial" w:hAnsi="Arial" w:cs="Arial" w:hint="eastAsia"/>
          <w:caps/>
          <w:color w:val="333333"/>
          <w:sz w:val="27"/>
          <w:szCs w:val="27"/>
        </w:rPr>
        <w:t>социальная</w:t>
      </w:r>
      <w:r w:rsidRPr="0006767E">
        <w:rPr>
          <w:rFonts w:ascii="Arial" w:hAnsi="Arial" w:cs="Arial"/>
          <w:caps/>
          <w:color w:val="333333"/>
          <w:sz w:val="27"/>
          <w:szCs w:val="27"/>
        </w:rPr>
        <w:t xml:space="preserve"> </w:t>
      </w:r>
      <w:r w:rsidRPr="0006767E">
        <w:rPr>
          <w:rFonts w:ascii="Arial" w:hAnsi="Arial" w:cs="Arial" w:hint="eastAsia"/>
          <w:caps/>
          <w:color w:val="333333"/>
          <w:sz w:val="27"/>
          <w:szCs w:val="27"/>
        </w:rPr>
        <w:t>реабилитация</w:t>
      </w:r>
      <w:r w:rsidRPr="0006767E">
        <w:rPr>
          <w:rFonts w:ascii="Arial" w:hAnsi="Arial" w:cs="Arial"/>
          <w:caps/>
          <w:color w:val="333333"/>
          <w:sz w:val="27"/>
          <w:szCs w:val="27"/>
        </w:rPr>
        <w:t xml:space="preserve"> </w:t>
      </w:r>
      <w:r w:rsidRPr="0006767E">
        <w:rPr>
          <w:rFonts w:ascii="Arial" w:hAnsi="Arial" w:cs="Arial" w:hint="eastAsia"/>
          <w:caps/>
          <w:color w:val="333333"/>
          <w:sz w:val="27"/>
          <w:szCs w:val="27"/>
        </w:rPr>
        <w:t>и</w:t>
      </w:r>
      <w:r w:rsidRPr="0006767E">
        <w:rPr>
          <w:rFonts w:ascii="Arial" w:hAnsi="Arial" w:cs="Arial"/>
          <w:caps/>
          <w:color w:val="333333"/>
          <w:sz w:val="27"/>
          <w:szCs w:val="27"/>
        </w:rPr>
        <w:t xml:space="preserve"> </w:t>
      </w:r>
      <w:r w:rsidRPr="0006767E">
        <w:rPr>
          <w:rFonts w:ascii="Arial" w:hAnsi="Arial" w:cs="Arial" w:hint="eastAsia"/>
          <w:caps/>
          <w:color w:val="333333"/>
          <w:sz w:val="27"/>
          <w:szCs w:val="27"/>
        </w:rPr>
        <w:t>другие</w:t>
      </w:r>
      <w:r w:rsidRPr="0006767E">
        <w:rPr>
          <w:rFonts w:ascii="Arial" w:hAnsi="Arial" w:cs="Arial"/>
          <w:caps/>
          <w:color w:val="333333"/>
          <w:sz w:val="27"/>
          <w:szCs w:val="27"/>
        </w:rPr>
        <w:t xml:space="preserve">; </w:t>
      </w:r>
      <w:r w:rsidRPr="0006767E">
        <w:rPr>
          <w:rFonts w:ascii="Arial" w:hAnsi="Arial" w:cs="Arial" w:hint="eastAsia"/>
          <w:caps/>
          <w:color w:val="333333"/>
          <w:sz w:val="27"/>
          <w:szCs w:val="27"/>
        </w:rPr>
        <w:t>•</w:t>
      </w:r>
      <w:r w:rsidRPr="0006767E">
        <w:rPr>
          <w:rFonts w:ascii="Arial" w:hAnsi="Arial" w:cs="Arial"/>
          <w:caps/>
          <w:color w:val="333333"/>
          <w:sz w:val="27"/>
          <w:szCs w:val="27"/>
        </w:rPr>
        <w:t xml:space="preserve"> </w:t>
      </w:r>
      <w:r w:rsidRPr="0006767E">
        <w:rPr>
          <w:rFonts w:ascii="Arial" w:hAnsi="Arial" w:cs="Arial" w:hint="eastAsia"/>
          <w:caps/>
          <w:color w:val="333333"/>
          <w:sz w:val="27"/>
          <w:szCs w:val="27"/>
        </w:rPr>
        <w:t>исследовать</w:t>
      </w:r>
      <w:r w:rsidRPr="0006767E">
        <w:rPr>
          <w:rFonts w:ascii="Arial" w:hAnsi="Arial" w:cs="Arial"/>
          <w:caps/>
          <w:color w:val="333333"/>
          <w:sz w:val="27"/>
          <w:szCs w:val="27"/>
        </w:rPr>
        <w:t xml:space="preserve"> </w:t>
      </w:r>
      <w:r w:rsidRPr="0006767E">
        <w:rPr>
          <w:rFonts w:ascii="Arial" w:hAnsi="Arial" w:cs="Arial" w:hint="eastAsia"/>
          <w:caps/>
          <w:color w:val="333333"/>
          <w:sz w:val="27"/>
          <w:szCs w:val="27"/>
        </w:rPr>
        <w:t>принципы</w:t>
      </w:r>
      <w:r w:rsidRPr="0006767E">
        <w:rPr>
          <w:rFonts w:ascii="Arial" w:hAnsi="Arial" w:cs="Arial"/>
          <w:caps/>
          <w:color w:val="333333"/>
          <w:sz w:val="27"/>
          <w:szCs w:val="27"/>
        </w:rPr>
        <w:t xml:space="preserve"> </w:t>
      </w:r>
      <w:r w:rsidRPr="0006767E">
        <w:rPr>
          <w:rFonts w:ascii="Arial" w:hAnsi="Arial" w:cs="Arial" w:hint="eastAsia"/>
          <w:caps/>
          <w:color w:val="333333"/>
          <w:sz w:val="27"/>
          <w:szCs w:val="27"/>
        </w:rPr>
        <w:t>построения</w:t>
      </w:r>
      <w:r w:rsidRPr="0006767E">
        <w:rPr>
          <w:rFonts w:ascii="Arial" w:hAnsi="Arial" w:cs="Arial"/>
          <w:caps/>
          <w:color w:val="333333"/>
          <w:sz w:val="27"/>
          <w:szCs w:val="27"/>
        </w:rPr>
        <w:t xml:space="preserve"> </w:t>
      </w:r>
      <w:r w:rsidRPr="0006767E">
        <w:rPr>
          <w:rFonts w:ascii="Arial" w:hAnsi="Arial" w:cs="Arial" w:hint="eastAsia"/>
          <w:caps/>
          <w:color w:val="333333"/>
          <w:sz w:val="27"/>
          <w:szCs w:val="27"/>
        </w:rPr>
        <w:t>системы</w:t>
      </w:r>
      <w:r w:rsidRPr="0006767E">
        <w:rPr>
          <w:rFonts w:ascii="Arial" w:hAnsi="Arial" w:cs="Arial"/>
          <w:caps/>
          <w:color w:val="333333"/>
          <w:sz w:val="27"/>
          <w:szCs w:val="27"/>
        </w:rPr>
        <w:t xml:space="preserve"> </w:t>
      </w:r>
      <w:r w:rsidRPr="0006767E">
        <w:rPr>
          <w:rFonts w:ascii="Arial" w:hAnsi="Arial" w:cs="Arial" w:hint="eastAsia"/>
          <w:caps/>
          <w:color w:val="333333"/>
          <w:sz w:val="27"/>
          <w:szCs w:val="27"/>
        </w:rPr>
        <w:t>социальной</w:t>
      </w:r>
      <w:r w:rsidRPr="0006767E">
        <w:rPr>
          <w:rFonts w:ascii="Arial" w:hAnsi="Arial" w:cs="Arial"/>
          <w:caps/>
          <w:color w:val="333333"/>
          <w:sz w:val="27"/>
          <w:szCs w:val="27"/>
        </w:rPr>
        <w:t xml:space="preserve"> </w:t>
      </w:r>
      <w:r w:rsidRPr="0006767E">
        <w:rPr>
          <w:rFonts w:ascii="Arial" w:hAnsi="Arial" w:cs="Arial" w:hint="eastAsia"/>
          <w:caps/>
          <w:color w:val="333333"/>
          <w:sz w:val="27"/>
          <w:szCs w:val="27"/>
        </w:rPr>
        <w:t>защиты</w:t>
      </w:r>
      <w:r w:rsidRPr="0006767E">
        <w:rPr>
          <w:rFonts w:ascii="Arial" w:hAnsi="Arial" w:cs="Arial"/>
          <w:caps/>
          <w:color w:val="333333"/>
          <w:sz w:val="27"/>
          <w:szCs w:val="27"/>
        </w:rPr>
        <w:t xml:space="preserve"> </w:t>
      </w:r>
      <w:r w:rsidRPr="0006767E">
        <w:rPr>
          <w:rFonts w:ascii="Arial" w:hAnsi="Arial" w:cs="Arial" w:hint="eastAsia"/>
          <w:caps/>
          <w:color w:val="333333"/>
          <w:sz w:val="27"/>
          <w:szCs w:val="27"/>
        </w:rPr>
        <w:t>на­</w:t>
      </w:r>
      <w:r w:rsidRPr="0006767E">
        <w:rPr>
          <w:rFonts w:ascii="Arial" w:hAnsi="Arial" w:cs="Arial"/>
          <w:caps/>
          <w:color w:val="333333"/>
          <w:sz w:val="27"/>
          <w:szCs w:val="27"/>
        </w:rPr>
        <w:t xml:space="preserve"> </w:t>
      </w:r>
      <w:r w:rsidRPr="0006767E">
        <w:rPr>
          <w:rFonts w:ascii="Arial" w:hAnsi="Arial" w:cs="Arial" w:hint="eastAsia"/>
          <w:caps/>
          <w:color w:val="333333"/>
          <w:sz w:val="27"/>
          <w:szCs w:val="27"/>
        </w:rPr>
        <w:t>селения</w:t>
      </w:r>
      <w:r w:rsidRPr="0006767E">
        <w:rPr>
          <w:rFonts w:ascii="Arial" w:hAnsi="Arial" w:cs="Arial"/>
          <w:caps/>
          <w:color w:val="333333"/>
          <w:sz w:val="27"/>
          <w:szCs w:val="27"/>
        </w:rPr>
        <w:t xml:space="preserve">, </w:t>
      </w:r>
      <w:r w:rsidRPr="0006767E">
        <w:rPr>
          <w:rFonts w:ascii="Arial" w:hAnsi="Arial" w:cs="Arial" w:hint="eastAsia"/>
          <w:caps/>
          <w:color w:val="333333"/>
          <w:sz w:val="27"/>
          <w:szCs w:val="27"/>
        </w:rPr>
        <w:t>обобщив</w:t>
      </w:r>
      <w:r w:rsidRPr="0006767E">
        <w:rPr>
          <w:rFonts w:ascii="Arial" w:hAnsi="Arial" w:cs="Arial"/>
          <w:caps/>
          <w:color w:val="333333"/>
          <w:sz w:val="27"/>
          <w:szCs w:val="27"/>
        </w:rPr>
        <w:t xml:space="preserve"> </w:t>
      </w:r>
      <w:r w:rsidRPr="0006767E">
        <w:rPr>
          <w:rFonts w:ascii="Arial" w:hAnsi="Arial" w:cs="Arial" w:hint="eastAsia"/>
          <w:caps/>
          <w:color w:val="333333"/>
          <w:sz w:val="27"/>
          <w:szCs w:val="27"/>
        </w:rPr>
        <w:t>опыт</w:t>
      </w:r>
      <w:r w:rsidRPr="0006767E">
        <w:rPr>
          <w:rFonts w:ascii="Arial" w:hAnsi="Arial" w:cs="Arial"/>
          <w:caps/>
          <w:color w:val="333333"/>
          <w:sz w:val="27"/>
          <w:szCs w:val="27"/>
        </w:rPr>
        <w:t xml:space="preserve"> </w:t>
      </w:r>
      <w:r w:rsidRPr="0006767E">
        <w:rPr>
          <w:rFonts w:ascii="Arial" w:hAnsi="Arial" w:cs="Arial" w:hint="eastAsia"/>
          <w:caps/>
          <w:color w:val="333333"/>
          <w:sz w:val="27"/>
          <w:szCs w:val="27"/>
        </w:rPr>
        <w:t>ее</w:t>
      </w:r>
      <w:r w:rsidRPr="0006767E">
        <w:rPr>
          <w:rFonts w:ascii="Arial" w:hAnsi="Arial" w:cs="Arial"/>
          <w:caps/>
          <w:color w:val="333333"/>
          <w:sz w:val="27"/>
          <w:szCs w:val="27"/>
        </w:rPr>
        <w:t xml:space="preserve"> </w:t>
      </w:r>
      <w:r w:rsidRPr="0006767E">
        <w:rPr>
          <w:rFonts w:ascii="Arial" w:hAnsi="Arial" w:cs="Arial" w:hint="eastAsia"/>
          <w:caps/>
          <w:color w:val="333333"/>
          <w:sz w:val="27"/>
          <w:szCs w:val="27"/>
        </w:rPr>
        <w:t>создания</w:t>
      </w:r>
      <w:r w:rsidRPr="0006767E">
        <w:rPr>
          <w:rFonts w:ascii="Arial" w:hAnsi="Arial" w:cs="Arial"/>
          <w:caps/>
          <w:color w:val="333333"/>
          <w:sz w:val="27"/>
          <w:szCs w:val="27"/>
        </w:rPr>
        <w:t xml:space="preserve"> </w:t>
      </w:r>
      <w:r w:rsidRPr="0006767E">
        <w:rPr>
          <w:rFonts w:ascii="Arial" w:hAnsi="Arial" w:cs="Arial" w:hint="eastAsia"/>
          <w:caps/>
          <w:color w:val="333333"/>
          <w:sz w:val="27"/>
          <w:szCs w:val="27"/>
        </w:rPr>
        <w:t>в</w:t>
      </w:r>
      <w:r w:rsidRPr="0006767E">
        <w:rPr>
          <w:rFonts w:ascii="Arial" w:hAnsi="Arial" w:cs="Arial"/>
          <w:caps/>
          <w:color w:val="333333"/>
          <w:sz w:val="27"/>
          <w:szCs w:val="27"/>
        </w:rPr>
        <w:t xml:space="preserve"> </w:t>
      </w:r>
      <w:r w:rsidRPr="0006767E">
        <w:rPr>
          <w:rFonts w:ascii="Arial" w:hAnsi="Arial" w:cs="Arial" w:hint="eastAsia"/>
          <w:caps/>
          <w:color w:val="333333"/>
          <w:sz w:val="27"/>
          <w:szCs w:val="27"/>
        </w:rPr>
        <w:t>мировой</w:t>
      </w:r>
      <w:r w:rsidRPr="0006767E">
        <w:rPr>
          <w:rFonts w:ascii="Arial" w:hAnsi="Arial" w:cs="Arial"/>
          <w:caps/>
          <w:color w:val="333333"/>
          <w:sz w:val="27"/>
          <w:szCs w:val="27"/>
        </w:rPr>
        <w:t xml:space="preserve"> </w:t>
      </w:r>
      <w:r w:rsidRPr="0006767E">
        <w:rPr>
          <w:rFonts w:ascii="Arial" w:hAnsi="Arial" w:cs="Arial" w:hint="eastAsia"/>
          <w:caps/>
          <w:color w:val="333333"/>
          <w:sz w:val="27"/>
          <w:szCs w:val="27"/>
        </w:rPr>
        <w:t>прак</w:t>
      </w:r>
      <w:r w:rsidRPr="0006767E">
        <w:rPr>
          <w:rFonts w:ascii="Arial" w:hAnsi="Arial" w:cs="Arial" w:hint="eastAsia"/>
          <w:caps/>
          <w:color w:val="333333"/>
          <w:sz w:val="27"/>
          <w:szCs w:val="27"/>
        </w:rPr>
        <w:lastRenderedPageBreak/>
        <w:t>тике</w:t>
      </w:r>
      <w:r w:rsidRPr="0006767E">
        <w:rPr>
          <w:rFonts w:ascii="Arial" w:hAnsi="Arial" w:cs="Arial"/>
          <w:caps/>
          <w:color w:val="333333"/>
          <w:sz w:val="27"/>
          <w:szCs w:val="27"/>
        </w:rPr>
        <w:t>;</w:t>
      </w:r>
    </w:p>
    <w:p w14:paraId="11B53A07" w14:textId="77777777" w:rsidR="0006767E" w:rsidRPr="0006767E" w:rsidRDefault="0006767E" w:rsidP="0006767E">
      <w:pPr>
        <w:rPr>
          <w:rFonts w:ascii="Arial" w:hAnsi="Arial" w:cs="Arial"/>
          <w:caps/>
          <w:color w:val="333333"/>
          <w:sz w:val="27"/>
          <w:szCs w:val="27"/>
        </w:rPr>
      </w:pPr>
      <w:r w:rsidRPr="0006767E">
        <w:rPr>
          <w:rFonts w:ascii="Arial" w:hAnsi="Arial" w:cs="Arial" w:hint="eastAsia"/>
          <w:caps/>
          <w:color w:val="333333"/>
          <w:sz w:val="27"/>
          <w:szCs w:val="27"/>
        </w:rPr>
        <w:t>стр</w:t>
      </w:r>
      <w:r w:rsidRPr="0006767E">
        <w:rPr>
          <w:rFonts w:ascii="Arial" w:hAnsi="Arial" w:cs="Arial"/>
          <w:caps/>
          <w:color w:val="333333"/>
          <w:sz w:val="27"/>
          <w:szCs w:val="27"/>
        </w:rPr>
        <w:t>. 10</w:t>
      </w:r>
    </w:p>
    <w:p w14:paraId="707FC74D" w14:textId="77777777" w:rsidR="0006767E" w:rsidRPr="0006767E" w:rsidRDefault="0006767E" w:rsidP="0006767E">
      <w:pPr>
        <w:rPr>
          <w:rFonts w:ascii="Arial" w:hAnsi="Arial" w:cs="Arial"/>
          <w:caps/>
          <w:color w:val="333333"/>
          <w:sz w:val="27"/>
          <w:szCs w:val="27"/>
        </w:rPr>
      </w:pPr>
      <w:r w:rsidRPr="0006767E">
        <w:rPr>
          <w:rFonts w:ascii="Arial" w:hAnsi="Arial" w:cs="Arial" w:hint="eastAsia"/>
          <w:caps/>
          <w:color w:val="333333"/>
          <w:sz w:val="27"/>
          <w:szCs w:val="27"/>
        </w:rPr>
        <w:t>определить</w:t>
      </w:r>
      <w:r w:rsidRPr="0006767E">
        <w:rPr>
          <w:rFonts w:ascii="Arial" w:hAnsi="Arial" w:cs="Arial"/>
          <w:caps/>
          <w:color w:val="333333"/>
          <w:sz w:val="27"/>
          <w:szCs w:val="27"/>
        </w:rPr>
        <w:t xml:space="preserve"> </w:t>
      </w:r>
      <w:r w:rsidRPr="0006767E">
        <w:rPr>
          <w:rFonts w:ascii="Arial" w:hAnsi="Arial" w:cs="Arial" w:hint="eastAsia"/>
          <w:caps/>
          <w:color w:val="333333"/>
          <w:sz w:val="27"/>
          <w:szCs w:val="27"/>
        </w:rPr>
        <w:t>пути</w:t>
      </w:r>
      <w:r w:rsidRPr="0006767E">
        <w:rPr>
          <w:rFonts w:ascii="Arial" w:hAnsi="Arial" w:cs="Arial"/>
          <w:caps/>
          <w:color w:val="333333"/>
          <w:sz w:val="27"/>
          <w:szCs w:val="27"/>
        </w:rPr>
        <w:t xml:space="preserve"> </w:t>
      </w:r>
      <w:r w:rsidRPr="0006767E">
        <w:rPr>
          <w:rFonts w:ascii="Arial" w:hAnsi="Arial" w:cs="Arial" w:hint="eastAsia"/>
          <w:caps/>
          <w:color w:val="333333"/>
          <w:sz w:val="27"/>
          <w:szCs w:val="27"/>
        </w:rPr>
        <w:t>совершенствования</w:t>
      </w:r>
      <w:r w:rsidRPr="0006767E">
        <w:rPr>
          <w:rFonts w:ascii="Arial" w:hAnsi="Arial" w:cs="Arial"/>
          <w:caps/>
          <w:color w:val="333333"/>
          <w:sz w:val="27"/>
          <w:szCs w:val="27"/>
        </w:rPr>
        <w:t xml:space="preserve"> </w:t>
      </w:r>
      <w:r w:rsidRPr="0006767E">
        <w:rPr>
          <w:rFonts w:ascii="Arial" w:hAnsi="Arial" w:cs="Arial" w:hint="eastAsia"/>
          <w:caps/>
          <w:color w:val="333333"/>
          <w:sz w:val="27"/>
          <w:szCs w:val="27"/>
        </w:rPr>
        <w:t>различных</w:t>
      </w:r>
      <w:r w:rsidRPr="0006767E">
        <w:rPr>
          <w:rFonts w:ascii="Arial" w:hAnsi="Arial" w:cs="Arial"/>
          <w:caps/>
          <w:color w:val="333333"/>
          <w:sz w:val="27"/>
          <w:szCs w:val="27"/>
        </w:rPr>
        <w:t xml:space="preserve"> </w:t>
      </w:r>
      <w:r w:rsidRPr="0006767E">
        <w:rPr>
          <w:rFonts w:ascii="Arial" w:hAnsi="Arial" w:cs="Arial" w:hint="eastAsia"/>
          <w:caps/>
          <w:color w:val="333333"/>
          <w:sz w:val="27"/>
          <w:szCs w:val="27"/>
        </w:rPr>
        <w:t>направлений</w:t>
      </w:r>
      <w:r w:rsidRPr="0006767E">
        <w:rPr>
          <w:rFonts w:ascii="Arial" w:hAnsi="Arial" w:cs="Arial"/>
          <w:caps/>
          <w:color w:val="333333"/>
          <w:sz w:val="27"/>
          <w:szCs w:val="27"/>
        </w:rPr>
        <w:t xml:space="preserve"> </w:t>
      </w:r>
      <w:r w:rsidRPr="0006767E">
        <w:rPr>
          <w:rFonts w:ascii="Arial" w:hAnsi="Arial" w:cs="Arial" w:hint="eastAsia"/>
          <w:caps/>
          <w:color w:val="333333"/>
          <w:sz w:val="27"/>
          <w:szCs w:val="27"/>
        </w:rPr>
        <w:t>и</w:t>
      </w:r>
      <w:r w:rsidRPr="0006767E">
        <w:rPr>
          <w:rFonts w:ascii="Arial" w:hAnsi="Arial" w:cs="Arial"/>
          <w:caps/>
          <w:color w:val="333333"/>
          <w:sz w:val="27"/>
          <w:szCs w:val="27"/>
        </w:rPr>
        <w:t xml:space="preserve"> </w:t>
      </w:r>
      <w:r w:rsidRPr="0006767E">
        <w:rPr>
          <w:rFonts w:ascii="Arial" w:hAnsi="Arial" w:cs="Arial" w:hint="eastAsia"/>
          <w:caps/>
          <w:color w:val="333333"/>
          <w:sz w:val="27"/>
          <w:szCs w:val="27"/>
        </w:rPr>
        <w:t>форм</w:t>
      </w:r>
      <w:r w:rsidRPr="0006767E">
        <w:rPr>
          <w:rFonts w:ascii="Arial" w:hAnsi="Arial" w:cs="Arial"/>
          <w:caps/>
          <w:color w:val="333333"/>
          <w:sz w:val="27"/>
          <w:szCs w:val="27"/>
        </w:rPr>
        <w:t xml:space="preserve"> </w:t>
      </w:r>
      <w:r w:rsidRPr="0006767E">
        <w:rPr>
          <w:rFonts w:ascii="Arial" w:hAnsi="Arial" w:cs="Arial" w:hint="eastAsia"/>
          <w:caps/>
          <w:color w:val="333333"/>
          <w:sz w:val="27"/>
          <w:szCs w:val="27"/>
        </w:rPr>
        <w:t>социальной</w:t>
      </w:r>
      <w:r w:rsidRPr="0006767E">
        <w:rPr>
          <w:rFonts w:ascii="Arial" w:hAnsi="Arial" w:cs="Arial"/>
          <w:caps/>
          <w:color w:val="333333"/>
          <w:sz w:val="27"/>
          <w:szCs w:val="27"/>
        </w:rPr>
        <w:t xml:space="preserve"> </w:t>
      </w:r>
      <w:r w:rsidRPr="0006767E">
        <w:rPr>
          <w:rFonts w:ascii="Arial" w:hAnsi="Arial" w:cs="Arial" w:hint="eastAsia"/>
          <w:caps/>
          <w:color w:val="333333"/>
          <w:sz w:val="27"/>
          <w:szCs w:val="27"/>
        </w:rPr>
        <w:t>защиты</w:t>
      </w:r>
      <w:r w:rsidRPr="0006767E">
        <w:rPr>
          <w:rFonts w:ascii="Arial" w:hAnsi="Arial" w:cs="Arial"/>
          <w:caps/>
          <w:color w:val="333333"/>
          <w:sz w:val="27"/>
          <w:szCs w:val="27"/>
        </w:rPr>
        <w:t xml:space="preserve"> </w:t>
      </w:r>
      <w:r w:rsidRPr="0006767E">
        <w:rPr>
          <w:rFonts w:ascii="Arial" w:hAnsi="Arial" w:cs="Arial" w:hint="eastAsia"/>
          <w:caps/>
          <w:color w:val="333333"/>
          <w:sz w:val="27"/>
          <w:szCs w:val="27"/>
        </w:rPr>
        <w:t>населения</w:t>
      </w:r>
      <w:r w:rsidRPr="0006767E">
        <w:rPr>
          <w:rFonts w:ascii="Arial" w:hAnsi="Arial" w:cs="Arial"/>
          <w:caps/>
          <w:color w:val="333333"/>
          <w:sz w:val="27"/>
          <w:szCs w:val="27"/>
        </w:rPr>
        <w:t xml:space="preserve">; </w:t>
      </w:r>
      <w:r w:rsidRPr="0006767E">
        <w:rPr>
          <w:rFonts w:ascii="Arial" w:hAnsi="Arial" w:cs="Arial" w:hint="eastAsia"/>
          <w:caps/>
          <w:color w:val="333333"/>
          <w:sz w:val="27"/>
          <w:szCs w:val="27"/>
        </w:rPr>
        <w:t>•</w:t>
      </w:r>
      <w:r w:rsidRPr="0006767E">
        <w:rPr>
          <w:rFonts w:ascii="Arial" w:hAnsi="Arial" w:cs="Arial"/>
          <w:caps/>
          <w:color w:val="333333"/>
          <w:sz w:val="27"/>
          <w:szCs w:val="27"/>
        </w:rPr>
        <w:t xml:space="preserve"> </w:t>
      </w:r>
      <w:r w:rsidRPr="0006767E">
        <w:rPr>
          <w:rFonts w:ascii="Arial" w:hAnsi="Arial" w:cs="Arial" w:hint="eastAsia"/>
          <w:caps/>
          <w:color w:val="333333"/>
          <w:sz w:val="27"/>
          <w:szCs w:val="27"/>
        </w:rPr>
        <w:t>разработать</w:t>
      </w:r>
      <w:r w:rsidRPr="0006767E">
        <w:rPr>
          <w:rFonts w:ascii="Arial" w:hAnsi="Arial" w:cs="Arial"/>
          <w:caps/>
          <w:color w:val="333333"/>
          <w:sz w:val="27"/>
          <w:szCs w:val="27"/>
        </w:rPr>
        <w:t xml:space="preserve"> </w:t>
      </w:r>
      <w:r w:rsidRPr="0006767E">
        <w:rPr>
          <w:rFonts w:ascii="Arial" w:hAnsi="Arial" w:cs="Arial" w:hint="eastAsia"/>
          <w:caps/>
          <w:color w:val="333333"/>
          <w:sz w:val="27"/>
          <w:szCs w:val="27"/>
        </w:rPr>
        <w:t>концепцию</w:t>
      </w:r>
      <w:r w:rsidRPr="0006767E">
        <w:rPr>
          <w:rFonts w:ascii="Arial" w:hAnsi="Arial" w:cs="Arial"/>
          <w:caps/>
          <w:color w:val="333333"/>
          <w:sz w:val="27"/>
          <w:szCs w:val="27"/>
        </w:rPr>
        <w:t xml:space="preserve"> </w:t>
      </w:r>
      <w:r w:rsidRPr="0006767E">
        <w:rPr>
          <w:rFonts w:ascii="Arial" w:hAnsi="Arial" w:cs="Arial" w:hint="eastAsia"/>
          <w:caps/>
          <w:color w:val="333333"/>
          <w:sz w:val="27"/>
          <w:szCs w:val="27"/>
        </w:rPr>
        <w:t>социальной</w:t>
      </w:r>
      <w:r w:rsidRPr="0006767E">
        <w:rPr>
          <w:rFonts w:ascii="Arial" w:hAnsi="Arial" w:cs="Arial"/>
          <w:caps/>
          <w:color w:val="333333"/>
          <w:sz w:val="27"/>
          <w:szCs w:val="27"/>
        </w:rPr>
        <w:t xml:space="preserve"> </w:t>
      </w:r>
      <w:r w:rsidRPr="0006767E">
        <w:rPr>
          <w:rFonts w:ascii="Arial" w:hAnsi="Arial" w:cs="Arial" w:hint="eastAsia"/>
          <w:caps/>
          <w:color w:val="333333"/>
          <w:sz w:val="27"/>
          <w:szCs w:val="27"/>
        </w:rPr>
        <w:t>самозащиты</w:t>
      </w:r>
      <w:r w:rsidRPr="0006767E">
        <w:rPr>
          <w:rFonts w:ascii="Arial" w:hAnsi="Arial" w:cs="Arial"/>
          <w:caps/>
          <w:color w:val="333333"/>
          <w:sz w:val="27"/>
          <w:szCs w:val="27"/>
        </w:rPr>
        <w:t xml:space="preserve"> </w:t>
      </w:r>
      <w:r w:rsidRPr="0006767E">
        <w:rPr>
          <w:rFonts w:ascii="Arial" w:hAnsi="Arial" w:cs="Arial" w:hint="eastAsia"/>
          <w:caps/>
          <w:color w:val="333333"/>
          <w:sz w:val="27"/>
          <w:szCs w:val="27"/>
        </w:rPr>
        <w:t>населения</w:t>
      </w:r>
      <w:r w:rsidRPr="0006767E">
        <w:rPr>
          <w:rFonts w:ascii="Arial" w:hAnsi="Arial" w:cs="Arial"/>
          <w:caps/>
          <w:color w:val="333333"/>
          <w:sz w:val="27"/>
          <w:szCs w:val="27"/>
        </w:rPr>
        <w:t xml:space="preserve">. </w:t>
      </w:r>
      <w:r w:rsidRPr="0006767E">
        <w:rPr>
          <w:rFonts w:ascii="Arial" w:hAnsi="Arial" w:cs="Arial" w:hint="eastAsia"/>
          <w:caps/>
          <w:color w:val="333333"/>
          <w:sz w:val="27"/>
          <w:szCs w:val="27"/>
        </w:rPr>
        <w:t>Объектом</w:t>
      </w:r>
      <w:r w:rsidRPr="0006767E">
        <w:rPr>
          <w:rFonts w:ascii="Arial" w:hAnsi="Arial" w:cs="Arial"/>
          <w:caps/>
          <w:color w:val="333333"/>
          <w:sz w:val="27"/>
          <w:szCs w:val="27"/>
        </w:rPr>
        <w:t xml:space="preserve"> </w:t>
      </w:r>
      <w:r w:rsidRPr="0006767E">
        <w:rPr>
          <w:rFonts w:ascii="Arial" w:hAnsi="Arial" w:cs="Arial" w:hint="eastAsia"/>
          <w:caps/>
          <w:color w:val="333333"/>
          <w:sz w:val="27"/>
          <w:szCs w:val="27"/>
        </w:rPr>
        <w:t>исследования</w:t>
      </w:r>
      <w:r w:rsidRPr="0006767E">
        <w:rPr>
          <w:rFonts w:ascii="Arial" w:hAnsi="Arial" w:cs="Arial"/>
          <w:caps/>
          <w:color w:val="333333"/>
          <w:sz w:val="27"/>
          <w:szCs w:val="27"/>
        </w:rPr>
        <w:t xml:space="preserve"> </w:t>
      </w:r>
      <w:r w:rsidRPr="0006767E">
        <w:rPr>
          <w:rFonts w:ascii="Arial" w:hAnsi="Arial" w:cs="Arial" w:hint="eastAsia"/>
          <w:caps/>
          <w:color w:val="333333"/>
          <w:sz w:val="27"/>
          <w:szCs w:val="27"/>
        </w:rPr>
        <w:t>является</w:t>
      </w:r>
      <w:r w:rsidRPr="0006767E">
        <w:rPr>
          <w:rFonts w:ascii="Arial" w:hAnsi="Arial" w:cs="Arial"/>
          <w:caps/>
          <w:color w:val="333333"/>
          <w:sz w:val="27"/>
          <w:szCs w:val="27"/>
        </w:rPr>
        <w:t xml:space="preserve"> </w:t>
      </w:r>
      <w:r w:rsidRPr="0006767E">
        <w:rPr>
          <w:rFonts w:ascii="Arial" w:hAnsi="Arial" w:cs="Arial" w:hint="eastAsia"/>
          <w:caps/>
          <w:color w:val="333333"/>
          <w:sz w:val="27"/>
          <w:szCs w:val="27"/>
        </w:rPr>
        <w:t>система</w:t>
      </w:r>
      <w:r w:rsidRPr="0006767E">
        <w:rPr>
          <w:rFonts w:ascii="Arial" w:hAnsi="Arial" w:cs="Arial"/>
          <w:caps/>
          <w:color w:val="333333"/>
          <w:sz w:val="27"/>
          <w:szCs w:val="27"/>
        </w:rPr>
        <w:t xml:space="preserve"> </w:t>
      </w:r>
      <w:r w:rsidRPr="0006767E">
        <w:rPr>
          <w:rFonts w:ascii="Arial" w:hAnsi="Arial" w:cs="Arial" w:hint="eastAsia"/>
          <w:caps/>
          <w:color w:val="333333"/>
          <w:sz w:val="27"/>
          <w:szCs w:val="27"/>
        </w:rPr>
        <w:t>социальной</w:t>
      </w:r>
      <w:r w:rsidRPr="0006767E">
        <w:rPr>
          <w:rFonts w:ascii="Arial" w:hAnsi="Arial" w:cs="Arial"/>
          <w:caps/>
          <w:color w:val="333333"/>
          <w:sz w:val="27"/>
          <w:szCs w:val="27"/>
        </w:rPr>
        <w:t xml:space="preserve"> </w:t>
      </w:r>
      <w:r w:rsidRPr="0006767E">
        <w:rPr>
          <w:rFonts w:ascii="Arial" w:hAnsi="Arial" w:cs="Arial" w:hint="eastAsia"/>
          <w:caps/>
          <w:color w:val="333333"/>
          <w:sz w:val="27"/>
          <w:szCs w:val="27"/>
        </w:rPr>
        <w:t>защиты</w:t>
      </w:r>
      <w:r w:rsidRPr="0006767E">
        <w:rPr>
          <w:rFonts w:ascii="Arial" w:hAnsi="Arial" w:cs="Arial"/>
          <w:caps/>
          <w:color w:val="333333"/>
          <w:sz w:val="27"/>
          <w:szCs w:val="27"/>
        </w:rPr>
        <w:t xml:space="preserve"> </w:t>
      </w:r>
      <w:r w:rsidRPr="0006767E">
        <w:rPr>
          <w:rFonts w:ascii="Arial" w:hAnsi="Arial" w:cs="Arial" w:hint="eastAsia"/>
          <w:caps/>
          <w:color w:val="333333"/>
          <w:sz w:val="27"/>
          <w:szCs w:val="27"/>
        </w:rPr>
        <w:t>населе­</w:t>
      </w:r>
      <w:r w:rsidRPr="0006767E">
        <w:rPr>
          <w:rFonts w:ascii="Arial" w:hAnsi="Arial" w:cs="Arial"/>
          <w:caps/>
          <w:color w:val="333333"/>
          <w:sz w:val="27"/>
          <w:szCs w:val="27"/>
        </w:rPr>
        <w:t xml:space="preserve"> </w:t>
      </w:r>
      <w:r w:rsidRPr="0006767E">
        <w:rPr>
          <w:rFonts w:ascii="Arial" w:hAnsi="Arial" w:cs="Arial" w:hint="eastAsia"/>
          <w:caps/>
          <w:color w:val="333333"/>
          <w:sz w:val="27"/>
          <w:szCs w:val="27"/>
        </w:rPr>
        <w:t>ния</w:t>
      </w:r>
      <w:r w:rsidRPr="0006767E">
        <w:rPr>
          <w:rFonts w:ascii="Arial" w:hAnsi="Arial" w:cs="Arial"/>
          <w:caps/>
          <w:color w:val="333333"/>
          <w:sz w:val="27"/>
          <w:szCs w:val="27"/>
        </w:rPr>
        <w:t xml:space="preserve"> </w:t>
      </w:r>
      <w:r w:rsidRPr="0006767E">
        <w:rPr>
          <w:rFonts w:ascii="Arial" w:hAnsi="Arial" w:cs="Arial" w:hint="eastAsia"/>
          <w:caps/>
          <w:color w:val="333333"/>
          <w:sz w:val="27"/>
          <w:szCs w:val="27"/>
        </w:rPr>
        <w:t>северных</w:t>
      </w:r>
      <w:r w:rsidRPr="0006767E">
        <w:rPr>
          <w:rFonts w:ascii="Arial" w:hAnsi="Arial" w:cs="Arial"/>
          <w:caps/>
          <w:color w:val="333333"/>
          <w:sz w:val="27"/>
          <w:szCs w:val="27"/>
        </w:rPr>
        <w:t xml:space="preserve"> </w:t>
      </w:r>
      <w:r w:rsidRPr="0006767E">
        <w:rPr>
          <w:rFonts w:ascii="Arial" w:hAnsi="Arial" w:cs="Arial" w:hint="eastAsia"/>
          <w:caps/>
          <w:color w:val="333333"/>
          <w:sz w:val="27"/>
          <w:szCs w:val="27"/>
        </w:rPr>
        <w:t>городов</w:t>
      </w:r>
      <w:r w:rsidRPr="0006767E">
        <w:rPr>
          <w:rFonts w:ascii="Arial" w:hAnsi="Arial" w:cs="Arial"/>
          <w:caps/>
          <w:color w:val="333333"/>
          <w:sz w:val="27"/>
          <w:szCs w:val="27"/>
        </w:rPr>
        <w:t xml:space="preserve">. </w:t>
      </w:r>
      <w:r w:rsidRPr="0006767E">
        <w:rPr>
          <w:rFonts w:ascii="Arial" w:hAnsi="Arial" w:cs="Arial" w:hint="eastAsia"/>
          <w:caps/>
          <w:color w:val="333333"/>
          <w:sz w:val="27"/>
          <w:szCs w:val="27"/>
        </w:rPr>
        <w:t>Предметом</w:t>
      </w:r>
      <w:r w:rsidRPr="0006767E">
        <w:rPr>
          <w:rFonts w:ascii="Arial" w:hAnsi="Arial" w:cs="Arial"/>
          <w:caps/>
          <w:color w:val="333333"/>
          <w:sz w:val="27"/>
          <w:szCs w:val="27"/>
        </w:rPr>
        <w:t xml:space="preserve"> </w:t>
      </w:r>
      <w:r w:rsidRPr="0006767E">
        <w:rPr>
          <w:rFonts w:ascii="Arial" w:hAnsi="Arial" w:cs="Arial" w:hint="eastAsia"/>
          <w:caps/>
          <w:color w:val="333333"/>
          <w:sz w:val="27"/>
          <w:szCs w:val="27"/>
        </w:rPr>
        <w:t>исследования</w:t>
      </w:r>
      <w:r w:rsidRPr="0006767E">
        <w:rPr>
          <w:rFonts w:ascii="Arial" w:hAnsi="Arial" w:cs="Arial"/>
          <w:caps/>
          <w:color w:val="333333"/>
          <w:sz w:val="27"/>
          <w:szCs w:val="27"/>
        </w:rPr>
        <w:t xml:space="preserve"> </w:t>
      </w:r>
      <w:r w:rsidRPr="0006767E">
        <w:rPr>
          <w:rFonts w:ascii="Arial" w:hAnsi="Arial" w:cs="Arial" w:hint="eastAsia"/>
          <w:caps/>
          <w:color w:val="333333"/>
          <w:sz w:val="27"/>
          <w:szCs w:val="27"/>
        </w:rPr>
        <w:t>является</w:t>
      </w:r>
      <w:r w:rsidRPr="0006767E">
        <w:rPr>
          <w:rFonts w:ascii="Arial" w:hAnsi="Arial" w:cs="Arial"/>
          <w:caps/>
          <w:color w:val="333333"/>
          <w:sz w:val="27"/>
          <w:szCs w:val="27"/>
        </w:rPr>
        <w:t xml:space="preserve"> </w:t>
      </w:r>
      <w:r w:rsidRPr="0006767E">
        <w:rPr>
          <w:rFonts w:ascii="Arial" w:hAnsi="Arial" w:cs="Arial" w:hint="eastAsia"/>
          <w:caps/>
          <w:color w:val="333333"/>
          <w:sz w:val="27"/>
          <w:szCs w:val="27"/>
        </w:rPr>
        <w:t>функционирование</w:t>
      </w:r>
      <w:r w:rsidRPr="0006767E">
        <w:rPr>
          <w:rFonts w:ascii="Arial" w:hAnsi="Arial" w:cs="Arial"/>
          <w:caps/>
          <w:color w:val="333333"/>
          <w:sz w:val="27"/>
          <w:szCs w:val="27"/>
        </w:rPr>
        <w:t xml:space="preserve"> </w:t>
      </w:r>
      <w:r w:rsidRPr="0006767E">
        <w:rPr>
          <w:rFonts w:ascii="Arial" w:hAnsi="Arial" w:cs="Arial" w:hint="eastAsia"/>
          <w:caps/>
          <w:color w:val="333333"/>
          <w:sz w:val="27"/>
          <w:szCs w:val="27"/>
        </w:rPr>
        <w:t>системы</w:t>
      </w:r>
      <w:r w:rsidRPr="0006767E">
        <w:rPr>
          <w:rFonts w:ascii="Arial" w:hAnsi="Arial" w:cs="Arial"/>
          <w:caps/>
          <w:color w:val="333333"/>
          <w:sz w:val="27"/>
          <w:szCs w:val="27"/>
        </w:rPr>
        <w:t xml:space="preserve"> </w:t>
      </w:r>
      <w:r w:rsidRPr="0006767E">
        <w:rPr>
          <w:rFonts w:ascii="Arial" w:hAnsi="Arial" w:cs="Arial" w:hint="eastAsia"/>
          <w:caps/>
          <w:color w:val="333333"/>
          <w:sz w:val="27"/>
          <w:szCs w:val="27"/>
        </w:rPr>
        <w:t>соци­</w:t>
      </w:r>
      <w:r w:rsidRPr="0006767E">
        <w:rPr>
          <w:rFonts w:ascii="Arial" w:hAnsi="Arial" w:cs="Arial"/>
          <w:caps/>
          <w:color w:val="333333"/>
          <w:sz w:val="27"/>
          <w:szCs w:val="27"/>
        </w:rPr>
        <w:t xml:space="preserve"> </w:t>
      </w:r>
      <w:r w:rsidRPr="0006767E">
        <w:rPr>
          <w:rFonts w:ascii="Arial" w:hAnsi="Arial" w:cs="Arial" w:hint="eastAsia"/>
          <w:caps/>
          <w:color w:val="333333"/>
          <w:sz w:val="27"/>
          <w:szCs w:val="27"/>
        </w:rPr>
        <w:t>альной</w:t>
      </w:r>
      <w:r w:rsidRPr="0006767E">
        <w:rPr>
          <w:rFonts w:ascii="Arial" w:hAnsi="Arial" w:cs="Arial"/>
          <w:caps/>
          <w:color w:val="333333"/>
          <w:sz w:val="27"/>
          <w:szCs w:val="27"/>
        </w:rPr>
        <w:t xml:space="preserve"> </w:t>
      </w:r>
      <w:r w:rsidRPr="0006767E">
        <w:rPr>
          <w:rFonts w:ascii="Arial" w:hAnsi="Arial" w:cs="Arial" w:hint="eastAsia"/>
          <w:caps/>
          <w:color w:val="333333"/>
          <w:sz w:val="27"/>
          <w:szCs w:val="27"/>
        </w:rPr>
        <w:t>защиты</w:t>
      </w:r>
      <w:r w:rsidRPr="0006767E">
        <w:rPr>
          <w:rFonts w:ascii="Arial" w:hAnsi="Arial" w:cs="Arial"/>
          <w:caps/>
          <w:color w:val="333333"/>
          <w:sz w:val="27"/>
          <w:szCs w:val="27"/>
        </w:rPr>
        <w:t xml:space="preserve"> </w:t>
      </w:r>
      <w:r w:rsidRPr="0006767E">
        <w:rPr>
          <w:rFonts w:ascii="Arial" w:hAnsi="Arial" w:cs="Arial" w:hint="eastAsia"/>
          <w:caps/>
          <w:color w:val="333333"/>
          <w:sz w:val="27"/>
          <w:szCs w:val="27"/>
        </w:rPr>
        <w:t>населения</w:t>
      </w:r>
      <w:r w:rsidRPr="0006767E">
        <w:rPr>
          <w:rFonts w:ascii="Arial" w:hAnsi="Arial" w:cs="Arial"/>
          <w:caps/>
          <w:color w:val="333333"/>
          <w:sz w:val="27"/>
          <w:szCs w:val="27"/>
        </w:rPr>
        <w:t xml:space="preserve"> </w:t>
      </w:r>
      <w:r w:rsidRPr="0006767E">
        <w:rPr>
          <w:rFonts w:ascii="Arial" w:hAnsi="Arial" w:cs="Arial" w:hint="eastAsia"/>
          <w:caps/>
          <w:color w:val="333333"/>
          <w:sz w:val="27"/>
          <w:szCs w:val="27"/>
        </w:rPr>
        <w:t>северных</w:t>
      </w:r>
      <w:r w:rsidRPr="0006767E">
        <w:rPr>
          <w:rFonts w:ascii="Arial" w:hAnsi="Arial" w:cs="Arial"/>
          <w:caps/>
          <w:color w:val="333333"/>
          <w:sz w:val="27"/>
          <w:szCs w:val="27"/>
        </w:rPr>
        <w:t xml:space="preserve"> </w:t>
      </w:r>
      <w:r w:rsidRPr="0006767E">
        <w:rPr>
          <w:rFonts w:ascii="Arial" w:hAnsi="Arial" w:cs="Arial" w:hint="eastAsia"/>
          <w:caps/>
          <w:color w:val="333333"/>
          <w:sz w:val="27"/>
          <w:szCs w:val="27"/>
        </w:rPr>
        <w:t>городов</w:t>
      </w:r>
      <w:r w:rsidRPr="0006767E">
        <w:rPr>
          <w:rFonts w:ascii="Arial" w:hAnsi="Arial" w:cs="Arial"/>
          <w:caps/>
          <w:color w:val="333333"/>
          <w:sz w:val="27"/>
          <w:szCs w:val="27"/>
        </w:rPr>
        <w:t xml:space="preserve">, </w:t>
      </w:r>
      <w:r w:rsidRPr="0006767E">
        <w:rPr>
          <w:rFonts w:ascii="Arial" w:hAnsi="Arial" w:cs="Arial" w:hint="eastAsia"/>
          <w:caps/>
          <w:color w:val="333333"/>
          <w:sz w:val="27"/>
          <w:szCs w:val="27"/>
        </w:rPr>
        <w:t>тенденции</w:t>
      </w:r>
      <w:r w:rsidRPr="0006767E">
        <w:rPr>
          <w:rFonts w:ascii="Arial" w:hAnsi="Arial" w:cs="Arial"/>
          <w:caps/>
          <w:color w:val="333333"/>
          <w:sz w:val="27"/>
          <w:szCs w:val="27"/>
        </w:rPr>
        <w:t xml:space="preserve"> </w:t>
      </w:r>
      <w:r w:rsidRPr="0006767E">
        <w:rPr>
          <w:rFonts w:ascii="Arial" w:hAnsi="Arial" w:cs="Arial" w:hint="eastAsia"/>
          <w:caps/>
          <w:color w:val="333333"/>
          <w:sz w:val="27"/>
          <w:szCs w:val="27"/>
        </w:rPr>
        <w:t>ее</w:t>
      </w:r>
      <w:r w:rsidRPr="0006767E">
        <w:rPr>
          <w:rFonts w:ascii="Arial" w:hAnsi="Arial" w:cs="Arial"/>
          <w:caps/>
          <w:color w:val="333333"/>
          <w:sz w:val="27"/>
          <w:szCs w:val="27"/>
        </w:rPr>
        <w:t xml:space="preserve"> </w:t>
      </w:r>
      <w:r w:rsidRPr="0006767E">
        <w:rPr>
          <w:rFonts w:ascii="Arial" w:hAnsi="Arial" w:cs="Arial" w:hint="eastAsia"/>
          <w:caps/>
          <w:color w:val="333333"/>
          <w:sz w:val="27"/>
          <w:szCs w:val="27"/>
        </w:rPr>
        <w:t>становления</w:t>
      </w:r>
      <w:r w:rsidRPr="0006767E">
        <w:rPr>
          <w:rFonts w:ascii="Arial" w:hAnsi="Arial" w:cs="Arial"/>
          <w:caps/>
          <w:color w:val="333333"/>
          <w:sz w:val="27"/>
          <w:szCs w:val="27"/>
        </w:rPr>
        <w:t xml:space="preserve">, </w:t>
      </w:r>
      <w:r w:rsidRPr="0006767E">
        <w:rPr>
          <w:rFonts w:ascii="Arial" w:hAnsi="Arial" w:cs="Arial" w:hint="eastAsia"/>
          <w:caps/>
          <w:color w:val="333333"/>
          <w:sz w:val="27"/>
          <w:szCs w:val="27"/>
        </w:rPr>
        <w:t>раз­</w:t>
      </w:r>
      <w:r w:rsidRPr="0006767E">
        <w:rPr>
          <w:rFonts w:ascii="Arial" w:hAnsi="Arial" w:cs="Arial"/>
          <w:caps/>
          <w:color w:val="333333"/>
          <w:sz w:val="27"/>
          <w:szCs w:val="27"/>
        </w:rPr>
        <w:t xml:space="preserve"> </w:t>
      </w:r>
      <w:r w:rsidRPr="0006767E">
        <w:rPr>
          <w:rFonts w:ascii="Arial" w:hAnsi="Arial" w:cs="Arial" w:hint="eastAsia"/>
          <w:caps/>
          <w:color w:val="333333"/>
          <w:sz w:val="27"/>
          <w:szCs w:val="27"/>
        </w:rPr>
        <w:t>вития</w:t>
      </w:r>
      <w:r w:rsidRPr="0006767E">
        <w:rPr>
          <w:rFonts w:ascii="Arial" w:hAnsi="Arial" w:cs="Arial"/>
          <w:caps/>
          <w:color w:val="333333"/>
          <w:sz w:val="27"/>
          <w:szCs w:val="27"/>
        </w:rPr>
        <w:t xml:space="preserve"> </w:t>
      </w:r>
      <w:r w:rsidRPr="0006767E">
        <w:rPr>
          <w:rFonts w:ascii="Arial" w:hAnsi="Arial" w:cs="Arial" w:hint="eastAsia"/>
          <w:caps/>
          <w:color w:val="333333"/>
          <w:sz w:val="27"/>
          <w:szCs w:val="27"/>
        </w:rPr>
        <w:t>и</w:t>
      </w:r>
      <w:r w:rsidRPr="0006767E">
        <w:rPr>
          <w:rFonts w:ascii="Arial" w:hAnsi="Arial" w:cs="Arial"/>
          <w:caps/>
          <w:color w:val="333333"/>
          <w:sz w:val="27"/>
          <w:szCs w:val="27"/>
        </w:rPr>
        <w:t>...</w:t>
      </w:r>
    </w:p>
    <w:p w14:paraId="710DCDFB" w14:textId="77777777" w:rsidR="0006767E" w:rsidRPr="0006767E" w:rsidRDefault="0006767E" w:rsidP="0006767E">
      <w:pPr>
        <w:rPr>
          <w:rFonts w:ascii="Arial" w:hAnsi="Arial" w:cs="Arial"/>
          <w:caps/>
          <w:color w:val="333333"/>
          <w:sz w:val="27"/>
          <w:szCs w:val="27"/>
        </w:rPr>
      </w:pPr>
    </w:p>
    <w:p w14:paraId="39A3FD83" w14:textId="77777777" w:rsidR="0006767E" w:rsidRPr="0006767E" w:rsidRDefault="0006767E" w:rsidP="0006767E">
      <w:pPr>
        <w:rPr>
          <w:rFonts w:ascii="Arial" w:hAnsi="Arial" w:cs="Arial"/>
          <w:caps/>
          <w:color w:val="333333"/>
          <w:sz w:val="27"/>
          <w:szCs w:val="27"/>
        </w:rPr>
      </w:pPr>
      <w:r w:rsidRPr="0006767E">
        <w:rPr>
          <w:rFonts w:ascii="Arial" w:hAnsi="Arial" w:cs="Arial" w:hint="eastAsia"/>
          <w:caps/>
          <w:color w:val="333333"/>
          <w:sz w:val="27"/>
          <w:szCs w:val="27"/>
        </w:rPr>
        <w:t>Оглавление</w:t>
      </w:r>
      <w:r w:rsidRPr="0006767E">
        <w:rPr>
          <w:rFonts w:ascii="Arial" w:hAnsi="Arial" w:cs="Arial"/>
          <w:caps/>
          <w:color w:val="333333"/>
          <w:sz w:val="27"/>
          <w:szCs w:val="27"/>
        </w:rPr>
        <w:t xml:space="preserve"> </w:t>
      </w:r>
      <w:r w:rsidRPr="0006767E">
        <w:rPr>
          <w:rFonts w:ascii="Arial" w:hAnsi="Arial" w:cs="Arial" w:hint="eastAsia"/>
          <w:caps/>
          <w:color w:val="333333"/>
          <w:sz w:val="27"/>
          <w:szCs w:val="27"/>
        </w:rPr>
        <w:t>диссертации</w:t>
      </w:r>
    </w:p>
    <w:p w14:paraId="634150A5" w14:textId="77777777" w:rsidR="0006767E" w:rsidRPr="0006767E" w:rsidRDefault="0006767E" w:rsidP="0006767E">
      <w:pPr>
        <w:rPr>
          <w:rFonts w:ascii="Arial" w:hAnsi="Arial" w:cs="Arial"/>
          <w:caps/>
          <w:color w:val="333333"/>
          <w:sz w:val="27"/>
          <w:szCs w:val="27"/>
        </w:rPr>
      </w:pPr>
      <w:r w:rsidRPr="0006767E">
        <w:rPr>
          <w:rFonts w:ascii="Arial" w:hAnsi="Arial" w:cs="Arial" w:hint="eastAsia"/>
          <w:caps/>
          <w:color w:val="333333"/>
          <w:sz w:val="27"/>
          <w:szCs w:val="27"/>
        </w:rPr>
        <w:t>кандидат</w:t>
      </w:r>
      <w:r w:rsidRPr="0006767E">
        <w:rPr>
          <w:rFonts w:ascii="Arial" w:hAnsi="Arial" w:cs="Arial"/>
          <w:caps/>
          <w:color w:val="333333"/>
          <w:sz w:val="27"/>
          <w:szCs w:val="27"/>
        </w:rPr>
        <w:t xml:space="preserve"> </w:t>
      </w:r>
      <w:r w:rsidRPr="0006767E">
        <w:rPr>
          <w:rFonts w:ascii="Arial" w:hAnsi="Arial" w:cs="Arial" w:hint="eastAsia"/>
          <w:caps/>
          <w:color w:val="333333"/>
          <w:sz w:val="27"/>
          <w:szCs w:val="27"/>
        </w:rPr>
        <w:t>социологических</w:t>
      </w:r>
      <w:r w:rsidRPr="0006767E">
        <w:rPr>
          <w:rFonts w:ascii="Arial" w:hAnsi="Arial" w:cs="Arial"/>
          <w:caps/>
          <w:color w:val="333333"/>
          <w:sz w:val="27"/>
          <w:szCs w:val="27"/>
        </w:rPr>
        <w:t xml:space="preserve"> </w:t>
      </w:r>
      <w:r w:rsidRPr="0006767E">
        <w:rPr>
          <w:rFonts w:ascii="Arial" w:hAnsi="Arial" w:cs="Arial" w:hint="eastAsia"/>
          <w:caps/>
          <w:color w:val="333333"/>
          <w:sz w:val="27"/>
          <w:szCs w:val="27"/>
        </w:rPr>
        <w:t>наук</w:t>
      </w:r>
      <w:r w:rsidRPr="0006767E">
        <w:rPr>
          <w:rFonts w:ascii="Arial" w:hAnsi="Arial" w:cs="Arial"/>
          <w:caps/>
          <w:color w:val="333333"/>
          <w:sz w:val="27"/>
          <w:szCs w:val="27"/>
        </w:rPr>
        <w:t xml:space="preserve"> </w:t>
      </w:r>
      <w:r w:rsidRPr="0006767E">
        <w:rPr>
          <w:rFonts w:ascii="Arial" w:hAnsi="Arial" w:cs="Arial" w:hint="eastAsia"/>
          <w:caps/>
          <w:color w:val="333333"/>
          <w:sz w:val="27"/>
          <w:szCs w:val="27"/>
        </w:rPr>
        <w:t>Икингрин</w:t>
      </w:r>
      <w:r w:rsidRPr="0006767E">
        <w:rPr>
          <w:rFonts w:ascii="Arial" w:hAnsi="Arial" w:cs="Arial"/>
          <w:caps/>
          <w:color w:val="333333"/>
          <w:sz w:val="27"/>
          <w:szCs w:val="27"/>
        </w:rPr>
        <w:t xml:space="preserve">, </w:t>
      </w:r>
      <w:r w:rsidRPr="0006767E">
        <w:rPr>
          <w:rFonts w:ascii="Arial" w:hAnsi="Arial" w:cs="Arial" w:hint="eastAsia"/>
          <w:caps/>
          <w:color w:val="333333"/>
          <w:sz w:val="27"/>
          <w:szCs w:val="27"/>
        </w:rPr>
        <w:t>Елена</w:t>
      </w:r>
      <w:r w:rsidRPr="0006767E">
        <w:rPr>
          <w:rFonts w:ascii="Arial" w:hAnsi="Arial" w:cs="Arial"/>
          <w:caps/>
          <w:color w:val="333333"/>
          <w:sz w:val="27"/>
          <w:szCs w:val="27"/>
        </w:rPr>
        <w:t xml:space="preserve"> </w:t>
      </w:r>
      <w:r w:rsidRPr="0006767E">
        <w:rPr>
          <w:rFonts w:ascii="Arial" w:hAnsi="Arial" w:cs="Arial" w:hint="eastAsia"/>
          <w:caps/>
          <w:color w:val="333333"/>
          <w:sz w:val="27"/>
          <w:szCs w:val="27"/>
        </w:rPr>
        <w:t>Николаевна</w:t>
      </w:r>
    </w:p>
    <w:p w14:paraId="5BBFC3C6" w14:textId="77777777" w:rsidR="0006767E" w:rsidRPr="0006767E" w:rsidRDefault="0006767E" w:rsidP="0006767E">
      <w:pPr>
        <w:rPr>
          <w:rFonts w:ascii="Arial" w:hAnsi="Arial" w:cs="Arial"/>
          <w:caps/>
          <w:color w:val="333333"/>
          <w:sz w:val="27"/>
          <w:szCs w:val="27"/>
        </w:rPr>
      </w:pPr>
      <w:r w:rsidRPr="0006767E">
        <w:rPr>
          <w:rFonts w:ascii="Arial" w:hAnsi="Arial" w:cs="Arial" w:hint="eastAsia"/>
          <w:caps/>
          <w:color w:val="333333"/>
          <w:sz w:val="27"/>
          <w:szCs w:val="27"/>
        </w:rPr>
        <w:t>Введение</w:t>
      </w:r>
      <w:r w:rsidRPr="0006767E">
        <w:rPr>
          <w:rFonts w:ascii="Arial" w:hAnsi="Arial" w:cs="Arial"/>
          <w:caps/>
          <w:color w:val="333333"/>
          <w:sz w:val="27"/>
          <w:szCs w:val="27"/>
        </w:rPr>
        <w:t>.</w:t>
      </w:r>
    </w:p>
    <w:p w14:paraId="66C66A1B" w14:textId="77777777" w:rsidR="0006767E" w:rsidRPr="0006767E" w:rsidRDefault="0006767E" w:rsidP="0006767E">
      <w:pPr>
        <w:rPr>
          <w:rFonts w:ascii="Arial" w:hAnsi="Arial" w:cs="Arial"/>
          <w:caps/>
          <w:color w:val="333333"/>
          <w:sz w:val="27"/>
          <w:szCs w:val="27"/>
        </w:rPr>
      </w:pPr>
    </w:p>
    <w:p w14:paraId="64E16C37" w14:textId="77777777" w:rsidR="0006767E" w:rsidRPr="0006767E" w:rsidRDefault="0006767E" w:rsidP="0006767E">
      <w:pPr>
        <w:rPr>
          <w:rFonts w:ascii="Arial" w:hAnsi="Arial" w:cs="Arial"/>
          <w:caps/>
          <w:color w:val="333333"/>
          <w:sz w:val="27"/>
          <w:szCs w:val="27"/>
        </w:rPr>
      </w:pPr>
      <w:r w:rsidRPr="0006767E">
        <w:rPr>
          <w:rFonts w:ascii="Arial" w:hAnsi="Arial" w:cs="Arial" w:hint="eastAsia"/>
          <w:caps/>
          <w:color w:val="333333"/>
          <w:sz w:val="27"/>
          <w:szCs w:val="27"/>
        </w:rPr>
        <w:t>Глава</w:t>
      </w:r>
      <w:r w:rsidRPr="0006767E">
        <w:rPr>
          <w:rFonts w:ascii="Arial" w:hAnsi="Arial" w:cs="Arial"/>
          <w:caps/>
          <w:color w:val="333333"/>
          <w:sz w:val="27"/>
          <w:szCs w:val="27"/>
        </w:rPr>
        <w:t xml:space="preserve"> 1. </w:t>
      </w:r>
      <w:r w:rsidRPr="0006767E">
        <w:rPr>
          <w:rFonts w:ascii="Arial" w:hAnsi="Arial" w:cs="Arial" w:hint="eastAsia"/>
          <w:caps/>
          <w:color w:val="333333"/>
          <w:sz w:val="27"/>
          <w:szCs w:val="27"/>
        </w:rPr>
        <w:t>Понятие</w:t>
      </w:r>
      <w:r w:rsidRPr="0006767E">
        <w:rPr>
          <w:rFonts w:ascii="Arial" w:hAnsi="Arial" w:cs="Arial"/>
          <w:caps/>
          <w:color w:val="333333"/>
          <w:sz w:val="27"/>
          <w:szCs w:val="27"/>
        </w:rPr>
        <w:t xml:space="preserve"> </w:t>
      </w:r>
      <w:r w:rsidRPr="0006767E">
        <w:rPr>
          <w:rFonts w:ascii="Arial" w:hAnsi="Arial" w:cs="Arial" w:hint="eastAsia"/>
          <w:caps/>
          <w:color w:val="333333"/>
          <w:sz w:val="27"/>
          <w:szCs w:val="27"/>
        </w:rPr>
        <w:t>«</w:t>
      </w:r>
      <w:r w:rsidRPr="0006767E">
        <w:rPr>
          <w:rFonts w:ascii="Arial" w:hAnsi="Arial" w:cs="Arial" w:hint="eastAsia"/>
          <w:caps/>
          <w:color w:val="333333"/>
          <w:sz w:val="27"/>
          <w:szCs w:val="27"/>
        </w:rPr>
        <w:t>социальной</w:t>
      </w:r>
      <w:r w:rsidRPr="0006767E">
        <w:rPr>
          <w:rFonts w:ascii="Arial" w:hAnsi="Arial" w:cs="Arial"/>
          <w:caps/>
          <w:color w:val="333333"/>
          <w:sz w:val="27"/>
          <w:szCs w:val="27"/>
        </w:rPr>
        <w:t xml:space="preserve"> </w:t>
      </w:r>
      <w:r w:rsidRPr="0006767E">
        <w:rPr>
          <w:rFonts w:ascii="Arial" w:hAnsi="Arial" w:cs="Arial" w:hint="eastAsia"/>
          <w:caps/>
          <w:color w:val="333333"/>
          <w:sz w:val="27"/>
          <w:szCs w:val="27"/>
        </w:rPr>
        <w:t>защиты</w:t>
      </w:r>
      <w:r w:rsidRPr="0006767E">
        <w:rPr>
          <w:rFonts w:ascii="Arial" w:hAnsi="Arial" w:cs="Arial" w:hint="eastAsia"/>
          <w:caps/>
          <w:color w:val="333333"/>
          <w:sz w:val="27"/>
          <w:szCs w:val="27"/>
        </w:rPr>
        <w:t>»</w:t>
      </w:r>
      <w:r w:rsidRPr="0006767E">
        <w:rPr>
          <w:rFonts w:ascii="Arial" w:hAnsi="Arial" w:cs="Arial"/>
          <w:caps/>
          <w:color w:val="333333"/>
          <w:sz w:val="27"/>
          <w:szCs w:val="27"/>
        </w:rPr>
        <w:t xml:space="preserve"> </w:t>
      </w:r>
      <w:r w:rsidRPr="0006767E">
        <w:rPr>
          <w:rFonts w:ascii="Arial" w:hAnsi="Arial" w:cs="Arial" w:hint="eastAsia"/>
          <w:caps/>
          <w:color w:val="333333"/>
          <w:sz w:val="27"/>
          <w:szCs w:val="27"/>
        </w:rPr>
        <w:t>и</w:t>
      </w:r>
      <w:r w:rsidRPr="0006767E">
        <w:rPr>
          <w:rFonts w:ascii="Arial" w:hAnsi="Arial" w:cs="Arial"/>
          <w:caps/>
          <w:color w:val="333333"/>
          <w:sz w:val="27"/>
          <w:szCs w:val="27"/>
        </w:rPr>
        <w:t xml:space="preserve"> </w:t>
      </w:r>
      <w:r w:rsidRPr="0006767E">
        <w:rPr>
          <w:rFonts w:ascii="Arial" w:hAnsi="Arial" w:cs="Arial" w:hint="eastAsia"/>
          <w:caps/>
          <w:color w:val="333333"/>
          <w:sz w:val="27"/>
          <w:szCs w:val="27"/>
        </w:rPr>
        <w:t>категориальный</w:t>
      </w:r>
      <w:r w:rsidRPr="0006767E">
        <w:rPr>
          <w:rFonts w:ascii="Arial" w:hAnsi="Arial" w:cs="Arial"/>
          <w:caps/>
          <w:color w:val="333333"/>
          <w:sz w:val="27"/>
          <w:szCs w:val="27"/>
        </w:rPr>
        <w:t xml:space="preserve"> </w:t>
      </w:r>
      <w:r w:rsidRPr="0006767E">
        <w:rPr>
          <w:rFonts w:ascii="Arial" w:hAnsi="Arial" w:cs="Arial" w:hint="eastAsia"/>
          <w:caps/>
          <w:color w:val="333333"/>
          <w:sz w:val="27"/>
          <w:szCs w:val="27"/>
        </w:rPr>
        <w:t>аппарат</w:t>
      </w:r>
      <w:r w:rsidRPr="0006767E">
        <w:rPr>
          <w:rFonts w:ascii="Arial" w:hAnsi="Arial" w:cs="Arial"/>
          <w:caps/>
          <w:color w:val="333333"/>
          <w:sz w:val="27"/>
          <w:szCs w:val="27"/>
        </w:rPr>
        <w:t xml:space="preserve"> </w:t>
      </w:r>
      <w:r w:rsidRPr="0006767E">
        <w:rPr>
          <w:rFonts w:ascii="Arial" w:hAnsi="Arial" w:cs="Arial" w:hint="eastAsia"/>
          <w:caps/>
          <w:color w:val="333333"/>
          <w:sz w:val="27"/>
          <w:szCs w:val="27"/>
        </w:rPr>
        <w:t>ее</w:t>
      </w:r>
      <w:r w:rsidRPr="0006767E">
        <w:rPr>
          <w:rFonts w:ascii="Arial" w:hAnsi="Arial" w:cs="Arial"/>
          <w:caps/>
          <w:color w:val="333333"/>
          <w:sz w:val="27"/>
          <w:szCs w:val="27"/>
        </w:rPr>
        <w:t xml:space="preserve"> </w:t>
      </w:r>
      <w:r w:rsidRPr="0006767E">
        <w:rPr>
          <w:rFonts w:ascii="Arial" w:hAnsi="Arial" w:cs="Arial" w:hint="eastAsia"/>
          <w:caps/>
          <w:color w:val="333333"/>
          <w:sz w:val="27"/>
          <w:szCs w:val="27"/>
        </w:rPr>
        <w:t>исследования</w:t>
      </w:r>
      <w:r w:rsidRPr="0006767E">
        <w:rPr>
          <w:rFonts w:ascii="Arial" w:hAnsi="Arial" w:cs="Arial"/>
          <w:caps/>
          <w:color w:val="333333"/>
          <w:sz w:val="27"/>
          <w:szCs w:val="27"/>
        </w:rPr>
        <w:t>.</w:t>
      </w:r>
    </w:p>
    <w:p w14:paraId="37017517" w14:textId="77777777" w:rsidR="0006767E" w:rsidRPr="0006767E" w:rsidRDefault="0006767E" w:rsidP="0006767E">
      <w:pPr>
        <w:rPr>
          <w:rFonts w:ascii="Arial" w:hAnsi="Arial" w:cs="Arial"/>
          <w:caps/>
          <w:color w:val="333333"/>
          <w:sz w:val="27"/>
          <w:szCs w:val="27"/>
        </w:rPr>
      </w:pPr>
    </w:p>
    <w:p w14:paraId="4DF5B78A" w14:textId="77777777" w:rsidR="0006767E" w:rsidRPr="0006767E" w:rsidRDefault="0006767E" w:rsidP="0006767E">
      <w:pPr>
        <w:rPr>
          <w:rFonts w:ascii="Arial" w:hAnsi="Arial" w:cs="Arial"/>
          <w:caps/>
          <w:color w:val="333333"/>
          <w:sz w:val="27"/>
          <w:szCs w:val="27"/>
        </w:rPr>
      </w:pPr>
      <w:r w:rsidRPr="0006767E">
        <w:rPr>
          <w:rFonts w:ascii="Arial" w:hAnsi="Arial" w:cs="Arial" w:hint="eastAsia"/>
          <w:caps/>
          <w:color w:val="333333"/>
          <w:sz w:val="27"/>
          <w:szCs w:val="27"/>
        </w:rPr>
        <w:t>Глава</w:t>
      </w:r>
      <w:r w:rsidRPr="0006767E">
        <w:rPr>
          <w:rFonts w:ascii="Arial" w:hAnsi="Arial" w:cs="Arial"/>
          <w:caps/>
          <w:color w:val="333333"/>
          <w:sz w:val="27"/>
          <w:szCs w:val="27"/>
        </w:rPr>
        <w:t xml:space="preserve"> 2. </w:t>
      </w:r>
      <w:r w:rsidRPr="0006767E">
        <w:rPr>
          <w:rFonts w:ascii="Arial" w:hAnsi="Arial" w:cs="Arial" w:hint="eastAsia"/>
          <w:caps/>
          <w:color w:val="333333"/>
          <w:sz w:val="27"/>
          <w:szCs w:val="27"/>
        </w:rPr>
        <w:t>Система</w:t>
      </w:r>
      <w:r w:rsidRPr="0006767E">
        <w:rPr>
          <w:rFonts w:ascii="Arial" w:hAnsi="Arial" w:cs="Arial"/>
          <w:caps/>
          <w:color w:val="333333"/>
          <w:sz w:val="27"/>
          <w:szCs w:val="27"/>
        </w:rPr>
        <w:t xml:space="preserve"> </w:t>
      </w:r>
      <w:r w:rsidRPr="0006767E">
        <w:rPr>
          <w:rFonts w:ascii="Arial" w:hAnsi="Arial" w:cs="Arial" w:hint="eastAsia"/>
          <w:caps/>
          <w:color w:val="333333"/>
          <w:sz w:val="27"/>
          <w:szCs w:val="27"/>
        </w:rPr>
        <w:t>социальной</w:t>
      </w:r>
      <w:r w:rsidRPr="0006767E">
        <w:rPr>
          <w:rFonts w:ascii="Arial" w:hAnsi="Arial" w:cs="Arial"/>
          <w:caps/>
          <w:color w:val="333333"/>
          <w:sz w:val="27"/>
          <w:szCs w:val="27"/>
        </w:rPr>
        <w:t xml:space="preserve"> </w:t>
      </w:r>
      <w:r w:rsidRPr="0006767E">
        <w:rPr>
          <w:rFonts w:ascii="Arial" w:hAnsi="Arial" w:cs="Arial" w:hint="eastAsia"/>
          <w:caps/>
          <w:color w:val="333333"/>
          <w:sz w:val="27"/>
          <w:szCs w:val="27"/>
        </w:rPr>
        <w:t>защиты</w:t>
      </w:r>
      <w:r w:rsidRPr="0006767E">
        <w:rPr>
          <w:rFonts w:ascii="Arial" w:hAnsi="Arial" w:cs="Arial"/>
          <w:caps/>
          <w:color w:val="333333"/>
          <w:sz w:val="27"/>
          <w:szCs w:val="27"/>
        </w:rPr>
        <w:t xml:space="preserve">: </w:t>
      </w:r>
      <w:r w:rsidRPr="0006767E">
        <w:rPr>
          <w:rFonts w:ascii="Arial" w:hAnsi="Arial" w:cs="Arial" w:hint="eastAsia"/>
          <w:caps/>
          <w:color w:val="333333"/>
          <w:sz w:val="27"/>
          <w:szCs w:val="27"/>
        </w:rPr>
        <w:t>общее</w:t>
      </w:r>
      <w:r w:rsidRPr="0006767E">
        <w:rPr>
          <w:rFonts w:ascii="Arial" w:hAnsi="Arial" w:cs="Arial"/>
          <w:caps/>
          <w:color w:val="333333"/>
          <w:sz w:val="27"/>
          <w:szCs w:val="27"/>
        </w:rPr>
        <w:t xml:space="preserve">, </w:t>
      </w:r>
      <w:r w:rsidRPr="0006767E">
        <w:rPr>
          <w:rFonts w:ascii="Arial" w:hAnsi="Arial" w:cs="Arial" w:hint="eastAsia"/>
          <w:caps/>
          <w:color w:val="333333"/>
          <w:sz w:val="27"/>
          <w:szCs w:val="27"/>
        </w:rPr>
        <w:t>особенное</w:t>
      </w:r>
      <w:r w:rsidRPr="0006767E">
        <w:rPr>
          <w:rFonts w:ascii="Arial" w:hAnsi="Arial" w:cs="Arial"/>
          <w:caps/>
          <w:color w:val="333333"/>
          <w:sz w:val="27"/>
          <w:szCs w:val="27"/>
        </w:rPr>
        <w:t xml:space="preserve"> </w:t>
      </w:r>
      <w:r w:rsidRPr="0006767E">
        <w:rPr>
          <w:rFonts w:ascii="Arial" w:hAnsi="Arial" w:cs="Arial" w:hint="eastAsia"/>
          <w:caps/>
          <w:color w:val="333333"/>
          <w:sz w:val="27"/>
          <w:szCs w:val="27"/>
        </w:rPr>
        <w:t>и</w:t>
      </w:r>
      <w:r w:rsidRPr="0006767E">
        <w:rPr>
          <w:rFonts w:ascii="Arial" w:hAnsi="Arial" w:cs="Arial"/>
          <w:caps/>
          <w:color w:val="333333"/>
          <w:sz w:val="27"/>
          <w:szCs w:val="27"/>
        </w:rPr>
        <w:t xml:space="preserve"> </w:t>
      </w:r>
      <w:r w:rsidRPr="0006767E">
        <w:rPr>
          <w:rFonts w:ascii="Arial" w:hAnsi="Arial" w:cs="Arial" w:hint="eastAsia"/>
          <w:caps/>
          <w:color w:val="333333"/>
          <w:sz w:val="27"/>
          <w:szCs w:val="27"/>
        </w:rPr>
        <w:t>единичное</w:t>
      </w:r>
      <w:r w:rsidRPr="0006767E">
        <w:rPr>
          <w:rFonts w:ascii="Arial" w:hAnsi="Arial" w:cs="Arial"/>
          <w:caps/>
          <w:color w:val="333333"/>
          <w:sz w:val="27"/>
          <w:szCs w:val="27"/>
        </w:rPr>
        <w:t xml:space="preserve"> </w:t>
      </w:r>
      <w:r w:rsidRPr="0006767E">
        <w:rPr>
          <w:rFonts w:ascii="Arial" w:hAnsi="Arial" w:cs="Arial" w:hint="eastAsia"/>
          <w:caps/>
          <w:color w:val="333333"/>
          <w:sz w:val="27"/>
          <w:szCs w:val="27"/>
        </w:rPr>
        <w:t>в</w:t>
      </w:r>
      <w:r w:rsidRPr="0006767E">
        <w:rPr>
          <w:rFonts w:ascii="Arial" w:hAnsi="Arial" w:cs="Arial"/>
          <w:caps/>
          <w:color w:val="333333"/>
          <w:sz w:val="27"/>
          <w:szCs w:val="27"/>
        </w:rPr>
        <w:t xml:space="preserve"> </w:t>
      </w:r>
      <w:r w:rsidRPr="0006767E">
        <w:rPr>
          <w:rFonts w:ascii="Arial" w:hAnsi="Arial" w:cs="Arial" w:hint="eastAsia"/>
          <w:caps/>
          <w:color w:val="333333"/>
          <w:sz w:val="27"/>
          <w:szCs w:val="27"/>
        </w:rPr>
        <w:t>ее</w:t>
      </w:r>
      <w:r w:rsidRPr="0006767E">
        <w:rPr>
          <w:rFonts w:ascii="Arial" w:hAnsi="Arial" w:cs="Arial"/>
          <w:caps/>
          <w:color w:val="333333"/>
          <w:sz w:val="27"/>
          <w:szCs w:val="27"/>
        </w:rPr>
        <w:t xml:space="preserve"> </w:t>
      </w:r>
      <w:r w:rsidRPr="0006767E">
        <w:rPr>
          <w:rFonts w:ascii="Arial" w:hAnsi="Arial" w:cs="Arial" w:hint="eastAsia"/>
          <w:caps/>
          <w:color w:val="333333"/>
          <w:sz w:val="27"/>
          <w:szCs w:val="27"/>
        </w:rPr>
        <w:t>становлении</w:t>
      </w:r>
      <w:r w:rsidRPr="0006767E">
        <w:rPr>
          <w:rFonts w:ascii="Arial" w:hAnsi="Arial" w:cs="Arial"/>
          <w:caps/>
          <w:color w:val="333333"/>
          <w:sz w:val="27"/>
          <w:szCs w:val="27"/>
        </w:rPr>
        <w:t xml:space="preserve"> </w:t>
      </w:r>
      <w:r w:rsidRPr="0006767E">
        <w:rPr>
          <w:rFonts w:ascii="Arial" w:hAnsi="Arial" w:cs="Arial" w:hint="eastAsia"/>
          <w:caps/>
          <w:color w:val="333333"/>
          <w:sz w:val="27"/>
          <w:szCs w:val="27"/>
        </w:rPr>
        <w:t>и</w:t>
      </w:r>
      <w:r w:rsidRPr="0006767E">
        <w:rPr>
          <w:rFonts w:ascii="Arial" w:hAnsi="Arial" w:cs="Arial"/>
          <w:caps/>
          <w:color w:val="333333"/>
          <w:sz w:val="27"/>
          <w:szCs w:val="27"/>
        </w:rPr>
        <w:t xml:space="preserve"> </w:t>
      </w:r>
      <w:r w:rsidRPr="0006767E">
        <w:rPr>
          <w:rFonts w:ascii="Arial" w:hAnsi="Arial" w:cs="Arial" w:hint="eastAsia"/>
          <w:caps/>
          <w:color w:val="333333"/>
          <w:sz w:val="27"/>
          <w:szCs w:val="27"/>
        </w:rPr>
        <w:t>развитии</w:t>
      </w:r>
      <w:r w:rsidRPr="0006767E">
        <w:rPr>
          <w:rFonts w:ascii="Arial" w:hAnsi="Arial" w:cs="Arial"/>
          <w:caps/>
          <w:color w:val="333333"/>
          <w:sz w:val="27"/>
          <w:szCs w:val="27"/>
        </w:rPr>
        <w:t>.</w:t>
      </w:r>
    </w:p>
    <w:p w14:paraId="668F0E36" w14:textId="77777777" w:rsidR="0006767E" w:rsidRPr="0006767E" w:rsidRDefault="0006767E" w:rsidP="0006767E">
      <w:pPr>
        <w:rPr>
          <w:rFonts w:ascii="Arial" w:hAnsi="Arial" w:cs="Arial"/>
          <w:caps/>
          <w:color w:val="333333"/>
          <w:sz w:val="27"/>
          <w:szCs w:val="27"/>
        </w:rPr>
      </w:pPr>
    </w:p>
    <w:p w14:paraId="2013FB89" w14:textId="192108BC" w:rsidR="00F0131B" w:rsidRPr="0006767E" w:rsidRDefault="0006767E" w:rsidP="0006767E">
      <w:r w:rsidRPr="0006767E">
        <w:rPr>
          <w:rFonts w:ascii="Arial" w:hAnsi="Arial" w:cs="Arial" w:hint="eastAsia"/>
          <w:caps/>
          <w:color w:val="333333"/>
          <w:sz w:val="27"/>
          <w:szCs w:val="27"/>
        </w:rPr>
        <w:lastRenderedPageBreak/>
        <w:t>Глава</w:t>
      </w:r>
      <w:r w:rsidRPr="0006767E">
        <w:rPr>
          <w:rFonts w:ascii="Arial" w:hAnsi="Arial" w:cs="Arial"/>
          <w:caps/>
          <w:color w:val="333333"/>
          <w:sz w:val="27"/>
          <w:szCs w:val="27"/>
        </w:rPr>
        <w:t xml:space="preserve"> 3. </w:t>
      </w:r>
      <w:r w:rsidRPr="0006767E">
        <w:rPr>
          <w:rFonts w:ascii="Arial" w:hAnsi="Arial" w:cs="Arial" w:hint="eastAsia"/>
          <w:caps/>
          <w:color w:val="333333"/>
          <w:sz w:val="27"/>
          <w:szCs w:val="27"/>
        </w:rPr>
        <w:t>Проблемы</w:t>
      </w:r>
      <w:r w:rsidRPr="0006767E">
        <w:rPr>
          <w:rFonts w:ascii="Arial" w:hAnsi="Arial" w:cs="Arial"/>
          <w:caps/>
          <w:color w:val="333333"/>
          <w:sz w:val="27"/>
          <w:szCs w:val="27"/>
        </w:rPr>
        <w:t xml:space="preserve"> </w:t>
      </w:r>
      <w:r w:rsidRPr="0006767E">
        <w:rPr>
          <w:rFonts w:ascii="Arial" w:hAnsi="Arial" w:cs="Arial" w:hint="eastAsia"/>
          <w:caps/>
          <w:color w:val="333333"/>
          <w:sz w:val="27"/>
          <w:szCs w:val="27"/>
        </w:rPr>
        <w:t>совершенствования</w:t>
      </w:r>
      <w:r w:rsidRPr="0006767E">
        <w:rPr>
          <w:rFonts w:ascii="Arial" w:hAnsi="Arial" w:cs="Arial"/>
          <w:caps/>
          <w:color w:val="333333"/>
          <w:sz w:val="27"/>
          <w:szCs w:val="27"/>
        </w:rPr>
        <w:t xml:space="preserve"> </w:t>
      </w:r>
      <w:r w:rsidRPr="0006767E">
        <w:rPr>
          <w:rFonts w:ascii="Arial" w:hAnsi="Arial" w:cs="Arial" w:hint="eastAsia"/>
          <w:caps/>
          <w:color w:val="333333"/>
          <w:sz w:val="27"/>
          <w:szCs w:val="27"/>
        </w:rPr>
        <w:t>социальной</w:t>
      </w:r>
      <w:r w:rsidRPr="0006767E">
        <w:rPr>
          <w:rFonts w:ascii="Arial" w:hAnsi="Arial" w:cs="Arial"/>
          <w:caps/>
          <w:color w:val="333333"/>
          <w:sz w:val="27"/>
          <w:szCs w:val="27"/>
        </w:rPr>
        <w:t xml:space="preserve"> </w:t>
      </w:r>
      <w:r w:rsidRPr="0006767E">
        <w:rPr>
          <w:rFonts w:ascii="Arial" w:hAnsi="Arial" w:cs="Arial" w:hint="eastAsia"/>
          <w:caps/>
          <w:color w:val="333333"/>
          <w:sz w:val="27"/>
          <w:szCs w:val="27"/>
        </w:rPr>
        <w:t>защиты</w:t>
      </w:r>
      <w:r w:rsidRPr="0006767E">
        <w:rPr>
          <w:rFonts w:ascii="Arial" w:hAnsi="Arial" w:cs="Arial"/>
          <w:caps/>
          <w:color w:val="333333"/>
          <w:sz w:val="27"/>
          <w:szCs w:val="27"/>
        </w:rPr>
        <w:t xml:space="preserve"> </w:t>
      </w:r>
      <w:r w:rsidRPr="0006767E">
        <w:rPr>
          <w:rFonts w:ascii="Arial" w:hAnsi="Arial" w:cs="Arial" w:hint="eastAsia"/>
          <w:caps/>
          <w:color w:val="333333"/>
          <w:sz w:val="27"/>
          <w:szCs w:val="27"/>
        </w:rPr>
        <w:t>населения</w:t>
      </w:r>
      <w:r w:rsidRPr="0006767E">
        <w:rPr>
          <w:rFonts w:ascii="Arial" w:hAnsi="Arial" w:cs="Arial"/>
          <w:caps/>
          <w:color w:val="333333"/>
          <w:sz w:val="27"/>
          <w:szCs w:val="27"/>
        </w:rPr>
        <w:t xml:space="preserve"> </w:t>
      </w:r>
      <w:r w:rsidRPr="0006767E">
        <w:rPr>
          <w:rFonts w:ascii="Arial" w:hAnsi="Arial" w:cs="Arial" w:hint="eastAsia"/>
          <w:caps/>
          <w:color w:val="333333"/>
          <w:sz w:val="27"/>
          <w:szCs w:val="27"/>
        </w:rPr>
        <w:t>северных</w:t>
      </w:r>
      <w:r w:rsidRPr="0006767E">
        <w:rPr>
          <w:rFonts w:ascii="Arial" w:hAnsi="Arial" w:cs="Arial"/>
          <w:caps/>
          <w:color w:val="333333"/>
          <w:sz w:val="27"/>
          <w:szCs w:val="27"/>
        </w:rPr>
        <w:t xml:space="preserve"> </w:t>
      </w:r>
      <w:r w:rsidRPr="0006767E">
        <w:rPr>
          <w:rFonts w:ascii="Arial" w:hAnsi="Arial" w:cs="Arial" w:hint="eastAsia"/>
          <w:caps/>
          <w:color w:val="333333"/>
          <w:sz w:val="27"/>
          <w:szCs w:val="27"/>
        </w:rPr>
        <w:t>городов</w:t>
      </w:r>
      <w:r w:rsidRPr="0006767E">
        <w:rPr>
          <w:rFonts w:ascii="Arial" w:hAnsi="Arial" w:cs="Arial"/>
          <w:caps/>
          <w:color w:val="333333"/>
          <w:sz w:val="27"/>
          <w:szCs w:val="27"/>
        </w:rPr>
        <w:t xml:space="preserve"> </w:t>
      </w:r>
      <w:r w:rsidRPr="0006767E">
        <w:rPr>
          <w:rFonts w:ascii="Arial" w:hAnsi="Arial" w:cs="Arial" w:hint="eastAsia"/>
          <w:caps/>
          <w:color w:val="333333"/>
          <w:sz w:val="27"/>
          <w:szCs w:val="27"/>
        </w:rPr>
        <w:t>в</w:t>
      </w:r>
      <w:r w:rsidRPr="0006767E">
        <w:rPr>
          <w:rFonts w:ascii="Arial" w:hAnsi="Arial" w:cs="Arial"/>
          <w:caps/>
          <w:color w:val="333333"/>
          <w:sz w:val="27"/>
          <w:szCs w:val="27"/>
        </w:rPr>
        <w:t xml:space="preserve"> </w:t>
      </w:r>
      <w:r w:rsidRPr="0006767E">
        <w:rPr>
          <w:rFonts w:ascii="Arial" w:hAnsi="Arial" w:cs="Arial" w:hint="eastAsia"/>
          <w:caps/>
          <w:color w:val="333333"/>
          <w:sz w:val="27"/>
          <w:szCs w:val="27"/>
        </w:rPr>
        <w:t>условиях</w:t>
      </w:r>
      <w:r w:rsidRPr="0006767E">
        <w:rPr>
          <w:rFonts w:ascii="Arial" w:hAnsi="Arial" w:cs="Arial"/>
          <w:caps/>
          <w:color w:val="333333"/>
          <w:sz w:val="27"/>
          <w:szCs w:val="27"/>
        </w:rPr>
        <w:t xml:space="preserve"> </w:t>
      </w:r>
      <w:r w:rsidRPr="0006767E">
        <w:rPr>
          <w:rFonts w:ascii="Arial" w:hAnsi="Arial" w:cs="Arial" w:hint="eastAsia"/>
          <w:caps/>
          <w:color w:val="333333"/>
          <w:sz w:val="27"/>
          <w:szCs w:val="27"/>
        </w:rPr>
        <w:t>трансформации</w:t>
      </w:r>
      <w:r w:rsidRPr="0006767E">
        <w:rPr>
          <w:rFonts w:ascii="Arial" w:hAnsi="Arial" w:cs="Arial"/>
          <w:caps/>
          <w:color w:val="333333"/>
          <w:sz w:val="27"/>
          <w:szCs w:val="27"/>
        </w:rPr>
        <w:t xml:space="preserve"> </w:t>
      </w:r>
      <w:r w:rsidRPr="0006767E">
        <w:rPr>
          <w:rFonts w:ascii="Arial" w:hAnsi="Arial" w:cs="Arial" w:hint="eastAsia"/>
          <w:caps/>
          <w:color w:val="333333"/>
          <w:sz w:val="27"/>
          <w:szCs w:val="27"/>
        </w:rPr>
        <w:t>общества</w:t>
      </w:r>
      <w:r w:rsidRPr="0006767E">
        <w:rPr>
          <w:rFonts w:ascii="Arial" w:hAnsi="Arial" w:cs="Arial"/>
          <w:caps/>
          <w:color w:val="333333"/>
          <w:sz w:val="27"/>
          <w:szCs w:val="27"/>
        </w:rPr>
        <w:t>.</w:t>
      </w:r>
    </w:p>
    <w:sectPr w:rsidR="00F0131B" w:rsidRPr="0006767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FC4AE" w14:textId="77777777" w:rsidR="003577EA" w:rsidRDefault="003577EA">
      <w:pPr>
        <w:spacing w:after="0" w:line="240" w:lineRule="auto"/>
      </w:pPr>
      <w:r>
        <w:separator/>
      </w:r>
    </w:p>
  </w:endnote>
  <w:endnote w:type="continuationSeparator" w:id="0">
    <w:p w14:paraId="4F29AA93" w14:textId="77777777" w:rsidR="003577EA" w:rsidRDefault="00357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84AD2" w14:textId="77777777" w:rsidR="003577EA" w:rsidRDefault="003577EA"/>
    <w:p w14:paraId="736B4835" w14:textId="77777777" w:rsidR="003577EA" w:rsidRDefault="003577EA"/>
    <w:p w14:paraId="75BE04FF" w14:textId="77777777" w:rsidR="003577EA" w:rsidRDefault="003577EA"/>
    <w:p w14:paraId="15D2B2A2" w14:textId="77777777" w:rsidR="003577EA" w:rsidRDefault="003577EA"/>
    <w:p w14:paraId="4F1BBE67" w14:textId="77777777" w:rsidR="003577EA" w:rsidRDefault="003577EA"/>
    <w:p w14:paraId="76644F2E" w14:textId="77777777" w:rsidR="003577EA" w:rsidRDefault="003577EA"/>
    <w:p w14:paraId="013E88C8" w14:textId="77777777" w:rsidR="003577EA" w:rsidRDefault="003577E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05FC8B0" wp14:editId="55A2E1C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2C7CC3" w14:textId="77777777" w:rsidR="003577EA" w:rsidRDefault="003577E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05FC8B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02C7CC3" w14:textId="77777777" w:rsidR="003577EA" w:rsidRDefault="003577E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71217E1" w14:textId="77777777" w:rsidR="003577EA" w:rsidRDefault="003577EA"/>
    <w:p w14:paraId="6C2AE78E" w14:textId="77777777" w:rsidR="003577EA" w:rsidRDefault="003577EA"/>
    <w:p w14:paraId="45022F91" w14:textId="77777777" w:rsidR="003577EA" w:rsidRDefault="003577E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4BC60F7" wp14:editId="29E0BD1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C6823C" w14:textId="77777777" w:rsidR="003577EA" w:rsidRDefault="003577EA"/>
                          <w:p w14:paraId="477F1049" w14:textId="77777777" w:rsidR="003577EA" w:rsidRDefault="003577E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4BC60F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1C6823C" w14:textId="77777777" w:rsidR="003577EA" w:rsidRDefault="003577EA"/>
                    <w:p w14:paraId="477F1049" w14:textId="77777777" w:rsidR="003577EA" w:rsidRDefault="003577E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FE7A69D" w14:textId="77777777" w:rsidR="003577EA" w:rsidRDefault="003577EA"/>
    <w:p w14:paraId="74EFC62D" w14:textId="77777777" w:rsidR="003577EA" w:rsidRDefault="003577EA">
      <w:pPr>
        <w:rPr>
          <w:sz w:val="2"/>
          <w:szCs w:val="2"/>
        </w:rPr>
      </w:pPr>
    </w:p>
    <w:p w14:paraId="2D9290FA" w14:textId="77777777" w:rsidR="003577EA" w:rsidRDefault="003577EA"/>
    <w:p w14:paraId="6AD09E8F" w14:textId="77777777" w:rsidR="003577EA" w:rsidRDefault="003577EA">
      <w:pPr>
        <w:spacing w:after="0" w:line="240" w:lineRule="auto"/>
      </w:pPr>
    </w:p>
  </w:footnote>
  <w:footnote w:type="continuationSeparator" w:id="0">
    <w:p w14:paraId="5785B329" w14:textId="77777777" w:rsidR="003577EA" w:rsidRDefault="003577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A"/>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60786</TotalTime>
  <Pages>3</Pages>
  <Words>242</Words>
  <Characters>1385</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1624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3063</cp:revision>
  <cp:lastPrinted>2009-02-06T05:36:00Z</cp:lastPrinted>
  <dcterms:created xsi:type="dcterms:W3CDTF">2025-11-25T20:19:00Z</dcterms:created>
  <dcterms:modified xsi:type="dcterms:W3CDTF">2026-02-03T10:27:00Z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