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56D0" w14:textId="02C4297A" w:rsidR="006D156A" w:rsidRDefault="00C672B1" w:rsidP="00C672B1">
      <w:pPr>
        <w:rPr>
          <w:rFonts w:ascii="Times New Roman" w:eastAsia="Arial Unicode MS" w:hAnsi="Times New Roman" w:cs="Times New Roman"/>
          <w:b/>
          <w:bCs/>
          <w:color w:val="000000"/>
          <w:kern w:val="0"/>
          <w:sz w:val="28"/>
          <w:szCs w:val="28"/>
          <w:lang w:eastAsia="ru-RU" w:bidi="uk-UA"/>
        </w:rPr>
      </w:pPr>
      <w:r w:rsidRPr="00C672B1">
        <w:rPr>
          <w:rFonts w:ascii="Times New Roman" w:eastAsia="Arial Unicode MS" w:hAnsi="Times New Roman" w:cs="Times New Roman" w:hint="eastAsia"/>
          <w:b/>
          <w:bCs/>
          <w:color w:val="000000"/>
          <w:kern w:val="0"/>
          <w:sz w:val="28"/>
          <w:szCs w:val="28"/>
          <w:lang w:eastAsia="ru-RU" w:bidi="uk-UA"/>
        </w:rPr>
        <w:t>Вергунов</w:t>
      </w:r>
      <w:r w:rsidRPr="00C672B1">
        <w:rPr>
          <w:rFonts w:ascii="Times New Roman" w:eastAsia="Arial Unicode MS" w:hAnsi="Times New Roman" w:cs="Times New Roman"/>
          <w:b/>
          <w:bCs/>
          <w:color w:val="000000"/>
          <w:kern w:val="0"/>
          <w:sz w:val="28"/>
          <w:szCs w:val="28"/>
          <w:lang w:eastAsia="ru-RU" w:bidi="uk-UA"/>
        </w:rPr>
        <w:t xml:space="preserve"> </w:t>
      </w:r>
      <w:r w:rsidRPr="00C672B1">
        <w:rPr>
          <w:rFonts w:ascii="Times New Roman" w:eastAsia="Arial Unicode MS" w:hAnsi="Times New Roman" w:cs="Times New Roman" w:hint="eastAsia"/>
          <w:b/>
          <w:bCs/>
          <w:color w:val="000000"/>
          <w:kern w:val="0"/>
          <w:sz w:val="28"/>
          <w:szCs w:val="28"/>
          <w:lang w:eastAsia="ru-RU" w:bidi="uk-UA"/>
        </w:rPr>
        <w:t>Алексей</w:t>
      </w:r>
      <w:r w:rsidRPr="00C672B1">
        <w:rPr>
          <w:rFonts w:ascii="Times New Roman" w:eastAsia="Arial Unicode MS" w:hAnsi="Times New Roman" w:cs="Times New Roman"/>
          <w:b/>
          <w:bCs/>
          <w:color w:val="000000"/>
          <w:kern w:val="0"/>
          <w:sz w:val="28"/>
          <w:szCs w:val="28"/>
          <w:lang w:eastAsia="ru-RU" w:bidi="uk-UA"/>
        </w:rPr>
        <w:t xml:space="preserve"> </w:t>
      </w:r>
      <w:r w:rsidRPr="00C672B1">
        <w:rPr>
          <w:rFonts w:ascii="Times New Roman" w:eastAsia="Arial Unicode MS" w:hAnsi="Times New Roman" w:cs="Times New Roman" w:hint="eastAsia"/>
          <w:b/>
          <w:bCs/>
          <w:color w:val="000000"/>
          <w:kern w:val="0"/>
          <w:sz w:val="28"/>
          <w:szCs w:val="28"/>
          <w:lang w:eastAsia="ru-RU" w:bidi="uk-UA"/>
        </w:rPr>
        <w:t>Игорьевич</w:t>
      </w:r>
      <w:r>
        <w:rPr>
          <w:rFonts w:ascii="Times New Roman" w:eastAsia="Arial Unicode MS" w:hAnsi="Times New Roman" w:cs="Times New Roman" w:hint="eastAsia"/>
          <w:b/>
          <w:bCs/>
          <w:color w:val="000000"/>
          <w:kern w:val="0"/>
          <w:sz w:val="28"/>
          <w:szCs w:val="28"/>
          <w:lang w:eastAsia="ru-RU" w:bidi="uk-UA"/>
        </w:rPr>
        <w:t xml:space="preserve"> </w:t>
      </w:r>
      <w:r w:rsidRPr="00C672B1">
        <w:rPr>
          <w:rFonts w:ascii="Times New Roman" w:eastAsia="Arial Unicode MS" w:hAnsi="Times New Roman" w:cs="Times New Roman" w:hint="eastAsia"/>
          <w:b/>
          <w:bCs/>
          <w:color w:val="000000"/>
          <w:kern w:val="0"/>
          <w:sz w:val="28"/>
          <w:szCs w:val="28"/>
          <w:lang w:eastAsia="ru-RU" w:bidi="uk-UA"/>
        </w:rPr>
        <w:t>Очистка</w:t>
      </w:r>
      <w:r w:rsidRPr="00C672B1">
        <w:rPr>
          <w:rFonts w:ascii="Times New Roman" w:eastAsia="Arial Unicode MS" w:hAnsi="Times New Roman" w:cs="Times New Roman"/>
          <w:b/>
          <w:bCs/>
          <w:color w:val="000000"/>
          <w:kern w:val="0"/>
          <w:sz w:val="28"/>
          <w:szCs w:val="28"/>
          <w:lang w:eastAsia="ru-RU" w:bidi="uk-UA"/>
        </w:rPr>
        <w:t xml:space="preserve"> </w:t>
      </w:r>
      <w:r w:rsidRPr="00C672B1">
        <w:rPr>
          <w:rFonts w:ascii="Times New Roman" w:eastAsia="Arial Unicode MS" w:hAnsi="Times New Roman" w:cs="Times New Roman" w:hint="eastAsia"/>
          <w:b/>
          <w:bCs/>
          <w:color w:val="000000"/>
          <w:kern w:val="0"/>
          <w:sz w:val="28"/>
          <w:szCs w:val="28"/>
          <w:lang w:eastAsia="ru-RU" w:bidi="uk-UA"/>
        </w:rPr>
        <w:t>природной</w:t>
      </w:r>
      <w:r w:rsidRPr="00C672B1">
        <w:rPr>
          <w:rFonts w:ascii="Times New Roman" w:eastAsia="Arial Unicode MS" w:hAnsi="Times New Roman" w:cs="Times New Roman"/>
          <w:b/>
          <w:bCs/>
          <w:color w:val="000000"/>
          <w:kern w:val="0"/>
          <w:sz w:val="28"/>
          <w:szCs w:val="28"/>
          <w:lang w:eastAsia="ru-RU" w:bidi="uk-UA"/>
        </w:rPr>
        <w:t xml:space="preserve"> </w:t>
      </w:r>
      <w:r w:rsidRPr="00C672B1">
        <w:rPr>
          <w:rFonts w:ascii="Times New Roman" w:eastAsia="Arial Unicode MS" w:hAnsi="Times New Roman" w:cs="Times New Roman" w:hint="eastAsia"/>
          <w:b/>
          <w:bCs/>
          <w:color w:val="000000"/>
          <w:kern w:val="0"/>
          <w:sz w:val="28"/>
          <w:szCs w:val="28"/>
          <w:lang w:eastAsia="ru-RU" w:bidi="uk-UA"/>
        </w:rPr>
        <w:t>воды</w:t>
      </w:r>
      <w:r w:rsidRPr="00C672B1">
        <w:rPr>
          <w:rFonts w:ascii="Times New Roman" w:eastAsia="Arial Unicode MS" w:hAnsi="Times New Roman" w:cs="Times New Roman"/>
          <w:b/>
          <w:bCs/>
          <w:color w:val="000000"/>
          <w:kern w:val="0"/>
          <w:sz w:val="28"/>
          <w:szCs w:val="28"/>
          <w:lang w:eastAsia="ru-RU" w:bidi="uk-UA"/>
        </w:rPr>
        <w:t xml:space="preserve"> </w:t>
      </w:r>
      <w:r w:rsidRPr="00C672B1">
        <w:rPr>
          <w:rFonts w:ascii="Times New Roman" w:eastAsia="Arial Unicode MS" w:hAnsi="Times New Roman" w:cs="Times New Roman" w:hint="eastAsia"/>
          <w:b/>
          <w:bCs/>
          <w:color w:val="000000"/>
          <w:kern w:val="0"/>
          <w:sz w:val="28"/>
          <w:szCs w:val="28"/>
          <w:lang w:eastAsia="ru-RU" w:bidi="uk-UA"/>
        </w:rPr>
        <w:t>от</w:t>
      </w:r>
      <w:r w:rsidRPr="00C672B1">
        <w:rPr>
          <w:rFonts w:ascii="Times New Roman" w:eastAsia="Arial Unicode MS" w:hAnsi="Times New Roman" w:cs="Times New Roman"/>
          <w:b/>
          <w:bCs/>
          <w:color w:val="000000"/>
          <w:kern w:val="0"/>
          <w:sz w:val="28"/>
          <w:szCs w:val="28"/>
          <w:lang w:eastAsia="ru-RU" w:bidi="uk-UA"/>
        </w:rPr>
        <w:t xml:space="preserve"> </w:t>
      </w:r>
      <w:r w:rsidRPr="00C672B1">
        <w:rPr>
          <w:rFonts w:ascii="Times New Roman" w:eastAsia="Arial Unicode MS" w:hAnsi="Times New Roman" w:cs="Times New Roman" w:hint="eastAsia"/>
          <w:b/>
          <w:bCs/>
          <w:color w:val="000000"/>
          <w:kern w:val="0"/>
          <w:sz w:val="28"/>
          <w:szCs w:val="28"/>
          <w:lang w:eastAsia="ru-RU" w:bidi="uk-UA"/>
        </w:rPr>
        <w:t>органических</w:t>
      </w:r>
      <w:r w:rsidRPr="00C672B1">
        <w:rPr>
          <w:rFonts w:ascii="Times New Roman" w:eastAsia="Arial Unicode MS" w:hAnsi="Times New Roman" w:cs="Times New Roman"/>
          <w:b/>
          <w:bCs/>
          <w:color w:val="000000"/>
          <w:kern w:val="0"/>
          <w:sz w:val="28"/>
          <w:szCs w:val="28"/>
          <w:lang w:eastAsia="ru-RU" w:bidi="uk-UA"/>
        </w:rPr>
        <w:t xml:space="preserve"> </w:t>
      </w:r>
      <w:r w:rsidRPr="00C672B1">
        <w:rPr>
          <w:rFonts w:ascii="Times New Roman" w:eastAsia="Arial Unicode MS" w:hAnsi="Times New Roman" w:cs="Times New Roman" w:hint="eastAsia"/>
          <w:b/>
          <w:bCs/>
          <w:color w:val="000000"/>
          <w:kern w:val="0"/>
          <w:sz w:val="28"/>
          <w:szCs w:val="28"/>
          <w:lang w:eastAsia="ru-RU" w:bidi="uk-UA"/>
        </w:rPr>
        <w:t>загрязнений</w:t>
      </w:r>
      <w:r w:rsidRPr="00C672B1">
        <w:rPr>
          <w:rFonts w:ascii="Times New Roman" w:eastAsia="Arial Unicode MS" w:hAnsi="Times New Roman" w:cs="Times New Roman"/>
          <w:b/>
          <w:bCs/>
          <w:color w:val="000000"/>
          <w:kern w:val="0"/>
          <w:sz w:val="28"/>
          <w:szCs w:val="28"/>
          <w:lang w:eastAsia="ru-RU" w:bidi="uk-UA"/>
        </w:rPr>
        <w:t xml:space="preserve"> </w:t>
      </w:r>
      <w:r w:rsidRPr="00C672B1">
        <w:rPr>
          <w:rFonts w:ascii="Times New Roman" w:eastAsia="Arial Unicode MS" w:hAnsi="Times New Roman" w:cs="Times New Roman" w:hint="eastAsia"/>
          <w:b/>
          <w:bCs/>
          <w:color w:val="000000"/>
          <w:kern w:val="0"/>
          <w:sz w:val="28"/>
          <w:szCs w:val="28"/>
          <w:lang w:eastAsia="ru-RU" w:bidi="uk-UA"/>
        </w:rPr>
        <w:t>биосорбционно</w:t>
      </w:r>
      <w:r w:rsidRPr="00C672B1">
        <w:rPr>
          <w:rFonts w:ascii="Times New Roman" w:eastAsia="Arial Unicode MS" w:hAnsi="Times New Roman" w:cs="Times New Roman"/>
          <w:b/>
          <w:bCs/>
          <w:color w:val="000000"/>
          <w:kern w:val="0"/>
          <w:sz w:val="28"/>
          <w:szCs w:val="28"/>
          <w:lang w:eastAsia="ru-RU" w:bidi="uk-UA"/>
        </w:rPr>
        <w:t>-</w:t>
      </w:r>
      <w:r w:rsidRPr="00C672B1">
        <w:rPr>
          <w:rFonts w:ascii="Times New Roman" w:eastAsia="Arial Unicode MS" w:hAnsi="Times New Roman" w:cs="Times New Roman" w:hint="eastAsia"/>
          <w:b/>
          <w:bCs/>
          <w:color w:val="000000"/>
          <w:kern w:val="0"/>
          <w:sz w:val="28"/>
          <w:szCs w:val="28"/>
          <w:lang w:eastAsia="ru-RU" w:bidi="uk-UA"/>
        </w:rPr>
        <w:t>мембранным</w:t>
      </w:r>
      <w:r w:rsidRPr="00C672B1">
        <w:rPr>
          <w:rFonts w:ascii="Times New Roman" w:eastAsia="Arial Unicode MS" w:hAnsi="Times New Roman" w:cs="Times New Roman"/>
          <w:b/>
          <w:bCs/>
          <w:color w:val="000000"/>
          <w:kern w:val="0"/>
          <w:sz w:val="28"/>
          <w:szCs w:val="28"/>
          <w:lang w:eastAsia="ru-RU" w:bidi="uk-UA"/>
        </w:rPr>
        <w:t xml:space="preserve"> </w:t>
      </w:r>
      <w:r w:rsidRPr="00C672B1">
        <w:rPr>
          <w:rFonts w:ascii="Times New Roman" w:eastAsia="Arial Unicode MS" w:hAnsi="Times New Roman" w:cs="Times New Roman" w:hint="eastAsia"/>
          <w:b/>
          <w:bCs/>
          <w:color w:val="000000"/>
          <w:kern w:val="0"/>
          <w:sz w:val="28"/>
          <w:szCs w:val="28"/>
          <w:lang w:eastAsia="ru-RU" w:bidi="uk-UA"/>
        </w:rPr>
        <w:t>методом</w:t>
      </w:r>
      <w:r w:rsidRPr="00C672B1">
        <w:rPr>
          <w:rFonts w:ascii="Times New Roman" w:eastAsia="Arial Unicode MS" w:hAnsi="Times New Roman" w:cs="Times New Roman"/>
          <w:b/>
          <w:bCs/>
          <w:color w:val="000000"/>
          <w:kern w:val="0"/>
          <w:sz w:val="28"/>
          <w:szCs w:val="28"/>
          <w:lang w:eastAsia="ru-RU" w:bidi="uk-UA"/>
        </w:rPr>
        <w:t xml:space="preserve"> (</w:t>
      </w:r>
      <w:r w:rsidRPr="00C672B1">
        <w:rPr>
          <w:rFonts w:ascii="Times New Roman" w:eastAsia="Arial Unicode MS" w:hAnsi="Times New Roman" w:cs="Times New Roman" w:hint="eastAsia"/>
          <w:b/>
          <w:bCs/>
          <w:color w:val="000000"/>
          <w:kern w:val="0"/>
          <w:sz w:val="28"/>
          <w:szCs w:val="28"/>
          <w:lang w:eastAsia="ru-RU" w:bidi="uk-UA"/>
        </w:rPr>
        <w:t>на</w:t>
      </w:r>
      <w:r w:rsidRPr="00C672B1">
        <w:rPr>
          <w:rFonts w:ascii="Times New Roman" w:eastAsia="Arial Unicode MS" w:hAnsi="Times New Roman" w:cs="Times New Roman"/>
          <w:b/>
          <w:bCs/>
          <w:color w:val="000000"/>
          <w:kern w:val="0"/>
          <w:sz w:val="28"/>
          <w:szCs w:val="28"/>
          <w:lang w:eastAsia="ru-RU" w:bidi="uk-UA"/>
        </w:rPr>
        <w:t xml:space="preserve"> </w:t>
      </w:r>
      <w:r w:rsidRPr="00C672B1">
        <w:rPr>
          <w:rFonts w:ascii="Times New Roman" w:eastAsia="Arial Unicode MS" w:hAnsi="Times New Roman" w:cs="Times New Roman" w:hint="eastAsia"/>
          <w:b/>
          <w:bCs/>
          <w:color w:val="000000"/>
          <w:kern w:val="0"/>
          <w:sz w:val="28"/>
          <w:szCs w:val="28"/>
          <w:lang w:eastAsia="ru-RU" w:bidi="uk-UA"/>
        </w:rPr>
        <w:t>примере</w:t>
      </w:r>
      <w:r w:rsidRPr="00C672B1">
        <w:rPr>
          <w:rFonts w:ascii="Times New Roman" w:eastAsia="Arial Unicode MS" w:hAnsi="Times New Roman" w:cs="Times New Roman"/>
          <w:b/>
          <w:bCs/>
          <w:color w:val="000000"/>
          <w:kern w:val="0"/>
          <w:sz w:val="28"/>
          <w:szCs w:val="28"/>
          <w:lang w:eastAsia="ru-RU" w:bidi="uk-UA"/>
        </w:rPr>
        <w:t xml:space="preserve"> </w:t>
      </w:r>
      <w:r w:rsidRPr="00C672B1">
        <w:rPr>
          <w:rFonts w:ascii="Times New Roman" w:eastAsia="Arial Unicode MS" w:hAnsi="Times New Roman" w:cs="Times New Roman" w:hint="eastAsia"/>
          <w:b/>
          <w:bCs/>
          <w:color w:val="000000"/>
          <w:kern w:val="0"/>
          <w:sz w:val="28"/>
          <w:szCs w:val="28"/>
          <w:lang w:eastAsia="ru-RU" w:bidi="uk-UA"/>
        </w:rPr>
        <w:t>реки</w:t>
      </w:r>
      <w:r w:rsidRPr="00C672B1">
        <w:rPr>
          <w:rFonts w:ascii="Times New Roman" w:eastAsia="Arial Unicode MS" w:hAnsi="Times New Roman" w:cs="Times New Roman"/>
          <w:b/>
          <w:bCs/>
          <w:color w:val="000000"/>
          <w:kern w:val="0"/>
          <w:sz w:val="28"/>
          <w:szCs w:val="28"/>
          <w:lang w:eastAsia="ru-RU" w:bidi="uk-UA"/>
        </w:rPr>
        <w:t xml:space="preserve"> </w:t>
      </w:r>
      <w:r w:rsidRPr="00C672B1">
        <w:rPr>
          <w:rFonts w:ascii="Times New Roman" w:eastAsia="Arial Unicode MS" w:hAnsi="Times New Roman" w:cs="Times New Roman" w:hint="eastAsia"/>
          <w:b/>
          <w:bCs/>
          <w:color w:val="000000"/>
          <w:kern w:val="0"/>
          <w:sz w:val="28"/>
          <w:szCs w:val="28"/>
          <w:lang w:eastAsia="ru-RU" w:bidi="uk-UA"/>
        </w:rPr>
        <w:t>Дон</w:t>
      </w:r>
      <w:r w:rsidRPr="00C672B1">
        <w:rPr>
          <w:rFonts w:ascii="Times New Roman" w:eastAsia="Arial Unicode MS" w:hAnsi="Times New Roman" w:cs="Times New Roman"/>
          <w:b/>
          <w:bCs/>
          <w:color w:val="000000"/>
          <w:kern w:val="0"/>
          <w:sz w:val="28"/>
          <w:szCs w:val="28"/>
          <w:lang w:eastAsia="ru-RU" w:bidi="uk-UA"/>
        </w:rPr>
        <w:t>)</w:t>
      </w:r>
    </w:p>
    <w:p w14:paraId="66A5B90A" w14:textId="77777777" w:rsidR="00C672B1" w:rsidRDefault="00C672B1" w:rsidP="00C672B1">
      <w:r>
        <w:rPr>
          <w:rFonts w:hint="eastAsia"/>
        </w:rPr>
        <w:t>ОГЛАВЛЕНИЕ</w:t>
      </w:r>
      <w:r>
        <w:t xml:space="preserve"> </w:t>
      </w:r>
      <w:r>
        <w:rPr>
          <w:rFonts w:hint="eastAsia"/>
        </w:rPr>
        <w:t>ДИССЕРТАЦИИ</w:t>
      </w:r>
    </w:p>
    <w:p w14:paraId="7EB8A7DE" w14:textId="77777777" w:rsidR="00C672B1" w:rsidRDefault="00C672B1" w:rsidP="00C672B1">
      <w:r>
        <w:rPr>
          <w:rFonts w:hint="eastAsia"/>
        </w:rPr>
        <w:t>кандидат</w:t>
      </w:r>
      <w:r>
        <w:t xml:space="preserve"> </w:t>
      </w:r>
      <w:r>
        <w:rPr>
          <w:rFonts w:hint="eastAsia"/>
        </w:rPr>
        <w:t>наук</w:t>
      </w:r>
      <w:r>
        <w:t xml:space="preserve"> </w:t>
      </w:r>
      <w:r>
        <w:rPr>
          <w:rFonts w:hint="eastAsia"/>
        </w:rPr>
        <w:t>Вергунов</w:t>
      </w:r>
      <w:r>
        <w:t xml:space="preserve"> </w:t>
      </w:r>
      <w:r>
        <w:rPr>
          <w:rFonts w:hint="eastAsia"/>
        </w:rPr>
        <w:t>Алексей</w:t>
      </w:r>
      <w:r>
        <w:t xml:space="preserve"> </w:t>
      </w:r>
      <w:r>
        <w:rPr>
          <w:rFonts w:hint="eastAsia"/>
        </w:rPr>
        <w:t>Игорьевич</w:t>
      </w:r>
    </w:p>
    <w:p w14:paraId="0D0CFDCA" w14:textId="77777777" w:rsidR="00C672B1" w:rsidRDefault="00C672B1" w:rsidP="00C672B1">
      <w:r>
        <w:rPr>
          <w:rFonts w:hint="eastAsia"/>
        </w:rPr>
        <w:t>ВВЕДЕНИЕ</w:t>
      </w:r>
    </w:p>
    <w:p w14:paraId="4670F7E3" w14:textId="77777777" w:rsidR="00C672B1" w:rsidRDefault="00C672B1" w:rsidP="00C672B1"/>
    <w:p w14:paraId="76E2A092" w14:textId="77777777" w:rsidR="00C672B1" w:rsidRDefault="00C672B1" w:rsidP="00C672B1">
      <w:r>
        <w:rPr>
          <w:rFonts w:hint="eastAsia"/>
        </w:rPr>
        <w:t>ГЛАВА</w:t>
      </w:r>
      <w:r>
        <w:t xml:space="preserve"> 1. </w:t>
      </w:r>
      <w:r>
        <w:rPr>
          <w:rFonts w:hint="eastAsia"/>
        </w:rPr>
        <w:t>СОСТОЯНИЕ</w:t>
      </w:r>
      <w:r>
        <w:t xml:space="preserve"> </w:t>
      </w:r>
      <w:r>
        <w:rPr>
          <w:rFonts w:hint="eastAsia"/>
        </w:rPr>
        <w:t>ПОВЕРХНОСТНЫХ</w:t>
      </w:r>
      <w:r>
        <w:t xml:space="preserve"> </w:t>
      </w:r>
      <w:r>
        <w:rPr>
          <w:rFonts w:hint="eastAsia"/>
        </w:rPr>
        <w:t>ВОД</w:t>
      </w:r>
      <w:r>
        <w:t xml:space="preserve"> </w:t>
      </w:r>
      <w:r>
        <w:rPr>
          <w:rFonts w:hint="eastAsia"/>
        </w:rPr>
        <w:t>ЮФО</w:t>
      </w:r>
      <w:r>
        <w:t xml:space="preserve">, </w:t>
      </w:r>
      <w:r>
        <w:rPr>
          <w:rFonts w:hint="eastAsia"/>
        </w:rPr>
        <w:t>ОЦЕНКА</w:t>
      </w:r>
      <w:r>
        <w:t xml:space="preserve"> </w:t>
      </w:r>
      <w:r>
        <w:rPr>
          <w:rFonts w:hint="eastAsia"/>
        </w:rPr>
        <w:t>КАЧЕСТВА</w:t>
      </w:r>
      <w:r>
        <w:t xml:space="preserve"> </w:t>
      </w:r>
      <w:r>
        <w:rPr>
          <w:rFonts w:hint="eastAsia"/>
        </w:rPr>
        <w:t>ХОЗЯЙСТВЕННО</w:t>
      </w:r>
      <w:r>
        <w:t>-</w:t>
      </w:r>
      <w:r>
        <w:rPr>
          <w:rFonts w:hint="eastAsia"/>
        </w:rPr>
        <w:t>ПИТЬЕВОЙ</w:t>
      </w:r>
      <w:r>
        <w:t xml:space="preserve"> </w:t>
      </w:r>
      <w:r>
        <w:rPr>
          <w:rFonts w:hint="eastAsia"/>
        </w:rPr>
        <w:t>ВОДЫ</w:t>
      </w:r>
      <w:r>
        <w:t xml:space="preserve"> </w:t>
      </w:r>
      <w:r>
        <w:rPr>
          <w:rFonts w:hint="eastAsia"/>
        </w:rPr>
        <w:t>И</w:t>
      </w:r>
      <w:r>
        <w:t xml:space="preserve"> </w:t>
      </w:r>
      <w:r>
        <w:rPr>
          <w:rFonts w:hint="eastAsia"/>
        </w:rPr>
        <w:t>ПУТИ</w:t>
      </w:r>
      <w:r>
        <w:t xml:space="preserve"> </w:t>
      </w:r>
      <w:r>
        <w:rPr>
          <w:rFonts w:hint="eastAsia"/>
        </w:rPr>
        <w:t>ЕЁ</w:t>
      </w:r>
      <w:r>
        <w:t xml:space="preserve"> </w:t>
      </w:r>
      <w:r>
        <w:rPr>
          <w:rFonts w:hint="eastAsia"/>
        </w:rPr>
        <w:t>УЛУЧШЕНИЯ</w:t>
      </w:r>
    </w:p>
    <w:p w14:paraId="6F36EA76" w14:textId="77777777" w:rsidR="00C672B1" w:rsidRDefault="00C672B1" w:rsidP="00C672B1"/>
    <w:p w14:paraId="28CDA096" w14:textId="77777777" w:rsidR="00C672B1" w:rsidRDefault="00C672B1" w:rsidP="00C672B1">
      <w:r>
        <w:t xml:space="preserve">1.1 </w:t>
      </w:r>
      <w:r>
        <w:rPr>
          <w:rFonts w:hint="eastAsia"/>
        </w:rPr>
        <w:t>Характеристика</w:t>
      </w:r>
      <w:r>
        <w:t xml:space="preserve"> </w:t>
      </w:r>
      <w:r>
        <w:rPr>
          <w:rFonts w:hint="eastAsia"/>
        </w:rPr>
        <w:t>загрязняющих</w:t>
      </w:r>
      <w:r>
        <w:t xml:space="preserve"> </w:t>
      </w:r>
      <w:r>
        <w:rPr>
          <w:rFonts w:hint="eastAsia"/>
        </w:rPr>
        <w:t>веществ</w:t>
      </w:r>
      <w:r>
        <w:t xml:space="preserve"> </w:t>
      </w:r>
      <w:r>
        <w:rPr>
          <w:rFonts w:hint="eastAsia"/>
        </w:rPr>
        <w:t>природных</w:t>
      </w:r>
      <w:r>
        <w:t xml:space="preserve"> </w:t>
      </w:r>
      <w:r>
        <w:rPr>
          <w:rFonts w:hint="eastAsia"/>
        </w:rPr>
        <w:t>вод</w:t>
      </w:r>
      <w:r>
        <w:t xml:space="preserve"> </w:t>
      </w:r>
      <w:r>
        <w:rPr>
          <w:rFonts w:hint="eastAsia"/>
        </w:rPr>
        <w:t>ЮФО</w:t>
      </w:r>
    </w:p>
    <w:p w14:paraId="73966DBC" w14:textId="77777777" w:rsidR="00C672B1" w:rsidRDefault="00C672B1" w:rsidP="00C672B1"/>
    <w:p w14:paraId="6CFCBDEE" w14:textId="77777777" w:rsidR="00C672B1" w:rsidRDefault="00C672B1" w:rsidP="00C672B1">
      <w:r>
        <w:t xml:space="preserve">1.2 </w:t>
      </w:r>
      <w:r>
        <w:rPr>
          <w:rFonts w:hint="eastAsia"/>
        </w:rPr>
        <w:t>Традиционные</w:t>
      </w:r>
      <w:r>
        <w:t xml:space="preserve"> </w:t>
      </w:r>
      <w:r>
        <w:rPr>
          <w:rFonts w:hint="eastAsia"/>
        </w:rPr>
        <w:t>методы</w:t>
      </w:r>
      <w:r>
        <w:t xml:space="preserve"> </w:t>
      </w:r>
      <w:r>
        <w:rPr>
          <w:rFonts w:hint="eastAsia"/>
        </w:rPr>
        <w:t>и</w:t>
      </w:r>
      <w:r>
        <w:t xml:space="preserve"> </w:t>
      </w:r>
      <w:r>
        <w:rPr>
          <w:rFonts w:hint="eastAsia"/>
        </w:rPr>
        <w:t>технологии</w:t>
      </w:r>
      <w:r>
        <w:t xml:space="preserve"> </w:t>
      </w:r>
      <w:r>
        <w:rPr>
          <w:rFonts w:hint="eastAsia"/>
        </w:rPr>
        <w:t>очистки</w:t>
      </w:r>
      <w:r>
        <w:t xml:space="preserve"> </w:t>
      </w:r>
      <w:r>
        <w:rPr>
          <w:rFonts w:hint="eastAsia"/>
        </w:rPr>
        <w:t>природных</w:t>
      </w:r>
      <w:r>
        <w:t xml:space="preserve"> </w:t>
      </w:r>
      <w:r>
        <w:rPr>
          <w:rFonts w:hint="eastAsia"/>
        </w:rPr>
        <w:t>вод</w:t>
      </w:r>
      <w:r>
        <w:t xml:space="preserve"> </w:t>
      </w:r>
      <w:r>
        <w:rPr>
          <w:rFonts w:hint="eastAsia"/>
        </w:rPr>
        <w:t>для</w:t>
      </w:r>
      <w:r>
        <w:t xml:space="preserve"> </w:t>
      </w:r>
      <w:r>
        <w:rPr>
          <w:rFonts w:hint="eastAsia"/>
        </w:rPr>
        <w:t>питьевых</w:t>
      </w:r>
      <w:r>
        <w:t xml:space="preserve"> </w:t>
      </w:r>
      <w:r>
        <w:rPr>
          <w:rFonts w:hint="eastAsia"/>
        </w:rPr>
        <w:t>целей</w:t>
      </w:r>
    </w:p>
    <w:p w14:paraId="370F3E62" w14:textId="77777777" w:rsidR="00C672B1" w:rsidRDefault="00C672B1" w:rsidP="00C672B1"/>
    <w:p w14:paraId="5ED9173B" w14:textId="77777777" w:rsidR="00C672B1" w:rsidRDefault="00C672B1" w:rsidP="00C672B1">
      <w:r>
        <w:t xml:space="preserve">1.3 </w:t>
      </w:r>
      <w:r>
        <w:rPr>
          <w:rFonts w:hint="eastAsia"/>
        </w:rPr>
        <w:t>Применение</w:t>
      </w:r>
      <w:r>
        <w:t xml:space="preserve"> </w:t>
      </w:r>
      <w:r>
        <w:rPr>
          <w:rFonts w:hint="eastAsia"/>
        </w:rPr>
        <w:t>биосорбционного</w:t>
      </w:r>
      <w:r>
        <w:t xml:space="preserve"> </w:t>
      </w:r>
      <w:r>
        <w:rPr>
          <w:rFonts w:hint="eastAsia"/>
        </w:rPr>
        <w:t>метода</w:t>
      </w:r>
      <w:r>
        <w:t xml:space="preserve"> </w:t>
      </w:r>
      <w:r>
        <w:rPr>
          <w:rFonts w:hint="eastAsia"/>
        </w:rPr>
        <w:t>для</w:t>
      </w:r>
      <w:r>
        <w:t xml:space="preserve"> </w:t>
      </w:r>
      <w:r>
        <w:rPr>
          <w:rFonts w:hint="eastAsia"/>
        </w:rPr>
        <w:t>очистки</w:t>
      </w:r>
      <w:r>
        <w:t xml:space="preserve"> </w:t>
      </w:r>
      <w:r>
        <w:rPr>
          <w:rFonts w:hint="eastAsia"/>
        </w:rPr>
        <w:t>природной</w:t>
      </w:r>
      <w:r>
        <w:t xml:space="preserve"> </w:t>
      </w:r>
      <w:r>
        <w:rPr>
          <w:rFonts w:hint="eastAsia"/>
        </w:rPr>
        <w:t>воды</w:t>
      </w:r>
      <w:r>
        <w:t xml:space="preserve"> </w:t>
      </w:r>
      <w:r>
        <w:rPr>
          <w:rFonts w:hint="eastAsia"/>
        </w:rPr>
        <w:t>от</w:t>
      </w:r>
      <w:r>
        <w:t xml:space="preserve"> </w:t>
      </w:r>
      <w:r>
        <w:rPr>
          <w:rFonts w:hint="eastAsia"/>
        </w:rPr>
        <w:t>органических</w:t>
      </w:r>
      <w:r>
        <w:t xml:space="preserve"> </w:t>
      </w:r>
      <w:r>
        <w:rPr>
          <w:rFonts w:hint="eastAsia"/>
        </w:rPr>
        <w:t>загрязняющих</w:t>
      </w:r>
      <w:r>
        <w:t xml:space="preserve"> </w:t>
      </w:r>
      <w:r>
        <w:rPr>
          <w:rFonts w:hint="eastAsia"/>
        </w:rPr>
        <w:t>веществ</w:t>
      </w:r>
    </w:p>
    <w:p w14:paraId="495D2646" w14:textId="77777777" w:rsidR="00C672B1" w:rsidRDefault="00C672B1" w:rsidP="00C672B1"/>
    <w:p w14:paraId="15921E3A" w14:textId="77777777" w:rsidR="00C672B1" w:rsidRDefault="00C672B1" w:rsidP="00C672B1">
      <w:r>
        <w:t xml:space="preserve">1.4 </w:t>
      </w:r>
      <w:r>
        <w:rPr>
          <w:rFonts w:hint="eastAsia"/>
        </w:rPr>
        <w:t>Применение</w:t>
      </w:r>
      <w:r>
        <w:t xml:space="preserve"> </w:t>
      </w:r>
      <w:r>
        <w:rPr>
          <w:rFonts w:hint="eastAsia"/>
        </w:rPr>
        <w:t>мембранных</w:t>
      </w:r>
      <w:r>
        <w:t xml:space="preserve"> </w:t>
      </w:r>
      <w:r>
        <w:rPr>
          <w:rFonts w:hint="eastAsia"/>
        </w:rPr>
        <w:t>технологий</w:t>
      </w:r>
      <w:r>
        <w:t xml:space="preserve"> </w:t>
      </w:r>
      <w:r>
        <w:rPr>
          <w:rFonts w:hint="eastAsia"/>
        </w:rPr>
        <w:t>для</w:t>
      </w:r>
      <w:r>
        <w:t xml:space="preserve"> </w:t>
      </w:r>
      <w:r>
        <w:rPr>
          <w:rFonts w:hint="eastAsia"/>
        </w:rPr>
        <w:t>очистки</w:t>
      </w:r>
      <w:r>
        <w:t xml:space="preserve"> </w:t>
      </w:r>
      <w:r>
        <w:rPr>
          <w:rFonts w:hint="eastAsia"/>
        </w:rPr>
        <w:t>природной</w:t>
      </w:r>
      <w:r>
        <w:t xml:space="preserve"> </w:t>
      </w:r>
      <w:r>
        <w:rPr>
          <w:rFonts w:hint="eastAsia"/>
        </w:rPr>
        <w:t>воды</w:t>
      </w:r>
      <w:r>
        <w:t xml:space="preserve"> </w:t>
      </w:r>
      <w:r>
        <w:rPr>
          <w:rFonts w:hint="eastAsia"/>
        </w:rPr>
        <w:t>от</w:t>
      </w:r>
      <w:r>
        <w:t xml:space="preserve"> </w:t>
      </w:r>
      <w:r>
        <w:rPr>
          <w:rFonts w:hint="eastAsia"/>
        </w:rPr>
        <w:t>органических</w:t>
      </w:r>
      <w:r>
        <w:t xml:space="preserve"> </w:t>
      </w:r>
      <w:r>
        <w:rPr>
          <w:rFonts w:hint="eastAsia"/>
        </w:rPr>
        <w:t>загрязнений</w:t>
      </w:r>
    </w:p>
    <w:p w14:paraId="219E65E6" w14:textId="77777777" w:rsidR="00C672B1" w:rsidRDefault="00C672B1" w:rsidP="00C672B1"/>
    <w:p w14:paraId="54B7DF54" w14:textId="77777777" w:rsidR="00C672B1" w:rsidRDefault="00C672B1" w:rsidP="00C672B1">
      <w:r>
        <w:t xml:space="preserve">1.5 </w:t>
      </w:r>
      <w:r>
        <w:rPr>
          <w:rFonts w:hint="eastAsia"/>
        </w:rPr>
        <w:t>Теоретические</w:t>
      </w:r>
      <w:r>
        <w:t xml:space="preserve"> </w:t>
      </w:r>
      <w:r>
        <w:rPr>
          <w:rFonts w:hint="eastAsia"/>
        </w:rPr>
        <w:t>основы</w:t>
      </w:r>
      <w:r>
        <w:t xml:space="preserve"> </w:t>
      </w:r>
      <w:r>
        <w:rPr>
          <w:rFonts w:hint="eastAsia"/>
        </w:rPr>
        <w:t>использования</w:t>
      </w:r>
      <w:r>
        <w:t xml:space="preserve"> </w:t>
      </w:r>
      <w:r>
        <w:rPr>
          <w:rFonts w:hint="eastAsia"/>
        </w:rPr>
        <w:t>биосорбционно</w:t>
      </w:r>
      <w:r>
        <w:t>-</w:t>
      </w:r>
      <w:r>
        <w:rPr>
          <w:rFonts w:hint="eastAsia"/>
        </w:rPr>
        <w:t>мембранного</w:t>
      </w:r>
      <w:r>
        <w:t xml:space="preserve"> </w:t>
      </w:r>
      <w:r>
        <w:rPr>
          <w:rFonts w:hint="eastAsia"/>
        </w:rPr>
        <w:t>метода</w:t>
      </w:r>
      <w:r>
        <w:t xml:space="preserve"> </w:t>
      </w:r>
      <w:r>
        <w:rPr>
          <w:rFonts w:hint="eastAsia"/>
        </w:rPr>
        <w:t>с</w:t>
      </w:r>
      <w:r>
        <w:t xml:space="preserve"> </w:t>
      </w:r>
      <w:r>
        <w:rPr>
          <w:rFonts w:hint="eastAsia"/>
        </w:rPr>
        <w:t>целью</w:t>
      </w:r>
      <w:r>
        <w:t xml:space="preserve"> </w:t>
      </w:r>
      <w:r>
        <w:rPr>
          <w:rFonts w:hint="eastAsia"/>
        </w:rPr>
        <w:t>удаления</w:t>
      </w:r>
      <w:r>
        <w:t xml:space="preserve"> </w:t>
      </w:r>
      <w:r>
        <w:rPr>
          <w:rFonts w:hint="eastAsia"/>
        </w:rPr>
        <w:t>органических</w:t>
      </w:r>
      <w:r>
        <w:t xml:space="preserve"> </w:t>
      </w:r>
      <w:r>
        <w:rPr>
          <w:rFonts w:hint="eastAsia"/>
        </w:rPr>
        <w:t>веществ</w:t>
      </w:r>
      <w:r>
        <w:t xml:space="preserve"> </w:t>
      </w:r>
      <w:r>
        <w:rPr>
          <w:rFonts w:hint="eastAsia"/>
        </w:rPr>
        <w:t>из</w:t>
      </w:r>
      <w:r>
        <w:t xml:space="preserve"> </w:t>
      </w:r>
      <w:r>
        <w:rPr>
          <w:rFonts w:hint="eastAsia"/>
        </w:rPr>
        <w:t>воды</w:t>
      </w:r>
    </w:p>
    <w:p w14:paraId="2CFF6AE4" w14:textId="77777777" w:rsidR="00C672B1" w:rsidRDefault="00C672B1" w:rsidP="00C672B1"/>
    <w:p w14:paraId="5DB46A58" w14:textId="77777777" w:rsidR="00C672B1" w:rsidRDefault="00C672B1" w:rsidP="00C672B1">
      <w:r>
        <w:t xml:space="preserve">1.6 </w:t>
      </w:r>
      <w:r>
        <w:rPr>
          <w:rFonts w:hint="eastAsia"/>
        </w:rPr>
        <w:t>Практическая</w:t>
      </w:r>
      <w:r>
        <w:t xml:space="preserve"> </w:t>
      </w:r>
      <w:r>
        <w:rPr>
          <w:rFonts w:hint="eastAsia"/>
        </w:rPr>
        <w:t>реализация</w:t>
      </w:r>
      <w:r>
        <w:t xml:space="preserve"> </w:t>
      </w:r>
      <w:r>
        <w:rPr>
          <w:rFonts w:hint="eastAsia"/>
        </w:rPr>
        <w:t>биосорбционно</w:t>
      </w:r>
      <w:r>
        <w:t>-</w:t>
      </w:r>
      <w:r>
        <w:rPr>
          <w:rFonts w:hint="eastAsia"/>
        </w:rPr>
        <w:t>мембранного</w:t>
      </w:r>
      <w:r>
        <w:t xml:space="preserve"> </w:t>
      </w:r>
      <w:r>
        <w:rPr>
          <w:rFonts w:hint="eastAsia"/>
        </w:rPr>
        <w:t>метода</w:t>
      </w:r>
    </w:p>
    <w:p w14:paraId="6D6090AD" w14:textId="77777777" w:rsidR="00C672B1" w:rsidRDefault="00C672B1" w:rsidP="00C672B1"/>
    <w:p w14:paraId="2C9B2D77" w14:textId="77777777" w:rsidR="00C672B1" w:rsidRDefault="00C672B1" w:rsidP="00C672B1">
      <w:r>
        <w:t xml:space="preserve">1.7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582C085E" w14:textId="77777777" w:rsidR="00C672B1" w:rsidRDefault="00C672B1" w:rsidP="00C672B1"/>
    <w:p w14:paraId="2C49EBB2" w14:textId="77777777" w:rsidR="00C672B1" w:rsidRDefault="00C672B1" w:rsidP="00C672B1">
      <w:r>
        <w:rPr>
          <w:rFonts w:hint="eastAsia"/>
        </w:rPr>
        <w:t>ВЫВОДЫ</w:t>
      </w:r>
      <w:r>
        <w:t xml:space="preserve"> </w:t>
      </w:r>
      <w:r>
        <w:rPr>
          <w:rFonts w:hint="eastAsia"/>
        </w:rPr>
        <w:t>ПО</w:t>
      </w:r>
      <w:r>
        <w:t xml:space="preserve"> </w:t>
      </w:r>
      <w:r>
        <w:rPr>
          <w:rFonts w:hint="eastAsia"/>
        </w:rPr>
        <w:t>ГЛАВЕ</w:t>
      </w:r>
    </w:p>
    <w:p w14:paraId="2AE3D492" w14:textId="77777777" w:rsidR="00C672B1" w:rsidRDefault="00C672B1" w:rsidP="00C672B1"/>
    <w:p w14:paraId="015EB4C4" w14:textId="77777777" w:rsidR="00C672B1" w:rsidRDefault="00C672B1" w:rsidP="00C672B1">
      <w:r>
        <w:rPr>
          <w:rFonts w:hint="eastAsia"/>
        </w:rPr>
        <w:lastRenderedPageBreak/>
        <w:t>ГЛАВА</w:t>
      </w:r>
      <w:r>
        <w:t xml:space="preserve"> 2. </w:t>
      </w:r>
      <w:r>
        <w:rPr>
          <w:rFonts w:hint="eastAsia"/>
        </w:rPr>
        <w:t>МЕТОДИКА</w:t>
      </w:r>
      <w:r>
        <w:t xml:space="preserve"> </w:t>
      </w:r>
      <w:r>
        <w:rPr>
          <w:rFonts w:hint="eastAsia"/>
        </w:rPr>
        <w:t>ПРОВЕДЕНИЯ</w:t>
      </w:r>
      <w:r>
        <w:t xml:space="preserve"> </w:t>
      </w:r>
      <w:r>
        <w:rPr>
          <w:rFonts w:hint="eastAsia"/>
        </w:rPr>
        <w:t>ИССЛЕДОВАНИЙ</w:t>
      </w:r>
    </w:p>
    <w:p w14:paraId="294980DF" w14:textId="77777777" w:rsidR="00C672B1" w:rsidRDefault="00C672B1" w:rsidP="00C672B1"/>
    <w:p w14:paraId="03E1B14D" w14:textId="77777777" w:rsidR="00C672B1" w:rsidRDefault="00C672B1" w:rsidP="00C672B1">
      <w:r>
        <w:t xml:space="preserve">2.1 </w:t>
      </w:r>
      <w:r>
        <w:rPr>
          <w:rFonts w:hint="eastAsia"/>
        </w:rPr>
        <w:t>Схемы</w:t>
      </w:r>
      <w:r>
        <w:t xml:space="preserve"> </w:t>
      </w:r>
      <w:r>
        <w:rPr>
          <w:rFonts w:hint="eastAsia"/>
        </w:rPr>
        <w:t>экспериментальных</w:t>
      </w:r>
      <w:r>
        <w:t xml:space="preserve"> </w:t>
      </w:r>
      <w:r>
        <w:rPr>
          <w:rFonts w:hint="eastAsia"/>
        </w:rPr>
        <w:t>установок</w:t>
      </w:r>
    </w:p>
    <w:p w14:paraId="045B7E20" w14:textId="77777777" w:rsidR="00C672B1" w:rsidRDefault="00C672B1" w:rsidP="00C672B1"/>
    <w:p w14:paraId="450254B9" w14:textId="77777777" w:rsidR="00C672B1" w:rsidRDefault="00C672B1" w:rsidP="00C672B1">
      <w:r>
        <w:rPr>
          <w:rFonts w:hint="eastAsia"/>
        </w:rPr>
        <w:t>ВЫВОДЫ</w:t>
      </w:r>
      <w:r>
        <w:t xml:space="preserve"> </w:t>
      </w:r>
      <w:r>
        <w:rPr>
          <w:rFonts w:hint="eastAsia"/>
        </w:rPr>
        <w:t>ПО</w:t>
      </w:r>
      <w:r>
        <w:t xml:space="preserve"> </w:t>
      </w:r>
      <w:r>
        <w:rPr>
          <w:rFonts w:hint="eastAsia"/>
        </w:rPr>
        <w:t>ГЛАВЕ</w:t>
      </w:r>
    </w:p>
    <w:p w14:paraId="05791D28" w14:textId="77777777" w:rsidR="00C672B1" w:rsidRDefault="00C672B1" w:rsidP="00C672B1"/>
    <w:p w14:paraId="12603E88" w14:textId="77777777" w:rsidR="00C672B1" w:rsidRDefault="00C672B1" w:rsidP="00C672B1">
      <w:r>
        <w:rPr>
          <w:rFonts w:hint="eastAsia"/>
        </w:rPr>
        <w:t>ГЛАВА</w:t>
      </w:r>
      <w:r>
        <w:t xml:space="preserve"> 3.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114BA753" w14:textId="77777777" w:rsidR="00C672B1" w:rsidRDefault="00C672B1" w:rsidP="00C672B1"/>
    <w:p w14:paraId="1E5ECC4F" w14:textId="77777777" w:rsidR="00C672B1" w:rsidRDefault="00C672B1" w:rsidP="00C672B1">
      <w:r>
        <w:t xml:space="preserve">3.1 </w:t>
      </w:r>
      <w:r>
        <w:rPr>
          <w:rFonts w:hint="eastAsia"/>
        </w:rPr>
        <w:t>Общие</w:t>
      </w:r>
      <w:r>
        <w:t xml:space="preserve"> </w:t>
      </w:r>
      <w:r>
        <w:rPr>
          <w:rFonts w:hint="eastAsia"/>
        </w:rPr>
        <w:t>показатели</w:t>
      </w:r>
      <w:r>
        <w:t xml:space="preserve"> </w:t>
      </w:r>
      <w:r>
        <w:rPr>
          <w:rFonts w:hint="eastAsia"/>
        </w:rPr>
        <w:t>качества</w:t>
      </w:r>
      <w:r>
        <w:t xml:space="preserve"> </w:t>
      </w:r>
      <w:r>
        <w:rPr>
          <w:rFonts w:hint="eastAsia"/>
        </w:rPr>
        <w:t>донской</w:t>
      </w:r>
      <w:r>
        <w:t xml:space="preserve"> </w:t>
      </w:r>
      <w:r>
        <w:rPr>
          <w:rFonts w:hint="eastAsia"/>
        </w:rPr>
        <w:t>воды</w:t>
      </w:r>
    </w:p>
    <w:p w14:paraId="35D0AC2C" w14:textId="77777777" w:rsidR="00C672B1" w:rsidRDefault="00C672B1" w:rsidP="00C672B1"/>
    <w:p w14:paraId="2169D3AD" w14:textId="77777777" w:rsidR="00C672B1" w:rsidRDefault="00C672B1" w:rsidP="00C672B1">
      <w:r>
        <w:t xml:space="preserve">3.2 </w:t>
      </w:r>
      <w:r>
        <w:rPr>
          <w:rFonts w:hint="eastAsia"/>
        </w:rPr>
        <w:t>Основные</w:t>
      </w:r>
      <w:r>
        <w:t xml:space="preserve"> </w:t>
      </w:r>
      <w:r>
        <w:rPr>
          <w:rFonts w:hint="eastAsia"/>
        </w:rPr>
        <w:t>примеси</w:t>
      </w:r>
      <w:r>
        <w:t xml:space="preserve"> </w:t>
      </w:r>
      <w:r>
        <w:rPr>
          <w:rFonts w:hint="eastAsia"/>
        </w:rPr>
        <w:t>донской</w:t>
      </w:r>
      <w:r>
        <w:t xml:space="preserve"> </w:t>
      </w:r>
      <w:r>
        <w:rPr>
          <w:rFonts w:hint="eastAsia"/>
        </w:rPr>
        <w:t>воды</w:t>
      </w:r>
    </w:p>
    <w:p w14:paraId="73EA5675" w14:textId="77777777" w:rsidR="00C672B1" w:rsidRDefault="00C672B1" w:rsidP="00C672B1"/>
    <w:p w14:paraId="0003B2B4" w14:textId="77777777" w:rsidR="00C672B1" w:rsidRDefault="00C672B1" w:rsidP="00C672B1">
      <w:r>
        <w:t xml:space="preserve">3.3 </w:t>
      </w:r>
      <w:r>
        <w:rPr>
          <w:rFonts w:hint="eastAsia"/>
        </w:rPr>
        <w:t>Очистка</w:t>
      </w:r>
      <w:r>
        <w:t xml:space="preserve"> </w:t>
      </w:r>
      <w:r>
        <w:rPr>
          <w:rFonts w:hint="eastAsia"/>
        </w:rPr>
        <w:t>воды</w:t>
      </w:r>
      <w:r>
        <w:t xml:space="preserve"> </w:t>
      </w:r>
      <w:r>
        <w:rPr>
          <w:rFonts w:hint="eastAsia"/>
        </w:rPr>
        <w:t>в</w:t>
      </w:r>
      <w:r>
        <w:t xml:space="preserve"> </w:t>
      </w:r>
      <w:r>
        <w:rPr>
          <w:rFonts w:hint="eastAsia"/>
        </w:rPr>
        <w:t>БМР</w:t>
      </w:r>
      <w:r>
        <w:t xml:space="preserve"> </w:t>
      </w:r>
      <w:r>
        <w:rPr>
          <w:rFonts w:hint="eastAsia"/>
        </w:rPr>
        <w:t>с</w:t>
      </w:r>
      <w:r>
        <w:t xml:space="preserve"> </w:t>
      </w:r>
      <w:r>
        <w:rPr>
          <w:rFonts w:hint="eastAsia"/>
        </w:rPr>
        <w:t>половолоконными</w:t>
      </w:r>
      <w:r>
        <w:t xml:space="preserve"> </w:t>
      </w:r>
      <w:r>
        <w:rPr>
          <w:rFonts w:hint="eastAsia"/>
        </w:rPr>
        <w:t>мембранами</w:t>
      </w:r>
      <w:r>
        <w:t xml:space="preserve"> </w:t>
      </w:r>
      <w:r>
        <w:rPr>
          <w:rFonts w:hint="eastAsia"/>
        </w:rPr>
        <w:t>после</w:t>
      </w:r>
      <w:r>
        <w:t xml:space="preserve"> </w:t>
      </w:r>
      <w:r>
        <w:rPr>
          <w:rFonts w:hint="eastAsia"/>
        </w:rPr>
        <w:t>хлорирования</w:t>
      </w:r>
      <w:r>
        <w:t xml:space="preserve">, </w:t>
      </w:r>
      <w:r>
        <w:rPr>
          <w:rFonts w:hint="eastAsia"/>
        </w:rPr>
        <w:t>коагулирования</w:t>
      </w:r>
      <w:r>
        <w:t xml:space="preserve"> </w:t>
      </w:r>
      <w:r>
        <w:rPr>
          <w:rFonts w:hint="eastAsia"/>
        </w:rPr>
        <w:t>и</w:t>
      </w:r>
      <w:r>
        <w:t xml:space="preserve"> </w:t>
      </w:r>
      <w:r>
        <w:rPr>
          <w:rFonts w:hint="eastAsia"/>
        </w:rPr>
        <w:t>осветления</w:t>
      </w:r>
    </w:p>
    <w:p w14:paraId="28EB61F5" w14:textId="77777777" w:rsidR="00C672B1" w:rsidRDefault="00C672B1" w:rsidP="00C672B1"/>
    <w:p w14:paraId="6919C12E" w14:textId="77777777" w:rsidR="00C672B1" w:rsidRDefault="00C672B1" w:rsidP="00C672B1">
      <w:r>
        <w:t xml:space="preserve">3.4 </w:t>
      </w:r>
      <w:r>
        <w:rPr>
          <w:rFonts w:hint="eastAsia"/>
        </w:rPr>
        <w:t>Очистка</w:t>
      </w:r>
      <w:r>
        <w:t xml:space="preserve"> </w:t>
      </w:r>
      <w:r>
        <w:rPr>
          <w:rFonts w:hint="eastAsia"/>
        </w:rPr>
        <w:t>воды</w:t>
      </w:r>
      <w:r>
        <w:t xml:space="preserve"> </w:t>
      </w:r>
      <w:r>
        <w:rPr>
          <w:rFonts w:hint="eastAsia"/>
        </w:rPr>
        <w:t>в</w:t>
      </w:r>
      <w:r>
        <w:t xml:space="preserve"> </w:t>
      </w:r>
      <w:r>
        <w:rPr>
          <w:rFonts w:hint="eastAsia"/>
        </w:rPr>
        <w:t>БМР</w:t>
      </w:r>
      <w:r>
        <w:t xml:space="preserve"> </w:t>
      </w:r>
      <w:r>
        <w:rPr>
          <w:rFonts w:hint="eastAsia"/>
        </w:rPr>
        <w:t>с</w:t>
      </w:r>
      <w:r>
        <w:t xml:space="preserve"> </w:t>
      </w:r>
      <w:r>
        <w:rPr>
          <w:rFonts w:hint="eastAsia"/>
        </w:rPr>
        <w:t>плоскорамными</w:t>
      </w:r>
      <w:r>
        <w:t xml:space="preserve"> </w:t>
      </w:r>
      <w:r>
        <w:rPr>
          <w:rFonts w:hint="eastAsia"/>
        </w:rPr>
        <w:t>мембранами</w:t>
      </w:r>
    </w:p>
    <w:p w14:paraId="1C14ECD3" w14:textId="77777777" w:rsidR="00C672B1" w:rsidRDefault="00C672B1" w:rsidP="00C672B1"/>
    <w:p w14:paraId="69CE140C" w14:textId="77777777" w:rsidR="00C672B1" w:rsidRDefault="00C672B1" w:rsidP="00C672B1">
      <w:r>
        <w:t xml:space="preserve">3.4.1 </w:t>
      </w:r>
      <w:r>
        <w:rPr>
          <w:rFonts w:hint="eastAsia"/>
        </w:rPr>
        <w:t>Кинетические</w:t>
      </w:r>
      <w:r>
        <w:t xml:space="preserve"> </w:t>
      </w:r>
      <w:r>
        <w:rPr>
          <w:rFonts w:hint="eastAsia"/>
        </w:rPr>
        <w:t>зависимости</w:t>
      </w:r>
      <w:r>
        <w:t xml:space="preserve"> </w:t>
      </w:r>
      <w:r>
        <w:rPr>
          <w:rFonts w:hint="eastAsia"/>
        </w:rPr>
        <w:t>окисления</w:t>
      </w:r>
      <w:r>
        <w:t xml:space="preserve"> </w:t>
      </w:r>
      <w:r>
        <w:rPr>
          <w:rFonts w:hint="eastAsia"/>
        </w:rPr>
        <w:t>органических</w:t>
      </w:r>
      <w:r>
        <w:t xml:space="preserve"> </w:t>
      </w:r>
      <w:r>
        <w:rPr>
          <w:rFonts w:hint="eastAsia"/>
        </w:rPr>
        <w:t>загрязнений</w:t>
      </w:r>
      <w:r>
        <w:t xml:space="preserve"> </w:t>
      </w:r>
      <w:r>
        <w:rPr>
          <w:rFonts w:hint="eastAsia"/>
        </w:rPr>
        <w:t>в</w:t>
      </w:r>
      <w:r>
        <w:t xml:space="preserve"> </w:t>
      </w:r>
      <w:r>
        <w:rPr>
          <w:rFonts w:hint="eastAsia"/>
        </w:rPr>
        <w:t>БМР</w:t>
      </w:r>
    </w:p>
    <w:p w14:paraId="21E3EF72" w14:textId="77777777" w:rsidR="00C672B1" w:rsidRDefault="00C672B1" w:rsidP="00C672B1"/>
    <w:p w14:paraId="4065AF26" w14:textId="77777777" w:rsidR="00C672B1" w:rsidRDefault="00C672B1" w:rsidP="00C672B1">
      <w:r>
        <w:t xml:space="preserve">3.4.2 </w:t>
      </w:r>
      <w:r>
        <w:rPr>
          <w:rFonts w:hint="eastAsia"/>
        </w:rPr>
        <w:t>Изучение</w:t>
      </w:r>
      <w:r>
        <w:t xml:space="preserve"> </w:t>
      </w:r>
      <w:r>
        <w:rPr>
          <w:rFonts w:hint="eastAsia"/>
        </w:rPr>
        <w:t>состояния</w:t>
      </w:r>
      <w:r>
        <w:t xml:space="preserve"> </w:t>
      </w:r>
      <w:r>
        <w:rPr>
          <w:rFonts w:hint="eastAsia"/>
        </w:rPr>
        <w:t>поверхности</w:t>
      </w:r>
      <w:r>
        <w:t xml:space="preserve"> </w:t>
      </w:r>
      <w:r>
        <w:rPr>
          <w:rFonts w:hint="eastAsia"/>
        </w:rPr>
        <w:t>плоскорамных</w:t>
      </w:r>
      <w:r>
        <w:t xml:space="preserve"> </w:t>
      </w:r>
      <w:r>
        <w:rPr>
          <w:rFonts w:hint="eastAsia"/>
        </w:rPr>
        <w:t>мембран</w:t>
      </w:r>
      <w:r>
        <w:t xml:space="preserve"> </w:t>
      </w:r>
      <w:r>
        <w:rPr>
          <w:rFonts w:hint="eastAsia"/>
        </w:rPr>
        <w:t>при</w:t>
      </w:r>
      <w:r>
        <w:t xml:space="preserve"> </w:t>
      </w:r>
      <w:r>
        <w:rPr>
          <w:rFonts w:hint="eastAsia"/>
        </w:rPr>
        <w:t>фильтрова</w:t>
      </w:r>
      <w:r>
        <w:t xml:space="preserve"> -</w:t>
      </w:r>
      <w:r>
        <w:rPr>
          <w:rFonts w:hint="eastAsia"/>
        </w:rPr>
        <w:t>нии</w:t>
      </w:r>
    </w:p>
    <w:p w14:paraId="17FD0A44" w14:textId="77777777" w:rsidR="00C672B1" w:rsidRDefault="00C672B1" w:rsidP="00C672B1"/>
    <w:p w14:paraId="617F94CA" w14:textId="77777777" w:rsidR="00C672B1" w:rsidRDefault="00C672B1" w:rsidP="00C672B1">
      <w:r>
        <w:t xml:space="preserve">3.5 </w:t>
      </w:r>
      <w:r>
        <w:rPr>
          <w:rFonts w:hint="eastAsia"/>
        </w:rPr>
        <w:t>Оценка</w:t>
      </w:r>
      <w:r>
        <w:t xml:space="preserve"> </w:t>
      </w:r>
      <w:r>
        <w:rPr>
          <w:rFonts w:hint="eastAsia"/>
        </w:rPr>
        <w:t>зольности</w:t>
      </w:r>
      <w:r>
        <w:t xml:space="preserve"> </w:t>
      </w:r>
      <w:r>
        <w:rPr>
          <w:rFonts w:hint="eastAsia"/>
        </w:rPr>
        <w:t>осадка</w:t>
      </w:r>
      <w:r>
        <w:t xml:space="preserve"> </w:t>
      </w:r>
      <w:r>
        <w:rPr>
          <w:rFonts w:hint="eastAsia"/>
        </w:rPr>
        <w:t>и</w:t>
      </w:r>
      <w:r>
        <w:t xml:space="preserve"> </w:t>
      </w:r>
      <w:r>
        <w:rPr>
          <w:rFonts w:hint="eastAsia"/>
        </w:rPr>
        <w:t>взвешенных</w:t>
      </w:r>
      <w:r>
        <w:t xml:space="preserve"> </w:t>
      </w:r>
      <w:r>
        <w:rPr>
          <w:rFonts w:hint="eastAsia"/>
        </w:rPr>
        <w:t>веществ</w:t>
      </w:r>
      <w:r>
        <w:t xml:space="preserve"> </w:t>
      </w:r>
      <w:r>
        <w:rPr>
          <w:rFonts w:hint="eastAsia"/>
        </w:rPr>
        <w:t>в</w:t>
      </w:r>
      <w:r>
        <w:t xml:space="preserve"> </w:t>
      </w:r>
      <w:r>
        <w:rPr>
          <w:rFonts w:hint="eastAsia"/>
        </w:rPr>
        <w:t>реакторе</w:t>
      </w:r>
    </w:p>
    <w:p w14:paraId="767BEB29" w14:textId="77777777" w:rsidR="00C672B1" w:rsidRDefault="00C672B1" w:rsidP="00C672B1"/>
    <w:p w14:paraId="0AF985AD" w14:textId="77777777" w:rsidR="00C672B1" w:rsidRDefault="00C672B1" w:rsidP="00C672B1">
      <w:r>
        <w:t xml:space="preserve">3.6 </w:t>
      </w:r>
      <w:r>
        <w:rPr>
          <w:rFonts w:hint="eastAsia"/>
        </w:rPr>
        <w:t>О</w:t>
      </w:r>
      <w:r>
        <w:t xml:space="preserve"> </w:t>
      </w:r>
      <w:r>
        <w:rPr>
          <w:rFonts w:hint="eastAsia"/>
        </w:rPr>
        <w:t>согласии</w:t>
      </w:r>
      <w:r>
        <w:t xml:space="preserve"> </w:t>
      </w:r>
      <w:r>
        <w:rPr>
          <w:rFonts w:hint="eastAsia"/>
        </w:rPr>
        <w:t>опытных</w:t>
      </w:r>
      <w:r>
        <w:t xml:space="preserve"> </w:t>
      </w:r>
      <w:r>
        <w:rPr>
          <w:rFonts w:hint="eastAsia"/>
        </w:rPr>
        <w:t>данных</w:t>
      </w:r>
      <w:r>
        <w:t xml:space="preserve"> </w:t>
      </w:r>
      <w:r>
        <w:rPr>
          <w:rFonts w:hint="eastAsia"/>
        </w:rPr>
        <w:t>с</w:t>
      </w:r>
      <w:r>
        <w:t xml:space="preserve"> </w:t>
      </w:r>
      <w:r>
        <w:rPr>
          <w:rFonts w:hint="eastAsia"/>
        </w:rPr>
        <w:t>теорией</w:t>
      </w:r>
    </w:p>
    <w:p w14:paraId="2189E20A" w14:textId="77777777" w:rsidR="00C672B1" w:rsidRDefault="00C672B1" w:rsidP="00C672B1"/>
    <w:p w14:paraId="41B16935" w14:textId="77777777" w:rsidR="00C672B1" w:rsidRDefault="00C672B1" w:rsidP="00C672B1">
      <w:r>
        <w:rPr>
          <w:rFonts w:hint="eastAsia"/>
        </w:rPr>
        <w:t>ВЫВОДЫ</w:t>
      </w:r>
      <w:r>
        <w:t xml:space="preserve"> </w:t>
      </w:r>
      <w:r>
        <w:rPr>
          <w:rFonts w:hint="eastAsia"/>
        </w:rPr>
        <w:t>ПО</w:t>
      </w:r>
      <w:r>
        <w:t xml:space="preserve"> </w:t>
      </w:r>
      <w:r>
        <w:rPr>
          <w:rFonts w:hint="eastAsia"/>
        </w:rPr>
        <w:t>ГЛАВЕ</w:t>
      </w:r>
    </w:p>
    <w:p w14:paraId="4E1DEC59" w14:textId="77777777" w:rsidR="00C672B1" w:rsidRDefault="00C672B1" w:rsidP="00C672B1"/>
    <w:p w14:paraId="6D00E0DB" w14:textId="77777777" w:rsidR="00C672B1" w:rsidRDefault="00C672B1" w:rsidP="00C672B1">
      <w:r>
        <w:rPr>
          <w:rFonts w:hint="eastAsia"/>
        </w:rPr>
        <w:t>ГЛАВА</w:t>
      </w:r>
      <w:r>
        <w:t xml:space="preserve"> 4. </w:t>
      </w:r>
      <w:r>
        <w:rPr>
          <w:rFonts w:hint="eastAsia"/>
        </w:rPr>
        <w:t>РАСЧЁТА</w:t>
      </w:r>
      <w:r>
        <w:t xml:space="preserve"> </w:t>
      </w:r>
      <w:r>
        <w:rPr>
          <w:rFonts w:hint="eastAsia"/>
        </w:rPr>
        <w:t>БИОСОРБЦИОННО</w:t>
      </w:r>
      <w:r>
        <w:t>-</w:t>
      </w:r>
      <w:r>
        <w:rPr>
          <w:rFonts w:hint="eastAsia"/>
        </w:rPr>
        <w:t>МЕМБРАННОГО</w:t>
      </w:r>
      <w:r>
        <w:t xml:space="preserve"> </w:t>
      </w:r>
      <w:r>
        <w:rPr>
          <w:rFonts w:hint="eastAsia"/>
        </w:rPr>
        <w:t>РЕАКТОРА</w:t>
      </w:r>
      <w:r>
        <w:t xml:space="preserve">, </w:t>
      </w:r>
      <w:r>
        <w:rPr>
          <w:rFonts w:hint="eastAsia"/>
        </w:rPr>
        <w:t>ЭКОНОМИЧЕСКОЕ</w:t>
      </w:r>
      <w:r>
        <w:t xml:space="preserve"> </w:t>
      </w:r>
      <w:r>
        <w:rPr>
          <w:rFonts w:hint="eastAsia"/>
        </w:rPr>
        <w:t>ОБОСНОВАНИЕ</w:t>
      </w:r>
      <w:r>
        <w:t xml:space="preserve"> </w:t>
      </w:r>
      <w:r>
        <w:rPr>
          <w:rFonts w:hint="eastAsia"/>
        </w:rPr>
        <w:t>И</w:t>
      </w:r>
      <w:r>
        <w:t xml:space="preserve"> </w:t>
      </w:r>
      <w:r>
        <w:rPr>
          <w:rFonts w:hint="eastAsia"/>
        </w:rPr>
        <w:t>ТЕХНОЛОГИЯ</w:t>
      </w:r>
    </w:p>
    <w:p w14:paraId="55BF192F" w14:textId="77777777" w:rsidR="00C672B1" w:rsidRDefault="00C672B1" w:rsidP="00C672B1"/>
    <w:p w14:paraId="1F360202" w14:textId="77777777" w:rsidR="00C672B1" w:rsidRDefault="00C672B1" w:rsidP="00C672B1">
      <w:r>
        <w:t xml:space="preserve">4.1 </w:t>
      </w:r>
      <w:r>
        <w:rPr>
          <w:rFonts w:hint="eastAsia"/>
        </w:rPr>
        <w:t>Расчёта</w:t>
      </w:r>
      <w:r>
        <w:t xml:space="preserve"> </w:t>
      </w:r>
      <w:r>
        <w:rPr>
          <w:rFonts w:hint="eastAsia"/>
        </w:rPr>
        <w:t>реактора</w:t>
      </w:r>
    </w:p>
    <w:p w14:paraId="75F7C9B6" w14:textId="77777777" w:rsidR="00C672B1" w:rsidRDefault="00C672B1" w:rsidP="00C672B1"/>
    <w:p w14:paraId="3E0233CB" w14:textId="77777777" w:rsidR="00C672B1" w:rsidRDefault="00C672B1" w:rsidP="00C672B1">
      <w:r>
        <w:t xml:space="preserve">4.2 </w:t>
      </w:r>
      <w:r>
        <w:rPr>
          <w:rFonts w:hint="eastAsia"/>
        </w:rPr>
        <w:t>Технико</w:t>
      </w:r>
      <w:r>
        <w:t>-</w:t>
      </w:r>
      <w:r>
        <w:rPr>
          <w:rFonts w:hint="eastAsia"/>
        </w:rPr>
        <w:t>экономическая</w:t>
      </w:r>
      <w:r>
        <w:t xml:space="preserve"> </w:t>
      </w:r>
      <w:r>
        <w:rPr>
          <w:rFonts w:hint="eastAsia"/>
        </w:rPr>
        <w:t>оценка</w:t>
      </w:r>
    </w:p>
    <w:p w14:paraId="7589C324" w14:textId="77777777" w:rsidR="00C672B1" w:rsidRDefault="00C672B1" w:rsidP="00C672B1"/>
    <w:p w14:paraId="41103876" w14:textId="77777777" w:rsidR="00C672B1" w:rsidRDefault="00C672B1" w:rsidP="00C672B1">
      <w:r>
        <w:t xml:space="preserve">4.3 </w:t>
      </w:r>
      <w:r>
        <w:rPr>
          <w:rFonts w:hint="eastAsia"/>
        </w:rPr>
        <w:t>Описание</w:t>
      </w:r>
      <w:r>
        <w:t xml:space="preserve"> </w:t>
      </w:r>
      <w:r>
        <w:rPr>
          <w:rFonts w:hint="eastAsia"/>
        </w:rPr>
        <w:t>технологического</w:t>
      </w:r>
      <w:r>
        <w:t xml:space="preserve"> </w:t>
      </w:r>
      <w:r>
        <w:rPr>
          <w:rFonts w:hint="eastAsia"/>
        </w:rPr>
        <w:t>процесса</w:t>
      </w:r>
    </w:p>
    <w:p w14:paraId="2652CE6D" w14:textId="77777777" w:rsidR="00C672B1" w:rsidRDefault="00C672B1" w:rsidP="00C672B1"/>
    <w:p w14:paraId="51C5F0FB" w14:textId="77777777" w:rsidR="00C672B1" w:rsidRDefault="00C672B1" w:rsidP="00C672B1">
      <w:r>
        <w:rPr>
          <w:rFonts w:hint="eastAsia"/>
        </w:rPr>
        <w:t>ВЫВОДЫ</w:t>
      </w:r>
      <w:r>
        <w:t xml:space="preserve"> </w:t>
      </w:r>
      <w:r>
        <w:rPr>
          <w:rFonts w:hint="eastAsia"/>
        </w:rPr>
        <w:t>ПО</w:t>
      </w:r>
      <w:r>
        <w:t xml:space="preserve"> </w:t>
      </w:r>
      <w:r>
        <w:rPr>
          <w:rFonts w:hint="eastAsia"/>
        </w:rPr>
        <w:t>ГЛАВЕ</w:t>
      </w:r>
    </w:p>
    <w:p w14:paraId="31BAAEAB" w14:textId="77777777" w:rsidR="00C672B1" w:rsidRDefault="00C672B1" w:rsidP="00C672B1"/>
    <w:p w14:paraId="61CB95A9" w14:textId="77777777" w:rsidR="00C672B1" w:rsidRDefault="00C672B1" w:rsidP="00C672B1">
      <w:r>
        <w:rPr>
          <w:rFonts w:hint="eastAsia"/>
        </w:rPr>
        <w:t>ЗАКЛЮЧЕНИЕ</w:t>
      </w:r>
    </w:p>
    <w:p w14:paraId="5A394F6E" w14:textId="77777777" w:rsidR="00C672B1" w:rsidRDefault="00C672B1" w:rsidP="00C672B1"/>
    <w:p w14:paraId="63A92366" w14:textId="77777777" w:rsidR="00C672B1" w:rsidRDefault="00C672B1" w:rsidP="00C672B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ABFE43B" w14:textId="77777777" w:rsidR="00C672B1" w:rsidRDefault="00C672B1" w:rsidP="00C672B1"/>
    <w:p w14:paraId="5EA3A604" w14:textId="77777777" w:rsidR="00C672B1" w:rsidRDefault="00C672B1" w:rsidP="00C672B1">
      <w:r>
        <w:rPr>
          <w:rFonts w:hint="eastAsia"/>
        </w:rPr>
        <w:t>СПИСОК</w:t>
      </w:r>
      <w:r>
        <w:t xml:space="preserve"> </w:t>
      </w:r>
      <w:r>
        <w:rPr>
          <w:rFonts w:hint="eastAsia"/>
        </w:rPr>
        <w:t>ЛИТЕРАТУРЫ</w:t>
      </w:r>
    </w:p>
    <w:p w14:paraId="4724C796" w14:textId="77777777" w:rsidR="00C672B1" w:rsidRDefault="00C672B1" w:rsidP="00C672B1"/>
    <w:p w14:paraId="6909A10D" w14:textId="77777777" w:rsidR="00C672B1" w:rsidRDefault="00C672B1" w:rsidP="00C672B1">
      <w:r>
        <w:rPr>
          <w:rFonts w:hint="eastAsia"/>
        </w:rPr>
        <w:t>ПРИЛОЖЕНИЕ</w:t>
      </w:r>
      <w:r>
        <w:t xml:space="preserve"> </w:t>
      </w:r>
      <w:r>
        <w:rPr>
          <w:rFonts w:hint="eastAsia"/>
        </w:rPr>
        <w:t>А</w:t>
      </w:r>
      <w:r>
        <w:t xml:space="preserve">. </w:t>
      </w:r>
      <w:r>
        <w:rPr>
          <w:rFonts w:hint="eastAsia"/>
        </w:rPr>
        <w:t>Справки</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p>
    <w:p w14:paraId="31746E94" w14:textId="77777777" w:rsidR="00C672B1" w:rsidRDefault="00C672B1" w:rsidP="00C672B1"/>
    <w:p w14:paraId="5AC2EB19" w14:textId="77777777" w:rsidR="00C672B1" w:rsidRDefault="00C672B1" w:rsidP="00C672B1">
      <w:r>
        <w:rPr>
          <w:rFonts w:hint="eastAsia"/>
        </w:rPr>
        <w:t>исследования</w:t>
      </w:r>
    </w:p>
    <w:p w14:paraId="02C1F4EE" w14:textId="77777777" w:rsidR="00C672B1" w:rsidRDefault="00C672B1" w:rsidP="00C672B1"/>
    <w:p w14:paraId="255953E1" w14:textId="65DDEF94" w:rsidR="00C672B1" w:rsidRPr="00C672B1" w:rsidRDefault="00C672B1" w:rsidP="00C672B1">
      <w:r>
        <w:rPr>
          <w:rFonts w:hint="eastAsia"/>
        </w:rPr>
        <w:t>ПРИЛОЖЕНИЕ</w:t>
      </w:r>
      <w:r>
        <w:t xml:space="preserve"> </w:t>
      </w:r>
      <w:r>
        <w:rPr>
          <w:rFonts w:hint="eastAsia"/>
        </w:rPr>
        <w:t>Б</w:t>
      </w:r>
      <w:r>
        <w:t xml:space="preserve">. </w:t>
      </w:r>
      <w:r>
        <w:rPr>
          <w:rFonts w:hint="eastAsia"/>
        </w:rPr>
        <w:t>Список</w:t>
      </w:r>
      <w:r>
        <w:t xml:space="preserve"> </w:t>
      </w:r>
      <w:r>
        <w:rPr>
          <w:rFonts w:hint="eastAsia"/>
        </w:rPr>
        <w:t>публикаций</w:t>
      </w:r>
      <w:r>
        <w:t xml:space="preserve"> </w:t>
      </w:r>
      <w:r>
        <w:rPr>
          <w:rFonts w:hint="eastAsia"/>
        </w:rPr>
        <w:t>автора</w:t>
      </w:r>
      <w:r>
        <w:t xml:space="preserve"> </w:t>
      </w:r>
      <w:r>
        <w:rPr>
          <w:rFonts w:hint="eastAsia"/>
        </w:rPr>
        <w:t>по</w:t>
      </w:r>
      <w:r>
        <w:t xml:space="preserve"> </w:t>
      </w:r>
      <w:r>
        <w:rPr>
          <w:rFonts w:hint="eastAsia"/>
        </w:rPr>
        <w:t>теме</w:t>
      </w:r>
      <w:r>
        <w:t xml:space="preserve"> </w:t>
      </w:r>
      <w:r>
        <w:rPr>
          <w:rFonts w:hint="eastAsia"/>
        </w:rPr>
        <w:t>диссертационного</w:t>
      </w:r>
      <w:r>
        <w:t xml:space="preserve"> </w:t>
      </w:r>
      <w:r>
        <w:rPr>
          <w:rFonts w:hint="eastAsia"/>
        </w:rPr>
        <w:t>исследования</w:t>
      </w:r>
    </w:p>
    <w:sectPr w:rsidR="00C672B1" w:rsidRPr="00C672B1" w:rsidSect="00535E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8CDF" w14:textId="77777777" w:rsidR="00535E30" w:rsidRDefault="00535E30">
      <w:pPr>
        <w:spacing w:after="0" w:line="240" w:lineRule="auto"/>
      </w:pPr>
      <w:r>
        <w:separator/>
      </w:r>
    </w:p>
  </w:endnote>
  <w:endnote w:type="continuationSeparator" w:id="0">
    <w:p w14:paraId="6053D023" w14:textId="77777777" w:rsidR="00535E30" w:rsidRDefault="0053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7BF0" w14:textId="77777777" w:rsidR="00535E30" w:rsidRDefault="00535E30"/>
    <w:p w14:paraId="06017CE2" w14:textId="77777777" w:rsidR="00535E30" w:rsidRDefault="00535E30"/>
    <w:p w14:paraId="0220A3A7" w14:textId="77777777" w:rsidR="00535E30" w:rsidRDefault="00535E30"/>
    <w:p w14:paraId="3932DDF6" w14:textId="77777777" w:rsidR="00535E30" w:rsidRDefault="00535E30"/>
    <w:p w14:paraId="6F7A0B38" w14:textId="77777777" w:rsidR="00535E30" w:rsidRDefault="00535E30"/>
    <w:p w14:paraId="380D66EB" w14:textId="77777777" w:rsidR="00535E30" w:rsidRDefault="00535E30"/>
    <w:p w14:paraId="75321DB5" w14:textId="77777777" w:rsidR="00535E30" w:rsidRDefault="00535E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96619B" wp14:editId="272B6C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31F8E" w14:textId="77777777" w:rsidR="00535E30" w:rsidRDefault="00535E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9661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D31F8E" w14:textId="77777777" w:rsidR="00535E30" w:rsidRDefault="00535E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AAAEE1" w14:textId="77777777" w:rsidR="00535E30" w:rsidRDefault="00535E30"/>
    <w:p w14:paraId="1503A69D" w14:textId="77777777" w:rsidR="00535E30" w:rsidRDefault="00535E30"/>
    <w:p w14:paraId="481B8357" w14:textId="77777777" w:rsidR="00535E30" w:rsidRDefault="00535E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E581A9" wp14:editId="4AAC0E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31DFC" w14:textId="77777777" w:rsidR="00535E30" w:rsidRDefault="00535E30"/>
                          <w:p w14:paraId="39322FC1" w14:textId="77777777" w:rsidR="00535E30" w:rsidRDefault="00535E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E581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D31DFC" w14:textId="77777777" w:rsidR="00535E30" w:rsidRDefault="00535E30"/>
                    <w:p w14:paraId="39322FC1" w14:textId="77777777" w:rsidR="00535E30" w:rsidRDefault="00535E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8A842F" w14:textId="77777777" w:rsidR="00535E30" w:rsidRDefault="00535E30"/>
    <w:p w14:paraId="76FDE845" w14:textId="77777777" w:rsidR="00535E30" w:rsidRDefault="00535E30">
      <w:pPr>
        <w:rPr>
          <w:sz w:val="2"/>
          <w:szCs w:val="2"/>
        </w:rPr>
      </w:pPr>
    </w:p>
    <w:p w14:paraId="05C4A02C" w14:textId="77777777" w:rsidR="00535E30" w:rsidRDefault="00535E30"/>
    <w:p w14:paraId="63416A42" w14:textId="77777777" w:rsidR="00535E30" w:rsidRDefault="00535E30">
      <w:pPr>
        <w:spacing w:after="0" w:line="240" w:lineRule="auto"/>
      </w:pPr>
    </w:p>
  </w:footnote>
  <w:footnote w:type="continuationSeparator" w:id="0">
    <w:p w14:paraId="2F88644D" w14:textId="77777777" w:rsidR="00535E30" w:rsidRDefault="00535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3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17030</TotalTime>
  <Pages>3</Pages>
  <Words>294</Words>
  <Characters>1680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2028</cp:revision>
  <cp:lastPrinted>2009-02-06T05:36:00Z</cp:lastPrinted>
  <dcterms:created xsi:type="dcterms:W3CDTF">2024-01-07T13:43:00Z</dcterms:created>
  <dcterms:modified xsi:type="dcterms:W3CDTF">2024-02-05T21:14:00Z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