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C6C"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Мороз</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Николаевна</w:t>
      </w:r>
      <w:r w:rsidRPr="00964544">
        <w:rPr>
          <w:rFonts w:ascii="Helvetica" w:eastAsia="Symbol" w:hAnsi="Helvetica" w:cs="Helvetica"/>
          <w:b/>
          <w:bCs/>
          <w:color w:val="222222"/>
          <w:kern w:val="0"/>
          <w:sz w:val="21"/>
          <w:szCs w:val="21"/>
          <w:lang w:eastAsia="ru-RU"/>
        </w:rPr>
        <w:t>.</w:t>
      </w:r>
    </w:p>
    <w:p w14:paraId="427D563D" w14:textId="77777777" w:rsidR="00964544" w:rsidRPr="00964544" w:rsidRDefault="00964544" w:rsidP="00964544">
      <w:pPr>
        <w:rPr>
          <w:rFonts w:ascii="Helvetica" w:eastAsia="Symbol" w:hAnsi="Helvetica" w:cs="Helvetica"/>
          <w:b/>
          <w:bCs/>
          <w:color w:val="222222"/>
          <w:kern w:val="0"/>
          <w:sz w:val="21"/>
          <w:szCs w:val="21"/>
          <w:lang w:eastAsia="ru-RU"/>
        </w:rPr>
      </w:pPr>
    </w:p>
    <w:p w14:paraId="5D62352E"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Динамика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вихревой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решетки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высокотемпературных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сверхпроводниках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сложной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геометрией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пиннинга</w:t>
      </w:r>
      <w:r w:rsidRPr="00964544">
        <w:rPr>
          <w:rFonts w:ascii="Helvetica" w:eastAsia="Symbol" w:hAnsi="Helvetica" w:cs="Helvetica"/>
          <w:b/>
          <w:bCs/>
          <w:color w:val="222222"/>
          <w:kern w:val="0"/>
          <w:sz w:val="21"/>
          <w:szCs w:val="21"/>
          <w:lang w:eastAsia="ru-RU"/>
        </w:rPr>
        <w:t xml:space="preserve"> : </w:t>
      </w:r>
      <w:r w:rsidRPr="00964544">
        <w:rPr>
          <w:rFonts w:ascii="Helvetica" w:eastAsia="Symbol" w:hAnsi="Helvetica" w:cs="Helvetica" w:hint="eastAsia"/>
          <w:b/>
          <w:bCs/>
          <w:color w:val="222222"/>
          <w:kern w:val="0"/>
          <w:sz w:val="21"/>
          <w:szCs w:val="21"/>
          <w:lang w:eastAsia="ru-RU"/>
        </w:rPr>
        <w:t>диссертация</w:t>
      </w:r>
      <w:r w:rsidRPr="00964544">
        <w:rPr>
          <w:rFonts w:ascii="Helvetica" w:eastAsia="Symbol" w:hAnsi="Helvetica" w:cs="Helvetica"/>
          <w:b/>
          <w:bCs/>
          <w:color w:val="222222"/>
          <w:kern w:val="0"/>
          <w:sz w:val="21"/>
          <w:szCs w:val="21"/>
          <w:lang w:eastAsia="ru-RU"/>
        </w:rPr>
        <w:t xml:space="preserve"> ... </w:t>
      </w:r>
      <w:r w:rsidRPr="00964544">
        <w:rPr>
          <w:rFonts w:ascii="Helvetica" w:eastAsia="Symbol" w:hAnsi="Helvetica" w:cs="Helvetica" w:hint="eastAsia"/>
          <w:b/>
          <w:bCs/>
          <w:color w:val="222222"/>
          <w:kern w:val="0"/>
          <w:sz w:val="21"/>
          <w:szCs w:val="21"/>
          <w:lang w:eastAsia="ru-RU"/>
        </w:rPr>
        <w:t>кандидата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физико</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математических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наук</w:t>
      </w:r>
      <w:r w:rsidRPr="00964544">
        <w:rPr>
          <w:rFonts w:ascii="Helvetica" w:eastAsia="Symbol" w:hAnsi="Helvetica" w:cs="Helvetica"/>
          <w:b/>
          <w:bCs/>
          <w:color w:val="222222"/>
          <w:kern w:val="0"/>
          <w:sz w:val="21"/>
          <w:szCs w:val="21"/>
          <w:lang w:eastAsia="ru-RU"/>
        </w:rPr>
        <w:t xml:space="preserve"> : 01.04.07 / </w:t>
      </w:r>
      <w:r w:rsidRPr="00964544">
        <w:rPr>
          <w:rFonts w:ascii="Helvetica" w:eastAsia="Symbol" w:hAnsi="Helvetica" w:cs="Helvetica" w:hint="eastAsia"/>
          <w:b/>
          <w:bCs/>
          <w:color w:val="222222"/>
          <w:kern w:val="0"/>
          <w:sz w:val="21"/>
          <w:szCs w:val="21"/>
          <w:lang w:eastAsia="ru-RU"/>
        </w:rPr>
        <w:t>Мороз</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Николаевна</w:t>
      </w:r>
      <w:r w:rsidRPr="00964544">
        <w:rPr>
          <w:rFonts w:ascii="Helvetica" w:eastAsia="Symbol" w:hAnsi="Helvetica" w:cs="Helvetica"/>
          <w:b/>
          <w:bCs/>
          <w:color w:val="222222"/>
          <w:kern w:val="0"/>
          <w:sz w:val="21"/>
          <w:szCs w:val="21"/>
          <w:lang w:eastAsia="ru-RU"/>
        </w:rPr>
        <w:t>; [</w:t>
      </w:r>
      <w:r w:rsidRPr="00964544">
        <w:rPr>
          <w:rFonts w:ascii="Helvetica" w:eastAsia="Symbol" w:hAnsi="Helvetica" w:cs="Helvetica" w:hint="eastAsia"/>
          <w:b/>
          <w:bCs/>
          <w:color w:val="222222"/>
          <w:kern w:val="0"/>
          <w:sz w:val="21"/>
          <w:szCs w:val="21"/>
          <w:lang w:eastAsia="ru-RU"/>
        </w:rPr>
        <w:t>Место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защиты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ФГАОУ</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Национальный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исследовательский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ядерный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университет</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МИФИ</w:t>
      </w:r>
      <w:r w:rsidRPr="00964544">
        <w:rPr>
          <w:rFonts w:ascii="Helvetica" w:eastAsia="Symbol" w:hAnsi="Helvetica" w:cs="Helvetica" w:hint="eastAsia"/>
          <w:b/>
          <w:bCs/>
          <w:color w:val="222222"/>
          <w:kern w:val="0"/>
          <w:sz w:val="21"/>
          <w:szCs w:val="21"/>
          <w:lang w:eastAsia="ru-RU"/>
        </w:rPr>
        <w:t>»</w:t>
      </w:r>
      <w:r w:rsidRPr="00964544">
        <w:rPr>
          <w:rFonts w:ascii="Helvetica" w:eastAsia="Symbol" w:hAnsi="Helvetica" w:cs="Helvetica"/>
          <w:b/>
          <w:bCs/>
          <w:color w:val="222222"/>
          <w:kern w:val="0"/>
          <w:sz w:val="21"/>
          <w:szCs w:val="21"/>
          <w:lang w:eastAsia="ru-RU"/>
        </w:rPr>
        <w:t xml:space="preserve">]. - </w:t>
      </w:r>
      <w:r w:rsidRPr="00964544">
        <w:rPr>
          <w:rFonts w:ascii="Helvetica" w:eastAsia="Symbol" w:hAnsi="Helvetica" w:cs="Helvetica" w:hint="eastAsia"/>
          <w:b/>
          <w:bCs/>
          <w:color w:val="222222"/>
          <w:kern w:val="0"/>
          <w:sz w:val="21"/>
          <w:szCs w:val="21"/>
          <w:lang w:eastAsia="ru-RU"/>
        </w:rPr>
        <w:t>Москва</w:t>
      </w:r>
      <w:r w:rsidRPr="00964544">
        <w:rPr>
          <w:rFonts w:ascii="Helvetica" w:eastAsia="Symbol" w:hAnsi="Helvetica" w:cs="Helvetica"/>
          <w:b/>
          <w:bCs/>
          <w:color w:val="222222"/>
          <w:kern w:val="0"/>
          <w:sz w:val="21"/>
          <w:szCs w:val="21"/>
          <w:lang w:eastAsia="ru-RU"/>
        </w:rPr>
        <w:t xml:space="preserve">, 2021. - 182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 </w:t>
      </w:r>
      <w:r w:rsidRPr="00964544">
        <w:rPr>
          <w:rFonts w:ascii="Helvetica" w:eastAsia="Symbol" w:hAnsi="Helvetica" w:cs="Helvetica" w:hint="eastAsia"/>
          <w:b/>
          <w:bCs/>
          <w:color w:val="222222"/>
          <w:kern w:val="0"/>
          <w:sz w:val="21"/>
          <w:szCs w:val="21"/>
          <w:lang w:eastAsia="ru-RU"/>
        </w:rPr>
        <w:t>ил</w:t>
      </w:r>
      <w:r w:rsidRPr="00964544">
        <w:rPr>
          <w:rFonts w:ascii="Helvetica" w:eastAsia="Symbol" w:hAnsi="Helvetica" w:cs="Helvetica"/>
          <w:b/>
          <w:bCs/>
          <w:color w:val="222222"/>
          <w:kern w:val="0"/>
          <w:sz w:val="21"/>
          <w:szCs w:val="21"/>
          <w:lang w:eastAsia="ru-RU"/>
        </w:rPr>
        <w:t>.</w:t>
      </w:r>
    </w:p>
    <w:p w14:paraId="1B9F0971"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Оглавление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диссертации</w:t>
      </w:r>
    </w:p>
    <w:p w14:paraId="3F3A04D3"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кандидат</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наук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Мороз</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Николаевна</w:t>
      </w:r>
    </w:p>
    <w:p w14:paraId="2FD7E526"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Введение</w:t>
      </w:r>
    </w:p>
    <w:p w14:paraId="087EBC1F" w14:textId="77777777" w:rsidR="00964544" w:rsidRPr="00964544" w:rsidRDefault="00964544" w:rsidP="00964544">
      <w:pPr>
        <w:rPr>
          <w:rFonts w:ascii="Helvetica" w:eastAsia="Symbol" w:hAnsi="Helvetica" w:cs="Helvetica"/>
          <w:b/>
          <w:bCs/>
          <w:color w:val="222222"/>
          <w:kern w:val="0"/>
          <w:sz w:val="21"/>
          <w:szCs w:val="21"/>
          <w:lang w:eastAsia="ru-RU"/>
        </w:rPr>
      </w:pPr>
    </w:p>
    <w:p w14:paraId="0103B886"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Глава</w:t>
      </w:r>
      <w:r w:rsidRPr="00964544">
        <w:rPr>
          <w:rFonts w:ascii="Helvetica" w:eastAsia="Symbol" w:hAnsi="Helvetica" w:cs="Helvetica"/>
          <w:b/>
          <w:bCs/>
          <w:color w:val="222222"/>
          <w:kern w:val="0"/>
          <w:sz w:val="21"/>
          <w:szCs w:val="21"/>
          <w:lang w:eastAsia="ru-RU"/>
        </w:rPr>
        <w:t xml:space="preserve"> 1. </w:t>
      </w:r>
      <w:r w:rsidRPr="00964544">
        <w:rPr>
          <w:rFonts w:ascii="Helvetica" w:eastAsia="Symbol" w:hAnsi="Helvetica" w:cs="Helvetica" w:hint="eastAsia"/>
          <w:b/>
          <w:bCs/>
          <w:color w:val="222222"/>
          <w:kern w:val="0"/>
          <w:sz w:val="21"/>
          <w:szCs w:val="21"/>
          <w:lang w:eastAsia="ru-RU"/>
        </w:rPr>
        <w:t>Обзор</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литературы</w:t>
      </w:r>
    </w:p>
    <w:p w14:paraId="06CA9632" w14:textId="77777777" w:rsidR="00964544" w:rsidRPr="00964544" w:rsidRDefault="00964544" w:rsidP="00964544">
      <w:pPr>
        <w:rPr>
          <w:rFonts w:ascii="Helvetica" w:eastAsia="Symbol" w:hAnsi="Helvetica" w:cs="Helvetica"/>
          <w:b/>
          <w:bCs/>
          <w:color w:val="222222"/>
          <w:kern w:val="0"/>
          <w:sz w:val="21"/>
          <w:szCs w:val="21"/>
          <w:lang w:eastAsia="ru-RU"/>
        </w:rPr>
      </w:pPr>
    </w:p>
    <w:p w14:paraId="24F0A168"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1.1 </w:t>
      </w:r>
      <w:r w:rsidRPr="00964544">
        <w:rPr>
          <w:rFonts w:ascii="Helvetica" w:eastAsia="Symbol" w:hAnsi="Helvetica" w:cs="Helvetica" w:hint="eastAsia"/>
          <w:b/>
          <w:bCs/>
          <w:color w:val="222222"/>
          <w:kern w:val="0"/>
          <w:sz w:val="21"/>
          <w:szCs w:val="21"/>
          <w:lang w:eastAsia="ru-RU"/>
        </w:rPr>
        <w:t>Влияние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деформаций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транспортные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свойства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критический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вольт</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амперные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характеристики</w:t>
      </w:r>
    </w:p>
    <w:p w14:paraId="3E6CDC53" w14:textId="77777777" w:rsidR="00964544" w:rsidRPr="00964544" w:rsidRDefault="00964544" w:rsidP="00964544">
      <w:pPr>
        <w:rPr>
          <w:rFonts w:ascii="Helvetica" w:eastAsia="Symbol" w:hAnsi="Helvetica" w:cs="Helvetica"/>
          <w:b/>
          <w:bCs/>
          <w:color w:val="222222"/>
          <w:kern w:val="0"/>
          <w:sz w:val="21"/>
          <w:szCs w:val="21"/>
          <w:lang w:eastAsia="ru-RU"/>
        </w:rPr>
      </w:pPr>
    </w:p>
    <w:p w14:paraId="714D2D8F"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1.2 </w:t>
      </w:r>
      <w:r w:rsidRPr="00964544">
        <w:rPr>
          <w:rFonts w:ascii="Helvetica" w:eastAsia="Symbol" w:hAnsi="Helvetica" w:cs="Helvetica" w:hint="eastAsia"/>
          <w:b/>
          <w:bCs/>
          <w:color w:val="222222"/>
          <w:kern w:val="0"/>
          <w:sz w:val="21"/>
          <w:szCs w:val="21"/>
          <w:lang w:eastAsia="ru-RU"/>
        </w:rPr>
        <w:t>Дефектные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структуры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как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эффективные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центры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пиннинга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критическая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плотность</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захват</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поля</w:t>
      </w:r>
    </w:p>
    <w:p w14:paraId="38D9C188" w14:textId="77777777" w:rsidR="00964544" w:rsidRPr="00964544" w:rsidRDefault="00964544" w:rsidP="00964544">
      <w:pPr>
        <w:rPr>
          <w:rFonts w:ascii="Helvetica" w:eastAsia="Symbol" w:hAnsi="Helvetica" w:cs="Helvetica"/>
          <w:b/>
          <w:bCs/>
          <w:color w:val="222222"/>
          <w:kern w:val="0"/>
          <w:sz w:val="21"/>
          <w:szCs w:val="21"/>
          <w:lang w:eastAsia="ru-RU"/>
        </w:rPr>
      </w:pPr>
    </w:p>
    <w:p w14:paraId="14E25E8B"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1.3 </w:t>
      </w:r>
      <w:r w:rsidRPr="00964544">
        <w:rPr>
          <w:rFonts w:ascii="Helvetica" w:eastAsia="Symbol" w:hAnsi="Helvetica" w:cs="Helvetica" w:hint="eastAsia"/>
          <w:b/>
          <w:bCs/>
          <w:color w:val="222222"/>
          <w:kern w:val="0"/>
          <w:sz w:val="21"/>
          <w:szCs w:val="21"/>
          <w:lang w:eastAsia="ru-RU"/>
        </w:rPr>
        <w:t>Импульсное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намагничивание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скачки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потока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захваченное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магнитное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поле</w:t>
      </w:r>
    </w:p>
    <w:p w14:paraId="4B51AFB2" w14:textId="77777777" w:rsidR="00964544" w:rsidRPr="00964544" w:rsidRDefault="00964544" w:rsidP="00964544">
      <w:pPr>
        <w:rPr>
          <w:rFonts w:ascii="Helvetica" w:eastAsia="Symbol" w:hAnsi="Helvetica" w:cs="Helvetica"/>
          <w:b/>
          <w:bCs/>
          <w:color w:val="222222"/>
          <w:kern w:val="0"/>
          <w:sz w:val="21"/>
          <w:szCs w:val="21"/>
          <w:lang w:eastAsia="ru-RU"/>
        </w:rPr>
      </w:pPr>
    </w:p>
    <w:p w14:paraId="17CE1828"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1.4 </w:t>
      </w:r>
      <w:r w:rsidRPr="00964544">
        <w:rPr>
          <w:rFonts w:ascii="Helvetica" w:eastAsia="Symbol" w:hAnsi="Helvetica" w:cs="Helvetica" w:hint="eastAsia"/>
          <w:b/>
          <w:bCs/>
          <w:color w:val="222222"/>
          <w:kern w:val="0"/>
          <w:sz w:val="21"/>
          <w:szCs w:val="21"/>
          <w:lang w:eastAsia="ru-RU"/>
        </w:rPr>
        <w:t>Выводы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постановка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задачи</w:t>
      </w:r>
    </w:p>
    <w:p w14:paraId="58817DDD" w14:textId="77777777" w:rsidR="00964544" w:rsidRPr="00964544" w:rsidRDefault="00964544" w:rsidP="00964544">
      <w:pPr>
        <w:rPr>
          <w:rFonts w:ascii="Helvetica" w:eastAsia="Symbol" w:hAnsi="Helvetica" w:cs="Helvetica"/>
          <w:b/>
          <w:bCs/>
          <w:color w:val="222222"/>
          <w:kern w:val="0"/>
          <w:sz w:val="21"/>
          <w:szCs w:val="21"/>
          <w:lang w:eastAsia="ru-RU"/>
        </w:rPr>
      </w:pPr>
    </w:p>
    <w:p w14:paraId="7AC65E20"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Глава</w:t>
      </w:r>
      <w:r w:rsidRPr="00964544">
        <w:rPr>
          <w:rFonts w:ascii="Helvetica" w:eastAsia="Symbol" w:hAnsi="Helvetica" w:cs="Helvetica"/>
          <w:b/>
          <w:bCs/>
          <w:color w:val="222222"/>
          <w:kern w:val="0"/>
          <w:sz w:val="21"/>
          <w:szCs w:val="21"/>
          <w:lang w:eastAsia="ru-RU"/>
        </w:rPr>
        <w:t xml:space="preserve"> 2. </w:t>
      </w:r>
      <w:r w:rsidRPr="00964544">
        <w:rPr>
          <w:rFonts w:ascii="Helvetica" w:eastAsia="Symbol" w:hAnsi="Helvetica" w:cs="Helvetica" w:hint="eastAsia"/>
          <w:b/>
          <w:bCs/>
          <w:color w:val="222222"/>
          <w:kern w:val="0"/>
          <w:sz w:val="21"/>
          <w:szCs w:val="21"/>
          <w:lang w:eastAsia="ru-RU"/>
        </w:rPr>
        <w:t>Метод</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расчета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вольт</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амперных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p>
    <w:p w14:paraId="2715DF79" w14:textId="77777777" w:rsidR="00964544" w:rsidRPr="00964544" w:rsidRDefault="00964544" w:rsidP="00964544">
      <w:pPr>
        <w:rPr>
          <w:rFonts w:ascii="Helvetica" w:eastAsia="Symbol" w:hAnsi="Helvetica" w:cs="Helvetica"/>
          <w:b/>
          <w:bCs/>
          <w:color w:val="222222"/>
          <w:kern w:val="0"/>
          <w:sz w:val="21"/>
          <w:szCs w:val="21"/>
          <w:lang w:eastAsia="ru-RU"/>
        </w:rPr>
      </w:pPr>
    </w:p>
    <w:p w14:paraId="0D2AE387"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профилей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индукции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слоистого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p>
    <w:p w14:paraId="416758DB" w14:textId="77777777" w:rsidR="00964544" w:rsidRPr="00964544" w:rsidRDefault="00964544" w:rsidP="00964544">
      <w:pPr>
        <w:rPr>
          <w:rFonts w:ascii="Helvetica" w:eastAsia="Symbol" w:hAnsi="Helvetica" w:cs="Helvetica"/>
          <w:b/>
          <w:bCs/>
          <w:color w:val="222222"/>
          <w:kern w:val="0"/>
          <w:sz w:val="21"/>
          <w:szCs w:val="21"/>
          <w:lang w:eastAsia="ru-RU"/>
        </w:rPr>
      </w:pPr>
    </w:p>
    <w:p w14:paraId="34C8A6D8"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lastRenderedPageBreak/>
        <w:t xml:space="preserve">2.1 </w:t>
      </w:r>
      <w:r w:rsidRPr="00964544">
        <w:rPr>
          <w:rFonts w:ascii="Helvetica" w:eastAsia="Symbol" w:hAnsi="Helvetica" w:cs="Helvetica" w:hint="eastAsia"/>
          <w:b/>
          <w:bCs/>
          <w:color w:val="222222"/>
          <w:kern w:val="0"/>
          <w:sz w:val="21"/>
          <w:szCs w:val="21"/>
          <w:lang w:eastAsia="ru-RU"/>
        </w:rPr>
        <w:t>Модель</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Лоренса</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Дониака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слоистого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анизотропного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Алгоритм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Монте</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Карло</w:t>
      </w:r>
    </w:p>
    <w:p w14:paraId="10B58BC8" w14:textId="77777777" w:rsidR="00964544" w:rsidRPr="00964544" w:rsidRDefault="00964544" w:rsidP="00964544">
      <w:pPr>
        <w:rPr>
          <w:rFonts w:ascii="Helvetica" w:eastAsia="Symbol" w:hAnsi="Helvetica" w:cs="Helvetica"/>
          <w:b/>
          <w:bCs/>
          <w:color w:val="222222"/>
          <w:kern w:val="0"/>
          <w:sz w:val="21"/>
          <w:szCs w:val="21"/>
          <w:lang w:eastAsia="ru-RU"/>
        </w:rPr>
      </w:pPr>
    </w:p>
    <w:p w14:paraId="1FC02CEF"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2.2 </w:t>
      </w:r>
      <w:r w:rsidRPr="00964544">
        <w:rPr>
          <w:rFonts w:ascii="Helvetica" w:eastAsia="Symbol" w:hAnsi="Helvetica" w:cs="Helvetica" w:hint="eastAsia"/>
          <w:b/>
          <w:bCs/>
          <w:color w:val="222222"/>
          <w:kern w:val="0"/>
          <w:sz w:val="21"/>
          <w:szCs w:val="21"/>
          <w:lang w:eastAsia="ru-RU"/>
        </w:rPr>
        <w:t>Модель</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деформированного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состояния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p>
    <w:p w14:paraId="2A8885EC" w14:textId="77777777" w:rsidR="00964544" w:rsidRPr="00964544" w:rsidRDefault="00964544" w:rsidP="00964544">
      <w:pPr>
        <w:rPr>
          <w:rFonts w:ascii="Helvetica" w:eastAsia="Symbol" w:hAnsi="Helvetica" w:cs="Helvetica"/>
          <w:b/>
          <w:bCs/>
          <w:color w:val="222222"/>
          <w:kern w:val="0"/>
          <w:sz w:val="21"/>
          <w:szCs w:val="21"/>
          <w:lang w:eastAsia="ru-RU"/>
        </w:rPr>
      </w:pPr>
    </w:p>
    <w:p w14:paraId="528671F2"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2.3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нано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макроразмерными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дефектами</w:t>
      </w:r>
    </w:p>
    <w:p w14:paraId="0ACE2822" w14:textId="77777777" w:rsidR="00964544" w:rsidRPr="00964544" w:rsidRDefault="00964544" w:rsidP="00964544">
      <w:pPr>
        <w:rPr>
          <w:rFonts w:ascii="Helvetica" w:eastAsia="Symbol" w:hAnsi="Helvetica" w:cs="Helvetica"/>
          <w:b/>
          <w:bCs/>
          <w:color w:val="222222"/>
          <w:kern w:val="0"/>
          <w:sz w:val="21"/>
          <w:szCs w:val="21"/>
          <w:lang w:eastAsia="ru-RU"/>
        </w:rPr>
      </w:pPr>
    </w:p>
    <w:p w14:paraId="21E66450"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2.4 </w:t>
      </w:r>
      <w:r w:rsidRPr="00964544">
        <w:rPr>
          <w:rFonts w:ascii="Helvetica" w:eastAsia="Symbol" w:hAnsi="Helvetica" w:cs="Helvetica" w:hint="eastAsia"/>
          <w:b/>
          <w:bCs/>
          <w:color w:val="222222"/>
          <w:kern w:val="0"/>
          <w:sz w:val="21"/>
          <w:szCs w:val="21"/>
          <w:lang w:eastAsia="ru-RU"/>
        </w:rPr>
        <w:t>Алгоритм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расчета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вольт</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амперных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w:t>
      </w:r>
    </w:p>
    <w:p w14:paraId="1EA3213D" w14:textId="77777777" w:rsidR="00964544" w:rsidRPr="00964544" w:rsidRDefault="00964544" w:rsidP="00964544">
      <w:pPr>
        <w:rPr>
          <w:rFonts w:ascii="Helvetica" w:eastAsia="Symbol" w:hAnsi="Helvetica" w:cs="Helvetica"/>
          <w:b/>
          <w:bCs/>
          <w:color w:val="222222"/>
          <w:kern w:val="0"/>
          <w:sz w:val="21"/>
          <w:szCs w:val="21"/>
          <w:lang w:eastAsia="ru-RU"/>
        </w:rPr>
      </w:pPr>
    </w:p>
    <w:p w14:paraId="733EE245"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2.5 </w:t>
      </w:r>
      <w:r w:rsidRPr="00964544">
        <w:rPr>
          <w:rFonts w:ascii="Helvetica" w:eastAsia="Symbol" w:hAnsi="Helvetica" w:cs="Helvetica" w:hint="eastAsia"/>
          <w:b/>
          <w:bCs/>
          <w:color w:val="222222"/>
          <w:kern w:val="0"/>
          <w:sz w:val="21"/>
          <w:szCs w:val="21"/>
          <w:lang w:eastAsia="ru-RU"/>
        </w:rPr>
        <w:t>Алгоритм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расчета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откликов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импульсное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намагничивание</w:t>
      </w:r>
    </w:p>
    <w:p w14:paraId="4E7B6B59" w14:textId="77777777" w:rsidR="00964544" w:rsidRPr="00964544" w:rsidRDefault="00964544" w:rsidP="00964544">
      <w:pPr>
        <w:rPr>
          <w:rFonts w:ascii="Helvetica" w:eastAsia="Symbol" w:hAnsi="Helvetica" w:cs="Helvetica"/>
          <w:b/>
          <w:bCs/>
          <w:color w:val="222222"/>
          <w:kern w:val="0"/>
          <w:sz w:val="21"/>
          <w:szCs w:val="21"/>
          <w:lang w:eastAsia="ru-RU"/>
        </w:rPr>
      </w:pPr>
    </w:p>
    <w:p w14:paraId="6FD21FF4"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2.6 </w:t>
      </w:r>
      <w:r w:rsidRPr="00964544">
        <w:rPr>
          <w:rFonts w:ascii="Helvetica" w:eastAsia="Symbol" w:hAnsi="Helvetica" w:cs="Helvetica" w:hint="eastAsia"/>
          <w:b/>
          <w:bCs/>
          <w:color w:val="222222"/>
          <w:kern w:val="0"/>
          <w:sz w:val="21"/>
          <w:szCs w:val="21"/>
          <w:lang w:eastAsia="ru-RU"/>
        </w:rPr>
        <w:t>Выводы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главе</w:t>
      </w:r>
    </w:p>
    <w:p w14:paraId="6B20BFAF" w14:textId="77777777" w:rsidR="00964544" w:rsidRPr="00964544" w:rsidRDefault="00964544" w:rsidP="00964544">
      <w:pPr>
        <w:rPr>
          <w:rFonts w:ascii="Helvetica" w:eastAsia="Symbol" w:hAnsi="Helvetica" w:cs="Helvetica"/>
          <w:b/>
          <w:bCs/>
          <w:color w:val="222222"/>
          <w:kern w:val="0"/>
          <w:sz w:val="21"/>
          <w:szCs w:val="21"/>
          <w:lang w:eastAsia="ru-RU"/>
        </w:rPr>
      </w:pPr>
    </w:p>
    <w:p w14:paraId="62669A14"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Глава</w:t>
      </w:r>
      <w:r w:rsidRPr="00964544">
        <w:rPr>
          <w:rFonts w:ascii="Helvetica" w:eastAsia="Symbol" w:hAnsi="Helvetica" w:cs="Helvetica"/>
          <w:b/>
          <w:bCs/>
          <w:color w:val="222222"/>
          <w:kern w:val="0"/>
          <w:sz w:val="21"/>
          <w:szCs w:val="21"/>
          <w:lang w:eastAsia="ru-RU"/>
        </w:rPr>
        <w:t xml:space="preserve"> 3. </w:t>
      </w:r>
      <w:r w:rsidRPr="00964544">
        <w:rPr>
          <w:rFonts w:ascii="Helvetica" w:eastAsia="Symbol" w:hAnsi="Helvetica" w:cs="Helvetica" w:hint="eastAsia"/>
          <w:b/>
          <w:bCs/>
          <w:color w:val="222222"/>
          <w:kern w:val="0"/>
          <w:sz w:val="21"/>
          <w:szCs w:val="21"/>
          <w:lang w:eastAsia="ru-RU"/>
        </w:rPr>
        <w:t>Влияние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деформаций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транспортные</w:t>
      </w:r>
    </w:p>
    <w:p w14:paraId="1531D4B3" w14:textId="77777777" w:rsidR="00964544" w:rsidRPr="00964544" w:rsidRDefault="00964544" w:rsidP="00964544">
      <w:pPr>
        <w:rPr>
          <w:rFonts w:ascii="Helvetica" w:eastAsia="Symbol" w:hAnsi="Helvetica" w:cs="Helvetica"/>
          <w:b/>
          <w:bCs/>
          <w:color w:val="222222"/>
          <w:kern w:val="0"/>
          <w:sz w:val="21"/>
          <w:szCs w:val="21"/>
          <w:lang w:eastAsia="ru-RU"/>
        </w:rPr>
      </w:pPr>
    </w:p>
    <w:p w14:paraId="33B98BEE"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характеристики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p>
    <w:p w14:paraId="7039E613" w14:textId="77777777" w:rsidR="00964544" w:rsidRPr="00964544" w:rsidRDefault="00964544" w:rsidP="00964544">
      <w:pPr>
        <w:rPr>
          <w:rFonts w:ascii="Helvetica" w:eastAsia="Symbol" w:hAnsi="Helvetica" w:cs="Helvetica"/>
          <w:b/>
          <w:bCs/>
          <w:color w:val="222222"/>
          <w:kern w:val="0"/>
          <w:sz w:val="21"/>
          <w:szCs w:val="21"/>
          <w:lang w:eastAsia="ru-RU"/>
        </w:rPr>
      </w:pPr>
    </w:p>
    <w:p w14:paraId="783C6514"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3.1 </w:t>
      </w:r>
      <w:r w:rsidRPr="00964544">
        <w:rPr>
          <w:rFonts w:ascii="Helvetica" w:eastAsia="Symbol" w:hAnsi="Helvetica" w:cs="Helvetica" w:hint="eastAsia"/>
          <w:b/>
          <w:bCs/>
          <w:color w:val="222222"/>
          <w:kern w:val="0"/>
          <w:sz w:val="21"/>
          <w:szCs w:val="21"/>
          <w:lang w:eastAsia="ru-RU"/>
        </w:rPr>
        <w:t>Анализ</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вольт</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амперных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Зависимость</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критического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тока</w:t>
      </w:r>
      <w:r w:rsidRPr="00964544">
        <w:rPr>
          <w:rFonts w:ascii="Helvetica" w:eastAsia="Symbol" w:hAnsi="Helvetica" w:cs="Helvetica"/>
          <w:b/>
          <w:bCs/>
          <w:color w:val="222222"/>
          <w:kern w:val="0"/>
          <w:sz w:val="21"/>
          <w:szCs w:val="21"/>
          <w:lang w:eastAsia="ru-RU"/>
        </w:rPr>
        <w:t xml:space="preserve"> Bi-2212 </w:t>
      </w:r>
      <w:r w:rsidRPr="00964544">
        <w:rPr>
          <w:rFonts w:ascii="Helvetica" w:eastAsia="Symbol" w:hAnsi="Helvetica" w:cs="Helvetica" w:hint="eastAsia"/>
          <w:b/>
          <w:bCs/>
          <w:color w:val="222222"/>
          <w:kern w:val="0"/>
          <w:sz w:val="21"/>
          <w:szCs w:val="21"/>
          <w:lang w:eastAsia="ru-RU"/>
        </w:rPr>
        <w:t>от</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степени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деформации</w:t>
      </w:r>
    </w:p>
    <w:p w14:paraId="3FFEABF9" w14:textId="77777777" w:rsidR="00964544" w:rsidRPr="00964544" w:rsidRDefault="00964544" w:rsidP="00964544">
      <w:pPr>
        <w:rPr>
          <w:rFonts w:ascii="Helvetica" w:eastAsia="Symbol" w:hAnsi="Helvetica" w:cs="Helvetica"/>
          <w:b/>
          <w:bCs/>
          <w:color w:val="222222"/>
          <w:kern w:val="0"/>
          <w:sz w:val="21"/>
          <w:szCs w:val="21"/>
          <w:lang w:eastAsia="ru-RU"/>
        </w:rPr>
      </w:pPr>
    </w:p>
    <w:p w14:paraId="2818451A"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3.2 </w:t>
      </w:r>
      <w:r w:rsidRPr="00964544">
        <w:rPr>
          <w:rFonts w:ascii="Helvetica" w:eastAsia="Symbol" w:hAnsi="Helvetica" w:cs="Helvetica" w:hint="eastAsia"/>
          <w:b/>
          <w:bCs/>
          <w:color w:val="222222"/>
          <w:kern w:val="0"/>
          <w:sz w:val="21"/>
          <w:szCs w:val="21"/>
          <w:lang w:eastAsia="ru-RU"/>
        </w:rPr>
        <w:t>Влияние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деформации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w:t>
      </w:r>
      <w:r w:rsidRPr="00964544">
        <w:rPr>
          <w:rFonts w:ascii="Helvetica" w:eastAsia="Symbol" w:hAnsi="Helvetica" w:cs="Helvetica"/>
          <w:b/>
          <w:bCs/>
          <w:color w:val="222222"/>
          <w:kern w:val="0"/>
          <w:sz w:val="21"/>
          <w:szCs w:val="21"/>
          <w:lang w:eastAsia="ru-RU"/>
        </w:rPr>
        <w:t xml:space="preserve"> n value</w:t>
      </w:r>
    </w:p>
    <w:p w14:paraId="461FC186" w14:textId="77777777" w:rsidR="00964544" w:rsidRPr="00964544" w:rsidRDefault="00964544" w:rsidP="00964544">
      <w:pPr>
        <w:rPr>
          <w:rFonts w:ascii="Helvetica" w:eastAsia="Symbol" w:hAnsi="Helvetica" w:cs="Helvetica"/>
          <w:b/>
          <w:bCs/>
          <w:color w:val="222222"/>
          <w:kern w:val="0"/>
          <w:sz w:val="21"/>
          <w:szCs w:val="21"/>
          <w:lang w:eastAsia="ru-RU"/>
        </w:rPr>
      </w:pPr>
    </w:p>
    <w:p w14:paraId="4B500BAB"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3.3 </w:t>
      </w:r>
      <w:r w:rsidRPr="00964544">
        <w:rPr>
          <w:rFonts w:ascii="Helvetica" w:eastAsia="Symbol" w:hAnsi="Helvetica" w:cs="Helvetica" w:hint="eastAsia"/>
          <w:b/>
          <w:bCs/>
          <w:color w:val="222222"/>
          <w:kern w:val="0"/>
          <w:sz w:val="21"/>
          <w:szCs w:val="21"/>
          <w:lang w:eastAsia="ru-RU"/>
        </w:rPr>
        <w:t>Динамика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вихревой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решетки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деформированного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p>
    <w:p w14:paraId="58DC7EBA" w14:textId="77777777" w:rsidR="00964544" w:rsidRPr="00964544" w:rsidRDefault="00964544" w:rsidP="00964544">
      <w:pPr>
        <w:rPr>
          <w:rFonts w:ascii="Helvetica" w:eastAsia="Symbol" w:hAnsi="Helvetica" w:cs="Helvetica"/>
          <w:b/>
          <w:bCs/>
          <w:color w:val="222222"/>
          <w:kern w:val="0"/>
          <w:sz w:val="21"/>
          <w:szCs w:val="21"/>
          <w:lang w:eastAsia="ru-RU"/>
        </w:rPr>
      </w:pPr>
    </w:p>
    <w:p w14:paraId="1DF69D15"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3.4 </w:t>
      </w:r>
      <w:r w:rsidRPr="00964544">
        <w:rPr>
          <w:rFonts w:ascii="Helvetica" w:eastAsia="Symbol" w:hAnsi="Helvetica" w:cs="Helvetica" w:hint="eastAsia"/>
          <w:b/>
          <w:bCs/>
          <w:color w:val="222222"/>
          <w:kern w:val="0"/>
          <w:sz w:val="21"/>
          <w:szCs w:val="21"/>
          <w:lang w:eastAsia="ru-RU"/>
        </w:rPr>
        <w:t>Выводы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главе</w:t>
      </w:r>
    </w:p>
    <w:p w14:paraId="18F4FD9B" w14:textId="77777777" w:rsidR="00964544" w:rsidRPr="00964544" w:rsidRDefault="00964544" w:rsidP="00964544">
      <w:pPr>
        <w:rPr>
          <w:rFonts w:ascii="Helvetica" w:eastAsia="Symbol" w:hAnsi="Helvetica" w:cs="Helvetica"/>
          <w:b/>
          <w:bCs/>
          <w:color w:val="222222"/>
          <w:kern w:val="0"/>
          <w:sz w:val="21"/>
          <w:szCs w:val="21"/>
          <w:lang w:eastAsia="ru-RU"/>
        </w:rPr>
      </w:pPr>
    </w:p>
    <w:p w14:paraId="09B1E805"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Глава</w:t>
      </w:r>
      <w:r w:rsidRPr="00964544">
        <w:rPr>
          <w:rFonts w:ascii="Helvetica" w:eastAsia="Symbol" w:hAnsi="Helvetica" w:cs="Helvetica"/>
          <w:b/>
          <w:bCs/>
          <w:color w:val="222222"/>
          <w:kern w:val="0"/>
          <w:sz w:val="21"/>
          <w:szCs w:val="21"/>
          <w:lang w:eastAsia="ru-RU"/>
        </w:rPr>
        <w:t xml:space="preserve"> 4. </w:t>
      </w:r>
      <w:r w:rsidRPr="00964544">
        <w:rPr>
          <w:rFonts w:ascii="Helvetica" w:eastAsia="Symbol" w:hAnsi="Helvetica" w:cs="Helvetica" w:hint="eastAsia"/>
          <w:b/>
          <w:bCs/>
          <w:color w:val="222222"/>
          <w:kern w:val="0"/>
          <w:sz w:val="21"/>
          <w:szCs w:val="21"/>
          <w:lang w:eastAsia="ru-RU"/>
        </w:rPr>
        <w:t>Транспортные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антиточками</w:t>
      </w:r>
    </w:p>
    <w:p w14:paraId="091ED0F3" w14:textId="77777777" w:rsidR="00964544" w:rsidRPr="00964544" w:rsidRDefault="00964544" w:rsidP="00964544">
      <w:pPr>
        <w:rPr>
          <w:rFonts w:ascii="Helvetica" w:eastAsia="Symbol" w:hAnsi="Helvetica" w:cs="Helvetica"/>
          <w:b/>
          <w:bCs/>
          <w:color w:val="222222"/>
          <w:kern w:val="0"/>
          <w:sz w:val="21"/>
          <w:szCs w:val="21"/>
          <w:lang w:eastAsia="ru-RU"/>
        </w:rPr>
      </w:pPr>
    </w:p>
    <w:p w14:paraId="7E42B88A"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качестве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центров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пиннинга</w:t>
      </w:r>
    </w:p>
    <w:p w14:paraId="60AE8429" w14:textId="77777777" w:rsidR="00964544" w:rsidRPr="00964544" w:rsidRDefault="00964544" w:rsidP="00964544">
      <w:pPr>
        <w:rPr>
          <w:rFonts w:ascii="Helvetica" w:eastAsia="Symbol" w:hAnsi="Helvetica" w:cs="Helvetica"/>
          <w:b/>
          <w:bCs/>
          <w:color w:val="222222"/>
          <w:kern w:val="0"/>
          <w:sz w:val="21"/>
          <w:szCs w:val="21"/>
          <w:lang w:eastAsia="ru-RU"/>
        </w:rPr>
      </w:pPr>
    </w:p>
    <w:p w14:paraId="221106D1"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Стр</w:t>
      </w:r>
      <w:r w:rsidRPr="00964544">
        <w:rPr>
          <w:rFonts w:ascii="Helvetica" w:eastAsia="Symbol" w:hAnsi="Helvetica" w:cs="Helvetica"/>
          <w:b/>
          <w:bCs/>
          <w:color w:val="222222"/>
          <w:kern w:val="0"/>
          <w:sz w:val="21"/>
          <w:szCs w:val="21"/>
          <w:lang w:eastAsia="ru-RU"/>
        </w:rPr>
        <w:t>.</w:t>
      </w:r>
    </w:p>
    <w:p w14:paraId="023F4550" w14:textId="77777777" w:rsidR="00964544" w:rsidRPr="00964544" w:rsidRDefault="00964544" w:rsidP="00964544">
      <w:pPr>
        <w:rPr>
          <w:rFonts w:ascii="Helvetica" w:eastAsia="Symbol" w:hAnsi="Helvetica" w:cs="Helvetica"/>
          <w:b/>
          <w:bCs/>
          <w:color w:val="222222"/>
          <w:kern w:val="0"/>
          <w:sz w:val="21"/>
          <w:szCs w:val="21"/>
          <w:lang w:eastAsia="ru-RU"/>
        </w:rPr>
      </w:pPr>
    </w:p>
    <w:p w14:paraId="5052C92E"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4.1 </w:t>
      </w:r>
      <w:r w:rsidRPr="00964544">
        <w:rPr>
          <w:rFonts w:ascii="Helvetica" w:eastAsia="Symbol" w:hAnsi="Helvetica" w:cs="Helvetica" w:hint="eastAsia"/>
          <w:b/>
          <w:bCs/>
          <w:color w:val="222222"/>
          <w:kern w:val="0"/>
          <w:sz w:val="21"/>
          <w:szCs w:val="21"/>
          <w:lang w:eastAsia="ru-RU"/>
        </w:rPr>
        <w:t>Вольт</w:t>
      </w:r>
      <w:r w:rsidRPr="00964544">
        <w:rPr>
          <w:rFonts w:ascii="Helvetica" w:eastAsia="Symbol" w:hAnsi="Helvetica" w:cs="Helvetica"/>
          <w:b/>
          <w:bCs/>
          <w:color w:val="222222"/>
          <w:kern w:val="0"/>
          <w:sz w:val="21"/>
          <w:szCs w:val="21"/>
          <w:lang w:eastAsia="ru-RU"/>
        </w:rPr>
        <w:t>-</w:t>
      </w:r>
      <w:r w:rsidRPr="00964544">
        <w:rPr>
          <w:rFonts w:ascii="Helvetica" w:eastAsia="Symbol" w:hAnsi="Helvetica" w:cs="Helvetica" w:hint="eastAsia"/>
          <w:b/>
          <w:bCs/>
          <w:color w:val="222222"/>
          <w:kern w:val="0"/>
          <w:sz w:val="21"/>
          <w:szCs w:val="21"/>
          <w:lang w:eastAsia="ru-RU"/>
        </w:rPr>
        <w:t>амперные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характеристики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антиточками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собственном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транспортного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тока</w:t>
      </w:r>
    </w:p>
    <w:p w14:paraId="12FCCF9E" w14:textId="77777777" w:rsidR="00964544" w:rsidRPr="00964544" w:rsidRDefault="00964544" w:rsidP="00964544">
      <w:pPr>
        <w:rPr>
          <w:rFonts w:ascii="Helvetica" w:eastAsia="Symbol" w:hAnsi="Helvetica" w:cs="Helvetica"/>
          <w:b/>
          <w:bCs/>
          <w:color w:val="222222"/>
          <w:kern w:val="0"/>
          <w:sz w:val="21"/>
          <w:szCs w:val="21"/>
          <w:lang w:eastAsia="ru-RU"/>
        </w:rPr>
      </w:pPr>
    </w:p>
    <w:p w14:paraId="07B5AC14"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4.2 </w:t>
      </w:r>
      <w:r w:rsidRPr="00964544">
        <w:rPr>
          <w:rFonts w:ascii="Helvetica" w:eastAsia="Symbol" w:hAnsi="Helvetica" w:cs="Helvetica" w:hint="eastAsia"/>
          <w:b/>
          <w:bCs/>
          <w:color w:val="222222"/>
          <w:kern w:val="0"/>
          <w:sz w:val="21"/>
          <w:szCs w:val="21"/>
          <w:lang w:eastAsia="ru-RU"/>
        </w:rPr>
        <w:t>Вихревая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динамика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антиточками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собственном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транспортного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тока</w:t>
      </w:r>
    </w:p>
    <w:p w14:paraId="5F974046" w14:textId="77777777" w:rsidR="00964544" w:rsidRPr="00964544" w:rsidRDefault="00964544" w:rsidP="00964544">
      <w:pPr>
        <w:rPr>
          <w:rFonts w:ascii="Helvetica" w:eastAsia="Symbol" w:hAnsi="Helvetica" w:cs="Helvetica"/>
          <w:b/>
          <w:bCs/>
          <w:color w:val="222222"/>
          <w:kern w:val="0"/>
          <w:sz w:val="21"/>
          <w:szCs w:val="21"/>
          <w:lang w:eastAsia="ru-RU"/>
        </w:rPr>
      </w:pPr>
    </w:p>
    <w:p w14:paraId="4889A26F"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4.3 </w:t>
      </w:r>
      <w:r w:rsidRPr="00964544">
        <w:rPr>
          <w:rFonts w:ascii="Helvetica" w:eastAsia="Symbol" w:hAnsi="Helvetica" w:cs="Helvetica" w:hint="eastAsia"/>
          <w:b/>
          <w:bCs/>
          <w:color w:val="222222"/>
          <w:kern w:val="0"/>
          <w:sz w:val="21"/>
          <w:szCs w:val="21"/>
          <w:lang w:eastAsia="ru-RU"/>
        </w:rPr>
        <w:t>Влияние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различных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конфигураций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антиточек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устойчивость</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критического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тока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магнитному</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полю</w:t>
      </w:r>
    </w:p>
    <w:p w14:paraId="63295078" w14:textId="77777777" w:rsidR="00964544" w:rsidRPr="00964544" w:rsidRDefault="00964544" w:rsidP="00964544">
      <w:pPr>
        <w:rPr>
          <w:rFonts w:ascii="Helvetica" w:eastAsia="Symbol" w:hAnsi="Helvetica" w:cs="Helvetica"/>
          <w:b/>
          <w:bCs/>
          <w:color w:val="222222"/>
          <w:kern w:val="0"/>
          <w:sz w:val="21"/>
          <w:szCs w:val="21"/>
          <w:lang w:eastAsia="ru-RU"/>
        </w:rPr>
      </w:pPr>
    </w:p>
    <w:p w14:paraId="4300E4C2"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4.4 </w:t>
      </w:r>
      <w:r w:rsidRPr="00964544">
        <w:rPr>
          <w:rFonts w:ascii="Helvetica" w:eastAsia="Symbol" w:hAnsi="Helvetica" w:cs="Helvetica" w:hint="eastAsia"/>
          <w:b/>
          <w:bCs/>
          <w:color w:val="222222"/>
          <w:kern w:val="0"/>
          <w:sz w:val="21"/>
          <w:szCs w:val="21"/>
          <w:lang w:eastAsia="ru-RU"/>
        </w:rPr>
        <w:t>Выводы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главе</w:t>
      </w:r>
    </w:p>
    <w:p w14:paraId="1454C62A" w14:textId="77777777" w:rsidR="00964544" w:rsidRPr="00964544" w:rsidRDefault="00964544" w:rsidP="00964544">
      <w:pPr>
        <w:rPr>
          <w:rFonts w:ascii="Helvetica" w:eastAsia="Symbol" w:hAnsi="Helvetica" w:cs="Helvetica"/>
          <w:b/>
          <w:bCs/>
          <w:color w:val="222222"/>
          <w:kern w:val="0"/>
          <w:sz w:val="21"/>
          <w:szCs w:val="21"/>
          <w:lang w:eastAsia="ru-RU"/>
        </w:rPr>
      </w:pPr>
    </w:p>
    <w:p w14:paraId="1342EB03"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Глава</w:t>
      </w:r>
      <w:r w:rsidRPr="00964544">
        <w:rPr>
          <w:rFonts w:ascii="Helvetica" w:eastAsia="Symbol" w:hAnsi="Helvetica" w:cs="Helvetica"/>
          <w:b/>
          <w:bCs/>
          <w:color w:val="222222"/>
          <w:kern w:val="0"/>
          <w:sz w:val="21"/>
          <w:szCs w:val="21"/>
          <w:lang w:eastAsia="ru-RU"/>
        </w:rPr>
        <w:t xml:space="preserve"> 5. </w:t>
      </w:r>
      <w:r w:rsidRPr="00964544">
        <w:rPr>
          <w:rFonts w:ascii="Helvetica" w:eastAsia="Symbol" w:hAnsi="Helvetica" w:cs="Helvetica" w:hint="eastAsia"/>
          <w:b/>
          <w:bCs/>
          <w:color w:val="222222"/>
          <w:kern w:val="0"/>
          <w:sz w:val="21"/>
          <w:szCs w:val="21"/>
          <w:lang w:eastAsia="ru-RU"/>
        </w:rPr>
        <w:t>Вихревая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динамика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условиях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импульсного</w:t>
      </w:r>
    </w:p>
    <w:p w14:paraId="093E9CF2" w14:textId="77777777" w:rsidR="00964544" w:rsidRPr="00964544" w:rsidRDefault="00964544" w:rsidP="00964544">
      <w:pPr>
        <w:rPr>
          <w:rFonts w:ascii="Helvetica" w:eastAsia="Symbol" w:hAnsi="Helvetica" w:cs="Helvetica"/>
          <w:b/>
          <w:bCs/>
          <w:color w:val="222222"/>
          <w:kern w:val="0"/>
          <w:sz w:val="21"/>
          <w:szCs w:val="21"/>
          <w:lang w:eastAsia="ru-RU"/>
        </w:rPr>
      </w:pPr>
    </w:p>
    <w:p w14:paraId="4217B500"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намагничивания</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различными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дефектными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структурами</w:t>
      </w:r>
    </w:p>
    <w:p w14:paraId="2287869C" w14:textId="77777777" w:rsidR="00964544" w:rsidRPr="00964544" w:rsidRDefault="00964544" w:rsidP="00964544">
      <w:pPr>
        <w:rPr>
          <w:rFonts w:ascii="Helvetica" w:eastAsia="Symbol" w:hAnsi="Helvetica" w:cs="Helvetica"/>
          <w:b/>
          <w:bCs/>
          <w:color w:val="222222"/>
          <w:kern w:val="0"/>
          <w:sz w:val="21"/>
          <w:szCs w:val="21"/>
          <w:lang w:eastAsia="ru-RU"/>
        </w:rPr>
      </w:pPr>
    </w:p>
    <w:p w14:paraId="4443DEB2"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5.1 </w:t>
      </w:r>
      <w:r w:rsidRPr="00964544">
        <w:rPr>
          <w:rFonts w:ascii="Helvetica" w:eastAsia="Symbol" w:hAnsi="Helvetica" w:cs="Helvetica" w:hint="eastAsia"/>
          <w:b/>
          <w:bCs/>
          <w:color w:val="222222"/>
          <w:kern w:val="0"/>
          <w:sz w:val="21"/>
          <w:szCs w:val="21"/>
          <w:lang w:eastAsia="ru-RU"/>
        </w:rPr>
        <w:t>Процессы</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захвата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магнитного</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потока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под</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действием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идеализированных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прямоугольных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импульсов</w:t>
      </w:r>
    </w:p>
    <w:p w14:paraId="7AC32C33" w14:textId="77777777" w:rsidR="00964544" w:rsidRPr="00964544" w:rsidRDefault="00964544" w:rsidP="00964544">
      <w:pPr>
        <w:rPr>
          <w:rFonts w:ascii="Helvetica" w:eastAsia="Symbol" w:hAnsi="Helvetica" w:cs="Helvetica"/>
          <w:b/>
          <w:bCs/>
          <w:color w:val="222222"/>
          <w:kern w:val="0"/>
          <w:sz w:val="21"/>
          <w:szCs w:val="21"/>
          <w:lang w:eastAsia="ru-RU"/>
        </w:rPr>
      </w:pPr>
    </w:p>
    <w:p w14:paraId="2C83A30E"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5.2 </w:t>
      </w:r>
      <w:r w:rsidRPr="00964544">
        <w:rPr>
          <w:rFonts w:ascii="Helvetica" w:eastAsia="Symbol" w:hAnsi="Helvetica" w:cs="Helvetica" w:hint="eastAsia"/>
          <w:b/>
          <w:bCs/>
          <w:color w:val="222222"/>
          <w:kern w:val="0"/>
          <w:sz w:val="21"/>
          <w:szCs w:val="21"/>
          <w:lang w:eastAsia="ru-RU"/>
        </w:rPr>
        <w:t>Динамика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вихрей</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при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линейном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намагничивании</w:t>
      </w:r>
    </w:p>
    <w:p w14:paraId="511313BF" w14:textId="77777777" w:rsidR="00964544" w:rsidRPr="00964544" w:rsidRDefault="00964544" w:rsidP="00964544">
      <w:pPr>
        <w:rPr>
          <w:rFonts w:ascii="Helvetica" w:eastAsia="Symbol" w:hAnsi="Helvetica" w:cs="Helvetica"/>
          <w:b/>
          <w:bCs/>
          <w:color w:val="222222"/>
          <w:kern w:val="0"/>
          <w:sz w:val="21"/>
          <w:szCs w:val="21"/>
          <w:lang w:eastAsia="ru-RU"/>
        </w:rPr>
      </w:pPr>
    </w:p>
    <w:p w14:paraId="63E9610C"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t xml:space="preserve">5.3 </w:t>
      </w:r>
      <w:r w:rsidRPr="00964544">
        <w:rPr>
          <w:rFonts w:ascii="Helvetica" w:eastAsia="Symbol" w:hAnsi="Helvetica" w:cs="Helvetica" w:hint="eastAsia"/>
          <w:b/>
          <w:bCs/>
          <w:color w:val="222222"/>
          <w:kern w:val="0"/>
          <w:sz w:val="21"/>
          <w:szCs w:val="21"/>
          <w:lang w:eastAsia="ru-RU"/>
        </w:rPr>
        <w:t>Намагничивание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ВТСП</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периодическим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пиннингом</w:t>
      </w:r>
    </w:p>
    <w:p w14:paraId="0B3D0153" w14:textId="77777777" w:rsidR="00964544" w:rsidRPr="00964544" w:rsidRDefault="00964544" w:rsidP="00964544">
      <w:pPr>
        <w:rPr>
          <w:rFonts w:ascii="Helvetica" w:eastAsia="Symbol" w:hAnsi="Helvetica" w:cs="Helvetica"/>
          <w:b/>
          <w:bCs/>
          <w:color w:val="222222"/>
          <w:kern w:val="0"/>
          <w:sz w:val="21"/>
          <w:szCs w:val="21"/>
          <w:lang w:eastAsia="ru-RU"/>
        </w:rPr>
      </w:pPr>
    </w:p>
    <w:p w14:paraId="3E687936"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импульсами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различных</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форм</w:t>
      </w:r>
    </w:p>
    <w:p w14:paraId="48FEDEF7" w14:textId="77777777" w:rsidR="00964544" w:rsidRPr="00964544" w:rsidRDefault="00964544" w:rsidP="00964544">
      <w:pPr>
        <w:rPr>
          <w:rFonts w:ascii="Helvetica" w:eastAsia="Symbol" w:hAnsi="Helvetica" w:cs="Helvetica"/>
          <w:b/>
          <w:bCs/>
          <w:color w:val="222222"/>
          <w:kern w:val="0"/>
          <w:sz w:val="21"/>
          <w:szCs w:val="21"/>
          <w:lang w:eastAsia="ru-RU"/>
        </w:rPr>
      </w:pPr>
    </w:p>
    <w:p w14:paraId="74BC751B"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b/>
          <w:bCs/>
          <w:color w:val="222222"/>
          <w:kern w:val="0"/>
          <w:sz w:val="21"/>
          <w:szCs w:val="21"/>
          <w:lang w:eastAsia="ru-RU"/>
        </w:rPr>
        <w:lastRenderedPageBreak/>
        <w:t xml:space="preserve">5.4 </w:t>
      </w:r>
      <w:r w:rsidRPr="00964544">
        <w:rPr>
          <w:rFonts w:ascii="Helvetica" w:eastAsia="Symbol" w:hAnsi="Helvetica" w:cs="Helvetica" w:hint="eastAsia"/>
          <w:b/>
          <w:bCs/>
          <w:color w:val="222222"/>
          <w:kern w:val="0"/>
          <w:sz w:val="21"/>
          <w:szCs w:val="21"/>
          <w:lang w:eastAsia="ru-RU"/>
        </w:rPr>
        <w:t>Температурное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поведение</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скачков</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потока</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при</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импульсном</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намагничивании</w:t>
      </w:r>
    </w:p>
    <w:p w14:paraId="7CE582AB" w14:textId="77777777" w:rsidR="00964544" w:rsidRPr="00964544" w:rsidRDefault="00964544" w:rsidP="00964544">
      <w:pPr>
        <w:rPr>
          <w:rFonts w:ascii="Helvetica" w:eastAsia="Symbol" w:hAnsi="Helvetica" w:cs="Helvetica"/>
          <w:b/>
          <w:bCs/>
          <w:color w:val="222222"/>
          <w:kern w:val="0"/>
          <w:sz w:val="21"/>
          <w:szCs w:val="21"/>
          <w:lang w:eastAsia="ru-RU"/>
        </w:rPr>
      </w:pPr>
    </w:p>
    <w:p w14:paraId="0BD2CFB0"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Заключение</w:t>
      </w:r>
    </w:p>
    <w:p w14:paraId="31764644" w14:textId="77777777" w:rsidR="00964544" w:rsidRPr="00964544" w:rsidRDefault="00964544" w:rsidP="00964544">
      <w:pPr>
        <w:rPr>
          <w:rFonts w:ascii="Helvetica" w:eastAsia="Symbol" w:hAnsi="Helvetica" w:cs="Helvetica"/>
          <w:b/>
          <w:bCs/>
          <w:color w:val="222222"/>
          <w:kern w:val="0"/>
          <w:sz w:val="21"/>
          <w:szCs w:val="21"/>
          <w:lang w:eastAsia="ru-RU"/>
        </w:rPr>
      </w:pPr>
    </w:p>
    <w:p w14:paraId="21726271"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Список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литературы</w:t>
      </w:r>
    </w:p>
    <w:p w14:paraId="3C374452" w14:textId="77777777" w:rsidR="00964544" w:rsidRPr="00964544" w:rsidRDefault="00964544" w:rsidP="00964544">
      <w:pPr>
        <w:rPr>
          <w:rFonts w:ascii="Helvetica" w:eastAsia="Symbol" w:hAnsi="Helvetica" w:cs="Helvetica"/>
          <w:b/>
          <w:bCs/>
          <w:color w:val="222222"/>
          <w:kern w:val="0"/>
          <w:sz w:val="21"/>
          <w:szCs w:val="21"/>
          <w:lang w:eastAsia="ru-RU"/>
        </w:rPr>
      </w:pPr>
    </w:p>
    <w:p w14:paraId="2F44CB44" w14:textId="77777777" w:rsidR="00964544" w:rsidRPr="00964544" w:rsidRDefault="00964544" w:rsidP="00964544">
      <w:pPr>
        <w:rPr>
          <w:rFonts w:ascii="Helvetica" w:eastAsia="Symbol" w:hAnsi="Helvetica" w:cs="Helvetica"/>
          <w:b/>
          <w:bCs/>
          <w:color w:val="222222"/>
          <w:kern w:val="0"/>
          <w:sz w:val="21"/>
          <w:szCs w:val="21"/>
          <w:lang w:eastAsia="ru-RU"/>
        </w:rPr>
      </w:pPr>
      <w:r w:rsidRPr="00964544">
        <w:rPr>
          <w:rFonts w:ascii="Helvetica" w:eastAsia="Symbol" w:hAnsi="Helvetica" w:cs="Helvetica" w:hint="eastAsia"/>
          <w:b/>
          <w:bCs/>
          <w:color w:val="222222"/>
          <w:kern w:val="0"/>
          <w:sz w:val="21"/>
          <w:szCs w:val="21"/>
          <w:lang w:eastAsia="ru-RU"/>
        </w:rPr>
        <w:t>Список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рисунков</w:t>
      </w:r>
    </w:p>
    <w:p w14:paraId="7D36C27F" w14:textId="77777777" w:rsidR="00964544" w:rsidRPr="00964544" w:rsidRDefault="00964544" w:rsidP="00964544">
      <w:pPr>
        <w:rPr>
          <w:rFonts w:ascii="Helvetica" w:eastAsia="Symbol" w:hAnsi="Helvetica" w:cs="Helvetica"/>
          <w:b/>
          <w:bCs/>
          <w:color w:val="222222"/>
          <w:kern w:val="0"/>
          <w:sz w:val="21"/>
          <w:szCs w:val="21"/>
          <w:lang w:eastAsia="ru-RU"/>
        </w:rPr>
      </w:pPr>
    </w:p>
    <w:p w14:paraId="071EBB05" w14:textId="38D07753" w:rsidR="00E67B85" w:rsidRPr="00964544" w:rsidRDefault="00964544" w:rsidP="00964544">
      <w:r w:rsidRPr="00964544">
        <w:rPr>
          <w:rFonts w:ascii="Helvetica" w:eastAsia="Symbol" w:hAnsi="Helvetica" w:cs="Helvetica" w:hint="eastAsia"/>
          <w:b/>
          <w:bCs/>
          <w:color w:val="222222"/>
          <w:kern w:val="0"/>
          <w:sz w:val="21"/>
          <w:szCs w:val="21"/>
          <w:lang w:eastAsia="ru-RU"/>
        </w:rPr>
        <w:t>Список</w:t>
      </w:r>
      <w:r w:rsidRPr="00964544">
        <w:rPr>
          <w:rFonts w:ascii="Helvetica" w:eastAsia="Symbol" w:hAnsi="Helvetica" w:cs="Helvetica"/>
          <w:b/>
          <w:bCs/>
          <w:color w:val="222222"/>
          <w:kern w:val="0"/>
          <w:sz w:val="21"/>
          <w:szCs w:val="21"/>
          <w:lang w:eastAsia="ru-RU"/>
        </w:rPr>
        <w:t xml:space="preserve"> </w:t>
      </w:r>
      <w:r w:rsidRPr="00964544">
        <w:rPr>
          <w:rFonts w:ascii="Helvetica" w:eastAsia="Symbol" w:hAnsi="Helvetica" w:cs="Helvetica" w:hint="eastAsia"/>
          <w:b/>
          <w:bCs/>
          <w:color w:val="222222"/>
          <w:kern w:val="0"/>
          <w:sz w:val="21"/>
          <w:szCs w:val="21"/>
          <w:lang w:eastAsia="ru-RU"/>
        </w:rPr>
        <w:t>таблиц</w:t>
      </w:r>
    </w:p>
    <w:sectPr w:rsidR="00E67B85" w:rsidRPr="009645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1F1" w14:textId="77777777" w:rsidR="00FA5859" w:rsidRDefault="00FA5859">
      <w:pPr>
        <w:spacing w:after="0" w:line="240" w:lineRule="auto"/>
      </w:pPr>
      <w:r>
        <w:separator/>
      </w:r>
    </w:p>
  </w:endnote>
  <w:endnote w:type="continuationSeparator" w:id="0">
    <w:p w14:paraId="4AF1B3BC" w14:textId="77777777" w:rsidR="00FA5859" w:rsidRDefault="00FA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B175" w14:textId="77777777" w:rsidR="00FA5859" w:rsidRDefault="00FA5859"/>
    <w:p w14:paraId="66C18E5F" w14:textId="77777777" w:rsidR="00FA5859" w:rsidRDefault="00FA5859"/>
    <w:p w14:paraId="2A7FCD8C" w14:textId="77777777" w:rsidR="00FA5859" w:rsidRDefault="00FA5859"/>
    <w:p w14:paraId="03FD3114" w14:textId="77777777" w:rsidR="00FA5859" w:rsidRDefault="00FA5859"/>
    <w:p w14:paraId="23508F1B" w14:textId="77777777" w:rsidR="00FA5859" w:rsidRDefault="00FA5859"/>
    <w:p w14:paraId="648EB32E" w14:textId="77777777" w:rsidR="00FA5859" w:rsidRDefault="00FA5859"/>
    <w:p w14:paraId="517CEAA4" w14:textId="77777777" w:rsidR="00FA5859" w:rsidRDefault="00FA58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D75019" wp14:editId="6F28C1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BD5" w14:textId="77777777" w:rsidR="00FA5859" w:rsidRDefault="00FA5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750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50EBD5" w14:textId="77777777" w:rsidR="00FA5859" w:rsidRDefault="00FA5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4263E1" w14:textId="77777777" w:rsidR="00FA5859" w:rsidRDefault="00FA5859"/>
    <w:p w14:paraId="4DFE8175" w14:textId="77777777" w:rsidR="00FA5859" w:rsidRDefault="00FA5859"/>
    <w:p w14:paraId="37B953B9" w14:textId="77777777" w:rsidR="00FA5859" w:rsidRDefault="00FA58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9CAC9A" wp14:editId="5A965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AD82" w14:textId="77777777" w:rsidR="00FA5859" w:rsidRDefault="00FA5859"/>
                          <w:p w14:paraId="0C1D29CC" w14:textId="77777777" w:rsidR="00FA5859" w:rsidRDefault="00FA5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CAC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50AD82" w14:textId="77777777" w:rsidR="00FA5859" w:rsidRDefault="00FA5859"/>
                    <w:p w14:paraId="0C1D29CC" w14:textId="77777777" w:rsidR="00FA5859" w:rsidRDefault="00FA5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DC176" w14:textId="77777777" w:rsidR="00FA5859" w:rsidRDefault="00FA5859"/>
    <w:p w14:paraId="7F83C339" w14:textId="77777777" w:rsidR="00FA5859" w:rsidRDefault="00FA5859">
      <w:pPr>
        <w:rPr>
          <w:sz w:val="2"/>
          <w:szCs w:val="2"/>
        </w:rPr>
      </w:pPr>
    </w:p>
    <w:p w14:paraId="7CE56F78" w14:textId="77777777" w:rsidR="00FA5859" w:rsidRDefault="00FA5859"/>
    <w:p w14:paraId="08F241E9" w14:textId="77777777" w:rsidR="00FA5859" w:rsidRDefault="00FA5859">
      <w:pPr>
        <w:spacing w:after="0" w:line="240" w:lineRule="auto"/>
      </w:pPr>
    </w:p>
  </w:footnote>
  <w:footnote w:type="continuationSeparator" w:id="0">
    <w:p w14:paraId="703A0C65" w14:textId="77777777" w:rsidR="00FA5859" w:rsidRDefault="00FA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59"/>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109434</TotalTime>
  <Pages>4</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1677</cp:revision>
  <cp:lastPrinted>2009-02-06T05:36:00Z</cp:lastPrinted>
  <dcterms:created xsi:type="dcterms:W3CDTF">2024-01-07T13:43:00Z</dcterms:created>
  <dcterms:modified xsi:type="dcterms:W3CDTF">2025-06-08T18:32:00Z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