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92760" w14:textId="6307494B" w:rsidR="009C6F5C" w:rsidRDefault="005F022A" w:rsidP="005F022A">
      <w:pPr>
        <w:rPr>
          <w:lang w:val="ru-RU"/>
        </w:rPr>
      </w:pPr>
      <w:r w:rsidRPr="005F022A">
        <w:rPr>
          <w:rFonts w:hint="eastAsia"/>
        </w:rPr>
        <w:t>Борисова</w:t>
      </w:r>
      <w:r w:rsidRPr="005F022A">
        <w:t xml:space="preserve"> </w:t>
      </w:r>
      <w:r w:rsidRPr="005F022A">
        <w:rPr>
          <w:rFonts w:hint="eastAsia"/>
        </w:rPr>
        <w:t>Марина</w:t>
      </w:r>
      <w:r w:rsidRPr="005F022A">
        <w:t xml:space="preserve"> </w:t>
      </w:r>
      <w:r w:rsidRPr="005F022A">
        <w:rPr>
          <w:rFonts w:hint="eastAsia"/>
        </w:rPr>
        <w:t>Сергеевна</w:t>
      </w:r>
      <w:r>
        <w:rPr>
          <w:lang w:val="ru-RU"/>
        </w:rPr>
        <w:t xml:space="preserve"> </w:t>
      </w:r>
      <w:r w:rsidRPr="005F022A">
        <w:rPr>
          <w:rFonts w:hint="eastAsia"/>
          <w:lang w:val="ru-RU"/>
        </w:rPr>
        <w:t>Противоязвенная</w:t>
      </w:r>
      <w:r w:rsidRPr="005F022A">
        <w:rPr>
          <w:lang w:val="ru-RU"/>
        </w:rPr>
        <w:t xml:space="preserve"> </w:t>
      </w:r>
      <w:r w:rsidRPr="005F022A">
        <w:rPr>
          <w:rFonts w:hint="eastAsia"/>
          <w:lang w:val="ru-RU"/>
        </w:rPr>
        <w:t>активность</w:t>
      </w:r>
      <w:r w:rsidRPr="005F022A">
        <w:rPr>
          <w:lang w:val="ru-RU"/>
        </w:rPr>
        <w:t xml:space="preserve"> </w:t>
      </w:r>
      <w:r w:rsidRPr="005F022A">
        <w:rPr>
          <w:rFonts w:hint="eastAsia"/>
          <w:lang w:val="ru-RU"/>
        </w:rPr>
        <w:t>производных</w:t>
      </w:r>
      <w:r w:rsidRPr="005F022A">
        <w:rPr>
          <w:lang w:val="ru-RU"/>
        </w:rPr>
        <w:t xml:space="preserve"> </w:t>
      </w:r>
      <w:r w:rsidRPr="005F022A">
        <w:rPr>
          <w:rFonts w:hint="eastAsia"/>
          <w:lang w:val="ru-RU"/>
        </w:rPr>
        <w:t>монотерпенов</w:t>
      </w:r>
      <w:r w:rsidRPr="005F022A">
        <w:rPr>
          <w:lang w:val="ru-RU"/>
        </w:rPr>
        <w:t xml:space="preserve"> (</w:t>
      </w:r>
      <w:r w:rsidRPr="005F022A">
        <w:rPr>
          <w:rFonts w:hint="eastAsia"/>
          <w:lang w:val="ru-RU"/>
        </w:rPr>
        <w:t>экспериментальное</w:t>
      </w:r>
      <w:r w:rsidRPr="005F022A">
        <w:rPr>
          <w:lang w:val="ru-RU"/>
        </w:rPr>
        <w:t xml:space="preserve"> </w:t>
      </w:r>
      <w:r w:rsidRPr="005F022A">
        <w:rPr>
          <w:rFonts w:hint="eastAsia"/>
          <w:lang w:val="ru-RU"/>
        </w:rPr>
        <w:t>исследование</w:t>
      </w:r>
      <w:r w:rsidRPr="005F022A">
        <w:rPr>
          <w:lang w:val="ru-RU"/>
        </w:rPr>
        <w:t>)</w:t>
      </w:r>
    </w:p>
    <w:p w14:paraId="5B30DC63" w14:textId="77777777" w:rsidR="005F022A" w:rsidRPr="005F022A" w:rsidRDefault="005F022A" w:rsidP="005F022A">
      <w:pPr>
        <w:rPr>
          <w:lang w:val="ru-RU"/>
        </w:rPr>
      </w:pPr>
      <w:r w:rsidRPr="005F022A">
        <w:rPr>
          <w:rFonts w:hint="eastAsia"/>
          <w:lang w:val="ru-RU"/>
        </w:rPr>
        <w:t>ОГЛАВЛЕНИЕ</w:t>
      </w:r>
      <w:r w:rsidRPr="005F022A">
        <w:rPr>
          <w:lang w:val="ru-RU"/>
        </w:rPr>
        <w:t xml:space="preserve"> </w:t>
      </w:r>
      <w:r w:rsidRPr="005F022A">
        <w:rPr>
          <w:rFonts w:hint="eastAsia"/>
          <w:lang w:val="ru-RU"/>
        </w:rPr>
        <w:t>ДИССЕРТАЦИИ</w:t>
      </w:r>
    </w:p>
    <w:p w14:paraId="7C83BB92" w14:textId="77777777" w:rsidR="005F022A" w:rsidRPr="005F022A" w:rsidRDefault="005F022A" w:rsidP="005F022A">
      <w:pPr>
        <w:rPr>
          <w:lang w:val="ru-RU"/>
        </w:rPr>
      </w:pPr>
      <w:r w:rsidRPr="005F022A">
        <w:rPr>
          <w:rFonts w:hint="eastAsia"/>
          <w:lang w:val="ru-RU"/>
        </w:rPr>
        <w:t>кандидат</w:t>
      </w:r>
      <w:r w:rsidRPr="005F022A">
        <w:rPr>
          <w:lang w:val="ru-RU"/>
        </w:rPr>
        <w:t xml:space="preserve"> </w:t>
      </w:r>
      <w:r w:rsidRPr="005F022A">
        <w:rPr>
          <w:rFonts w:hint="eastAsia"/>
          <w:lang w:val="ru-RU"/>
        </w:rPr>
        <w:t>наук</w:t>
      </w:r>
      <w:r w:rsidRPr="005F022A">
        <w:rPr>
          <w:lang w:val="ru-RU"/>
        </w:rPr>
        <w:t xml:space="preserve"> </w:t>
      </w:r>
      <w:r w:rsidRPr="005F022A">
        <w:rPr>
          <w:rFonts w:hint="eastAsia"/>
          <w:lang w:val="ru-RU"/>
        </w:rPr>
        <w:t>Борисова</w:t>
      </w:r>
      <w:r w:rsidRPr="005F022A">
        <w:rPr>
          <w:lang w:val="ru-RU"/>
        </w:rPr>
        <w:t xml:space="preserve"> </w:t>
      </w:r>
      <w:r w:rsidRPr="005F022A">
        <w:rPr>
          <w:rFonts w:hint="eastAsia"/>
          <w:lang w:val="ru-RU"/>
        </w:rPr>
        <w:t>Марина</w:t>
      </w:r>
      <w:r w:rsidRPr="005F022A">
        <w:rPr>
          <w:lang w:val="ru-RU"/>
        </w:rPr>
        <w:t xml:space="preserve"> </w:t>
      </w:r>
      <w:r w:rsidRPr="005F022A">
        <w:rPr>
          <w:rFonts w:hint="eastAsia"/>
          <w:lang w:val="ru-RU"/>
        </w:rPr>
        <w:t>Сергеевна</w:t>
      </w:r>
    </w:p>
    <w:p w14:paraId="64BFC8AC" w14:textId="77777777" w:rsidR="005F022A" w:rsidRPr="005F022A" w:rsidRDefault="005F022A" w:rsidP="005F022A">
      <w:pPr>
        <w:rPr>
          <w:lang w:val="ru-RU"/>
        </w:rPr>
      </w:pPr>
      <w:r w:rsidRPr="005F022A">
        <w:rPr>
          <w:rFonts w:hint="eastAsia"/>
          <w:lang w:val="ru-RU"/>
        </w:rPr>
        <w:t>ВВЕДЕНИЕ</w:t>
      </w:r>
    </w:p>
    <w:p w14:paraId="2C825969" w14:textId="77777777" w:rsidR="005F022A" w:rsidRPr="005F022A" w:rsidRDefault="005F022A" w:rsidP="005F022A">
      <w:pPr>
        <w:rPr>
          <w:lang w:val="ru-RU"/>
        </w:rPr>
      </w:pPr>
    </w:p>
    <w:p w14:paraId="1FACCC57" w14:textId="77777777" w:rsidR="005F022A" w:rsidRPr="005F022A" w:rsidRDefault="005F022A" w:rsidP="005F022A">
      <w:pPr>
        <w:rPr>
          <w:lang w:val="ru-RU"/>
        </w:rPr>
      </w:pPr>
      <w:r w:rsidRPr="005F022A">
        <w:rPr>
          <w:rFonts w:hint="eastAsia"/>
          <w:lang w:val="ru-RU"/>
        </w:rPr>
        <w:t>ГЛАВА</w:t>
      </w:r>
      <w:r w:rsidRPr="005F022A">
        <w:rPr>
          <w:lang w:val="ru-RU"/>
        </w:rPr>
        <w:t xml:space="preserve"> 1 </w:t>
      </w:r>
      <w:r w:rsidRPr="005F022A">
        <w:rPr>
          <w:rFonts w:hint="eastAsia"/>
          <w:lang w:val="ru-RU"/>
        </w:rPr>
        <w:t>ОБЗОР</w:t>
      </w:r>
      <w:r w:rsidRPr="005F022A">
        <w:rPr>
          <w:lang w:val="ru-RU"/>
        </w:rPr>
        <w:t xml:space="preserve"> </w:t>
      </w:r>
      <w:r w:rsidRPr="005F022A">
        <w:rPr>
          <w:rFonts w:hint="eastAsia"/>
          <w:lang w:val="ru-RU"/>
        </w:rPr>
        <w:t>ЛИТЕРАТУРЫ</w:t>
      </w:r>
    </w:p>
    <w:p w14:paraId="4327EC1D" w14:textId="77777777" w:rsidR="005F022A" w:rsidRPr="005F022A" w:rsidRDefault="005F022A" w:rsidP="005F022A">
      <w:pPr>
        <w:rPr>
          <w:lang w:val="ru-RU"/>
        </w:rPr>
      </w:pPr>
    </w:p>
    <w:p w14:paraId="6D99EB73" w14:textId="77777777" w:rsidR="005F022A" w:rsidRPr="005F022A" w:rsidRDefault="005F022A" w:rsidP="005F022A">
      <w:pPr>
        <w:rPr>
          <w:lang w:val="ru-RU"/>
        </w:rPr>
      </w:pPr>
      <w:r w:rsidRPr="005F022A">
        <w:rPr>
          <w:lang w:val="ru-RU"/>
        </w:rPr>
        <w:t xml:space="preserve">1.1 </w:t>
      </w:r>
      <w:r w:rsidRPr="005F022A">
        <w:rPr>
          <w:rFonts w:hint="eastAsia"/>
          <w:lang w:val="ru-RU"/>
        </w:rPr>
        <w:t>Эволюция</w:t>
      </w:r>
      <w:r w:rsidRPr="005F022A">
        <w:rPr>
          <w:lang w:val="ru-RU"/>
        </w:rPr>
        <w:t xml:space="preserve"> </w:t>
      </w:r>
      <w:r w:rsidRPr="005F022A">
        <w:rPr>
          <w:rFonts w:hint="eastAsia"/>
          <w:lang w:val="ru-RU"/>
        </w:rPr>
        <w:t>терапевтического</w:t>
      </w:r>
      <w:r w:rsidRPr="005F022A">
        <w:rPr>
          <w:lang w:val="ru-RU"/>
        </w:rPr>
        <w:t xml:space="preserve"> </w:t>
      </w:r>
      <w:r w:rsidRPr="005F022A">
        <w:rPr>
          <w:rFonts w:hint="eastAsia"/>
          <w:lang w:val="ru-RU"/>
        </w:rPr>
        <w:t>подхода</w:t>
      </w:r>
      <w:r w:rsidRPr="005F022A">
        <w:rPr>
          <w:lang w:val="ru-RU"/>
        </w:rPr>
        <w:t xml:space="preserve"> </w:t>
      </w:r>
      <w:r w:rsidRPr="005F022A">
        <w:rPr>
          <w:rFonts w:hint="eastAsia"/>
          <w:lang w:val="ru-RU"/>
        </w:rPr>
        <w:t>к</w:t>
      </w:r>
      <w:r w:rsidRPr="005F022A">
        <w:rPr>
          <w:lang w:val="ru-RU"/>
        </w:rPr>
        <w:t xml:space="preserve"> </w:t>
      </w:r>
      <w:r w:rsidRPr="005F022A">
        <w:rPr>
          <w:rFonts w:hint="eastAsia"/>
          <w:lang w:val="ru-RU"/>
        </w:rPr>
        <w:t>лечению</w:t>
      </w:r>
      <w:r w:rsidRPr="005F022A">
        <w:rPr>
          <w:lang w:val="ru-RU"/>
        </w:rPr>
        <w:t xml:space="preserve"> </w:t>
      </w:r>
      <w:r w:rsidRPr="005F022A">
        <w:rPr>
          <w:rFonts w:hint="eastAsia"/>
          <w:lang w:val="ru-RU"/>
        </w:rPr>
        <w:t>язвенной</w:t>
      </w:r>
      <w:r w:rsidRPr="005F022A">
        <w:rPr>
          <w:lang w:val="ru-RU"/>
        </w:rPr>
        <w:t xml:space="preserve"> </w:t>
      </w:r>
      <w:r w:rsidRPr="005F022A">
        <w:rPr>
          <w:rFonts w:hint="eastAsia"/>
          <w:lang w:val="ru-RU"/>
        </w:rPr>
        <w:t>болезни</w:t>
      </w:r>
      <w:r w:rsidRPr="005F022A">
        <w:rPr>
          <w:lang w:val="ru-RU"/>
        </w:rPr>
        <w:t xml:space="preserve"> </w:t>
      </w:r>
      <w:r w:rsidRPr="005F022A">
        <w:rPr>
          <w:rFonts w:hint="eastAsia"/>
          <w:lang w:val="ru-RU"/>
        </w:rPr>
        <w:t>желудка</w:t>
      </w:r>
    </w:p>
    <w:p w14:paraId="44EA8F97" w14:textId="77777777" w:rsidR="005F022A" w:rsidRPr="005F022A" w:rsidRDefault="005F022A" w:rsidP="005F022A">
      <w:pPr>
        <w:rPr>
          <w:lang w:val="ru-RU"/>
        </w:rPr>
      </w:pPr>
    </w:p>
    <w:p w14:paraId="75937496" w14:textId="77777777" w:rsidR="005F022A" w:rsidRPr="005F022A" w:rsidRDefault="005F022A" w:rsidP="005F022A">
      <w:pPr>
        <w:rPr>
          <w:lang w:val="ru-RU"/>
        </w:rPr>
      </w:pPr>
      <w:r w:rsidRPr="005F022A">
        <w:rPr>
          <w:lang w:val="ru-RU"/>
        </w:rPr>
        <w:t xml:space="preserve">1.2 </w:t>
      </w:r>
      <w:r w:rsidRPr="005F022A">
        <w:rPr>
          <w:rFonts w:hint="eastAsia"/>
          <w:lang w:val="ru-RU"/>
        </w:rPr>
        <w:t>Язвенная</w:t>
      </w:r>
      <w:r w:rsidRPr="005F022A">
        <w:rPr>
          <w:lang w:val="ru-RU"/>
        </w:rPr>
        <w:t xml:space="preserve"> </w:t>
      </w:r>
      <w:r w:rsidRPr="005F022A">
        <w:rPr>
          <w:rFonts w:hint="eastAsia"/>
          <w:lang w:val="ru-RU"/>
        </w:rPr>
        <w:t>болезнь</w:t>
      </w:r>
      <w:r w:rsidRPr="005F022A">
        <w:rPr>
          <w:lang w:val="ru-RU"/>
        </w:rPr>
        <w:t xml:space="preserve"> </w:t>
      </w:r>
      <w:r w:rsidRPr="005F022A">
        <w:rPr>
          <w:rFonts w:hint="eastAsia"/>
          <w:lang w:val="ru-RU"/>
        </w:rPr>
        <w:t>желудка</w:t>
      </w:r>
      <w:r w:rsidRPr="005F022A">
        <w:rPr>
          <w:lang w:val="ru-RU"/>
        </w:rPr>
        <w:t xml:space="preserve"> - </w:t>
      </w:r>
      <w:r w:rsidRPr="005F022A">
        <w:rPr>
          <w:rFonts w:hint="eastAsia"/>
          <w:lang w:val="ru-RU"/>
        </w:rPr>
        <w:t>современное</w:t>
      </w:r>
      <w:r w:rsidRPr="005F022A">
        <w:rPr>
          <w:lang w:val="ru-RU"/>
        </w:rPr>
        <w:t xml:space="preserve"> </w:t>
      </w:r>
      <w:r w:rsidRPr="005F022A">
        <w:rPr>
          <w:rFonts w:hint="eastAsia"/>
          <w:lang w:val="ru-RU"/>
        </w:rPr>
        <w:t>состояние</w:t>
      </w:r>
      <w:r w:rsidRPr="005F022A">
        <w:rPr>
          <w:lang w:val="ru-RU"/>
        </w:rPr>
        <w:t xml:space="preserve"> </w:t>
      </w:r>
      <w:r w:rsidRPr="005F022A">
        <w:rPr>
          <w:rFonts w:hint="eastAsia"/>
          <w:lang w:val="ru-RU"/>
        </w:rPr>
        <w:t>проблемы</w:t>
      </w:r>
    </w:p>
    <w:p w14:paraId="34EC8B70" w14:textId="77777777" w:rsidR="005F022A" w:rsidRPr="005F022A" w:rsidRDefault="005F022A" w:rsidP="005F022A">
      <w:pPr>
        <w:rPr>
          <w:lang w:val="ru-RU"/>
        </w:rPr>
      </w:pPr>
    </w:p>
    <w:p w14:paraId="71AE25B8" w14:textId="77777777" w:rsidR="005F022A" w:rsidRPr="005F022A" w:rsidRDefault="005F022A" w:rsidP="005F022A">
      <w:pPr>
        <w:rPr>
          <w:lang w:val="ru-RU"/>
        </w:rPr>
      </w:pPr>
      <w:r w:rsidRPr="005F022A">
        <w:rPr>
          <w:lang w:val="ru-RU"/>
        </w:rPr>
        <w:t xml:space="preserve">1.3 </w:t>
      </w:r>
      <w:r w:rsidRPr="005F022A">
        <w:rPr>
          <w:rFonts w:hint="eastAsia"/>
          <w:lang w:val="ru-RU"/>
        </w:rPr>
        <w:t>Защитные</w:t>
      </w:r>
      <w:r w:rsidRPr="005F022A">
        <w:rPr>
          <w:lang w:val="ru-RU"/>
        </w:rPr>
        <w:t xml:space="preserve"> </w:t>
      </w:r>
      <w:r w:rsidRPr="005F022A">
        <w:rPr>
          <w:rFonts w:hint="eastAsia"/>
          <w:lang w:val="ru-RU"/>
        </w:rPr>
        <w:t>факторы</w:t>
      </w:r>
      <w:r w:rsidRPr="005F022A">
        <w:rPr>
          <w:lang w:val="ru-RU"/>
        </w:rPr>
        <w:t xml:space="preserve"> </w:t>
      </w:r>
      <w:r w:rsidRPr="005F022A">
        <w:rPr>
          <w:rFonts w:hint="eastAsia"/>
          <w:lang w:val="ru-RU"/>
        </w:rPr>
        <w:t>слизистой</w:t>
      </w:r>
      <w:r w:rsidRPr="005F022A">
        <w:rPr>
          <w:lang w:val="ru-RU"/>
        </w:rPr>
        <w:t xml:space="preserve"> </w:t>
      </w:r>
      <w:r w:rsidRPr="005F022A">
        <w:rPr>
          <w:rFonts w:hint="eastAsia"/>
          <w:lang w:val="ru-RU"/>
        </w:rPr>
        <w:t>оболочки</w:t>
      </w:r>
      <w:r w:rsidRPr="005F022A">
        <w:rPr>
          <w:lang w:val="ru-RU"/>
        </w:rPr>
        <w:t xml:space="preserve"> </w:t>
      </w:r>
      <w:r w:rsidRPr="005F022A">
        <w:rPr>
          <w:rFonts w:hint="eastAsia"/>
          <w:lang w:val="ru-RU"/>
        </w:rPr>
        <w:t>желудка</w:t>
      </w:r>
    </w:p>
    <w:p w14:paraId="40EA0279" w14:textId="77777777" w:rsidR="005F022A" w:rsidRPr="005F022A" w:rsidRDefault="005F022A" w:rsidP="005F022A">
      <w:pPr>
        <w:rPr>
          <w:lang w:val="ru-RU"/>
        </w:rPr>
      </w:pPr>
    </w:p>
    <w:p w14:paraId="6C6DB4E5" w14:textId="77777777" w:rsidR="005F022A" w:rsidRPr="005F022A" w:rsidRDefault="005F022A" w:rsidP="005F022A">
      <w:pPr>
        <w:rPr>
          <w:lang w:val="ru-RU"/>
        </w:rPr>
      </w:pPr>
      <w:r w:rsidRPr="005F022A">
        <w:rPr>
          <w:lang w:val="ru-RU"/>
        </w:rPr>
        <w:t xml:space="preserve">1.3.1 </w:t>
      </w:r>
      <w:r w:rsidRPr="005F022A">
        <w:rPr>
          <w:rFonts w:hint="eastAsia"/>
          <w:lang w:val="ru-RU"/>
        </w:rPr>
        <w:t>Протективные</w:t>
      </w:r>
      <w:r w:rsidRPr="005F022A">
        <w:rPr>
          <w:lang w:val="ru-RU"/>
        </w:rPr>
        <w:t xml:space="preserve"> </w:t>
      </w:r>
      <w:r w:rsidRPr="005F022A">
        <w:rPr>
          <w:rFonts w:hint="eastAsia"/>
          <w:lang w:val="ru-RU"/>
        </w:rPr>
        <w:t>свойства</w:t>
      </w:r>
      <w:r w:rsidRPr="005F022A">
        <w:rPr>
          <w:lang w:val="ru-RU"/>
        </w:rPr>
        <w:t xml:space="preserve"> </w:t>
      </w:r>
      <w:r w:rsidRPr="005F022A">
        <w:rPr>
          <w:rFonts w:hint="eastAsia"/>
          <w:lang w:val="ru-RU"/>
        </w:rPr>
        <w:t>желудочных</w:t>
      </w:r>
      <w:r w:rsidRPr="005F022A">
        <w:rPr>
          <w:lang w:val="ru-RU"/>
        </w:rPr>
        <w:t xml:space="preserve"> </w:t>
      </w:r>
      <w:r w:rsidRPr="005F022A">
        <w:rPr>
          <w:rFonts w:hint="eastAsia"/>
          <w:lang w:val="ru-RU"/>
        </w:rPr>
        <w:t>муцинов</w:t>
      </w:r>
    </w:p>
    <w:p w14:paraId="47C1A655" w14:textId="77777777" w:rsidR="005F022A" w:rsidRPr="005F022A" w:rsidRDefault="005F022A" w:rsidP="005F022A">
      <w:pPr>
        <w:rPr>
          <w:lang w:val="ru-RU"/>
        </w:rPr>
      </w:pPr>
    </w:p>
    <w:p w14:paraId="6B16EF81" w14:textId="77777777" w:rsidR="005F022A" w:rsidRPr="005F022A" w:rsidRDefault="005F022A" w:rsidP="005F022A">
      <w:pPr>
        <w:rPr>
          <w:lang w:val="ru-RU"/>
        </w:rPr>
      </w:pPr>
      <w:r w:rsidRPr="005F022A">
        <w:rPr>
          <w:lang w:val="ru-RU"/>
        </w:rPr>
        <w:t xml:space="preserve">1.3.2 </w:t>
      </w:r>
      <w:r w:rsidRPr="005F022A">
        <w:rPr>
          <w:rFonts w:hint="eastAsia"/>
          <w:lang w:val="ru-RU"/>
        </w:rPr>
        <w:t>Субэпителиальные</w:t>
      </w:r>
      <w:r w:rsidRPr="005F022A">
        <w:rPr>
          <w:lang w:val="ru-RU"/>
        </w:rPr>
        <w:t xml:space="preserve"> </w:t>
      </w:r>
      <w:r w:rsidRPr="005F022A">
        <w:rPr>
          <w:rFonts w:hint="eastAsia"/>
          <w:lang w:val="ru-RU"/>
        </w:rPr>
        <w:t>механизмы</w:t>
      </w:r>
      <w:r w:rsidRPr="005F022A">
        <w:rPr>
          <w:lang w:val="ru-RU"/>
        </w:rPr>
        <w:t xml:space="preserve"> </w:t>
      </w:r>
      <w:r w:rsidRPr="005F022A">
        <w:rPr>
          <w:rFonts w:hint="eastAsia"/>
          <w:lang w:val="ru-RU"/>
        </w:rPr>
        <w:t>гастропротекции</w:t>
      </w:r>
    </w:p>
    <w:p w14:paraId="69EF25E4" w14:textId="77777777" w:rsidR="005F022A" w:rsidRPr="005F022A" w:rsidRDefault="005F022A" w:rsidP="005F022A">
      <w:pPr>
        <w:rPr>
          <w:lang w:val="ru-RU"/>
        </w:rPr>
      </w:pPr>
    </w:p>
    <w:p w14:paraId="168D89C0" w14:textId="77777777" w:rsidR="005F022A" w:rsidRPr="005F022A" w:rsidRDefault="005F022A" w:rsidP="005F022A">
      <w:pPr>
        <w:rPr>
          <w:lang w:val="ru-RU"/>
        </w:rPr>
      </w:pPr>
      <w:r w:rsidRPr="005F022A">
        <w:rPr>
          <w:lang w:val="ru-RU"/>
        </w:rPr>
        <w:t xml:space="preserve">1.4 </w:t>
      </w:r>
      <w:r w:rsidRPr="005F022A">
        <w:rPr>
          <w:rFonts w:hint="eastAsia"/>
          <w:lang w:val="ru-RU"/>
        </w:rPr>
        <w:t>Лекарственные</w:t>
      </w:r>
      <w:r w:rsidRPr="005F022A">
        <w:rPr>
          <w:lang w:val="ru-RU"/>
        </w:rPr>
        <w:t xml:space="preserve"> </w:t>
      </w:r>
      <w:r w:rsidRPr="005F022A">
        <w:rPr>
          <w:rFonts w:hint="eastAsia"/>
          <w:lang w:val="ru-RU"/>
        </w:rPr>
        <w:t>средства</w:t>
      </w:r>
      <w:r w:rsidRPr="005F022A">
        <w:rPr>
          <w:lang w:val="ru-RU"/>
        </w:rPr>
        <w:t xml:space="preserve">, </w:t>
      </w:r>
      <w:r w:rsidRPr="005F022A">
        <w:rPr>
          <w:rFonts w:hint="eastAsia"/>
          <w:lang w:val="ru-RU"/>
        </w:rPr>
        <w:t>используемые</w:t>
      </w:r>
      <w:r w:rsidRPr="005F022A">
        <w:rPr>
          <w:lang w:val="ru-RU"/>
        </w:rPr>
        <w:t xml:space="preserve"> </w:t>
      </w:r>
      <w:r w:rsidRPr="005F022A">
        <w:rPr>
          <w:rFonts w:hint="eastAsia"/>
          <w:lang w:val="ru-RU"/>
        </w:rPr>
        <w:t>для</w:t>
      </w:r>
      <w:r w:rsidRPr="005F022A">
        <w:rPr>
          <w:lang w:val="ru-RU"/>
        </w:rPr>
        <w:t xml:space="preserve"> </w:t>
      </w:r>
      <w:r w:rsidRPr="005F022A">
        <w:rPr>
          <w:rFonts w:hint="eastAsia"/>
          <w:lang w:val="ru-RU"/>
        </w:rPr>
        <w:t>профилактики</w:t>
      </w:r>
      <w:r w:rsidRPr="005F022A">
        <w:rPr>
          <w:lang w:val="ru-RU"/>
        </w:rPr>
        <w:t xml:space="preserve"> </w:t>
      </w:r>
      <w:r w:rsidRPr="005F022A">
        <w:rPr>
          <w:rFonts w:hint="eastAsia"/>
          <w:lang w:val="ru-RU"/>
        </w:rPr>
        <w:t>и</w:t>
      </w:r>
      <w:r w:rsidRPr="005F022A">
        <w:rPr>
          <w:lang w:val="ru-RU"/>
        </w:rPr>
        <w:t xml:space="preserve"> </w:t>
      </w:r>
      <w:r w:rsidRPr="005F022A">
        <w:rPr>
          <w:rFonts w:hint="eastAsia"/>
          <w:lang w:val="ru-RU"/>
        </w:rPr>
        <w:t>терапии</w:t>
      </w:r>
      <w:r w:rsidRPr="005F022A">
        <w:rPr>
          <w:lang w:val="ru-RU"/>
        </w:rPr>
        <w:t xml:space="preserve"> </w:t>
      </w:r>
      <w:r w:rsidRPr="005F022A">
        <w:rPr>
          <w:rFonts w:hint="eastAsia"/>
          <w:lang w:val="ru-RU"/>
        </w:rPr>
        <w:t>заболеваний</w:t>
      </w:r>
      <w:r w:rsidRPr="005F022A">
        <w:rPr>
          <w:lang w:val="ru-RU"/>
        </w:rPr>
        <w:t xml:space="preserve"> </w:t>
      </w:r>
      <w:r w:rsidRPr="005F022A">
        <w:rPr>
          <w:rFonts w:hint="eastAsia"/>
          <w:lang w:val="ru-RU"/>
        </w:rPr>
        <w:t>желудка</w:t>
      </w:r>
    </w:p>
    <w:p w14:paraId="4EEA5022" w14:textId="77777777" w:rsidR="005F022A" w:rsidRPr="005F022A" w:rsidRDefault="005F022A" w:rsidP="005F022A">
      <w:pPr>
        <w:rPr>
          <w:lang w:val="ru-RU"/>
        </w:rPr>
      </w:pPr>
    </w:p>
    <w:p w14:paraId="0E1109D6" w14:textId="77777777" w:rsidR="005F022A" w:rsidRPr="005F022A" w:rsidRDefault="005F022A" w:rsidP="005F022A">
      <w:pPr>
        <w:rPr>
          <w:lang w:val="ru-RU"/>
        </w:rPr>
      </w:pPr>
      <w:r w:rsidRPr="005F022A">
        <w:rPr>
          <w:lang w:val="ru-RU"/>
        </w:rPr>
        <w:t xml:space="preserve">1.4.1 </w:t>
      </w:r>
      <w:r w:rsidRPr="005F022A">
        <w:rPr>
          <w:rFonts w:hint="eastAsia"/>
          <w:lang w:val="ru-RU"/>
        </w:rPr>
        <w:t>Антисекреторные</w:t>
      </w:r>
      <w:r w:rsidRPr="005F022A">
        <w:rPr>
          <w:lang w:val="ru-RU"/>
        </w:rPr>
        <w:t xml:space="preserve"> </w:t>
      </w:r>
      <w:r w:rsidRPr="005F022A">
        <w:rPr>
          <w:rFonts w:hint="eastAsia"/>
          <w:lang w:val="ru-RU"/>
        </w:rPr>
        <w:t>средства</w:t>
      </w:r>
    </w:p>
    <w:p w14:paraId="3EB31648" w14:textId="77777777" w:rsidR="005F022A" w:rsidRPr="005F022A" w:rsidRDefault="005F022A" w:rsidP="005F022A">
      <w:pPr>
        <w:rPr>
          <w:lang w:val="ru-RU"/>
        </w:rPr>
      </w:pPr>
    </w:p>
    <w:p w14:paraId="776AA331" w14:textId="77777777" w:rsidR="005F022A" w:rsidRPr="005F022A" w:rsidRDefault="005F022A" w:rsidP="005F022A">
      <w:pPr>
        <w:rPr>
          <w:lang w:val="ru-RU"/>
        </w:rPr>
      </w:pPr>
      <w:r w:rsidRPr="005F022A">
        <w:rPr>
          <w:lang w:val="ru-RU"/>
        </w:rPr>
        <w:t xml:space="preserve">1.4.2 </w:t>
      </w:r>
      <w:r w:rsidRPr="005F022A">
        <w:rPr>
          <w:rFonts w:hint="eastAsia"/>
          <w:lang w:val="ru-RU"/>
        </w:rPr>
        <w:t>Гастропротекторные</w:t>
      </w:r>
      <w:r w:rsidRPr="005F022A">
        <w:rPr>
          <w:lang w:val="ru-RU"/>
        </w:rPr>
        <w:t xml:space="preserve"> </w:t>
      </w:r>
      <w:r w:rsidRPr="005F022A">
        <w:rPr>
          <w:rFonts w:hint="eastAsia"/>
          <w:lang w:val="ru-RU"/>
        </w:rPr>
        <w:t>препараты</w:t>
      </w:r>
    </w:p>
    <w:p w14:paraId="5103833D" w14:textId="77777777" w:rsidR="005F022A" w:rsidRPr="005F022A" w:rsidRDefault="005F022A" w:rsidP="005F022A">
      <w:pPr>
        <w:rPr>
          <w:lang w:val="ru-RU"/>
        </w:rPr>
      </w:pPr>
    </w:p>
    <w:p w14:paraId="0ECE9F7E" w14:textId="77777777" w:rsidR="005F022A" w:rsidRPr="005F022A" w:rsidRDefault="005F022A" w:rsidP="005F022A">
      <w:pPr>
        <w:rPr>
          <w:lang w:val="ru-RU"/>
        </w:rPr>
      </w:pPr>
      <w:r w:rsidRPr="005F022A">
        <w:rPr>
          <w:lang w:val="ru-RU"/>
        </w:rPr>
        <w:t xml:space="preserve">1.5 </w:t>
      </w:r>
      <w:r w:rsidRPr="005F022A">
        <w:rPr>
          <w:rFonts w:hint="eastAsia"/>
          <w:lang w:val="ru-RU"/>
        </w:rPr>
        <w:t>Модифицированные</w:t>
      </w:r>
      <w:r w:rsidRPr="005F022A">
        <w:rPr>
          <w:lang w:val="ru-RU"/>
        </w:rPr>
        <w:t xml:space="preserve"> </w:t>
      </w:r>
      <w:r w:rsidRPr="005F022A">
        <w:rPr>
          <w:rFonts w:hint="eastAsia"/>
          <w:lang w:val="ru-RU"/>
        </w:rPr>
        <w:t>природные</w:t>
      </w:r>
      <w:r w:rsidRPr="005F022A">
        <w:rPr>
          <w:lang w:val="ru-RU"/>
        </w:rPr>
        <w:t xml:space="preserve"> </w:t>
      </w:r>
      <w:r w:rsidRPr="005F022A">
        <w:rPr>
          <w:rFonts w:hint="eastAsia"/>
          <w:lang w:val="ru-RU"/>
        </w:rPr>
        <w:t>соединения</w:t>
      </w:r>
      <w:r w:rsidRPr="005F022A">
        <w:rPr>
          <w:lang w:val="ru-RU"/>
        </w:rPr>
        <w:t xml:space="preserve"> </w:t>
      </w:r>
      <w:r w:rsidRPr="005F022A">
        <w:rPr>
          <w:rFonts w:hint="eastAsia"/>
          <w:lang w:val="ru-RU"/>
        </w:rPr>
        <w:t>как</w:t>
      </w:r>
      <w:r w:rsidRPr="005F022A">
        <w:rPr>
          <w:lang w:val="ru-RU"/>
        </w:rPr>
        <w:t xml:space="preserve"> </w:t>
      </w:r>
      <w:r w:rsidRPr="005F022A">
        <w:rPr>
          <w:rFonts w:hint="eastAsia"/>
          <w:lang w:val="ru-RU"/>
        </w:rPr>
        <w:t>потенциальные</w:t>
      </w:r>
      <w:r w:rsidRPr="005F022A">
        <w:rPr>
          <w:lang w:val="ru-RU"/>
        </w:rPr>
        <w:t xml:space="preserve"> </w:t>
      </w:r>
      <w:r w:rsidRPr="005F022A">
        <w:rPr>
          <w:rFonts w:hint="eastAsia"/>
          <w:lang w:val="ru-RU"/>
        </w:rPr>
        <w:t>противоязвенные</w:t>
      </w:r>
      <w:r w:rsidRPr="005F022A">
        <w:rPr>
          <w:lang w:val="ru-RU"/>
        </w:rPr>
        <w:t xml:space="preserve"> </w:t>
      </w:r>
      <w:r w:rsidRPr="005F022A">
        <w:rPr>
          <w:rFonts w:hint="eastAsia"/>
          <w:lang w:val="ru-RU"/>
        </w:rPr>
        <w:t>агенты</w:t>
      </w:r>
    </w:p>
    <w:p w14:paraId="27C96091" w14:textId="77777777" w:rsidR="005F022A" w:rsidRPr="005F022A" w:rsidRDefault="005F022A" w:rsidP="005F022A">
      <w:pPr>
        <w:rPr>
          <w:lang w:val="ru-RU"/>
        </w:rPr>
      </w:pPr>
    </w:p>
    <w:p w14:paraId="738A7290" w14:textId="77777777" w:rsidR="005F022A" w:rsidRPr="005F022A" w:rsidRDefault="005F022A" w:rsidP="005F022A">
      <w:pPr>
        <w:rPr>
          <w:lang w:val="ru-RU"/>
        </w:rPr>
      </w:pPr>
      <w:r w:rsidRPr="005F022A">
        <w:rPr>
          <w:rFonts w:hint="eastAsia"/>
          <w:lang w:val="ru-RU"/>
        </w:rPr>
        <w:t>ГЛАВА</w:t>
      </w:r>
      <w:r w:rsidRPr="005F022A">
        <w:rPr>
          <w:lang w:val="ru-RU"/>
        </w:rPr>
        <w:t xml:space="preserve"> 2 </w:t>
      </w:r>
      <w:r w:rsidRPr="005F022A">
        <w:rPr>
          <w:rFonts w:hint="eastAsia"/>
          <w:lang w:val="ru-RU"/>
        </w:rPr>
        <w:t>МАТЕРИАЛЫ</w:t>
      </w:r>
      <w:r w:rsidRPr="005F022A">
        <w:rPr>
          <w:lang w:val="ru-RU"/>
        </w:rPr>
        <w:t xml:space="preserve"> </w:t>
      </w:r>
      <w:r w:rsidRPr="005F022A">
        <w:rPr>
          <w:rFonts w:hint="eastAsia"/>
          <w:lang w:val="ru-RU"/>
        </w:rPr>
        <w:t>И</w:t>
      </w:r>
      <w:r w:rsidRPr="005F022A">
        <w:rPr>
          <w:lang w:val="ru-RU"/>
        </w:rPr>
        <w:t xml:space="preserve"> </w:t>
      </w:r>
      <w:r w:rsidRPr="005F022A">
        <w:rPr>
          <w:rFonts w:hint="eastAsia"/>
          <w:lang w:val="ru-RU"/>
        </w:rPr>
        <w:t>МЕТОДЫ</w:t>
      </w:r>
      <w:r w:rsidRPr="005F022A">
        <w:rPr>
          <w:lang w:val="ru-RU"/>
        </w:rPr>
        <w:t xml:space="preserve"> </w:t>
      </w:r>
      <w:r w:rsidRPr="005F022A">
        <w:rPr>
          <w:rFonts w:hint="eastAsia"/>
          <w:lang w:val="ru-RU"/>
        </w:rPr>
        <w:t>ИССЛЕДОВАНИЯ</w:t>
      </w:r>
    </w:p>
    <w:p w14:paraId="215A00FD" w14:textId="77777777" w:rsidR="005F022A" w:rsidRPr="005F022A" w:rsidRDefault="005F022A" w:rsidP="005F022A">
      <w:pPr>
        <w:rPr>
          <w:lang w:val="ru-RU"/>
        </w:rPr>
      </w:pPr>
    </w:p>
    <w:p w14:paraId="14E4BB5C" w14:textId="77777777" w:rsidR="005F022A" w:rsidRPr="005F022A" w:rsidRDefault="005F022A" w:rsidP="005F022A">
      <w:pPr>
        <w:rPr>
          <w:lang w:val="ru-RU"/>
        </w:rPr>
      </w:pPr>
      <w:r w:rsidRPr="005F022A">
        <w:rPr>
          <w:lang w:val="ru-RU"/>
        </w:rPr>
        <w:lastRenderedPageBreak/>
        <w:t xml:space="preserve">2.1 </w:t>
      </w:r>
      <w:r w:rsidRPr="005F022A">
        <w:rPr>
          <w:rFonts w:hint="eastAsia"/>
          <w:lang w:val="ru-RU"/>
        </w:rPr>
        <w:t>Экспериментальные</w:t>
      </w:r>
      <w:r w:rsidRPr="005F022A">
        <w:rPr>
          <w:lang w:val="ru-RU"/>
        </w:rPr>
        <w:t xml:space="preserve"> </w:t>
      </w:r>
      <w:r w:rsidRPr="005F022A">
        <w:rPr>
          <w:rFonts w:hint="eastAsia"/>
          <w:lang w:val="ru-RU"/>
        </w:rPr>
        <w:t>животные</w:t>
      </w:r>
    </w:p>
    <w:p w14:paraId="25F47CE9" w14:textId="77777777" w:rsidR="005F022A" w:rsidRPr="005F022A" w:rsidRDefault="005F022A" w:rsidP="005F022A">
      <w:pPr>
        <w:rPr>
          <w:lang w:val="ru-RU"/>
        </w:rPr>
      </w:pPr>
    </w:p>
    <w:p w14:paraId="2F68AADF" w14:textId="77777777" w:rsidR="005F022A" w:rsidRPr="005F022A" w:rsidRDefault="005F022A" w:rsidP="005F022A">
      <w:pPr>
        <w:rPr>
          <w:lang w:val="ru-RU"/>
        </w:rPr>
      </w:pPr>
      <w:r w:rsidRPr="005F022A">
        <w:rPr>
          <w:lang w:val="ru-RU"/>
        </w:rPr>
        <w:t xml:space="preserve">2.2 </w:t>
      </w:r>
      <w:r w:rsidRPr="005F022A">
        <w:rPr>
          <w:rFonts w:hint="eastAsia"/>
          <w:lang w:val="ru-RU"/>
        </w:rPr>
        <w:t>Исследуемые</w:t>
      </w:r>
      <w:r w:rsidRPr="005F022A">
        <w:rPr>
          <w:lang w:val="ru-RU"/>
        </w:rPr>
        <w:t xml:space="preserve"> </w:t>
      </w:r>
      <w:r w:rsidRPr="005F022A">
        <w:rPr>
          <w:rFonts w:hint="eastAsia"/>
          <w:lang w:val="ru-RU"/>
        </w:rPr>
        <w:t>соединения</w:t>
      </w:r>
    </w:p>
    <w:p w14:paraId="5D6FF7A4" w14:textId="77777777" w:rsidR="005F022A" w:rsidRPr="005F022A" w:rsidRDefault="005F022A" w:rsidP="005F022A">
      <w:pPr>
        <w:rPr>
          <w:lang w:val="ru-RU"/>
        </w:rPr>
      </w:pPr>
    </w:p>
    <w:p w14:paraId="2B7C251F" w14:textId="77777777" w:rsidR="005F022A" w:rsidRPr="005F022A" w:rsidRDefault="005F022A" w:rsidP="005F022A">
      <w:pPr>
        <w:rPr>
          <w:lang w:val="ru-RU"/>
        </w:rPr>
      </w:pPr>
      <w:r w:rsidRPr="005F022A">
        <w:rPr>
          <w:lang w:val="ru-RU"/>
        </w:rPr>
        <w:t xml:space="preserve">2.3 </w:t>
      </w:r>
      <w:r w:rsidRPr="005F022A">
        <w:rPr>
          <w:rFonts w:hint="eastAsia"/>
          <w:lang w:val="ru-RU"/>
        </w:rPr>
        <w:t>Экспериментальные</w:t>
      </w:r>
      <w:r w:rsidRPr="005F022A">
        <w:rPr>
          <w:lang w:val="ru-RU"/>
        </w:rPr>
        <w:t xml:space="preserve"> </w:t>
      </w:r>
      <w:r w:rsidRPr="005F022A">
        <w:rPr>
          <w:rFonts w:hint="eastAsia"/>
          <w:lang w:val="ru-RU"/>
        </w:rPr>
        <w:t>модели</w:t>
      </w:r>
    </w:p>
    <w:p w14:paraId="54A8E83B" w14:textId="77777777" w:rsidR="005F022A" w:rsidRPr="005F022A" w:rsidRDefault="005F022A" w:rsidP="005F022A">
      <w:pPr>
        <w:rPr>
          <w:lang w:val="ru-RU"/>
        </w:rPr>
      </w:pPr>
    </w:p>
    <w:p w14:paraId="6EE214B2" w14:textId="77777777" w:rsidR="005F022A" w:rsidRPr="005F022A" w:rsidRDefault="005F022A" w:rsidP="005F022A">
      <w:pPr>
        <w:rPr>
          <w:lang w:val="ru-RU"/>
        </w:rPr>
      </w:pPr>
      <w:r w:rsidRPr="005F022A">
        <w:rPr>
          <w:lang w:val="ru-RU"/>
        </w:rPr>
        <w:t xml:space="preserve">2.3.1 </w:t>
      </w:r>
      <w:r w:rsidRPr="005F022A">
        <w:rPr>
          <w:rFonts w:hint="eastAsia"/>
          <w:lang w:val="ru-RU"/>
        </w:rPr>
        <w:t>Язва</w:t>
      </w:r>
      <w:r w:rsidRPr="005F022A">
        <w:rPr>
          <w:lang w:val="ru-RU"/>
        </w:rPr>
        <w:t xml:space="preserve"> </w:t>
      </w:r>
      <w:r w:rsidRPr="005F022A">
        <w:rPr>
          <w:rFonts w:hint="eastAsia"/>
          <w:lang w:val="ru-RU"/>
        </w:rPr>
        <w:t>желудка</w:t>
      </w:r>
      <w:r w:rsidRPr="005F022A">
        <w:rPr>
          <w:lang w:val="ru-RU"/>
        </w:rPr>
        <w:t xml:space="preserve">, </w:t>
      </w:r>
      <w:r w:rsidRPr="005F022A">
        <w:rPr>
          <w:rFonts w:hint="eastAsia"/>
          <w:lang w:val="ru-RU"/>
        </w:rPr>
        <w:t>индуцированная</w:t>
      </w:r>
      <w:r w:rsidRPr="005F022A">
        <w:rPr>
          <w:lang w:val="ru-RU"/>
        </w:rPr>
        <w:t xml:space="preserve"> </w:t>
      </w:r>
      <w:r w:rsidRPr="005F022A">
        <w:rPr>
          <w:rFonts w:hint="eastAsia"/>
          <w:lang w:val="ru-RU"/>
        </w:rPr>
        <w:t>индометацином</w:t>
      </w:r>
    </w:p>
    <w:p w14:paraId="7240D4C4" w14:textId="77777777" w:rsidR="005F022A" w:rsidRPr="005F022A" w:rsidRDefault="005F022A" w:rsidP="005F022A">
      <w:pPr>
        <w:rPr>
          <w:lang w:val="ru-RU"/>
        </w:rPr>
      </w:pPr>
    </w:p>
    <w:p w14:paraId="3C2F56D1" w14:textId="77777777" w:rsidR="005F022A" w:rsidRPr="005F022A" w:rsidRDefault="005F022A" w:rsidP="005F022A">
      <w:pPr>
        <w:rPr>
          <w:lang w:val="ru-RU"/>
        </w:rPr>
      </w:pPr>
      <w:r w:rsidRPr="005F022A">
        <w:rPr>
          <w:lang w:val="ru-RU"/>
        </w:rPr>
        <w:t xml:space="preserve">2.3.2 </w:t>
      </w:r>
      <w:r w:rsidRPr="005F022A">
        <w:rPr>
          <w:rFonts w:hint="eastAsia"/>
          <w:lang w:val="ru-RU"/>
        </w:rPr>
        <w:t>Язва</w:t>
      </w:r>
      <w:r w:rsidRPr="005F022A">
        <w:rPr>
          <w:lang w:val="ru-RU"/>
        </w:rPr>
        <w:t xml:space="preserve"> </w:t>
      </w:r>
      <w:r w:rsidRPr="005F022A">
        <w:rPr>
          <w:rFonts w:hint="eastAsia"/>
          <w:lang w:val="ru-RU"/>
        </w:rPr>
        <w:t>желудка</w:t>
      </w:r>
      <w:r w:rsidRPr="005F022A">
        <w:rPr>
          <w:lang w:val="ru-RU"/>
        </w:rPr>
        <w:t xml:space="preserve">, </w:t>
      </w:r>
      <w:r w:rsidRPr="005F022A">
        <w:rPr>
          <w:rFonts w:hint="eastAsia"/>
          <w:lang w:val="ru-RU"/>
        </w:rPr>
        <w:t>индуцированная</w:t>
      </w:r>
      <w:r w:rsidRPr="005F022A">
        <w:rPr>
          <w:lang w:val="ru-RU"/>
        </w:rPr>
        <w:t xml:space="preserve"> </w:t>
      </w:r>
      <w:r w:rsidRPr="005F022A">
        <w:rPr>
          <w:rFonts w:hint="eastAsia"/>
          <w:lang w:val="ru-RU"/>
        </w:rPr>
        <w:t>этанолом</w:t>
      </w:r>
    </w:p>
    <w:p w14:paraId="7F227440" w14:textId="77777777" w:rsidR="005F022A" w:rsidRPr="005F022A" w:rsidRDefault="005F022A" w:rsidP="005F022A">
      <w:pPr>
        <w:rPr>
          <w:lang w:val="ru-RU"/>
        </w:rPr>
      </w:pPr>
    </w:p>
    <w:p w14:paraId="67D2C3C4" w14:textId="77777777" w:rsidR="005F022A" w:rsidRPr="005F022A" w:rsidRDefault="005F022A" w:rsidP="005F022A">
      <w:pPr>
        <w:rPr>
          <w:lang w:val="ru-RU"/>
        </w:rPr>
      </w:pPr>
      <w:r w:rsidRPr="005F022A">
        <w:rPr>
          <w:lang w:val="ru-RU"/>
        </w:rPr>
        <w:t xml:space="preserve">2.3.3 </w:t>
      </w:r>
      <w:r w:rsidRPr="005F022A">
        <w:rPr>
          <w:rFonts w:hint="eastAsia"/>
          <w:lang w:val="ru-RU"/>
        </w:rPr>
        <w:t>Язва</w:t>
      </w:r>
      <w:r w:rsidRPr="005F022A">
        <w:rPr>
          <w:lang w:val="ru-RU"/>
        </w:rPr>
        <w:t xml:space="preserve"> </w:t>
      </w:r>
      <w:r w:rsidRPr="005F022A">
        <w:rPr>
          <w:rFonts w:hint="eastAsia"/>
          <w:lang w:val="ru-RU"/>
        </w:rPr>
        <w:t>желудка</w:t>
      </w:r>
      <w:r w:rsidRPr="005F022A">
        <w:rPr>
          <w:lang w:val="ru-RU"/>
        </w:rPr>
        <w:t xml:space="preserve">, </w:t>
      </w:r>
      <w:r w:rsidRPr="005F022A">
        <w:rPr>
          <w:rFonts w:hint="eastAsia"/>
          <w:lang w:val="ru-RU"/>
        </w:rPr>
        <w:t>индуцированная</w:t>
      </w:r>
      <w:r w:rsidRPr="005F022A">
        <w:rPr>
          <w:lang w:val="ru-RU"/>
        </w:rPr>
        <w:t xml:space="preserve"> </w:t>
      </w:r>
      <w:r w:rsidRPr="005F022A">
        <w:rPr>
          <w:rFonts w:hint="eastAsia"/>
          <w:lang w:val="ru-RU"/>
        </w:rPr>
        <w:t>уксусной</w:t>
      </w:r>
      <w:r w:rsidRPr="005F022A">
        <w:rPr>
          <w:lang w:val="ru-RU"/>
        </w:rPr>
        <w:t xml:space="preserve"> </w:t>
      </w:r>
      <w:r w:rsidRPr="005F022A">
        <w:rPr>
          <w:rFonts w:hint="eastAsia"/>
          <w:lang w:val="ru-RU"/>
        </w:rPr>
        <w:t>кислотой</w:t>
      </w:r>
    </w:p>
    <w:p w14:paraId="1BAD349C" w14:textId="77777777" w:rsidR="005F022A" w:rsidRPr="005F022A" w:rsidRDefault="005F022A" w:rsidP="005F022A">
      <w:pPr>
        <w:rPr>
          <w:lang w:val="ru-RU"/>
        </w:rPr>
      </w:pPr>
    </w:p>
    <w:p w14:paraId="5EC8088E" w14:textId="77777777" w:rsidR="005F022A" w:rsidRPr="005F022A" w:rsidRDefault="005F022A" w:rsidP="005F022A">
      <w:pPr>
        <w:rPr>
          <w:lang w:val="ru-RU"/>
        </w:rPr>
      </w:pPr>
      <w:r w:rsidRPr="005F022A">
        <w:rPr>
          <w:lang w:val="ru-RU"/>
        </w:rPr>
        <w:t xml:space="preserve">2.3.4 </w:t>
      </w:r>
      <w:r w:rsidRPr="005F022A">
        <w:rPr>
          <w:rFonts w:hint="eastAsia"/>
          <w:lang w:val="ru-RU"/>
        </w:rPr>
        <w:t>Хронический</w:t>
      </w:r>
      <w:r w:rsidRPr="005F022A">
        <w:rPr>
          <w:lang w:val="ru-RU"/>
        </w:rPr>
        <w:t xml:space="preserve"> </w:t>
      </w:r>
      <w:r w:rsidRPr="005F022A">
        <w:rPr>
          <w:rFonts w:hint="eastAsia"/>
          <w:lang w:val="ru-RU"/>
        </w:rPr>
        <w:t>атрофический</w:t>
      </w:r>
      <w:r w:rsidRPr="005F022A">
        <w:rPr>
          <w:lang w:val="ru-RU"/>
        </w:rPr>
        <w:t xml:space="preserve"> </w:t>
      </w:r>
      <w:r w:rsidRPr="005F022A">
        <w:rPr>
          <w:rFonts w:hint="eastAsia"/>
          <w:lang w:val="ru-RU"/>
        </w:rPr>
        <w:t>гастрит</w:t>
      </w:r>
    </w:p>
    <w:p w14:paraId="3AFD1F28" w14:textId="77777777" w:rsidR="005F022A" w:rsidRPr="005F022A" w:rsidRDefault="005F022A" w:rsidP="005F022A">
      <w:pPr>
        <w:rPr>
          <w:lang w:val="ru-RU"/>
        </w:rPr>
      </w:pPr>
    </w:p>
    <w:p w14:paraId="1BA106C4" w14:textId="77777777" w:rsidR="005F022A" w:rsidRPr="005F022A" w:rsidRDefault="005F022A" w:rsidP="005F022A">
      <w:pPr>
        <w:rPr>
          <w:lang w:val="ru-RU"/>
        </w:rPr>
      </w:pPr>
      <w:r w:rsidRPr="005F022A">
        <w:rPr>
          <w:lang w:val="ru-RU"/>
        </w:rPr>
        <w:t xml:space="preserve">2.3.5 </w:t>
      </w:r>
      <w:r w:rsidRPr="005F022A">
        <w:rPr>
          <w:rFonts w:hint="eastAsia"/>
          <w:lang w:val="ru-RU"/>
        </w:rPr>
        <w:t>Воспалительный</w:t>
      </w:r>
      <w:r w:rsidRPr="005F022A">
        <w:rPr>
          <w:lang w:val="ru-RU"/>
        </w:rPr>
        <w:t xml:space="preserve"> </w:t>
      </w:r>
      <w:r w:rsidRPr="005F022A">
        <w:rPr>
          <w:rFonts w:hint="eastAsia"/>
          <w:lang w:val="ru-RU"/>
        </w:rPr>
        <w:t>отек</w:t>
      </w:r>
      <w:r w:rsidRPr="005F022A">
        <w:rPr>
          <w:lang w:val="ru-RU"/>
        </w:rPr>
        <w:t xml:space="preserve"> </w:t>
      </w:r>
      <w:r w:rsidRPr="005F022A">
        <w:rPr>
          <w:rFonts w:hint="eastAsia"/>
          <w:lang w:val="ru-RU"/>
        </w:rPr>
        <w:t>лапы</w:t>
      </w:r>
      <w:r w:rsidRPr="005F022A">
        <w:rPr>
          <w:lang w:val="ru-RU"/>
        </w:rPr>
        <w:t xml:space="preserve">, </w:t>
      </w:r>
      <w:r w:rsidRPr="005F022A">
        <w:rPr>
          <w:rFonts w:hint="eastAsia"/>
          <w:lang w:val="ru-RU"/>
        </w:rPr>
        <w:t>индуцированный</w:t>
      </w:r>
      <w:r w:rsidRPr="005F022A">
        <w:rPr>
          <w:lang w:val="ru-RU"/>
        </w:rPr>
        <w:t xml:space="preserve"> </w:t>
      </w:r>
      <w:r w:rsidRPr="005F022A">
        <w:rPr>
          <w:rFonts w:hint="eastAsia"/>
          <w:lang w:val="ru-RU"/>
        </w:rPr>
        <w:t>гистамином</w:t>
      </w:r>
    </w:p>
    <w:p w14:paraId="0B8D60C0" w14:textId="77777777" w:rsidR="005F022A" w:rsidRPr="005F022A" w:rsidRDefault="005F022A" w:rsidP="005F022A">
      <w:pPr>
        <w:rPr>
          <w:lang w:val="ru-RU"/>
        </w:rPr>
      </w:pPr>
    </w:p>
    <w:p w14:paraId="49C56D88" w14:textId="77777777" w:rsidR="005F022A" w:rsidRPr="005F022A" w:rsidRDefault="005F022A" w:rsidP="005F022A">
      <w:pPr>
        <w:rPr>
          <w:lang w:val="ru-RU"/>
        </w:rPr>
      </w:pPr>
      <w:r w:rsidRPr="005F022A">
        <w:rPr>
          <w:lang w:val="ru-RU"/>
        </w:rPr>
        <w:t xml:space="preserve">2.3.6 </w:t>
      </w:r>
      <w:r w:rsidRPr="005F022A">
        <w:rPr>
          <w:rFonts w:hint="eastAsia"/>
          <w:lang w:val="ru-RU"/>
        </w:rPr>
        <w:t>Воспалительный</w:t>
      </w:r>
      <w:r w:rsidRPr="005F022A">
        <w:rPr>
          <w:lang w:val="ru-RU"/>
        </w:rPr>
        <w:t xml:space="preserve"> </w:t>
      </w:r>
      <w:r w:rsidRPr="005F022A">
        <w:rPr>
          <w:rFonts w:hint="eastAsia"/>
          <w:lang w:val="ru-RU"/>
        </w:rPr>
        <w:t>отек</w:t>
      </w:r>
      <w:r w:rsidRPr="005F022A">
        <w:rPr>
          <w:lang w:val="ru-RU"/>
        </w:rPr>
        <w:t xml:space="preserve"> </w:t>
      </w:r>
      <w:r w:rsidRPr="005F022A">
        <w:rPr>
          <w:rFonts w:hint="eastAsia"/>
          <w:lang w:val="ru-RU"/>
        </w:rPr>
        <w:t>лапы</w:t>
      </w:r>
      <w:r w:rsidRPr="005F022A">
        <w:rPr>
          <w:lang w:val="ru-RU"/>
        </w:rPr>
        <w:t xml:space="preserve">, </w:t>
      </w:r>
      <w:r w:rsidRPr="005F022A">
        <w:rPr>
          <w:rFonts w:hint="eastAsia"/>
          <w:lang w:val="ru-RU"/>
        </w:rPr>
        <w:t>индуцированный</w:t>
      </w:r>
      <w:r w:rsidRPr="005F022A">
        <w:rPr>
          <w:lang w:val="ru-RU"/>
        </w:rPr>
        <w:t xml:space="preserve"> </w:t>
      </w:r>
      <w:r w:rsidRPr="005F022A">
        <w:rPr>
          <w:rFonts w:hint="eastAsia"/>
          <w:lang w:val="ru-RU"/>
        </w:rPr>
        <w:t>формалином</w:t>
      </w:r>
    </w:p>
    <w:p w14:paraId="3607D4B2" w14:textId="77777777" w:rsidR="005F022A" w:rsidRPr="005F022A" w:rsidRDefault="005F022A" w:rsidP="005F022A">
      <w:pPr>
        <w:rPr>
          <w:lang w:val="ru-RU"/>
        </w:rPr>
      </w:pPr>
    </w:p>
    <w:p w14:paraId="657785C8" w14:textId="77777777" w:rsidR="005F022A" w:rsidRPr="005F022A" w:rsidRDefault="005F022A" w:rsidP="005F022A">
      <w:pPr>
        <w:rPr>
          <w:lang w:val="ru-RU"/>
        </w:rPr>
      </w:pPr>
      <w:r w:rsidRPr="005F022A">
        <w:rPr>
          <w:lang w:val="ru-RU"/>
        </w:rPr>
        <w:t xml:space="preserve">2.4 </w:t>
      </w:r>
      <w:r w:rsidRPr="005F022A">
        <w:rPr>
          <w:rFonts w:hint="eastAsia"/>
          <w:lang w:val="ru-RU"/>
        </w:rPr>
        <w:t>Методы</w:t>
      </w:r>
      <w:r w:rsidRPr="005F022A">
        <w:rPr>
          <w:lang w:val="ru-RU"/>
        </w:rPr>
        <w:t xml:space="preserve"> </w:t>
      </w:r>
      <w:r w:rsidRPr="005F022A">
        <w:rPr>
          <w:rFonts w:hint="eastAsia"/>
          <w:lang w:val="ru-RU"/>
        </w:rPr>
        <w:t>биохимического</w:t>
      </w:r>
      <w:r w:rsidRPr="005F022A">
        <w:rPr>
          <w:lang w:val="ru-RU"/>
        </w:rPr>
        <w:t xml:space="preserve"> </w:t>
      </w:r>
      <w:r w:rsidRPr="005F022A">
        <w:rPr>
          <w:rFonts w:hint="eastAsia"/>
          <w:lang w:val="ru-RU"/>
        </w:rPr>
        <w:t>исследования</w:t>
      </w:r>
    </w:p>
    <w:p w14:paraId="355430AF" w14:textId="77777777" w:rsidR="005F022A" w:rsidRPr="005F022A" w:rsidRDefault="005F022A" w:rsidP="005F022A">
      <w:pPr>
        <w:rPr>
          <w:lang w:val="ru-RU"/>
        </w:rPr>
      </w:pPr>
    </w:p>
    <w:p w14:paraId="79DC7A0B" w14:textId="77777777" w:rsidR="005F022A" w:rsidRPr="005F022A" w:rsidRDefault="005F022A" w:rsidP="005F022A">
      <w:pPr>
        <w:rPr>
          <w:lang w:val="ru-RU"/>
        </w:rPr>
      </w:pPr>
      <w:r w:rsidRPr="005F022A">
        <w:rPr>
          <w:lang w:val="ru-RU"/>
        </w:rPr>
        <w:t xml:space="preserve">2.5 </w:t>
      </w:r>
      <w:r w:rsidRPr="005F022A">
        <w:rPr>
          <w:rFonts w:hint="eastAsia"/>
          <w:lang w:val="ru-RU"/>
        </w:rPr>
        <w:t>Методы</w:t>
      </w:r>
      <w:r w:rsidRPr="005F022A">
        <w:rPr>
          <w:lang w:val="ru-RU"/>
        </w:rPr>
        <w:t xml:space="preserve"> </w:t>
      </w:r>
      <w:r w:rsidRPr="005F022A">
        <w:rPr>
          <w:rFonts w:hint="eastAsia"/>
          <w:lang w:val="ru-RU"/>
        </w:rPr>
        <w:t>гистологического</w:t>
      </w:r>
      <w:r w:rsidRPr="005F022A">
        <w:rPr>
          <w:lang w:val="ru-RU"/>
        </w:rPr>
        <w:t xml:space="preserve"> </w:t>
      </w:r>
      <w:r w:rsidRPr="005F022A">
        <w:rPr>
          <w:rFonts w:hint="eastAsia"/>
          <w:lang w:val="ru-RU"/>
        </w:rPr>
        <w:t>исследования</w:t>
      </w:r>
    </w:p>
    <w:p w14:paraId="1A42FB59" w14:textId="77777777" w:rsidR="005F022A" w:rsidRPr="005F022A" w:rsidRDefault="005F022A" w:rsidP="005F022A">
      <w:pPr>
        <w:rPr>
          <w:lang w:val="ru-RU"/>
        </w:rPr>
      </w:pPr>
    </w:p>
    <w:p w14:paraId="16B148D8" w14:textId="77777777" w:rsidR="005F022A" w:rsidRPr="005F022A" w:rsidRDefault="005F022A" w:rsidP="005F022A">
      <w:pPr>
        <w:rPr>
          <w:lang w:val="ru-RU"/>
        </w:rPr>
      </w:pPr>
      <w:r w:rsidRPr="005F022A">
        <w:rPr>
          <w:lang w:val="ru-RU"/>
        </w:rPr>
        <w:t xml:space="preserve">2.6 </w:t>
      </w:r>
      <w:r w:rsidRPr="005F022A">
        <w:rPr>
          <w:rFonts w:hint="eastAsia"/>
          <w:lang w:val="ru-RU"/>
        </w:rPr>
        <w:t>Методы</w:t>
      </w:r>
      <w:r w:rsidRPr="005F022A">
        <w:rPr>
          <w:lang w:val="ru-RU"/>
        </w:rPr>
        <w:t xml:space="preserve"> </w:t>
      </w:r>
      <w:r w:rsidRPr="005F022A">
        <w:rPr>
          <w:rFonts w:hint="eastAsia"/>
          <w:lang w:val="ru-RU"/>
        </w:rPr>
        <w:t>гистохимического</w:t>
      </w:r>
      <w:r w:rsidRPr="005F022A">
        <w:rPr>
          <w:lang w:val="ru-RU"/>
        </w:rPr>
        <w:t xml:space="preserve"> </w:t>
      </w:r>
      <w:r w:rsidRPr="005F022A">
        <w:rPr>
          <w:rFonts w:hint="eastAsia"/>
          <w:lang w:val="ru-RU"/>
        </w:rPr>
        <w:t>исследования</w:t>
      </w:r>
    </w:p>
    <w:p w14:paraId="2A445332" w14:textId="77777777" w:rsidR="005F022A" w:rsidRPr="005F022A" w:rsidRDefault="005F022A" w:rsidP="005F022A">
      <w:pPr>
        <w:rPr>
          <w:lang w:val="ru-RU"/>
        </w:rPr>
      </w:pPr>
    </w:p>
    <w:p w14:paraId="1A387F01" w14:textId="77777777" w:rsidR="005F022A" w:rsidRPr="005F022A" w:rsidRDefault="005F022A" w:rsidP="005F022A">
      <w:pPr>
        <w:rPr>
          <w:lang w:val="ru-RU"/>
        </w:rPr>
      </w:pPr>
      <w:r w:rsidRPr="005F022A">
        <w:rPr>
          <w:lang w:val="ru-RU"/>
        </w:rPr>
        <w:t xml:space="preserve">2.7 </w:t>
      </w:r>
      <w:r w:rsidRPr="005F022A">
        <w:rPr>
          <w:rFonts w:hint="eastAsia"/>
          <w:lang w:val="ru-RU"/>
        </w:rPr>
        <w:t>Морфометрический</w:t>
      </w:r>
      <w:r w:rsidRPr="005F022A">
        <w:rPr>
          <w:lang w:val="ru-RU"/>
        </w:rPr>
        <w:t xml:space="preserve"> </w:t>
      </w:r>
      <w:r w:rsidRPr="005F022A">
        <w:rPr>
          <w:rFonts w:hint="eastAsia"/>
          <w:lang w:val="ru-RU"/>
        </w:rPr>
        <w:t>анализ</w:t>
      </w:r>
    </w:p>
    <w:p w14:paraId="046D1B0A" w14:textId="77777777" w:rsidR="005F022A" w:rsidRPr="005F022A" w:rsidRDefault="005F022A" w:rsidP="005F022A">
      <w:pPr>
        <w:rPr>
          <w:lang w:val="ru-RU"/>
        </w:rPr>
      </w:pPr>
    </w:p>
    <w:p w14:paraId="68B301A8" w14:textId="77777777" w:rsidR="005F022A" w:rsidRPr="005F022A" w:rsidRDefault="005F022A" w:rsidP="005F022A">
      <w:pPr>
        <w:rPr>
          <w:lang w:val="ru-RU"/>
        </w:rPr>
      </w:pPr>
      <w:r w:rsidRPr="005F022A">
        <w:rPr>
          <w:lang w:val="ru-RU"/>
        </w:rPr>
        <w:t xml:space="preserve">2.8 </w:t>
      </w:r>
      <w:r w:rsidRPr="005F022A">
        <w:rPr>
          <w:rFonts w:hint="eastAsia"/>
          <w:lang w:val="ru-RU"/>
        </w:rPr>
        <w:t>Статистическая</w:t>
      </w:r>
      <w:r w:rsidRPr="005F022A">
        <w:rPr>
          <w:lang w:val="ru-RU"/>
        </w:rPr>
        <w:t xml:space="preserve"> </w:t>
      </w:r>
      <w:r w:rsidRPr="005F022A">
        <w:rPr>
          <w:rFonts w:hint="eastAsia"/>
          <w:lang w:val="ru-RU"/>
        </w:rPr>
        <w:t>обработка</w:t>
      </w:r>
      <w:r w:rsidRPr="005F022A">
        <w:rPr>
          <w:lang w:val="ru-RU"/>
        </w:rPr>
        <w:t xml:space="preserve"> </w:t>
      </w:r>
      <w:r w:rsidRPr="005F022A">
        <w:rPr>
          <w:rFonts w:hint="eastAsia"/>
          <w:lang w:val="ru-RU"/>
        </w:rPr>
        <w:t>результатов</w:t>
      </w:r>
    </w:p>
    <w:p w14:paraId="36537E9F" w14:textId="77777777" w:rsidR="005F022A" w:rsidRPr="005F022A" w:rsidRDefault="005F022A" w:rsidP="005F022A">
      <w:pPr>
        <w:rPr>
          <w:lang w:val="ru-RU"/>
        </w:rPr>
      </w:pPr>
    </w:p>
    <w:p w14:paraId="3C2D6584" w14:textId="77777777" w:rsidR="005F022A" w:rsidRPr="005F022A" w:rsidRDefault="005F022A" w:rsidP="005F022A">
      <w:pPr>
        <w:rPr>
          <w:lang w:val="ru-RU"/>
        </w:rPr>
      </w:pPr>
      <w:r w:rsidRPr="005F022A">
        <w:rPr>
          <w:rFonts w:hint="eastAsia"/>
          <w:lang w:val="ru-RU"/>
        </w:rPr>
        <w:t>ГЛАВА</w:t>
      </w:r>
      <w:r w:rsidRPr="005F022A">
        <w:rPr>
          <w:lang w:val="ru-RU"/>
        </w:rPr>
        <w:t xml:space="preserve"> 3 </w:t>
      </w:r>
      <w:r w:rsidRPr="005F022A">
        <w:rPr>
          <w:rFonts w:hint="eastAsia"/>
          <w:lang w:val="ru-RU"/>
        </w:rPr>
        <w:t>РЕЗУЛЬТАТЫ</w:t>
      </w:r>
      <w:r w:rsidRPr="005F022A">
        <w:rPr>
          <w:lang w:val="ru-RU"/>
        </w:rPr>
        <w:t xml:space="preserve"> </w:t>
      </w:r>
      <w:r w:rsidRPr="005F022A">
        <w:rPr>
          <w:rFonts w:hint="eastAsia"/>
          <w:lang w:val="ru-RU"/>
        </w:rPr>
        <w:t>СОБСТВЕННЫХ</w:t>
      </w:r>
      <w:r w:rsidRPr="005F022A">
        <w:rPr>
          <w:lang w:val="ru-RU"/>
        </w:rPr>
        <w:t xml:space="preserve"> </w:t>
      </w:r>
      <w:r w:rsidRPr="005F022A">
        <w:rPr>
          <w:rFonts w:hint="eastAsia"/>
          <w:lang w:val="ru-RU"/>
        </w:rPr>
        <w:t>ИССЛЕДОВАНИЙ</w:t>
      </w:r>
      <w:r w:rsidRPr="005F022A">
        <w:rPr>
          <w:lang w:val="ru-RU"/>
        </w:rPr>
        <w:t xml:space="preserve"> </w:t>
      </w:r>
      <w:r w:rsidRPr="005F022A">
        <w:rPr>
          <w:rFonts w:hint="eastAsia"/>
          <w:lang w:val="ru-RU"/>
        </w:rPr>
        <w:t>И</w:t>
      </w:r>
      <w:r w:rsidRPr="005F022A">
        <w:rPr>
          <w:lang w:val="ru-RU"/>
        </w:rPr>
        <w:t xml:space="preserve"> </w:t>
      </w:r>
      <w:r w:rsidRPr="005F022A">
        <w:rPr>
          <w:rFonts w:hint="eastAsia"/>
          <w:lang w:val="ru-RU"/>
        </w:rPr>
        <w:t>ИХ</w:t>
      </w:r>
      <w:r w:rsidRPr="005F022A">
        <w:rPr>
          <w:lang w:val="ru-RU"/>
        </w:rPr>
        <w:lastRenderedPageBreak/>
        <w:t xml:space="preserve"> </w:t>
      </w:r>
      <w:r w:rsidRPr="005F022A">
        <w:rPr>
          <w:rFonts w:hint="eastAsia"/>
          <w:lang w:val="ru-RU"/>
        </w:rPr>
        <w:t>ОБСУЖДЕНИЕ</w:t>
      </w:r>
    </w:p>
    <w:p w14:paraId="349C44EE" w14:textId="77777777" w:rsidR="005F022A" w:rsidRPr="005F022A" w:rsidRDefault="005F022A" w:rsidP="005F022A">
      <w:pPr>
        <w:rPr>
          <w:lang w:val="ru-RU"/>
        </w:rPr>
      </w:pPr>
    </w:p>
    <w:p w14:paraId="6A0D3F57" w14:textId="77777777" w:rsidR="005F022A" w:rsidRPr="005F022A" w:rsidRDefault="005F022A" w:rsidP="005F022A">
      <w:pPr>
        <w:rPr>
          <w:lang w:val="ru-RU"/>
        </w:rPr>
      </w:pPr>
      <w:r w:rsidRPr="005F022A">
        <w:rPr>
          <w:lang w:val="ru-RU"/>
        </w:rPr>
        <w:t xml:space="preserve">3.1 </w:t>
      </w:r>
      <w:r w:rsidRPr="005F022A">
        <w:rPr>
          <w:rFonts w:hint="eastAsia"/>
          <w:lang w:val="ru-RU"/>
        </w:rPr>
        <w:t>Скрининг</w:t>
      </w:r>
      <w:r w:rsidRPr="005F022A">
        <w:rPr>
          <w:lang w:val="ru-RU"/>
        </w:rPr>
        <w:t xml:space="preserve"> </w:t>
      </w:r>
      <w:r w:rsidRPr="005F022A">
        <w:rPr>
          <w:rFonts w:hint="eastAsia"/>
          <w:lang w:val="ru-RU"/>
        </w:rPr>
        <w:t>противоязвенной</w:t>
      </w:r>
      <w:r w:rsidRPr="005F022A">
        <w:rPr>
          <w:lang w:val="ru-RU"/>
        </w:rPr>
        <w:t xml:space="preserve"> </w:t>
      </w:r>
      <w:r w:rsidRPr="005F022A">
        <w:rPr>
          <w:rFonts w:hint="eastAsia"/>
          <w:lang w:val="ru-RU"/>
        </w:rPr>
        <w:t>активности</w:t>
      </w:r>
      <w:r w:rsidRPr="005F022A">
        <w:rPr>
          <w:lang w:val="ru-RU"/>
        </w:rPr>
        <w:t xml:space="preserve"> </w:t>
      </w:r>
      <w:r w:rsidRPr="005F022A">
        <w:rPr>
          <w:rFonts w:hint="eastAsia"/>
          <w:lang w:val="ru-RU"/>
        </w:rPr>
        <w:t>соединений</w:t>
      </w:r>
      <w:r w:rsidRPr="005F022A">
        <w:rPr>
          <w:lang w:val="ru-RU"/>
        </w:rPr>
        <w:t xml:space="preserve"> </w:t>
      </w:r>
      <w:r w:rsidRPr="005F022A">
        <w:rPr>
          <w:rFonts w:hint="eastAsia"/>
          <w:lang w:val="ru-RU"/>
        </w:rPr>
        <w:t>на</w:t>
      </w:r>
      <w:r w:rsidRPr="005F022A">
        <w:rPr>
          <w:lang w:val="ru-RU"/>
        </w:rPr>
        <w:t xml:space="preserve"> </w:t>
      </w:r>
      <w:r w:rsidRPr="005F022A">
        <w:rPr>
          <w:rFonts w:hint="eastAsia"/>
          <w:lang w:val="ru-RU"/>
        </w:rPr>
        <w:t>модели</w:t>
      </w:r>
      <w:r w:rsidRPr="005F022A">
        <w:rPr>
          <w:lang w:val="ru-RU"/>
        </w:rPr>
        <w:t xml:space="preserve"> </w:t>
      </w:r>
      <w:r w:rsidRPr="005F022A">
        <w:rPr>
          <w:rFonts w:hint="eastAsia"/>
          <w:lang w:val="ru-RU"/>
        </w:rPr>
        <w:t>индометациновой</w:t>
      </w:r>
      <w:r w:rsidRPr="005F022A">
        <w:rPr>
          <w:lang w:val="ru-RU"/>
        </w:rPr>
        <w:t xml:space="preserve"> </w:t>
      </w:r>
      <w:r w:rsidRPr="005F022A">
        <w:rPr>
          <w:rFonts w:hint="eastAsia"/>
          <w:lang w:val="ru-RU"/>
        </w:rPr>
        <w:t>язвы</w:t>
      </w:r>
    </w:p>
    <w:p w14:paraId="1943E77E" w14:textId="77777777" w:rsidR="005F022A" w:rsidRPr="005F022A" w:rsidRDefault="005F022A" w:rsidP="005F022A">
      <w:pPr>
        <w:rPr>
          <w:lang w:val="ru-RU"/>
        </w:rPr>
      </w:pPr>
    </w:p>
    <w:p w14:paraId="5D147C0D" w14:textId="77777777" w:rsidR="005F022A" w:rsidRPr="005F022A" w:rsidRDefault="005F022A" w:rsidP="005F022A">
      <w:pPr>
        <w:rPr>
          <w:lang w:val="ru-RU"/>
        </w:rPr>
      </w:pPr>
      <w:r w:rsidRPr="005F022A">
        <w:rPr>
          <w:lang w:val="ru-RU"/>
        </w:rPr>
        <w:t xml:space="preserve">3.2 </w:t>
      </w:r>
      <w:r w:rsidRPr="005F022A">
        <w:rPr>
          <w:rFonts w:hint="eastAsia"/>
          <w:lang w:val="ru-RU"/>
        </w:rPr>
        <w:t>Исследование</w:t>
      </w:r>
      <w:r w:rsidRPr="005F022A">
        <w:rPr>
          <w:lang w:val="ru-RU"/>
        </w:rPr>
        <w:t xml:space="preserve"> </w:t>
      </w:r>
      <w:r w:rsidRPr="005F022A">
        <w:rPr>
          <w:rFonts w:hint="eastAsia"/>
          <w:lang w:val="ru-RU"/>
        </w:rPr>
        <w:t>противоязвенной</w:t>
      </w:r>
      <w:r w:rsidRPr="005F022A">
        <w:rPr>
          <w:lang w:val="ru-RU"/>
        </w:rPr>
        <w:t xml:space="preserve"> </w:t>
      </w:r>
      <w:r w:rsidRPr="005F022A">
        <w:rPr>
          <w:rFonts w:hint="eastAsia"/>
          <w:lang w:val="ru-RU"/>
        </w:rPr>
        <w:t>активности</w:t>
      </w:r>
      <w:r w:rsidRPr="005F022A">
        <w:rPr>
          <w:lang w:val="ru-RU"/>
        </w:rPr>
        <w:t xml:space="preserve"> </w:t>
      </w:r>
      <w:r w:rsidRPr="005F022A">
        <w:rPr>
          <w:rFonts w:hint="eastAsia"/>
          <w:lang w:val="ru-RU"/>
        </w:rPr>
        <w:t>соединений</w:t>
      </w:r>
      <w:r w:rsidRPr="005F022A">
        <w:rPr>
          <w:lang w:val="ru-RU"/>
        </w:rPr>
        <w:t xml:space="preserve"> 4 </w:t>
      </w:r>
      <w:r w:rsidRPr="005F022A">
        <w:rPr>
          <w:rFonts w:hint="eastAsia"/>
          <w:lang w:val="ru-RU"/>
        </w:rPr>
        <w:t>и</w:t>
      </w:r>
      <w:r w:rsidRPr="005F022A">
        <w:rPr>
          <w:lang w:val="ru-RU"/>
        </w:rPr>
        <w:t xml:space="preserve"> 15 </w:t>
      </w:r>
      <w:r w:rsidRPr="005F022A">
        <w:rPr>
          <w:rFonts w:hint="eastAsia"/>
          <w:lang w:val="ru-RU"/>
        </w:rPr>
        <w:t>на</w:t>
      </w:r>
      <w:r w:rsidRPr="005F022A">
        <w:rPr>
          <w:lang w:val="ru-RU"/>
        </w:rPr>
        <w:t xml:space="preserve"> </w:t>
      </w:r>
      <w:r w:rsidRPr="005F022A">
        <w:rPr>
          <w:rFonts w:hint="eastAsia"/>
          <w:lang w:val="ru-RU"/>
        </w:rPr>
        <w:t>модели</w:t>
      </w:r>
      <w:r w:rsidRPr="005F022A">
        <w:rPr>
          <w:lang w:val="ru-RU"/>
        </w:rPr>
        <w:t xml:space="preserve"> </w:t>
      </w:r>
      <w:r w:rsidRPr="005F022A">
        <w:rPr>
          <w:rFonts w:hint="eastAsia"/>
          <w:lang w:val="ru-RU"/>
        </w:rPr>
        <w:t>этаноловой</w:t>
      </w:r>
      <w:r w:rsidRPr="005F022A">
        <w:rPr>
          <w:lang w:val="ru-RU"/>
        </w:rPr>
        <w:t xml:space="preserve"> </w:t>
      </w:r>
      <w:r w:rsidRPr="005F022A">
        <w:rPr>
          <w:rFonts w:hint="eastAsia"/>
          <w:lang w:val="ru-RU"/>
        </w:rPr>
        <w:t>язвы</w:t>
      </w:r>
    </w:p>
    <w:p w14:paraId="75E7F029" w14:textId="77777777" w:rsidR="005F022A" w:rsidRPr="005F022A" w:rsidRDefault="005F022A" w:rsidP="005F022A">
      <w:pPr>
        <w:rPr>
          <w:lang w:val="ru-RU"/>
        </w:rPr>
      </w:pPr>
    </w:p>
    <w:p w14:paraId="5DF5553F" w14:textId="77777777" w:rsidR="005F022A" w:rsidRPr="005F022A" w:rsidRDefault="005F022A" w:rsidP="005F022A">
      <w:pPr>
        <w:rPr>
          <w:lang w:val="ru-RU"/>
        </w:rPr>
      </w:pPr>
      <w:r w:rsidRPr="005F022A">
        <w:rPr>
          <w:lang w:val="ru-RU"/>
        </w:rPr>
        <w:t xml:space="preserve">3.3 </w:t>
      </w:r>
      <w:r w:rsidRPr="005F022A">
        <w:rPr>
          <w:rFonts w:hint="eastAsia"/>
          <w:lang w:val="ru-RU"/>
        </w:rPr>
        <w:t>Исследование</w:t>
      </w:r>
      <w:r w:rsidRPr="005F022A">
        <w:rPr>
          <w:lang w:val="ru-RU"/>
        </w:rPr>
        <w:t xml:space="preserve"> </w:t>
      </w:r>
      <w:r w:rsidRPr="005F022A">
        <w:rPr>
          <w:rFonts w:hint="eastAsia"/>
          <w:lang w:val="ru-RU"/>
        </w:rPr>
        <w:t>противоязвенной</w:t>
      </w:r>
      <w:r w:rsidRPr="005F022A">
        <w:rPr>
          <w:lang w:val="ru-RU"/>
        </w:rPr>
        <w:t xml:space="preserve"> </w:t>
      </w:r>
      <w:r w:rsidRPr="005F022A">
        <w:rPr>
          <w:rFonts w:hint="eastAsia"/>
          <w:lang w:val="ru-RU"/>
        </w:rPr>
        <w:t>активности</w:t>
      </w:r>
      <w:r w:rsidRPr="005F022A">
        <w:rPr>
          <w:lang w:val="ru-RU"/>
        </w:rPr>
        <w:t xml:space="preserve"> </w:t>
      </w:r>
      <w:r w:rsidRPr="005F022A">
        <w:rPr>
          <w:rFonts w:hint="eastAsia"/>
          <w:lang w:val="ru-RU"/>
        </w:rPr>
        <w:t>соединения</w:t>
      </w:r>
      <w:r w:rsidRPr="005F022A">
        <w:rPr>
          <w:lang w:val="ru-RU"/>
        </w:rPr>
        <w:t xml:space="preserve"> 15 </w:t>
      </w:r>
      <w:r w:rsidRPr="005F022A">
        <w:rPr>
          <w:rFonts w:hint="eastAsia"/>
          <w:lang w:val="ru-RU"/>
        </w:rPr>
        <w:t>на</w:t>
      </w:r>
      <w:r w:rsidRPr="005F022A">
        <w:rPr>
          <w:lang w:val="ru-RU"/>
        </w:rPr>
        <w:t xml:space="preserve"> </w:t>
      </w:r>
      <w:r w:rsidRPr="005F022A">
        <w:rPr>
          <w:rFonts w:hint="eastAsia"/>
          <w:lang w:val="ru-RU"/>
        </w:rPr>
        <w:t>модели</w:t>
      </w:r>
      <w:r w:rsidRPr="005F022A">
        <w:rPr>
          <w:lang w:val="ru-RU"/>
        </w:rPr>
        <w:t xml:space="preserve"> </w:t>
      </w:r>
      <w:r w:rsidRPr="005F022A">
        <w:rPr>
          <w:rFonts w:hint="eastAsia"/>
          <w:lang w:val="ru-RU"/>
        </w:rPr>
        <w:t>хронической</w:t>
      </w:r>
      <w:r w:rsidRPr="005F022A">
        <w:rPr>
          <w:lang w:val="ru-RU"/>
        </w:rPr>
        <w:t xml:space="preserve"> </w:t>
      </w:r>
      <w:r w:rsidRPr="005F022A">
        <w:rPr>
          <w:rFonts w:hint="eastAsia"/>
          <w:lang w:val="ru-RU"/>
        </w:rPr>
        <w:t>язвы</w:t>
      </w:r>
      <w:r w:rsidRPr="005F022A">
        <w:rPr>
          <w:lang w:val="ru-RU"/>
        </w:rPr>
        <w:t xml:space="preserve">, </w:t>
      </w:r>
      <w:r w:rsidRPr="005F022A">
        <w:rPr>
          <w:rFonts w:hint="eastAsia"/>
          <w:lang w:val="ru-RU"/>
        </w:rPr>
        <w:t>индуцированной</w:t>
      </w:r>
      <w:r w:rsidRPr="005F022A">
        <w:rPr>
          <w:lang w:val="ru-RU"/>
        </w:rPr>
        <w:t xml:space="preserve"> </w:t>
      </w:r>
      <w:r w:rsidRPr="005F022A">
        <w:rPr>
          <w:rFonts w:hint="eastAsia"/>
          <w:lang w:val="ru-RU"/>
        </w:rPr>
        <w:t>уксусной</w:t>
      </w:r>
      <w:r w:rsidRPr="005F022A">
        <w:rPr>
          <w:lang w:val="ru-RU"/>
        </w:rPr>
        <w:t xml:space="preserve"> </w:t>
      </w:r>
      <w:r w:rsidRPr="005F022A">
        <w:rPr>
          <w:rFonts w:hint="eastAsia"/>
          <w:lang w:val="ru-RU"/>
        </w:rPr>
        <w:t>кислотой</w:t>
      </w:r>
    </w:p>
    <w:p w14:paraId="27D43192" w14:textId="77777777" w:rsidR="005F022A" w:rsidRPr="005F022A" w:rsidRDefault="005F022A" w:rsidP="005F022A">
      <w:pPr>
        <w:rPr>
          <w:lang w:val="ru-RU"/>
        </w:rPr>
      </w:pPr>
    </w:p>
    <w:p w14:paraId="127E8628" w14:textId="77777777" w:rsidR="005F022A" w:rsidRPr="005F022A" w:rsidRDefault="005F022A" w:rsidP="005F022A">
      <w:pPr>
        <w:rPr>
          <w:lang w:val="ru-RU"/>
        </w:rPr>
      </w:pPr>
      <w:r w:rsidRPr="005F022A">
        <w:rPr>
          <w:lang w:val="ru-RU"/>
        </w:rPr>
        <w:t xml:space="preserve">3.4 </w:t>
      </w:r>
      <w:r w:rsidRPr="005F022A">
        <w:rPr>
          <w:rFonts w:hint="eastAsia"/>
          <w:lang w:val="ru-RU"/>
        </w:rPr>
        <w:t>Скрининг</w:t>
      </w:r>
      <w:r w:rsidRPr="005F022A">
        <w:rPr>
          <w:lang w:val="ru-RU"/>
        </w:rPr>
        <w:t xml:space="preserve"> </w:t>
      </w:r>
      <w:r w:rsidRPr="005F022A">
        <w:rPr>
          <w:rFonts w:hint="eastAsia"/>
          <w:lang w:val="ru-RU"/>
        </w:rPr>
        <w:t>противовоспалительной</w:t>
      </w:r>
      <w:r w:rsidRPr="005F022A">
        <w:rPr>
          <w:lang w:val="ru-RU"/>
        </w:rPr>
        <w:t xml:space="preserve"> </w:t>
      </w:r>
      <w:r w:rsidRPr="005F022A">
        <w:rPr>
          <w:rFonts w:hint="eastAsia"/>
          <w:lang w:val="ru-RU"/>
        </w:rPr>
        <w:t>активности</w:t>
      </w:r>
      <w:r w:rsidRPr="005F022A">
        <w:rPr>
          <w:lang w:val="ru-RU"/>
        </w:rPr>
        <w:t xml:space="preserve"> </w:t>
      </w:r>
      <w:r w:rsidRPr="005F022A">
        <w:rPr>
          <w:rFonts w:hint="eastAsia"/>
          <w:lang w:val="ru-RU"/>
        </w:rPr>
        <w:t>тиазолидинонов</w:t>
      </w:r>
      <w:r w:rsidRPr="005F022A">
        <w:rPr>
          <w:lang w:val="ru-RU"/>
        </w:rPr>
        <w:t xml:space="preserve"> </w:t>
      </w:r>
      <w:r w:rsidRPr="005F022A">
        <w:rPr>
          <w:rFonts w:hint="eastAsia"/>
          <w:lang w:val="ru-RU"/>
        </w:rPr>
        <w:t>и</w:t>
      </w:r>
      <w:r w:rsidRPr="005F022A">
        <w:rPr>
          <w:lang w:val="ru-RU"/>
        </w:rPr>
        <w:t xml:space="preserve"> </w:t>
      </w:r>
      <w:r w:rsidRPr="005F022A">
        <w:rPr>
          <w:rFonts w:hint="eastAsia"/>
          <w:lang w:val="ru-RU"/>
        </w:rPr>
        <w:t>тиазинанонов</w:t>
      </w:r>
      <w:r w:rsidRPr="005F022A">
        <w:rPr>
          <w:lang w:val="ru-RU"/>
        </w:rPr>
        <w:t xml:space="preserve"> </w:t>
      </w:r>
      <w:r w:rsidRPr="005F022A">
        <w:rPr>
          <w:rFonts w:hint="eastAsia"/>
          <w:lang w:val="ru-RU"/>
        </w:rPr>
        <w:t>на</w:t>
      </w:r>
      <w:r w:rsidRPr="005F022A">
        <w:rPr>
          <w:lang w:val="ru-RU"/>
        </w:rPr>
        <w:t xml:space="preserve"> </w:t>
      </w:r>
      <w:r w:rsidRPr="005F022A">
        <w:rPr>
          <w:rFonts w:hint="eastAsia"/>
          <w:lang w:val="ru-RU"/>
        </w:rPr>
        <w:t>модели</w:t>
      </w:r>
      <w:r w:rsidRPr="005F022A">
        <w:rPr>
          <w:lang w:val="ru-RU"/>
        </w:rPr>
        <w:t xml:space="preserve"> </w:t>
      </w:r>
      <w:r w:rsidRPr="005F022A">
        <w:rPr>
          <w:rFonts w:hint="eastAsia"/>
          <w:lang w:val="ru-RU"/>
        </w:rPr>
        <w:t>гистаминового</w:t>
      </w:r>
      <w:r w:rsidRPr="005F022A">
        <w:rPr>
          <w:lang w:val="ru-RU"/>
        </w:rPr>
        <w:t xml:space="preserve"> </w:t>
      </w:r>
      <w:r w:rsidRPr="005F022A">
        <w:rPr>
          <w:rFonts w:hint="eastAsia"/>
          <w:lang w:val="ru-RU"/>
        </w:rPr>
        <w:t>отека</w:t>
      </w:r>
    </w:p>
    <w:p w14:paraId="1AED7763" w14:textId="77777777" w:rsidR="005F022A" w:rsidRPr="005F022A" w:rsidRDefault="005F022A" w:rsidP="005F022A">
      <w:pPr>
        <w:rPr>
          <w:lang w:val="ru-RU"/>
        </w:rPr>
      </w:pPr>
    </w:p>
    <w:p w14:paraId="2309D60D" w14:textId="77777777" w:rsidR="005F022A" w:rsidRPr="005F022A" w:rsidRDefault="005F022A" w:rsidP="005F022A">
      <w:pPr>
        <w:rPr>
          <w:lang w:val="ru-RU"/>
        </w:rPr>
      </w:pPr>
      <w:r w:rsidRPr="005F022A">
        <w:rPr>
          <w:lang w:val="ru-RU"/>
        </w:rPr>
        <w:t xml:space="preserve">3.5 </w:t>
      </w:r>
      <w:r w:rsidRPr="005F022A">
        <w:rPr>
          <w:rFonts w:hint="eastAsia"/>
          <w:lang w:val="ru-RU"/>
        </w:rPr>
        <w:t>Исследование</w:t>
      </w:r>
      <w:r w:rsidRPr="005F022A">
        <w:rPr>
          <w:lang w:val="ru-RU"/>
        </w:rPr>
        <w:t xml:space="preserve"> </w:t>
      </w:r>
      <w:r w:rsidRPr="005F022A">
        <w:rPr>
          <w:rFonts w:hint="eastAsia"/>
          <w:lang w:val="ru-RU"/>
        </w:rPr>
        <w:t>противовоспалительной</w:t>
      </w:r>
      <w:r w:rsidRPr="005F022A">
        <w:rPr>
          <w:lang w:val="ru-RU"/>
        </w:rPr>
        <w:t xml:space="preserve"> </w:t>
      </w:r>
      <w:r w:rsidRPr="005F022A">
        <w:rPr>
          <w:rFonts w:hint="eastAsia"/>
          <w:lang w:val="ru-RU"/>
        </w:rPr>
        <w:t>активности</w:t>
      </w:r>
      <w:r w:rsidRPr="005F022A">
        <w:rPr>
          <w:lang w:val="ru-RU"/>
        </w:rPr>
        <w:t xml:space="preserve"> </w:t>
      </w:r>
      <w:r w:rsidRPr="005F022A">
        <w:rPr>
          <w:rFonts w:hint="eastAsia"/>
          <w:lang w:val="ru-RU"/>
        </w:rPr>
        <w:t>соединения</w:t>
      </w:r>
      <w:r w:rsidRPr="005F022A">
        <w:rPr>
          <w:lang w:val="ru-RU"/>
        </w:rPr>
        <w:t xml:space="preserve"> 15 </w:t>
      </w:r>
      <w:r w:rsidRPr="005F022A">
        <w:rPr>
          <w:rFonts w:hint="eastAsia"/>
          <w:lang w:val="ru-RU"/>
        </w:rPr>
        <w:t>на</w:t>
      </w:r>
      <w:r w:rsidRPr="005F022A">
        <w:rPr>
          <w:lang w:val="ru-RU"/>
        </w:rPr>
        <w:t xml:space="preserve"> </w:t>
      </w:r>
      <w:r w:rsidRPr="005F022A">
        <w:rPr>
          <w:rFonts w:hint="eastAsia"/>
          <w:lang w:val="ru-RU"/>
        </w:rPr>
        <w:t>моделях</w:t>
      </w:r>
      <w:r w:rsidRPr="005F022A">
        <w:rPr>
          <w:lang w:val="ru-RU"/>
        </w:rPr>
        <w:t xml:space="preserve"> </w:t>
      </w:r>
      <w:r w:rsidRPr="005F022A">
        <w:rPr>
          <w:rFonts w:hint="eastAsia"/>
          <w:lang w:val="ru-RU"/>
        </w:rPr>
        <w:t>формалинового</w:t>
      </w:r>
      <w:r w:rsidRPr="005F022A">
        <w:rPr>
          <w:lang w:val="ru-RU"/>
        </w:rPr>
        <w:t xml:space="preserve"> </w:t>
      </w:r>
      <w:r w:rsidRPr="005F022A">
        <w:rPr>
          <w:rFonts w:hint="eastAsia"/>
          <w:lang w:val="ru-RU"/>
        </w:rPr>
        <w:t>и</w:t>
      </w:r>
      <w:r w:rsidRPr="005F022A">
        <w:rPr>
          <w:lang w:val="ru-RU"/>
        </w:rPr>
        <w:t xml:space="preserve"> </w:t>
      </w:r>
      <w:r w:rsidRPr="005F022A">
        <w:rPr>
          <w:rFonts w:hint="eastAsia"/>
          <w:lang w:val="ru-RU"/>
        </w:rPr>
        <w:t>гистаминового</w:t>
      </w:r>
      <w:r w:rsidRPr="005F022A">
        <w:rPr>
          <w:lang w:val="ru-RU"/>
        </w:rPr>
        <w:t xml:space="preserve"> </w:t>
      </w:r>
      <w:r w:rsidRPr="005F022A">
        <w:rPr>
          <w:rFonts w:hint="eastAsia"/>
          <w:lang w:val="ru-RU"/>
        </w:rPr>
        <w:t>отека</w:t>
      </w:r>
      <w:r w:rsidRPr="005F022A">
        <w:rPr>
          <w:lang w:val="ru-RU"/>
        </w:rPr>
        <w:t xml:space="preserve"> </w:t>
      </w:r>
      <w:r w:rsidRPr="005F022A">
        <w:rPr>
          <w:rFonts w:hint="eastAsia"/>
          <w:lang w:val="ru-RU"/>
        </w:rPr>
        <w:t>лап</w:t>
      </w:r>
    </w:p>
    <w:p w14:paraId="4B657655" w14:textId="77777777" w:rsidR="005F022A" w:rsidRPr="005F022A" w:rsidRDefault="005F022A" w:rsidP="005F022A">
      <w:pPr>
        <w:rPr>
          <w:lang w:val="ru-RU"/>
        </w:rPr>
      </w:pPr>
    </w:p>
    <w:p w14:paraId="0E796AE8" w14:textId="77777777" w:rsidR="005F022A" w:rsidRPr="005F022A" w:rsidRDefault="005F022A" w:rsidP="005F022A">
      <w:pPr>
        <w:rPr>
          <w:lang w:val="ru-RU"/>
        </w:rPr>
      </w:pPr>
      <w:r w:rsidRPr="005F022A">
        <w:rPr>
          <w:lang w:val="ru-RU"/>
        </w:rPr>
        <w:t xml:space="preserve">3.6 </w:t>
      </w:r>
      <w:r w:rsidRPr="005F022A">
        <w:rPr>
          <w:rFonts w:hint="eastAsia"/>
          <w:lang w:val="ru-RU"/>
        </w:rPr>
        <w:t>Исследование</w:t>
      </w:r>
      <w:r w:rsidRPr="005F022A">
        <w:rPr>
          <w:lang w:val="ru-RU"/>
        </w:rPr>
        <w:t xml:space="preserve"> </w:t>
      </w:r>
      <w:r w:rsidRPr="005F022A">
        <w:rPr>
          <w:rFonts w:hint="eastAsia"/>
          <w:lang w:val="ru-RU"/>
        </w:rPr>
        <w:t>терапевтического</w:t>
      </w:r>
      <w:r w:rsidRPr="005F022A">
        <w:rPr>
          <w:lang w:val="ru-RU"/>
        </w:rPr>
        <w:t xml:space="preserve"> </w:t>
      </w:r>
      <w:r w:rsidRPr="005F022A">
        <w:rPr>
          <w:rFonts w:hint="eastAsia"/>
          <w:lang w:val="ru-RU"/>
        </w:rPr>
        <w:t>действия</w:t>
      </w:r>
      <w:r w:rsidRPr="005F022A">
        <w:rPr>
          <w:lang w:val="ru-RU"/>
        </w:rPr>
        <w:t xml:space="preserve"> </w:t>
      </w:r>
      <w:r w:rsidRPr="005F022A">
        <w:rPr>
          <w:rFonts w:hint="eastAsia"/>
          <w:lang w:val="ru-RU"/>
        </w:rPr>
        <w:t>соединения</w:t>
      </w:r>
      <w:r w:rsidRPr="005F022A">
        <w:rPr>
          <w:lang w:val="ru-RU"/>
        </w:rPr>
        <w:t xml:space="preserve"> 15 </w:t>
      </w:r>
      <w:r w:rsidRPr="005F022A">
        <w:rPr>
          <w:rFonts w:hint="eastAsia"/>
          <w:lang w:val="ru-RU"/>
        </w:rPr>
        <w:t>на</w:t>
      </w:r>
      <w:r w:rsidRPr="005F022A">
        <w:rPr>
          <w:lang w:val="ru-RU"/>
        </w:rPr>
        <w:t xml:space="preserve"> </w:t>
      </w:r>
      <w:r w:rsidRPr="005F022A">
        <w:rPr>
          <w:rFonts w:hint="eastAsia"/>
          <w:lang w:val="ru-RU"/>
        </w:rPr>
        <w:t>модели</w:t>
      </w:r>
      <w:r w:rsidRPr="005F022A">
        <w:rPr>
          <w:lang w:val="ru-RU"/>
        </w:rPr>
        <w:t xml:space="preserve"> </w:t>
      </w:r>
      <w:r w:rsidRPr="005F022A">
        <w:rPr>
          <w:rFonts w:hint="eastAsia"/>
          <w:lang w:val="ru-RU"/>
        </w:rPr>
        <w:t>атрофического</w:t>
      </w:r>
      <w:r w:rsidRPr="005F022A">
        <w:rPr>
          <w:lang w:val="ru-RU"/>
        </w:rPr>
        <w:t xml:space="preserve"> </w:t>
      </w:r>
      <w:r w:rsidRPr="005F022A">
        <w:rPr>
          <w:rFonts w:hint="eastAsia"/>
          <w:lang w:val="ru-RU"/>
        </w:rPr>
        <w:t>гастрита</w:t>
      </w:r>
    </w:p>
    <w:p w14:paraId="6306F975" w14:textId="77777777" w:rsidR="005F022A" w:rsidRPr="005F022A" w:rsidRDefault="005F022A" w:rsidP="005F022A">
      <w:pPr>
        <w:rPr>
          <w:lang w:val="ru-RU"/>
        </w:rPr>
      </w:pPr>
    </w:p>
    <w:p w14:paraId="1D9CD9AB" w14:textId="77777777" w:rsidR="005F022A" w:rsidRPr="005F022A" w:rsidRDefault="005F022A" w:rsidP="005F022A">
      <w:pPr>
        <w:rPr>
          <w:lang w:val="ru-RU"/>
        </w:rPr>
      </w:pPr>
      <w:r w:rsidRPr="005F022A">
        <w:rPr>
          <w:lang w:val="ru-RU"/>
        </w:rPr>
        <w:t xml:space="preserve">3.6.1 </w:t>
      </w:r>
      <w:r w:rsidRPr="005F022A">
        <w:rPr>
          <w:rFonts w:hint="eastAsia"/>
          <w:lang w:val="ru-RU"/>
        </w:rPr>
        <w:t>Влияние</w:t>
      </w:r>
      <w:r w:rsidRPr="005F022A">
        <w:rPr>
          <w:lang w:val="ru-RU"/>
        </w:rPr>
        <w:t xml:space="preserve"> </w:t>
      </w:r>
      <w:r w:rsidRPr="005F022A">
        <w:rPr>
          <w:rFonts w:hint="eastAsia"/>
          <w:lang w:val="ru-RU"/>
        </w:rPr>
        <w:t>соединения</w:t>
      </w:r>
      <w:r w:rsidRPr="005F022A">
        <w:rPr>
          <w:lang w:val="ru-RU"/>
        </w:rPr>
        <w:t xml:space="preserve"> 15 </w:t>
      </w:r>
      <w:r w:rsidRPr="005F022A">
        <w:rPr>
          <w:rFonts w:hint="eastAsia"/>
          <w:lang w:val="ru-RU"/>
        </w:rPr>
        <w:t>на</w:t>
      </w:r>
      <w:r w:rsidRPr="005F022A">
        <w:rPr>
          <w:lang w:val="ru-RU"/>
        </w:rPr>
        <w:t xml:space="preserve"> </w:t>
      </w:r>
      <w:r w:rsidRPr="005F022A">
        <w:rPr>
          <w:rFonts w:hint="eastAsia"/>
          <w:lang w:val="ru-RU"/>
        </w:rPr>
        <w:t>клеточный</w:t>
      </w:r>
      <w:r w:rsidRPr="005F022A">
        <w:rPr>
          <w:lang w:val="ru-RU"/>
        </w:rPr>
        <w:t xml:space="preserve"> </w:t>
      </w:r>
      <w:r w:rsidRPr="005F022A">
        <w:rPr>
          <w:rFonts w:hint="eastAsia"/>
          <w:lang w:val="ru-RU"/>
        </w:rPr>
        <w:t>состав</w:t>
      </w:r>
      <w:r w:rsidRPr="005F022A">
        <w:rPr>
          <w:lang w:val="ru-RU"/>
        </w:rPr>
        <w:t xml:space="preserve"> </w:t>
      </w:r>
      <w:r w:rsidRPr="005F022A">
        <w:rPr>
          <w:rFonts w:hint="eastAsia"/>
          <w:lang w:val="ru-RU"/>
        </w:rPr>
        <w:t>желез</w:t>
      </w:r>
      <w:r w:rsidRPr="005F022A">
        <w:rPr>
          <w:lang w:val="ru-RU"/>
        </w:rPr>
        <w:t xml:space="preserve"> </w:t>
      </w:r>
      <w:r w:rsidRPr="005F022A">
        <w:rPr>
          <w:rFonts w:hint="eastAsia"/>
          <w:lang w:val="ru-RU"/>
        </w:rPr>
        <w:t>желудка</w:t>
      </w:r>
      <w:r w:rsidRPr="005F022A">
        <w:rPr>
          <w:lang w:val="ru-RU"/>
        </w:rPr>
        <w:t xml:space="preserve"> </w:t>
      </w:r>
      <w:r w:rsidRPr="005F022A">
        <w:rPr>
          <w:rFonts w:hint="eastAsia"/>
          <w:lang w:val="ru-RU"/>
        </w:rPr>
        <w:t>на</w:t>
      </w:r>
      <w:r w:rsidRPr="005F022A">
        <w:rPr>
          <w:lang w:val="ru-RU"/>
        </w:rPr>
        <w:t xml:space="preserve"> </w:t>
      </w:r>
      <w:r w:rsidRPr="005F022A">
        <w:rPr>
          <w:rFonts w:hint="eastAsia"/>
          <w:lang w:val="ru-RU"/>
        </w:rPr>
        <w:t>модели</w:t>
      </w:r>
      <w:r w:rsidRPr="005F022A">
        <w:rPr>
          <w:lang w:val="ru-RU"/>
        </w:rPr>
        <w:t xml:space="preserve"> </w:t>
      </w:r>
      <w:r w:rsidRPr="005F022A">
        <w:rPr>
          <w:rFonts w:hint="eastAsia"/>
          <w:lang w:val="ru-RU"/>
        </w:rPr>
        <w:t>атрофического</w:t>
      </w:r>
      <w:r w:rsidRPr="005F022A">
        <w:rPr>
          <w:lang w:val="ru-RU"/>
        </w:rPr>
        <w:t xml:space="preserve"> </w:t>
      </w:r>
      <w:r w:rsidRPr="005F022A">
        <w:rPr>
          <w:rFonts w:hint="eastAsia"/>
          <w:lang w:val="ru-RU"/>
        </w:rPr>
        <w:t>гастрита</w:t>
      </w:r>
    </w:p>
    <w:p w14:paraId="255738A2" w14:textId="77777777" w:rsidR="005F022A" w:rsidRPr="005F022A" w:rsidRDefault="005F022A" w:rsidP="005F022A">
      <w:pPr>
        <w:rPr>
          <w:lang w:val="ru-RU"/>
        </w:rPr>
      </w:pPr>
    </w:p>
    <w:p w14:paraId="1E246B95" w14:textId="77777777" w:rsidR="005F022A" w:rsidRPr="005F022A" w:rsidRDefault="005F022A" w:rsidP="005F022A">
      <w:pPr>
        <w:rPr>
          <w:lang w:val="ru-RU"/>
        </w:rPr>
      </w:pPr>
      <w:r w:rsidRPr="005F022A">
        <w:rPr>
          <w:lang w:val="ru-RU"/>
        </w:rPr>
        <w:t xml:space="preserve">3.6.2 </w:t>
      </w:r>
      <w:r w:rsidRPr="005F022A">
        <w:rPr>
          <w:rFonts w:hint="eastAsia"/>
          <w:lang w:val="ru-RU"/>
        </w:rPr>
        <w:t>Влияние</w:t>
      </w:r>
      <w:r w:rsidRPr="005F022A">
        <w:rPr>
          <w:lang w:val="ru-RU"/>
        </w:rPr>
        <w:t xml:space="preserve"> </w:t>
      </w:r>
      <w:r w:rsidRPr="005F022A">
        <w:rPr>
          <w:rFonts w:hint="eastAsia"/>
          <w:lang w:val="ru-RU"/>
        </w:rPr>
        <w:t>соединения</w:t>
      </w:r>
      <w:r w:rsidRPr="005F022A">
        <w:rPr>
          <w:lang w:val="ru-RU"/>
        </w:rPr>
        <w:t xml:space="preserve"> 15 </w:t>
      </w:r>
      <w:r w:rsidRPr="005F022A">
        <w:rPr>
          <w:rFonts w:hint="eastAsia"/>
          <w:lang w:val="ru-RU"/>
        </w:rPr>
        <w:t>на</w:t>
      </w:r>
      <w:r w:rsidRPr="005F022A">
        <w:rPr>
          <w:lang w:val="ru-RU"/>
        </w:rPr>
        <w:t xml:space="preserve"> </w:t>
      </w:r>
      <w:r w:rsidRPr="005F022A">
        <w:rPr>
          <w:rFonts w:hint="eastAsia"/>
          <w:lang w:val="ru-RU"/>
        </w:rPr>
        <w:t>биохимические</w:t>
      </w:r>
      <w:r w:rsidRPr="005F022A">
        <w:rPr>
          <w:lang w:val="ru-RU"/>
        </w:rPr>
        <w:t xml:space="preserve"> </w:t>
      </w:r>
      <w:r w:rsidRPr="005F022A">
        <w:rPr>
          <w:rFonts w:hint="eastAsia"/>
          <w:lang w:val="ru-RU"/>
        </w:rPr>
        <w:t>показатели</w:t>
      </w:r>
      <w:r w:rsidRPr="005F022A">
        <w:rPr>
          <w:lang w:val="ru-RU"/>
        </w:rPr>
        <w:t xml:space="preserve"> </w:t>
      </w:r>
      <w:r w:rsidRPr="005F022A">
        <w:rPr>
          <w:rFonts w:hint="eastAsia"/>
          <w:lang w:val="ru-RU"/>
        </w:rPr>
        <w:t>крови</w:t>
      </w:r>
      <w:r w:rsidRPr="005F022A">
        <w:rPr>
          <w:lang w:val="ru-RU"/>
        </w:rPr>
        <w:t xml:space="preserve"> </w:t>
      </w:r>
      <w:r w:rsidRPr="005F022A">
        <w:rPr>
          <w:rFonts w:hint="eastAsia"/>
          <w:lang w:val="ru-RU"/>
        </w:rPr>
        <w:t>на</w:t>
      </w:r>
      <w:r w:rsidRPr="005F022A">
        <w:rPr>
          <w:lang w:val="ru-RU"/>
        </w:rPr>
        <w:t xml:space="preserve"> </w:t>
      </w:r>
      <w:r w:rsidRPr="005F022A">
        <w:rPr>
          <w:rFonts w:hint="eastAsia"/>
          <w:lang w:val="ru-RU"/>
        </w:rPr>
        <w:t>модели</w:t>
      </w:r>
      <w:r w:rsidRPr="005F022A">
        <w:rPr>
          <w:lang w:val="ru-RU"/>
        </w:rPr>
        <w:t xml:space="preserve"> </w:t>
      </w:r>
      <w:r w:rsidRPr="005F022A">
        <w:rPr>
          <w:rFonts w:hint="eastAsia"/>
          <w:lang w:val="ru-RU"/>
        </w:rPr>
        <w:t>атрофического</w:t>
      </w:r>
      <w:r w:rsidRPr="005F022A">
        <w:rPr>
          <w:lang w:val="ru-RU"/>
        </w:rPr>
        <w:t xml:space="preserve"> </w:t>
      </w:r>
      <w:r w:rsidRPr="005F022A">
        <w:rPr>
          <w:rFonts w:hint="eastAsia"/>
          <w:lang w:val="ru-RU"/>
        </w:rPr>
        <w:t>гастрита</w:t>
      </w:r>
    </w:p>
    <w:p w14:paraId="763FE69A" w14:textId="77777777" w:rsidR="005F022A" w:rsidRPr="005F022A" w:rsidRDefault="005F022A" w:rsidP="005F022A">
      <w:pPr>
        <w:rPr>
          <w:lang w:val="ru-RU"/>
        </w:rPr>
      </w:pPr>
    </w:p>
    <w:p w14:paraId="0C7E99FC" w14:textId="77777777" w:rsidR="005F022A" w:rsidRPr="005F022A" w:rsidRDefault="005F022A" w:rsidP="005F022A">
      <w:pPr>
        <w:rPr>
          <w:lang w:val="ru-RU"/>
        </w:rPr>
      </w:pPr>
      <w:r w:rsidRPr="005F022A">
        <w:rPr>
          <w:rFonts w:hint="eastAsia"/>
          <w:lang w:val="ru-RU"/>
        </w:rPr>
        <w:t>ЗАКЛЮЧЕНИЕ</w:t>
      </w:r>
    </w:p>
    <w:p w14:paraId="6FE60BB8" w14:textId="77777777" w:rsidR="005F022A" w:rsidRPr="005F022A" w:rsidRDefault="005F022A" w:rsidP="005F022A">
      <w:pPr>
        <w:rPr>
          <w:lang w:val="ru-RU"/>
        </w:rPr>
      </w:pPr>
    </w:p>
    <w:p w14:paraId="675C945E" w14:textId="77777777" w:rsidR="005F022A" w:rsidRPr="005F022A" w:rsidRDefault="005F022A" w:rsidP="005F022A">
      <w:pPr>
        <w:rPr>
          <w:lang w:val="ru-RU"/>
        </w:rPr>
      </w:pPr>
      <w:r w:rsidRPr="005F022A">
        <w:rPr>
          <w:rFonts w:hint="eastAsia"/>
          <w:lang w:val="ru-RU"/>
        </w:rPr>
        <w:t>ВЫВОДЫ</w:t>
      </w:r>
    </w:p>
    <w:p w14:paraId="65B4C42C" w14:textId="77777777" w:rsidR="005F022A" w:rsidRPr="005F022A" w:rsidRDefault="005F022A" w:rsidP="005F022A">
      <w:pPr>
        <w:rPr>
          <w:lang w:val="ru-RU"/>
        </w:rPr>
      </w:pPr>
    </w:p>
    <w:p w14:paraId="62D6A6A5" w14:textId="77777777" w:rsidR="005F022A" w:rsidRPr="005F022A" w:rsidRDefault="005F022A" w:rsidP="005F022A">
      <w:pPr>
        <w:rPr>
          <w:lang w:val="ru-RU"/>
        </w:rPr>
      </w:pPr>
      <w:r w:rsidRPr="005F022A">
        <w:rPr>
          <w:rFonts w:hint="eastAsia"/>
          <w:lang w:val="ru-RU"/>
        </w:rPr>
        <w:t>СПИСОК</w:t>
      </w:r>
      <w:r w:rsidRPr="005F022A">
        <w:rPr>
          <w:lang w:val="ru-RU"/>
        </w:rPr>
        <w:t xml:space="preserve"> </w:t>
      </w:r>
      <w:r w:rsidRPr="005F022A">
        <w:rPr>
          <w:rFonts w:hint="eastAsia"/>
          <w:lang w:val="ru-RU"/>
        </w:rPr>
        <w:t>СОКРАЩЕНИЙ</w:t>
      </w:r>
    </w:p>
    <w:p w14:paraId="5FC3FFE6" w14:textId="77777777" w:rsidR="005F022A" w:rsidRPr="005F022A" w:rsidRDefault="005F022A" w:rsidP="005F022A">
      <w:pPr>
        <w:rPr>
          <w:lang w:val="ru-RU"/>
        </w:rPr>
      </w:pPr>
    </w:p>
    <w:p w14:paraId="7D3D1356" w14:textId="77777777" w:rsidR="005F022A" w:rsidRPr="005F022A" w:rsidRDefault="005F022A" w:rsidP="005F022A">
      <w:pPr>
        <w:rPr>
          <w:lang w:val="ru-RU"/>
        </w:rPr>
      </w:pPr>
      <w:r w:rsidRPr="005F022A">
        <w:rPr>
          <w:rFonts w:hint="eastAsia"/>
          <w:lang w:val="ru-RU"/>
        </w:rPr>
        <w:lastRenderedPageBreak/>
        <w:t>СПИСОК</w:t>
      </w:r>
      <w:r w:rsidRPr="005F022A">
        <w:rPr>
          <w:lang w:val="ru-RU"/>
        </w:rPr>
        <w:t xml:space="preserve"> </w:t>
      </w:r>
      <w:r w:rsidRPr="005F022A">
        <w:rPr>
          <w:rFonts w:hint="eastAsia"/>
          <w:lang w:val="ru-RU"/>
        </w:rPr>
        <w:t>ЛИТЕРАТУРЫ</w:t>
      </w:r>
    </w:p>
    <w:p w14:paraId="2B1BC2F4" w14:textId="77777777" w:rsidR="005F022A" w:rsidRPr="005F022A" w:rsidRDefault="005F022A" w:rsidP="005F022A">
      <w:pPr>
        <w:rPr>
          <w:lang w:val="ru-RU"/>
        </w:rPr>
      </w:pPr>
    </w:p>
    <w:p w14:paraId="2075B70B" w14:textId="6312D617" w:rsidR="005F022A" w:rsidRPr="005F022A" w:rsidRDefault="005F022A" w:rsidP="005F022A">
      <w:pPr>
        <w:rPr>
          <w:lang w:val="ru-RU"/>
        </w:rPr>
      </w:pPr>
      <w:r w:rsidRPr="005F022A">
        <w:rPr>
          <w:rFonts w:hint="eastAsia"/>
          <w:lang w:val="ru-RU"/>
        </w:rPr>
        <w:t>ВВЕДЕНИЕ</w:t>
      </w:r>
    </w:p>
    <w:sectPr w:rsidR="005F022A" w:rsidRPr="005F022A" w:rsidSect="004D22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A7D84" w14:textId="77777777" w:rsidR="004D2236" w:rsidRPr="00C66E52" w:rsidRDefault="004D2236">
      <w:pPr>
        <w:spacing w:after="0" w:line="240" w:lineRule="auto"/>
      </w:pPr>
      <w:r w:rsidRPr="00C66E52">
        <w:separator/>
      </w:r>
    </w:p>
  </w:endnote>
  <w:endnote w:type="continuationSeparator" w:id="0">
    <w:p w14:paraId="18A26F83" w14:textId="77777777" w:rsidR="004D2236" w:rsidRPr="00C66E52" w:rsidRDefault="004D223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6C4F1" w14:textId="77777777" w:rsidR="004D2236" w:rsidRPr="00C66E52" w:rsidRDefault="004D2236"/>
    <w:p w14:paraId="4DBE4624" w14:textId="77777777" w:rsidR="004D2236" w:rsidRPr="00C66E52" w:rsidRDefault="004D2236"/>
    <w:p w14:paraId="17959ED5" w14:textId="77777777" w:rsidR="004D2236" w:rsidRPr="00C66E52" w:rsidRDefault="004D2236"/>
    <w:p w14:paraId="61FB1D5B" w14:textId="77777777" w:rsidR="004D2236" w:rsidRPr="00C66E52" w:rsidRDefault="004D2236"/>
    <w:p w14:paraId="79A20CF0" w14:textId="77777777" w:rsidR="004D2236" w:rsidRPr="00C66E52" w:rsidRDefault="004D2236"/>
    <w:p w14:paraId="58D74E12" w14:textId="77777777" w:rsidR="004D2236" w:rsidRPr="00C66E52" w:rsidRDefault="004D2236"/>
    <w:p w14:paraId="56DADE2E" w14:textId="77777777" w:rsidR="004D2236" w:rsidRPr="00C66E52" w:rsidRDefault="004D2236">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E680707" wp14:editId="57E272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D29FD" w14:textId="77777777" w:rsidR="004D2236" w:rsidRPr="00C66E52" w:rsidRDefault="004D223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6807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ED29FD" w14:textId="77777777" w:rsidR="004D2236" w:rsidRPr="00C66E52" w:rsidRDefault="004D223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58A7C28" w14:textId="77777777" w:rsidR="004D2236" w:rsidRPr="00C66E52" w:rsidRDefault="004D2236"/>
    <w:p w14:paraId="4CC9BE28" w14:textId="77777777" w:rsidR="004D2236" w:rsidRPr="00C66E52" w:rsidRDefault="004D2236"/>
    <w:p w14:paraId="7290E423" w14:textId="77777777" w:rsidR="004D2236" w:rsidRPr="00C66E52" w:rsidRDefault="004D2236">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25556C14" wp14:editId="591FF4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10B31" w14:textId="77777777" w:rsidR="004D2236" w:rsidRPr="00C66E52" w:rsidRDefault="004D2236"/>
                          <w:p w14:paraId="6D172792" w14:textId="77777777" w:rsidR="004D2236" w:rsidRPr="00C66E52" w:rsidRDefault="004D223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56C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010B31" w14:textId="77777777" w:rsidR="004D2236" w:rsidRPr="00C66E52" w:rsidRDefault="004D2236"/>
                    <w:p w14:paraId="6D172792" w14:textId="77777777" w:rsidR="004D2236" w:rsidRPr="00C66E52" w:rsidRDefault="004D223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B8D0A3A" w14:textId="77777777" w:rsidR="004D2236" w:rsidRPr="00C66E52" w:rsidRDefault="004D2236"/>
    <w:p w14:paraId="2CCE221F" w14:textId="77777777" w:rsidR="004D2236" w:rsidRPr="00C66E52" w:rsidRDefault="004D2236">
      <w:pPr>
        <w:rPr>
          <w:sz w:val="2"/>
          <w:szCs w:val="2"/>
        </w:rPr>
      </w:pPr>
    </w:p>
    <w:p w14:paraId="7AFFCAF0" w14:textId="77777777" w:rsidR="004D2236" w:rsidRPr="00C66E52" w:rsidRDefault="004D2236"/>
    <w:p w14:paraId="4219448F" w14:textId="77777777" w:rsidR="004D2236" w:rsidRPr="00C66E52" w:rsidRDefault="004D2236">
      <w:pPr>
        <w:spacing w:after="0" w:line="240" w:lineRule="auto"/>
      </w:pPr>
    </w:p>
  </w:footnote>
  <w:footnote w:type="continuationSeparator" w:id="0">
    <w:p w14:paraId="79BF9AFA" w14:textId="77777777" w:rsidR="004D2236" w:rsidRPr="00C66E52" w:rsidRDefault="004D223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36"/>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21060</TotalTime>
  <Pages>4</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3321</cp:revision>
  <cp:lastPrinted>2009-02-06T05:36:00Z</cp:lastPrinted>
  <dcterms:created xsi:type="dcterms:W3CDTF">2024-04-09T10:20:00Z</dcterms:created>
  <dcterms:modified xsi:type="dcterms:W3CDTF">2024-05-04T21:18:00Z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