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583" w:rsidRDefault="009E00E7" w:rsidP="009E00E7">
      <w:pPr>
        <w:rPr>
          <w:rFonts w:ascii="Times New Roman" w:eastAsia="Times New Roman" w:hAnsi="Times New Roman" w:cs="Times New Roman"/>
          <w:kern w:val="0"/>
          <w:sz w:val="28"/>
          <w:szCs w:val="28"/>
          <w:lang w:eastAsia="ru-RU"/>
        </w:rPr>
      </w:pPr>
      <w:bookmarkStart w:id="0" w:name="_GoBack"/>
      <w:r w:rsidRPr="009E00E7">
        <w:rPr>
          <w:rFonts w:ascii="Times New Roman" w:eastAsia="Times New Roman" w:hAnsi="Times New Roman" w:cs="Times New Roman" w:hint="eastAsia"/>
          <w:kern w:val="0"/>
          <w:sz w:val="28"/>
          <w:szCs w:val="28"/>
          <w:lang w:eastAsia="ru-RU"/>
        </w:rPr>
        <w:t>Леонов</w:t>
      </w:r>
      <w:r w:rsidRPr="009E00E7">
        <w:rPr>
          <w:rFonts w:ascii="Times New Roman" w:eastAsia="Times New Roman" w:hAnsi="Times New Roman" w:cs="Times New Roman"/>
          <w:kern w:val="0"/>
          <w:sz w:val="28"/>
          <w:szCs w:val="28"/>
          <w:lang w:eastAsia="ru-RU"/>
        </w:rPr>
        <w:t xml:space="preserve"> </w:t>
      </w:r>
      <w:r w:rsidRPr="009E00E7">
        <w:rPr>
          <w:rFonts w:ascii="Times New Roman" w:eastAsia="Times New Roman" w:hAnsi="Times New Roman" w:cs="Times New Roman" w:hint="eastAsia"/>
          <w:kern w:val="0"/>
          <w:sz w:val="28"/>
          <w:szCs w:val="28"/>
          <w:lang w:eastAsia="ru-RU"/>
        </w:rPr>
        <w:t>Ярослав</w:t>
      </w:r>
      <w:r w:rsidRPr="009E00E7">
        <w:rPr>
          <w:rFonts w:ascii="Times New Roman" w:eastAsia="Times New Roman" w:hAnsi="Times New Roman" w:cs="Times New Roman"/>
          <w:kern w:val="0"/>
          <w:sz w:val="28"/>
          <w:szCs w:val="28"/>
          <w:lang w:eastAsia="ru-RU"/>
        </w:rPr>
        <w:t xml:space="preserve"> </w:t>
      </w:r>
      <w:r w:rsidRPr="009E00E7">
        <w:rPr>
          <w:rFonts w:ascii="Times New Roman" w:eastAsia="Times New Roman" w:hAnsi="Times New Roman" w:cs="Times New Roman" w:hint="eastAsia"/>
          <w:kern w:val="0"/>
          <w:sz w:val="28"/>
          <w:szCs w:val="28"/>
          <w:lang w:eastAsia="ru-RU"/>
        </w:rPr>
        <w:t>Володимирович</w:t>
      </w:r>
      <w:r w:rsidRPr="009E00E7">
        <w:rPr>
          <w:rFonts w:ascii="Times New Roman" w:eastAsia="Times New Roman" w:hAnsi="Times New Roman" w:cs="Times New Roman"/>
          <w:kern w:val="0"/>
          <w:sz w:val="28"/>
          <w:szCs w:val="28"/>
          <w:lang w:eastAsia="ru-RU"/>
        </w:rPr>
        <w:t xml:space="preserve">. </w:t>
      </w:r>
      <w:r w:rsidRPr="009E00E7">
        <w:rPr>
          <w:rFonts w:ascii="Times New Roman" w:eastAsia="Times New Roman" w:hAnsi="Times New Roman" w:cs="Times New Roman" w:hint="eastAsia"/>
          <w:kern w:val="0"/>
          <w:sz w:val="28"/>
          <w:szCs w:val="28"/>
          <w:lang w:eastAsia="ru-RU"/>
        </w:rPr>
        <w:t>Організаційно</w:t>
      </w:r>
      <w:r w:rsidRPr="009E00E7">
        <w:rPr>
          <w:rFonts w:ascii="Times New Roman" w:eastAsia="Times New Roman" w:hAnsi="Times New Roman" w:cs="Times New Roman"/>
          <w:kern w:val="0"/>
          <w:sz w:val="28"/>
          <w:szCs w:val="28"/>
          <w:lang w:eastAsia="ru-RU"/>
        </w:rPr>
        <w:t>-</w:t>
      </w:r>
      <w:r w:rsidRPr="009E00E7">
        <w:rPr>
          <w:rFonts w:ascii="Times New Roman" w:eastAsia="Times New Roman" w:hAnsi="Times New Roman" w:cs="Times New Roman" w:hint="eastAsia"/>
          <w:kern w:val="0"/>
          <w:sz w:val="28"/>
          <w:szCs w:val="28"/>
          <w:lang w:eastAsia="ru-RU"/>
        </w:rPr>
        <w:t>економічний</w:t>
      </w:r>
      <w:r w:rsidRPr="009E00E7">
        <w:rPr>
          <w:rFonts w:ascii="Times New Roman" w:eastAsia="Times New Roman" w:hAnsi="Times New Roman" w:cs="Times New Roman"/>
          <w:kern w:val="0"/>
          <w:sz w:val="28"/>
          <w:szCs w:val="28"/>
          <w:lang w:eastAsia="ru-RU"/>
        </w:rPr>
        <w:t xml:space="preserve"> </w:t>
      </w:r>
      <w:r w:rsidRPr="009E00E7">
        <w:rPr>
          <w:rFonts w:ascii="Times New Roman" w:eastAsia="Times New Roman" w:hAnsi="Times New Roman" w:cs="Times New Roman" w:hint="eastAsia"/>
          <w:kern w:val="0"/>
          <w:sz w:val="28"/>
          <w:szCs w:val="28"/>
          <w:lang w:eastAsia="ru-RU"/>
        </w:rPr>
        <w:t>механізм</w:t>
      </w:r>
      <w:r w:rsidRPr="009E00E7">
        <w:rPr>
          <w:rFonts w:ascii="Times New Roman" w:eastAsia="Times New Roman" w:hAnsi="Times New Roman" w:cs="Times New Roman"/>
          <w:kern w:val="0"/>
          <w:sz w:val="28"/>
          <w:szCs w:val="28"/>
          <w:lang w:eastAsia="ru-RU"/>
        </w:rPr>
        <w:t xml:space="preserve"> </w:t>
      </w:r>
      <w:r w:rsidRPr="009E00E7">
        <w:rPr>
          <w:rFonts w:ascii="Times New Roman" w:eastAsia="Times New Roman" w:hAnsi="Times New Roman" w:cs="Times New Roman" w:hint="eastAsia"/>
          <w:kern w:val="0"/>
          <w:sz w:val="28"/>
          <w:szCs w:val="28"/>
          <w:lang w:eastAsia="ru-RU"/>
        </w:rPr>
        <w:t>інноваційного</w:t>
      </w:r>
      <w:r w:rsidRPr="009E00E7">
        <w:rPr>
          <w:rFonts w:ascii="Times New Roman" w:eastAsia="Times New Roman" w:hAnsi="Times New Roman" w:cs="Times New Roman"/>
          <w:kern w:val="0"/>
          <w:sz w:val="28"/>
          <w:szCs w:val="28"/>
          <w:lang w:eastAsia="ru-RU"/>
        </w:rPr>
        <w:t xml:space="preserve"> </w:t>
      </w:r>
      <w:r w:rsidRPr="009E00E7">
        <w:rPr>
          <w:rFonts w:ascii="Times New Roman" w:eastAsia="Times New Roman" w:hAnsi="Times New Roman" w:cs="Times New Roman" w:hint="eastAsia"/>
          <w:kern w:val="0"/>
          <w:sz w:val="28"/>
          <w:szCs w:val="28"/>
          <w:lang w:eastAsia="ru-RU"/>
        </w:rPr>
        <w:t>розвитку</w:t>
      </w:r>
      <w:r w:rsidRPr="009E00E7">
        <w:rPr>
          <w:rFonts w:ascii="Times New Roman" w:eastAsia="Times New Roman" w:hAnsi="Times New Roman" w:cs="Times New Roman"/>
          <w:kern w:val="0"/>
          <w:sz w:val="28"/>
          <w:szCs w:val="28"/>
          <w:lang w:eastAsia="ru-RU"/>
        </w:rPr>
        <w:t xml:space="preserve"> </w:t>
      </w:r>
      <w:r w:rsidRPr="009E00E7">
        <w:rPr>
          <w:rFonts w:ascii="Times New Roman" w:eastAsia="Times New Roman" w:hAnsi="Times New Roman" w:cs="Times New Roman" w:hint="eastAsia"/>
          <w:kern w:val="0"/>
          <w:sz w:val="28"/>
          <w:szCs w:val="28"/>
          <w:lang w:eastAsia="ru-RU"/>
        </w:rPr>
        <w:t>підприємств</w:t>
      </w:r>
      <w:r w:rsidRPr="009E00E7">
        <w:rPr>
          <w:rFonts w:ascii="Times New Roman" w:eastAsia="Times New Roman" w:hAnsi="Times New Roman" w:cs="Times New Roman"/>
          <w:kern w:val="0"/>
          <w:sz w:val="28"/>
          <w:szCs w:val="28"/>
          <w:lang w:eastAsia="ru-RU"/>
        </w:rPr>
        <w:t xml:space="preserve"> </w:t>
      </w:r>
      <w:proofErr w:type="gramStart"/>
      <w:r w:rsidRPr="009E00E7">
        <w:rPr>
          <w:rFonts w:ascii="Times New Roman" w:eastAsia="Times New Roman" w:hAnsi="Times New Roman" w:cs="Times New Roman" w:hint="eastAsia"/>
          <w:kern w:val="0"/>
          <w:sz w:val="28"/>
          <w:szCs w:val="28"/>
          <w:lang w:eastAsia="ru-RU"/>
        </w:rPr>
        <w:t>водопостачання</w:t>
      </w:r>
      <w:r w:rsidRPr="009E00E7">
        <w:rPr>
          <w:rFonts w:ascii="Times New Roman" w:eastAsia="Times New Roman" w:hAnsi="Times New Roman" w:cs="Times New Roman"/>
          <w:kern w:val="0"/>
          <w:sz w:val="28"/>
          <w:szCs w:val="28"/>
          <w:lang w:eastAsia="ru-RU"/>
        </w:rPr>
        <w:t xml:space="preserve"> :</w:t>
      </w:r>
      <w:proofErr w:type="gramEnd"/>
      <w:r w:rsidRPr="009E00E7">
        <w:rPr>
          <w:rFonts w:ascii="Times New Roman" w:eastAsia="Times New Roman" w:hAnsi="Times New Roman" w:cs="Times New Roman"/>
          <w:kern w:val="0"/>
          <w:sz w:val="28"/>
          <w:szCs w:val="28"/>
          <w:lang w:eastAsia="ru-RU"/>
        </w:rPr>
        <w:t xml:space="preserve"> </w:t>
      </w:r>
      <w:r w:rsidRPr="009E00E7">
        <w:rPr>
          <w:rFonts w:ascii="Times New Roman" w:eastAsia="Times New Roman" w:hAnsi="Times New Roman" w:cs="Times New Roman" w:hint="eastAsia"/>
          <w:kern w:val="0"/>
          <w:sz w:val="28"/>
          <w:szCs w:val="28"/>
          <w:lang w:eastAsia="ru-RU"/>
        </w:rPr>
        <w:t>Дис</w:t>
      </w:r>
      <w:r w:rsidRPr="009E00E7">
        <w:rPr>
          <w:rFonts w:ascii="Times New Roman" w:eastAsia="Times New Roman" w:hAnsi="Times New Roman" w:cs="Times New Roman"/>
          <w:kern w:val="0"/>
          <w:sz w:val="28"/>
          <w:szCs w:val="28"/>
          <w:lang w:eastAsia="ru-RU"/>
        </w:rPr>
        <w:t xml:space="preserve">... </w:t>
      </w:r>
      <w:r w:rsidRPr="009E00E7">
        <w:rPr>
          <w:rFonts w:ascii="Times New Roman" w:eastAsia="Times New Roman" w:hAnsi="Times New Roman" w:cs="Times New Roman" w:hint="eastAsia"/>
          <w:kern w:val="0"/>
          <w:sz w:val="28"/>
          <w:szCs w:val="28"/>
          <w:lang w:eastAsia="ru-RU"/>
        </w:rPr>
        <w:t>канд</w:t>
      </w:r>
      <w:r w:rsidRPr="009E00E7">
        <w:rPr>
          <w:rFonts w:ascii="Times New Roman" w:eastAsia="Times New Roman" w:hAnsi="Times New Roman" w:cs="Times New Roman"/>
          <w:kern w:val="0"/>
          <w:sz w:val="28"/>
          <w:szCs w:val="28"/>
          <w:lang w:eastAsia="ru-RU"/>
        </w:rPr>
        <w:t xml:space="preserve">. </w:t>
      </w:r>
      <w:r w:rsidRPr="009E00E7">
        <w:rPr>
          <w:rFonts w:ascii="Times New Roman" w:eastAsia="Times New Roman" w:hAnsi="Times New Roman" w:cs="Times New Roman" w:hint="eastAsia"/>
          <w:kern w:val="0"/>
          <w:sz w:val="28"/>
          <w:szCs w:val="28"/>
          <w:lang w:eastAsia="ru-RU"/>
        </w:rPr>
        <w:t>наук</w:t>
      </w:r>
      <w:r w:rsidRPr="009E00E7">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9E00E7">
        <w:rPr>
          <w:rFonts w:ascii="Times New Roman" w:eastAsia="Times New Roman" w:hAnsi="Times New Roman" w:cs="Times New Roman"/>
          <w:kern w:val="0"/>
          <w:sz w:val="28"/>
          <w:szCs w:val="28"/>
          <w:lang w:eastAsia="ru-RU"/>
        </w:rPr>
        <w:t xml:space="preserve"> 2008</w:t>
      </w:r>
    </w:p>
    <w:p w:rsidR="009E00E7" w:rsidRDefault="009E00E7" w:rsidP="009E00E7">
      <w:r>
        <w:rPr>
          <w:rFonts w:hint="eastAsia"/>
        </w:rPr>
        <w:t>Леонов</w:t>
      </w:r>
      <w:r>
        <w:t></w:t>
      </w:r>
      <w:r>
        <w:rPr>
          <w:rFonts w:hint="eastAsia"/>
        </w:rPr>
        <w:t>Я</w:t>
      </w:r>
      <w:r>
        <w:t></w:t>
      </w:r>
      <w:r>
        <w:rPr>
          <w:rFonts w:hint="eastAsia"/>
        </w:rPr>
        <w:t>В</w:t>
      </w:r>
      <w:r>
        <w:t></w:t>
      </w:r>
      <w:r>
        <w:t></w:t>
      </w:r>
      <w:r>
        <w:rPr>
          <w:rFonts w:hint="eastAsia"/>
        </w:rPr>
        <w:t>Організаційно</w:t>
      </w:r>
      <w:r>
        <w:t></w:t>
      </w:r>
      <w:r>
        <w:rPr>
          <w:rFonts w:hint="eastAsia"/>
        </w:rPr>
        <w:t>економічний</w:t>
      </w:r>
      <w:r>
        <w:t></w:t>
      </w:r>
      <w:r>
        <w:rPr>
          <w:rFonts w:hint="eastAsia"/>
        </w:rPr>
        <w:t>механізм</w:t>
      </w:r>
      <w:r>
        <w:t></w:t>
      </w:r>
      <w:r>
        <w:rPr>
          <w:rFonts w:hint="eastAsia"/>
        </w:rPr>
        <w:t>інноваційного</w:t>
      </w:r>
      <w:r>
        <w:t></w:t>
      </w:r>
      <w:r>
        <w:rPr>
          <w:rFonts w:hint="eastAsia"/>
        </w:rPr>
        <w:t>розвитку</w:t>
      </w:r>
      <w:r>
        <w:t></w:t>
      </w:r>
      <w:r>
        <w:rPr>
          <w:rFonts w:hint="eastAsia"/>
        </w:rPr>
        <w:t>підприємств</w:t>
      </w:r>
      <w:r>
        <w:t></w:t>
      </w:r>
      <w:r>
        <w:rPr>
          <w:rFonts w:hint="eastAsia"/>
        </w:rPr>
        <w:t>водопостачання</w:t>
      </w:r>
      <w:r>
        <w:t></w:t>
      </w:r>
      <w:r>
        <w:rPr>
          <w:rFonts w:hint="eastAsia"/>
        </w:rPr>
        <w:t>–</w:t>
      </w:r>
      <w:r>
        <w:t></w:t>
      </w:r>
      <w:r>
        <w:rPr>
          <w:rFonts w:hint="eastAsia"/>
        </w:rPr>
        <w:t>Рукопис</w:t>
      </w:r>
      <w:r>
        <w:t></w:t>
      </w:r>
    </w:p>
    <w:p w:rsidR="009E00E7" w:rsidRDefault="009E00E7" w:rsidP="009E00E7"/>
    <w:p w:rsidR="009E00E7" w:rsidRDefault="009E00E7" w:rsidP="009E00E7">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Харківська</w:t>
      </w:r>
      <w:r>
        <w:t></w:t>
      </w:r>
      <w:r>
        <w:rPr>
          <w:rFonts w:hint="eastAsia"/>
        </w:rPr>
        <w:t>національна</w:t>
      </w:r>
      <w:r>
        <w:t></w:t>
      </w:r>
      <w:r>
        <w:rPr>
          <w:rFonts w:hint="eastAsia"/>
        </w:rPr>
        <w:t>академія</w:t>
      </w:r>
      <w:r>
        <w:t></w:t>
      </w:r>
      <w:r>
        <w:rPr>
          <w:rFonts w:hint="eastAsia"/>
        </w:rPr>
        <w:t>міського</w:t>
      </w:r>
      <w:r>
        <w:t></w:t>
      </w:r>
      <w:r>
        <w:rPr>
          <w:rFonts w:hint="eastAsia"/>
        </w:rPr>
        <w:t>господарства</w:t>
      </w:r>
      <w:r>
        <w:t></w:t>
      </w:r>
      <w:r>
        <w:t></w:t>
      </w:r>
      <w:r>
        <w:rPr>
          <w:rFonts w:hint="eastAsia"/>
        </w:rPr>
        <w:t>Харків</w:t>
      </w:r>
      <w:r>
        <w:t></w:t>
      </w:r>
      <w:r>
        <w:t></w:t>
      </w:r>
      <w:r>
        <w:t></w:t>
      </w:r>
      <w:r>
        <w:t></w:t>
      </w:r>
      <w:r>
        <w:t></w:t>
      </w:r>
      <w:r>
        <w:t></w:t>
      </w:r>
      <w:r>
        <w:t></w:t>
      </w:r>
    </w:p>
    <w:p w:rsidR="009E00E7" w:rsidRDefault="009E00E7" w:rsidP="009E00E7"/>
    <w:p w:rsidR="009E00E7" w:rsidRDefault="009E00E7" w:rsidP="009E00E7">
      <w:r>
        <w:rPr>
          <w:rFonts w:hint="eastAsia"/>
        </w:rPr>
        <w:t>Дисертаційна</w:t>
      </w:r>
      <w:r>
        <w:t></w:t>
      </w:r>
      <w:r>
        <w:rPr>
          <w:rFonts w:hint="eastAsia"/>
        </w:rPr>
        <w:t>робота</w:t>
      </w:r>
      <w:r>
        <w:t></w:t>
      </w:r>
      <w:r>
        <w:rPr>
          <w:rFonts w:hint="eastAsia"/>
        </w:rPr>
        <w:t>присвячена</w:t>
      </w:r>
      <w:r>
        <w:t></w:t>
      </w:r>
      <w:r>
        <w:rPr>
          <w:rFonts w:hint="eastAsia"/>
        </w:rPr>
        <w:t>теоретичному</w:t>
      </w:r>
      <w:r>
        <w:t></w:t>
      </w:r>
      <w:r>
        <w:rPr>
          <w:rFonts w:hint="eastAsia"/>
        </w:rPr>
        <w:t>обґрунтуванню</w:t>
      </w:r>
      <w:r>
        <w:t></w:t>
      </w:r>
      <w:r>
        <w:rPr>
          <w:rFonts w:hint="eastAsia"/>
        </w:rPr>
        <w:t>концепції</w:t>
      </w:r>
      <w:r>
        <w:t></w:t>
      </w:r>
      <w:r>
        <w:rPr>
          <w:rFonts w:hint="eastAsia"/>
        </w:rPr>
        <w:t>адаптації</w:t>
      </w:r>
      <w:r>
        <w:t></w:t>
      </w:r>
      <w:r>
        <w:rPr>
          <w:rFonts w:hint="eastAsia"/>
        </w:rPr>
        <w:t>підприємств</w:t>
      </w:r>
      <w:r>
        <w:t></w:t>
      </w:r>
      <w:r>
        <w:rPr>
          <w:rFonts w:hint="eastAsia"/>
        </w:rPr>
        <w:t>водопостачання</w:t>
      </w:r>
      <w:r>
        <w:t></w:t>
      </w:r>
      <w:r>
        <w:rPr>
          <w:rFonts w:hint="eastAsia"/>
        </w:rPr>
        <w:t>до</w:t>
      </w:r>
      <w:r>
        <w:t></w:t>
      </w:r>
      <w:r>
        <w:rPr>
          <w:rFonts w:hint="eastAsia"/>
        </w:rPr>
        <w:t>ринкових</w:t>
      </w:r>
      <w:r>
        <w:t></w:t>
      </w:r>
      <w:r>
        <w:rPr>
          <w:rFonts w:hint="eastAsia"/>
        </w:rPr>
        <w:t>умов</w:t>
      </w:r>
      <w:r>
        <w:t></w:t>
      </w:r>
      <w:r>
        <w:rPr>
          <w:rFonts w:hint="eastAsia"/>
        </w:rPr>
        <w:t>й</w:t>
      </w:r>
      <w:r>
        <w:t></w:t>
      </w:r>
      <w:r>
        <w:rPr>
          <w:rFonts w:hint="eastAsia"/>
        </w:rPr>
        <w:t>розробці</w:t>
      </w:r>
      <w:r>
        <w:t></w:t>
      </w:r>
      <w:r>
        <w:rPr>
          <w:rFonts w:hint="eastAsia"/>
        </w:rPr>
        <w:t>наукового</w:t>
      </w:r>
      <w:r>
        <w:t></w:t>
      </w:r>
      <w:r>
        <w:rPr>
          <w:rFonts w:hint="eastAsia"/>
        </w:rPr>
        <w:t>підходу</w:t>
      </w:r>
      <w:r>
        <w:t></w:t>
      </w:r>
      <w:r>
        <w:rPr>
          <w:rFonts w:hint="eastAsia"/>
        </w:rPr>
        <w:t>до</w:t>
      </w:r>
      <w:r>
        <w:t></w:t>
      </w:r>
      <w:r>
        <w:rPr>
          <w:rFonts w:hint="eastAsia"/>
        </w:rPr>
        <w:t>формування</w:t>
      </w:r>
      <w:r>
        <w:t></w:t>
      </w:r>
      <w:r>
        <w:rPr>
          <w:rFonts w:hint="eastAsia"/>
        </w:rPr>
        <w:t>сучасного</w:t>
      </w:r>
      <w:r>
        <w:t></w:t>
      </w:r>
      <w:r>
        <w:rPr>
          <w:rFonts w:hint="eastAsia"/>
        </w:rPr>
        <w:t>організаційно</w:t>
      </w:r>
      <w:r>
        <w:t></w:t>
      </w:r>
      <w:r>
        <w:rPr>
          <w:rFonts w:hint="eastAsia"/>
        </w:rPr>
        <w:t>економічного</w:t>
      </w:r>
      <w:r>
        <w:t></w:t>
      </w:r>
      <w:r>
        <w:rPr>
          <w:rFonts w:hint="eastAsia"/>
        </w:rPr>
        <w:t>механізму</w:t>
      </w:r>
      <w:r>
        <w:t></w:t>
      </w:r>
      <w:r>
        <w:rPr>
          <w:rFonts w:hint="eastAsia"/>
        </w:rPr>
        <w:t>їх</w:t>
      </w:r>
      <w:r>
        <w:t></w:t>
      </w:r>
      <w:r>
        <w:rPr>
          <w:rFonts w:hint="eastAsia"/>
        </w:rPr>
        <w:t>інноваційного</w:t>
      </w:r>
      <w:r>
        <w:t></w:t>
      </w:r>
      <w:r>
        <w:rPr>
          <w:rFonts w:hint="eastAsia"/>
        </w:rPr>
        <w:t>розвитку</w:t>
      </w:r>
      <w:r>
        <w:t></w:t>
      </w:r>
      <w:r>
        <w:t></w:t>
      </w:r>
      <w:r>
        <w:rPr>
          <w:rFonts w:hint="eastAsia"/>
        </w:rPr>
        <w:t>На</w:t>
      </w:r>
      <w:r>
        <w:t></w:t>
      </w:r>
      <w:r>
        <w:rPr>
          <w:rFonts w:hint="eastAsia"/>
        </w:rPr>
        <w:t>основі</w:t>
      </w:r>
      <w:r>
        <w:t></w:t>
      </w:r>
      <w:r>
        <w:rPr>
          <w:rFonts w:hint="eastAsia"/>
        </w:rPr>
        <w:t>узагальнення</w:t>
      </w:r>
      <w:r>
        <w:t></w:t>
      </w:r>
      <w:r>
        <w:rPr>
          <w:rFonts w:hint="eastAsia"/>
        </w:rPr>
        <w:t>існуючого</w:t>
      </w:r>
      <w:r>
        <w:t></w:t>
      </w:r>
      <w:r>
        <w:rPr>
          <w:rFonts w:hint="eastAsia"/>
        </w:rPr>
        <w:t>вітчизняного</w:t>
      </w:r>
      <w:r>
        <w:t></w:t>
      </w:r>
      <w:r>
        <w:rPr>
          <w:rFonts w:hint="eastAsia"/>
        </w:rPr>
        <w:t>і</w:t>
      </w:r>
      <w:r>
        <w:t></w:t>
      </w:r>
      <w:r>
        <w:rPr>
          <w:rFonts w:hint="eastAsia"/>
        </w:rPr>
        <w:t>зарубіжного</w:t>
      </w:r>
      <w:r>
        <w:t></w:t>
      </w:r>
      <w:r>
        <w:rPr>
          <w:rFonts w:hint="eastAsia"/>
        </w:rPr>
        <w:t>досвіду</w:t>
      </w:r>
      <w:r>
        <w:t></w:t>
      </w:r>
      <w:r>
        <w:rPr>
          <w:rFonts w:hint="eastAsia"/>
        </w:rPr>
        <w:t>формування</w:t>
      </w:r>
      <w:r>
        <w:t></w:t>
      </w:r>
      <w:r>
        <w:rPr>
          <w:rFonts w:hint="eastAsia"/>
        </w:rPr>
        <w:t>організаційно</w:t>
      </w:r>
      <w:r>
        <w:t></w:t>
      </w:r>
      <w:r>
        <w:rPr>
          <w:rFonts w:hint="eastAsia"/>
        </w:rPr>
        <w:t>економічного</w:t>
      </w:r>
      <w:r>
        <w:t></w:t>
      </w:r>
      <w:r>
        <w:rPr>
          <w:rFonts w:hint="eastAsia"/>
        </w:rPr>
        <w:t>механізму</w:t>
      </w:r>
      <w:r>
        <w:t></w:t>
      </w:r>
      <w:r>
        <w:rPr>
          <w:rFonts w:hint="eastAsia"/>
        </w:rPr>
        <w:t>розвитку</w:t>
      </w:r>
      <w:r>
        <w:t></w:t>
      </w:r>
      <w:r>
        <w:rPr>
          <w:rFonts w:hint="eastAsia"/>
        </w:rPr>
        <w:t>підприємств</w:t>
      </w:r>
      <w:r>
        <w:t></w:t>
      </w:r>
      <w:r>
        <w:rPr>
          <w:rFonts w:hint="eastAsia"/>
        </w:rPr>
        <w:t>водопостачання</w:t>
      </w:r>
      <w:r>
        <w:t></w:t>
      </w:r>
      <w:r>
        <w:t></w:t>
      </w:r>
      <w:r>
        <w:rPr>
          <w:rFonts w:hint="eastAsia"/>
        </w:rPr>
        <w:t>виявлення</w:t>
      </w:r>
      <w:r>
        <w:t></w:t>
      </w:r>
      <w:r>
        <w:rPr>
          <w:rFonts w:hint="eastAsia"/>
        </w:rPr>
        <w:t>факторів</w:t>
      </w:r>
      <w:r>
        <w:t></w:t>
      </w:r>
      <w:r>
        <w:rPr>
          <w:rFonts w:hint="eastAsia"/>
        </w:rPr>
        <w:t>впливу</w:t>
      </w:r>
      <w:r>
        <w:t></w:t>
      </w:r>
      <w:r>
        <w:rPr>
          <w:rFonts w:hint="eastAsia"/>
        </w:rPr>
        <w:t>і</w:t>
      </w:r>
      <w:r>
        <w:t></w:t>
      </w:r>
      <w:r>
        <w:rPr>
          <w:rFonts w:hint="eastAsia"/>
        </w:rPr>
        <w:t>проведення</w:t>
      </w:r>
      <w:r>
        <w:t></w:t>
      </w:r>
      <w:r>
        <w:rPr>
          <w:rFonts w:hint="eastAsia"/>
        </w:rPr>
        <w:t>відповідних</w:t>
      </w:r>
      <w:r>
        <w:t></w:t>
      </w:r>
      <w:r>
        <w:rPr>
          <w:rFonts w:hint="eastAsia"/>
        </w:rPr>
        <w:t>досліджень</w:t>
      </w:r>
      <w:r>
        <w:t></w:t>
      </w:r>
      <w:r>
        <w:rPr>
          <w:rFonts w:hint="eastAsia"/>
        </w:rPr>
        <w:t>розроблено</w:t>
      </w:r>
      <w:r>
        <w:t></w:t>
      </w:r>
      <w:r>
        <w:rPr>
          <w:rFonts w:hint="eastAsia"/>
        </w:rPr>
        <w:t>наукові</w:t>
      </w:r>
      <w:r>
        <w:t></w:t>
      </w:r>
      <w:r>
        <w:rPr>
          <w:rFonts w:hint="eastAsia"/>
        </w:rPr>
        <w:t>підходи</w:t>
      </w:r>
      <w:r>
        <w:t></w:t>
      </w:r>
      <w:r>
        <w:rPr>
          <w:rFonts w:hint="eastAsia"/>
        </w:rPr>
        <w:t>й</w:t>
      </w:r>
      <w:r>
        <w:t></w:t>
      </w:r>
      <w:r>
        <w:rPr>
          <w:rFonts w:hint="eastAsia"/>
        </w:rPr>
        <w:t>практичні</w:t>
      </w:r>
      <w:r>
        <w:t></w:t>
      </w:r>
      <w:r>
        <w:rPr>
          <w:rFonts w:hint="eastAsia"/>
        </w:rPr>
        <w:t>заходи</w:t>
      </w:r>
      <w:r>
        <w:t></w:t>
      </w:r>
      <w:r>
        <w:rPr>
          <w:rFonts w:hint="eastAsia"/>
        </w:rPr>
        <w:t>з</w:t>
      </w:r>
      <w:r>
        <w:t></w:t>
      </w:r>
      <w:r>
        <w:rPr>
          <w:rFonts w:hint="eastAsia"/>
        </w:rPr>
        <w:t>підвищення</w:t>
      </w:r>
      <w:r>
        <w:t></w:t>
      </w:r>
      <w:r>
        <w:rPr>
          <w:rFonts w:hint="eastAsia"/>
        </w:rPr>
        <w:t>ефективності</w:t>
      </w:r>
      <w:r>
        <w:t></w:t>
      </w:r>
      <w:r>
        <w:rPr>
          <w:rFonts w:hint="eastAsia"/>
        </w:rPr>
        <w:t>організаційно</w:t>
      </w:r>
      <w:r>
        <w:t></w:t>
      </w:r>
      <w:r>
        <w:rPr>
          <w:rFonts w:hint="eastAsia"/>
        </w:rPr>
        <w:t>економічного</w:t>
      </w:r>
      <w:r>
        <w:t></w:t>
      </w:r>
      <w:r>
        <w:rPr>
          <w:rFonts w:hint="eastAsia"/>
        </w:rPr>
        <w:t>механізму</w:t>
      </w:r>
      <w:r>
        <w:t></w:t>
      </w:r>
      <w:r>
        <w:rPr>
          <w:rFonts w:hint="eastAsia"/>
        </w:rPr>
        <w:t>інноваційного</w:t>
      </w:r>
      <w:r>
        <w:t></w:t>
      </w:r>
      <w:r>
        <w:rPr>
          <w:rFonts w:hint="eastAsia"/>
        </w:rPr>
        <w:t>розвитку</w:t>
      </w:r>
      <w:r>
        <w:t></w:t>
      </w:r>
      <w:r>
        <w:rPr>
          <w:rFonts w:hint="eastAsia"/>
        </w:rPr>
        <w:t>підприємств</w:t>
      </w:r>
      <w:r>
        <w:t></w:t>
      </w:r>
      <w:r>
        <w:rPr>
          <w:rFonts w:hint="eastAsia"/>
        </w:rPr>
        <w:t>водопостачання</w:t>
      </w:r>
      <w:r>
        <w:t></w:t>
      </w:r>
      <w:r>
        <w:rPr>
          <w:rFonts w:hint="eastAsia"/>
        </w:rPr>
        <w:t>в</w:t>
      </w:r>
      <w:r>
        <w:t></w:t>
      </w:r>
      <w:r>
        <w:rPr>
          <w:rFonts w:hint="eastAsia"/>
        </w:rPr>
        <w:t>умовах</w:t>
      </w:r>
      <w:r>
        <w:t></w:t>
      </w:r>
      <w:r>
        <w:rPr>
          <w:rFonts w:hint="eastAsia"/>
        </w:rPr>
        <w:t>розвитку</w:t>
      </w:r>
      <w:r>
        <w:t></w:t>
      </w:r>
      <w:r>
        <w:rPr>
          <w:rFonts w:hint="eastAsia"/>
        </w:rPr>
        <w:t>ринкового</w:t>
      </w:r>
      <w:r>
        <w:t></w:t>
      </w:r>
      <w:r>
        <w:rPr>
          <w:rFonts w:hint="eastAsia"/>
        </w:rPr>
        <w:t>середовища</w:t>
      </w:r>
      <w:r>
        <w:t></w:t>
      </w:r>
      <w:r>
        <w:t></w:t>
      </w:r>
      <w:r>
        <w:rPr>
          <w:rFonts w:hint="eastAsia"/>
        </w:rPr>
        <w:t>Розроблено</w:t>
      </w:r>
      <w:r>
        <w:t></w:t>
      </w:r>
      <w:r>
        <w:rPr>
          <w:rFonts w:hint="eastAsia"/>
        </w:rPr>
        <w:t>програму</w:t>
      </w:r>
      <w:r>
        <w:t></w:t>
      </w:r>
      <w:r>
        <w:rPr>
          <w:rFonts w:hint="eastAsia"/>
        </w:rPr>
        <w:t>проведення</w:t>
      </w:r>
      <w:r>
        <w:t></w:t>
      </w:r>
      <w:r>
        <w:rPr>
          <w:rFonts w:hint="eastAsia"/>
        </w:rPr>
        <w:t>маркетингового</w:t>
      </w:r>
      <w:r>
        <w:t></w:t>
      </w:r>
      <w:r>
        <w:rPr>
          <w:rFonts w:hint="eastAsia"/>
        </w:rPr>
        <w:t>дослідження</w:t>
      </w:r>
      <w:r>
        <w:t></w:t>
      </w:r>
      <w:r>
        <w:rPr>
          <w:rFonts w:hint="eastAsia"/>
        </w:rPr>
        <w:t>на</w:t>
      </w:r>
      <w:r>
        <w:t></w:t>
      </w:r>
      <w:r>
        <w:rPr>
          <w:rFonts w:hint="eastAsia"/>
        </w:rPr>
        <w:t>ринку</w:t>
      </w:r>
      <w:r>
        <w:t></w:t>
      </w:r>
      <w:r>
        <w:rPr>
          <w:rFonts w:hint="eastAsia"/>
        </w:rPr>
        <w:t>питної</w:t>
      </w:r>
      <w:r>
        <w:t></w:t>
      </w:r>
      <w:r>
        <w:rPr>
          <w:rFonts w:hint="eastAsia"/>
        </w:rPr>
        <w:t>води</w:t>
      </w:r>
      <w:r>
        <w:t></w:t>
      </w:r>
      <w:r>
        <w:t></w:t>
      </w:r>
      <w:r>
        <w:rPr>
          <w:rFonts w:hint="eastAsia"/>
        </w:rPr>
        <w:t>що</w:t>
      </w:r>
      <w:r>
        <w:t></w:t>
      </w:r>
      <w:r>
        <w:rPr>
          <w:rFonts w:hint="eastAsia"/>
        </w:rPr>
        <w:t>дозволяє</w:t>
      </w:r>
      <w:r>
        <w:t></w:t>
      </w:r>
      <w:r>
        <w:rPr>
          <w:rFonts w:hint="eastAsia"/>
        </w:rPr>
        <w:t>визначити</w:t>
      </w:r>
      <w:r>
        <w:t></w:t>
      </w:r>
      <w:r>
        <w:rPr>
          <w:rFonts w:hint="eastAsia"/>
        </w:rPr>
        <w:t>потреби</w:t>
      </w:r>
      <w:r>
        <w:t></w:t>
      </w:r>
      <w:r>
        <w:rPr>
          <w:rFonts w:hint="eastAsia"/>
        </w:rPr>
        <w:t>й</w:t>
      </w:r>
      <w:r>
        <w:t></w:t>
      </w:r>
      <w:r>
        <w:rPr>
          <w:rFonts w:hint="eastAsia"/>
        </w:rPr>
        <w:t>запити</w:t>
      </w:r>
      <w:r>
        <w:t></w:t>
      </w:r>
      <w:r>
        <w:rPr>
          <w:rFonts w:hint="eastAsia"/>
        </w:rPr>
        <w:t>споживачів</w:t>
      </w:r>
      <w:r>
        <w:t></w:t>
      </w:r>
      <w:r>
        <w:t></w:t>
      </w:r>
      <w:r>
        <w:rPr>
          <w:rFonts w:hint="eastAsia"/>
        </w:rPr>
        <w:t>Розроблено</w:t>
      </w:r>
      <w:r>
        <w:t></w:t>
      </w:r>
      <w:r>
        <w:rPr>
          <w:rFonts w:hint="eastAsia"/>
        </w:rPr>
        <w:t>модель</w:t>
      </w:r>
      <w:r>
        <w:t></w:t>
      </w:r>
      <w:r>
        <w:rPr>
          <w:rFonts w:hint="eastAsia"/>
        </w:rPr>
        <w:t>рівноваги</w:t>
      </w:r>
      <w:r>
        <w:t></w:t>
      </w:r>
      <w:r>
        <w:rPr>
          <w:rFonts w:hint="eastAsia"/>
        </w:rPr>
        <w:t>ринку</w:t>
      </w:r>
      <w:r>
        <w:t></w:t>
      </w:r>
      <w:r>
        <w:rPr>
          <w:rFonts w:hint="eastAsia"/>
        </w:rPr>
        <w:t>водопостачання</w:t>
      </w:r>
      <w:r>
        <w:t></w:t>
      </w:r>
      <w:r>
        <w:rPr>
          <w:rFonts w:hint="eastAsia"/>
        </w:rPr>
        <w:t>з</w:t>
      </w:r>
      <w:r>
        <w:t></w:t>
      </w:r>
      <w:r>
        <w:rPr>
          <w:rFonts w:hint="eastAsia"/>
        </w:rPr>
        <w:t>використанням</w:t>
      </w:r>
      <w:r>
        <w:t></w:t>
      </w:r>
      <w:r>
        <w:rPr>
          <w:rFonts w:hint="eastAsia"/>
        </w:rPr>
        <w:t>балансового</w:t>
      </w:r>
      <w:r>
        <w:t></w:t>
      </w:r>
      <w:r>
        <w:rPr>
          <w:rFonts w:hint="eastAsia"/>
        </w:rPr>
        <w:t>підходу</w:t>
      </w:r>
      <w:r>
        <w:t></w:t>
      </w:r>
      <w:r>
        <w:t></w:t>
      </w:r>
      <w:r>
        <w:rPr>
          <w:rFonts w:hint="eastAsia"/>
        </w:rPr>
        <w:t>що</w:t>
      </w:r>
      <w:r>
        <w:t></w:t>
      </w:r>
      <w:r>
        <w:rPr>
          <w:rFonts w:hint="eastAsia"/>
        </w:rPr>
        <w:t>дозволяє</w:t>
      </w:r>
      <w:r>
        <w:t></w:t>
      </w:r>
      <w:r>
        <w:rPr>
          <w:rFonts w:hint="eastAsia"/>
        </w:rPr>
        <w:t>визначити</w:t>
      </w:r>
      <w:r>
        <w:t></w:t>
      </w:r>
      <w:r>
        <w:rPr>
          <w:rFonts w:hint="eastAsia"/>
        </w:rPr>
        <w:t>можливі</w:t>
      </w:r>
      <w:r>
        <w:t></w:t>
      </w:r>
      <w:r>
        <w:rPr>
          <w:rFonts w:hint="eastAsia"/>
        </w:rPr>
        <w:t>напрями</w:t>
      </w:r>
      <w:r>
        <w:t></w:t>
      </w:r>
      <w:r>
        <w:rPr>
          <w:rFonts w:hint="eastAsia"/>
        </w:rPr>
        <w:t>регуляторної</w:t>
      </w:r>
      <w:r>
        <w:t></w:t>
      </w:r>
      <w:r>
        <w:rPr>
          <w:rFonts w:hint="eastAsia"/>
        </w:rPr>
        <w:t>політики</w:t>
      </w:r>
      <w:r>
        <w:t></w:t>
      </w:r>
      <w:r>
        <w:rPr>
          <w:rFonts w:hint="eastAsia"/>
        </w:rPr>
        <w:t>регіональних</w:t>
      </w:r>
      <w:r>
        <w:t></w:t>
      </w:r>
      <w:r>
        <w:rPr>
          <w:rFonts w:hint="eastAsia"/>
        </w:rPr>
        <w:t>органів</w:t>
      </w:r>
      <w:r>
        <w:t></w:t>
      </w:r>
      <w:r>
        <w:rPr>
          <w:rFonts w:hint="eastAsia"/>
        </w:rPr>
        <w:t>влади</w:t>
      </w:r>
      <w:r>
        <w:t></w:t>
      </w:r>
      <w:r>
        <w:rPr>
          <w:rFonts w:hint="eastAsia"/>
        </w:rPr>
        <w:t>у</w:t>
      </w:r>
      <w:r>
        <w:t></w:t>
      </w:r>
      <w:r>
        <w:rPr>
          <w:rFonts w:hint="eastAsia"/>
        </w:rPr>
        <w:t>процесі</w:t>
      </w:r>
      <w:r>
        <w:t></w:t>
      </w:r>
      <w:r>
        <w:rPr>
          <w:rFonts w:hint="eastAsia"/>
        </w:rPr>
        <w:t>забезпечення</w:t>
      </w:r>
      <w:r>
        <w:t></w:t>
      </w:r>
      <w:r>
        <w:rPr>
          <w:rFonts w:hint="eastAsia"/>
        </w:rPr>
        <w:t>ефективного</w:t>
      </w:r>
      <w:r>
        <w:t></w:t>
      </w:r>
      <w:r>
        <w:rPr>
          <w:rFonts w:hint="eastAsia"/>
        </w:rPr>
        <w:t>водопостачання</w:t>
      </w:r>
      <w:r>
        <w:t></w:t>
      </w:r>
      <w:r>
        <w:rPr>
          <w:rFonts w:hint="eastAsia"/>
        </w:rPr>
        <w:t>регіону</w:t>
      </w:r>
      <w:r>
        <w:t></w:t>
      </w:r>
    </w:p>
    <w:p w:rsidR="009E00E7" w:rsidRDefault="009E00E7" w:rsidP="009E00E7"/>
    <w:p w:rsidR="009E00E7" w:rsidRPr="009E00E7" w:rsidRDefault="009E00E7" w:rsidP="009E00E7">
      <w:r>
        <w:rPr>
          <w:rFonts w:hint="eastAsia"/>
        </w:rPr>
        <w:t>У</w:t>
      </w:r>
      <w:r>
        <w:t></w:t>
      </w:r>
      <w:r>
        <w:rPr>
          <w:rFonts w:hint="eastAsia"/>
        </w:rPr>
        <w:t>дисертації</w:t>
      </w:r>
      <w:r>
        <w:t></w:t>
      </w:r>
      <w:r>
        <w:rPr>
          <w:rFonts w:hint="eastAsia"/>
        </w:rPr>
        <w:t>вирішено</w:t>
      </w:r>
      <w:r>
        <w:t></w:t>
      </w:r>
      <w:r>
        <w:rPr>
          <w:rFonts w:hint="eastAsia"/>
        </w:rPr>
        <w:t>науково</w:t>
      </w:r>
      <w:r>
        <w:t></w:t>
      </w:r>
      <w:r>
        <w:rPr>
          <w:rFonts w:hint="eastAsia"/>
        </w:rPr>
        <w:t>практичне</w:t>
      </w:r>
      <w:r>
        <w:t></w:t>
      </w:r>
      <w:r>
        <w:rPr>
          <w:rFonts w:hint="eastAsia"/>
        </w:rPr>
        <w:t>завдання</w:t>
      </w:r>
      <w:r>
        <w:t></w:t>
      </w:r>
      <w:r>
        <w:rPr>
          <w:rFonts w:hint="eastAsia"/>
        </w:rPr>
        <w:t>стосовно</w:t>
      </w:r>
      <w:r>
        <w:t></w:t>
      </w:r>
      <w:r>
        <w:rPr>
          <w:rFonts w:hint="eastAsia"/>
        </w:rPr>
        <w:t>узагальнення</w:t>
      </w:r>
      <w:r>
        <w:t></w:t>
      </w:r>
      <w:r>
        <w:rPr>
          <w:rFonts w:hint="eastAsia"/>
        </w:rPr>
        <w:t>та</w:t>
      </w:r>
      <w:r>
        <w:t></w:t>
      </w:r>
      <w:r>
        <w:rPr>
          <w:rFonts w:hint="eastAsia"/>
        </w:rPr>
        <w:t>розвитку</w:t>
      </w:r>
      <w:r>
        <w:t></w:t>
      </w:r>
      <w:r>
        <w:rPr>
          <w:rFonts w:hint="eastAsia"/>
        </w:rPr>
        <w:t>науково</w:t>
      </w:r>
      <w:r>
        <w:t></w:t>
      </w:r>
      <w:r>
        <w:rPr>
          <w:rFonts w:hint="eastAsia"/>
        </w:rPr>
        <w:t>теоретичних</w:t>
      </w:r>
      <w:r>
        <w:t></w:t>
      </w:r>
      <w:r>
        <w:rPr>
          <w:rFonts w:hint="eastAsia"/>
        </w:rPr>
        <w:t>положень</w:t>
      </w:r>
      <w:r>
        <w:t></w:t>
      </w:r>
      <w:r>
        <w:t></w:t>
      </w:r>
      <w:r>
        <w:rPr>
          <w:rFonts w:hint="eastAsia"/>
        </w:rPr>
        <w:t>обґрунтування</w:t>
      </w:r>
      <w:r>
        <w:t></w:t>
      </w:r>
      <w:r>
        <w:rPr>
          <w:rFonts w:hint="eastAsia"/>
        </w:rPr>
        <w:t>і</w:t>
      </w:r>
      <w:r>
        <w:t></w:t>
      </w:r>
      <w:r>
        <w:rPr>
          <w:rFonts w:hint="eastAsia"/>
        </w:rPr>
        <w:t>розробки</w:t>
      </w:r>
      <w:r>
        <w:t></w:t>
      </w:r>
      <w:r>
        <w:rPr>
          <w:rFonts w:hint="eastAsia"/>
        </w:rPr>
        <w:t>методичних</w:t>
      </w:r>
      <w:r>
        <w:t></w:t>
      </w:r>
      <w:r>
        <w:rPr>
          <w:rFonts w:hint="eastAsia"/>
        </w:rPr>
        <w:t>підходів</w:t>
      </w:r>
      <w:r>
        <w:t></w:t>
      </w:r>
      <w:r>
        <w:rPr>
          <w:rFonts w:hint="eastAsia"/>
        </w:rPr>
        <w:t>щодо</w:t>
      </w:r>
      <w:r>
        <w:t></w:t>
      </w:r>
      <w:r>
        <w:rPr>
          <w:rFonts w:hint="eastAsia"/>
        </w:rPr>
        <w:t>організаційно</w:t>
      </w:r>
      <w:r>
        <w:t></w:t>
      </w:r>
      <w:r>
        <w:rPr>
          <w:rFonts w:hint="eastAsia"/>
        </w:rPr>
        <w:t>економічного</w:t>
      </w:r>
      <w:r>
        <w:t></w:t>
      </w:r>
      <w:r>
        <w:rPr>
          <w:rFonts w:hint="eastAsia"/>
        </w:rPr>
        <w:t>механізму</w:t>
      </w:r>
      <w:r>
        <w:t></w:t>
      </w:r>
      <w:r>
        <w:rPr>
          <w:rFonts w:hint="eastAsia"/>
        </w:rPr>
        <w:t>інноваційного</w:t>
      </w:r>
      <w:r>
        <w:t></w:t>
      </w:r>
      <w:r>
        <w:rPr>
          <w:rFonts w:hint="eastAsia"/>
        </w:rPr>
        <w:t>розвитку</w:t>
      </w:r>
      <w:r>
        <w:t></w:t>
      </w:r>
      <w:r>
        <w:rPr>
          <w:rFonts w:hint="eastAsia"/>
        </w:rPr>
        <w:t>підприємств</w:t>
      </w:r>
      <w:r>
        <w:t></w:t>
      </w:r>
      <w:r>
        <w:rPr>
          <w:rFonts w:hint="eastAsia"/>
        </w:rPr>
        <w:t>водопостачання</w:t>
      </w:r>
      <w:r>
        <w:t></w:t>
      </w:r>
      <w:r>
        <w:t></w:t>
      </w:r>
      <w:r>
        <w:rPr>
          <w:rFonts w:hint="eastAsia"/>
        </w:rPr>
        <w:t>що</w:t>
      </w:r>
      <w:r>
        <w:t></w:t>
      </w:r>
      <w:r>
        <w:rPr>
          <w:rFonts w:hint="eastAsia"/>
        </w:rPr>
        <w:t>дозволяє</w:t>
      </w:r>
      <w:r>
        <w:t></w:t>
      </w:r>
      <w:r>
        <w:rPr>
          <w:rFonts w:hint="eastAsia"/>
        </w:rPr>
        <w:t>своєчасно</w:t>
      </w:r>
      <w:r>
        <w:t></w:t>
      </w:r>
      <w:r>
        <w:rPr>
          <w:rFonts w:hint="eastAsia"/>
        </w:rPr>
        <w:t>реагувати</w:t>
      </w:r>
      <w:r>
        <w:t></w:t>
      </w:r>
      <w:r>
        <w:rPr>
          <w:rFonts w:hint="eastAsia"/>
        </w:rPr>
        <w:t>на</w:t>
      </w:r>
      <w:r>
        <w:t></w:t>
      </w:r>
      <w:r>
        <w:rPr>
          <w:rFonts w:hint="eastAsia"/>
        </w:rPr>
        <w:t>зміни</w:t>
      </w:r>
      <w:r>
        <w:t></w:t>
      </w:r>
      <w:r>
        <w:rPr>
          <w:rFonts w:hint="eastAsia"/>
        </w:rPr>
        <w:t>ринкового</w:t>
      </w:r>
      <w:r>
        <w:t></w:t>
      </w:r>
      <w:r>
        <w:rPr>
          <w:rFonts w:hint="eastAsia"/>
        </w:rPr>
        <w:t>середовища</w:t>
      </w:r>
      <w:r>
        <w:t></w:t>
      </w:r>
      <w:bookmarkEnd w:id="0"/>
    </w:p>
    <w:sectPr w:rsidR="009E00E7" w:rsidRPr="009E00E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F31" w:rsidRDefault="00126F31">
      <w:pPr>
        <w:spacing w:after="0" w:line="240" w:lineRule="auto"/>
      </w:pPr>
      <w:r>
        <w:separator/>
      </w:r>
    </w:p>
  </w:endnote>
  <w:endnote w:type="continuationSeparator" w:id="0">
    <w:p w:rsidR="00126F31" w:rsidRDefault="0012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F31" w:rsidRDefault="00126F31"/>
    <w:p w:rsidR="00126F31" w:rsidRDefault="00126F31"/>
    <w:p w:rsidR="00126F31" w:rsidRDefault="00126F31"/>
    <w:p w:rsidR="00126F31" w:rsidRDefault="00126F31"/>
    <w:p w:rsidR="00126F31" w:rsidRDefault="00126F31"/>
    <w:p w:rsidR="00126F31" w:rsidRDefault="00126F31"/>
    <w:p w:rsidR="00126F31" w:rsidRDefault="00126F3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F31" w:rsidRDefault="00126F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26F31" w:rsidRDefault="00126F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26F31" w:rsidRDefault="00126F31"/>
    <w:p w:rsidR="00126F31" w:rsidRDefault="00126F31"/>
    <w:p w:rsidR="00126F31" w:rsidRDefault="00126F3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F31" w:rsidRDefault="00126F31"/>
                          <w:p w:rsidR="00126F31" w:rsidRDefault="00126F3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26F31" w:rsidRDefault="00126F31"/>
                    <w:p w:rsidR="00126F31" w:rsidRDefault="00126F3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26F31" w:rsidRDefault="00126F31"/>
    <w:p w:rsidR="00126F31" w:rsidRDefault="00126F31">
      <w:pPr>
        <w:rPr>
          <w:sz w:val="2"/>
          <w:szCs w:val="2"/>
        </w:rPr>
      </w:pPr>
    </w:p>
    <w:p w:rsidR="00126F31" w:rsidRDefault="00126F31"/>
    <w:p w:rsidR="00126F31" w:rsidRDefault="00126F31">
      <w:pPr>
        <w:spacing w:after="0" w:line="240" w:lineRule="auto"/>
      </w:pPr>
    </w:p>
  </w:footnote>
  <w:footnote w:type="continuationSeparator" w:id="0">
    <w:p w:rsidR="00126F31" w:rsidRDefault="00126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31"/>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074BA-1DB1-4DB7-8322-5415625A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16316</TotalTime>
  <Pages>1</Pages>
  <Words>274</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559</cp:revision>
  <cp:lastPrinted>2009-02-06T05:36:00Z</cp:lastPrinted>
  <dcterms:created xsi:type="dcterms:W3CDTF">2023-09-07T12:38:00Z</dcterms:created>
  <dcterms:modified xsi:type="dcterms:W3CDTF">2023-11-18T07:46:00Z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