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8CC3" w14:textId="1E5EA280" w:rsidR="006E22BB" w:rsidRDefault="00716C71" w:rsidP="00716C71">
      <w:r w:rsidRPr="00716C71">
        <w:rPr>
          <w:rFonts w:hint="eastAsia"/>
        </w:rPr>
        <w:t>Долгов</w:t>
      </w:r>
      <w:r w:rsidRPr="00716C71">
        <w:t xml:space="preserve">, </w:t>
      </w:r>
      <w:r w:rsidRPr="00716C71">
        <w:rPr>
          <w:rFonts w:hint="eastAsia"/>
        </w:rPr>
        <w:t>Андрей</w:t>
      </w:r>
      <w:r w:rsidRPr="00716C71">
        <w:t xml:space="preserve"> </w:t>
      </w:r>
      <w:r w:rsidRPr="00716C71">
        <w:rPr>
          <w:rFonts w:hint="eastAsia"/>
        </w:rPr>
        <w:t>Михайлович</w:t>
      </w:r>
      <w:r>
        <w:t xml:space="preserve"> </w:t>
      </w:r>
      <w:r w:rsidRPr="00716C71">
        <w:rPr>
          <w:rFonts w:hint="eastAsia"/>
        </w:rPr>
        <w:t>Дознание</w:t>
      </w:r>
      <w:r w:rsidRPr="00716C71">
        <w:t xml:space="preserve"> </w:t>
      </w:r>
      <w:r w:rsidRPr="00716C71">
        <w:rPr>
          <w:rFonts w:hint="eastAsia"/>
        </w:rPr>
        <w:t>как</w:t>
      </w:r>
      <w:r w:rsidRPr="00716C71">
        <w:t xml:space="preserve"> </w:t>
      </w:r>
      <w:r w:rsidRPr="00716C71">
        <w:rPr>
          <w:rFonts w:hint="eastAsia"/>
        </w:rPr>
        <w:t>форма</w:t>
      </w:r>
      <w:r w:rsidRPr="00716C71">
        <w:t xml:space="preserve"> </w:t>
      </w:r>
      <w:r w:rsidRPr="00716C71">
        <w:rPr>
          <w:rFonts w:hint="eastAsia"/>
        </w:rPr>
        <w:t>предварительного</w:t>
      </w:r>
      <w:r w:rsidRPr="00716C71">
        <w:t xml:space="preserve"> </w:t>
      </w:r>
      <w:r w:rsidRPr="00716C71">
        <w:rPr>
          <w:rFonts w:hint="eastAsia"/>
        </w:rPr>
        <w:t>расследования</w:t>
      </w:r>
    </w:p>
    <w:p w14:paraId="5D74F023" w14:textId="77777777" w:rsidR="00716C71" w:rsidRDefault="00716C71" w:rsidP="00716C71">
      <w:r>
        <w:rPr>
          <w:rFonts w:hint="eastAsia"/>
        </w:rPr>
        <w:t>ОГЛАВЛЕНИЕ</w:t>
      </w:r>
      <w:r>
        <w:t xml:space="preserve"> </w:t>
      </w:r>
      <w:r>
        <w:rPr>
          <w:rFonts w:hint="eastAsia"/>
        </w:rPr>
        <w:t>ДИССЕРТАЦИИ</w:t>
      </w:r>
    </w:p>
    <w:p w14:paraId="6A2D6061" w14:textId="77777777" w:rsidR="00716C71" w:rsidRDefault="00716C71" w:rsidP="00716C71">
      <w:r>
        <w:rPr>
          <w:rFonts w:hint="eastAsia"/>
        </w:rPr>
        <w:t>кандидат</w:t>
      </w:r>
      <w:r>
        <w:t xml:space="preserve"> </w:t>
      </w:r>
      <w:r>
        <w:rPr>
          <w:rFonts w:hint="eastAsia"/>
        </w:rPr>
        <w:t>наук</w:t>
      </w:r>
      <w:r>
        <w:t xml:space="preserve"> </w:t>
      </w:r>
      <w:r>
        <w:rPr>
          <w:rFonts w:hint="eastAsia"/>
        </w:rPr>
        <w:t>Долгов</w:t>
      </w:r>
      <w:r>
        <w:t xml:space="preserve">, </w:t>
      </w:r>
      <w:r>
        <w:rPr>
          <w:rFonts w:hint="eastAsia"/>
        </w:rPr>
        <w:t>Андрей</w:t>
      </w:r>
      <w:r>
        <w:t xml:space="preserve"> </w:t>
      </w:r>
      <w:r>
        <w:rPr>
          <w:rFonts w:hint="eastAsia"/>
        </w:rPr>
        <w:t>Михайлович</w:t>
      </w:r>
    </w:p>
    <w:p w14:paraId="69D75821" w14:textId="77777777" w:rsidR="00716C71" w:rsidRDefault="00716C71" w:rsidP="00716C71">
      <w:r>
        <w:rPr>
          <w:rFonts w:hint="eastAsia"/>
        </w:rPr>
        <w:t>ВВЕДЕНИЕ</w:t>
      </w:r>
      <w:r>
        <w:t>.......................................................3</w:t>
      </w:r>
    </w:p>
    <w:p w14:paraId="055CE39A" w14:textId="77777777" w:rsidR="00716C71" w:rsidRDefault="00716C71" w:rsidP="00716C71"/>
    <w:p w14:paraId="579436DA" w14:textId="77777777" w:rsidR="00716C71" w:rsidRDefault="00716C71" w:rsidP="00716C71">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ДОЗНАНИЯ</w:t>
      </w:r>
      <w:r>
        <w:t xml:space="preserve"> </w:t>
      </w:r>
      <w:r>
        <w:rPr>
          <w:rFonts w:hint="eastAsia"/>
        </w:rPr>
        <w:t>КАК</w:t>
      </w:r>
    </w:p>
    <w:p w14:paraId="6C0933F7" w14:textId="77777777" w:rsidR="00716C71" w:rsidRDefault="00716C71" w:rsidP="00716C71"/>
    <w:p w14:paraId="381B84B7" w14:textId="77777777" w:rsidR="00716C71" w:rsidRDefault="00716C71" w:rsidP="00716C71">
      <w:r>
        <w:rPr>
          <w:rFonts w:hint="eastAsia"/>
        </w:rPr>
        <w:t>ФОРМЫ</w:t>
      </w:r>
      <w:r>
        <w:t xml:space="preserve"> </w:t>
      </w:r>
      <w:r>
        <w:rPr>
          <w:rFonts w:hint="eastAsia"/>
        </w:rPr>
        <w:t>ПРЕДВАРИТЕЛЬНОГО</w:t>
      </w:r>
      <w:r>
        <w:t xml:space="preserve"> </w:t>
      </w:r>
      <w:r>
        <w:rPr>
          <w:rFonts w:hint="eastAsia"/>
        </w:rPr>
        <w:t>РАССЛЕДОВАНИЯ</w:t>
      </w:r>
      <w:r>
        <w:t>.................17</w:t>
      </w:r>
    </w:p>
    <w:p w14:paraId="12BF2F3C" w14:textId="77777777" w:rsidR="00716C71" w:rsidRDefault="00716C71" w:rsidP="00716C71"/>
    <w:p w14:paraId="4B83C09A" w14:textId="77777777" w:rsidR="00716C71" w:rsidRDefault="00716C71" w:rsidP="00716C71">
      <w:r>
        <w:rPr>
          <w:rFonts w:hint="eastAsia"/>
        </w:rPr>
        <w:t>§</w:t>
      </w:r>
      <w:r>
        <w:t xml:space="preserve"> 1. </w:t>
      </w:r>
      <w:r>
        <w:rPr>
          <w:rFonts w:hint="eastAsia"/>
        </w:rPr>
        <w:t>Дифференциация</w:t>
      </w:r>
      <w:r>
        <w:t xml:space="preserve"> </w:t>
      </w:r>
      <w:r>
        <w:rPr>
          <w:rFonts w:hint="eastAsia"/>
        </w:rPr>
        <w:t>процессуальных</w:t>
      </w:r>
      <w:r>
        <w:t xml:space="preserve"> </w:t>
      </w:r>
      <w:r>
        <w:rPr>
          <w:rFonts w:hint="eastAsia"/>
        </w:rPr>
        <w:t>форм</w:t>
      </w:r>
    </w:p>
    <w:p w14:paraId="1880A971" w14:textId="77777777" w:rsidR="00716C71" w:rsidRDefault="00716C71" w:rsidP="00716C71"/>
    <w:p w14:paraId="1AF11132" w14:textId="77777777" w:rsidR="00716C71" w:rsidRDefault="00716C71" w:rsidP="00716C71">
      <w:r>
        <w:rPr>
          <w:rFonts w:hint="eastAsia"/>
        </w:rPr>
        <w:t>предварительного</w:t>
      </w:r>
      <w:r>
        <w:t xml:space="preserve"> </w:t>
      </w:r>
      <w:r>
        <w:rPr>
          <w:rFonts w:hint="eastAsia"/>
        </w:rPr>
        <w:t>расследования</w:t>
      </w:r>
      <w:r>
        <w:t>.....................17</w:t>
      </w:r>
    </w:p>
    <w:p w14:paraId="2D2D6709" w14:textId="77777777" w:rsidR="00716C71" w:rsidRDefault="00716C71" w:rsidP="00716C71"/>
    <w:p w14:paraId="41D67CC4" w14:textId="77777777" w:rsidR="00716C71" w:rsidRDefault="00716C71" w:rsidP="00716C71">
      <w:r>
        <w:rPr>
          <w:rFonts w:hint="eastAsia"/>
        </w:rPr>
        <w:t>§</w:t>
      </w:r>
      <w:r>
        <w:t xml:space="preserve"> 2. </w:t>
      </w:r>
      <w:r>
        <w:rPr>
          <w:rFonts w:hint="eastAsia"/>
        </w:rPr>
        <w:t>Сущность</w:t>
      </w:r>
      <w:r>
        <w:t xml:space="preserve"> </w:t>
      </w:r>
      <w:r>
        <w:rPr>
          <w:rFonts w:hint="eastAsia"/>
        </w:rPr>
        <w:t>и</w:t>
      </w:r>
      <w:r>
        <w:t xml:space="preserve"> </w:t>
      </w:r>
      <w:r>
        <w:rPr>
          <w:rFonts w:hint="eastAsia"/>
        </w:rPr>
        <w:t>виды</w:t>
      </w:r>
      <w:r>
        <w:t xml:space="preserve"> </w:t>
      </w:r>
      <w:r>
        <w:rPr>
          <w:rFonts w:hint="eastAsia"/>
        </w:rPr>
        <w:t>дознания</w:t>
      </w:r>
      <w:r>
        <w:t xml:space="preserve"> </w:t>
      </w:r>
      <w:r>
        <w:rPr>
          <w:rFonts w:hint="eastAsia"/>
        </w:rPr>
        <w:t>как</w:t>
      </w:r>
      <w:r>
        <w:t xml:space="preserve"> </w:t>
      </w:r>
      <w:r>
        <w:rPr>
          <w:rFonts w:hint="eastAsia"/>
        </w:rPr>
        <w:t>формы</w:t>
      </w:r>
      <w:r>
        <w:t xml:space="preserve"> </w:t>
      </w:r>
      <w:r>
        <w:rPr>
          <w:rFonts w:hint="eastAsia"/>
        </w:rPr>
        <w:t>предварительного</w:t>
      </w:r>
    </w:p>
    <w:p w14:paraId="5C7D4364" w14:textId="77777777" w:rsidR="00716C71" w:rsidRDefault="00716C71" w:rsidP="00716C71"/>
    <w:p w14:paraId="4C8F4B83" w14:textId="77777777" w:rsidR="00716C71" w:rsidRDefault="00716C71" w:rsidP="00716C71">
      <w:r>
        <w:rPr>
          <w:rFonts w:hint="eastAsia"/>
        </w:rPr>
        <w:t>расследования</w:t>
      </w:r>
      <w:r>
        <w:t xml:space="preserve"> </w:t>
      </w:r>
      <w:r>
        <w:rPr>
          <w:rFonts w:hint="eastAsia"/>
        </w:rPr>
        <w:t>в</w:t>
      </w:r>
      <w:r>
        <w:t xml:space="preserve"> </w:t>
      </w:r>
      <w:r>
        <w:rPr>
          <w:rFonts w:hint="eastAsia"/>
        </w:rPr>
        <w:t>современной</w:t>
      </w:r>
      <w:r>
        <w:t xml:space="preserve"> </w:t>
      </w:r>
      <w:r>
        <w:rPr>
          <w:rFonts w:hint="eastAsia"/>
        </w:rPr>
        <w:t>России</w:t>
      </w:r>
      <w:r>
        <w:t>.................47</w:t>
      </w:r>
    </w:p>
    <w:p w14:paraId="3050C7EB" w14:textId="77777777" w:rsidR="00716C71" w:rsidRDefault="00716C71" w:rsidP="00716C71"/>
    <w:p w14:paraId="2612485B" w14:textId="77777777" w:rsidR="00716C71" w:rsidRDefault="00716C71" w:rsidP="00716C71">
      <w:r>
        <w:rPr>
          <w:rFonts w:hint="eastAsia"/>
        </w:rPr>
        <w:t>ГЛАВА</w:t>
      </w:r>
      <w:r>
        <w:t xml:space="preserve"> 2. </w:t>
      </w:r>
      <w:r>
        <w:rPr>
          <w:rFonts w:hint="eastAsia"/>
        </w:rPr>
        <w:t>ПРОЦЕССУАЛЬНЫЙ</w:t>
      </w:r>
      <w:r>
        <w:t xml:space="preserve"> </w:t>
      </w:r>
      <w:r>
        <w:rPr>
          <w:rFonts w:hint="eastAsia"/>
        </w:rPr>
        <w:t>СТАТУС</w:t>
      </w:r>
      <w:r>
        <w:t xml:space="preserve"> </w:t>
      </w:r>
      <w:r>
        <w:rPr>
          <w:rFonts w:hint="eastAsia"/>
        </w:rPr>
        <w:t>ОРГАНОВ</w:t>
      </w:r>
      <w:r>
        <w:t xml:space="preserve"> </w:t>
      </w:r>
      <w:r>
        <w:rPr>
          <w:rFonts w:hint="eastAsia"/>
        </w:rPr>
        <w:t>И</w:t>
      </w:r>
    </w:p>
    <w:p w14:paraId="266E9790" w14:textId="77777777" w:rsidR="00716C71" w:rsidRDefault="00716C71" w:rsidP="00716C71"/>
    <w:p w14:paraId="7BB9343E" w14:textId="77777777" w:rsidR="00716C71" w:rsidRDefault="00716C71" w:rsidP="00716C71">
      <w:r>
        <w:rPr>
          <w:rFonts w:hint="eastAsia"/>
        </w:rPr>
        <w:t>ДОЛЖНОСТНЫХ</w:t>
      </w:r>
      <w:r>
        <w:t xml:space="preserve"> </w:t>
      </w:r>
      <w:r>
        <w:rPr>
          <w:rFonts w:hint="eastAsia"/>
        </w:rPr>
        <w:t>ЛИЦ</w:t>
      </w:r>
      <w:r>
        <w:t xml:space="preserve">, </w:t>
      </w:r>
      <w:r>
        <w:rPr>
          <w:rFonts w:hint="eastAsia"/>
        </w:rPr>
        <w:t>ОСУЩЕСТВЛЯЮЩИХ</w:t>
      </w:r>
      <w:r>
        <w:t xml:space="preserve"> </w:t>
      </w:r>
      <w:r>
        <w:rPr>
          <w:rFonts w:hint="eastAsia"/>
        </w:rPr>
        <w:t>ДОЗНАНИЕ</w:t>
      </w:r>
      <w:r>
        <w:t>.............70</w:t>
      </w:r>
    </w:p>
    <w:p w14:paraId="0B1632ED" w14:textId="77777777" w:rsidR="00716C71" w:rsidRDefault="00716C71" w:rsidP="00716C71"/>
    <w:p w14:paraId="6DAC6013" w14:textId="77777777" w:rsidR="00716C71" w:rsidRDefault="00716C71" w:rsidP="00716C71">
      <w:r>
        <w:rPr>
          <w:rFonts w:hint="eastAsia"/>
        </w:rPr>
        <w:t>§</w:t>
      </w:r>
      <w:r>
        <w:t xml:space="preserve"> 1. </w:t>
      </w:r>
      <w:r>
        <w:rPr>
          <w:rFonts w:hint="eastAsia"/>
        </w:rPr>
        <w:t>Понятие</w:t>
      </w:r>
      <w:r>
        <w:t xml:space="preserve">, </w:t>
      </w:r>
      <w:r>
        <w:rPr>
          <w:rFonts w:hint="eastAsia"/>
        </w:rPr>
        <w:t>виды</w:t>
      </w:r>
      <w:r>
        <w:t xml:space="preserve"> </w:t>
      </w:r>
      <w:r>
        <w:rPr>
          <w:rFonts w:hint="eastAsia"/>
        </w:rPr>
        <w:t>и</w:t>
      </w:r>
      <w:r>
        <w:t xml:space="preserve"> </w:t>
      </w:r>
      <w:r>
        <w:rPr>
          <w:rFonts w:hint="eastAsia"/>
        </w:rPr>
        <w:t>процессуальный</w:t>
      </w:r>
      <w:r>
        <w:t xml:space="preserve"> </w:t>
      </w:r>
      <w:r>
        <w:rPr>
          <w:rFonts w:hint="eastAsia"/>
        </w:rPr>
        <w:t>статус</w:t>
      </w:r>
      <w:r>
        <w:t xml:space="preserve"> </w:t>
      </w:r>
      <w:r>
        <w:rPr>
          <w:rFonts w:hint="eastAsia"/>
        </w:rPr>
        <w:t>органов</w:t>
      </w:r>
      <w:r>
        <w:t xml:space="preserve"> </w:t>
      </w:r>
      <w:r>
        <w:rPr>
          <w:rFonts w:hint="eastAsia"/>
        </w:rPr>
        <w:t>дознания</w:t>
      </w:r>
      <w:r>
        <w:t>.70</w:t>
      </w:r>
    </w:p>
    <w:p w14:paraId="08EE98AA" w14:textId="77777777" w:rsidR="00716C71" w:rsidRDefault="00716C71" w:rsidP="00716C71"/>
    <w:p w14:paraId="44636AA1" w14:textId="77777777" w:rsidR="00716C71" w:rsidRDefault="00716C71" w:rsidP="00716C71">
      <w:r>
        <w:rPr>
          <w:rFonts w:hint="eastAsia"/>
        </w:rPr>
        <w:t>§</w:t>
      </w:r>
      <w:r>
        <w:t xml:space="preserve"> 2. </w:t>
      </w:r>
      <w:r>
        <w:rPr>
          <w:rFonts w:hint="eastAsia"/>
        </w:rPr>
        <w:t>Дознаватель</w:t>
      </w:r>
      <w:r>
        <w:t xml:space="preserve"> </w:t>
      </w:r>
      <w:r>
        <w:rPr>
          <w:rFonts w:hint="eastAsia"/>
        </w:rPr>
        <w:t>и</w:t>
      </w:r>
      <w:r>
        <w:t xml:space="preserve"> </w:t>
      </w:r>
      <w:r>
        <w:rPr>
          <w:rFonts w:hint="eastAsia"/>
        </w:rPr>
        <w:t>его</w:t>
      </w:r>
      <w:r>
        <w:t xml:space="preserve"> </w:t>
      </w:r>
      <w:r>
        <w:rPr>
          <w:rFonts w:hint="eastAsia"/>
        </w:rPr>
        <w:t>процессуальный</w:t>
      </w:r>
      <w:r>
        <w:t xml:space="preserve"> </w:t>
      </w:r>
      <w:r>
        <w:rPr>
          <w:rFonts w:hint="eastAsia"/>
        </w:rPr>
        <w:t>статус</w:t>
      </w:r>
      <w:r>
        <w:t>................82</w:t>
      </w:r>
    </w:p>
    <w:p w14:paraId="34FE7729" w14:textId="77777777" w:rsidR="00716C71" w:rsidRDefault="00716C71" w:rsidP="00716C71"/>
    <w:p w14:paraId="212E1D1D" w14:textId="77777777" w:rsidR="00716C71" w:rsidRDefault="00716C71" w:rsidP="00716C71">
      <w:r>
        <w:rPr>
          <w:rFonts w:hint="eastAsia"/>
        </w:rPr>
        <w:t>§</w:t>
      </w:r>
      <w:r>
        <w:t xml:space="preserve"> 3. </w:t>
      </w:r>
      <w:r>
        <w:rPr>
          <w:rFonts w:hint="eastAsia"/>
        </w:rPr>
        <w:t>Начальник</w:t>
      </w:r>
      <w:r>
        <w:t xml:space="preserve"> </w:t>
      </w:r>
      <w:r>
        <w:rPr>
          <w:rFonts w:hint="eastAsia"/>
        </w:rPr>
        <w:t>органа</w:t>
      </w:r>
      <w:r>
        <w:t xml:space="preserve"> </w:t>
      </w:r>
      <w:r>
        <w:rPr>
          <w:rFonts w:hint="eastAsia"/>
        </w:rPr>
        <w:t>дознания</w:t>
      </w:r>
      <w:r>
        <w:t xml:space="preserve"> </w:t>
      </w:r>
      <w:r>
        <w:rPr>
          <w:rFonts w:hint="eastAsia"/>
        </w:rPr>
        <w:t>и</w:t>
      </w:r>
      <w:r>
        <w:t xml:space="preserve"> </w:t>
      </w:r>
      <w:r>
        <w:rPr>
          <w:rFonts w:hint="eastAsia"/>
        </w:rPr>
        <w:t>начальник</w:t>
      </w:r>
      <w:r>
        <w:t xml:space="preserve"> </w:t>
      </w:r>
      <w:r>
        <w:rPr>
          <w:rFonts w:hint="eastAsia"/>
        </w:rPr>
        <w:t>подразделения</w:t>
      </w:r>
      <w:r>
        <w:t xml:space="preserve"> </w:t>
      </w:r>
      <w:r>
        <w:rPr>
          <w:rFonts w:hint="eastAsia"/>
        </w:rPr>
        <w:t>дознания</w:t>
      </w:r>
    </w:p>
    <w:p w14:paraId="011FA460" w14:textId="77777777" w:rsidR="00716C71" w:rsidRDefault="00716C71" w:rsidP="00716C71"/>
    <w:p w14:paraId="35F1AB40" w14:textId="77777777" w:rsidR="00716C71" w:rsidRDefault="00716C71" w:rsidP="00716C71">
      <w:r>
        <w:rPr>
          <w:rFonts w:hint="eastAsia"/>
        </w:rPr>
        <w:lastRenderedPageBreak/>
        <w:t>как</w:t>
      </w:r>
      <w:r>
        <w:t xml:space="preserve"> </w:t>
      </w:r>
      <w:r>
        <w:rPr>
          <w:rFonts w:hint="eastAsia"/>
        </w:rPr>
        <w:t>участники</w:t>
      </w:r>
      <w:r>
        <w:t xml:space="preserve"> </w:t>
      </w:r>
      <w:r>
        <w:rPr>
          <w:rFonts w:hint="eastAsia"/>
        </w:rPr>
        <w:t>уголовного</w:t>
      </w:r>
      <w:r>
        <w:t xml:space="preserve"> </w:t>
      </w:r>
      <w:r>
        <w:rPr>
          <w:rFonts w:hint="eastAsia"/>
        </w:rPr>
        <w:t>судопроизводства</w:t>
      </w:r>
      <w:r>
        <w:t>..........98</w:t>
      </w:r>
    </w:p>
    <w:p w14:paraId="13438ED2" w14:textId="77777777" w:rsidR="00716C71" w:rsidRDefault="00716C71" w:rsidP="00716C71"/>
    <w:p w14:paraId="21CAC1B1" w14:textId="77777777" w:rsidR="00716C71" w:rsidRDefault="00716C71" w:rsidP="00716C71">
      <w:r>
        <w:rPr>
          <w:rFonts w:hint="eastAsia"/>
        </w:rPr>
        <w:t>ГЛАВА</w:t>
      </w:r>
      <w:r>
        <w:t xml:space="preserve"> 3. </w:t>
      </w:r>
      <w:r>
        <w:rPr>
          <w:rFonts w:hint="eastAsia"/>
        </w:rPr>
        <w:t>АКТУАЛЬНЫЕ</w:t>
      </w:r>
      <w:r>
        <w:t xml:space="preserve"> </w:t>
      </w:r>
      <w:r>
        <w:rPr>
          <w:rFonts w:hint="eastAsia"/>
        </w:rPr>
        <w:t>ПРОБЛЕМЫ</w:t>
      </w:r>
      <w:r>
        <w:t xml:space="preserve"> </w:t>
      </w:r>
      <w:r>
        <w:rPr>
          <w:rFonts w:hint="eastAsia"/>
        </w:rPr>
        <w:t>ДОЗНАНИЯ</w:t>
      </w:r>
      <w:r>
        <w:t xml:space="preserve"> </w:t>
      </w:r>
      <w:r>
        <w:rPr>
          <w:rFonts w:hint="eastAsia"/>
        </w:rPr>
        <w:t>КАК</w:t>
      </w:r>
    </w:p>
    <w:p w14:paraId="7A756E00" w14:textId="77777777" w:rsidR="00716C71" w:rsidRDefault="00716C71" w:rsidP="00716C71"/>
    <w:p w14:paraId="0609F9E1" w14:textId="77777777" w:rsidR="00716C71" w:rsidRDefault="00716C71" w:rsidP="00716C71">
      <w:r>
        <w:rPr>
          <w:rFonts w:hint="eastAsia"/>
        </w:rPr>
        <w:t>ФОРМЫ</w:t>
      </w:r>
      <w:r>
        <w:t xml:space="preserve"> </w:t>
      </w:r>
      <w:r>
        <w:rPr>
          <w:rFonts w:hint="eastAsia"/>
        </w:rPr>
        <w:t>ПРЕДВАРИТЕЛЬНОГО</w:t>
      </w:r>
      <w:r>
        <w:t xml:space="preserve"> </w:t>
      </w:r>
      <w:r>
        <w:rPr>
          <w:rFonts w:hint="eastAsia"/>
        </w:rPr>
        <w:t>РАССЛЕДОВАНИЯ</w:t>
      </w:r>
      <w:r>
        <w:t>.................116</w:t>
      </w:r>
    </w:p>
    <w:p w14:paraId="47C3D43A" w14:textId="77777777" w:rsidR="00716C71" w:rsidRDefault="00716C71" w:rsidP="00716C71"/>
    <w:p w14:paraId="3EB18458" w14:textId="77777777" w:rsidR="00716C71" w:rsidRDefault="00716C71" w:rsidP="00716C71">
      <w:r>
        <w:rPr>
          <w:rFonts w:hint="eastAsia"/>
        </w:rPr>
        <w:t>§</w:t>
      </w:r>
      <w:r>
        <w:t xml:space="preserve"> 1. </w:t>
      </w:r>
      <w:r>
        <w:rPr>
          <w:rFonts w:hint="eastAsia"/>
        </w:rPr>
        <w:t>Проблемы</w:t>
      </w:r>
      <w:r>
        <w:t xml:space="preserve"> </w:t>
      </w:r>
      <w:r>
        <w:rPr>
          <w:rFonts w:hint="eastAsia"/>
        </w:rPr>
        <w:t>производства</w:t>
      </w:r>
      <w:r>
        <w:t xml:space="preserve"> </w:t>
      </w:r>
      <w:r>
        <w:rPr>
          <w:rFonts w:hint="eastAsia"/>
        </w:rPr>
        <w:t>дознания</w:t>
      </w:r>
      <w:r>
        <w:t xml:space="preserve"> </w:t>
      </w:r>
      <w:r>
        <w:rPr>
          <w:rFonts w:hint="eastAsia"/>
        </w:rPr>
        <w:t>по</w:t>
      </w:r>
      <w:r>
        <w:t xml:space="preserve"> </w:t>
      </w:r>
      <w:r>
        <w:rPr>
          <w:rFonts w:hint="eastAsia"/>
        </w:rPr>
        <w:t>очевидным</w:t>
      </w:r>
      <w:r>
        <w:t xml:space="preserve"> </w:t>
      </w:r>
      <w:r>
        <w:rPr>
          <w:rFonts w:hint="eastAsia"/>
        </w:rPr>
        <w:t>преступлениям</w:t>
      </w:r>
      <w:r>
        <w:t xml:space="preserve">.... 116 </w:t>
      </w:r>
      <w:r>
        <w:rPr>
          <w:rFonts w:hint="eastAsia"/>
        </w:rPr>
        <w:t>§</w:t>
      </w:r>
      <w:r>
        <w:t xml:space="preserve"> 2. </w:t>
      </w:r>
      <w:r>
        <w:rPr>
          <w:rFonts w:hint="eastAsia"/>
        </w:rPr>
        <w:t>Проблемы</w:t>
      </w:r>
      <w:r>
        <w:t xml:space="preserve"> </w:t>
      </w:r>
      <w:r>
        <w:rPr>
          <w:rFonts w:hint="eastAsia"/>
        </w:rPr>
        <w:t>определения</w:t>
      </w:r>
      <w:r>
        <w:t xml:space="preserve"> </w:t>
      </w:r>
      <w:r>
        <w:rPr>
          <w:rFonts w:hint="eastAsia"/>
        </w:rPr>
        <w:t>сроков</w:t>
      </w:r>
      <w:r>
        <w:t xml:space="preserve"> </w:t>
      </w:r>
      <w:r>
        <w:rPr>
          <w:rFonts w:hint="eastAsia"/>
        </w:rPr>
        <w:t>производства</w:t>
      </w:r>
    </w:p>
    <w:p w14:paraId="3B2F048D" w14:textId="77777777" w:rsidR="00716C71" w:rsidRDefault="00716C71" w:rsidP="00716C71"/>
    <w:p w14:paraId="15CE743C" w14:textId="77777777" w:rsidR="00716C71" w:rsidRDefault="00716C71" w:rsidP="00716C71">
      <w:r>
        <w:rPr>
          <w:rFonts w:hint="eastAsia"/>
        </w:rPr>
        <w:t>предварительного</w:t>
      </w:r>
      <w:r>
        <w:t xml:space="preserve"> </w:t>
      </w:r>
      <w:r>
        <w:rPr>
          <w:rFonts w:hint="eastAsia"/>
        </w:rPr>
        <w:t>расследования</w:t>
      </w:r>
      <w:r>
        <w:t xml:space="preserve"> </w:t>
      </w:r>
      <w:r>
        <w:rPr>
          <w:rFonts w:hint="eastAsia"/>
        </w:rPr>
        <w:t>в</w:t>
      </w:r>
      <w:r>
        <w:t xml:space="preserve"> </w:t>
      </w:r>
      <w:r>
        <w:rPr>
          <w:rFonts w:hint="eastAsia"/>
        </w:rPr>
        <w:t>форме</w:t>
      </w:r>
      <w:r>
        <w:t xml:space="preserve"> </w:t>
      </w:r>
      <w:r>
        <w:rPr>
          <w:rFonts w:hint="eastAsia"/>
        </w:rPr>
        <w:t>дознания</w:t>
      </w:r>
      <w:r>
        <w:t>..........140</w:t>
      </w:r>
    </w:p>
    <w:p w14:paraId="2C4DE190" w14:textId="77777777" w:rsidR="00716C71" w:rsidRDefault="00716C71" w:rsidP="00716C71"/>
    <w:p w14:paraId="42D31AE4" w14:textId="77777777" w:rsidR="00716C71" w:rsidRDefault="00716C71" w:rsidP="00716C71">
      <w:r>
        <w:rPr>
          <w:rFonts w:hint="eastAsia"/>
        </w:rPr>
        <w:t>ЗАКЛЮЧЕНИЕ</w:t>
      </w:r>
      <w:r>
        <w:t>...................................................159</w:t>
      </w:r>
    </w:p>
    <w:p w14:paraId="37BB84E8" w14:textId="77777777" w:rsidR="00716C71" w:rsidRDefault="00716C71" w:rsidP="00716C71"/>
    <w:p w14:paraId="2FE67739" w14:textId="77777777" w:rsidR="00716C71" w:rsidRDefault="00716C71" w:rsidP="00716C71">
      <w:r>
        <w:rPr>
          <w:rFonts w:hint="eastAsia"/>
        </w:rPr>
        <w:t>СПИСОК</w:t>
      </w:r>
      <w:r>
        <w:t xml:space="preserve"> </w:t>
      </w:r>
      <w:r>
        <w:rPr>
          <w:rFonts w:hint="eastAsia"/>
        </w:rPr>
        <w:t>ИСПОЛЬЗОВАННЫХ</w:t>
      </w:r>
      <w:r>
        <w:t xml:space="preserve"> </w:t>
      </w:r>
      <w:r>
        <w:rPr>
          <w:rFonts w:hint="eastAsia"/>
        </w:rPr>
        <w:t>ИСТОЧНИКОВ</w:t>
      </w:r>
      <w:r>
        <w:t>.............................173</w:t>
      </w:r>
    </w:p>
    <w:p w14:paraId="37788F5D" w14:textId="77777777" w:rsidR="00716C71" w:rsidRDefault="00716C71" w:rsidP="00716C71"/>
    <w:p w14:paraId="2720AB78" w14:textId="77777777" w:rsidR="00716C71" w:rsidRDefault="00716C71" w:rsidP="00716C71">
      <w:r>
        <w:rPr>
          <w:rFonts w:hint="eastAsia"/>
        </w:rPr>
        <w:t>ПРИЛОЖЕНИЕ</w:t>
      </w:r>
      <w:r>
        <w:t xml:space="preserve"> 1.................................................200</w:t>
      </w:r>
    </w:p>
    <w:p w14:paraId="2B5ED56A" w14:textId="77777777" w:rsidR="00716C71" w:rsidRDefault="00716C71" w:rsidP="00716C71"/>
    <w:p w14:paraId="702E0D89" w14:textId="77777777" w:rsidR="00716C71" w:rsidRDefault="00716C71" w:rsidP="00716C71">
      <w:r>
        <w:rPr>
          <w:rFonts w:hint="eastAsia"/>
        </w:rPr>
        <w:t>ПРИЛОЖЕНИЕ</w:t>
      </w:r>
      <w:r>
        <w:t xml:space="preserve"> 2.................................................210</w:t>
      </w:r>
    </w:p>
    <w:p w14:paraId="31CA2C4B" w14:textId="77777777" w:rsidR="00716C71" w:rsidRDefault="00716C71" w:rsidP="00716C71"/>
    <w:p w14:paraId="341205E6" w14:textId="77777777" w:rsidR="00716C71" w:rsidRDefault="00716C71" w:rsidP="00716C71">
      <w:r>
        <w:rPr>
          <w:rFonts w:hint="eastAsia"/>
        </w:rPr>
        <w:t>ПРИЛОЖЕНИЕ</w:t>
      </w:r>
      <w:r>
        <w:t xml:space="preserve"> 3.................................................213</w:t>
      </w:r>
    </w:p>
    <w:p w14:paraId="32791B6D" w14:textId="77777777" w:rsidR="00716C71" w:rsidRDefault="00716C71" w:rsidP="00716C71"/>
    <w:p w14:paraId="449B7CED" w14:textId="6B1DFA63" w:rsidR="00716C71" w:rsidRPr="00716C71" w:rsidRDefault="00716C71" w:rsidP="00716C71">
      <w:r>
        <w:t>3</w:t>
      </w:r>
    </w:p>
    <w:sectPr w:rsidR="00716C71" w:rsidRPr="00716C71" w:rsidSect="00980E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3360" w14:textId="77777777" w:rsidR="00980E45" w:rsidRDefault="00980E45">
      <w:pPr>
        <w:spacing w:after="0" w:line="240" w:lineRule="auto"/>
      </w:pPr>
      <w:r>
        <w:separator/>
      </w:r>
    </w:p>
  </w:endnote>
  <w:endnote w:type="continuationSeparator" w:id="0">
    <w:p w14:paraId="2593E077" w14:textId="77777777" w:rsidR="00980E45" w:rsidRDefault="0098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6A8" w14:textId="77777777" w:rsidR="00980E45" w:rsidRDefault="00980E45"/>
    <w:p w14:paraId="56210181" w14:textId="77777777" w:rsidR="00980E45" w:rsidRDefault="00980E45"/>
    <w:p w14:paraId="4B438DBA" w14:textId="77777777" w:rsidR="00980E45" w:rsidRDefault="00980E45"/>
    <w:p w14:paraId="79A0E691" w14:textId="77777777" w:rsidR="00980E45" w:rsidRDefault="00980E45"/>
    <w:p w14:paraId="2CBA4C40" w14:textId="77777777" w:rsidR="00980E45" w:rsidRDefault="00980E45"/>
    <w:p w14:paraId="020C0B98" w14:textId="77777777" w:rsidR="00980E45" w:rsidRDefault="00980E45"/>
    <w:p w14:paraId="23257F9E" w14:textId="77777777" w:rsidR="00980E45" w:rsidRDefault="00980E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FF2404" wp14:editId="5A15A8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5D2E5" w14:textId="77777777" w:rsidR="00980E45" w:rsidRDefault="00980E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FF24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C5D2E5" w14:textId="77777777" w:rsidR="00980E45" w:rsidRDefault="00980E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9D891E" w14:textId="77777777" w:rsidR="00980E45" w:rsidRDefault="00980E45"/>
    <w:p w14:paraId="66A247FF" w14:textId="77777777" w:rsidR="00980E45" w:rsidRDefault="00980E45"/>
    <w:p w14:paraId="7AB0E477" w14:textId="77777777" w:rsidR="00980E45" w:rsidRDefault="00980E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F3405F" wp14:editId="0DF937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AD876" w14:textId="77777777" w:rsidR="00980E45" w:rsidRDefault="00980E45"/>
                          <w:p w14:paraId="205EF41F" w14:textId="77777777" w:rsidR="00980E45" w:rsidRDefault="00980E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F340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4AD876" w14:textId="77777777" w:rsidR="00980E45" w:rsidRDefault="00980E45"/>
                    <w:p w14:paraId="205EF41F" w14:textId="77777777" w:rsidR="00980E45" w:rsidRDefault="00980E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399978" w14:textId="77777777" w:rsidR="00980E45" w:rsidRDefault="00980E45"/>
    <w:p w14:paraId="0FC194B2" w14:textId="77777777" w:rsidR="00980E45" w:rsidRDefault="00980E45">
      <w:pPr>
        <w:rPr>
          <w:sz w:val="2"/>
          <w:szCs w:val="2"/>
        </w:rPr>
      </w:pPr>
    </w:p>
    <w:p w14:paraId="10722D22" w14:textId="77777777" w:rsidR="00980E45" w:rsidRDefault="00980E45"/>
    <w:p w14:paraId="073A3B3C" w14:textId="77777777" w:rsidR="00980E45" w:rsidRDefault="00980E45">
      <w:pPr>
        <w:spacing w:after="0" w:line="240" w:lineRule="auto"/>
      </w:pPr>
    </w:p>
  </w:footnote>
  <w:footnote w:type="continuationSeparator" w:id="0">
    <w:p w14:paraId="71CD4F21" w14:textId="77777777" w:rsidR="00980E45" w:rsidRDefault="00980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45"/>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3345</TotalTime>
  <Pages>2</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434</cp:revision>
  <cp:lastPrinted>2009-02-06T05:36:00Z</cp:lastPrinted>
  <dcterms:created xsi:type="dcterms:W3CDTF">2024-04-09T10:20:00Z</dcterms:created>
  <dcterms:modified xsi:type="dcterms:W3CDTF">2024-04-13T08:00:00Z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