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4B23"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НАЦІОНАЛЬНА АКАДЕМІЯ ДЕРЖАВНОГО УПРАВЛІННЯ</w:t>
      </w:r>
      <w:r w:rsidRPr="00AE138D">
        <w:rPr>
          <w:rFonts w:ascii="Times New Roman" w:eastAsia="Arial Unicode MS" w:hAnsi="Times New Roman" w:cs="Times New Roman"/>
          <w:b/>
          <w:bCs/>
          <w:color w:val="000000"/>
          <w:kern w:val="0"/>
          <w:sz w:val="28"/>
          <w:szCs w:val="28"/>
          <w:lang w:eastAsia="ru-RU" w:bidi="uk-UA"/>
        </w:rPr>
        <w:br/>
        <w:t>ПРИ ПРЕЗИДЕНТОВІ УКРАЇНИ</w:t>
      </w:r>
    </w:p>
    <w:p w14:paraId="2A494B7E"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ДНІПРОПЕТРОВСЬКИЙ РЕГІОНАЛЬНИЙ ІНСТИТУТ</w:t>
      </w:r>
    </w:p>
    <w:p w14:paraId="58E1E914"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ДЕРЖАВНОГО УПРАВЛІННЯ</w:t>
      </w:r>
    </w:p>
    <w:p w14:paraId="6DB788F7"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Кваліфікаційна</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ru-RU"/>
        </w:rPr>
        <w:t>наукова</w:t>
      </w:r>
      <w:proofErr w:type="spellEnd"/>
      <w:r w:rsidRPr="00AE138D">
        <w:rPr>
          <w:rFonts w:ascii="Times New Roman" w:eastAsia="Arial Unicode MS" w:hAnsi="Times New Roman" w:cs="Times New Roman"/>
          <w:b/>
          <w:bCs/>
          <w:color w:val="000000"/>
          <w:kern w:val="0"/>
          <w:sz w:val="28"/>
          <w:szCs w:val="28"/>
          <w:lang w:eastAsia="ru-RU" w:bidi="ru-RU"/>
        </w:rPr>
        <w:t xml:space="preserve"> </w:t>
      </w:r>
      <w:proofErr w:type="spellStart"/>
      <w:r w:rsidRPr="00AE138D">
        <w:rPr>
          <w:rFonts w:ascii="Times New Roman" w:eastAsia="Arial Unicode MS" w:hAnsi="Times New Roman" w:cs="Times New Roman"/>
          <w:b/>
          <w:bCs/>
          <w:color w:val="000000"/>
          <w:kern w:val="0"/>
          <w:sz w:val="28"/>
          <w:szCs w:val="28"/>
          <w:lang w:eastAsia="ru-RU" w:bidi="ru-RU"/>
        </w:rPr>
        <w:t>праця</w:t>
      </w:r>
      <w:proofErr w:type="spellEnd"/>
      <w:r w:rsidRPr="00AE138D">
        <w:rPr>
          <w:rFonts w:ascii="Times New Roman" w:eastAsia="Arial Unicode MS" w:hAnsi="Times New Roman" w:cs="Times New Roman"/>
          <w:b/>
          <w:bCs/>
          <w:color w:val="000000"/>
          <w:kern w:val="0"/>
          <w:sz w:val="28"/>
          <w:szCs w:val="28"/>
          <w:lang w:eastAsia="ru-RU" w:bidi="ru-RU"/>
        </w:rPr>
        <w:t xml:space="preserve"> на правах </w:t>
      </w:r>
      <w:proofErr w:type="spellStart"/>
      <w:r w:rsidRPr="00AE138D">
        <w:rPr>
          <w:rFonts w:ascii="Times New Roman" w:eastAsia="Arial Unicode MS" w:hAnsi="Times New Roman" w:cs="Times New Roman"/>
          <w:b/>
          <w:bCs/>
          <w:color w:val="000000"/>
          <w:kern w:val="0"/>
          <w:sz w:val="28"/>
          <w:szCs w:val="28"/>
          <w:lang w:eastAsia="ru-RU" w:bidi="ru-RU"/>
        </w:rPr>
        <w:t>рукопису</w:t>
      </w:r>
      <w:proofErr w:type="spellEnd"/>
    </w:p>
    <w:p w14:paraId="350E70BB"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 xml:space="preserve">КВЕЛІАШВІЛІ </w:t>
      </w:r>
      <w:proofErr w:type="spellStart"/>
      <w:r w:rsidRPr="00AE138D">
        <w:rPr>
          <w:rFonts w:ascii="Times New Roman" w:eastAsia="Arial Unicode MS" w:hAnsi="Times New Roman" w:cs="Times New Roman"/>
          <w:b/>
          <w:bCs/>
          <w:color w:val="000000"/>
          <w:kern w:val="0"/>
          <w:sz w:val="28"/>
          <w:szCs w:val="28"/>
          <w:lang w:eastAsia="ru-RU" w:bidi="uk-UA"/>
        </w:rPr>
        <w:t>Ірина</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Миколаївна</w:t>
      </w:r>
      <w:proofErr w:type="spellEnd"/>
    </w:p>
    <w:p w14:paraId="0607794C"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val="uk-UA" w:eastAsia="ru-RU" w:bidi="ru-RU"/>
        </w:rPr>
        <w:t>УДК 351:347.965.42 (043.3)</w:t>
      </w:r>
    </w:p>
    <w:p w14:paraId="67C51766"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bookmarkStart w:id="0" w:name="bookmark0"/>
      <w:r w:rsidRPr="00AE138D">
        <w:rPr>
          <w:rFonts w:ascii="Times New Roman" w:eastAsia="Arial Unicode MS" w:hAnsi="Times New Roman" w:cs="Times New Roman"/>
          <w:b/>
          <w:bCs/>
          <w:color w:val="000000"/>
          <w:kern w:val="0"/>
          <w:sz w:val="28"/>
          <w:szCs w:val="28"/>
          <w:lang w:eastAsia="ru-RU" w:bidi="uk-UA"/>
        </w:rPr>
        <w:t>ДИСЕРТАЦІЯ</w:t>
      </w:r>
      <w:bookmarkEnd w:id="0"/>
    </w:p>
    <w:p w14:paraId="0F1F8624"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РЕФОРМУВАННЯ ДЕРЖАВНОГО УПРАВЛІННЯ МИТНОЮ</w:t>
      </w:r>
      <w:r w:rsidRPr="00AE138D">
        <w:rPr>
          <w:rFonts w:ascii="Times New Roman" w:eastAsia="Arial Unicode MS" w:hAnsi="Times New Roman" w:cs="Times New Roman"/>
          <w:b/>
          <w:bCs/>
          <w:color w:val="000000"/>
          <w:kern w:val="0"/>
          <w:sz w:val="28"/>
          <w:szCs w:val="28"/>
          <w:lang w:eastAsia="ru-RU" w:bidi="uk-UA"/>
        </w:rPr>
        <w:br/>
        <w:t>СПРАВОЮ УКРАЇНИ В УМОВАХ ЄВРОПЕЙСЬКОЇ ІНТЕГРАЦІЇ</w:t>
      </w:r>
    </w:p>
    <w:p w14:paraId="4769BDA3"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 xml:space="preserve">25.00.01 - </w:t>
      </w:r>
      <w:proofErr w:type="spellStart"/>
      <w:r w:rsidRPr="00AE138D">
        <w:rPr>
          <w:rFonts w:ascii="Times New Roman" w:eastAsia="Arial Unicode MS" w:hAnsi="Times New Roman" w:cs="Times New Roman"/>
          <w:b/>
          <w:bCs/>
          <w:color w:val="000000"/>
          <w:kern w:val="0"/>
          <w:sz w:val="28"/>
          <w:szCs w:val="28"/>
          <w:lang w:eastAsia="ru-RU" w:bidi="uk-UA"/>
        </w:rPr>
        <w:t>теорія</w:t>
      </w:r>
      <w:proofErr w:type="spellEnd"/>
      <w:r w:rsidRPr="00AE138D">
        <w:rPr>
          <w:rFonts w:ascii="Times New Roman" w:eastAsia="Arial Unicode MS" w:hAnsi="Times New Roman" w:cs="Times New Roman"/>
          <w:b/>
          <w:bCs/>
          <w:color w:val="000000"/>
          <w:kern w:val="0"/>
          <w:sz w:val="28"/>
          <w:szCs w:val="28"/>
          <w:lang w:eastAsia="ru-RU" w:bidi="uk-UA"/>
        </w:rPr>
        <w:t xml:space="preserve"> та </w:t>
      </w:r>
      <w:proofErr w:type="spellStart"/>
      <w:r w:rsidRPr="00AE138D">
        <w:rPr>
          <w:rFonts w:ascii="Times New Roman" w:eastAsia="Arial Unicode MS" w:hAnsi="Times New Roman" w:cs="Times New Roman"/>
          <w:b/>
          <w:bCs/>
          <w:color w:val="000000"/>
          <w:kern w:val="0"/>
          <w:sz w:val="28"/>
          <w:szCs w:val="28"/>
          <w:lang w:eastAsia="ru-RU" w:bidi="uk-UA"/>
        </w:rPr>
        <w:t>історія</w:t>
      </w:r>
      <w:proofErr w:type="spellEnd"/>
      <w:r w:rsidRPr="00AE138D">
        <w:rPr>
          <w:rFonts w:ascii="Times New Roman" w:eastAsia="Arial Unicode MS" w:hAnsi="Times New Roman" w:cs="Times New Roman"/>
          <w:b/>
          <w:bCs/>
          <w:color w:val="000000"/>
          <w:kern w:val="0"/>
          <w:sz w:val="28"/>
          <w:szCs w:val="28"/>
          <w:lang w:eastAsia="ru-RU" w:bidi="uk-UA"/>
        </w:rPr>
        <w:t xml:space="preserve"> державного </w:t>
      </w:r>
      <w:proofErr w:type="spellStart"/>
      <w:r w:rsidRPr="00AE138D">
        <w:rPr>
          <w:rFonts w:ascii="Times New Roman" w:eastAsia="Arial Unicode MS" w:hAnsi="Times New Roman" w:cs="Times New Roman"/>
          <w:b/>
          <w:bCs/>
          <w:color w:val="000000"/>
          <w:kern w:val="0"/>
          <w:sz w:val="28"/>
          <w:szCs w:val="28"/>
          <w:lang w:eastAsia="ru-RU" w:bidi="uk-UA"/>
        </w:rPr>
        <w:t>управління</w:t>
      </w:r>
      <w:proofErr w:type="spellEnd"/>
    </w:p>
    <w:p w14:paraId="3E9CF6A6"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Галузь</w:t>
      </w:r>
      <w:proofErr w:type="spellEnd"/>
      <w:r w:rsidRPr="00AE138D">
        <w:rPr>
          <w:rFonts w:ascii="Times New Roman" w:eastAsia="Arial Unicode MS" w:hAnsi="Times New Roman" w:cs="Times New Roman"/>
          <w:b/>
          <w:bCs/>
          <w:color w:val="000000"/>
          <w:kern w:val="0"/>
          <w:sz w:val="28"/>
          <w:szCs w:val="28"/>
          <w:lang w:eastAsia="ru-RU" w:bidi="uk-UA"/>
        </w:rPr>
        <w:t xml:space="preserve"> науки: </w:t>
      </w:r>
      <w:proofErr w:type="spellStart"/>
      <w:r w:rsidRPr="00AE138D">
        <w:rPr>
          <w:rFonts w:ascii="Times New Roman" w:eastAsia="Arial Unicode MS" w:hAnsi="Times New Roman" w:cs="Times New Roman"/>
          <w:b/>
          <w:bCs/>
          <w:color w:val="000000"/>
          <w:kern w:val="0"/>
          <w:sz w:val="28"/>
          <w:szCs w:val="28"/>
          <w:lang w:eastAsia="ru-RU" w:bidi="uk-UA"/>
        </w:rPr>
        <w:t>Державне</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управління</w:t>
      </w:r>
      <w:proofErr w:type="spellEnd"/>
    </w:p>
    <w:p w14:paraId="26AF0F61"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Подається</w:t>
      </w:r>
      <w:proofErr w:type="spellEnd"/>
      <w:r w:rsidRPr="00AE138D">
        <w:rPr>
          <w:rFonts w:ascii="Times New Roman" w:eastAsia="Arial Unicode MS" w:hAnsi="Times New Roman" w:cs="Times New Roman"/>
          <w:b/>
          <w:bCs/>
          <w:color w:val="000000"/>
          <w:kern w:val="0"/>
          <w:sz w:val="28"/>
          <w:szCs w:val="28"/>
          <w:lang w:eastAsia="ru-RU" w:bidi="uk-UA"/>
        </w:rPr>
        <w:t xml:space="preserve"> на </w:t>
      </w:r>
      <w:proofErr w:type="spellStart"/>
      <w:r w:rsidRPr="00AE138D">
        <w:rPr>
          <w:rFonts w:ascii="Times New Roman" w:eastAsia="Arial Unicode MS" w:hAnsi="Times New Roman" w:cs="Times New Roman"/>
          <w:b/>
          <w:bCs/>
          <w:color w:val="000000"/>
          <w:kern w:val="0"/>
          <w:sz w:val="28"/>
          <w:szCs w:val="28"/>
          <w:lang w:eastAsia="ru-RU" w:bidi="uk-UA"/>
        </w:rPr>
        <w:t>здобуття</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наукового</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ступеня</w:t>
      </w:r>
      <w:proofErr w:type="spellEnd"/>
      <w:r w:rsidRPr="00AE138D">
        <w:rPr>
          <w:rFonts w:ascii="Times New Roman" w:eastAsia="Arial Unicode MS" w:hAnsi="Times New Roman" w:cs="Times New Roman"/>
          <w:b/>
          <w:bCs/>
          <w:color w:val="000000"/>
          <w:kern w:val="0"/>
          <w:sz w:val="28"/>
          <w:szCs w:val="28"/>
          <w:lang w:eastAsia="ru-RU" w:bidi="uk-UA"/>
        </w:rPr>
        <w:br/>
        <w:t xml:space="preserve">доктора наук з державного </w:t>
      </w:r>
      <w:proofErr w:type="spellStart"/>
      <w:r w:rsidRPr="00AE138D">
        <w:rPr>
          <w:rFonts w:ascii="Times New Roman" w:eastAsia="Arial Unicode MS" w:hAnsi="Times New Roman" w:cs="Times New Roman"/>
          <w:b/>
          <w:bCs/>
          <w:color w:val="000000"/>
          <w:kern w:val="0"/>
          <w:sz w:val="28"/>
          <w:szCs w:val="28"/>
          <w:lang w:eastAsia="ru-RU" w:bidi="uk-UA"/>
        </w:rPr>
        <w:t>управління</w:t>
      </w:r>
      <w:proofErr w:type="spellEnd"/>
    </w:p>
    <w:p w14:paraId="24EDC43F"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Дисертація</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містить</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результати</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власних</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досліджень</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Використання</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ідей</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результатів</w:t>
      </w:r>
      <w:proofErr w:type="spellEnd"/>
      <w:r w:rsidRPr="00AE138D">
        <w:rPr>
          <w:rFonts w:ascii="Times New Roman" w:eastAsia="Arial Unicode MS" w:hAnsi="Times New Roman" w:cs="Times New Roman"/>
          <w:b/>
          <w:bCs/>
          <w:color w:val="000000"/>
          <w:kern w:val="0"/>
          <w:sz w:val="28"/>
          <w:szCs w:val="28"/>
          <w:lang w:eastAsia="ru-RU" w:bidi="uk-UA"/>
        </w:rPr>
        <w:t xml:space="preserve"> і </w:t>
      </w:r>
      <w:proofErr w:type="spellStart"/>
      <w:r w:rsidRPr="00AE138D">
        <w:rPr>
          <w:rFonts w:ascii="Times New Roman" w:eastAsia="Arial Unicode MS" w:hAnsi="Times New Roman" w:cs="Times New Roman"/>
          <w:b/>
          <w:bCs/>
          <w:color w:val="000000"/>
          <w:kern w:val="0"/>
          <w:sz w:val="28"/>
          <w:szCs w:val="28"/>
          <w:lang w:eastAsia="ru-RU" w:bidi="uk-UA"/>
        </w:rPr>
        <w:t>текстів</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інших</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авторів</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мають</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посилання</w:t>
      </w:r>
      <w:proofErr w:type="spellEnd"/>
      <w:r w:rsidRPr="00AE138D">
        <w:rPr>
          <w:rFonts w:ascii="Times New Roman" w:eastAsia="Arial Unicode MS" w:hAnsi="Times New Roman" w:cs="Times New Roman"/>
          <w:b/>
          <w:bCs/>
          <w:color w:val="000000"/>
          <w:kern w:val="0"/>
          <w:sz w:val="28"/>
          <w:szCs w:val="28"/>
          <w:lang w:eastAsia="ru-RU" w:bidi="uk-UA"/>
        </w:rPr>
        <w:t xml:space="preserve"> на </w:t>
      </w:r>
      <w:proofErr w:type="spellStart"/>
      <w:r w:rsidRPr="00AE138D">
        <w:rPr>
          <w:rFonts w:ascii="Times New Roman" w:eastAsia="Arial Unicode MS" w:hAnsi="Times New Roman" w:cs="Times New Roman"/>
          <w:b/>
          <w:bCs/>
          <w:color w:val="000000"/>
          <w:kern w:val="0"/>
          <w:sz w:val="28"/>
          <w:szCs w:val="28"/>
          <w:lang w:eastAsia="ru-RU" w:bidi="uk-UA"/>
        </w:rPr>
        <w:t>відповідне</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джерело</w:t>
      </w:r>
      <w:proofErr w:type="spellEnd"/>
      <w:r w:rsidRPr="00AE138D">
        <w:rPr>
          <w:rFonts w:ascii="Times New Roman" w:eastAsia="Arial Unicode MS" w:hAnsi="Times New Roman" w:cs="Times New Roman"/>
          <w:b/>
          <w:bCs/>
          <w:color w:val="000000"/>
          <w:kern w:val="0"/>
          <w:sz w:val="28"/>
          <w:szCs w:val="28"/>
          <w:lang w:eastAsia="ru-RU" w:bidi="uk-UA"/>
        </w:rPr>
        <w:t>.</w:t>
      </w:r>
    </w:p>
    <w:p w14:paraId="508E6DB7"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r w:rsidRPr="00AE138D">
        <w:rPr>
          <w:rFonts w:ascii="Times New Roman" w:eastAsia="Arial Unicode MS" w:hAnsi="Times New Roman" w:cs="Times New Roman"/>
          <w:b/>
          <w:bCs/>
          <w:color w:val="000000"/>
          <w:kern w:val="0"/>
          <w:sz w:val="28"/>
          <w:szCs w:val="28"/>
          <w:lang w:eastAsia="ru-RU" w:bidi="uk-UA"/>
        </w:rPr>
        <w:t xml:space="preserve">І.М. </w:t>
      </w:r>
      <w:proofErr w:type="spellStart"/>
      <w:r w:rsidRPr="00AE138D">
        <w:rPr>
          <w:rFonts w:ascii="Times New Roman" w:eastAsia="Arial Unicode MS" w:hAnsi="Times New Roman" w:cs="Times New Roman"/>
          <w:b/>
          <w:bCs/>
          <w:color w:val="000000"/>
          <w:kern w:val="0"/>
          <w:sz w:val="28"/>
          <w:szCs w:val="28"/>
          <w:lang w:eastAsia="ru-RU" w:bidi="uk-UA"/>
        </w:rPr>
        <w:t>Квеліашвілі</w:t>
      </w:r>
      <w:proofErr w:type="spellEnd"/>
    </w:p>
    <w:p w14:paraId="0313F49A"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Науковий</w:t>
      </w:r>
      <w:proofErr w:type="spellEnd"/>
      <w:r w:rsidRPr="00AE138D">
        <w:rPr>
          <w:rFonts w:ascii="Times New Roman" w:eastAsia="Arial Unicode MS" w:hAnsi="Times New Roman" w:cs="Times New Roman"/>
          <w:b/>
          <w:bCs/>
          <w:color w:val="000000"/>
          <w:kern w:val="0"/>
          <w:sz w:val="28"/>
          <w:szCs w:val="28"/>
          <w:lang w:eastAsia="ru-RU" w:bidi="uk-UA"/>
        </w:rPr>
        <w:t xml:space="preserve"> консультант:</w:t>
      </w:r>
    </w:p>
    <w:p w14:paraId="2F9B79BC" w14:textId="77777777" w:rsidR="00AE138D" w:rsidRPr="00AE138D"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Липовська</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Наталія</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Анатоліївна</w:t>
      </w:r>
      <w:proofErr w:type="spellEnd"/>
      <w:r w:rsidRPr="00AE138D">
        <w:rPr>
          <w:rFonts w:ascii="Times New Roman" w:eastAsia="Arial Unicode MS" w:hAnsi="Times New Roman" w:cs="Times New Roman"/>
          <w:b/>
          <w:bCs/>
          <w:color w:val="000000"/>
          <w:kern w:val="0"/>
          <w:sz w:val="28"/>
          <w:szCs w:val="28"/>
          <w:lang w:eastAsia="ru-RU" w:bidi="uk-UA"/>
        </w:rPr>
        <w:t xml:space="preserve">, доктор наук з державного </w:t>
      </w:r>
      <w:proofErr w:type="spellStart"/>
      <w:r w:rsidRPr="00AE138D">
        <w:rPr>
          <w:rFonts w:ascii="Times New Roman" w:eastAsia="Arial Unicode MS" w:hAnsi="Times New Roman" w:cs="Times New Roman"/>
          <w:b/>
          <w:bCs/>
          <w:color w:val="000000"/>
          <w:kern w:val="0"/>
          <w:sz w:val="28"/>
          <w:szCs w:val="28"/>
          <w:lang w:eastAsia="ru-RU" w:bidi="uk-UA"/>
        </w:rPr>
        <w:t>управління</w:t>
      </w:r>
      <w:proofErr w:type="spellEnd"/>
      <w:r w:rsidRPr="00AE138D">
        <w:rPr>
          <w:rFonts w:ascii="Times New Roman" w:eastAsia="Arial Unicode MS" w:hAnsi="Times New Roman" w:cs="Times New Roman"/>
          <w:b/>
          <w:bCs/>
          <w:color w:val="000000"/>
          <w:kern w:val="0"/>
          <w:sz w:val="28"/>
          <w:szCs w:val="28"/>
          <w:lang w:eastAsia="ru-RU" w:bidi="uk-UA"/>
        </w:rPr>
        <w:t xml:space="preserve">, </w:t>
      </w:r>
      <w:proofErr w:type="spellStart"/>
      <w:r w:rsidRPr="00AE138D">
        <w:rPr>
          <w:rFonts w:ascii="Times New Roman" w:eastAsia="Arial Unicode MS" w:hAnsi="Times New Roman" w:cs="Times New Roman"/>
          <w:b/>
          <w:bCs/>
          <w:color w:val="000000"/>
          <w:kern w:val="0"/>
          <w:sz w:val="28"/>
          <w:szCs w:val="28"/>
          <w:lang w:eastAsia="ru-RU" w:bidi="uk-UA"/>
        </w:rPr>
        <w:t>професор</w:t>
      </w:r>
      <w:proofErr w:type="spellEnd"/>
    </w:p>
    <w:p w14:paraId="73333F17" w14:textId="7AC80B60" w:rsidR="00E53ECB" w:rsidRDefault="00AE138D" w:rsidP="00AE138D">
      <w:pPr>
        <w:rPr>
          <w:rFonts w:ascii="Times New Roman" w:eastAsia="Arial Unicode MS" w:hAnsi="Times New Roman" w:cs="Times New Roman"/>
          <w:b/>
          <w:bCs/>
          <w:color w:val="000000"/>
          <w:kern w:val="0"/>
          <w:sz w:val="28"/>
          <w:szCs w:val="28"/>
          <w:lang w:eastAsia="ru-RU" w:bidi="uk-UA"/>
        </w:rPr>
      </w:pPr>
      <w:proofErr w:type="spellStart"/>
      <w:r w:rsidRPr="00AE138D">
        <w:rPr>
          <w:rFonts w:ascii="Times New Roman" w:eastAsia="Arial Unicode MS" w:hAnsi="Times New Roman" w:cs="Times New Roman"/>
          <w:b/>
          <w:bCs/>
          <w:color w:val="000000"/>
          <w:kern w:val="0"/>
          <w:sz w:val="28"/>
          <w:szCs w:val="28"/>
          <w:lang w:eastAsia="ru-RU" w:bidi="uk-UA"/>
        </w:rPr>
        <w:t>Дніпро</w:t>
      </w:r>
      <w:proofErr w:type="spellEnd"/>
      <w:r w:rsidRPr="00AE138D">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AE138D">
        <w:rPr>
          <w:rFonts w:ascii="Times New Roman" w:eastAsia="Arial Unicode MS" w:hAnsi="Times New Roman" w:cs="Times New Roman"/>
          <w:b/>
          <w:bCs/>
          <w:color w:val="000000"/>
          <w:kern w:val="0"/>
          <w:sz w:val="28"/>
          <w:szCs w:val="28"/>
          <w:lang w:eastAsia="ru-RU" w:bidi="uk-UA"/>
        </w:rPr>
        <w:t xml:space="preserve"> 2019</w:t>
      </w:r>
    </w:p>
    <w:p w14:paraId="47CF497B" w14:textId="77777777" w:rsidR="00AE138D" w:rsidRDefault="00AE138D" w:rsidP="00AE138D">
      <w:pPr>
        <w:rPr>
          <w:rFonts w:ascii="Times New Roman" w:eastAsia="Arial Unicode MS" w:hAnsi="Times New Roman" w:cs="Times New Roman"/>
          <w:b/>
          <w:bCs/>
          <w:color w:val="000000"/>
          <w:kern w:val="0"/>
          <w:sz w:val="28"/>
          <w:szCs w:val="28"/>
          <w:lang w:eastAsia="ru-RU" w:bidi="uk-UA"/>
        </w:rPr>
      </w:pPr>
    </w:p>
    <w:p w14:paraId="50C7AC4E" w14:textId="77777777" w:rsidR="00AE138D" w:rsidRDefault="00AE138D" w:rsidP="00AE138D">
      <w:pPr>
        <w:rPr>
          <w:rFonts w:ascii="Times New Roman" w:eastAsia="Arial Unicode MS" w:hAnsi="Times New Roman" w:cs="Times New Roman"/>
          <w:b/>
          <w:bCs/>
          <w:color w:val="000000"/>
          <w:kern w:val="0"/>
          <w:sz w:val="28"/>
          <w:szCs w:val="28"/>
          <w:lang w:eastAsia="ru-RU" w:bidi="uk-UA"/>
        </w:rPr>
      </w:pPr>
    </w:p>
    <w:p w14:paraId="5786160D" w14:textId="77777777" w:rsidR="00AE138D" w:rsidRDefault="00AE138D" w:rsidP="00AE138D">
      <w:r>
        <w:rPr>
          <w:rFonts w:hint="eastAsia"/>
        </w:rPr>
        <w:t>ЗМІСТ</w:t>
      </w:r>
    </w:p>
    <w:p w14:paraId="4E08DF64" w14:textId="77777777" w:rsidR="00AE138D" w:rsidRDefault="00AE138D" w:rsidP="00AE138D">
      <w:r>
        <w:rPr>
          <w:rFonts w:hint="eastAsia"/>
        </w:rPr>
        <w:t>ВСТУП</w:t>
      </w:r>
      <w:r>
        <w:tab/>
        <w:t>27</w:t>
      </w:r>
    </w:p>
    <w:p w14:paraId="456EE408" w14:textId="77777777" w:rsidR="00AE138D" w:rsidRDefault="00AE138D" w:rsidP="00AE138D">
      <w:r>
        <w:rPr>
          <w:rFonts w:hint="eastAsia"/>
        </w:rPr>
        <w:t>Розділ</w:t>
      </w:r>
      <w:r>
        <w:t xml:space="preserve"> 1. </w:t>
      </w:r>
      <w:r>
        <w:rPr>
          <w:rFonts w:hint="eastAsia"/>
        </w:rPr>
        <w:t>ТЕОРЕТИЧНІ</w:t>
      </w:r>
      <w:r>
        <w:t xml:space="preserve"> </w:t>
      </w:r>
      <w:r>
        <w:rPr>
          <w:rFonts w:hint="eastAsia"/>
        </w:rPr>
        <w:t>ЗАСАДИ</w:t>
      </w:r>
      <w:r>
        <w:t xml:space="preserve"> </w:t>
      </w:r>
      <w:r>
        <w:rPr>
          <w:rFonts w:hint="eastAsia"/>
        </w:rPr>
        <w:t>ДОСЛІДЖЕННЯ</w:t>
      </w:r>
      <w:r>
        <w:t xml:space="preserve"> </w:t>
      </w:r>
      <w:r>
        <w:rPr>
          <w:rFonts w:hint="eastAsia"/>
        </w:rPr>
        <w:t>ДЕРЖАВНОЇ</w:t>
      </w:r>
      <w:r>
        <w:t xml:space="preserve"> </w:t>
      </w:r>
      <w:r>
        <w:rPr>
          <w:rFonts w:hint="eastAsia"/>
        </w:rPr>
        <w:t>МИТНОЇ</w:t>
      </w:r>
      <w:r>
        <w:t xml:space="preserve"> </w:t>
      </w:r>
      <w:r>
        <w:rPr>
          <w:rFonts w:hint="eastAsia"/>
        </w:rPr>
        <w:t>СПРАВИ</w:t>
      </w:r>
      <w:r>
        <w:tab/>
        <w:t>39</w:t>
      </w:r>
    </w:p>
    <w:p w14:paraId="4A2EE58A" w14:textId="77777777" w:rsidR="00AE138D" w:rsidRDefault="00AE138D" w:rsidP="00AE138D">
      <w:r>
        <w:t>1.1.</w:t>
      </w:r>
      <w:r>
        <w:tab/>
      </w:r>
      <w:r>
        <w:rPr>
          <w:rFonts w:hint="eastAsia"/>
        </w:rPr>
        <w:t>Державне</w:t>
      </w:r>
      <w:r>
        <w:t xml:space="preserve"> </w:t>
      </w:r>
      <w:r>
        <w:rPr>
          <w:rFonts w:hint="eastAsia"/>
        </w:rPr>
        <w:t>управління</w:t>
      </w:r>
      <w:r>
        <w:t xml:space="preserve"> </w:t>
      </w:r>
      <w:r>
        <w:rPr>
          <w:rFonts w:hint="eastAsia"/>
        </w:rPr>
        <w:t>митною</w:t>
      </w:r>
      <w:r>
        <w:t xml:space="preserve"> </w:t>
      </w:r>
      <w:r>
        <w:rPr>
          <w:rFonts w:hint="eastAsia"/>
        </w:rPr>
        <w:t>справою</w:t>
      </w:r>
      <w:r>
        <w:t xml:space="preserve">: </w:t>
      </w:r>
      <w:r>
        <w:rPr>
          <w:rFonts w:hint="eastAsia"/>
        </w:rPr>
        <w:t>понятійно</w:t>
      </w:r>
      <w:r>
        <w:t>-</w:t>
      </w:r>
      <w:r>
        <w:rPr>
          <w:rFonts w:hint="eastAsia"/>
        </w:rPr>
        <w:t>категоріальний</w:t>
      </w:r>
      <w:r>
        <w:t xml:space="preserve"> </w:t>
      </w:r>
      <w:r>
        <w:rPr>
          <w:rFonts w:hint="eastAsia"/>
        </w:rPr>
        <w:t>аналіз</w:t>
      </w:r>
      <w:r>
        <w:tab/>
        <w:t>39</w:t>
      </w:r>
    </w:p>
    <w:p w14:paraId="0428C8C9" w14:textId="77777777" w:rsidR="00AE138D" w:rsidRDefault="00AE138D" w:rsidP="00AE138D">
      <w:r>
        <w:t>1.2.</w:t>
      </w:r>
      <w:r>
        <w:tab/>
      </w:r>
      <w:r>
        <w:rPr>
          <w:rFonts w:hint="eastAsia"/>
        </w:rPr>
        <w:t>Співвідношення</w:t>
      </w:r>
      <w:r>
        <w:t xml:space="preserve"> </w:t>
      </w:r>
      <w:r>
        <w:rPr>
          <w:rFonts w:hint="eastAsia"/>
        </w:rPr>
        <w:t>національних</w:t>
      </w:r>
      <w:r>
        <w:t xml:space="preserve"> </w:t>
      </w:r>
      <w:r>
        <w:rPr>
          <w:rFonts w:hint="eastAsia"/>
        </w:rPr>
        <w:t>та</w:t>
      </w:r>
      <w:r>
        <w:t xml:space="preserve"> </w:t>
      </w:r>
      <w:r>
        <w:rPr>
          <w:rFonts w:hint="eastAsia"/>
        </w:rPr>
        <w:t>митних</w:t>
      </w:r>
      <w:r>
        <w:t xml:space="preserve"> </w:t>
      </w:r>
      <w:r>
        <w:rPr>
          <w:rFonts w:hint="eastAsia"/>
        </w:rPr>
        <w:t>інтересів</w:t>
      </w:r>
      <w:r>
        <w:t xml:space="preserve"> </w:t>
      </w:r>
      <w:r>
        <w:rPr>
          <w:rFonts w:hint="eastAsia"/>
        </w:rPr>
        <w:t>у</w:t>
      </w:r>
      <w:r>
        <w:t xml:space="preserve"> </w:t>
      </w:r>
      <w:r>
        <w:rPr>
          <w:rFonts w:hint="eastAsia"/>
        </w:rPr>
        <w:t>формуванні</w:t>
      </w:r>
      <w:r>
        <w:t xml:space="preserve"> </w:t>
      </w:r>
      <w:r>
        <w:rPr>
          <w:rFonts w:hint="eastAsia"/>
        </w:rPr>
        <w:t>державної</w:t>
      </w:r>
      <w:r>
        <w:t xml:space="preserve"> </w:t>
      </w:r>
      <w:r>
        <w:rPr>
          <w:rFonts w:hint="eastAsia"/>
        </w:rPr>
        <w:t>митної</w:t>
      </w:r>
      <w:r>
        <w:t xml:space="preserve"> </w:t>
      </w:r>
      <w:r>
        <w:rPr>
          <w:rFonts w:hint="eastAsia"/>
        </w:rPr>
        <w:t>справи</w:t>
      </w:r>
      <w:r>
        <w:tab/>
        <w:t>62</w:t>
      </w:r>
    </w:p>
    <w:p w14:paraId="2BAB7ED8" w14:textId="77777777" w:rsidR="00AE138D" w:rsidRDefault="00AE138D" w:rsidP="00AE138D">
      <w:r>
        <w:t>1.3.</w:t>
      </w:r>
      <w:r>
        <w:tab/>
      </w:r>
      <w:r>
        <w:rPr>
          <w:rFonts w:hint="eastAsia"/>
        </w:rPr>
        <w:t>Діалектика</w:t>
      </w:r>
      <w:r>
        <w:t xml:space="preserve"> </w:t>
      </w:r>
      <w:r>
        <w:rPr>
          <w:rFonts w:hint="eastAsia"/>
        </w:rPr>
        <w:t>трансформаційних</w:t>
      </w:r>
      <w:r>
        <w:t xml:space="preserve"> </w:t>
      </w:r>
      <w:r>
        <w:rPr>
          <w:rFonts w:hint="eastAsia"/>
        </w:rPr>
        <w:t>процесів</w:t>
      </w:r>
      <w:r>
        <w:t xml:space="preserve"> </w:t>
      </w:r>
      <w:r>
        <w:rPr>
          <w:rFonts w:hint="eastAsia"/>
        </w:rPr>
        <w:t>у</w:t>
      </w:r>
      <w:r>
        <w:t xml:space="preserve"> </w:t>
      </w:r>
      <w:r>
        <w:rPr>
          <w:rFonts w:hint="eastAsia"/>
        </w:rPr>
        <w:t>митні</w:t>
      </w:r>
      <w:r>
        <w:rPr>
          <w:rFonts w:hint="eastAsia"/>
        </w:rPr>
        <w:lastRenderedPageBreak/>
        <w:t>й</w:t>
      </w:r>
      <w:r>
        <w:t xml:space="preserve"> </w:t>
      </w:r>
      <w:r>
        <w:rPr>
          <w:rFonts w:hint="eastAsia"/>
        </w:rPr>
        <w:t>сфері</w:t>
      </w:r>
      <w:r>
        <w:tab/>
        <w:t>80</w:t>
      </w:r>
    </w:p>
    <w:p w14:paraId="6D2DE44E" w14:textId="77777777" w:rsidR="00AE138D" w:rsidRDefault="00AE138D" w:rsidP="00AE138D">
      <w:r>
        <w:rPr>
          <w:rFonts w:hint="eastAsia"/>
        </w:rPr>
        <w:t>Висновки</w:t>
      </w:r>
      <w:r>
        <w:t xml:space="preserve"> </w:t>
      </w:r>
      <w:r>
        <w:rPr>
          <w:rFonts w:hint="eastAsia"/>
        </w:rPr>
        <w:t>до</w:t>
      </w:r>
      <w:r>
        <w:t xml:space="preserve"> </w:t>
      </w:r>
      <w:r>
        <w:rPr>
          <w:rFonts w:hint="eastAsia"/>
        </w:rPr>
        <w:t>розділу</w:t>
      </w:r>
      <w:r>
        <w:t xml:space="preserve"> 1</w:t>
      </w:r>
      <w:r>
        <w:tab/>
        <w:t>107</w:t>
      </w:r>
    </w:p>
    <w:p w14:paraId="149C7B40" w14:textId="77777777" w:rsidR="00AE138D" w:rsidRDefault="00AE138D" w:rsidP="00AE138D">
      <w:r>
        <w:rPr>
          <w:rFonts w:hint="eastAsia"/>
        </w:rPr>
        <w:t>Розділ</w:t>
      </w:r>
      <w:r>
        <w:t xml:space="preserve"> 2. </w:t>
      </w:r>
      <w:r>
        <w:rPr>
          <w:rFonts w:hint="eastAsia"/>
        </w:rPr>
        <w:t>ОРГАНІЗАЦІЙНО</w:t>
      </w:r>
      <w:r>
        <w:t>-</w:t>
      </w:r>
      <w:r>
        <w:rPr>
          <w:rFonts w:hint="eastAsia"/>
        </w:rPr>
        <w:t>ПРАВОВІ</w:t>
      </w:r>
      <w:r>
        <w:t xml:space="preserve"> </w:t>
      </w:r>
      <w:r>
        <w:rPr>
          <w:rFonts w:hint="eastAsia"/>
        </w:rPr>
        <w:t>ЗАСАДИ</w:t>
      </w:r>
      <w:r>
        <w:t xml:space="preserve"> </w:t>
      </w:r>
      <w:r>
        <w:rPr>
          <w:rFonts w:hint="eastAsia"/>
        </w:rPr>
        <w:t>ДЕРЖАВНОГО</w:t>
      </w:r>
      <w:r>
        <w:t xml:space="preserve"> </w:t>
      </w:r>
      <w:r>
        <w:rPr>
          <w:rFonts w:hint="eastAsia"/>
        </w:rPr>
        <w:t>УПРАВЛІННЯ</w:t>
      </w:r>
      <w:r>
        <w:t xml:space="preserve"> </w:t>
      </w:r>
      <w:r>
        <w:rPr>
          <w:rFonts w:hint="eastAsia"/>
        </w:rPr>
        <w:t>МИТНОЮ</w:t>
      </w:r>
      <w:r>
        <w:t xml:space="preserve"> </w:t>
      </w:r>
      <w:r>
        <w:rPr>
          <w:rFonts w:hint="eastAsia"/>
        </w:rPr>
        <w:t>СПРАВОЮ</w:t>
      </w:r>
      <w:r>
        <w:t xml:space="preserve"> </w:t>
      </w:r>
      <w:r>
        <w:rPr>
          <w:rFonts w:hint="eastAsia"/>
        </w:rPr>
        <w:t>В</w:t>
      </w:r>
      <w:r>
        <w:t xml:space="preserve"> </w:t>
      </w:r>
      <w:r>
        <w:rPr>
          <w:rFonts w:hint="eastAsia"/>
        </w:rPr>
        <w:t>УКРАЇНІ</w:t>
      </w:r>
      <w:r>
        <w:tab/>
        <w:t>110</w:t>
      </w:r>
    </w:p>
    <w:p w14:paraId="523103EA" w14:textId="77777777" w:rsidR="00AE138D" w:rsidRDefault="00AE138D" w:rsidP="00AE138D">
      <w:r>
        <w:t>2.1.</w:t>
      </w:r>
      <w:r>
        <w:tab/>
      </w:r>
      <w:r>
        <w:rPr>
          <w:rFonts w:hint="eastAsia"/>
        </w:rPr>
        <w:t>Інституціональне</w:t>
      </w:r>
      <w:r>
        <w:t xml:space="preserve"> </w:t>
      </w:r>
      <w:r>
        <w:rPr>
          <w:rFonts w:hint="eastAsia"/>
        </w:rPr>
        <w:t>забезпечення</w:t>
      </w:r>
      <w:r>
        <w:t xml:space="preserve"> </w:t>
      </w:r>
      <w:r>
        <w:rPr>
          <w:rFonts w:hint="eastAsia"/>
        </w:rPr>
        <w:t>державного</w:t>
      </w:r>
      <w:r>
        <w:t xml:space="preserve"> </w:t>
      </w:r>
      <w:r>
        <w:rPr>
          <w:rFonts w:hint="eastAsia"/>
        </w:rPr>
        <w:t>управління</w:t>
      </w:r>
      <w:r>
        <w:t xml:space="preserve"> </w:t>
      </w:r>
      <w:r>
        <w:rPr>
          <w:rFonts w:hint="eastAsia"/>
        </w:rPr>
        <w:t>митною</w:t>
      </w:r>
      <w:r>
        <w:t xml:space="preserve"> </w:t>
      </w:r>
      <w:r>
        <w:rPr>
          <w:rFonts w:hint="eastAsia"/>
        </w:rPr>
        <w:t>справою</w:t>
      </w:r>
      <w:r>
        <w:t xml:space="preserve"> </w:t>
      </w:r>
      <w:r>
        <w:rPr>
          <w:rFonts w:hint="eastAsia"/>
        </w:rPr>
        <w:t>в</w:t>
      </w:r>
      <w:r>
        <w:t xml:space="preserve"> </w:t>
      </w:r>
      <w:r>
        <w:rPr>
          <w:rFonts w:hint="eastAsia"/>
        </w:rPr>
        <w:t>Україні</w:t>
      </w:r>
      <w:r>
        <w:tab/>
        <w:t>110</w:t>
      </w:r>
    </w:p>
    <w:p w14:paraId="3D7014A8" w14:textId="77777777" w:rsidR="00AE138D" w:rsidRDefault="00AE138D" w:rsidP="00AE138D">
      <w:r>
        <w:t>2.2.</w:t>
      </w:r>
      <w:r>
        <w:tab/>
      </w:r>
      <w:r>
        <w:rPr>
          <w:rFonts w:hint="eastAsia"/>
        </w:rPr>
        <w:t>Формування</w:t>
      </w:r>
      <w:r>
        <w:t xml:space="preserve"> </w:t>
      </w:r>
      <w:r>
        <w:rPr>
          <w:rFonts w:hint="eastAsia"/>
        </w:rPr>
        <w:t>принципів</w:t>
      </w:r>
      <w:r>
        <w:t xml:space="preserve"> </w:t>
      </w:r>
      <w:r>
        <w:rPr>
          <w:rFonts w:hint="eastAsia"/>
        </w:rPr>
        <w:t>державної</w:t>
      </w:r>
      <w:r>
        <w:t xml:space="preserve"> </w:t>
      </w:r>
      <w:r>
        <w:rPr>
          <w:rFonts w:hint="eastAsia"/>
        </w:rPr>
        <w:t>митної</w:t>
      </w:r>
      <w:r>
        <w:t xml:space="preserve"> </w:t>
      </w:r>
      <w:r>
        <w:rPr>
          <w:rFonts w:hint="eastAsia"/>
        </w:rPr>
        <w:t>справи</w:t>
      </w:r>
      <w:r>
        <w:tab/>
        <w:t>137</w:t>
      </w:r>
    </w:p>
    <w:p w14:paraId="0FD5330C" w14:textId="77777777" w:rsidR="00AE138D" w:rsidRDefault="00AE138D" w:rsidP="00AE138D">
      <w:r>
        <w:t>2.3.</w:t>
      </w:r>
      <w:r>
        <w:tab/>
      </w:r>
      <w:r>
        <w:rPr>
          <w:rFonts w:hint="eastAsia"/>
        </w:rPr>
        <w:t>Диверсифікація</w:t>
      </w:r>
      <w:r>
        <w:t xml:space="preserve"> </w:t>
      </w:r>
      <w:r>
        <w:rPr>
          <w:rFonts w:hint="eastAsia"/>
        </w:rPr>
        <w:t>стратегічних</w:t>
      </w:r>
      <w:r>
        <w:t xml:space="preserve"> </w:t>
      </w:r>
      <w:r>
        <w:rPr>
          <w:rFonts w:hint="eastAsia"/>
        </w:rPr>
        <w:t>програм</w:t>
      </w:r>
      <w:r>
        <w:t xml:space="preserve"> </w:t>
      </w:r>
      <w:r>
        <w:rPr>
          <w:rFonts w:hint="eastAsia"/>
        </w:rPr>
        <w:t>трансформації</w:t>
      </w:r>
      <w:r>
        <w:t xml:space="preserve"> </w:t>
      </w:r>
      <w:r>
        <w:rPr>
          <w:rFonts w:hint="eastAsia"/>
        </w:rPr>
        <w:t>митної</w:t>
      </w:r>
      <w:r>
        <w:t xml:space="preserve"> </w:t>
      </w:r>
      <w:r>
        <w:rPr>
          <w:rFonts w:hint="eastAsia"/>
        </w:rPr>
        <w:t>справи</w:t>
      </w:r>
      <w:r>
        <w:t xml:space="preserve"> 179 </w:t>
      </w:r>
      <w:r>
        <w:rPr>
          <w:rFonts w:hint="eastAsia"/>
        </w:rPr>
        <w:t>В</w:t>
      </w:r>
      <w:r>
        <w:t xml:space="preserve"> </w:t>
      </w:r>
      <w:r>
        <w:rPr>
          <w:rFonts w:hint="eastAsia"/>
        </w:rPr>
        <w:t>Україні</w:t>
      </w:r>
    </w:p>
    <w:p w14:paraId="011407D0" w14:textId="77777777" w:rsidR="00AE138D" w:rsidRDefault="00AE138D" w:rsidP="00AE138D">
      <w:r>
        <w:rPr>
          <w:rFonts w:hint="eastAsia"/>
        </w:rPr>
        <w:t>Висновки</w:t>
      </w:r>
      <w:r>
        <w:t xml:space="preserve"> </w:t>
      </w:r>
      <w:r>
        <w:rPr>
          <w:rFonts w:hint="eastAsia"/>
        </w:rPr>
        <w:t>до</w:t>
      </w:r>
      <w:r>
        <w:t xml:space="preserve"> </w:t>
      </w:r>
      <w:r>
        <w:rPr>
          <w:rFonts w:hint="eastAsia"/>
        </w:rPr>
        <w:t>розділу</w:t>
      </w:r>
      <w:r>
        <w:t xml:space="preserve"> 2</w:t>
      </w:r>
      <w:r>
        <w:tab/>
        <w:t>193</w:t>
      </w:r>
    </w:p>
    <w:p w14:paraId="787C6FBB" w14:textId="77777777" w:rsidR="00AE138D" w:rsidRDefault="00AE138D" w:rsidP="00AE138D">
      <w:r>
        <w:rPr>
          <w:rFonts w:hint="eastAsia"/>
        </w:rPr>
        <w:t>Розділ</w:t>
      </w:r>
      <w:r>
        <w:t xml:space="preserve"> 3. </w:t>
      </w:r>
      <w:r>
        <w:rPr>
          <w:rFonts w:hint="eastAsia"/>
        </w:rPr>
        <w:t>ЄВРОПЕЙСЬКА</w:t>
      </w:r>
      <w:r>
        <w:t xml:space="preserve"> </w:t>
      </w:r>
      <w:r>
        <w:rPr>
          <w:rFonts w:hint="eastAsia"/>
        </w:rPr>
        <w:t>ПРАКТИКА</w:t>
      </w:r>
      <w:r>
        <w:t xml:space="preserve"> </w:t>
      </w:r>
      <w:r>
        <w:rPr>
          <w:rFonts w:hint="eastAsia"/>
        </w:rPr>
        <w:t>ДЕРЖАВНОГО</w:t>
      </w:r>
      <w:r>
        <w:t xml:space="preserve"> </w:t>
      </w:r>
      <w:r>
        <w:rPr>
          <w:rFonts w:hint="eastAsia"/>
        </w:rPr>
        <w:t>УПРАВЛІННЯ</w:t>
      </w:r>
      <w:r>
        <w:t xml:space="preserve"> </w:t>
      </w:r>
      <w:r>
        <w:rPr>
          <w:rFonts w:hint="eastAsia"/>
        </w:rPr>
        <w:t>МИТНОЮ</w:t>
      </w:r>
      <w:r>
        <w:t xml:space="preserve"> </w:t>
      </w:r>
      <w:r>
        <w:rPr>
          <w:rFonts w:hint="eastAsia"/>
        </w:rPr>
        <w:t>СПРАВОЮ</w:t>
      </w:r>
      <w:r>
        <w:tab/>
        <w:t>197</w:t>
      </w:r>
    </w:p>
    <w:p w14:paraId="58D7497A" w14:textId="77777777" w:rsidR="00AE138D" w:rsidRDefault="00AE138D" w:rsidP="00AE138D">
      <w:r>
        <w:t>3.1.</w:t>
      </w:r>
      <w:r>
        <w:tab/>
      </w:r>
      <w:r>
        <w:rPr>
          <w:rFonts w:hint="eastAsia"/>
        </w:rPr>
        <w:t>Аналіз</w:t>
      </w:r>
      <w:r>
        <w:t xml:space="preserve"> </w:t>
      </w:r>
      <w:r>
        <w:rPr>
          <w:rFonts w:hint="eastAsia"/>
        </w:rPr>
        <w:t>концепцій</w:t>
      </w:r>
      <w:r>
        <w:t xml:space="preserve"> </w:t>
      </w:r>
      <w:r>
        <w:rPr>
          <w:rFonts w:hint="eastAsia"/>
        </w:rPr>
        <w:t>державного</w:t>
      </w:r>
      <w:r>
        <w:t xml:space="preserve"> </w:t>
      </w:r>
      <w:r>
        <w:rPr>
          <w:rFonts w:hint="eastAsia"/>
        </w:rPr>
        <w:t>управління</w:t>
      </w:r>
      <w:r>
        <w:t xml:space="preserve"> </w:t>
      </w:r>
      <w:r>
        <w:rPr>
          <w:rFonts w:hint="eastAsia"/>
        </w:rPr>
        <w:t>митною</w:t>
      </w:r>
      <w:r>
        <w:t xml:space="preserve"> </w:t>
      </w:r>
      <w:r>
        <w:rPr>
          <w:rFonts w:hint="eastAsia"/>
        </w:rPr>
        <w:t>справою</w:t>
      </w:r>
      <w:r>
        <w:t xml:space="preserve"> </w:t>
      </w:r>
      <w:r>
        <w:rPr>
          <w:rFonts w:hint="eastAsia"/>
        </w:rPr>
        <w:t>в</w:t>
      </w:r>
      <w:r>
        <w:t xml:space="preserve"> </w:t>
      </w:r>
      <w:r>
        <w:rPr>
          <w:rFonts w:hint="eastAsia"/>
        </w:rPr>
        <w:t>країнах</w:t>
      </w:r>
      <w:r>
        <w:t xml:space="preserve"> </w:t>
      </w:r>
      <w:r>
        <w:rPr>
          <w:rFonts w:hint="eastAsia"/>
        </w:rPr>
        <w:t>ЄС</w:t>
      </w:r>
      <w:r>
        <w:tab/>
        <w:t>197</w:t>
      </w:r>
    </w:p>
    <w:p w14:paraId="562AABF4" w14:textId="77777777" w:rsidR="00AE138D" w:rsidRDefault="00AE138D" w:rsidP="00AE138D">
      <w:r>
        <w:t>3.2.</w:t>
      </w:r>
      <w:r>
        <w:tab/>
      </w:r>
      <w:r>
        <w:rPr>
          <w:rFonts w:hint="eastAsia"/>
        </w:rPr>
        <w:t>Напрями</w:t>
      </w:r>
      <w:r>
        <w:t xml:space="preserve"> </w:t>
      </w:r>
      <w:r>
        <w:rPr>
          <w:rFonts w:hint="eastAsia"/>
        </w:rPr>
        <w:t>та</w:t>
      </w:r>
      <w:r>
        <w:t xml:space="preserve"> </w:t>
      </w:r>
      <w:r>
        <w:rPr>
          <w:rFonts w:hint="eastAsia"/>
        </w:rPr>
        <w:t>етапи</w:t>
      </w:r>
      <w:r>
        <w:t xml:space="preserve"> </w:t>
      </w:r>
      <w:r>
        <w:rPr>
          <w:rFonts w:hint="eastAsia"/>
        </w:rPr>
        <w:t>реформування</w:t>
      </w:r>
      <w:r>
        <w:t xml:space="preserve"> </w:t>
      </w:r>
      <w:r>
        <w:rPr>
          <w:rFonts w:hint="eastAsia"/>
        </w:rPr>
        <w:t>митного</w:t>
      </w:r>
      <w:r>
        <w:t xml:space="preserve"> </w:t>
      </w:r>
      <w:r>
        <w:rPr>
          <w:rFonts w:hint="eastAsia"/>
        </w:rPr>
        <w:t>законодавства</w:t>
      </w:r>
      <w:r>
        <w:tab/>
      </w:r>
      <w:r>
        <w:rPr>
          <w:rFonts w:hint="eastAsia"/>
        </w:rPr>
        <w:t>ЄС</w:t>
      </w:r>
      <w:r>
        <w:tab/>
        <w:t>212</w:t>
      </w:r>
    </w:p>
    <w:p w14:paraId="3E13994A" w14:textId="77777777" w:rsidR="00AE138D" w:rsidRDefault="00AE138D" w:rsidP="00AE138D">
      <w:r>
        <w:t>3.3.</w:t>
      </w:r>
      <w:r>
        <w:tab/>
      </w:r>
      <w:r>
        <w:rPr>
          <w:rFonts w:hint="eastAsia"/>
        </w:rPr>
        <w:t>Ризики</w:t>
      </w:r>
      <w:r>
        <w:t xml:space="preserve"> </w:t>
      </w:r>
      <w:r>
        <w:rPr>
          <w:rFonts w:hint="eastAsia"/>
        </w:rPr>
        <w:t>адаптації</w:t>
      </w:r>
      <w:r>
        <w:t xml:space="preserve"> </w:t>
      </w:r>
      <w:r>
        <w:rPr>
          <w:rFonts w:hint="eastAsia"/>
        </w:rPr>
        <w:t>митного</w:t>
      </w:r>
      <w:r>
        <w:t xml:space="preserve"> </w:t>
      </w:r>
      <w:r>
        <w:rPr>
          <w:rFonts w:hint="eastAsia"/>
        </w:rPr>
        <w:t>законодавства</w:t>
      </w:r>
      <w:r>
        <w:t xml:space="preserve"> </w:t>
      </w:r>
      <w:r>
        <w:rPr>
          <w:rFonts w:hint="eastAsia"/>
        </w:rPr>
        <w:t>ЄС</w:t>
      </w:r>
      <w:r>
        <w:t xml:space="preserve"> </w:t>
      </w:r>
      <w:r>
        <w:rPr>
          <w:rFonts w:hint="eastAsia"/>
        </w:rPr>
        <w:t>у</w:t>
      </w:r>
      <w:r>
        <w:t xml:space="preserve"> </w:t>
      </w:r>
      <w:r>
        <w:rPr>
          <w:rFonts w:hint="eastAsia"/>
        </w:rPr>
        <w:t>національних</w:t>
      </w:r>
      <w:r>
        <w:t xml:space="preserve"> </w:t>
      </w:r>
      <w:r>
        <w:rPr>
          <w:rFonts w:hint="eastAsia"/>
        </w:rPr>
        <w:t>митних</w:t>
      </w:r>
      <w:r>
        <w:t xml:space="preserve"> </w:t>
      </w:r>
      <w:r>
        <w:rPr>
          <w:rFonts w:hint="eastAsia"/>
        </w:rPr>
        <w:t>стандартах</w:t>
      </w:r>
    </w:p>
    <w:p w14:paraId="10EC8A12" w14:textId="77777777" w:rsidR="00AE138D" w:rsidRDefault="00AE138D" w:rsidP="00AE138D">
      <w:r>
        <w:rPr>
          <w:rFonts w:hint="eastAsia"/>
        </w:rPr>
        <w:t>Висновки</w:t>
      </w:r>
      <w:r>
        <w:t xml:space="preserve"> </w:t>
      </w:r>
      <w:r>
        <w:rPr>
          <w:rFonts w:hint="eastAsia"/>
        </w:rPr>
        <w:t>до</w:t>
      </w:r>
      <w:r>
        <w:t xml:space="preserve"> </w:t>
      </w:r>
      <w:r>
        <w:rPr>
          <w:rFonts w:hint="eastAsia"/>
        </w:rPr>
        <w:t>розділу</w:t>
      </w:r>
      <w:r>
        <w:t xml:space="preserve"> 3</w:t>
      </w:r>
      <w:r>
        <w:tab/>
        <w:t>242</w:t>
      </w:r>
    </w:p>
    <w:p w14:paraId="5D799460" w14:textId="77777777" w:rsidR="00AE138D" w:rsidRDefault="00AE138D" w:rsidP="00AE138D">
      <w:r>
        <w:rPr>
          <w:rFonts w:hint="eastAsia"/>
        </w:rPr>
        <w:t>Розділ</w:t>
      </w:r>
      <w:r>
        <w:t xml:space="preserve"> 4. </w:t>
      </w:r>
      <w:r>
        <w:rPr>
          <w:rFonts w:hint="eastAsia"/>
        </w:rPr>
        <w:t>ТЕНДЕНЦІЇ</w:t>
      </w:r>
      <w:r>
        <w:t xml:space="preserve"> </w:t>
      </w:r>
      <w:r>
        <w:rPr>
          <w:rFonts w:hint="eastAsia"/>
        </w:rPr>
        <w:t>РОЗВИТКУ</w:t>
      </w:r>
      <w:r>
        <w:t xml:space="preserve"> </w:t>
      </w:r>
      <w:r>
        <w:rPr>
          <w:rFonts w:hint="eastAsia"/>
        </w:rPr>
        <w:t>ДЕРЖАВНОЇ</w:t>
      </w:r>
      <w:r>
        <w:t xml:space="preserve"> </w:t>
      </w:r>
      <w:r>
        <w:rPr>
          <w:rFonts w:hint="eastAsia"/>
        </w:rPr>
        <w:t>МИТНОЇ</w:t>
      </w:r>
      <w:r>
        <w:t xml:space="preserve"> </w:t>
      </w:r>
      <w:r>
        <w:rPr>
          <w:rFonts w:hint="eastAsia"/>
        </w:rPr>
        <w:t>СПРАВИ</w:t>
      </w:r>
      <w:r>
        <w:t xml:space="preserve"> </w:t>
      </w:r>
      <w:r>
        <w:rPr>
          <w:rFonts w:hint="eastAsia"/>
        </w:rPr>
        <w:t>В</w:t>
      </w:r>
    </w:p>
    <w:p w14:paraId="1C3E1DCA" w14:textId="77777777" w:rsidR="00AE138D" w:rsidRDefault="00AE138D" w:rsidP="00AE138D">
      <w:r>
        <w:rPr>
          <w:rFonts w:hint="eastAsia"/>
        </w:rPr>
        <w:t>УКРАЇНІ</w:t>
      </w:r>
      <w:r>
        <w:tab/>
        <w:t>247</w:t>
      </w:r>
    </w:p>
    <w:p w14:paraId="16098BFA" w14:textId="77777777" w:rsidR="00AE138D" w:rsidRDefault="00AE138D" w:rsidP="00AE138D">
      <w:r>
        <w:t>4.1.</w:t>
      </w:r>
      <w:r>
        <w:tab/>
      </w:r>
      <w:r>
        <w:rPr>
          <w:rFonts w:hint="eastAsia"/>
        </w:rPr>
        <w:t>Функціональна</w:t>
      </w:r>
      <w:r>
        <w:t xml:space="preserve"> </w:t>
      </w:r>
      <w:r>
        <w:rPr>
          <w:rFonts w:hint="eastAsia"/>
        </w:rPr>
        <w:t>трансформація</w:t>
      </w:r>
      <w:r>
        <w:t xml:space="preserve"> </w:t>
      </w:r>
      <w:r>
        <w:rPr>
          <w:rFonts w:hint="eastAsia"/>
        </w:rPr>
        <w:t>державної</w:t>
      </w:r>
      <w:r>
        <w:tab/>
      </w:r>
      <w:r>
        <w:rPr>
          <w:rFonts w:hint="eastAsia"/>
        </w:rPr>
        <w:t>митної</w:t>
      </w:r>
      <w:r>
        <w:t xml:space="preserve"> </w:t>
      </w:r>
      <w:r>
        <w:rPr>
          <w:rFonts w:hint="eastAsia"/>
        </w:rPr>
        <w:t>справи</w:t>
      </w:r>
      <w:r>
        <w:tab/>
        <w:t>247</w:t>
      </w:r>
    </w:p>
    <w:p w14:paraId="074BB523" w14:textId="77777777" w:rsidR="00AE138D" w:rsidRDefault="00AE138D" w:rsidP="00AE138D">
      <w:r>
        <w:t>4.2.</w:t>
      </w:r>
      <w:r>
        <w:tab/>
      </w:r>
      <w:r>
        <w:rPr>
          <w:rFonts w:hint="eastAsia"/>
        </w:rPr>
        <w:t>Гармонізація</w:t>
      </w:r>
      <w:r>
        <w:t xml:space="preserve"> </w:t>
      </w:r>
      <w:r>
        <w:rPr>
          <w:rFonts w:hint="eastAsia"/>
        </w:rPr>
        <w:t>державної</w:t>
      </w:r>
      <w:r>
        <w:t xml:space="preserve"> </w:t>
      </w:r>
      <w:r>
        <w:rPr>
          <w:rFonts w:hint="eastAsia"/>
        </w:rPr>
        <w:t>митної</w:t>
      </w:r>
      <w:r>
        <w:t xml:space="preserve"> </w:t>
      </w:r>
      <w:r>
        <w:rPr>
          <w:rFonts w:hint="eastAsia"/>
        </w:rPr>
        <w:t>справи</w:t>
      </w:r>
      <w:r>
        <w:t xml:space="preserve"> </w:t>
      </w:r>
      <w:r>
        <w:rPr>
          <w:rFonts w:hint="eastAsia"/>
        </w:rPr>
        <w:t>з</w:t>
      </w:r>
      <w:r>
        <w:t xml:space="preserve"> </w:t>
      </w:r>
      <w:r>
        <w:rPr>
          <w:rFonts w:hint="eastAsia"/>
        </w:rPr>
        <w:t>міжнародними</w:t>
      </w:r>
      <w:r>
        <w:t xml:space="preserve"> </w:t>
      </w:r>
      <w:r>
        <w:rPr>
          <w:rFonts w:hint="eastAsia"/>
        </w:rPr>
        <w:t>принципами</w:t>
      </w:r>
    </w:p>
    <w:p w14:paraId="7E70C5D8" w14:textId="77777777" w:rsidR="00AE138D" w:rsidRDefault="00AE138D" w:rsidP="00AE138D">
      <w:r>
        <w:rPr>
          <w:rFonts w:hint="eastAsia"/>
        </w:rPr>
        <w:t>у</w:t>
      </w:r>
      <w:r>
        <w:t xml:space="preserve"> </w:t>
      </w:r>
      <w:r>
        <w:rPr>
          <w:rFonts w:hint="eastAsia"/>
        </w:rPr>
        <w:t>митній</w:t>
      </w:r>
      <w:r>
        <w:t xml:space="preserve"> </w:t>
      </w:r>
      <w:r>
        <w:rPr>
          <w:rFonts w:hint="eastAsia"/>
        </w:rPr>
        <w:t>сфері</w:t>
      </w:r>
      <w:r>
        <w:tab/>
        <w:t>272</w:t>
      </w:r>
    </w:p>
    <w:p w14:paraId="4762F045" w14:textId="77777777" w:rsidR="00AE138D" w:rsidRDefault="00AE138D" w:rsidP="00AE138D">
      <w:r>
        <w:t>4.3.</w:t>
      </w:r>
      <w:r>
        <w:tab/>
      </w:r>
      <w:r>
        <w:rPr>
          <w:rFonts w:hint="eastAsia"/>
        </w:rPr>
        <w:t>Конвергенція</w:t>
      </w:r>
      <w:r>
        <w:t xml:space="preserve"> </w:t>
      </w:r>
      <w:r>
        <w:rPr>
          <w:rFonts w:hint="eastAsia"/>
        </w:rPr>
        <w:t>митних</w:t>
      </w:r>
      <w:r>
        <w:t xml:space="preserve"> </w:t>
      </w:r>
      <w:r>
        <w:rPr>
          <w:rFonts w:hint="eastAsia"/>
        </w:rPr>
        <w:t>принципів</w:t>
      </w:r>
      <w:r>
        <w:t xml:space="preserve"> </w:t>
      </w:r>
      <w:r>
        <w:rPr>
          <w:rFonts w:hint="eastAsia"/>
        </w:rPr>
        <w:t>і</w:t>
      </w:r>
      <w:r>
        <w:t xml:space="preserve"> </w:t>
      </w:r>
      <w:r>
        <w:rPr>
          <w:rFonts w:hint="eastAsia"/>
        </w:rPr>
        <w:t>стандартів</w:t>
      </w:r>
      <w:r>
        <w:t xml:space="preserve"> </w:t>
      </w:r>
      <w:r>
        <w:rPr>
          <w:rFonts w:hint="eastAsia"/>
        </w:rPr>
        <w:t>в</w:t>
      </w:r>
      <w:r>
        <w:t xml:space="preserve"> </w:t>
      </w:r>
      <w:r>
        <w:rPr>
          <w:rFonts w:hint="eastAsia"/>
        </w:rPr>
        <w:t>умовах</w:t>
      </w:r>
      <w:r>
        <w:t xml:space="preserve"> </w:t>
      </w:r>
      <w:r>
        <w:rPr>
          <w:rFonts w:hint="eastAsia"/>
        </w:rPr>
        <w:t>європейської</w:t>
      </w:r>
      <w:r>
        <w:t xml:space="preserve"> </w:t>
      </w:r>
      <w:r>
        <w:rPr>
          <w:rFonts w:hint="eastAsia"/>
        </w:rPr>
        <w:t>інтеграції</w:t>
      </w:r>
      <w:r>
        <w:tab/>
        <w:t>287</w:t>
      </w:r>
    </w:p>
    <w:p w14:paraId="39A86A32" w14:textId="77777777" w:rsidR="00AE138D" w:rsidRDefault="00AE138D" w:rsidP="00AE138D">
      <w:r>
        <w:rPr>
          <w:rFonts w:hint="eastAsia"/>
        </w:rPr>
        <w:t>Висновки</w:t>
      </w:r>
      <w:r>
        <w:t xml:space="preserve"> </w:t>
      </w:r>
      <w:r>
        <w:rPr>
          <w:rFonts w:hint="eastAsia"/>
        </w:rPr>
        <w:t>до</w:t>
      </w:r>
      <w:r>
        <w:t xml:space="preserve"> </w:t>
      </w:r>
      <w:r>
        <w:rPr>
          <w:rFonts w:hint="eastAsia"/>
        </w:rPr>
        <w:t>розділу</w:t>
      </w:r>
      <w:r>
        <w:t xml:space="preserve"> 4</w:t>
      </w:r>
      <w:r>
        <w:tab/>
        <w:t>306</w:t>
      </w:r>
    </w:p>
    <w:p w14:paraId="0CFEE5EC" w14:textId="77777777" w:rsidR="00AE138D" w:rsidRDefault="00AE138D" w:rsidP="00AE138D">
      <w:r>
        <w:rPr>
          <w:rFonts w:hint="eastAsia"/>
        </w:rPr>
        <w:t>Розділ</w:t>
      </w:r>
      <w:r>
        <w:t xml:space="preserve"> 5. </w:t>
      </w:r>
      <w:r>
        <w:rPr>
          <w:rFonts w:hint="eastAsia"/>
        </w:rPr>
        <w:t>КОНЦЕПТУАЛЬНІ</w:t>
      </w:r>
      <w:r>
        <w:t xml:space="preserve"> </w:t>
      </w:r>
      <w:r>
        <w:rPr>
          <w:rFonts w:hint="eastAsia"/>
        </w:rPr>
        <w:t>ЗАСАДИ</w:t>
      </w:r>
      <w:r>
        <w:t xml:space="preserve"> </w:t>
      </w:r>
      <w:r>
        <w:rPr>
          <w:rFonts w:hint="eastAsia"/>
        </w:rPr>
        <w:t>СТРАТЕГІЧНОГО</w:t>
      </w:r>
      <w:r>
        <w:t xml:space="preserve"> </w:t>
      </w:r>
      <w:r>
        <w:rPr>
          <w:rFonts w:hint="eastAsia"/>
        </w:rPr>
        <w:t>РОЗВИТКУ</w:t>
      </w:r>
      <w:r>
        <w:t xml:space="preserve"> </w:t>
      </w:r>
      <w:r>
        <w:rPr>
          <w:rFonts w:hint="eastAsia"/>
        </w:rPr>
        <w:t>ДЕРЖАВНОЇ</w:t>
      </w:r>
      <w:r>
        <w:t xml:space="preserve"> </w:t>
      </w:r>
      <w:r>
        <w:rPr>
          <w:rFonts w:hint="eastAsia"/>
        </w:rPr>
        <w:t>МИТНОЇ</w:t>
      </w:r>
      <w:r>
        <w:t xml:space="preserve"> </w:t>
      </w:r>
      <w:r>
        <w:rPr>
          <w:rFonts w:hint="eastAsia"/>
        </w:rPr>
        <w:t>СПРАВИ</w:t>
      </w:r>
      <w:r>
        <w:tab/>
        <w:t>311</w:t>
      </w:r>
    </w:p>
    <w:p w14:paraId="29C73579" w14:textId="77777777" w:rsidR="00AE138D" w:rsidRDefault="00AE138D" w:rsidP="00AE138D">
      <w:r>
        <w:t>5.1.</w:t>
      </w:r>
      <w:r>
        <w:tab/>
      </w:r>
      <w:r>
        <w:rPr>
          <w:rFonts w:hint="eastAsia"/>
        </w:rPr>
        <w:t>Стратегії</w:t>
      </w:r>
      <w:r>
        <w:t xml:space="preserve"> </w:t>
      </w:r>
      <w:r>
        <w:rPr>
          <w:rFonts w:hint="eastAsia"/>
        </w:rPr>
        <w:t>як</w:t>
      </w:r>
      <w:r>
        <w:t xml:space="preserve"> </w:t>
      </w:r>
      <w:r>
        <w:rPr>
          <w:rFonts w:hint="eastAsia"/>
        </w:rPr>
        <w:t>основний</w:t>
      </w:r>
      <w:r>
        <w:t xml:space="preserve"> </w:t>
      </w:r>
      <w:r>
        <w:rPr>
          <w:rFonts w:hint="eastAsia"/>
        </w:rPr>
        <w:t>механізм</w:t>
      </w:r>
      <w:r>
        <w:t xml:space="preserve"> </w:t>
      </w:r>
      <w:r>
        <w:rPr>
          <w:rFonts w:hint="eastAsia"/>
        </w:rPr>
        <w:t>управління</w:t>
      </w:r>
      <w:r>
        <w:t xml:space="preserve"> </w:t>
      </w:r>
      <w:r>
        <w:rPr>
          <w:rFonts w:hint="eastAsia"/>
        </w:rPr>
        <w:t>змінами</w:t>
      </w:r>
      <w:r>
        <w:t xml:space="preserve"> </w:t>
      </w:r>
      <w:r>
        <w:rPr>
          <w:rFonts w:hint="eastAsia"/>
        </w:rPr>
        <w:t>державної</w:t>
      </w:r>
    </w:p>
    <w:p w14:paraId="5A5B3946" w14:textId="77777777" w:rsidR="00AE138D" w:rsidRDefault="00AE138D" w:rsidP="00AE138D">
      <w:r>
        <w:rPr>
          <w:rFonts w:hint="eastAsia"/>
        </w:rPr>
        <w:t>митної</w:t>
      </w:r>
      <w:r>
        <w:t xml:space="preserve"> </w:t>
      </w:r>
      <w:r>
        <w:rPr>
          <w:rFonts w:hint="eastAsia"/>
        </w:rPr>
        <w:t>справи</w:t>
      </w:r>
      <w:r>
        <w:tab/>
        <w:t>311</w:t>
      </w:r>
    </w:p>
    <w:p w14:paraId="78B115DB" w14:textId="77777777" w:rsidR="00AE138D" w:rsidRDefault="00AE138D" w:rsidP="00AE138D">
      <w:r>
        <w:lastRenderedPageBreak/>
        <w:t>5.2.</w:t>
      </w:r>
      <w:r>
        <w:tab/>
      </w:r>
      <w:r>
        <w:rPr>
          <w:rFonts w:hint="eastAsia"/>
        </w:rPr>
        <w:t>Стратегія</w:t>
      </w:r>
      <w:r>
        <w:t xml:space="preserve"> </w:t>
      </w:r>
      <w:r>
        <w:rPr>
          <w:rFonts w:hint="eastAsia"/>
        </w:rPr>
        <w:t>розвитку</w:t>
      </w:r>
      <w:r>
        <w:t xml:space="preserve"> </w:t>
      </w:r>
      <w:r>
        <w:rPr>
          <w:rFonts w:hint="eastAsia"/>
        </w:rPr>
        <w:t>державної</w:t>
      </w:r>
      <w:r>
        <w:t xml:space="preserve"> </w:t>
      </w:r>
      <w:r>
        <w:rPr>
          <w:rFonts w:hint="eastAsia"/>
        </w:rPr>
        <w:t>митної</w:t>
      </w:r>
      <w:r>
        <w:t xml:space="preserve"> </w:t>
      </w:r>
      <w:r>
        <w:rPr>
          <w:rFonts w:hint="eastAsia"/>
        </w:rPr>
        <w:t>справи</w:t>
      </w:r>
      <w:r>
        <w:t xml:space="preserve"> </w:t>
      </w:r>
      <w:r>
        <w:rPr>
          <w:rFonts w:hint="eastAsia"/>
        </w:rPr>
        <w:t>як</w:t>
      </w:r>
      <w:r>
        <w:t xml:space="preserve"> </w:t>
      </w:r>
      <w:r>
        <w:rPr>
          <w:rFonts w:hint="eastAsia"/>
        </w:rPr>
        <w:t>інструмент</w:t>
      </w:r>
    </w:p>
    <w:p w14:paraId="3CA0742F" w14:textId="77777777" w:rsidR="00AE138D" w:rsidRDefault="00AE138D" w:rsidP="00AE138D">
      <w:r>
        <w:rPr>
          <w:rFonts w:hint="eastAsia"/>
        </w:rPr>
        <w:t>реалізації</w:t>
      </w:r>
      <w:r>
        <w:t xml:space="preserve"> </w:t>
      </w:r>
      <w:r>
        <w:rPr>
          <w:rFonts w:hint="eastAsia"/>
        </w:rPr>
        <w:t>інтеграційних</w:t>
      </w:r>
      <w:r>
        <w:t xml:space="preserve"> </w:t>
      </w:r>
      <w:r>
        <w:rPr>
          <w:rFonts w:hint="eastAsia"/>
        </w:rPr>
        <w:t>процесів</w:t>
      </w:r>
      <w:r>
        <w:tab/>
        <w:t>331</w:t>
      </w:r>
    </w:p>
    <w:p w14:paraId="72961234" w14:textId="77777777" w:rsidR="00AE138D" w:rsidRDefault="00AE138D" w:rsidP="00AE138D">
      <w:r>
        <w:t>5.3.</w:t>
      </w:r>
      <w:r>
        <w:tab/>
      </w:r>
      <w:r>
        <w:rPr>
          <w:rFonts w:hint="eastAsia"/>
        </w:rPr>
        <w:t>Концепція</w:t>
      </w:r>
      <w:r>
        <w:t xml:space="preserve"> </w:t>
      </w:r>
      <w:r>
        <w:rPr>
          <w:rFonts w:hint="eastAsia"/>
        </w:rPr>
        <w:t>стратегічних</w:t>
      </w:r>
      <w:r>
        <w:t xml:space="preserve"> </w:t>
      </w:r>
      <w:r>
        <w:rPr>
          <w:rFonts w:hint="eastAsia"/>
        </w:rPr>
        <w:t>змін</w:t>
      </w:r>
      <w:r>
        <w:t xml:space="preserve"> </w:t>
      </w:r>
      <w:r>
        <w:rPr>
          <w:rFonts w:hint="eastAsia"/>
        </w:rPr>
        <w:t>розвитку</w:t>
      </w:r>
      <w:r>
        <w:t xml:space="preserve"> </w:t>
      </w:r>
      <w:r>
        <w:rPr>
          <w:rFonts w:hint="eastAsia"/>
        </w:rPr>
        <w:t>державного</w:t>
      </w:r>
      <w:r>
        <w:t xml:space="preserve"> </w:t>
      </w:r>
      <w:r>
        <w:rPr>
          <w:rFonts w:hint="eastAsia"/>
        </w:rPr>
        <w:t>управління</w:t>
      </w:r>
    </w:p>
    <w:p w14:paraId="02453AA6" w14:textId="77777777" w:rsidR="00AE138D" w:rsidRDefault="00AE138D" w:rsidP="00AE138D">
      <w:r>
        <w:rPr>
          <w:rFonts w:hint="eastAsia"/>
        </w:rPr>
        <w:t>митною</w:t>
      </w:r>
      <w:r>
        <w:t xml:space="preserve"> </w:t>
      </w:r>
      <w:r>
        <w:rPr>
          <w:rFonts w:hint="eastAsia"/>
        </w:rPr>
        <w:t>справою</w:t>
      </w:r>
      <w:r>
        <w:t xml:space="preserve"> </w:t>
      </w:r>
      <w:r>
        <w:rPr>
          <w:rFonts w:hint="eastAsia"/>
        </w:rPr>
        <w:t>в</w:t>
      </w:r>
      <w:r>
        <w:t xml:space="preserve"> </w:t>
      </w:r>
      <w:r>
        <w:rPr>
          <w:rFonts w:hint="eastAsia"/>
        </w:rPr>
        <w:t>Україні</w:t>
      </w:r>
      <w:r>
        <w:tab/>
        <w:t>361</w:t>
      </w:r>
    </w:p>
    <w:p w14:paraId="34E79932" w14:textId="77777777" w:rsidR="00AE138D" w:rsidRDefault="00AE138D" w:rsidP="00AE138D">
      <w:r>
        <w:rPr>
          <w:rFonts w:hint="eastAsia"/>
        </w:rPr>
        <w:t>Висновки</w:t>
      </w:r>
      <w:r>
        <w:t xml:space="preserve"> </w:t>
      </w:r>
      <w:r>
        <w:rPr>
          <w:rFonts w:hint="eastAsia"/>
        </w:rPr>
        <w:t>до</w:t>
      </w:r>
      <w:r>
        <w:t xml:space="preserve"> </w:t>
      </w:r>
      <w:r>
        <w:rPr>
          <w:rFonts w:hint="eastAsia"/>
        </w:rPr>
        <w:t>розділу</w:t>
      </w:r>
      <w:r>
        <w:t xml:space="preserve"> 5</w:t>
      </w:r>
      <w:r>
        <w:tab/>
        <w:t>398</w:t>
      </w:r>
    </w:p>
    <w:p w14:paraId="33ECD10F" w14:textId="77777777" w:rsidR="00AE138D" w:rsidRDefault="00AE138D" w:rsidP="00AE138D">
      <w:r>
        <w:rPr>
          <w:rFonts w:hint="eastAsia"/>
        </w:rPr>
        <w:t>ВИСНОВКИ</w:t>
      </w:r>
      <w:r>
        <w:tab/>
        <w:t>402</w:t>
      </w:r>
    </w:p>
    <w:p w14:paraId="1F1CF847" w14:textId="77777777" w:rsidR="00AE138D" w:rsidRDefault="00AE138D" w:rsidP="00AE138D">
      <w:r>
        <w:rPr>
          <w:rFonts w:hint="eastAsia"/>
        </w:rPr>
        <w:t>СПИСОК</w:t>
      </w:r>
      <w:r>
        <w:t xml:space="preserve"> </w:t>
      </w:r>
      <w:r>
        <w:rPr>
          <w:rFonts w:hint="eastAsia"/>
        </w:rPr>
        <w:t>ВИКОРИСТАНИХ</w:t>
      </w:r>
      <w:r>
        <w:t xml:space="preserve"> </w:t>
      </w:r>
      <w:r>
        <w:rPr>
          <w:rFonts w:hint="eastAsia"/>
        </w:rPr>
        <w:t>ДЖЕРЕЛ</w:t>
      </w:r>
      <w:r>
        <w:tab/>
        <w:t>412</w:t>
      </w:r>
    </w:p>
    <w:p w14:paraId="43A30DDB" w14:textId="356D8EBD" w:rsidR="00AE138D" w:rsidRDefault="00AE138D" w:rsidP="00AE138D">
      <w:r>
        <w:rPr>
          <w:rFonts w:hint="eastAsia"/>
        </w:rPr>
        <w:t>ДОДАТКИ</w:t>
      </w:r>
      <w:r>
        <w:tab/>
        <w:t>480</w:t>
      </w:r>
    </w:p>
    <w:p w14:paraId="0C81B7F7" w14:textId="77777777" w:rsidR="00AE138D" w:rsidRDefault="00AE138D" w:rsidP="00AE138D"/>
    <w:p w14:paraId="7E1677D8" w14:textId="77777777" w:rsidR="00AE138D" w:rsidRDefault="00AE138D" w:rsidP="00AE138D"/>
    <w:p w14:paraId="6D0F062E" w14:textId="77777777" w:rsidR="00AE138D" w:rsidRDefault="00AE138D" w:rsidP="00AE138D">
      <w:r>
        <w:rPr>
          <w:rFonts w:hint="eastAsia"/>
        </w:rPr>
        <w:t>ВИСНОВКИ</w:t>
      </w:r>
    </w:p>
    <w:p w14:paraId="746D0ECA" w14:textId="77777777" w:rsidR="00AE138D" w:rsidRDefault="00AE138D" w:rsidP="00AE138D">
      <w:r>
        <w:rPr>
          <w:rFonts w:hint="eastAsia"/>
        </w:rPr>
        <w:t>У</w:t>
      </w:r>
      <w:r>
        <w:t xml:space="preserve"> </w:t>
      </w:r>
      <w:r>
        <w:rPr>
          <w:rFonts w:hint="eastAsia"/>
        </w:rPr>
        <w:t>дисертації</w:t>
      </w:r>
      <w:r>
        <w:t xml:space="preserve"> </w:t>
      </w:r>
      <w:r>
        <w:rPr>
          <w:rFonts w:hint="eastAsia"/>
        </w:rPr>
        <w:t>вирішено</w:t>
      </w:r>
      <w:r>
        <w:t xml:space="preserve"> </w:t>
      </w:r>
      <w:r>
        <w:rPr>
          <w:rFonts w:hint="eastAsia"/>
        </w:rPr>
        <w:t>актуальну</w:t>
      </w:r>
      <w:r>
        <w:t xml:space="preserve"> </w:t>
      </w:r>
      <w:r>
        <w:rPr>
          <w:rFonts w:hint="eastAsia"/>
        </w:rPr>
        <w:t>наукову</w:t>
      </w:r>
      <w:r>
        <w:t xml:space="preserve"> </w:t>
      </w:r>
      <w:r>
        <w:rPr>
          <w:rFonts w:hint="eastAsia"/>
        </w:rPr>
        <w:t>проблему</w:t>
      </w:r>
      <w:r>
        <w:t xml:space="preserve"> </w:t>
      </w:r>
      <w:r>
        <w:rPr>
          <w:rFonts w:hint="eastAsia"/>
        </w:rPr>
        <w:t>щодо</w:t>
      </w:r>
      <w:r>
        <w:t xml:space="preserve"> </w:t>
      </w:r>
      <w:r>
        <w:rPr>
          <w:rFonts w:hint="eastAsia"/>
        </w:rPr>
        <w:t>обґрунтування</w:t>
      </w:r>
      <w:r>
        <w:t xml:space="preserve"> </w:t>
      </w:r>
      <w:r>
        <w:rPr>
          <w:rFonts w:hint="eastAsia"/>
        </w:rPr>
        <w:t>теоретико</w:t>
      </w:r>
      <w:r>
        <w:t>-</w:t>
      </w:r>
      <w:r>
        <w:rPr>
          <w:rFonts w:hint="eastAsia"/>
        </w:rPr>
        <w:t>методологічних</w:t>
      </w:r>
      <w:r>
        <w:t xml:space="preserve"> </w:t>
      </w:r>
      <w:r>
        <w:rPr>
          <w:rFonts w:hint="eastAsia"/>
        </w:rPr>
        <w:t>положень</w:t>
      </w:r>
      <w:r>
        <w:t xml:space="preserve"> </w:t>
      </w:r>
      <w:r>
        <w:rPr>
          <w:rFonts w:hint="eastAsia"/>
        </w:rPr>
        <w:t>реформування</w:t>
      </w:r>
      <w:r>
        <w:t xml:space="preserve"> </w:t>
      </w:r>
      <w:r>
        <w:rPr>
          <w:rFonts w:hint="eastAsia"/>
        </w:rPr>
        <w:t>державного</w:t>
      </w:r>
      <w:r>
        <w:t xml:space="preserve"> </w:t>
      </w:r>
      <w:r>
        <w:rPr>
          <w:rFonts w:hint="eastAsia"/>
        </w:rPr>
        <w:t>управління</w:t>
      </w:r>
      <w:r>
        <w:t xml:space="preserve"> </w:t>
      </w:r>
      <w:r>
        <w:rPr>
          <w:rFonts w:hint="eastAsia"/>
        </w:rPr>
        <w:t>митною</w:t>
      </w:r>
      <w:r>
        <w:t xml:space="preserve"> </w:t>
      </w:r>
      <w:r>
        <w:rPr>
          <w:rFonts w:hint="eastAsia"/>
        </w:rPr>
        <w:t>справою</w:t>
      </w:r>
      <w:r>
        <w:t xml:space="preserve"> </w:t>
      </w:r>
      <w:r>
        <w:rPr>
          <w:rFonts w:hint="eastAsia"/>
        </w:rPr>
        <w:t>в</w:t>
      </w:r>
      <w:r>
        <w:t xml:space="preserve"> </w:t>
      </w:r>
      <w:r>
        <w:rPr>
          <w:rFonts w:hint="eastAsia"/>
        </w:rPr>
        <w:t>Україні</w:t>
      </w:r>
      <w:r>
        <w:t xml:space="preserve"> </w:t>
      </w:r>
      <w:r>
        <w:rPr>
          <w:rFonts w:hint="eastAsia"/>
        </w:rPr>
        <w:t>в</w:t>
      </w:r>
      <w:r>
        <w:t xml:space="preserve"> </w:t>
      </w:r>
      <w:r>
        <w:rPr>
          <w:rFonts w:hint="eastAsia"/>
        </w:rPr>
        <w:t>умовах</w:t>
      </w:r>
      <w:r>
        <w:t xml:space="preserve"> </w:t>
      </w:r>
      <w:r>
        <w:rPr>
          <w:rFonts w:hint="eastAsia"/>
        </w:rPr>
        <w:t>євроінтеграції</w:t>
      </w:r>
      <w:r>
        <w:t xml:space="preserve">. </w:t>
      </w:r>
      <w:r>
        <w:rPr>
          <w:rFonts w:hint="eastAsia"/>
        </w:rPr>
        <w:t>Одержані</w:t>
      </w:r>
      <w:r>
        <w:t xml:space="preserve"> </w:t>
      </w:r>
      <w:r>
        <w:rPr>
          <w:rFonts w:hint="eastAsia"/>
        </w:rPr>
        <w:t>в</w:t>
      </w:r>
      <w:r>
        <w:t xml:space="preserve"> </w:t>
      </w:r>
      <w:r>
        <w:rPr>
          <w:rFonts w:hint="eastAsia"/>
        </w:rPr>
        <w:t>процесі</w:t>
      </w:r>
      <w:r>
        <w:t xml:space="preserve"> </w:t>
      </w:r>
      <w:r>
        <w:rPr>
          <w:rFonts w:hint="eastAsia"/>
        </w:rPr>
        <w:t>дослідження</w:t>
      </w:r>
      <w:r>
        <w:t xml:space="preserve"> </w:t>
      </w:r>
      <w:r>
        <w:rPr>
          <w:rFonts w:hint="eastAsia"/>
        </w:rPr>
        <w:t>результати</w:t>
      </w:r>
      <w:r>
        <w:t xml:space="preserve"> </w:t>
      </w:r>
      <w:r>
        <w:rPr>
          <w:rFonts w:hint="eastAsia"/>
        </w:rPr>
        <w:t>свідчать</w:t>
      </w:r>
      <w:r>
        <w:t xml:space="preserve"> </w:t>
      </w:r>
      <w:r>
        <w:rPr>
          <w:rFonts w:hint="eastAsia"/>
        </w:rPr>
        <w:t>про</w:t>
      </w:r>
      <w:r>
        <w:t xml:space="preserve"> </w:t>
      </w:r>
      <w:r>
        <w:rPr>
          <w:rFonts w:hint="eastAsia"/>
        </w:rPr>
        <w:t>реалізацію</w:t>
      </w:r>
      <w:r>
        <w:t xml:space="preserve"> </w:t>
      </w:r>
      <w:r>
        <w:rPr>
          <w:rFonts w:hint="eastAsia"/>
        </w:rPr>
        <w:t>поставлених</w:t>
      </w:r>
      <w:r>
        <w:t xml:space="preserve"> </w:t>
      </w:r>
      <w:r>
        <w:rPr>
          <w:rFonts w:hint="eastAsia"/>
        </w:rPr>
        <w:t>мети</w:t>
      </w:r>
      <w:r>
        <w:t xml:space="preserve"> </w:t>
      </w:r>
      <w:r>
        <w:rPr>
          <w:rFonts w:hint="eastAsia"/>
        </w:rPr>
        <w:t>й</w:t>
      </w:r>
      <w:r>
        <w:t xml:space="preserve"> </w:t>
      </w:r>
      <w:r>
        <w:rPr>
          <w:rFonts w:hint="eastAsia"/>
        </w:rPr>
        <w:t>завдань</w:t>
      </w:r>
      <w:r>
        <w:t xml:space="preserve"> </w:t>
      </w:r>
      <w:r>
        <w:rPr>
          <w:rFonts w:hint="eastAsia"/>
        </w:rPr>
        <w:t>і</w:t>
      </w:r>
      <w:r>
        <w:t xml:space="preserve"> </w:t>
      </w:r>
      <w:r>
        <w:rPr>
          <w:rFonts w:hint="eastAsia"/>
        </w:rPr>
        <w:t>дають</w:t>
      </w:r>
      <w:r>
        <w:t xml:space="preserve"> </w:t>
      </w:r>
      <w:r>
        <w:rPr>
          <w:rFonts w:hint="eastAsia"/>
        </w:rPr>
        <w:t>підстави</w:t>
      </w:r>
      <w:r>
        <w:t xml:space="preserve"> </w:t>
      </w:r>
      <w:r>
        <w:rPr>
          <w:rFonts w:hint="eastAsia"/>
        </w:rPr>
        <w:t>сформулювати</w:t>
      </w:r>
      <w:r>
        <w:t xml:space="preserve"> </w:t>
      </w:r>
      <w:r>
        <w:rPr>
          <w:rFonts w:hint="eastAsia"/>
        </w:rPr>
        <w:t>основні</w:t>
      </w:r>
      <w:r>
        <w:t xml:space="preserve"> </w:t>
      </w:r>
      <w:r>
        <w:rPr>
          <w:rFonts w:hint="eastAsia"/>
        </w:rPr>
        <w:t>висновки</w:t>
      </w:r>
      <w:r>
        <w:t xml:space="preserve"> </w:t>
      </w:r>
      <w:r>
        <w:rPr>
          <w:rFonts w:hint="eastAsia"/>
        </w:rPr>
        <w:t>та</w:t>
      </w:r>
      <w:r>
        <w:t xml:space="preserve"> </w:t>
      </w:r>
      <w:r>
        <w:rPr>
          <w:rFonts w:hint="eastAsia"/>
        </w:rPr>
        <w:t>розробити</w:t>
      </w:r>
      <w:r>
        <w:t xml:space="preserve"> </w:t>
      </w:r>
      <w:r>
        <w:rPr>
          <w:rFonts w:hint="eastAsia"/>
        </w:rPr>
        <w:t>відповідні</w:t>
      </w:r>
      <w:r>
        <w:t xml:space="preserve"> </w:t>
      </w:r>
      <w:r>
        <w:rPr>
          <w:rFonts w:hint="eastAsia"/>
        </w:rPr>
        <w:t>пропозиції</w:t>
      </w:r>
      <w:r>
        <w:t>.</w:t>
      </w:r>
    </w:p>
    <w:p w14:paraId="16DD53CC" w14:textId="77777777" w:rsidR="00AE138D" w:rsidRDefault="00AE138D" w:rsidP="00AE138D">
      <w:r>
        <w:t>1.</w:t>
      </w:r>
      <w:r>
        <w:tab/>
      </w:r>
      <w:r>
        <w:rPr>
          <w:rFonts w:hint="eastAsia"/>
        </w:rPr>
        <w:t>Встановлено</w:t>
      </w:r>
      <w:r>
        <w:t xml:space="preserve"> </w:t>
      </w:r>
      <w:r>
        <w:rPr>
          <w:rFonts w:hint="eastAsia"/>
        </w:rPr>
        <w:t>та</w:t>
      </w:r>
      <w:r>
        <w:t xml:space="preserve"> </w:t>
      </w:r>
      <w:r>
        <w:rPr>
          <w:rFonts w:hint="eastAsia"/>
        </w:rPr>
        <w:t>конкретизовано</w:t>
      </w:r>
      <w:r>
        <w:t xml:space="preserve"> </w:t>
      </w:r>
      <w:r>
        <w:rPr>
          <w:rFonts w:hint="eastAsia"/>
        </w:rPr>
        <w:t>характерні</w:t>
      </w:r>
      <w:r>
        <w:t xml:space="preserve"> </w:t>
      </w:r>
      <w:r>
        <w:rPr>
          <w:rFonts w:hint="eastAsia"/>
        </w:rPr>
        <w:t>риси</w:t>
      </w:r>
      <w:r>
        <w:t xml:space="preserve"> </w:t>
      </w:r>
      <w:r>
        <w:rPr>
          <w:rFonts w:hint="eastAsia"/>
        </w:rPr>
        <w:t>еволюції</w:t>
      </w:r>
      <w:r>
        <w:t xml:space="preserve"> </w:t>
      </w:r>
      <w:r>
        <w:rPr>
          <w:rFonts w:hint="eastAsia"/>
        </w:rPr>
        <w:t>державного</w:t>
      </w:r>
      <w:r>
        <w:t xml:space="preserve"> </w:t>
      </w:r>
      <w:r>
        <w:rPr>
          <w:rFonts w:hint="eastAsia"/>
        </w:rPr>
        <w:t>управління</w:t>
      </w:r>
      <w:r>
        <w:t xml:space="preserve"> </w:t>
      </w:r>
      <w:r>
        <w:rPr>
          <w:rFonts w:hint="eastAsia"/>
        </w:rPr>
        <w:t>митною</w:t>
      </w:r>
      <w:r>
        <w:t xml:space="preserve"> </w:t>
      </w:r>
      <w:r>
        <w:rPr>
          <w:rFonts w:hint="eastAsia"/>
        </w:rPr>
        <w:t>справою</w:t>
      </w:r>
      <w:r>
        <w:t xml:space="preserve"> </w:t>
      </w:r>
      <w:r>
        <w:rPr>
          <w:rFonts w:hint="eastAsia"/>
        </w:rPr>
        <w:t>в</w:t>
      </w:r>
      <w:r>
        <w:t xml:space="preserve"> </w:t>
      </w:r>
      <w:r>
        <w:rPr>
          <w:rFonts w:hint="eastAsia"/>
        </w:rPr>
        <w:t>Україні</w:t>
      </w:r>
      <w:r>
        <w:t xml:space="preserve">, </w:t>
      </w:r>
      <w:r>
        <w:rPr>
          <w:rFonts w:hint="eastAsia"/>
        </w:rPr>
        <w:t>а</w:t>
      </w:r>
      <w:r>
        <w:t xml:space="preserve"> </w:t>
      </w:r>
      <w:r>
        <w:rPr>
          <w:rFonts w:hint="eastAsia"/>
        </w:rPr>
        <w:t>саме</w:t>
      </w:r>
      <w:r>
        <w:t xml:space="preserve"> </w:t>
      </w:r>
      <w:r>
        <w:rPr>
          <w:rFonts w:hint="eastAsia"/>
        </w:rPr>
        <w:t>визначено</w:t>
      </w:r>
      <w:r>
        <w:t xml:space="preserve"> </w:t>
      </w:r>
      <w:r>
        <w:rPr>
          <w:rFonts w:hint="eastAsia"/>
        </w:rPr>
        <w:t>етапи</w:t>
      </w:r>
      <w:r>
        <w:t xml:space="preserve"> </w:t>
      </w:r>
      <w:r>
        <w:rPr>
          <w:rFonts w:hint="eastAsia"/>
        </w:rPr>
        <w:t>його</w:t>
      </w:r>
      <w:r>
        <w:t xml:space="preserve"> </w:t>
      </w:r>
      <w:r>
        <w:rPr>
          <w:rFonts w:hint="eastAsia"/>
        </w:rPr>
        <w:t>концептуалізації</w:t>
      </w:r>
      <w:r>
        <w:t xml:space="preserve">, </w:t>
      </w:r>
      <w:r>
        <w:rPr>
          <w:rFonts w:hint="eastAsia"/>
        </w:rPr>
        <w:t>які</w:t>
      </w:r>
      <w:r>
        <w:t xml:space="preserve"> </w:t>
      </w:r>
      <w:r>
        <w:rPr>
          <w:rFonts w:hint="eastAsia"/>
        </w:rPr>
        <w:t>запропоновано</w:t>
      </w:r>
      <w:r>
        <w:t xml:space="preserve"> </w:t>
      </w:r>
      <w:r>
        <w:rPr>
          <w:rFonts w:hint="eastAsia"/>
        </w:rPr>
        <w:t>розглядати</w:t>
      </w:r>
      <w:r>
        <w:t xml:space="preserve"> </w:t>
      </w:r>
      <w:r>
        <w:rPr>
          <w:rFonts w:hint="eastAsia"/>
        </w:rPr>
        <w:t>за</w:t>
      </w:r>
      <w:r>
        <w:t xml:space="preserve"> </w:t>
      </w:r>
      <w:r>
        <w:rPr>
          <w:rFonts w:hint="eastAsia"/>
        </w:rPr>
        <w:t>критеріями</w:t>
      </w:r>
      <w:r>
        <w:t xml:space="preserve">: </w:t>
      </w:r>
      <w:r>
        <w:rPr>
          <w:rFonts w:hint="eastAsia"/>
        </w:rPr>
        <w:t>базовий</w:t>
      </w:r>
      <w:r>
        <w:t xml:space="preserve"> (1991- 1993 </w:t>
      </w:r>
      <w:r>
        <w:rPr>
          <w:rFonts w:hint="eastAsia"/>
        </w:rPr>
        <w:t>рр</w:t>
      </w:r>
      <w:r>
        <w:t xml:space="preserve">.) - </w:t>
      </w:r>
      <w:r>
        <w:rPr>
          <w:rFonts w:hint="eastAsia"/>
        </w:rPr>
        <w:t>створення</w:t>
      </w:r>
      <w:r>
        <w:t xml:space="preserve"> </w:t>
      </w:r>
      <w:r>
        <w:rPr>
          <w:rFonts w:hint="eastAsia"/>
        </w:rPr>
        <w:t>та</w:t>
      </w:r>
      <w:r>
        <w:t xml:space="preserve"> </w:t>
      </w:r>
      <w:r>
        <w:rPr>
          <w:rFonts w:hint="eastAsia"/>
        </w:rPr>
        <w:t>формування</w:t>
      </w:r>
      <w:r>
        <w:t xml:space="preserve"> </w:t>
      </w:r>
      <w:r>
        <w:rPr>
          <w:rFonts w:hint="eastAsia"/>
        </w:rPr>
        <w:t>митної</w:t>
      </w:r>
      <w:r>
        <w:t xml:space="preserve"> </w:t>
      </w:r>
      <w:r>
        <w:rPr>
          <w:rFonts w:hint="eastAsia"/>
        </w:rPr>
        <w:t>системи</w:t>
      </w:r>
      <w:r>
        <w:t xml:space="preserve"> </w:t>
      </w:r>
      <w:r>
        <w:rPr>
          <w:rFonts w:hint="eastAsia"/>
        </w:rPr>
        <w:t>як</w:t>
      </w:r>
      <w:r>
        <w:t xml:space="preserve"> </w:t>
      </w:r>
      <w:r>
        <w:rPr>
          <w:rFonts w:hint="eastAsia"/>
        </w:rPr>
        <w:t>самостійного</w:t>
      </w:r>
      <w:r>
        <w:t xml:space="preserve"> </w:t>
      </w:r>
      <w:r>
        <w:rPr>
          <w:rFonts w:hint="eastAsia"/>
        </w:rPr>
        <w:t>інституту</w:t>
      </w:r>
      <w:r>
        <w:t xml:space="preserve">, </w:t>
      </w:r>
      <w:r>
        <w:rPr>
          <w:rFonts w:hint="eastAsia"/>
        </w:rPr>
        <w:t>визначення</w:t>
      </w:r>
      <w:r>
        <w:t xml:space="preserve"> </w:t>
      </w:r>
      <w:r>
        <w:rPr>
          <w:rFonts w:hint="eastAsia"/>
        </w:rPr>
        <w:t>пріоритетів</w:t>
      </w:r>
      <w:r>
        <w:t xml:space="preserve"> </w:t>
      </w:r>
      <w:r>
        <w:rPr>
          <w:rFonts w:hint="eastAsia"/>
        </w:rPr>
        <w:t>у</w:t>
      </w:r>
      <w:r>
        <w:t xml:space="preserve"> </w:t>
      </w:r>
      <w:r>
        <w:rPr>
          <w:rFonts w:hint="eastAsia"/>
        </w:rPr>
        <w:t>контролі</w:t>
      </w:r>
      <w:r>
        <w:t xml:space="preserve"> </w:t>
      </w:r>
      <w:r>
        <w:rPr>
          <w:rFonts w:hint="eastAsia"/>
        </w:rPr>
        <w:t>за</w:t>
      </w:r>
      <w:r>
        <w:t xml:space="preserve"> </w:t>
      </w:r>
      <w:r>
        <w:rPr>
          <w:rFonts w:hint="eastAsia"/>
        </w:rPr>
        <w:t>зовнішньоекономічною</w:t>
      </w:r>
      <w:r>
        <w:t xml:space="preserve"> </w:t>
      </w:r>
      <w:r>
        <w:rPr>
          <w:rFonts w:hint="eastAsia"/>
        </w:rPr>
        <w:t>діяльністю</w:t>
      </w:r>
      <w:r>
        <w:t xml:space="preserve">; </w:t>
      </w:r>
      <w:r>
        <w:rPr>
          <w:rFonts w:hint="eastAsia"/>
        </w:rPr>
        <w:t>нормативний</w:t>
      </w:r>
      <w:r>
        <w:t xml:space="preserve"> (1994-1995</w:t>
      </w:r>
      <w:r>
        <w:rPr>
          <w:rFonts w:hint="eastAsia"/>
        </w:rPr>
        <w:t>рр</w:t>
      </w:r>
      <w:r>
        <w:t>.)</w:t>
      </w:r>
      <w:r>
        <w:tab/>
        <w:t xml:space="preserve">- </w:t>
      </w:r>
      <w:r>
        <w:rPr>
          <w:rFonts w:hint="eastAsia"/>
        </w:rPr>
        <w:t>розробка</w:t>
      </w:r>
      <w:r>
        <w:t xml:space="preserve"> </w:t>
      </w:r>
      <w:r>
        <w:rPr>
          <w:rFonts w:hint="eastAsia"/>
        </w:rPr>
        <w:t>та</w:t>
      </w:r>
      <w:r>
        <w:t xml:space="preserve"> </w:t>
      </w:r>
      <w:r>
        <w:rPr>
          <w:rFonts w:hint="eastAsia"/>
        </w:rPr>
        <w:t>впровадження</w:t>
      </w:r>
    </w:p>
    <w:p w14:paraId="43E468B0" w14:textId="77777777" w:rsidR="00AE138D" w:rsidRDefault="00AE138D" w:rsidP="00AE138D">
      <w:r>
        <w:rPr>
          <w:rFonts w:hint="eastAsia"/>
        </w:rPr>
        <w:t>національного</w:t>
      </w:r>
      <w:r>
        <w:t xml:space="preserve"> </w:t>
      </w:r>
      <w:r>
        <w:rPr>
          <w:rFonts w:hint="eastAsia"/>
        </w:rPr>
        <w:t>митного</w:t>
      </w:r>
      <w:r>
        <w:t xml:space="preserve"> </w:t>
      </w:r>
      <w:r>
        <w:rPr>
          <w:rFonts w:hint="eastAsia"/>
        </w:rPr>
        <w:t>законодавства</w:t>
      </w:r>
      <w:r>
        <w:t xml:space="preserve">, </w:t>
      </w:r>
      <w:r>
        <w:rPr>
          <w:rFonts w:hint="eastAsia"/>
        </w:rPr>
        <w:t>безпековий</w:t>
      </w:r>
      <w:r>
        <w:t xml:space="preserve"> (1996-1998 </w:t>
      </w:r>
      <w:r>
        <w:rPr>
          <w:rFonts w:hint="eastAsia"/>
        </w:rPr>
        <w:t>рр</w:t>
      </w:r>
      <w:r>
        <w:t xml:space="preserve">.) - </w:t>
      </w:r>
      <w:r>
        <w:rPr>
          <w:rFonts w:hint="eastAsia"/>
        </w:rPr>
        <w:t>період</w:t>
      </w:r>
      <w:r>
        <w:t xml:space="preserve"> </w:t>
      </w:r>
      <w:r>
        <w:rPr>
          <w:rFonts w:hint="eastAsia"/>
        </w:rPr>
        <w:t>протекціоністської</w:t>
      </w:r>
      <w:r>
        <w:t xml:space="preserve"> </w:t>
      </w:r>
      <w:r>
        <w:rPr>
          <w:rFonts w:hint="eastAsia"/>
        </w:rPr>
        <w:t>політики</w:t>
      </w:r>
      <w:r>
        <w:t xml:space="preserve"> </w:t>
      </w:r>
      <w:r>
        <w:rPr>
          <w:rFonts w:hint="eastAsia"/>
        </w:rPr>
        <w:t>щодо</w:t>
      </w:r>
      <w:r>
        <w:t xml:space="preserve"> </w:t>
      </w:r>
      <w:r>
        <w:rPr>
          <w:rFonts w:hint="eastAsia"/>
        </w:rPr>
        <w:t>сприяння</w:t>
      </w:r>
      <w:r>
        <w:t xml:space="preserve"> </w:t>
      </w:r>
      <w:r>
        <w:rPr>
          <w:rFonts w:hint="eastAsia"/>
        </w:rPr>
        <w:t>та</w:t>
      </w:r>
      <w:r>
        <w:t xml:space="preserve"> </w:t>
      </w:r>
      <w:r>
        <w:rPr>
          <w:rFonts w:hint="eastAsia"/>
        </w:rPr>
        <w:t>підтримки</w:t>
      </w:r>
      <w:r>
        <w:t xml:space="preserve"> </w:t>
      </w:r>
      <w:r>
        <w:rPr>
          <w:rFonts w:hint="eastAsia"/>
        </w:rPr>
        <w:t>національного</w:t>
      </w:r>
      <w:r>
        <w:t xml:space="preserve"> </w:t>
      </w:r>
      <w:r>
        <w:rPr>
          <w:rFonts w:hint="eastAsia"/>
        </w:rPr>
        <w:t>товаровиробника</w:t>
      </w:r>
      <w:r>
        <w:t xml:space="preserve">; </w:t>
      </w:r>
      <w:r>
        <w:rPr>
          <w:rFonts w:hint="eastAsia"/>
        </w:rPr>
        <w:t>фіскальний</w:t>
      </w:r>
      <w:r>
        <w:t xml:space="preserve"> (1999-2012 </w:t>
      </w:r>
      <w:r>
        <w:rPr>
          <w:rFonts w:hint="eastAsia"/>
        </w:rPr>
        <w:t>рр</w:t>
      </w:r>
      <w:r>
        <w:t xml:space="preserve">.) - </w:t>
      </w:r>
      <w:r>
        <w:rPr>
          <w:rFonts w:hint="eastAsia"/>
        </w:rPr>
        <w:t>активне</w:t>
      </w:r>
      <w:r>
        <w:t xml:space="preserve"> </w:t>
      </w:r>
      <w:r>
        <w:rPr>
          <w:rFonts w:hint="eastAsia"/>
        </w:rPr>
        <w:t>зростання</w:t>
      </w:r>
      <w:r>
        <w:t xml:space="preserve"> </w:t>
      </w:r>
      <w:r>
        <w:rPr>
          <w:rFonts w:hint="eastAsia"/>
        </w:rPr>
        <w:t>доходів</w:t>
      </w:r>
      <w:r>
        <w:t xml:space="preserve"> </w:t>
      </w:r>
      <w:r>
        <w:rPr>
          <w:rFonts w:hint="eastAsia"/>
        </w:rPr>
        <w:t>державного</w:t>
      </w:r>
      <w:r>
        <w:t xml:space="preserve"> </w:t>
      </w:r>
      <w:r>
        <w:rPr>
          <w:rFonts w:hint="eastAsia"/>
        </w:rPr>
        <w:t>бюджету</w:t>
      </w:r>
      <w:r>
        <w:t xml:space="preserve"> </w:t>
      </w:r>
      <w:r>
        <w:rPr>
          <w:rFonts w:hint="eastAsia"/>
        </w:rPr>
        <w:t>за</w:t>
      </w:r>
      <w:r>
        <w:t xml:space="preserve"> </w:t>
      </w:r>
      <w:r>
        <w:rPr>
          <w:rFonts w:hint="eastAsia"/>
        </w:rPr>
        <w:t>рахунок</w:t>
      </w:r>
      <w:r>
        <w:t xml:space="preserve"> </w:t>
      </w:r>
      <w:r>
        <w:rPr>
          <w:rFonts w:hint="eastAsia"/>
        </w:rPr>
        <w:t>сплати</w:t>
      </w:r>
      <w:r>
        <w:t xml:space="preserve"> </w:t>
      </w:r>
      <w:r>
        <w:rPr>
          <w:rFonts w:hint="eastAsia"/>
        </w:rPr>
        <w:t>митних</w:t>
      </w:r>
      <w:r>
        <w:t xml:space="preserve"> </w:t>
      </w:r>
      <w:r>
        <w:rPr>
          <w:rFonts w:hint="eastAsia"/>
        </w:rPr>
        <w:t>платежів</w:t>
      </w:r>
      <w:r>
        <w:t xml:space="preserve"> </w:t>
      </w:r>
      <w:r>
        <w:rPr>
          <w:rFonts w:hint="eastAsia"/>
        </w:rPr>
        <w:t>та</w:t>
      </w:r>
      <w:r>
        <w:t xml:space="preserve"> </w:t>
      </w:r>
      <w:r>
        <w:rPr>
          <w:rFonts w:hint="eastAsia"/>
        </w:rPr>
        <w:t>перехід</w:t>
      </w:r>
      <w:r>
        <w:t xml:space="preserve"> </w:t>
      </w:r>
      <w:r>
        <w:rPr>
          <w:rFonts w:hint="eastAsia"/>
        </w:rPr>
        <w:t>від</w:t>
      </w:r>
      <w:r>
        <w:t xml:space="preserve"> </w:t>
      </w:r>
      <w:r>
        <w:rPr>
          <w:rFonts w:hint="eastAsia"/>
        </w:rPr>
        <w:t>домінування</w:t>
      </w:r>
      <w:r>
        <w:t xml:space="preserve"> </w:t>
      </w:r>
      <w:r>
        <w:rPr>
          <w:rFonts w:hint="eastAsia"/>
        </w:rPr>
        <w:t>правозабезпечувальної</w:t>
      </w:r>
      <w:r>
        <w:t xml:space="preserve"> </w:t>
      </w:r>
      <w:r>
        <w:rPr>
          <w:rFonts w:hint="eastAsia"/>
        </w:rPr>
        <w:t>функції</w:t>
      </w:r>
      <w:r>
        <w:t xml:space="preserve"> </w:t>
      </w:r>
      <w:r>
        <w:rPr>
          <w:rFonts w:hint="eastAsia"/>
        </w:rPr>
        <w:t>в</w:t>
      </w:r>
      <w:r>
        <w:t xml:space="preserve"> </w:t>
      </w:r>
      <w:r>
        <w:rPr>
          <w:rFonts w:hint="eastAsia"/>
        </w:rPr>
        <w:t>діяльності</w:t>
      </w:r>
      <w:r>
        <w:t xml:space="preserve"> </w:t>
      </w:r>
      <w:r>
        <w:rPr>
          <w:rFonts w:hint="eastAsia"/>
        </w:rPr>
        <w:t>митних</w:t>
      </w:r>
      <w:r>
        <w:t xml:space="preserve"> </w:t>
      </w:r>
      <w:r>
        <w:rPr>
          <w:rFonts w:hint="eastAsia"/>
        </w:rPr>
        <w:t>органів</w:t>
      </w:r>
      <w:r>
        <w:t xml:space="preserve"> </w:t>
      </w:r>
      <w:r>
        <w:rPr>
          <w:rFonts w:hint="eastAsia"/>
        </w:rPr>
        <w:t>до</w:t>
      </w:r>
      <w:r>
        <w:t xml:space="preserve"> </w:t>
      </w:r>
      <w:r>
        <w:rPr>
          <w:rFonts w:hint="eastAsia"/>
        </w:rPr>
        <w:t>фіскальної</w:t>
      </w:r>
      <w:r>
        <w:t xml:space="preserve">; </w:t>
      </w:r>
      <w:r>
        <w:rPr>
          <w:rFonts w:hint="eastAsia"/>
        </w:rPr>
        <w:t>трансформаційний</w:t>
      </w:r>
      <w:r>
        <w:t xml:space="preserve"> (2012-2018 </w:t>
      </w:r>
      <w:r>
        <w:rPr>
          <w:rFonts w:hint="eastAsia"/>
        </w:rPr>
        <w:t>рр</w:t>
      </w:r>
      <w:r>
        <w:t xml:space="preserve">.) - </w:t>
      </w:r>
      <w:r>
        <w:rPr>
          <w:rFonts w:hint="eastAsia"/>
        </w:rPr>
        <w:t>диверсифікація</w:t>
      </w:r>
      <w:r>
        <w:t xml:space="preserve"> </w:t>
      </w:r>
      <w:r>
        <w:rPr>
          <w:rFonts w:hint="eastAsia"/>
        </w:rPr>
        <w:t>проектів</w:t>
      </w:r>
      <w:r>
        <w:t xml:space="preserve">, </w:t>
      </w:r>
      <w:r>
        <w:rPr>
          <w:rFonts w:hint="eastAsia"/>
        </w:rPr>
        <w:t>програм</w:t>
      </w:r>
      <w:r>
        <w:t xml:space="preserve"> </w:t>
      </w:r>
      <w:r>
        <w:rPr>
          <w:rFonts w:hint="eastAsia"/>
        </w:rPr>
        <w:t>та</w:t>
      </w:r>
      <w:r>
        <w:t xml:space="preserve"> </w:t>
      </w:r>
      <w:r>
        <w:rPr>
          <w:rFonts w:hint="eastAsia"/>
        </w:rPr>
        <w:t>стратегій</w:t>
      </w:r>
      <w:r>
        <w:t xml:space="preserve"> </w:t>
      </w:r>
      <w:r>
        <w:rPr>
          <w:rFonts w:hint="eastAsia"/>
        </w:rPr>
        <w:t>розвитку</w:t>
      </w:r>
      <w:r>
        <w:t xml:space="preserve">, </w:t>
      </w:r>
      <w:r>
        <w:rPr>
          <w:rFonts w:hint="eastAsia"/>
        </w:rPr>
        <w:t>реорганізації</w:t>
      </w:r>
      <w:r>
        <w:t xml:space="preserve"> </w:t>
      </w:r>
      <w:r>
        <w:rPr>
          <w:rFonts w:hint="eastAsia"/>
        </w:rPr>
        <w:t>митного</w:t>
      </w:r>
      <w:r>
        <w:t xml:space="preserve"> </w:t>
      </w:r>
      <w:r>
        <w:rPr>
          <w:rFonts w:hint="eastAsia"/>
        </w:rPr>
        <w:t>відомства</w:t>
      </w:r>
      <w:r>
        <w:t xml:space="preserve">, </w:t>
      </w:r>
      <w:r>
        <w:rPr>
          <w:rFonts w:hint="eastAsia"/>
        </w:rPr>
        <w:t>визначення</w:t>
      </w:r>
      <w:r>
        <w:t xml:space="preserve"> </w:t>
      </w:r>
      <w:r>
        <w:rPr>
          <w:rFonts w:hint="eastAsia"/>
        </w:rPr>
        <w:t>пріоритетним</w:t>
      </w:r>
      <w:r>
        <w:t xml:space="preserve"> </w:t>
      </w:r>
      <w:r>
        <w:rPr>
          <w:rFonts w:hint="eastAsia"/>
        </w:rPr>
        <w:t>напрям</w:t>
      </w:r>
      <w:r>
        <w:t xml:space="preserve"> </w:t>
      </w:r>
      <w:r>
        <w:rPr>
          <w:rFonts w:hint="eastAsia"/>
        </w:rPr>
        <w:t>євроінтеграції</w:t>
      </w:r>
      <w:r>
        <w:t xml:space="preserve">; </w:t>
      </w:r>
      <w:r>
        <w:rPr>
          <w:rFonts w:hint="eastAsia"/>
        </w:rPr>
        <w:t>сервісний</w:t>
      </w:r>
      <w:r>
        <w:t xml:space="preserve"> (2015-2018 </w:t>
      </w:r>
      <w:r>
        <w:rPr>
          <w:rFonts w:hint="eastAsia"/>
        </w:rPr>
        <w:t>рр</w:t>
      </w:r>
      <w:r>
        <w:t xml:space="preserve">.) - </w:t>
      </w:r>
      <w:r>
        <w:rPr>
          <w:rFonts w:hint="eastAsia"/>
        </w:rPr>
        <w:t>активне</w:t>
      </w:r>
      <w:r>
        <w:t xml:space="preserve"> </w:t>
      </w:r>
      <w:r>
        <w:rPr>
          <w:rFonts w:hint="eastAsia"/>
        </w:rPr>
        <w:t>впровадження</w:t>
      </w:r>
      <w:r>
        <w:t xml:space="preserve"> </w:t>
      </w:r>
      <w:r>
        <w:rPr>
          <w:rFonts w:hint="eastAsia"/>
        </w:rPr>
        <w:t>у</w:t>
      </w:r>
      <w:r>
        <w:t xml:space="preserve"> </w:t>
      </w:r>
      <w:r>
        <w:rPr>
          <w:rFonts w:hint="eastAsia"/>
        </w:rPr>
        <w:t>митну</w:t>
      </w:r>
      <w:r>
        <w:t xml:space="preserve"> </w:t>
      </w:r>
      <w:r>
        <w:rPr>
          <w:rFonts w:hint="eastAsia"/>
        </w:rPr>
        <w:t>діяльність</w:t>
      </w:r>
      <w:r>
        <w:t xml:space="preserve"> </w:t>
      </w:r>
      <w:r>
        <w:rPr>
          <w:rFonts w:hint="eastAsia"/>
        </w:rPr>
        <w:t>сервісної</w:t>
      </w:r>
      <w:r>
        <w:t xml:space="preserve"> </w:t>
      </w:r>
      <w:r>
        <w:rPr>
          <w:rFonts w:hint="eastAsia"/>
        </w:rPr>
        <w:t>ідеології</w:t>
      </w:r>
      <w:r>
        <w:t>;</w:t>
      </w:r>
    </w:p>
    <w:p w14:paraId="2C910EE4" w14:textId="77777777" w:rsidR="00AE138D" w:rsidRDefault="00AE138D" w:rsidP="00AE138D">
      <w:r>
        <w:rPr>
          <w:rFonts w:hint="eastAsia"/>
        </w:rPr>
        <w:lastRenderedPageBreak/>
        <w:t>Відзначено</w:t>
      </w:r>
      <w:r>
        <w:t xml:space="preserve">, </w:t>
      </w:r>
      <w:r>
        <w:rPr>
          <w:rFonts w:hint="eastAsia"/>
        </w:rPr>
        <w:t>що</w:t>
      </w:r>
      <w:r>
        <w:t xml:space="preserve"> </w:t>
      </w:r>
      <w:r>
        <w:rPr>
          <w:rFonts w:hint="eastAsia"/>
        </w:rPr>
        <w:t>протягом</w:t>
      </w:r>
      <w:r>
        <w:t xml:space="preserve"> </w:t>
      </w:r>
      <w:r>
        <w:rPr>
          <w:rFonts w:hint="eastAsia"/>
        </w:rPr>
        <w:t>становлення</w:t>
      </w:r>
      <w:r>
        <w:t xml:space="preserve"> </w:t>
      </w:r>
      <w:r>
        <w:rPr>
          <w:rFonts w:hint="eastAsia"/>
        </w:rPr>
        <w:t>митної</w:t>
      </w:r>
      <w:r>
        <w:t xml:space="preserve"> </w:t>
      </w:r>
      <w:r>
        <w:rPr>
          <w:rFonts w:hint="eastAsia"/>
        </w:rPr>
        <w:t>справи</w:t>
      </w:r>
      <w:r>
        <w:t xml:space="preserve"> </w:t>
      </w:r>
      <w:r>
        <w:rPr>
          <w:rFonts w:hint="eastAsia"/>
        </w:rPr>
        <w:t>в</w:t>
      </w:r>
      <w:r>
        <w:t xml:space="preserve"> </w:t>
      </w:r>
      <w:r>
        <w:rPr>
          <w:rFonts w:hint="eastAsia"/>
        </w:rPr>
        <w:t>Україні</w:t>
      </w:r>
      <w:r>
        <w:t xml:space="preserve"> </w:t>
      </w:r>
      <w:r>
        <w:rPr>
          <w:rFonts w:hint="eastAsia"/>
        </w:rPr>
        <w:t>за</w:t>
      </w:r>
      <w:r>
        <w:t xml:space="preserve"> </w:t>
      </w:r>
      <w:r>
        <w:rPr>
          <w:rFonts w:hint="eastAsia"/>
        </w:rPr>
        <w:t>результатами</w:t>
      </w:r>
      <w:r>
        <w:t xml:space="preserve"> </w:t>
      </w:r>
      <w:r>
        <w:rPr>
          <w:rFonts w:hint="eastAsia"/>
        </w:rPr>
        <w:t>порівняльно</w:t>
      </w:r>
      <w:r>
        <w:t>-</w:t>
      </w:r>
      <w:r>
        <w:rPr>
          <w:rFonts w:hint="eastAsia"/>
        </w:rPr>
        <w:t>правового</w:t>
      </w:r>
      <w:r>
        <w:t xml:space="preserve"> </w:t>
      </w:r>
      <w:r>
        <w:rPr>
          <w:rFonts w:hint="eastAsia"/>
        </w:rPr>
        <w:t>аналізу</w:t>
      </w:r>
      <w:r>
        <w:t xml:space="preserve"> </w:t>
      </w:r>
      <w:r>
        <w:rPr>
          <w:rFonts w:hint="eastAsia"/>
        </w:rPr>
        <w:t>нормативних</w:t>
      </w:r>
      <w:r>
        <w:t xml:space="preserve"> </w:t>
      </w:r>
      <w:r>
        <w:rPr>
          <w:rFonts w:hint="eastAsia"/>
        </w:rPr>
        <w:t>джерел</w:t>
      </w:r>
      <w:r>
        <w:t xml:space="preserve"> </w:t>
      </w:r>
      <w:r>
        <w:rPr>
          <w:rFonts w:hint="eastAsia"/>
        </w:rPr>
        <w:t>було</w:t>
      </w:r>
      <w:r>
        <w:t xml:space="preserve"> </w:t>
      </w:r>
      <w:r>
        <w:rPr>
          <w:rFonts w:hint="eastAsia"/>
        </w:rPr>
        <w:t>розроблено</w:t>
      </w:r>
      <w:r>
        <w:t xml:space="preserve"> </w:t>
      </w:r>
      <w:r>
        <w:rPr>
          <w:rFonts w:hint="eastAsia"/>
        </w:rPr>
        <w:t>низку</w:t>
      </w:r>
      <w:r>
        <w:t xml:space="preserve"> </w:t>
      </w:r>
      <w:r>
        <w:rPr>
          <w:rFonts w:hint="eastAsia"/>
        </w:rPr>
        <w:t>концептуальних</w:t>
      </w:r>
      <w:r>
        <w:t xml:space="preserve"> </w:t>
      </w:r>
      <w:r>
        <w:rPr>
          <w:rFonts w:hint="eastAsia"/>
        </w:rPr>
        <w:t>програм</w:t>
      </w:r>
      <w:r>
        <w:t xml:space="preserve"> </w:t>
      </w:r>
      <w:r>
        <w:rPr>
          <w:rFonts w:hint="eastAsia"/>
        </w:rPr>
        <w:t>розвитку</w:t>
      </w:r>
      <w:r>
        <w:t xml:space="preserve"> </w:t>
      </w:r>
      <w:r>
        <w:rPr>
          <w:rFonts w:hint="eastAsia"/>
        </w:rPr>
        <w:t>з</w:t>
      </w:r>
      <w:r>
        <w:t xml:space="preserve"> </w:t>
      </w:r>
      <w:r>
        <w:rPr>
          <w:rFonts w:hint="eastAsia"/>
        </w:rPr>
        <w:t>метою</w:t>
      </w:r>
      <w:r>
        <w:t xml:space="preserve"> </w:t>
      </w:r>
      <w:r>
        <w:rPr>
          <w:rFonts w:hint="eastAsia"/>
        </w:rPr>
        <w:t>забезпечення</w:t>
      </w:r>
      <w:r>
        <w:t xml:space="preserve"> </w:t>
      </w:r>
      <w:r>
        <w:rPr>
          <w:rFonts w:hint="eastAsia"/>
        </w:rPr>
        <w:t>виконання</w:t>
      </w:r>
      <w:r>
        <w:t xml:space="preserve"> </w:t>
      </w:r>
      <w:r>
        <w:rPr>
          <w:rFonts w:hint="eastAsia"/>
        </w:rPr>
        <w:t>завдань</w:t>
      </w:r>
      <w:r>
        <w:t xml:space="preserve"> </w:t>
      </w:r>
      <w:r>
        <w:rPr>
          <w:rFonts w:hint="eastAsia"/>
        </w:rPr>
        <w:t>реалізації</w:t>
      </w:r>
      <w:r>
        <w:t xml:space="preserve"> </w:t>
      </w:r>
      <w:r>
        <w:rPr>
          <w:rFonts w:hint="eastAsia"/>
        </w:rPr>
        <w:t>державної</w:t>
      </w:r>
      <w:r>
        <w:t xml:space="preserve"> </w:t>
      </w:r>
      <w:r>
        <w:rPr>
          <w:rFonts w:hint="eastAsia"/>
        </w:rPr>
        <w:t>митної</w:t>
      </w:r>
      <w:r>
        <w:t xml:space="preserve"> </w:t>
      </w:r>
      <w:r>
        <w:rPr>
          <w:rFonts w:hint="eastAsia"/>
        </w:rPr>
        <w:t>справи</w:t>
      </w:r>
      <w:r>
        <w:t>.</w:t>
      </w:r>
    </w:p>
    <w:p w14:paraId="53F50A55" w14:textId="77777777" w:rsidR="00AE138D" w:rsidRDefault="00AE138D" w:rsidP="00AE138D">
      <w:r>
        <w:t>2.</w:t>
      </w:r>
      <w:r>
        <w:tab/>
      </w:r>
      <w:r>
        <w:rPr>
          <w:rFonts w:hint="eastAsia"/>
        </w:rPr>
        <w:t>Систематизовано</w:t>
      </w:r>
      <w:r>
        <w:t xml:space="preserve"> </w:t>
      </w:r>
      <w:r>
        <w:rPr>
          <w:rFonts w:hint="eastAsia"/>
        </w:rPr>
        <w:t>наукові</w:t>
      </w:r>
      <w:r>
        <w:t xml:space="preserve"> </w:t>
      </w:r>
      <w:r>
        <w:rPr>
          <w:rFonts w:hint="eastAsia"/>
        </w:rPr>
        <w:t>погляди</w:t>
      </w:r>
      <w:r>
        <w:t xml:space="preserve"> </w:t>
      </w:r>
      <w:r>
        <w:rPr>
          <w:rFonts w:hint="eastAsia"/>
        </w:rPr>
        <w:t>до</w:t>
      </w:r>
      <w:r>
        <w:t xml:space="preserve"> </w:t>
      </w:r>
      <w:r>
        <w:rPr>
          <w:rFonts w:hint="eastAsia"/>
        </w:rPr>
        <w:t>застосування</w:t>
      </w:r>
    </w:p>
    <w:p w14:paraId="7A9A3FFC" w14:textId="77777777" w:rsidR="00AE138D" w:rsidRDefault="00AE138D" w:rsidP="00AE138D">
      <w:r>
        <w:rPr>
          <w:rFonts w:hint="eastAsia"/>
        </w:rPr>
        <w:t>міждисциплінарної</w:t>
      </w:r>
      <w:r>
        <w:t xml:space="preserve"> </w:t>
      </w:r>
      <w:r>
        <w:rPr>
          <w:rFonts w:hint="eastAsia"/>
        </w:rPr>
        <w:t>методології</w:t>
      </w:r>
      <w:r>
        <w:t xml:space="preserve"> </w:t>
      </w:r>
      <w:r>
        <w:rPr>
          <w:rFonts w:hint="eastAsia"/>
        </w:rPr>
        <w:t>в</w:t>
      </w:r>
      <w:r>
        <w:t xml:space="preserve"> </w:t>
      </w:r>
      <w:r>
        <w:rPr>
          <w:rFonts w:hint="eastAsia"/>
        </w:rPr>
        <w:t>державному</w:t>
      </w:r>
      <w:r>
        <w:t xml:space="preserve"> </w:t>
      </w:r>
      <w:r>
        <w:rPr>
          <w:rFonts w:hint="eastAsia"/>
        </w:rPr>
        <w:t>управлінні</w:t>
      </w:r>
      <w:r>
        <w:t xml:space="preserve"> </w:t>
      </w:r>
      <w:r>
        <w:rPr>
          <w:rFonts w:hint="eastAsia"/>
        </w:rPr>
        <w:t>митною</w:t>
      </w:r>
      <w:r>
        <w:t xml:space="preserve"> </w:t>
      </w:r>
      <w:r>
        <w:rPr>
          <w:rFonts w:hint="eastAsia"/>
        </w:rPr>
        <w:t>справою</w:t>
      </w:r>
      <w:r>
        <w:t xml:space="preserve">, </w:t>
      </w:r>
      <w:r>
        <w:rPr>
          <w:rFonts w:hint="eastAsia"/>
        </w:rPr>
        <w:t>що</w:t>
      </w:r>
      <w:r>
        <w:t xml:space="preserve"> </w:t>
      </w:r>
      <w:r>
        <w:rPr>
          <w:rFonts w:hint="eastAsia"/>
        </w:rPr>
        <w:t>підтверджується</w:t>
      </w:r>
      <w:r>
        <w:t xml:space="preserve"> </w:t>
      </w:r>
      <w:r>
        <w:rPr>
          <w:rFonts w:hint="eastAsia"/>
        </w:rPr>
        <w:t>різновекторним</w:t>
      </w:r>
      <w:r>
        <w:t xml:space="preserve"> </w:t>
      </w:r>
      <w:r>
        <w:rPr>
          <w:rFonts w:hint="eastAsia"/>
        </w:rPr>
        <w:t>спрямуванням</w:t>
      </w:r>
      <w:r>
        <w:t xml:space="preserve"> </w:t>
      </w:r>
      <w:r>
        <w:rPr>
          <w:rFonts w:hint="eastAsia"/>
        </w:rPr>
        <w:t>митних</w:t>
      </w:r>
      <w:r>
        <w:t xml:space="preserve"> </w:t>
      </w:r>
      <w:r>
        <w:rPr>
          <w:rFonts w:hint="eastAsia"/>
        </w:rPr>
        <w:t>інтересів</w:t>
      </w:r>
      <w:r>
        <w:t xml:space="preserve">, </w:t>
      </w:r>
      <w:r>
        <w:rPr>
          <w:rFonts w:hint="eastAsia"/>
        </w:rPr>
        <w:t>понять</w:t>
      </w:r>
      <w:r>
        <w:t xml:space="preserve"> </w:t>
      </w:r>
      <w:r>
        <w:rPr>
          <w:rFonts w:hint="eastAsia"/>
        </w:rPr>
        <w:t>та</w:t>
      </w:r>
      <w:r>
        <w:t xml:space="preserve"> </w:t>
      </w:r>
      <w:r>
        <w:rPr>
          <w:rFonts w:hint="eastAsia"/>
        </w:rPr>
        <w:t>категорій</w:t>
      </w:r>
      <w:r>
        <w:t xml:space="preserve">, </w:t>
      </w:r>
      <w:r>
        <w:rPr>
          <w:rFonts w:hint="eastAsia"/>
        </w:rPr>
        <w:t>якими</w:t>
      </w:r>
      <w:r>
        <w:t xml:space="preserve"> </w:t>
      </w:r>
      <w:r>
        <w:rPr>
          <w:rFonts w:hint="eastAsia"/>
        </w:rPr>
        <w:t>регулюються</w:t>
      </w:r>
      <w:r>
        <w:t xml:space="preserve"> </w:t>
      </w:r>
      <w:r>
        <w:rPr>
          <w:rFonts w:hint="eastAsia"/>
        </w:rPr>
        <w:t>процеси</w:t>
      </w:r>
      <w:r>
        <w:t xml:space="preserve"> </w:t>
      </w:r>
      <w:r>
        <w:rPr>
          <w:rFonts w:hint="eastAsia"/>
        </w:rPr>
        <w:t>здійснення</w:t>
      </w:r>
      <w:r>
        <w:t xml:space="preserve"> </w:t>
      </w:r>
      <w:r>
        <w:rPr>
          <w:rFonts w:hint="eastAsia"/>
        </w:rPr>
        <w:t>державою</w:t>
      </w:r>
      <w:r>
        <w:t xml:space="preserve"> </w:t>
      </w:r>
      <w:r>
        <w:rPr>
          <w:rFonts w:hint="eastAsia"/>
        </w:rPr>
        <w:t>митної</w:t>
      </w:r>
      <w:r>
        <w:t xml:space="preserve"> </w:t>
      </w:r>
      <w:r>
        <w:rPr>
          <w:rFonts w:hint="eastAsia"/>
        </w:rPr>
        <w:t>політики</w:t>
      </w:r>
      <w:r>
        <w:t xml:space="preserve">, </w:t>
      </w:r>
      <w:r>
        <w:rPr>
          <w:rFonts w:hint="eastAsia"/>
        </w:rPr>
        <w:t>її</w:t>
      </w:r>
      <w:r>
        <w:t xml:space="preserve"> </w:t>
      </w:r>
      <w:r>
        <w:rPr>
          <w:rFonts w:hint="eastAsia"/>
        </w:rPr>
        <w:t>основного</w:t>
      </w:r>
      <w:r>
        <w:t xml:space="preserve"> </w:t>
      </w:r>
      <w:r>
        <w:rPr>
          <w:rFonts w:hint="eastAsia"/>
        </w:rPr>
        <w:t>інструменту</w:t>
      </w:r>
      <w:r>
        <w:t xml:space="preserve"> - </w:t>
      </w:r>
      <w:r>
        <w:rPr>
          <w:rFonts w:hint="eastAsia"/>
        </w:rPr>
        <w:t>митної</w:t>
      </w:r>
      <w:r>
        <w:t xml:space="preserve"> </w:t>
      </w:r>
      <w:r>
        <w:rPr>
          <w:rFonts w:hint="eastAsia"/>
        </w:rPr>
        <w:t>справи</w:t>
      </w:r>
      <w:r>
        <w:t>.</w:t>
      </w:r>
    </w:p>
    <w:p w14:paraId="0A958FF9" w14:textId="77777777" w:rsidR="00AE138D" w:rsidRDefault="00AE138D" w:rsidP="00AE138D">
      <w:r>
        <w:rPr>
          <w:rFonts w:hint="eastAsia"/>
        </w:rPr>
        <w:t>Обґрунтовано</w:t>
      </w:r>
      <w:r>
        <w:t xml:space="preserve">, </w:t>
      </w:r>
      <w:r>
        <w:rPr>
          <w:rFonts w:hint="eastAsia"/>
        </w:rPr>
        <w:t>що</w:t>
      </w:r>
      <w:r>
        <w:t xml:space="preserve"> </w:t>
      </w:r>
      <w:r>
        <w:rPr>
          <w:rFonts w:hint="eastAsia"/>
        </w:rPr>
        <w:t>«</w:t>
      </w:r>
      <w:r>
        <w:rPr>
          <w:rFonts w:hint="eastAsia"/>
        </w:rPr>
        <w:t>митна</w:t>
      </w:r>
      <w:r>
        <w:t xml:space="preserve"> </w:t>
      </w:r>
      <w:r>
        <w:rPr>
          <w:rFonts w:hint="eastAsia"/>
        </w:rPr>
        <w:t>справа</w:t>
      </w:r>
      <w:r>
        <w:rPr>
          <w:rFonts w:hint="eastAsia"/>
        </w:rPr>
        <w:t>»</w:t>
      </w:r>
      <w:r>
        <w:t xml:space="preserve"> </w:t>
      </w:r>
      <w:r>
        <w:rPr>
          <w:rFonts w:hint="eastAsia"/>
        </w:rPr>
        <w:t>з</w:t>
      </w:r>
      <w:r>
        <w:t xml:space="preserve"> </w:t>
      </w:r>
      <w:r>
        <w:rPr>
          <w:rFonts w:hint="eastAsia"/>
        </w:rPr>
        <w:t>першого</w:t>
      </w:r>
      <w:r>
        <w:t xml:space="preserve"> </w:t>
      </w:r>
      <w:r>
        <w:rPr>
          <w:rFonts w:hint="eastAsia"/>
        </w:rPr>
        <w:t>введення</w:t>
      </w:r>
      <w:r>
        <w:t xml:space="preserve"> </w:t>
      </w:r>
      <w:r>
        <w:rPr>
          <w:rFonts w:hint="eastAsia"/>
        </w:rPr>
        <w:t>цієї</w:t>
      </w:r>
      <w:r>
        <w:t xml:space="preserve"> </w:t>
      </w:r>
      <w:r>
        <w:rPr>
          <w:rFonts w:hint="eastAsia"/>
        </w:rPr>
        <w:t>категорії</w:t>
      </w:r>
      <w:r>
        <w:t xml:space="preserve"> </w:t>
      </w:r>
      <w:r>
        <w:rPr>
          <w:rFonts w:hint="eastAsia"/>
        </w:rPr>
        <w:t>Законом</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митну</w:t>
      </w:r>
      <w:r>
        <w:t xml:space="preserve"> </w:t>
      </w:r>
      <w:r>
        <w:rPr>
          <w:rFonts w:hint="eastAsia"/>
        </w:rPr>
        <w:t>справу</w:t>
      </w:r>
      <w:r>
        <w:t xml:space="preserve"> </w:t>
      </w:r>
      <w:r>
        <w:rPr>
          <w:rFonts w:hint="eastAsia"/>
        </w:rPr>
        <w:t>в</w:t>
      </w:r>
      <w:r>
        <w:t xml:space="preserve"> </w:t>
      </w:r>
      <w:r>
        <w:rPr>
          <w:rFonts w:hint="eastAsia"/>
        </w:rPr>
        <w:t>Україні</w:t>
      </w:r>
      <w:r>
        <w:rPr>
          <w:rFonts w:hint="eastAsia"/>
        </w:rPr>
        <w:t>»</w:t>
      </w:r>
      <w:r>
        <w:t xml:space="preserve">, </w:t>
      </w:r>
      <w:r>
        <w:rPr>
          <w:rFonts w:hint="eastAsia"/>
        </w:rPr>
        <w:t>згодом</w:t>
      </w:r>
      <w:r>
        <w:t xml:space="preserve"> </w:t>
      </w:r>
      <w:r>
        <w:rPr>
          <w:rFonts w:hint="eastAsia"/>
        </w:rPr>
        <w:t>у</w:t>
      </w:r>
      <w:r>
        <w:t xml:space="preserve"> </w:t>
      </w:r>
      <w:r>
        <w:rPr>
          <w:rFonts w:hint="eastAsia"/>
        </w:rPr>
        <w:t>Митному</w:t>
      </w:r>
      <w:r>
        <w:t xml:space="preserve"> </w:t>
      </w:r>
      <w:r>
        <w:rPr>
          <w:rFonts w:hint="eastAsia"/>
        </w:rPr>
        <w:t>Кодексі</w:t>
      </w:r>
      <w:r>
        <w:t xml:space="preserve">, </w:t>
      </w:r>
      <w:r>
        <w:rPr>
          <w:rFonts w:hint="eastAsia"/>
        </w:rPr>
        <w:t>до</w:t>
      </w:r>
      <w:r>
        <w:t xml:space="preserve"> </w:t>
      </w:r>
      <w:r>
        <w:rPr>
          <w:rFonts w:hint="eastAsia"/>
        </w:rPr>
        <w:t>кожної</w:t>
      </w:r>
      <w:r>
        <w:t xml:space="preserve"> </w:t>
      </w:r>
      <w:r>
        <w:rPr>
          <w:rFonts w:hint="eastAsia"/>
        </w:rPr>
        <w:t>із</w:t>
      </w:r>
      <w:r>
        <w:t xml:space="preserve"> </w:t>
      </w:r>
      <w:r>
        <w:rPr>
          <w:rFonts w:hint="eastAsia"/>
        </w:rPr>
        <w:t>наступних</w:t>
      </w:r>
      <w:r>
        <w:t xml:space="preserve"> </w:t>
      </w:r>
      <w:r>
        <w:rPr>
          <w:rFonts w:hint="eastAsia"/>
        </w:rPr>
        <w:t>його</w:t>
      </w:r>
      <w:r>
        <w:t xml:space="preserve"> </w:t>
      </w:r>
      <w:r>
        <w:rPr>
          <w:rFonts w:hint="eastAsia"/>
        </w:rPr>
        <w:t>редакцій</w:t>
      </w:r>
      <w:r>
        <w:t xml:space="preserve"> </w:t>
      </w:r>
      <w:r>
        <w:rPr>
          <w:rFonts w:hint="eastAsia"/>
        </w:rPr>
        <w:t>прийняла</w:t>
      </w:r>
      <w:r>
        <w:t xml:space="preserve"> </w:t>
      </w:r>
      <w:r>
        <w:rPr>
          <w:rFonts w:hint="eastAsia"/>
        </w:rPr>
        <w:t>природу</w:t>
      </w:r>
      <w:r>
        <w:t xml:space="preserve"> </w:t>
      </w:r>
      <w:r>
        <w:rPr>
          <w:rFonts w:hint="eastAsia"/>
        </w:rPr>
        <w:t>концепту</w:t>
      </w:r>
      <w:r>
        <w:t xml:space="preserve"> </w:t>
      </w:r>
      <w:r>
        <w:rPr>
          <w:rFonts w:hint="eastAsia"/>
        </w:rPr>
        <w:t>за</w:t>
      </w:r>
      <w:r>
        <w:t xml:space="preserve"> </w:t>
      </w:r>
      <w:r>
        <w:rPr>
          <w:rFonts w:hint="eastAsia"/>
        </w:rPr>
        <w:t>виключенням</w:t>
      </w:r>
      <w:r>
        <w:t xml:space="preserve"> </w:t>
      </w:r>
      <w:r>
        <w:rPr>
          <w:rFonts w:hint="eastAsia"/>
        </w:rPr>
        <w:t>незначних</w:t>
      </w:r>
      <w:r>
        <w:t xml:space="preserve"> </w:t>
      </w:r>
      <w:r>
        <w:rPr>
          <w:rFonts w:hint="eastAsia"/>
        </w:rPr>
        <w:t>відмінностей</w:t>
      </w:r>
      <w:r>
        <w:t xml:space="preserve"> </w:t>
      </w:r>
      <w:r>
        <w:rPr>
          <w:rFonts w:hint="eastAsia"/>
        </w:rPr>
        <w:t>стосовно</w:t>
      </w:r>
      <w:r>
        <w:t xml:space="preserve"> </w:t>
      </w:r>
      <w:r>
        <w:rPr>
          <w:rFonts w:hint="eastAsia"/>
        </w:rPr>
        <w:t>завдань</w:t>
      </w:r>
      <w:r>
        <w:t xml:space="preserve"> </w:t>
      </w:r>
      <w:r>
        <w:rPr>
          <w:rFonts w:hint="eastAsia"/>
        </w:rPr>
        <w:t>для</w:t>
      </w:r>
      <w:r>
        <w:t xml:space="preserve"> </w:t>
      </w:r>
      <w:r>
        <w:rPr>
          <w:rFonts w:hint="eastAsia"/>
        </w:rPr>
        <w:t>назви</w:t>
      </w:r>
      <w:r>
        <w:t xml:space="preserve"> </w:t>
      </w:r>
      <w:r>
        <w:rPr>
          <w:rFonts w:hint="eastAsia"/>
        </w:rPr>
        <w:t>органів</w:t>
      </w:r>
      <w:r>
        <w:t xml:space="preserve">, </w:t>
      </w:r>
      <w:r>
        <w:rPr>
          <w:rFonts w:hint="eastAsia"/>
        </w:rPr>
        <w:t>що</w:t>
      </w:r>
      <w:r>
        <w:t xml:space="preserve"> </w:t>
      </w:r>
      <w:r>
        <w:rPr>
          <w:rFonts w:hint="eastAsia"/>
        </w:rPr>
        <w:t>здійснюють</w:t>
      </w:r>
      <w:r>
        <w:t xml:space="preserve"> </w:t>
      </w:r>
      <w:r>
        <w:rPr>
          <w:rFonts w:hint="eastAsia"/>
        </w:rPr>
        <w:t>митну</w:t>
      </w:r>
      <w:r>
        <w:t xml:space="preserve"> </w:t>
      </w:r>
      <w:r>
        <w:rPr>
          <w:rFonts w:hint="eastAsia"/>
        </w:rPr>
        <w:t>справу</w:t>
      </w:r>
      <w:r>
        <w:t xml:space="preserve">: </w:t>
      </w:r>
      <w:r>
        <w:rPr>
          <w:rFonts w:hint="eastAsia"/>
        </w:rPr>
        <w:t>митних</w:t>
      </w:r>
      <w:r>
        <w:t xml:space="preserve"> </w:t>
      </w:r>
      <w:r>
        <w:rPr>
          <w:rFonts w:hint="eastAsia"/>
        </w:rPr>
        <w:t>органів</w:t>
      </w:r>
      <w:r>
        <w:t xml:space="preserve">, </w:t>
      </w:r>
      <w:r>
        <w:rPr>
          <w:rFonts w:hint="eastAsia"/>
        </w:rPr>
        <w:t>органів</w:t>
      </w:r>
      <w:r>
        <w:t xml:space="preserve"> </w:t>
      </w:r>
      <w:r>
        <w:rPr>
          <w:rFonts w:hint="eastAsia"/>
        </w:rPr>
        <w:t>доходів</w:t>
      </w:r>
      <w:r>
        <w:t xml:space="preserve"> </w:t>
      </w:r>
      <w:r>
        <w:rPr>
          <w:rFonts w:hint="eastAsia"/>
        </w:rPr>
        <w:t>і</w:t>
      </w:r>
      <w:r>
        <w:t xml:space="preserve"> </w:t>
      </w:r>
      <w:r>
        <w:rPr>
          <w:rFonts w:hint="eastAsia"/>
        </w:rPr>
        <w:t>зборів</w:t>
      </w:r>
      <w:r>
        <w:t xml:space="preserve">. </w:t>
      </w:r>
      <w:r>
        <w:rPr>
          <w:rFonts w:hint="eastAsia"/>
        </w:rPr>
        <w:t>Елементи</w:t>
      </w:r>
      <w:r>
        <w:t xml:space="preserve"> </w:t>
      </w:r>
      <w:r>
        <w:rPr>
          <w:rFonts w:hint="eastAsia"/>
        </w:rPr>
        <w:t>управління</w:t>
      </w:r>
      <w:r>
        <w:t xml:space="preserve">, </w:t>
      </w:r>
      <w:r>
        <w:rPr>
          <w:rFonts w:hint="eastAsia"/>
        </w:rPr>
        <w:t>поряд</w:t>
      </w:r>
      <w:r>
        <w:t xml:space="preserve"> </w:t>
      </w:r>
      <w:r>
        <w:rPr>
          <w:rFonts w:hint="eastAsia"/>
        </w:rPr>
        <w:t>з</w:t>
      </w:r>
      <w:r>
        <w:t xml:space="preserve"> </w:t>
      </w:r>
      <w:r>
        <w:rPr>
          <w:rFonts w:hint="eastAsia"/>
        </w:rPr>
        <w:t>нормативно</w:t>
      </w:r>
      <w:r>
        <w:t>-</w:t>
      </w:r>
      <w:r>
        <w:rPr>
          <w:rFonts w:hint="eastAsia"/>
        </w:rPr>
        <w:t>функціональним</w:t>
      </w:r>
      <w:r>
        <w:t xml:space="preserve"> </w:t>
      </w:r>
      <w:r>
        <w:rPr>
          <w:rFonts w:hint="eastAsia"/>
        </w:rPr>
        <w:t>забезпеченням</w:t>
      </w:r>
      <w:r>
        <w:t xml:space="preserve"> </w:t>
      </w:r>
      <w:r>
        <w:rPr>
          <w:rFonts w:hint="eastAsia"/>
        </w:rPr>
        <w:t>додано</w:t>
      </w:r>
      <w:r>
        <w:t xml:space="preserve"> </w:t>
      </w:r>
      <w:r>
        <w:rPr>
          <w:rFonts w:hint="eastAsia"/>
        </w:rPr>
        <w:t>чинною</w:t>
      </w:r>
      <w:r>
        <w:t xml:space="preserve"> </w:t>
      </w:r>
      <w:r>
        <w:rPr>
          <w:rFonts w:hint="eastAsia"/>
        </w:rPr>
        <w:t>редакцією</w:t>
      </w:r>
      <w:r>
        <w:t xml:space="preserve"> </w:t>
      </w:r>
      <w:r>
        <w:rPr>
          <w:rFonts w:hint="eastAsia"/>
        </w:rPr>
        <w:t>кодексу</w:t>
      </w:r>
      <w:r>
        <w:t xml:space="preserve">: </w:t>
      </w:r>
      <w:r>
        <w:rPr>
          <w:rFonts w:hint="eastAsia"/>
        </w:rPr>
        <w:t>«</w:t>
      </w:r>
      <w:r>
        <w:rPr>
          <w:rFonts w:hint="eastAsia"/>
        </w:rPr>
        <w:t>організація</w:t>
      </w:r>
      <w:r>
        <w:t xml:space="preserve"> </w:t>
      </w:r>
      <w:r>
        <w:rPr>
          <w:rFonts w:hint="eastAsia"/>
        </w:rPr>
        <w:t>і</w:t>
      </w:r>
      <w:r>
        <w:t xml:space="preserve"> </w:t>
      </w:r>
      <w:r>
        <w:rPr>
          <w:rFonts w:hint="eastAsia"/>
        </w:rPr>
        <w:t>забезпечення</w:t>
      </w:r>
      <w:r>
        <w:t xml:space="preserve"> </w:t>
      </w:r>
      <w:r>
        <w:rPr>
          <w:rFonts w:hint="eastAsia"/>
        </w:rPr>
        <w:t>діяльності</w:t>
      </w:r>
      <w:r>
        <w:t xml:space="preserve"> </w:t>
      </w:r>
      <w:r>
        <w:rPr>
          <w:rFonts w:hint="eastAsia"/>
        </w:rPr>
        <w:t>органів</w:t>
      </w:r>
      <w:r>
        <w:t xml:space="preserve"> </w:t>
      </w:r>
      <w:r>
        <w:rPr>
          <w:rFonts w:hint="eastAsia"/>
        </w:rPr>
        <w:t>доходів</w:t>
      </w:r>
      <w:r>
        <w:t xml:space="preserve"> </w:t>
      </w:r>
      <w:r>
        <w:rPr>
          <w:rFonts w:hint="eastAsia"/>
        </w:rPr>
        <w:t>і</w:t>
      </w:r>
      <w:r>
        <w:t xml:space="preserve"> </w:t>
      </w:r>
      <w:r>
        <w:rPr>
          <w:rFonts w:hint="eastAsia"/>
        </w:rPr>
        <w:t>зборів</w:t>
      </w:r>
      <w:r>
        <w:t xml:space="preserve"> </w:t>
      </w:r>
      <w:r>
        <w:rPr>
          <w:rFonts w:hint="eastAsia"/>
        </w:rPr>
        <w:t>та</w:t>
      </w:r>
      <w:r>
        <w:t xml:space="preserve"> </w:t>
      </w:r>
      <w:r>
        <w:rPr>
          <w:rFonts w:hint="eastAsia"/>
        </w:rPr>
        <w:t>інші</w:t>
      </w:r>
      <w:r>
        <w:t xml:space="preserve"> </w:t>
      </w:r>
      <w:r>
        <w:rPr>
          <w:rFonts w:hint="eastAsia"/>
        </w:rPr>
        <w:t>заходи</w:t>
      </w:r>
      <w:r>
        <w:t xml:space="preserve">, </w:t>
      </w:r>
      <w:r>
        <w:rPr>
          <w:rFonts w:hint="eastAsia"/>
        </w:rPr>
        <w:t>спрямовані</w:t>
      </w:r>
      <w:r>
        <w:t xml:space="preserve"> </w:t>
      </w:r>
      <w:r>
        <w:rPr>
          <w:rFonts w:hint="eastAsia"/>
        </w:rPr>
        <w:t>на</w:t>
      </w:r>
      <w:r>
        <w:t xml:space="preserve"> </w:t>
      </w:r>
      <w:r>
        <w:rPr>
          <w:rFonts w:hint="eastAsia"/>
        </w:rPr>
        <w:t>реалізацію</w:t>
      </w:r>
      <w:r>
        <w:t xml:space="preserve"> </w:t>
      </w:r>
      <w:r>
        <w:rPr>
          <w:rFonts w:hint="eastAsia"/>
        </w:rPr>
        <w:t>державної</w:t>
      </w:r>
      <w:r>
        <w:t xml:space="preserve"> </w:t>
      </w:r>
      <w:r>
        <w:rPr>
          <w:rFonts w:hint="eastAsia"/>
        </w:rPr>
        <w:t>політики</w:t>
      </w:r>
      <w:r>
        <w:t xml:space="preserve"> </w:t>
      </w:r>
      <w:r>
        <w:rPr>
          <w:rFonts w:hint="eastAsia"/>
        </w:rPr>
        <w:t>у</w:t>
      </w:r>
      <w:r>
        <w:t xml:space="preserve"> </w:t>
      </w:r>
      <w:r>
        <w:rPr>
          <w:rFonts w:hint="eastAsia"/>
        </w:rPr>
        <w:t>сфері</w:t>
      </w:r>
      <w:r>
        <w:t xml:space="preserve"> </w:t>
      </w:r>
      <w:r>
        <w:rPr>
          <w:rFonts w:hint="eastAsia"/>
        </w:rPr>
        <w:t>державної</w:t>
      </w:r>
      <w:r>
        <w:t xml:space="preserve"> </w:t>
      </w:r>
      <w:r>
        <w:rPr>
          <w:rFonts w:hint="eastAsia"/>
        </w:rPr>
        <w:t>митної</w:t>
      </w:r>
      <w:r>
        <w:t xml:space="preserve"> </w:t>
      </w:r>
      <w:r>
        <w:rPr>
          <w:rFonts w:hint="eastAsia"/>
        </w:rPr>
        <w:t>справи</w:t>
      </w:r>
      <w:r>
        <w:t xml:space="preserve">, </w:t>
      </w:r>
      <w:r>
        <w:rPr>
          <w:rFonts w:hint="eastAsia"/>
        </w:rPr>
        <w:t>становлять</w:t>
      </w:r>
      <w:r>
        <w:t xml:space="preserve"> </w:t>
      </w:r>
      <w:r>
        <w:rPr>
          <w:rFonts w:hint="eastAsia"/>
        </w:rPr>
        <w:t>державну</w:t>
      </w:r>
      <w:r>
        <w:t xml:space="preserve"> </w:t>
      </w:r>
      <w:r>
        <w:rPr>
          <w:rFonts w:hint="eastAsia"/>
        </w:rPr>
        <w:t>митну</w:t>
      </w:r>
      <w:r>
        <w:t xml:space="preserve"> </w:t>
      </w:r>
      <w:r>
        <w:rPr>
          <w:rFonts w:hint="eastAsia"/>
        </w:rPr>
        <w:t>справу</w:t>
      </w:r>
      <w:r>
        <w:rPr>
          <w:rFonts w:hint="eastAsia"/>
        </w:rPr>
        <w:t>»</w:t>
      </w:r>
      <w:r>
        <w:t>.</w:t>
      </w:r>
    </w:p>
    <w:p w14:paraId="26C10CD0" w14:textId="77777777" w:rsidR="00AE138D" w:rsidRDefault="00AE138D" w:rsidP="00AE138D">
      <w:r>
        <w:rPr>
          <w:rFonts w:hint="eastAsia"/>
        </w:rPr>
        <w:t>Визначено</w:t>
      </w:r>
      <w:r>
        <w:t xml:space="preserve">, </w:t>
      </w:r>
      <w:r>
        <w:rPr>
          <w:rFonts w:hint="eastAsia"/>
        </w:rPr>
        <w:t>що</w:t>
      </w:r>
      <w:r>
        <w:t xml:space="preserve"> </w:t>
      </w:r>
      <w:r>
        <w:rPr>
          <w:rFonts w:hint="eastAsia"/>
        </w:rPr>
        <w:t>за</w:t>
      </w:r>
      <w:r>
        <w:t xml:space="preserve"> </w:t>
      </w:r>
      <w:r>
        <w:rPr>
          <w:rFonts w:hint="eastAsia"/>
        </w:rPr>
        <w:t>своєю</w:t>
      </w:r>
      <w:r>
        <w:t xml:space="preserve"> </w:t>
      </w:r>
      <w:r>
        <w:rPr>
          <w:rFonts w:hint="eastAsia"/>
        </w:rPr>
        <w:t>суттю</w:t>
      </w:r>
      <w:r>
        <w:t xml:space="preserve"> </w:t>
      </w:r>
      <w:r>
        <w:rPr>
          <w:rFonts w:hint="eastAsia"/>
        </w:rPr>
        <w:t>митна</w:t>
      </w:r>
      <w:r>
        <w:t xml:space="preserve"> </w:t>
      </w:r>
      <w:r>
        <w:rPr>
          <w:rFonts w:hint="eastAsia"/>
        </w:rPr>
        <w:t>справа</w:t>
      </w:r>
      <w:r>
        <w:t xml:space="preserve"> </w:t>
      </w:r>
      <w:r>
        <w:rPr>
          <w:rFonts w:hint="eastAsia"/>
        </w:rPr>
        <w:t>є</w:t>
      </w:r>
      <w:r>
        <w:t xml:space="preserve"> </w:t>
      </w:r>
      <w:r>
        <w:rPr>
          <w:rFonts w:hint="eastAsia"/>
        </w:rPr>
        <w:t>динамічною</w:t>
      </w:r>
      <w:r>
        <w:t xml:space="preserve"> </w:t>
      </w:r>
      <w:r>
        <w:rPr>
          <w:rFonts w:hint="eastAsia"/>
        </w:rPr>
        <w:t>категорією</w:t>
      </w:r>
      <w:r>
        <w:t xml:space="preserve">, </w:t>
      </w:r>
      <w:r>
        <w:rPr>
          <w:rFonts w:hint="eastAsia"/>
        </w:rPr>
        <w:t>яка</w:t>
      </w:r>
      <w:r>
        <w:t xml:space="preserve"> </w:t>
      </w:r>
      <w:r>
        <w:rPr>
          <w:rFonts w:hint="eastAsia"/>
        </w:rPr>
        <w:t>розвивається</w:t>
      </w:r>
      <w:r>
        <w:t xml:space="preserve">, </w:t>
      </w:r>
      <w:r>
        <w:rPr>
          <w:rFonts w:hint="eastAsia"/>
        </w:rPr>
        <w:t>оскільки</w:t>
      </w:r>
      <w:r>
        <w:t xml:space="preserve"> </w:t>
      </w:r>
      <w:r>
        <w:rPr>
          <w:rFonts w:hint="eastAsia"/>
        </w:rPr>
        <w:t>безпосередньо</w:t>
      </w:r>
      <w:r>
        <w:t xml:space="preserve"> </w:t>
      </w:r>
      <w:r>
        <w:rPr>
          <w:rFonts w:hint="eastAsia"/>
        </w:rPr>
        <w:t>залежить</w:t>
      </w:r>
      <w:r>
        <w:t xml:space="preserve"> </w:t>
      </w:r>
      <w:r>
        <w:rPr>
          <w:rFonts w:hint="eastAsia"/>
        </w:rPr>
        <w:t>від</w:t>
      </w:r>
      <w:r>
        <w:t xml:space="preserve"> </w:t>
      </w:r>
      <w:r>
        <w:rPr>
          <w:rFonts w:hint="eastAsia"/>
        </w:rPr>
        <w:t>умов</w:t>
      </w:r>
      <w:r>
        <w:t xml:space="preserve"> </w:t>
      </w:r>
      <w:r>
        <w:rPr>
          <w:rFonts w:hint="eastAsia"/>
        </w:rPr>
        <w:t>та</w:t>
      </w:r>
      <w:r>
        <w:t xml:space="preserve"> </w:t>
      </w:r>
      <w:r>
        <w:rPr>
          <w:rFonts w:hint="eastAsia"/>
        </w:rPr>
        <w:t>завдань</w:t>
      </w:r>
      <w:r>
        <w:t xml:space="preserve"> </w:t>
      </w:r>
      <w:r>
        <w:rPr>
          <w:rFonts w:hint="eastAsia"/>
        </w:rPr>
        <w:t>митної</w:t>
      </w:r>
      <w:r>
        <w:t xml:space="preserve"> </w:t>
      </w:r>
      <w:r>
        <w:rPr>
          <w:rFonts w:hint="eastAsia"/>
        </w:rPr>
        <w:t>політики</w:t>
      </w:r>
      <w:r>
        <w:t xml:space="preserve"> - </w:t>
      </w:r>
      <w:r>
        <w:rPr>
          <w:rFonts w:hint="eastAsia"/>
        </w:rPr>
        <w:t>складової</w:t>
      </w:r>
      <w:r>
        <w:t xml:space="preserve"> </w:t>
      </w:r>
      <w:r>
        <w:rPr>
          <w:rFonts w:hint="eastAsia"/>
        </w:rPr>
        <w:t>державної</w:t>
      </w:r>
      <w:r>
        <w:t xml:space="preserve"> </w:t>
      </w:r>
      <w:r>
        <w:rPr>
          <w:rFonts w:hint="eastAsia"/>
        </w:rPr>
        <w:t>економічної</w:t>
      </w:r>
      <w:r>
        <w:t xml:space="preserve"> </w:t>
      </w:r>
      <w:r>
        <w:rPr>
          <w:rFonts w:hint="eastAsia"/>
        </w:rPr>
        <w:t>політики</w:t>
      </w:r>
      <w:r>
        <w:t xml:space="preserve">. </w:t>
      </w:r>
      <w:r>
        <w:rPr>
          <w:rFonts w:hint="eastAsia"/>
        </w:rPr>
        <w:t>З</w:t>
      </w:r>
      <w:r>
        <w:t xml:space="preserve"> </w:t>
      </w:r>
      <w:r>
        <w:rPr>
          <w:rFonts w:hint="eastAsia"/>
        </w:rPr>
        <w:t>метою</w:t>
      </w:r>
      <w:r>
        <w:t xml:space="preserve"> </w:t>
      </w:r>
      <w:r>
        <w:rPr>
          <w:rFonts w:hint="eastAsia"/>
        </w:rPr>
        <w:t>забезпечення</w:t>
      </w:r>
      <w:r>
        <w:t xml:space="preserve"> </w:t>
      </w:r>
      <w:r>
        <w:rPr>
          <w:rFonts w:hint="eastAsia"/>
        </w:rPr>
        <w:t>національних</w:t>
      </w:r>
      <w:r>
        <w:t xml:space="preserve"> </w:t>
      </w:r>
      <w:r>
        <w:rPr>
          <w:rFonts w:hint="eastAsia"/>
        </w:rPr>
        <w:t>інтересів</w:t>
      </w:r>
      <w:r>
        <w:t xml:space="preserve"> </w:t>
      </w:r>
      <w:r>
        <w:rPr>
          <w:rFonts w:hint="eastAsia"/>
        </w:rPr>
        <w:t>України</w:t>
      </w:r>
      <w:r>
        <w:t xml:space="preserve">, </w:t>
      </w:r>
      <w:r>
        <w:rPr>
          <w:rFonts w:hint="eastAsia"/>
        </w:rPr>
        <w:t>трансформація</w:t>
      </w:r>
      <w:r>
        <w:t xml:space="preserve"> </w:t>
      </w:r>
      <w:r>
        <w:rPr>
          <w:rFonts w:hint="eastAsia"/>
        </w:rPr>
        <w:t>векторів</w:t>
      </w:r>
      <w:r>
        <w:t xml:space="preserve"> </w:t>
      </w:r>
      <w:r>
        <w:rPr>
          <w:rFonts w:hint="eastAsia"/>
        </w:rPr>
        <w:t>державної</w:t>
      </w:r>
      <w:r>
        <w:t xml:space="preserve"> </w:t>
      </w:r>
      <w:r>
        <w:rPr>
          <w:rFonts w:hint="eastAsia"/>
        </w:rPr>
        <w:t>митної</w:t>
      </w:r>
      <w:r>
        <w:t xml:space="preserve"> </w:t>
      </w:r>
      <w:r>
        <w:rPr>
          <w:rFonts w:hint="eastAsia"/>
        </w:rPr>
        <w:t>політики</w:t>
      </w:r>
      <w:r>
        <w:t xml:space="preserve"> </w:t>
      </w:r>
      <w:r>
        <w:rPr>
          <w:rFonts w:hint="eastAsia"/>
        </w:rPr>
        <w:t>впливає</w:t>
      </w:r>
      <w:r>
        <w:t xml:space="preserve"> </w:t>
      </w:r>
      <w:r>
        <w:rPr>
          <w:rFonts w:hint="eastAsia"/>
        </w:rPr>
        <w:t>та</w:t>
      </w:r>
      <w:r>
        <w:t xml:space="preserve"> </w:t>
      </w:r>
      <w:r>
        <w:rPr>
          <w:rFonts w:hint="eastAsia"/>
        </w:rPr>
        <w:t>змінює</w:t>
      </w:r>
      <w:r>
        <w:t xml:space="preserve"> </w:t>
      </w:r>
      <w:r>
        <w:rPr>
          <w:rFonts w:hint="eastAsia"/>
        </w:rPr>
        <w:t>пріоритети</w:t>
      </w:r>
      <w:r>
        <w:t xml:space="preserve"> </w:t>
      </w:r>
      <w:r>
        <w:rPr>
          <w:rFonts w:hint="eastAsia"/>
        </w:rPr>
        <w:t>та</w:t>
      </w:r>
      <w:r>
        <w:t xml:space="preserve"> </w:t>
      </w:r>
      <w:r>
        <w:rPr>
          <w:rFonts w:hint="eastAsia"/>
        </w:rPr>
        <w:t>засоби</w:t>
      </w:r>
      <w:r>
        <w:t xml:space="preserve"> </w:t>
      </w:r>
      <w:r>
        <w:rPr>
          <w:rFonts w:hint="eastAsia"/>
        </w:rPr>
        <w:t>здійснення</w:t>
      </w:r>
      <w:r>
        <w:t xml:space="preserve"> </w:t>
      </w:r>
      <w:r>
        <w:rPr>
          <w:rFonts w:hint="eastAsia"/>
        </w:rPr>
        <w:t>державної</w:t>
      </w:r>
      <w:r>
        <w:t xml:space="preserve"> </w:t>
      </w:r>
      <w:r>
        <w:rPr>
          <w:rFonts w:hint="eastAsia"/>
        </w:rPr>
        <w:t>митної</w:t>
      </w:r>
      <w:r>
        <w:t xml:space="preserve"> </w:t>
      </w:r>
      <w:r>
        <w:rPr>
          <w:rFonts w:hint="eastAsia"/>
        </w:rPr>
        <w:t>справи</w:t>
      </w:r>
      <w:r>
        <w:t>.</w:t>
      </w:r>
    </w:p>
    <w:p w14:paraId="1214AFB0" w14:textId="57155ABB" w:rsidR="00AE138D" w:rsidRPr="00AE138D" w:rsidRDefault="00AE138D" w:rsidP="00AE138D">
      <w:r>
        <w:rPr>
          <w:rFonts w:hint="eastAsia"/>
        </w:rPr>
        <w:t>Визначено</w:t>
      </w:r>
      <w:r>
        <w:t xml:space="preserve"> </w:t>
      </w:r>
      <w:r>
        <w:rPr>
          <w:rFonts w:hint="eastAsia"/>
        </w:rPr>
        <w:t>своєрідною</w:t>
      </w:r>
      <w:r>
        <w:t xml:space="preserve"> </w:t>
      </w:r>
      <w:r>
        <w:rPr>
          <w:rFonts w:hint="eastAsia"/>
        </w:rPr>
        <w:t>особливістю</w:t>
      </w:r>
      <w:r>
        <w:t xml:space="preserve">, </w:t>
      </w:r>
      <w:r>
        <w:rPr>
          <w:rFonts w:hint="eastAsia"/>
        </w:rPr>
        <w:t>що</w:t>
      </w:r>
      <w:r>
        <w:t xml:space="preserve"> </w:t>
      </w:r>
      <w:r>
        <w:rPr>
          <w:rFonts w:hint="eastAsia"/>
        </w:rPr>
        <w:t>здійснення</w:t>
      </w:r>
      <w:r>
        <w:t xml:space="preserve"> </w:t>
      </w:r>
      <w:r>
        <w:rPr>
          <w:rFonts w:hint="eastAsia"/>
        </w:rPr>
        <w:t>державної</w:t>
      </w:r>
      <w:r>
        <w:t xml:space="preserve"> </w:t>
      </w:r>
      <w:r>
        <w:rPr>
          <w:rFonts w:hint="eastAsia"/>
        </w:rPr>
        <w:t>митної</w:t>
      </w:r>
      <w:r>
        <w:t xml:space="preserve"> </w:t>
      </w:r>
      <w:r>
        <w:rPr>
          <w:rFonts w:hint="eastAsia"/>
        </w:rPr>
        <w:t>справи</w:t>
      </w:r>
      <w:r>
        <w:t xml:space="preserve"> </w:t>
      </w:r>
      <w:r>
        <w:rPr>
          <w:rFonts w:hint="eastAsia"/>
        </w:rPr>
        <w:t>окрім</w:t>
      </w:r>
      <w:r>
        <w:t xml:space="preserve"> </w:t>
      </w:r>
      <w:r>
        <w:rPr>
          <w:rFonts w:hint="eastAsia"/>
        </w:rPr>
        <w:t>митних</w:t>
      </w:r>
      <w:r>
        <w:t xml:space="preserve"> </w:t>
      </w:r>
      <w:r>
        <w:rPr>
          <w:rFonts w:hint="eastAsia"/>
        </w:rPr>
        <w:t>органів</w:t>
      </w:r>
      <w:r>
        <w:t xml:space="preserve">, </w:t>
      </w:r>
      <w:r>
        <w:rPr>
          <w:rFonts w:hint="eastAsia"/>
        </w:rPr>
        <w:t>на</w:t>
      </w:r>
      <w:r>
        <w:t xml:space="preserve"> </w:t>
      </w:r>
      <w:r>
        <w:rPr>
          <w:rFonts w:hint="eastAsia"/>
        </w:rPr>
        <w:t>яких</w:t>
      </w:r>
      <w:r>
        <w:t xml:space="preserve"> </w:t>
      </w:r>
      <w:r>
        <w:rPr>
          <w:rFonts w:hint="eastAsia"/>
        </w:rPr>
        <w:t>за</w:t>
      </w:r>
      <w:r>
        <w:t xml:space="preserve"> </w:t>
      </w:r>
      <w:r>
        <w:rPr>
          <w:rFonts w:hint="eastAsia"/>
        </w:rPr>
        <w:t>нормами</w:t>
      </w:r>
      <w:r>
        <w:t xml:space="preserve"> </w:t>
      </w:r>
      <w:r>
        <w:rPr>
          <w:rFonts w:hint="eastAsia"/>
        </w:rPr>
        <w:t>Митного</w:t>
      </w:r>
      <w:r>
        <w:t xml:space="preserve"> </w:t>
      </w:r>
      <w:r>
        <w:rPr>
          <w:rFonts w:hint="eastAsia"/>
        </w:rPr>
        <w:t>кодексу</w:t>
      </w:r>
      <w:r>
        <w:t xml:space="preserve"> </w:t>
      </w:r>
      <w:r>
        <w:rPr>
          <w:rFonts w:hint="eastAsia"/>
        </w:rPr>
        <w:t>безпосереднє</w:t>
      </w:r>
      <w:r>
        <w:t xml:space="preserve"> </w:t>
      </w:r>
      <w:r>
        <w:rPr>
          <w:rFonts w:hint="eastAsia"/>
        </w:rPr>
        <w:t>покладено</w:t>
      </w:r>
      <w:r>
        <w:t xml:space="preserve"> </w:t>
      </w:r>
      <w:r>
        <w:rPr>
          <w:rFonts w:hint="eastAsia"/>
        </w:rPr>
        <w:t>це</w:t>
      </w:r>
      <w:r>
        <w:t xml:space="preserve"> </w:t>
      </w:r>
      <w:r>
        <w:rPr>
          <w:rFonts w:hint="eastAsia"/>
        </w:rPr>
        <w:t>зобов’язання</w:t>
      </w:r>
      <w:r>
        <w:t xml:space="preserve">, </w:t>
      </w:r>
      <w:r>
        <w:rPr>
          <w:rFonts w:hint="eastAsia"/>
        </w:rPr>
        <w:t>відбувається</w:t>
      </w:r>
      <w:r>
        <w:t xml:space="preserve"> </w:t>
      </w:r>
      <w:r>
        <w:rPr>
          <w:rFonts w:hint="eastAsia"/>
        </w:rPr>
        <w:t>за</w:t>
      </w:r>
      <w:r>
        <w:t xml:space="preserve"> </w:t>
      </w:r>
      <w:r>
        <w:rPr>
          <w:rFonts w:hint="eastAsia"/>
        </w:rPr>
        <w:t>участю</w:t>
      </w:r>
      <w:r>
        <w:t xml:space="preserve"> </w:t>
      </w:r>
      <w:r>
        <w:rPr>
          <w:rFonts w:hint="eastAsia"/>
        </w:rPr>
        <w:t>зацікавлених</w:t>
      </w:r>
      <w:r>
        <w:t xml:space="preserve"> </w:t>
      </w:r>
      <w:r>
        <w:rPr>
          <w:rFonts w:hint="eastAsia"/>
        </w:rPr>
        <w:t>сторін</w:t>
      </w:r>
      <w:r>
        <w:t xml:space="preserve">. </w:t>
      </w:r>
      <w:r>
        <w:rPr>
          <w:rFonts w:hint="eastAsia"/>
        </w:rPr>
        <w:t>Запропоновано</w:t>
      </w:r>
      <w:r>
        <w:t xml:space="preserve"> </w:t>
      </w:r>
      <w:r>
        <w:rPr>
          <w:rFonts w:hint="eastAsia"/>
        </w:rPr>
        <w:t>введення</w:t>
      </w:r>
      <w:r>
        <w:t xml:space="preserve"> </w:t>
      </w:r>
      <w:r>
        <w:rPr>
          <w:rFonts w:hint="eastAsia"/>
        </w:rPr>
        <w:t>поняття</w:t>
      </w:r>
      <w:r>
        <w:t xml:space="preserve"> </w:t>
      </w:r>
      <w:r>
        <w:rPr>
          <w:rFonts w:hint="eastAsia"/>
        </w:rPr>
        <w:t>«</w:t>
      </w:r>
      <w:r>
        <w:rPr>
          <w:rFonts w:hint="eastAsia"/>
        </w:rPr>
        <w:t>стейкхолдер</w:t>
      </w:r>
      <w:r>
        <w:rPr>
          <w:rFonts w:hint="eastAsia"/>
        </w:rPr>
        <w:t>»</w:t>
      </w:r>
      <w:r>
        <w:t xml:space="preserve"> </w:t>
      </w:r>
      <w:r>
        <w:rPr>
          <w:rFonts w:hint="eastAsia"/>
        </w:rPr>
        <w:t>у</w:t>
      </w:r>
      <w:r>
        <w:t xml:space="preserve"> </w:t>
      </w:r>
      <w:r>
        <w:rPr>
          <w:rFonts w:hint="eastAsia"/>
        </w:rPr>
        <w:t>термінологічне</w:t>
      </w:r>
      <w:r>
        <w:t xml:space="preserve"> </w:t>
      </w:r>
      <w:r>
        <w:rPr>
          <w:rFonts w:hint="eastAsia"/>
        </w:rPr>
        <w:t>застосування</w:t>
      </w:r>
      <w:r>
        <w:t xml:space="preserve"> </w:t>
      </w:r>
      <w:r>
        <w:rPr>
          <w:rFonts w:hint="eastAsia"/>
        </w:rPr>
        <w:t>до</w:t>
      </w:r>
      <w:r>
        <w:t xml:space="preserve"> </w:t>
      </w:r>
      <w:r>
        <w:rPr>
          <w:rFonts w:hint="eastAsia"/>
        </w:rPr>
        <w:t>інформаційних</w:t>
      </w:r>
      <w:r>
        <w:t xml:space="preserve"> </w:t>
      </w:r>
      <w:r>
        <w:rPr>
          <w:rFonts w:hint="eastAsia"/>
        </w:rPr>
        <w:t>джерел</w:t>
      </w:r>
      <w:r>
        <w:t xml:space="preserve"> </w:t>
      </w:r>
      <w:r>
        <w:rPr>
          <w:rFonts w:hint="eastAsia"/>
        </w:rPr>
        <w:t>з</w:t>
      </w:r>
      <w:r>
        <w:t xml:space="preserve"> </w:t>
      </w:r>
      <w:r>
        <w:rPr>
          <w:rFonts w:hint="eastAsia"/>
        </w:rPr>
        <w:t>питань</w:t>
      </w:r>
      <w:r>
        <w:t xml:space="preserve"> </w:t>
      </w:r>
      <w:r>
        <w:rPr>
          <w:rFonts w:hint="eastAsia"/>
        </w:rPr>
        <w:t>митної</w:t>
      </w:r>
      <w:r>
        <w:t xml:space="preserve"> </w:t>
      </w:r>
      <w:r>
        <w:rPr>
          <w:rFonts w:hint="eastAsia"/>
        </w:rPr>
        <w:t>справи</w:t>
      </w:r>
      <w:r>
        <w:t xml:space="preserve">. </w:t>
      </w:r>
      <w:r>
        <w:rPr>
          <w:rFonts w:hint="eastAsia"/>
        </w:rPr>
        <w:t>Комплексне</w:t>
      </w:r>
      <w:r>
        <w:t xml:space="preserve"> </w:t>
      </w:r>
      <w:r>
        <w:rPr>
          <w:rFonts w:hint="eastAsia"/>
        </w:rPr>
        <w:t>бачення</w:t>
      </w:r>
      <w:r>
        <w:t xml:space="preserve"> </w:t>
      </w:r>
      <w:r>
        <w:rPr>
          <w:rFonts w:hint="eastAsia"/>
        </w:rPr>
        <w:t>діяльності</w:t>
      </w:r>
      <w:r>
        <w:t xml:space="preserve"> </w:t>
      </w:r>
      <w:r>
        <w:rPr>
          <w:rFonts w:hint="eastAsia"/>
        </w:rPr>
        <w:t>цих</w:t>
      </w:r>
      <w:r>
        <w:t xml:space="preserve"> </w:t>
      </w:r>
      <w:r>
        <w:rPr>
          <w:rFonts w:hint="eastAsia"/>
        </w:rPr>
        <w:t>органів</w:t>
      </w:r>
      <w:r>
        <w:t xml:space="preserve"> </w:t>
      </w:r>
      <w:r>
        <w:rPr>
          <w:rFonts w:hint="eastAsia"/>
        </w:rPr>
        <w:t>та</w:t>
      </w:r>
      <w:r>
        <w:t xml:space="preserve"> </w:t>
      </w:r>
      <w:r>
        <w:rPr>
          <w:rFonts w:hint="eastAsia"/>
        </w:rPr>
        <w:t>безпосередньо</w:t>
      </w:r>
      <w:r>
        <w:t xml:space="preserve"> </w:t>
      </w:r>
      <w:r>
        <w:rPr>
          <w:rFonts w:hint="eastAsia"/>
        </w:rPr>
        <w:t>митниць</w:t>
      </w:r>
      <w:r>
        <w:t xml:space="preserve">, </w:t>
      </w:r>
      <w:r>
        <w:rPr>
          <w:rFonts w:hint="eastAsia"/>
        </w:rPr>
        <w:t>формується</w:t>
      </w:r>
      <w:r>
        <w:t xml:space="preserve"> </w:t>
      </w:r>
      <w:r>
        <w:rPr>
          <w:rFonts w:hint="eastAsia"/>
        </w:rPr>
        <w:t>за</w:t>
      </w:r>
      <w:r>
        <w:t xml:space="preserve"> </w:t>
      </w:r>
      <w:r>
        <w:rPr>
          <w:rFonts w:hint="eastAsia"/>
        </w:rPr>
        <w:t>умови</w:t>
      </w:r>
      <w:r>
        <w:t xml:space="preserve"> </w:t>
      </w:r>
      <w:r>
        <w:rPr>
          <w:rFonts w:hint="eastAsia"/>
        </w:rPr>
        <w:t>визначення</w:t>
      </w:r>
      <w:r>
        <w:t xml:space="preserve"> </w:t>
      </w:r>
      <w:r>
        <w:rPr>
          <w:rFonts w:hint="eastAsia"/>
        </w:rPr>
        <w:t>кола</w:t>
      </w:r>
      <w:r>
        <w:t xml:space="preserve"> </w:t>
      </w:r>
      <w:r>
        <w:rPr>
          <w:rFonts w:hint="eastAsia"/>
        </w:rPr>
        <w:t>стейкхолдерів</w:t>
      </w:r>
      <w:r>
        <w:t xml:space="preserve">, </w:t>
      </w:r>
      <w:r>
        <w:rPr>
          <w:rFonts w:hint="eastAsia"/>
        </w:rPr>
        <w:t>відносини</w:t>
      </w:r>
      <w:r>
        <w:t xml:space="preserve"> </w:t>
      </w:r>
      <w:r>
        <w:rPr>
          <w:rFonts w:hint="eastAsia"/>
        </w:rPr>
        <w:t>з</w:t>
      </w:r>
      <w:r>
        <w:t xml:space="preserve"> </w:t>
      </w:r>
      <w:r>
        <w:rPr>
          <w:rFonts w:hint="eastAsia"/>
        </w:rPr>
        <w:t>якими</w:t>
      </w:r>
      <w:r>
        <w:t xml:space="preserve"> </w:t>
      </w:r>
      <w:r>
        <w:rPr>
          <w:rFonts w:hint="eastAsia"/>
        </w:rPr>
        <w:t>формують</w:t>
      </w:r>
      <w:r>
        <w:t xml:space="preserve"> </w:t>
      </w:r>
      <w:r>
        <w:rPr>
          <w:rFonts w:hint="eastAsia"/>
        </w:rPr>
        <w:t>реальне</w:t>
      </w:r>
      <w:r>
        <w:t xml:space="preserve"> </w:t>
      </w:r>
      <w:r>
        <w:rPr>
          <w:rFonts w:hint="eastAsia"/>
        </w:rPr>
        <w:t>уявлення</w:t>
      </w:r>
      <w:r>
        <w:t xml:space="preserve"> </w:t>
      </w:r>
      <w:r>
        <w:rPr>
          <w:rFonts w:hint="eastAsia"/>
        </w:rPr>
        <w:t>про</w:t>
      </w:r>
      <w:r>
        <w:t xml:space="preserve"> </w:t>
      </w:r>
      <w:r>
        <w:rPr>
          <w:rFonts w:hint="eastAsia"/>
        </w:rPr>
        <w:t>стан</w:t>
      </w:r>
      <w:r>
        <w:t xml:space="preserve"> </w:t>
      </w:r>
      <w:r>
        <w:rPr>
          <w:rFonts w:hint="eastAsia"/>
        </w:rPr>
        <w:t>і</w:t>
      </w:r>
      <w:r>
        <w:t xml:space="preserve"> </w:t>
      </w:r>
      <w:r>
        <w:rPr>
          <w:rFonts w:hint="eastAsia"/>
        </w:rPr>
        <w:t>перспективи</w:t>
      </w:r>
      <w:r>
        <w:t xml:space="preserve"> </w:t>
      </w:r>
      <w:r>
        <w:rPr>
          <w:rFonts w:hint="eastAsia"/>
        </w:rPr>
        <w:t>зовнішньоекономічної</w:t>
      </w:r>
      <w:r>
        <w:t xml:space="preserve"> </w:t>
      </w:r>
      <w:r>
        <w:rPr>
          <w:rFonts w:hint="eastAsia"/>
        </w:rPr>
        <w:t>діяльності</w:t>
      </w:r>
      <w:r>
        <w:t xml:space="preserve"> </w:t>
      </w:r>
      <w:r>
        <w:rPr>
          <w:rFonts w:hint="eastAsia"/>
        </w:rPr>
        <w:t>країни</w:t>
      </w:r>
      <w:r>
        <w:t xml:space="preserve"> </w:t>
      </w:r>
      <w:r>
        <w:rPr>
          <w:rFonts w:hint="eastAsia"/>
        </w:rPr>
        <w:t>та</w:t>
      </w:r>
      <w:r>
        <w:t xml:space="preserve"> </w:t>
      </w:r>
      <w:r>
        <w:rPr>
          <w:rFonts w:hint="eastAsia"/>
        </w:rPr>
        <w:t>її</w:t>
      </w:r>
      <w:r>
        <w:t xml:space="preserve"> </w:t>
      </w:r>
      <w:r>
        <w:rPr>
          <w:rFonts w:hint="eastAsia"/>
        </w:rPr>
        <w:t>рейтингу</w:t>
      </w:r>
      <w:r>
        <w:t xml:space="preserve"> </w:t>
      </w:r>
      <w:r>
        <w:rPr>
          <w:rFonts w:hint="eastAsia"/>
        </w:rPr>
        <w:t>у</w:t>
      </w:r>
      <w:r>
        <w:t xml:space="preserve"> </w:t>
      </w:r>
      <w:r>
        <w:rPr>
          <w:rFonts w:hint="eastAsia"/>
        </w:rPr>
        <w:t>зовнішньому</w:t>
      </w:r>
      <w:r>
        <w:t xml:space="preserve"> </w:t>
      </w:r>
      <w:r>
        <w:rPr>
          <w:rFonts w:hint="eastAsia"/>
        </w:rPr>
        <w:t>просторі</w:t>
      </w:r>
      <w:r>
        <w:t>.</w:t>
      </w:r>
    </w:p>
    <w:sectPr w:rsidR="00AE138D" w:rsidRPr="00AE138D" w:rsidSect="009251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34FA" w14:textId="77777777" w:rsidR="00925137" w:rsidRDefault="00925137">
      <w:pPr>
        <w:spacing w:after="0" w:line="240" w:lineRule="auto"/>
      </w:pPr>
      <w:r>
        <w:separator/>
      </w:r>
    </w:p>
  </w:endnote>
  <w:endnote w:type="continuationSeparator" w:id="0">
    <w:p w14:paraId="4FE536A5" w14:textId="77777777" w:rsidR="00925137" w:rsidRDefault="0092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0CF2" w14:textId="77777777" w:rsidR="00925137" w:rsidRDefault="00925137"/>
    <w:p w14:paraId="224C6CA5" w14:textId="77777777" w:rsidR="00925137" w:rsidRDefault="00925137"/>
    <w:p w14:paraId="68F0B4E1" w14:textId="77777777" w:rsidR="00925137" w:rsidRDefault="00925137"/>
    <w:p w14:paraId="75580BC1" w14:textId="77777777" w:rsidR="00925137" w:rsidRDefault="00925137"/>
    <w:p w14:paraId="4DC7DA28" w14:textId="77777777" w:rsidR="00925137" w:rsidRDefault="00925137"/>
    <w:p w14:paraId="070911DE" w14:textId="77777777" w:rsidR="00925137" w:rsidRDefault="00925137"/>
    <w:p w14:paraId="01FF2341" w14:textId="77777777" w:rsidR="00925137" w:rsidRDefault="009251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16A2FA" wp14:editId="597714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3426" w14:textId="77777777" w:rsidR="00925137" w:rsidRDefault="009251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6A2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E33426" w14:textId="77777777" w:rsidR="00925137" w:rsidRDefault="009251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F83188" w14:textId="77777777" w:rsidR="00925137" w:rsidRDefault="00925137"/>
    <w:p w14:paraId="5390FBBC" w14:textId="77777777" w:rsidR="00925137" w:rsidRDefault="00925137"/>
    <w:p w14:paraId="7C163728" w14:textId="77777777" w:rsidR="00925137" w:rsidRDefault="009251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598D59" wp14:editId="2E9060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7AEF8" w14:textId="77777777" w:rsidR="00925137" w:rsidRDefault="00925137"/>
                          <w:p w14:paraId="5CF01345" w14:textId="77777777" w:rsidR="00925137" w:rsidRDefault="009251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98D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A7AEF8" w14:textId="77777777" w:rsidR="00925137" w:rsidRDefault="00925137"/>
                    <w:p w14:paraId="5CF01345" w14:textId="77777777" w:rsidR="00925137" w:rsidRDefault="009251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4EEDE4" w14:textId="77777777" w:rsidR="00925137" w:rsidRDefault="00925137"/>
    <w:p w14:paraId="1E09477B" w14:textId="77777777" w:rsidR="00925137" w:rsidRDefault="00925137">
      <w:pPr>
        <w:rPr>
          <w:sz w:val="2"/>
          <w:szCs w:val="2"/>
        </w:rPr>
      </w:pPr>
    </w:p>
    <w:p w14:paraId="6507F2B4" w14:textId="77777777" w:rsidR="00925137" w:rsidRDefault="00925137"/>
    <w:p w14:paraId="7CF6C5FE" w14:textId="77777777" w:rsidR="00925137" w:rsidRDefault="00925137">
      <w:pPr>
        <w:spacing w:after="0" w:line="240" w:lineRule="auto"/>
      </w:pPr>
    </w:p>
  </w:footnote>
  <w:footnote w:type="continuationSeparator" w:id="0">
    <w:p w14:paraId="746F1C72" w14:textId="77777777" w:rsidR="00925137" w:rsidRDefault="0092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7"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1"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1"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5"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4"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7"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3"/>
  </w:num>
  <w:num w:numId="10" w16cid:durableId="21903147">
    <w:abstractNumId w:val="114"/>
  </w:num>
  <w:num w:numId="11" w16cid:durableId="251744190">
    <w:abstractNumId w:val="137"/>
  </w:num>
  <w:num w:numId="12" w16cid:durableId="2126458907">
    <w:abstractNumId w:val="115"/>
  </w:num>
  <w:num w:numId="13" w16cid:durableId="862860886">
    <w:abstractNumId w:val="129"/>
  </w:num>
  <w:num w:numId="14" w16cid:durableId="428545077">
    <w:abstractNumId w:val="132"/>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8"/>
  </w:num>
  <w:num w:numId="27" w16cid:durableId="1417482559">
    <w:abstractNumId w:val="119"/>
  </w:num>
  <w:num w:numId="28" w16cid:durableId="244609770">
    <w:abstractNumId w:val="138"/>
  </w:num>
  <w:num w:numId="29" w16cid:durableId="541749165">
    <w:abstractNumId w:val="117"/>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1"/>
  </w:num>
  <w:num w:numId="38" w16cid:durableId="29840146">
    <w:abstractNumId w:val="147"/>
  </w:num>
  <w:num w:numId="39" w16cid:durableId="688916116">
    <w:abstractNumId w:val="145"/>
  </w:num>
  <w:num w:numId="40" w16cid:durableId="710082588">
    <w:abstractNumId w:val="110"/>
  </w:num>
  <w:num w:numId="41" w16cid:durableId="843863495">
    <w:abstractNumId w:val="122"/>
  </w:num>
  <w:num w:numId="42" w16cid:durableId="13492851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5"/>
  </w:num>
  <w:num w:numId="49" w16cid:durableId="54360910">
    <w:abstractNumId w:val="141"/>
  </w:num>
  <w:num w:numId="50" w16cid:durableId="524945659">
    <w:abstractNumId w:val="28"/>
  </w:num>
  <w:num w:numId="51" w16cid:durableId="1883901091">
    <w:abstractNumId w:val="112"/>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6"/>
  </w:num>
  <w:num w:numId="66" w16cid:durableId="781076757">
    <w:abstractNumId w:val="127"/>
  </w:num>
  <w:num w:numId="67" w16cid:durableId="50269944">
    <w:abstractNumId w:val="126"/>
  </w:num>
  <w:num w:numId="68" w16cid:durableId="685179322">
    <w:abstractNumId w:val="109"/>
  </w:num>
  <w:num w:numId="69" w16cid:durableId="946080070">
    <w:abstractNumId w:val="130"/>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3"/>
  </w:num>
  <w:num w:numId="75" w16cid:durableId="54595001">
    <w:abstractNumId w:val="131"/>
  </w:num>
  <w:num w:numId="76" w16cid:durableId="229386836">
    <w:abstractNumId w:val="118"/>
  </w:num>
  <w:num w:numId="77" w16cid:durableId="1570000885">
    <w:abstractNumId w:val="64"/>
  </w:num>
  <w:num w:numId="78" w16cid:durableId="2113283779">
    <w:abstractNumId w:val="140"/>
  </w:num>
  <w:num w:numId="79" w16cid:durableId="810440974">
    <w:abstractNumId w:val="124"/>
  </w:num>
  <w:num w:numId="80" w16cid:durableId="1246912547">
    <w:abstractNumId w:val="148"/>
  </w:num>
  <w:num w:numId="81" w16cid:durableId="1773089405">
    <w:abstractNumId w:val="111"/>
  </w:num>
  <w:num w:numId="82" w16cid:durableId="904293966">
    <w:abstractNumId w:val="133"/>
  </w:num>
  <w:num w:numId="83" w16cid:durableId="1641184995">
    <w:abstractNumId w:val="144"/>
  </w:num>
  <w:num w:numId="84" w16cid:durableId="780537060">
    <w:abstractNumId w:val="1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37"/>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65</cp:revision>
  <cp:lastPrinted>2009-02-06T05:36:00Z</cp:lastPrinted>
  <dcterms:created xsi:type="dcterms:W3CDTF">2024-01-07T13:43:00Z</dcterms:created>
  <dcterms:modified xsi:type="dcterms:W3CDTF">2024-01-12T11:30:00Z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