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C0" w:rsidRDefault="00D411C0" w:rsidP="00D411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Геращенко Роман Анатолійович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411C0" w:rsidRDefault="00D411C0" w:rsidP="00D411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судинної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p w:rsidR="00D411C0" w:rsidRDefault="00D411C0" w:rsidP="00D411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Ендовенозне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електрозварювання</w:t>
      </w:r>
    </w:p>
    <w:p w:rsidR="00D411C0" w:rsidRDefault="00D411C0" w:rsidP="00D411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висхідного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тромбофлебіту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великої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підшкірної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w:t>
      </w:r>
    </w:p>
    <w:p w:rsidR="00D411C0" w:rsidRDefault="00D411C0" w:rsidP="00D411C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26.613.052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8625C9" w:rsidRPr="00D411C0" w:rsidRDefault="00D411C0" w:rsidP="00D411C0">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Шупика</w:t>
      </w:r>
    </w:p>
    <w:sectPr w:rsidR="008625C9" w:rsidRPr="00D411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D411C0" w:rsidRPr="00D411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E0D73-9605-4D8D-BF85-B1583847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2022-02-03T08:05:00Z</dcterms:created>
  <dcterms:modified xsi:type="dcterms:W3CDTF">2022-02-03T08:27:00Z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