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7653F" w14:textId="244AF9E8" w:rsidR="00C74798" w:rsidRDefault="00EB3D34" w:rsidP="00EB3D34">
      <w:pPr>
        <w:rPr>
          <w:lang w:val="ru-RU"/>
        </w:rPr>
      </w:pPr>
      <w:r w:rsidRPr="00EB3D34">
        <w:rPr>
          <w:rFonts w:hint="eastAsia"/>
        </w:rPr>
        <w:t>Колчева</w:t>
      </w:r>
      <w:r w:rsidRPr="00EB3D34">
        <w:t xml:space="preserve"> </w:t>
      </w:r>
      <w:r w:rsidRPr="00EB3D34">
        <w:rPr>
          <w:rFonts w:hint="eastAsia"/>
        </w:rPr>
        <w:t>Полина</w:t>
      </w:r>
      <w:r w:rsidRPr="00EB3D34">
        <w:t xml:space="preserve"> </w:t>
      </w:r>
      <w:r w:rsidRPr="00EB3D34">
        <w:rPr>
          <w:rFonts w:hint="eastAsia"/>
        </w:rPr>
        <w:t>Александровна</w:t>
      </w:r>
      <w:r>
        <w:rPr>
          <w:lang w:val="ru-RU"/>
        </w:rPr>
        <w:t xml:space="preserve"> </w:t>
      </w:r>
      <w:r w:rsidRPr="00EB3D34">
        <w:rPr>
          <w:rFonts w:hint="eastAsia"/>
          <w:lang w:val="ru-RU"/>
        </w:rPr>
        <w:t>Комплексная</w:t>
      </w:r>
      <w:r w:rsidRPr="00EB3D34">
        <w:rPr>
          <w:lang w:val="ru-RU"/>
        </w:rPr>
        <w:t xml:space="preserve"> </w:t>
      </w:r>
      <w:r w:rsidRPr="00EB3D34">
        <w:rPr>
          <w:rFonts w:hint="eastAsia"/>
          <w:lang w:val="ru-RU"/>
        </w:rPr>
        <w:t>терапия</w:t>
      </w:r>
      <w:r w:rsidRPr="00EB3D34">
        <w:rPr>
          <w:lang w:val="ru-RU"/>
        </w:rPr>
        <w:t xml:space="preserve"> </w:t>
      </w:r>
      <w:r w:rsidRPr="00EB3D34">
        <w:rPr>
          <w:rFonts w:hint="eastAsia"/>
          <w:lang w:val="ru-RU"/>
        </w:rPr>
        <w:t>акне</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постакне</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применением</w:t>
      </w:r>
      <w:r w:rsidRPr="00EB3D34">
        <w:rPr>
          <w:lang w:val="ru-RU"/>
        </w:rPr>
        <w:t xml:space="preserve"> RF-</w:t>
      </w:r>
      <w:r w:rsidRPr="00EB3D34">
        <w:rPr>
          <w:rFonts w:hint="eastAsia"/>
          <w:lang w:val="ru-RU"/>
        </w:rPr>
        <w:t>микроигл</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низких</w:t>
      </w:r>
      <w:r w:rsidRPr="00EB3D34">
        <w:rPr>
          <w:lang w:val="ru-RU"/>
        </w:rPr>
        <w:t xml:space="preserve"> </w:t>
      </w:r>
      <w:r w:rsidRPr="00EB3D34">
        <w:rPr>
          <w:rFonts w:hint="eastAsia"/>
          <w:lang w:val="ru-RU"/>
        </w:rPr>
        <w:t>доз</w:t>
      </w:r>
      <w:r w:rsidRPr="00EB3D34">
        <w:rPr>
          <w:lang w:val="ru-RU"/>
        </w:rPr>
        <w:t xml:space="preserve"> </w:t>
      </w:r>
      <w:r w:rsidRPr="00EB3D34">
        <w:rPr>
          <w:rFonts w:hint="eastAsia"/>
          <w:lang w:val="ru-RU"/>
        </w:rPr>
        <w:t>изотретиноина</w:t>
      </w:r>
    </w:p>
    <w:p w14:paraId="2A055DA4" w14:textId="77777777" w:rsidR="00EB3D34" w:rsidRPr="00EB3D34" w:rsidRDefault="00EB3D34" w:rsidP="00EB3D34">
      <w:pPr>
        <w:rPr>
          <w:lang w:val="ru-RU"/>
        </w:rPr>
      </w:pPr>
      <w:r w:rsidRPr="00EB3D34">
        <w:rPr>
          <w:rFonts w:hint="eastAsia"/>
          <w:lang w:val="ru-RU"/>
        </w:rPr>
        <w:t>ОГЛАВЛЕНИЕ</w:t>
      </w:r>
      <w:r w:rsidRPr="00EB3D34">
        <w:rPr>
          <w:lang w:val="ru-RU"/>
        </w:rPr>
        <w:t xml:space="preserve"> </w:t>
      </w:r>
      <w:r w:rsidRPr="00EB3D34">
        <w:rPr>
          <w:rFonts w:hint="eastAsia"/>
          <w:lang w:val="ru-RU"/>
        </w:rPr>
        <w:t>ДИССЕРТАЦИИ</w:t>
      </w:r>
    </w:p>
    <w:p w14:paraId="2AE632E6" w14:textId="77777777" w:rsidR="00EB3D34" w:rsidRPr="00EB3D34" w:rsidRDefault="00EB3D34" w:rsidP="00EB3D34">
      <w:pPr>
        <w:rPr>
          <w:lang w:val="ru-RU"/>
        </w:rPr>
      </w:pPr>
      <w:r w:rsidRPr="00EB3D34">
        <w:rPr>
          <w:rFonts w:hint="eastAsia"/>
          <w:lang w:val="ru-RU"/>
        </w:rPr>
        <w:t>кандидат</w:t>
      </w:r>
      <w:r w:rsidRPr="00EB3D34">
        <w:rPr>
          <w:lang w:val="ru-RU"/>
        </w:rPr>
        <w:t xml:space="preserve"> </w:t>
      </w:r>
      <w:r w:rsidRPr="00EB3D34">
        <w:rPr>
          <w:rFonts w:hint="eastAsia"/>
          <w:lang w:val="ru-RU"/>
        </w:rPr>
        <w:t>наук</w:t>
      </w:r>
      <w:r w:rsidRPr="00EB3D34">
        <w:rPr>
          <w:lang w:val="ru-RU"/>
        </w:rPr>
        <w:t xml:space="preserve"> </w:t>
      </w:r>
      <w:r w:rsidRPr="00EB3D34">
        <w:rPr>
          <w:rFonts w:hint="eastAsia"/>
          <w:lang w:val="ru-RU"/>
        </w:rPr>
        <w:t>Колчева</w:t>
      </w:r>
      <w:r w:rsidRPr="00EB3D34">
        <w:rPr>
          <w:lang w:val="ru-RU"/>
        </w:rPr>
        <w:t xml:space="preserve"> </w:t>
      </w:r>
      <w:r w:rsidRPr="00EB3D34">
        <w:rPr>
          <w:rFonts w:hint="eastAsia"/>
          <w:lang w:val="ru-RU"/>
        </w:rPr>
        <w:t>Полина</w:t>
      </w:r>
      <w:r w:rsidRPr="00EB3D34">
        <w:rPr>
          <w:lang w:val="ru-RU"/>
        </w:rPr>
        <w:t xml:space="preserve"> </w:t>
      </w:r>
      <w:r w:rsidRPr="00EB3D34">
        <w:rPr>
          <w:rFonts w:hint="eastAsia"/>
          <w:lang w:val="ru-RU"/>
        </w:rPr>
        <w:t>Александровна</w:t>
      </w:r>
    </w:p>
    <w:p w14:paraId="5C3B5E9F" w14:textId="77777777" w:rsidR="00EB3D34" w:rsidRPr="00EB3D34" w:rsidRDefault="00EB3D34" w:rsidP="00EB3D34">
      <w:pPr>
        <w:rPr>
          <w:lang w:val="ru-RU"/>
        </w:rPr>
      </w:pPr>
      <w:r w:rsidRPr="00EB3D34">
        <w:rPr>
          <w:rFonts w:hint="eastAsia"/>
          <w:lang w:val="ru-RU"/>
        </w:rPr>
        <w:t>Список</w:t>
      </w:r>
      <w:r w:rsidRPr="00EB3D34">
        <w:rPr>
          <w:lang w:val="ru-RU"/>
        </w:rPr>
        <w:t xml:space="preserve"> </w:t>
      </w:r>
      <w:r w:rsidRPr="00EB3D34">
        <w:rPr>
          <w:rFonts w:hint="eastAsia"/>
          <w:lang w:val="ru-RU"/>
        </w:rPr>
        <w:t>сокращений</w:t>
      </w:r>
    </w:p>
    <w:p w14:paraId="6CA9D506" w14:textId="77777777" w:rsidR="00EB3D34" w:rsidRPr="00EB3D34" w:rsidRDefault="00EB3D34" w:rsidP="00EB3D34">
      <w:pPr>
        <w:rPr>
          <w:lang w:val="ru-RU"/>
        </w:rPr>
      </w:pPr>
    </w:p>
    <w:p w14:paraId="4A5E2A29" w14:textId="77777777" w:rsidR="00EB3D34" w:rsidRPr="00EB3D34" w:rsidRDefault="00EB3D34" w:rsidP="00EB3D34">
      <w:pPr>
        <w:rPr>
          <w:lang w:val="ru-RU"/>
        </w:rPr>
      </w:pPr>
      <w:r w:rsidRPr="00EB3D34">
        <w:rPr>
          <w:rFonts w:hint="eastAsia"/>
          <w:lang w:val="ru-RU"/>
        </w:rPr>
        <w:t>ВВЕДЕНИЕ</w:t>
      </w:r>
    </w:p>
    <w:p w14:paraId="19843ECA" w14:textId="77777777" w:rsidR="00EB3D34" w:rsidRPr="00EB3D34" w:rsidRDefault="00EB3D34" w:rsidP="00EB3D34">
      <w:pPr>
        <w:rPr>
          <w:lang w:val="ru-RU"/>
        </w:rPr>
      </w:pPr>
    </w:p>
    <w:p w14:paraId="01698156" w14:textId="77777777" w:rsidR="00EB3D34" w:rsidRPr="00EB3D34" w:rsidRDefault="00EB3D34" w:rsidP="00EB3D34">
      <w:pPr>
        <w:rPr>
          <w:lang w:val="ru-RU"/>
        </w:rPr>
      </w:pPr>
      <w:r w:rsidRPr="00EB3D34">
        <w:rPr>
          <w:rFonts w:hint="eastAsia"/>
          <w:lang w:val="ru-RU"/>
        </w:rPr>
        <w:t>Актуальность</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степень</w:t>
      </w:r>
      <w:r w:rsidRPr="00EB3D34">
        <w:rPr>
          <w:lang w:val="ru-RU"/>
        </w:rPr>
        <w:t xml:space="preserve"> </w:t>
      </w:r>
      <w:r w:rsidRPr="00EB3D34">
        <w:rPr>
          <w:rFonts w:hint="eastAsia"/>
          <w:lang w:val="ru-RU"/>
        </w:rPr>
        <w:t>разработанности</w:t>
      </w:r>
      <w:r w:rsidRPr="00EB3D34">
        <w:rPr>
          <w:lang w:val="ru-RU"/>
        </w:rPr>
        <w:t xml:space="preserve"> </w:t>
      </w:r>
      <w:r w:rsidRPr="00EB3D34">
        <w:rPr>
          <w:rFonts w:hint="eastAsia"/>
          <w:lang w:val="ru-RU"/>
        </w:rPr>
        <w:t>проблемы</w:t>
      </w:r>
    </w:p>
    <w:p w14:paraId="47936B53" w14:textId="77777777" w:rsidR="00EB3D34" w:rsidRPr="00EB3D34" w:rsidRDefault="00EB3D34" w:rsidP="00EB3D34">
      <w:pPr>
        <w:rPr>
          <w:lang w:val="ru-RU"/>
        </w:rPr>
      </w:pPr>
    </w:p>
    <w:p w14:paraId="7D8939FF" w14:textId="77777777" w:rsidR="00EB3D34" w:rsidRPr="00EB3D34" w:rsidRDefault="00EB3D34" w:rsidP="00EB3D34">
      <w:pPr>
        <w:rPr>
          <w:lang w:val="ru-RU"/>
        </w:rPr>
      </w:pPr>
      <w:r w:rsidRPr="00EB3D34">
        <w:rPr>
          <w:rFonts w:hint="eastAsia"/>
          <w:lang w:val="ru-RU"/>
        </w:rPr>
        <w:t>Степень</w:t>
      </w:r>
      <w:r w:rsidRPr="00EB3D34">
        <w:rPr>
          <w:lang w:val="ru-RU"/>
        </w:rPr>
        <w:t xml:space="preserve"> </w:t>
      </w:r>
      <w:r w:rsidRPr="00EB3D34">
        <w:rPr>
          <w:rFonts w:hint="eastAsia"/>
          <w:lang w:val="ru-RU"/>
        </w:rPr>
        <w:t>разработанности</w:t>
      </w:r>
      <w:r w:rsidRPr="00EB3D34">
        <w:rPr>
          <w:lang w:val="ru-RU"/>
        </w:rPr>
        <w:t xml:space="preserve"> </w:t>
      </w:r>
      <w:r w:rsidRPr="00EB3D34">
        <w:rPr>
          <w:rFonts w:hint="eastAsia"/>
          <w:lang w:val="ru-RU"/>
        </w:rPr>
        <w:t>тематики</w:t>
      </w:r>
    </w:p>
    <w:p w14:paraId="1482F80E" w14:textId="77777777" w:rsidR="00EB3D34" w:rsidRPr="00EB3D34" w:rsidRDefault="00EB3D34" w:rsidP="00EB3D34">
      <w:pPr>
        <w:rPr>
          <w:lang w:val="ru-RU"/>
        </w:rPr>
      </w:pPr>
    </w:p>
    <w:p w14:paraId="7F72F3D8" w14:textId="77777777" w:rsidR="00EB3D34" w:rsidRPr="00EB3D34" w:rsidRDefault="00EB3D34" w:rsidP="00EB3D34">
      <w:pPr>
        <w:rPr>
          <w:lang w:val="ru-RU"/>
        </w:rPr>
      </w:pPr>
      <w:r w:rsidRPr="00EB3D34">
        <w:rPr>
          <w:rFonts w:hint="eastAsia"/>
          <w:lang w:val="ru-RU"/>
        </w:rPr>
        <w:t>Цель</w:t>
      </w:r>
      <w:r w:rsidRPr="00EB3D34">
        <w:rPr>
          <w:lang w:val="ru-RU"/>
        </w:rPr>
        <w:t xml:space="preserve"> </w:t>
      </w:r>
      <w:r w:rsidRPr="00EB3D34">
        <w:rPr>
          <w:rFonts w:hint="eastAsia"/>
          <w:lang w:val="ru-RU"/>
        </w:rPr>
        <w:t>исследования</w:t>
      </w:r>
    </w:p>
    <w:p w14:paraId="78019F99" w14:textId="77777777" w:rsidR="00EB3D34" w:rsidRPr="00EB3D34" w:rsidRDefault="00EB3D34" w:rsidP="00EB3D34">
      <w:pPr>
        <w:rPr>
          <w:lang w:val="ru-RU"/>
        </w:rPr>
      </w:pPr>
    </w:p>
    <w:p w14:paraId="7154B3C7" w14:textId="77777777" w:rsidR="00EB3D34" w:rsidRPr="00EB3D34" w:rsidRDefault="00EB3D34" w:rsidP="00EB3D34">
      <w:pPr>
        <w:rPr>
          <w:lang w:val="ru-RU"/>
        </w:rPr>
      </w:pPr>
      <w:r w:rsidRPr="00EB3D34">
        <w:rPr>
          <w:rFonts w:hint="eastAsia"/>
          <w:lang w:val="ru-RU"/>
        </w:rPr>
        <w:t>Научная</w:t>
      </w:r>
      <w:r w:rsidRPr="00EB3D34">
        <w:rPr>
          <w:lang w:val="ru-RU"/>
        </w:rPr>
        <w:t xml:space="preserve"> </w:t>
      </w:r>
      <w:r w:rsidRPr="00EB3D34">
        <w:rPr>
          <w:rFonts w:hint="eastAsia"/>
          <w:lang w:val="ru-RU"/>
        </w:rPr>
        <w:t>новизна</w:t>
      </w:r>
    </w:p>
    <w:p w14:paraId="5981DB98" w14:textId="77777777" w:rsidR="00EB3D34" w:rsidRPr="00EB3D34" w:rsidRDefault="00EB3D34" w:rsidP="00EB3D34">
      <w:pPr>
        <w:rPr>
          <w:lang w:val="ru-RU"/>
        </w:rPr>
      </w:pPr>
    </w:p>
    <w:p w14:paraId="65D22B43" w14:textId="77777777" w:rsidR="00EB3D34" w:rsidRPr="00EB3D34" w:rsidRDefault="00EB3D34" w:rsidP="00EB3D34">
      <w:pPr>
        <w:rPr>
          <w:lang w:val="ru-RU"/>
        </w:rPr>
      </w:pPr>
      <w:r w:rsidRPr="00EB3D34">
        <w:rPr>
          <w:rFonts w:hint="eastAsia"/>
          <w:lang w:val="ru-RU"/>
        </w:rPr>
        <w:t>Научно</w:t>
      </w:r>
      <w:r w:rsidRPr="00EB3D34">
        <w:rPr>
          <w:lang w:val="ru-RU"/>
        </w:rPr>
        <w:t>-</w:t>
      </w:r>
      <w:r w:rsidRPr="00EB3D34">
        <w:rPr>
          <w:rFonts w:hint="eastAsia"/>
          <w:lang w:val="ru-RU"/>
        </w:rPr>
        <w:t>практическая</w:t>
      </w:r>
      <w:r w:rsidRPr="00EB3D34">
        <w:rPr>
          <w:lang w:val="ru-RU"/>
        </w:rPr>
        <w:t xml:space="preserve"> </w:t>
      </w:r>
      <w:r w:rsidRPr="00EB3D34">
        <w:rPr>
          <w:rFonts w:hint="eastAsia"/>
          <w:lang w:val="ru-RU"/>
        </w:rPr>
        <w:t>значимость</w:t>
      </w:r>
    </w:p>
    <w:p w14:paraId="4AD28966" w14:textId="77777777" w:rsidR="00EB3D34" w:rsidRPr="00EB3D34" w:rsidRDefault="00EB3D34" w:rsidP="00EB3D34">
      <w:pPr>
        <w:rPr>
          <w:lang w:val="ru-RU"/>
        </w:rPr>
      </w:pPr>
    </w:p>
    <w:p w14:paraId="09EDE2A7" w14:textId="77777777" w:rsidR="00EB3D34" w:rsidRPr="00EB3D34" w:rsidRDefault="00EB3D34" w:rsidP="00EB3D34">
      <w:pPr>
        <w:rPr>
          <w:lang w:val="ru-RU"/>
        </w:rPr>
      </w:pPr>
      <w:r w:rsidRPr="00EB3D34">
        <w:rPr>
          <w:rFonts w:hint="eastAsia"/>
          <w:lang w:val="ru-RU"/>
        </w:rPr>
        <w:t>Методология</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методы</w:t>
      </w:r>
      <w:r w:rsidRPr="00EB3D34">
        <w:rPr>
          <w:lang w:val="ru-RU"/>
        </w:rPr>
        <w:t xml:space="preserve"> </w:t>
      </w:r>
      <w:r w:rsidRPr="00EB3D34">
        <w:rPr>
          <w:rFonts w:hint="eastAsia"/>
          <w:lang w:val="ru-RU"/>
        </w:rPr>
        <w:t>диссертационного</w:t>
      </w:r>
      <w:r w:rsidRPr="00EB3D34">
        <w:rPr>
          <w:lang w:val="ru-RU"/>
        </w:rPr>
        <w:t xml:space="preserve"> </w:t>
      </w:r>
      <w:r w:rsidRPr="00EB3D34">
        <w:rPr>
          <w:rFonts w:hint="eastAsia"/>
          <w:lang w:val="ru-RU"/>
        </w:rPr>
        <w:t>исследования</w:t>
      </w:r>
    </w:p>
    <w:p w14:paraId="061CD6EB" w14:textId="77777777" w:rsidR="00EB3D34" w:rsidRPr="00EB3D34" w:rsidRDefault="00EB3D34" w:rsidP="00EB3D34">
      <w:pPr>
        <w:rPr>
          <w:lang w:val="ru-RU"/>
        </w:rPr>
      </w:pPr>
    </w:p>
    <w:p w14:paraId="1B6DBC55" w14:textId="77777777" w:rsidR="00EB3D34" w:rsidRPr="00EB3D34" w:rsidRDefault="00EB3D34" w:rsidP="00EB3D34">
      <w:pPr>
        <w:rPr>
          <w:lang w:val="ru-RU"/>
        </w:rPr>
      </w:pPr>
      <w:r w:rsidRPr="00EB3D34">
        <w:rPr>
          <w:rFonts w:hint="eastAsia"/>
          <w:lang w:val="ru-RU"/>
        </w:rPr>
        <w:t>Положения</w:t>
      </w:r>
      <w:r w:rsidRPr="00EB3D34">
        <w:rPr>
          <w:lang w:val="ru-RU"/>
        </w:rPr>
        <w:t xml:space="preserve">, </w:t>
      </w:r>
      <w:r w:rsidRPr="00EB3D34">
        <w:rPr>
          <w:rFonts w:hint="eastAsia"/>
          <w:lang w:val="ru-RU"/>
        </w:rPr>
        <w:t>выносимые</w:t>
      </w:r>
      <w:r w:rsidRPr="00EB3D34">
        <w:rPr>
          <w:lang w:val="ru-RU"/>
        </w:rPr>
        <w:t xml:space="preserve"> </w:t>
      </w:r>
      <w:r w:rsidRPr="00EB3D34">
        <w:rPr>
          <w:rFonts w:hint="eastAsia"/>
          <w:lang w:val="ru-RU"/>
        </w:rPr>
        <w:t>на</w:t>
      </w:r>
      <w:r w:rsidRPr="00EB3D34">
        <w:rPr>
          <w:lang w:val="ru-RU"/>
        </w:rPr>
        <w:t xml:space="preserve"> </w:t>
      </w:r>
      <w:r w:rsidRPr="00EB3D34">
        <w:rPr>
          <w:rFonts w:hint="eastAsia"/>
          <w:lang w:val="ru-RU"/>
        </w:rPr>
        <w:t>защиту</w:t>
      </w:r>
    </w:p>
    <w:p w14:paraId="5BDEBCE1" w14:textId="77777777" w:rsidR="00EB3D34" w:rsidRPr="00EB3D34" w:rsidRDefault="00EB3D34" w:rsidP="00EB3D34">
      <w:pPr>
        <w:rPr>
          <w:lang w:val="ru-RU"/>
        </w:rPr>
      </w:pPr>
    </w:p>
    <w:p w14:paraId="0B00DFD4" w14:textId="77777777" w:rsidR="00EB3D34" w:rsidRPr="00EB3D34" w:rsidRDefault="00EB3D34" w:rsidP="00EB3D34">
      <w:pPr>
        <w:rPr>
          <w:lang w:val="ru-RU"/>
        </w:rPr>
      </w:pPr>
      <w:r w:rsidRPr="00EB3D34">
        <w:rPr>
          <w:rFonts w:hint="eastAsia"/>
          <w:lang w:val="ru-RU"/>
        </w:rPr>
        <w:t>Степень</w:t>
      </w:r>
      <w:r w:rsidRPr="00EB3D34">
        <w:rPr>
          <w:lang w:val="ru-RU"/>
        </w:rPr>
        <w:t xml:space="preserve"> </w:t>
      </w:r>
      <w:r w:rsidRPr="00EB3D34">
        <w:rPr>
          <w:rFonts w:hint="eastAsia"/>
          <w:lang w:val="ru-RU"/>
        </w:rPr>
        <w:t>достоверности</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апробация</w:t>
      </w:r>
      <w:r w:rsidRPr="00EB3D34">
        <w:rPr>
          <w:lang w:val="ru-RU"/>
        </w:rPr>
        <w:t xml:space="preserve"> </w:t>
      </w:r>
      <w:r w:rsidRPr="00EB3D34">
        <w:rPr>
          <w:rFonts w:hint="eastAsia"/>
          <w:lang w:val="ru-RU"/>
        </w:rPr>
        <w:t>результатов</w:t>
      </w:r>
    </w:p>
    <w:p w14:paraId="3B97848F" w14:textId="77777777" w:rsidR="00EB3D34" w:rsidRPr="00EB3D34" w:rsidRDefault="00EB3D34" w:rsidP="00EB3D34">
      <w:pPr>
        <w:rPr>
          <w:lang w:val="ru-RU"/>
        </w:rPr>
      </w:pPr>
    </w:p>
    <w:p w14:paraId="3EC532CC" w14:textId="77777777" w:rsidR="00EB3D34" w:rsidRPr="00EB3D34" w:rsidRDefault="00EB3D34" w:rsidP="00EB3D34">
      <w:pPr>
        <w:rPr>
          <w:lang w:val="ru-RU"/>
        </w:rPr>
      </w:pPr>
      <w:r w:rsidRPr="00EB3D34">
        <w:rPr>
          <w:rFonts w:hint="eastAsia"/>
          <w:lang w:val="ru-RU"/>
        </w:rPr>
        <w:t>Публикации</w:t>
      </w:r>
    </w:p>
    <w:p w14:paraId="2E3A9593" w14:textId="77777777" w:rsidR="00EB3D34" w:rsidRPr="00EB3D34" w:rsidRDefault="00EB3D34" w:rsidP="00EB3D34">
      <w:pPr>
        <w:rPr>
          <w:lang w:val="ru-RU"/>
        </w:rPr>
      </w:pPr>
    </w:p>
    <w:p w14:paraId="1888FD99" w14:textId="77777777" w:rsidR="00EB3D34" w:rsidRPr="00EB3D34" w:rsidRDefault="00EB3D34" w:rsidP="00EB3D34">
      <w:pPr>
        <w:rPr>
          <w:lang w:val="ru-RU"/>
        </w:rPr>
      </w:pPr>
      <w:r w:rsidRPr="00EB3D34">
        <w:rPr>
          <w:rFonts w:hint="eastAsia"/>
          <w:lang w:val="ru-RU"/>
        </w:rPr>
        <w:t>Внедрение</w:t>
      </w:r>
      <w:r w:rsidRPr="00EB3D34">
        <w:rPr>
          <w:lang w:val="ru-RU"/>
        </w:rPr>
        <w:t xml:space="preserve"> </w:t>
      </w:r>
      <w:r w:rsidRPr="00EB3D34">
        <w:rPr>
          <w:rFonts w:hint="eastAsia"/>
          <w:lang w:val="ru-RU"/>
        </w:rPr>
        <w:t>результатов</w:t>
      </w:r>
      <w:r w:rsidRPr="00EB3D34">
        <w:rPr>
          <w:lang w:val="ru-RU"/>
        </w:rPr>
        <w:t xml:space="preserve"> </w:t>
      </w:r>
      <w:r w:rsidRPr="00EB3D34">
        <w:rPr>
          <w:rFonts w:hint="eastAsia"/>
          <w:lang w:val="ru-RU"/>
        </w:rPr>
        <w:t>исследования</w:t>
      </w:r>
    </w:p>
    <w:p w14:paraId="5A759E36" w14:textId="77777777" w:rsidR="00EB3D34" w:rsidRPr="00EB3D34" w:rsidRDefault="00EB3D34" w:rsidP="00EB3D34">
      <w:pPr>
        <w:rPr>
          <w:lang w:val="ru-RU"/>
        </w:rPr>
      </w:pPr>
    </w:p>
    <w:p w14:paraId="6D437054" w14:textId="77777777" w:rsidR="00EB3D34" w:rsidRPr="00EB3D34" w:rsidRDefault="00EB3D34" w:rsidP="00EB3D34">
      <w:pPr>
        <w:rPr>
          <w:lang w:val="ru-RU"/>
        </w:rPr>
      </w:pPr>
      <w:r w:rsidRPr="00EB3D34">
        <w:rPr>
          <w:rFonts w:hint="eastAsia"/>
          <w:lang w:val="ru-RU"/>
        </w:rPr>
        <w:t>Личный</w:t>
      </w:r>
      <w:r w:rsidRPr="00EB3D34">
        <w:rPr>
          <w:lang w:val="ru-RU"/>
        </w:rPr>
        <w:t xml:space="preserve"> </w:t>
      </w:r>
      <w:r w:rsidRPr="00EB3D34">
        <w:rPr>
          <w:rFonts w:hint="eastAsia"/>
          <w:lang w:val="ru-RU"/>
        </w:rPr>
        <w:t>вклад</w:t>
      </w:r>
      <w:r w:rsidRPr="00EB3D34">
        <w:rPr>
          <w:lang w:val="ru-RU"/>
        </w:rPr>
        <w:t xml:space="preserve"> </w:t>
      </w:r>
      <w:r w:rsidRPr="00EB3D34">
        <w:rPr>
          <w:rFonts w:hint="eastAsia"/>
          <w:lang w:val="ru-RU"/>
        </w:rPr>
        <w:t>автора</w:t>
      </w:r>
    </w:p>
    <w:p w14:paraId="4F394A3D" w14:textId="77777777" w:rsidR="00EB3D34" w:rsidRPr="00EB3D34" w:rsidRDefault="00EB3D34" w:rsidP="00EB3D34">
      <w:pPr>
        <w:rPr>
          <w:lang w:val="ru-RU"/>
        </w:rPr>
      </w:pPr>
    </w:p>
    <w:p w14:paraId="63E1EC96" w14:textId="77777777" w:rsidR="00EB3D34" w:rsidRPr="00EB3D34" w:rsidRDefault="00EB3D34" w:rsidP="00EB3D34">
      <w:pPr>
        <w:rPr>
          <w:lang w:val="ru-RU"/>
        </w:rPr>
      </w:pPr>
      <w:r w:rsidRPr="00EB3D34">
        <w:rPr>
          <w:rFonts w:hint="eastAsia"/>
          <w:lang w:val="ru-RU"/>
        </w:rPr>
        <w:t>Соответствие</w:t>
      </w:r>
      <w:r w:rsidRPr="00EB3D34">
        <w:rPr>
          <w:lang w:val="ru-RU"/>
        </w:rPr>
        <w:t xml:space="preserve"> </w:t>
      </w:r>
      <w:r w:rsidRPr="00EB3D34">
        <w:rPr>
          <w:rFonts w:hint="eastAsia"/>
          <w:lang w:val="ru-RU"/>
        </w:rPr>
        <w:t>специальности</w:t>
      </w:r>
    </w:p>
    <w:p w14:paraId="6D3E1BF1" w14:textId="77777777" w:rsidR="00EB3D34" w:rsidRPr="00EB3D34" w:rsidRDefault="00EB3D34" w:rsidP="00EB3D34">
      <w:pPr>
        <w:rPr>
          <w:lang w:val="ru-RU"/>
        </w:rPr>
      </w:pPr>
    </w:p>
    <w:p w14:paraId="02C2EA82" w14:textId="77777777" w:rsidR="00EB3D34" w:rsidRPr="00EB3D34" w:rsidRDefault="00EB3D34" w:rsidP="00EB3D34">
      <w:pPr>
        <w:rPr>
          <w:lang w:val="ru-RU"/>
        </w:rPr>
      </w:pPr>
      <w:r w:rsidRPr="00EB3D34">
        <w:rPr>
          <w:rFonts w:hint="eastAsia"/>
          <w:lang w:val="ru-RU"/>
        </w:rPr>
        <w:t>Структура</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объем</w:t>
      </w:r>
      <w:r w:rsidRPr="00EB3D34">
        <w:rPr>
          <w:lang w:val="ru-RU"/>
        </w:rPr>
        <w:t xml:space="preserve"> </w:t>
      </w:r>
      <w:r w:rsidRPr="00EB3D34">
        <w:rPr>
          <w:rFonts w:hint="eastAsia"/>
          <w:lang w:val="ru-RU"/>
        </w:rPr>
        <w:t>диссертации</w:t>
      </w:r>
    </w:p>
    <w:p w14:paraId="0AAB3DBE" w14:textId="77777777" w:rsidR="00EB3D34" w:rsidRPr="00EB3D34" w:rsidRDefault="00EB3D34" w:rsidP="00EB3D34">
      <w:pPr>
        <w:rPr>
          <w:lang w:val="ru-RU"/>
        </w:rPr>
      </w:pPr>
    </w:p>
    <w:p w14:paraId="666C648F" w14:textId="77777777" w:rsidR="00EB3D34" w:rsidRPr="00EB3D34" w:rsidRDefault="00EB3D34" w:rsidP="00EB3D34">
      <w:pPr>
        <w:rPr>
          <w:lang w:val="ru-RU"/>
        </w:rPr>
      </w:pPr>
      <w:r w:rsidRPr="00EB3D34">
        <w:rPr>
          <w:rFonts w:hint="eastAsia"/>
          <w:lang w:val="ru-RU"/>
        </w:rPr>
        <w:t>ГАВА</w:t>
      </w:r>
      <w:r w:rsidRPr="00EB3D34">
        <w:rPr>
          <w:lang w:val="ru-RU"/>
        </w:rPr>
        <w:t xml:space="preserve"> 1. </w:t>
      </w:r>
      <w:r w:rsidRPr="00EB3D34">
        <w:rPr>
          <w:rFonts w:hint="eastAsia"/>
          <w:lang w:val="ru-RU"/>
        </w:rPr>
        <w:t>ОБЗОР</w:t>
      </w:r>
      <w:r w:rsidRPr="00EB3D34">
        <w:rPr>
          <w:lang w:val="ru-RU"/>
        </w:rPr>
        <w:t xml:space="preserve"> </w:t>
      </w:r>
      <w:r w:rsidRPr="00EB3D34">
        <w:rPr>
          <w:rFonts w:hint="eastAsia"/>
          <w:lang w:val="ru-RU"/>
        </w:rPr>
        <w:t>ЛИТЕРАТУРЫ</w:t>
      </w:r>
    </w:p>
    <w:p w14:paraId="675ABE2B" w14:textId="77777777" w:rsidR="00EB3D34" w:rsidRPr="00EB3D34" w:rsidRDefault="00EB3D34" w:rsidP="00EB3D34">
      <w:pPr>
        <w:rPr>
          <w:lang w:val="ru-RU"/>
        </w:rPr>
      </w:pPr>
    </w:p>
    <w:p w14:paraId="1F3E6EAF" w14:textId="77777777" w:rsidR="00EB3D34" w:rsidRPr="00EB3D34" w:rsidRDefault="00EB3D34" w:rsidP="00EB3D34">
      <w:pPr>
        <w:rPr>
          <w:lang w:val="ru-RU"/>
        </w:rPr>
      </w:pPr>
      <w:r w:rsidRPr="00EB3D34">
        <w:rPr>
          <w:lang w:val="ru-RU"/>
        </w:rPr>
        <w:t xml:space="preserve">1.1 </w:t>
      </w:r>
      <w:r w:rsidRPr="00EB3D34">
        <w:rPr>
          <w:rFonts w:hint="eastAsia"/>
          <w:lang w:val="ru-RU"/>
        </w:rPr>
        <w:t>Акне</w:t>
      </w:r>
    </w:p>
    <w:p w14:paraId="3928FB1A" w14:textId="77777777" w:rsidR="00EB3D34" w:rsidRPr="00EB3D34" w:rsidRDefault="00EB3D34" w:rsidP="00EB3D34">
      <w:pPr>
        <w:rPr>
          <w:lang w:val="ru-RU"/>
        </w:rPr>
      </w:pPr>
    </w:p>
    <w:p w14:paraId="7435F1E1" w14:textId="77777777" w:rsidR="00EB3D34" w:rsidRPr="00EB3D34" w:rsidRDefault="00EB3D34" w:rsidP="00EB3D34">
      <w:pPr>
        <w:rPr>
          <w:lang w:val="ru-RU"/>
        </w:rPr>
      </w:pPr>
      <w:r w:rsidRPr="00EB3D34">
        <w:rPr>
          <w:lang w:val="ru-RU"/>
        </w:rPr>
        <w:t xml:space="preserve">1.1.1 </w:t>
      </w:r>
      <w:r w:rsidRPr="00EB3D34">
        <w:rPr>
          <w:rFonts w:hint="eastAsia"/>
          <w:lang w:val="ru-RU"/>
        </w:rPr>
        <w:t>Эпидемиология</w:t>
      </w:r>
    </w:p>
    <w:p w14:paraId="548D31FC" w14:textId="77777777" w:rsidR="00EB3D34" w:rsidRPr="00EB3D34" w:rsidRDefault="00EB3D34" w:rsidP="00EB3D34">
      <w:pPr>
        <w:rPr>
          <w:lang w:val="ru-RU"/>
        </w:rPr>
      </w:pPr>
    </w:p>
    <w:p w14:paraId="47C36417" w14:textId="77777777" w:rsidR="00EB3D34" w:rsidRPr="00EB3D34" w:rsidRDefault="00EB3D34" w:rsidP="00EB3D34">
      <w:pPr>
        <w:rPr>
          <w:lang w:val="ru-RU"/>
        </w:rPr>
      </w:pPr>
      <w:r w:rsidRPr="00EB3D34">
        <w:rPr>
          <w:lang w:val="ru-RU"/>
        </w:rPr>
        <w:t xml:space="preserve">1.1.2 </w:t>
      </w:r>
      <w:r w:rsidRPr="00EB3D34">
        <w:rPr>
          <w:rFonts w:hint="eastAsia"/>
          <w:lang w:val="ru-RU"/>
        </w:rPr>
        <w:t>Этиопатогенез</w:t>
      </w:r>
    </w:p>
    <w:p w14:paraId="2DE3B480" w14:textId="77777777" w:rsidR="00EB3D34" w:rsidRPr="00EB3D34" w:rsidRDefault="00EB3D34" w:rsidP="00EB3D34">
      <w:pPr>
        <w:rPr>
          <w:lang w:val="ru-RU"/>
        </w:rPr>
      </w:pPr>
    </w:p>
    <w:p w14:paraId="13906CCB" w14:textId="77777777" w:rsidR="00EB3D34" w:rsidRPr="00EB3D34" w:rsidRDefault="00EB3D34" w:rsidP="00EB3D34">
      <w:pPr>
        <w:rPr>
          <w:lang w:val="ru-RU"/>
        </w:rPr>
      </w:pPr>
      <w:r w:rsidRPr="00EB3D34">
        <w:rPr>
          <w:lang w:val="ru-RU"/>
        </w:rPr>
        <w:t xml:space="preserve">1.1.3 </w:t>
      </w:r>
      <w:r w:rsidRPr="00EB3D34">
        <w:rPr>
          <w:rFonts w:hint="eastAsia"/>
          <w:lang w:val="ru-RU"/>
        </w:rPr>
        <w:t>Клиническая</w:t>
      </w:r>
      <w:r w:rsidRPr="00EB3D34">
        <w:rPr>
          <w:lang w:val="ru-RU"/>
        </w:rPr>
        <w:t xml:space="preserve"> </w:t>
      </w:r>
      <w:r w:rsidRPr="00EB3D34">
        <w:rPr>
          <w:rFonts w:hint="eastAsia"/>
          <w:lang w:val="ru-RU"/>
        </w:rPr>
        <w:t>картина</w:t>
      </w:r>
      <w:r w:rsidRPr="00EB3D34">
        <w:rPr>
          <w:lang w:val="ru-RU"/>
        </w:rPr>
        <w:t xml:space="preserve"> </w:t>
      </w:r>
      <w:r w:rsidRPr="00EB3D34">
        <w:rPr>
          <w:rFonts w:hint="eastAsia"/>
          <w:lang w:val="ru-RU"/>
        </w:rPr>
        <w:t>акне</w:t>
      </w:r>
    </w:p>
    <w:p w14:paraId="26AA5681" w14:textId="77777777" w:rsidR="00EB3D34" w:rsidRPr="00EB3D34" w:rsidRDefault="00EB3D34" w:rsidP="00EB3D34">
      <w:pPr>
        <w:rPr>
          <w:lang w:val="ru-RU"/>
        </w:rPr>
      </w:pPr>
    </w:p>
    <w:p w14:paraId="6FC55386" w14:textId="77777777" w:rsidR="00EB3D34" w:rsidRPr="00EB3D34" w:rsidRDefault="00EB3D34" w:rsidP="00EB3D34">
      <w:pPr>
        <w:rPr>
          <w:lang w:val="ru-RU"/>
        </w:rPr>
      </w:pPr>
      <w:r w:rsidRPr="00EB3D34">
        <w:rPr>
          <w:lang w:val="ru-RU"/>
        </w:rPr>
        <w:t xml:space="preserve">1.1.4 </w:t>
      </w:r>
      <w:r w:rsidRPr="00EB3D34">
        <w:rPr>
          <w:rFonts w:hint="eastAsia"/>
          <w:lang w:val="ru-RU"/>
        </w:rPr>
        <w:t>Классификация</w:t>
      </w:r>
      <w:r w:rsidRPr="00EB3D34">
        <w:rPr>
          <w:lang w:val="ru-RU"/>
        </w:rPr>
        <w:t xml:space="preserve"> </w:t>
      </w:r>
      <w:r w:rsidRPr="00EB3D34">
        <w:rPr>
          <w:rFonts w:hint="eastAsia"/>
          <w:lang w:val="ru-RU"/>
        </w:rPr>
        <w:t>акне</w:t>
      </w:r>
    </w:p>
    <w:p w14:paraId="00223285" w14:textId="77777777" w:rsidR="00EB3D34" w:rsidRPr="00EB3D34" w:rsidRDefault="00EB3D34" w:rsidP="00EB3D34">
      <w:pPr>
        <w:rPr>
          <w:lang w:val="ru-RU"/>
        </w:rPr>
      </w:pPr>
    </w:p>
    <w:p w14:paraId="3AF8CF17" w14:textId="77777777" w:rsidR="00EB3D34" w:rsidRPr="00EB3D34" w:rsidRDefault="00EB3D34" w:rsidP="00EB3D34">
      <w:pPr>
        <w:rPr>
          <w:lang w:val="ru-RU"/>
        </w:rPr>
      </w:pPr>
      <w:r w:rsidRPr="00EB3D34">
        <w:rPr>
          <w:lang w:val="ru-RU"/>
        </w:rPr>
        <w:t xml:space="preserve">1.1.5 </w:t>
      </w:r>
      <w:r w:rsidRPr="00EB3D34">
        <w:rPr>
          <w:rFonts w:hint="eastAsia"/>
          <w:lang w:val="ru-RU"/>
        </w:rPr>
        <w:t>Терапия</w:t>
      </w:r>
      <w:r w:rsidRPr="00EB3D34">
        <w:rPr>
          <w:lang w:val="ru-RU"/>
        </w:rPr>
        <w:t xml:space="preserve"> </w:t>
      </w:r>
      <w:r w:rsidRPr="00EB3D34">
        <w:rPr>
          <w:rFonts w:hint="eastAsia"/>
          <w:lang w:val="ru-RU"/>
        </w:rPr>
        <w:t>акне</w:t>
      </w:r>
    </w:p>
    <w:p w14:paraId="762D76BA" w14:textId="77777777" w:rsidR="00EB3D34" w:rsidRPr="00EB3D34" w:rsidRDefault="00EB3D34" w:rsidP="00EB3D34">
      <w:pPr>
        <w:rPr>
          <w:lang w:val="ru-RU"/>
        </w:rPr>
      </w:pPr>
    </w:p>
    <w:p w14:paraId="4930AFD6" w14:textId="77777777" w:rsidR="00EB3D34" w:rsidRPr="00EB3D34" w:rsidRDefault="00EB3D34" w:rsidP="00EB3D34">
      <w:pPr>
        <w:rPr>
          <w:lang w:val="ru-RU"/>
        </w:rPr>
      </w:pPr>
      <w:r w:rsidRPr="00EB3D34">
        <w:rPr>
          <w:lang w:val="ru-RU"/>
        </w:rPr>
        <w:t xml:space="preserve">1.2 </w:t>
      </w:r>
      <w:r w:rsidRPr="00EB3D34">
        <w:rPr>
          <w:rFonts w:hint="eastAsia"/>
          <w:lang w:val="ru-RU"/>
        </w:rPr>
        <w:t>Постакне</w:t>
      </w:r>
    </w:p>
    <w:p w14:paraId="6BD67EBB" w14:textId="77777777" w:rsidR="00EB3D34" w:rsidRPr="00EB3D34" w:rsidRDefault="00EB3D34" w:rsidP="00EB3D34">
      <w:pPr>
        <w:rPr>
          <w:lang w:val="ru-RU"/>
        </w:rPr>
      </w:pPr>
    </w:p>
    <w:p w14:paraId="1EC8AB8B" w14:textId="77777777" w:rsidR="00EB3D34" w:rsidRPr="00EB3D34" w:rsidRDefault="00EB3D34" w:rsidP="00EB3D34">
      <w:pPr>
        <w:rPr>
          <w:lang w:val="ru-RU"/>
        </w:rPr>
      </w:pPr>
      <w:r w:rsidRPr="00EB3D34">
        <w:rPr>
          <w:lang w:val="ru-RU"/>
        </w:rPr>
        <w:t xml:space="preserve">1.2.1 </w:t>
      </w:r>
      <w:r w:rsidRPr="00EB3D34">
        <w:rPr>
          <w:rFonts w:hint="eastAsia"/>
          <w:lang w:val="ru-RU"/>
        </w:rPr>
        <w:t>Патогенез</w:t>
      </w:r>
      <w:r w:rsidRPr="00EB3D34">
        <w:rPr>
          <w:lang w:val="ru-RU"/>
        </w:rPr>
        <w:t xml:space="preserve"> </w:t>
      </w:r>
      <w:r w:rsidRPr="00EB3D34">
        <w:rPr>
          <w:rFonts w:hint="eastAsia"/>
          <w:lang w:val="ru-RU"/>
        </w:rPr>
        <w:t>рубца</w:t>
      </w:r>
    </w:p>
    <w:p w14:paraId="1369C4A5" w14:textId="77777777" w:rsidR="00EB3D34" w:rsidRPr="00EB3D34" w:rsidRDefault="00EB3D34" w:rsidP="00EB3D34">
      <w:pPr>
        <w:rPr>
          <w:lang w:val="ru-RU"/>
        </w:rPr>
      </w:pPr>
    </w:p>
    <w:p w14:paraId="5BA9BCEA" w14:textId="77777777" w:rsidR="00EB3D34" w:rsidRPr="00EB3D34" w:rsidRDefault="00EB3D34" w:rsidP="00EB3D34">
      <w:pPr>
        <w:rPr>
          <w:lang w:val="ru-RU"/>
        </w:rPr>
      </w:pPr>
      <w:r w:rsidRPr="00EB3D34">
        <w:rPr>
          <w:lang w:val="ru-RU"/>
        </w:rPr>
        <w:t xml:space="preserve">1.2.2 </w:t>
      </w:r>
      <w:r w:rsidRPr="00EB3D34">
        <w:rPr>
          <w:rFonts w:hint="eastAsia"/>
          <w:lang w:val="ru-RU"/>
        </w:rPr>
        <w:t>Классификация</w:t>
      </w:r>
      <w:r w:rsidRPr="00EB3D34">
        <w:rPr>
          <w:lang w:val="ru-RU"/>
        </w:rPr>
        <w:t xml:space="preserve"> </w:t>
      </w:r>
      <w:r w:rsidRPr="00EB3D34">
        <w:rPr>
          <w:rFonts w:hint="eastAsia"/>
          <w:lang w:val="ru-RU"/>
        </w:rPr>
        <w:t>рубцов</w:t>
      </w:r>
    </w:p>
    <w:p w14:paraId="19C14815" w14:textId="77777777" w:rsidR="00EB3D34" w:rsidRPr="00EB3D34" w:rsidRDefault="00EB3D34" w:rsidP="00EB3D34">
      <w:pPr>
        <w:rPr>
          <w:lang w:val="ru-RU"/>
        </w:rPr>
      </w:pPr>
    </w:p>
    <w:p w14:paraId="26F716C3" w14:textId="77777777" w:rsidR="00EB3D34" w:rsidRPr="00EB3D34" w:rsidRDefault="00EB3D34" w:rsidP="00EB3D34">
      <w:pPr>
        <w:rPr>
          <w:lang w:val="ru-RU"/>
        </w:rPr>
      </w:pPr>
      <w:r w:rsidRPr="00EB3D34">
        <w:rPr>
          <w:lang w:val="ru-RU"/>
        </w:rPr>
        <w:t xml:space="preserve">1.2.3 </w:t>
      </w:r>
      <w:r w:rsidRPr="00EB3D34">
        <w:rPr>
          <w:rFonts w:hint="eastAsia"/>
          <w:lang w:val="ru-RU"/>
        </w:rPr>
        <w:t>Методы</w:t>
      </w:r>
      <w:r w:rsidRPr="00EB3D34">
        <w:rPr>
          <w:lang w:val="ru-RU"/>
        </w:rPr>
        <w:t xml:space="preserve"> </w:t>
      </w:r>
      <w:r w:rsidRPr="00EB3D34">
        <w:rPr>
          <w:rFonts w:hint="eastAsia"/>
          <w:lang w:val="ru-RU"/>
        </w:rPr>
        <w:t>коррекции</w:t>
      </w:r>
      <w:r w:rsidRPr="00EB3D34">
        <w:rPr>
          <w:lang w:val="ru-RU"/>
        </w:rPr>
        <w:t xml:space="preserve"> </w:t>
      </w:r>
      <w:r w:rsidRPr="00EB3D34">
        <w:rPr>
          <w:rFonts w:hint="eastAsia"/>
          <w:lang w:val="ru-RU"/>
        </w:rPr>
        <w:t>рубцов</w:t>
      </w:r>
    </w:p>
    <w:p w14:paraId="7030F51A" w14:textId="77777777" w:rsidR="00EB3D34" w:rsidRPr="00EB3D34" w:rsidRDefault="00EB3D34" w:rsidP="00EB3D34">
      <w:pPr>
        <w:rPr>
          <w:lang w:val="ru-RU"/>
        </w:rPr>
      </w:pPr>
    </w:p>
    <w:p w14:paraId="2137E47A" w14:textId="77777777" w:rsidR="00EB3D34" w:rsidRPr="00EB3D34" w:rsidRDefault="00EB3D34" w:rsidP="00EB3D34">
      <w:pPr>
        <w:rPr>
          <w:lang w:val="ru-RU"/>
        </w:rPr>
      </w:pPr>
      <w:r w:rsidRPr="00EB3D34">
        <w:rPr>
          <w:lang w:val="ru-RU"/>
        </w:rPr>
        <w:t xml:space="preserve">1.2.3.1 </w:t>
      </w:r>
      <w:r w:rsidRPr="00EB3D34">
        <w:rPr>
          <w:rFonts w:hint="eastAsia"/>
          <w:lang w:val="ru-RU"/>
        </w:rPr>
        <w:t>Неаблятивный</w:t>
      </w:r>
      <w:r w:rsidRPr="00EB3D34">
        <w:rPr>
          <w:lang w:val="ru-RU"/>
        </w:rPr>
        <w:t xml:space="preserve"> </w:t>
      </w:r>
      <w:r w:rsidRPr="00EB3D34">
        <w:rPr>
          <w:rFonts w:hint="eastAsia"/>
          <w:lang w:val="ru-RU"/>
        </w:rPr>
        <w:t>фракционный</w:t>
      </w:r>
      <w:r w:rsidRPr="00EB3D34">
        <w:rPr>
          <w:lang w:val="ru-RU"/>
        </w:rPr>
        <w:t xml:space="preserve"> </w:t>
      </w:r>
      <w:r w:rsidRPr="00EB3D34">
        <w:rPr>
          <w:rFonts w:hint="eastAsia"/>
          <w:lang w:val="ru-RU"/>
        </w:rPr>
        <w:t>фототермолиз</w:t>
      </w:r>
    </w:p>
    <w:p w14:paraId="7844E3E0" w14:textId="77777777" w:rsidR="00EB3D34" w:rsidRPr="00EB3D34" w:rsidRDefault="00EB3D34" w:rsidP="00EB3D34">
      <w:pPr>
        <w:rPr>
          <w:lang w:val="ru-RU"/>
        </w:rPr>
      </w:pPr>
    </w:p>
    <w:p w14:paraId="05E6F420" w14:textId="77777777" w:rsidR="00EB3D34" w:rsidRPr="00EB3D34" w:rsidRDefault="00EB3D34" w:rsidP="00EB3D34">
      <w:pPr>
        <w:rPr>
          <w:lang w:val="ru-RU"/>
        </w:rPr>
      </w:pPr>
      <w:r w:rsidRPr="00EB3D34">
        <w:rPr>
          <w:lang w:val="ru-RU"/>
        </w:rPr>
        <w:t xml:space="preserve">1.2.3.1 </w:t>
      </w:r>
      <w:r w:rsidRPr="00EB3D34">
        <w:rPr>
          <w:rFonts w:hint="eastAsia"/>
          <w:lang w:val="ru-RU"/>
        </w:rPr>
        <w:t>ЯР</w:t>
      </w:r>
      <w:r w:rsidRPr="00EB3D34">
        <w:rPr>
          <w:lang w:val="ru-RU"/>
        </w:rPr>
        <w:t>-</w:t>
      </w:r>
      <w:r w:rsidRPr="00EB3D34">
        <w:rPr>
          <w:rFonts w:hint="eastAsia"/>
          <w:lang w:val="ru-RU"/>
        </w:rPr>
        <w:t>микроиглы</w:t>
      </w:r>
    </w:p>
    <w:p w14:paraId="08302AE6" w14:textId="77777777" w:rsidR="00EB3D34" w:rsidRPr="00EB3D34" w:rsidRDefault="00EB3D34" w:rsidP="00EB3D34">
      <w:pPr>
        <w:rPr>
          <w:lang w:val="ru-RU"/>
        </w:rPr>
      </w:pPr>
    </w:p>
    <w:p w14:paraId="3AEA60AB" w14:textId="77777777" w:rsidR="00EB3D34" w:rsidRPr="00EB3D34" w:rsidRDefault="00EB3D34" w:rsidP="00EB3D34">
      <w:pPr>
        <w:rPr>
          <w:lang w:val="ru-RU"/>
        </w:rPr>
      </w:pPr>
      <w:r w:rsidRPr="00EB3D34">
        <w:rPr>
          <w:rFonts w:hint="eastAsia"/>
          <w:lang w:val="ru-RU"/>
        </w:rPr>
        <w:t>ГЛАВА</w:t>
      </w:r>
      <w:r w:rsidRPr="00EB3D34">
        <w:rPr>
          <w:lang w:val="ru-RU"/>
        </w:rPr>
        <w:t xml:space="preserve"> 2. </w:t>
      </w:r>
      <w:r w:rsidRPr="00EB3D34">
        <w:rPr>
          <w:rFonts w:hint="eastAsia"/>
          <w:lang w:val="ru-RU"/>
        </w:rPr>
        <w:t>МАТЕРИАЛЫ</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МЕТОДЫ</w:t>
      </w:r>
    </w:p>
    <w:p w14:paraId="4C8B52EB" w14:textId="77777777" w:rsidR="00EB3D34" w:rsidRPr="00EB3D34" w:rsidRDefault="00EB3D34" w:rsidP="00EB3D34">
      <w:pPr>
        <w:rPr>
          <w:lang w:val="ru-RU"/>
        </w:rPr>
      </w:pPr>
    </w:p>
    <w:p w14:paraId="17F8D033" w14:textId="77777777" w:rsidR="00EB3D34" w:rsidRPr="00EB3D34" w:rsidRDefault="00EB3D34" w:rsidP="00EB3D34">
      <w:pPr>
        <w:rPr>
          <w:lang w:val="ru-RU"/>
        </w:rPr>
      </w:pPr>
      <w:r w:rsidRPr="00EB3D34">
        <w:rPr>
          <w:lang w:val="ru-RU"/>
        </w:rPr>
        <w:t xml:space="preserve">2.1 I </w:t>
      </w:r>
      <w:r w:rsidRPr="00EB3D34">
        <w:rPr>
          <w:rFonts w:hint="eastAsia"/>
          <w:lang w:val="ru-RU"/>
        </w:rPr>
        <w:t>этап</w:t>
      </w:r>
      <w:r w:rsidRPr="00EB3D34">
        <w:rPr>
          <w:lang w:val="ru-RU"/>
        </w:rPr>
        <w:t xml:space="preserve"> </w:t>
      </w:r>
      <w:r w:rsidRPr="00EB3D34">
        <w:rPr>
          <w:rFonts w:hint="eastAsia"/>
          <w:lang w:val="ru-RU"/>
        </w:rPr>
        <w:t>исследования</w:t>
      </w:r>
    </w:p>
    <w:p w14:paraId="3F57EB4D" w14:textId="77777777" w:rsidR="00EB3D34" w:rsidRPr="00EB3D34" w:rsidRDefault="00EB3D34" w:rsidP="00EB3D34">
      <w:pPr>
        <w:rPr>
          <w:lang w:val="ru-RU"/>
        </w:rPr>
      </w:pPr>
    </w:p>
    <w:p w14:paraId="2AEABA59" w14:textId="77777777" w:rsidR="00EB3D34" w:rsidRPr="00EB3D34" w:rsidRDefault="00EB3D34" w:rsidP="00EB3D34">
      <w:pPr>
        <w:rPr>
          <w:lang w:val="ru-RU"/>
        </w:rPr>
      </w:pPr>
      <w:r w:rsidRPr="00EB3D34">
        <w:rPr>
          <w:lang w:val="ru-RU"/>
        </w:rPr>
        <w:t xml:space="preserve">2.1.1 </w:t>
      </w:r>
      <w:r w:rsidRPr="00EB3D34">
        <w:rPr>
          <w:rFonts w:hint="eastAsia"/>
          <w:lang w:val="ru-RU"/>
        </w:rPr>
        <w:t>Клинико</w:t>
      </w:r>
      <w:r w:rsidRPr="00EB3D34">
        <w:rPr>
          <w:lang w:val="ru-RU"/>
        </w:rPr>
        <w:t>-</w:t>
      </w:r>
      <w:r w:rsidRPr="00EB3D34">
        <w:rPr>
          <w:rFonts w:hint="eastAsia"/>
          <w:lang w:val="ru-RU"/>
        </w:rPr>
        <w:t>анамнестические</w:t>
      </w:r>
      <w:r w:rsidRPr="00EB3D34">
        <w:rPr>
          <w:lang w:val="ru-RU"/>
        </w:rPr>
        <w:t xml:space="preserve"> </w:t>
      </w:r>
      <w:r w:rsidRPr="00EB3D34">
        <w:rPr>
          <w:rFonts w:hint="eastAsia"/>
          <w:lang w:val="ru-RU"/>
        </w:rPr>
        <w:t>данные</w:t>
      </w:r>
      <w:r w:rsidRPr="00EB3D34">
        <w:rPr>
          <w:lang w:val="ru-RU"/>
        </w:rPr>
        <w:t xml:space="preserve"> </w:t>
      </w:r>
      <w:r w:rsidRPr="00EB3D34">
        <w:rPr>
          <w:rFonts w:hint="eastAsia"/>
          <w:lang w:val="ru-RU"/>
        </w:rPr>
        <w:t>о</w:t>
      </w:r>
      <w:r w:rsidRPr="00EB3D34">
        <w:rPr>
          <w:lang w:val="ru-RU"/>
        </w:rPr>
        <w:t xml:space="preserve"> </w:t>
      </w:r>
      <w:r w:rsidRPr="00EB3D34">
        <w:rPr>
          <w:rFonts w:hint="eastAsia"/>
          <w:lang w:val="ru-RU"/>
        </w:rPr>
        <w:t>пациентах</w:t>
      </w:r>
    </w:p>
    <w:p w14:paraId="09FBA5DA" w14:textId="77777777" w:rsidR="00EB3D34" w:rsidRPr="00EB3D34" w:rsidRDefault="00EB3D34" w:rsidP="00EB3D34">
      <w:pPr>
        <w:rPr>
          <w:lang w:val="ru-RU"/>
        </w:rPr>
      </w:pPr>
    </w:p>
    <w:p w14:paraId="1616548B" w14:textId="77777777" w:rsidR="00EB3D34" w:rsidRPr="00EB3D34" w:rsidRDefault="00EB3D34" w:rsidP="00EB3D34">
      <w:pPr>
        <w:rPr>
          <w:lang w:val="ru-RU"/>
        </w:rPr>
      </w:pPr>
      <w:r w:rsidRPr="00EB3D34">
        <w:rPr>
          <w:lang w:val="ru-RU"/>
        </w:rPr>
        <w:t xml:space="preserve">2.1.2 </w:t>
      </w:r>
      <w:r w:rsidRPr="00EB3D34">
        <w:rPr>
          <w:rFonts w:hint="eastAsia"/>
          <w:lang w:val="ru-RU"/>
        </w:rPr>
        <w:t>Критерии</w:t>
      </w:r>
      <w:r w:rsidRPr="00EB3D34">
        <w:rPr>
          <w:lang w:val="ru-RU"/>
        </w:rPr>
        <w:t xml:space="preserve"> </w:t>
      </w:r>
      <w:r w:rsidRPr="00EB3D34">
        <w:rPr>
          <w:rFonts w:hint="eastAsia"/>
          <w:lang w:val="ru-RU"/>
        </w:rPr>
        <w:t>включения</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невключения</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начало</w:t>
      </w:r>
      <w:r w:rsidRPr="00EB3D34">
        <w:rPr>
          <w:lang w:val="ru-RU"/>
        </w:rPr>
        <w:t xml:space="preserve"> </w:t>
      </w:r>
      <w:r w:rsidRPr="00EB3D34">
        <w:rPr>
          <w:rFonts w:hint="eastAsia"/>
          <w:lang w:val="ru-RU"/>
        </w:rPr>
        <w:t>исследования</w:t>
      </w:r>
    </w:p>
    <w:p w14:paraId="71B622BF" w14:textId="77777777" w:rsidR="00EB3D34" w:rsidRPr="00EB3D34" w:rsidRDefault="00EB3D34" w:rsidP="00EB3D34">
      <w:pPr>
        <w:rPr>
          <w:lang w:val="ru-RU"/>
        </w:rPr>
      </w:pPr>
    </w:p>
    <w:p w14:paraId="735FF9D0" w14:textId="77777777" w:rsidR="00EB3D34" w:rsidRPr="00EB3D34" w:rsidRDefault="00EB3D34" w:rsidP="00EB3D34">
      <w:pPr>
        <w:rPr>
          <w:lang w:val="ru-RU"/>
        </w:rPr>
      </w:pPr>
      <w:r w:rsidRPr="00EB3D34">
        <w:rPr>
          <w:lang w:val="ru-RU"/>
        </w:rPr>
        <w:t xml:space="preserve">2.1.3 </w:t>
      </w:r>
      <w:r w:rsidRPr="00EB3D34">
        <w:rPr>
          <w:rFonts w:hint="eastAsia"/>
          <w:lang w:val="ru-RU"/>
        </w:rPr>
        <w:t>Распределение</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по</w:t>
      </w:r>
      <w:r w:rsidRPr="00EB3D34">
        <w:rPr>
          <w:lang w:val="ru-RU"/>
        </w:rPr>
        <w:t xml:space="preserve"> </w:t>
      </w:r>
      <w:r w:rsidRPr="00EB3D34">
        <w:rPr>
          <w:rFonts w:hint="eastAsia"/>
          <w:lang w:val="ru-RU"/>
        </w:rPr>
        <w:t>группам</w:t>
      </w:r>
    </w:p>
    <w:p w14:paraId="43FF874A" w14:textId="77777777" w:rsidR="00EB3D34" w:rsidRPr="00EB3D34" w:rsidRDefault="00EB3D34" w:rsidP="00EB3D34">
      <w:pPr>
        <w:rPr>
          <w:lang w:val="ru-RU"/>
        </w:rPr>
      </w:pPr>
    </w:p>
    <w:p w14:paraId="3CF5FCEC" w14:textId="77777777" w:rsidR="00EB3D34" w:rsidRPr="00EB3D34" w:rsidRDefault="00EB3D34" w:rsidP="00EB3D34">
      <w:pPr>
        <w:rPr>
          <w:lang w:val="ru-RU"/>
        </w:rPr>
      </w:pPr>
      <w:r w:rsidRPr="00EB3D34">
        <w:rPr>
          <w:lang w:val="ru-RU"/>
        </w:rPr>
        <w:t xml:space="preserve">2.2 II </w:t>
      </w:r>
      <w:r w:rsidRPr="00EB3D34">
        <w:rPr>
          <w:rFonts w:hint="eastAsia"/>
          <w:lang w:val="ru-RU"/>
        </w:rPr>
        <w:t>этап</w:t>
      </w:r>
      <w:r w:rsidRPr="00EB3D34">
        <w:rPr>
          <w:lang w:val="ru-RU"/>
        </w:rPr>
        <w:t xml:space="preserve"> </w:t>
      </w:r>
      <w:r w:rsidRPr="00EB3D34">
        <w:rPr>
          <w:rFonts w:hint="eastAsia"/>
          <w:lang w:val="ru-RU"/>
        </w:rPr>
        <w:t>исследования</w:t>
      </w:r>
    </w:p>
    <w:p w14:paraId="43F4B7CF" w14:textId="77777777" w:rsidR="00EB3D34" w:rsidRPr="00EB3D34" w:rsidRDefault="00EB3D34" w:rsidP="00EB3D34">
      <w:pPr>
        <w:rPr>
          <w:lang w:val="ru-RU"/>
        </w:rPr>
      </w:pPr>
    </w:p>
    <w:p w14:paraId="1E3C6461" w14:textId="77777777" w:rsidR="00EB3D34" w:rsidRPr="00EB3D34" w:rsidRDefault="00EB3D34" w:rsidP="00EB3D34">
      <w:pPr>
        <w:rPr>
          <w:lang w:val="ru-RU"/>
        </w:rPr>
      </w:pPr>
      <w:r w:rsidRPr="00EB3D34">
        <w:rPr>
          <w:lang w:val="ru-RU"/>
        </w:rPr>
        <w:t xml:space="preserve">2.2.1 </w:t>
      </w:r>
      <w:r w:rsidRPr="00EB3D34">
        <w:rPr>
          <w:rFonts w:hint="eastAsia"/>
          <w:lang w:val="ru-RU"/>
        </w:rPr>
        <w:t>Клинико</w:t>
      </w:r>
      <w:r w:rsidRPr="00EB3D34">
        <w:rPr>
          <w:lang w:val="ru-RU"/>
        </w:rPr>
        <w:t>-</w:t>
      </w:r>
      <w:r w:rsidRPr="00EB3D34">
        <w:rPr>
          <w:rFonts w:hint="eastAsia"/>
          <w:lang w:val="ru-RU"/>
        </w:rPr>
        <w:t>анамнестические</w:t>
      </w:r>
      <w:r w:rsidRPr="00EB3D34">
        <w:rPr>
          <w:lang w:val="ru-RU"/>
        </w:rPr>
        <w:t xml:space="preserve"> </w:t>
      </w:r>
      <w:r w:rsidRPr="00EB3D34">
        <w:rPr>
          <w:rFonts w:hint="eastAsia"/>
          <w:lang w:val="ru-RU"/>
        </w:rPr>
        <w:t>данные</w:t>
      </w:r>
      <w:r w:rsidRPr="00EB3D34">
        <w:rPr>
          <w:lang w:val="ru-RU"/>
        </w:rPr>
        <w:t xml:space="preserve"> </w:t>
      </w:r>
      <w:r w:rsidRPr="00EB3D34">
        <w:rPr>
          <w:rFonts w:hint="eastAsia"/>
          <w:lang w:val="ru-RU"/>
        </w:rPr>
        <w:t>о</w:t>
      </w:r>
      <w:r w:rsidRPr="00EB3D34">
        <w:rPr>
          <w:lang w:val="ru-RU"/>
        </w:rPr>
        <w:t xml:space="preserve"> </w:t>
      </w:r>
      <w:r w:rsidRPr="00EB3D34">
        <w:rPr>
          <w:rFonts w:hint="eastAsia"/>
          <w:lang w:val="ru-RU"/>
        </w:rPr>
        <w:t>пациентах</w:t>
      </w:r>
    </w:p>
    <w:p w14:paraId="0DE3B176" w14:textId="77777777" w:rsidR="00EB3D34" w:rsidRPr="00EB3D34" w:rsidRDefault="00EB3D34" w:rsidP="00EB3D34">
      <w:pPr>
        <w:rPr>
          <w:lang w:val="ru-RU"/>
        </w:rPr>
      </w:pPr>
    </w:p>
    <w:p w14:paraId="731BB5A2" w14:textId="77777777" w:rsidR="00EB3D34" w:rsidRPr="00EB3D34" w:rsidRDefault="00EB3D34" w:rsidP="00EB3D34">
      <w:pPr>
        <w:rPr>
          <w:lang w:val="ru-RU"/>
        </w:rPr>
      </w:pPr>
      <w:r w:rsidRPr="00EB3D34">
        <w:rPr>
          <w:lang w:val="ru-RU"/>
        </w:rPr>
        <w:t xml:space="preserve">2.2.2 </w:t>
      </w:r>
      <w:r w:rsidRPr="00EB3D34">
        <w:rPr>
          <w:rFonts w:hint="eastAsia"/>
          <w:lang w:val="ru-RU"/>
        </w:rPr>
        <w:t>Критерии</w:t>
      </w:r>
      <w:r w:rsidRPr="00EB3D34">
        <w:rPr>
          <w:lang w:val="ru-RU"/>
        </w:rPr>
        <w:t xml:space="preserve"> </w:t>
      </w:r>
      <w:r w:rsidRPr="00EB3D34">
        <w:rPr>
          <w:rFonts w:hint="eastAsia"/>
          <w:lang w:val="ru-RU"/>
        </w:rPr>
        <w:t>включения</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невключения</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начало</w:t>
      </w:r>
      <w:r w:rsidRPr="00EB3D34">
        <w:rPr>
          <w:lang w:val="ru-RU"/>
        </w:rPr>
        <w:t xml:space="preserve"> </w:t>
      </w:r>
      <w:r w:rsidRPr="00EB3D34">
        <w:rPr>
          <w:rFonts w:hint="eastAsia"/>
          <w:lang w:val="ru-RU"/>
        </w:rPr>
        <w:t>исследования</w:t>
      </w:r>
    </w:p>
    <w:p w14:paraId="091409C8" w14:textId="77777777" w:rsidR="00EB3D34" w:rsidRPr="00EB3D34" w:rsidRDefault="00EB3D34" w:rsidP="00EB3D34">
      <w:pPr>
        <w:rPr>
          <w:lang w:val="ru-RU"/>
        </w:rPr>
      </w:pPr>
    </w:p>
    <w:p w14:paraId="60C7EFEE" w14:textId="77777777" w:rsidR="00EB3D34" w:rsidRPr="00EB3D34" w:rsidRDefault="00EB3D34" w:rsidP="00EB3D34">
      <w:pPr>
        <w:rPr>
          <w:lang w:val="ru-RU"/>
        </w:rPr>
      </w:pPr>
      <w:r w:rsidRPr="00EB3D34">
        <w:rPr>
          <w:lang w:val="ru-RU"/>
        </w:rPr>
        <w:t>2</w:t>
      </w:r>
    </w:p>
    <w:p w14:paraId="714C7917" w14:textId="77777777" w:rsidR="00EB3D34" w:rsidRPr="00EB3D34" w:rsidRDefault="00EB3D34" w:rsidP="00EB3D34">
      <w:pPr>
        <w:rPr>
          <w:lang w:val="ru-RU"/>
        </w:rPr>
      </w:pPr>
    </w:p>
    <w:p w14:paraId="1DCE5C52" w14:textId="77777777" w:rsidR="00EB3D34" w:rsidRPr="00EB3D34" w:rsidRDefault="00EB3D34" w:rsidP="00EB3D34">
      <w:pPr>
        <w:rPr>
          <w:lang w:val="ru-RU"/>
        </w:rPr>
      </w:pPr>
      <w:r w:rsidRPr="00EB3D34">
        <w:rPr>
          <w:lang w:val="ru-RU"/>
        </w:rPr>
        <w:t xml:space="preserve">2.2.3 </w:t>
      </w:r>
      <w:r w:rsidRPr="00EB3D34">
        <w:rPr>
          <w:rFonts w:hint="eastAsia"/>
          <w:lang w:val="ru-RU"/>
        </w:rPr>
        <w:t>Распределение</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по</w:t>
      </w:r>
      <w:r w:rsidRPr="00EB3D34">
        <w:rPr>
          <w:lang w:val="ru-RU"/>
        </w:rPr>
        <w:t xml:space="preserve"> </w:t>
      </w:r>
      <w:r w:rsidRPr="00EB3D34">
        <w:rPr>
          <w:rFonts w:hint="eastAsia"/>
          <w:lang w:val="ru-RU"/>
        </w:rPr>
        <w:t>группам</w:t>
      </w:r>
    </w:p>
    <w:p w14:paraId="10B87E19" w14:textId="77777777" w:rsidR="00EB3D34" w:rsidRPr="00EB3D34" w:rsidRDefault="00EB3D34" w:rsidP="00EB3D34">
      <w:pPr>
        <w:rPr>
          <w:lang w:val="ru-RU"/>
        </w:rPr>
      </w:pPr>
    </w:p>
    <w:p w14:paraId="10CA436D" w14:textId="77777777" w:rsidR="00EB3D34" w:rsidRPr="00EB3D34" w:rsidRDefault="00EB3D34" w:rsidP="00EB3D34">
      <w:pPr>
        <w:rPr>
          <w:lang w:val="ru-RU"/>
        </w:rPr>
      </w:pPr>
      <w:r w:rsidRPr="00EB3D34">
        <w:rPr>
          <w:lang w:val="ru-RU"/>
        </w:rPr>
        <w:t xml:space="preserve">2.3. </w:t>
      </w:r>
      <w:r w:rsidRPr="00EB3D34">
        <w:rPr>
          <w:rFonts w:hint="eastAsia"/>
          <w:lang w:val="ru-RU"/>
        </w:rPr>
        <w:t>Методы</w:t>
      </w:r>
      <w:r w:rsidRPr="00EB3D34">
        <w:rPr>
          <w:lang w:val="ru-RU"/>
        </w:rPr>
        <w:t xml:space="preserve"> </w:t>
      </w:r>
      <w:r w:rsidRPr="00EB3D34">
        <w:rPr>
          <w:rFonts w:hint="eastAsia"/>
          <w:lang w:val="ru-RU"/>
        </w:rPr>
        <w:t>лечения</w:t>
      </w:r>
    </w:p>
    <w:p w14:paraId="3A8964DF" w14:textId="77777777" w:rsidR="00EB3D34" w:rsidRPr="00EB3D34" w:rsidRDefault="00EB3D34" w:rsidP="00EB3D34">
      <w:pPr>
        <w:rPr>
          <w:lang w:val="ru-RU"/>
        </w:rPr>
      </w:pPr>
    </w:p>
    <w:p w14:paraId="43EF824C" w14:textId="77777777" w:rsidR="00EB3D34" w:rsidRPr="00EB3D34" w:rsidRDefault="00EB3D34" w:rsidP="00EB3D34">
      <w:pPr>
        <w:rPr>
          <w:lang w:val="ru-RU"/>
        </w:rPr>
      </w:pPr>
      <w:r w:rsidRPr="00EB3D34">
        <w:rPr>
          <w:lang w:val="ru-RU"/>
        </w:rPr>
        <w:t xml:space="preserve">2.3.1 </w:t>
      </w:r>
      <w:r w:rsidRPr="00EB3D34">
        <w:rPr>
          <w:rFonts w:hint="eastAsia"/>
          <w:lang w:val="ru-RU"/>
        </w:rPr>
        <w:t>Изотретиноин</w:t>
      </w:r>
    </w:p>
    <w:p w14:paraId="56667BCB" w14:textId="77777777" w:rsidR="00EB3D34" w:rsidRPr="00EB3D34" w:rsidRDefault="00EB3D34" w:rsidP="00EB3D34">
      <w:pPr>
        <w:rPr>
          <w:lang w:val="ru-RU"/>
        </w:rPr>
      </w:pPr>
    </w:p>
    <w:p w14:paraId="34A800F3" w14:textId="77777777" w:rsidR="00EB3D34" w:rsidRPr="00EB3D34" w:rsidRDefault="00EB3D34" w:rsidP="00EB3D34">
      <w:pPr>
        <w:rPr>
          <w:lang w:val="ru-RU"/>
        </w:rPr>
      </w:pPr>
      <w:r w:rsidRPr="00EB3D34">
        <w:rPr>
          <w:lang w:val="ru-RU"/>
        </w:rPr>
        <w:t xml:space="preserve">2.3.2 </w:t>
      </w:r>
      <w:r w:rsidRPr="00EB3D34">
        <w:rPr>
          <w:rFonts w:hint="eastAsia"/>
          <w:lang w:val="ru-RU"/>
        </w:rPr>
        <w:t>Радиочастотные</w:t>
      </w:r>
      <w:r w:rsidRPr="00EB3D34">
        <w:rPr>
          <w:lang w:val="ru-RU"/>
        </w:rPr>
        <w:t xml:space="preserve"> </w:t>
      </w:r>
      <w:r w:rsidRPr="00EB3D34">
        <w:rPr>
          <w:rFonts w:hint="eastAsia"/>
          <w:lang w:val="ru-RU"/>
        </w:rPr>
        <w:t>фракционные</w:t>
      </w:r>
      <w:r w:rsidRPr="00EB3D34">
        <w:rPr>
          <w:lang w:val="ru-RU"/>
        </w:rPr>
        <w:t xml:space="preserve"> </w:t>
      </w:r>
      <w:r w:rsidRPr="00EB3D34">
        <w:rPr>
          <w:rFonts w:hint="eastAsia"/>
          <w:lang w:val="ru-RU"/>
        </w:rPr>
        <w:t>микроиглы</w:t>
      </w:r>
    </w:p>
    <w:p w14:paraId="2C393AD4" w14:textId="77777777" w:rsidR="00EB3D34" w:rsidRPr="00EB3D34" w:rsidRDefault="00EB3D34" w:rsidP="00EB3D34">
      <w:pPr>
        <w:rPr>
          <w:lang w:val="ru-RU"/>
        </w:rPr>
      </w:pPr>
    </w:p>
    <w:p w14:paraId="2A92949C" w14:textId="77777777" w:rsidR="00EB3D34" w:rsidRPr="00EB3D34" w:rsidRDefault="00EB3D34" w:rsidP="00EB3D34">
      <w:pPr>
        <w:rPr>
          <w:lang w:val="ru-RU"/>
        </w:rPr>
      </w:pPr>
      <w:r w:rsidRPr="00EB3D34">
        <w:rPr>
          <w:lang w:val="ru-RU"/>
        </w:rPr>
        <w:t xml:space="preserve">2.3.3 </w:t>
      </w:r>
      <w:r w:rsidRPr="00EB3D34">
        <w:rPr>
          <w:rFonts w:hint="eastAsia"/>
          <w:lang w:val="ru-RU"/>
        </w:rPr>
        <w:t>Неабляционный</w:t>
      </w:r>
      <w:r w:rsidRPr="00EB3D34">
        <w:rPr>
          <w:lang w:val="ru-RU"/>
        </w:rPr>
        <w:t xml:space="preserve"> </w:t>
      </w:r>
      <w:r w:rsidRPr="00EB3D34">
        <w:rPr>
          <w:rFonts w:hint="eastAsia"/>
          <w:lang w:val="ru-RU"/>
        </w:rPr>
        <w:t>фракционный</w:t>
      </w:r>
      <w:r w:rsidRPr="00EB3D34">
        <w:rPr>
          <w:lang w:val="ru-RU"/>
        </w:rPr>
        <w:t xml:space="preserve"> </w:t>
      </w:r>
      <w:r w:rsidRPr="00EB3D34">
        <w:rPr>
          <w:rFonts w:hint="eastAsia"/>
          <w:lang w:val="ru-RU"/>
        </w:rPr>
        <w:t>фототермолиз</w:t>
      </w:r>
    </w:p>
    <w:p w14:paraId="545BE3FC" w14:textId="77777777" w:rsidR="00EB3D34" w:rsidRPr="00EB3D34" w:rsidRDefault="00EB3D34" w:rsidP="00EB3D34">
      <w:pPr>
        <w:rPr>
          <w:lang w:val="ru-RU"/>
        </w:rPr>
      </w:pPr>
    </w:p>
    <w:p w14:paraId="6446270B" w14:textId="77777777" w:rsidR="00EB3D34" w:rsidRPr="00EB3D34" w:rsidRDefault="00EB3D34" w:rsidP="00EB3D34">
      <w:pPr>
        <w:rPr>
          <w:lang w:val="ru-RU"/>
        </w:rPr>
      </w:pPr>
      <w:r w:rsidRPr="00EB3D34">
        <w:rPr>
          <w:lang w:val="ru-RU"/>
        </w:rPr>
        <w:lastRenderedPageBreak/>
        <w:t xml:space="preserve">2.4 </w:t>
      </w:r>
      <w:r w:rsidRPr="00EB3D34">
        <w:rPr>
          <w:rFonts w:hint="eastAsia"/>
          <w:lang w:val="ru-RU"/>
        </w:rPr>
        <w:t>Методики</w:t>
      </w:r>
      <w:r w:rsidRPr="00EB3D34">
        <w:rPr>
          <w:lang w:val="ru-RU"/>
        </w:rPr>
        <w:t xml:space="preserve"> </w:t>
      </w:r>
      <w:r w:rsidRPr="00EB3D34">
        <w:rPr>
          <w:rFonts w:hint="eastAsia"/>
          <w:lang w:val="ru-RU"/>
        </w:rPr>
        <w:t>лечения</w:t>
      </w:r>
    </w:p>
    <w:p w14:paraId="7254AB6F" w14:textId="77777777" w:rsidR="00EB3D34" w:rsidRPr="00EB3D34" w:rsidRDefault="00EB3D34" w:rsidP="00EB3D34">
      <w:pPr>
        <w:rPr>
          <w:lang w:val="ru-RU"/>
        </w:rPr>
      </w:pPr>
    </w:p>
    <w:p w14:paraId="3541A461" w14:textId="77777777" w:rsidR="00EB3D34" w:rsidRPr="00EB3D34" w:rsidRDefault="00EB3D34" w:rsidP="00EB3D34">
      <w:pPr>
        <w:rPr>
          <w:lang w:val="ru-RU"/>
        </w:rPr>
      </w:pPr>
      <w:r w:rsidRPr="00EB3D34">
        <w:rPr>
          <w:lang w:val="ru-RU"/>
        </w:rPr>
        <w:t xml:space="preserve">2.4.1 </w:t>
      </w:r>
      <w:r w:rsidRPr="00EB3D34">
        <w:rPr>
          <w:rFonts w:hint="eastAsia"/>
          <w:lang w:val="ru-RU"/>
        </w:rPr>
        <w:t>Методики</w:t>
      </w:r>
      <w:r w:rsidRPr="00EB3D34">
        <w:rPr>
          <w:lang w:val="ru-RU"/>
        </w:rPr>
        <w:t xml:space="preserve"> </w:t>
      </w:r>
      <w:r w:rsidRPr="00EB3D34">
        <w:rPr>
          <w:rFonts w:hint="eastAsia"/>
          <w:lang w:val="ru-RU"/>
        </w:rPr>
        <w:t>лечения</w:t>
      </w:r>
      <w:r w:rsidRPr="00EB3D34">
        <w:rPr>
          <w:lang w:val="ru-RU"/>
        </w:rPr>
        <w:t xml:space="preserve"> </w:t>
      </w:r>
      <w:r w:rsidRPr="00EB3D34">
        <w:rPr>
          <w:rFonts w:hint="eastAsia"/>
          <w:lang w:val="ru-RU"/>
        </w:rPr>
        <w:t>пациентов</w:t>
      </w:r>
      <w:r w:rsidRPr="00EB3D34">
        <w:rPr>
          <w:lang w:val="ru-RU"/>
        </w:rPr>
        <w:t xml:space="preserve"> I </w:t>
      </w:r>
      <w:r w:rsidRPr="00EB3D34">
        <w:rPr>
          <w:rFonts w:hint="eastAsia"/>
          <w:lang w:val="ru-RU"/>
        </w:rPr>
        <w:t>этапа</w:t>
      </w:r>
    </w:p>
    <w:p w14:paraId="324BFC2C" w14:textId="77777777" w:rsidR="00EB3D34" w:rsidRPr="00EB3D34" w:rsidRDefault="00EB3D34" w:rsidP="00EB3D34">
      <w:pPr>
        <w:rPr>
          <w:lang w:val="ru-RU"/>
        </w:rPr>
      </w:pPr>
    </w:p>
    <w:p w14:paraId="28160325" w14:textId="77777777" w:rsidR="00EB3D34" w:rsidRPr="00EB3D34" w:rsidRDefault="00EB3D34" w:rsidP="00EB3D34">
      <w:pPr>
        <w:rPr>
          <w:lang w:val="ru-RU"/>
        </w:rPr>
      </w:pPr>
      <w:r w:rsidRPr="00EB3D34">
        <w:rPr>
          <w:lang w:val="ru-RU"/>
        </w:rPr>
        <w:t xml:space="preserve">2.4.2 </w:t>
      </w:r>
      <w:r w:rsidRPr="00EB3D34">
        <w:rPr>
          <w:rFonts w:hint="eastAsia"/>
          <w:lang w:val="ru-RU"/>
        </w:rPr>
        <w:t>Методики</w:t>
      </w:r>
      <w:r w:rsidRPr="00EB3D34">
        <w:rPr>
          <w:lang w:val="ru-RU"/>
        </w:rPr>
        <w:t xml:space="preserve"> </w:t>
      </w:r>
      <w:r w:rsidRPr="00EB3D34">
        <w:rPr>
          <w:rFonts w:hint="eastAsia"/>
          <w:lang w:val="ru-RU"/>
        </w:rPr>
        <w:t>лечения</w:t>
      </w:r>
      <w:r w:rsidRPr="00EB3D34">
        <w:rPr>
          <w:lang w:val="ru-RU"/>
        </w:rPr>
        <w:t xml:space="preserve"> </w:t>
      </w:r>
      <w:r w:rsidRPr="00EB3D34">
        <w:rPr>
          <w:rFonts w:hint="eastAsia"/>
          <w:lang w:val="ru-RU"/>
        </w:rPr>
        <w:t>пациентов</w:t>
      </w:r>
      <w:r w:rsidRPr="00EB3D34">
        <w:rPr>
          <w:lang w:val="ru-RU"/>
        </w:rPr>
        <w:t xml:space="preserve"> II </w:t>
      </w:r>
      <w:r w:rsidRPr="00EB3D34">
        <w:rPr>
          <w:rFonts w:hint="eastAsia"/>
          <w:lang w:val="ru-RU"/>
        </w:rPr>
        <w:t>этапа</w:t>
      </w:r>
    </w:p>
    <w:p w14:paraId="6F837024" w14:textId="77777777" w:rsidR="00EB3D34" w:rsidRPr="00EB3D34" w:rsidRDefault="00EB3D34" w:rsidP="00EB3D34">
      <w:pPr>
        <w:rPr>
          <w:lang w:val="ru-RU"/>
        </w:rPr>
      </w:pPr>
    </w:p>
    <w:p w14:paraId="2071FCC8" w14:textId="77777777" w:rsidR="00EB3D34" w:rsidRPr="00EB3D34" w:rsidRDefault="00EB3D34" w:rsidP="00EB3D34">
      <w:pPr>
        <w:rPr>
          <w:lang w:val="ru-RU"/>
        </w:rPr>
      </w:pPr>
      <w:r w:rsidRPr="00EB3D34">
        <w:rPr>
          <w:lang w:val="ru-RU"/>
        </w:rPr>
        <w:t xml:space="preserve">2.5 </w:t>
      </w:r>
      <w:r w:rsidRPr="00EB3D34">
        <w:rPr>
          <w:rFonts w:hint="eastAsia"/>
          <w:lang w:val="ru-RU"/>
        </w:rPr>
        <w:t>Клинические</w:t>
      </w:r>
      <w:r w:rsidRPr="00EB3D34">
        <w:rPr>
          <w:lang w:val="ru-RU"/>
        </w:rPr>
        <w:t xml:space="preserve"> </w:t>
      </w:r>
      <w:r w:rsidRPr="00EB3D34">
        <w:rPr>
          <w:rFonts w:hint="eastAsia"/>
          <w:lang w:val="ru-RU"/>
        </w:rPr>
        <w:t>методы</w:t>
      </w:r>
      <w:r w:rsidRPr="00EB3D34">
        <w:rPr>
          <w:lang w:val="ru-RU"/>
        </w:rPr>
        <w:t xml:space="preserve"> </w:t>
      </w:r>
      <w:r w:rsidRPr="00EB3D34">
        <w:rPr>
          <w:rFonts w:hint="eastAsia"/>
          <w:lang w:val="ru-RU"/>
        </w:rPr>
        <w:t>оценки</w:t>
      </w:r>
      <w:r w:rsidRPr="00EB3D34">
        <w:rPr>
          <w:lang w:val="ru-RU"/>
        </w:rPr>
        <w:t xml:space="preserve"> </w:t>
      </w:r>
      <w:r w:rsidRPr="00EB3D34">
        <w:rPr>
          <w:rFonts w:hint="eastAsia"/>
          <w:lang w:val="ru-RU"/>
        </w:rPr>
        <w:t>течения</w:t>
      </w:r>
      <w:r w:rsidRPr="00EB3D34">
        <w:rPr>
          <w:lang w:val="ru-RU"/>
        </w:rPr>
        <w:t xml:space="preserve"> </w:t>
      </w:r>
      <w:r w:rsidRPr="00EB3D34">
        <w:rPr>
          <w:rFonts w:hint="eastAsia"/>
          <w:lang w:val="ru-RU"/>
        </w:rPr>
        <w:t>патологического</w:t>
      </w:r>
      <w:r w:rsidRPr="00EB3D34">
        <w:rPr>
          <w:lang w:val="ru-RU"/>
        </w:rPr>
        <w:t xml:space="preserve"> </w:t>
      </w:r>
      <w:r w:rsidRPr="00EB3D34">
        <w:rPr>
          <w:rFonts w:hint="eastAsia"/>
          <w:lang w:val="ru-RU"/>
        </w:rPr>
        <w:t>процесса</w:t>
      </w:r>
    </w:p>
    <w:p w14:paraId="4FFB471E" w14:textId="77777777" w:rsidR="00EB3D34" w:rsidRPr="00EB3D34" w:rsidRDefault="00EB3D34" w:rsidP="00EB3D34">
      <w:pPr>
        <w:rPr>
          <w:lang w:val="ru-RU"/>
        </w:rPr>
      </w:pPr>
    </w:p>
    <w:p w14:paraId="75E42828" w14:textId="77777777" w:rsidR="00EB3D34" w:rsidRPr="00EB3D34" w:rsidRDefault="00EB3D34" w:rsidP="00EB3D34">
      <w:pPr>
        <w:rPr>
          <w:lang w:val="ru-RU"/>
        </w:rPr>
      </w:pPr>
      <w:r w:rsidRPr="00EB3D34">
        <w:rPr>
          <w:lang w:val="ru-RU"/>
        </w:rPr>
        <w:t xml:space="preserve">2.5.1 </w:t>
      </w:r>
      <w:r w:rsidRPr="00EB3D34">
        <w:rPr>
          <w:rFonts w:hint="eastAsia"/>
          <w:lang w:val="ru-RU"/>
        </w:rPr>
        <w:t>Оценка</w:t>
      </w:r>
      <w:r w:rsidRPr="00EB3D34">
        <w:rPr>
          <w:lang w:val="ru-RU"/>
        </w:rPr>
        <w:t xml:space="preserve"> </w:t>
      </w:r>
      <w:r w:rsidRPr="00EB3D34">
        <w:rPr>
          <w:rFonts w:hint="eastAsia"/>
          <w:lang w:val="ru-RU"/>
        </w:rPr>
        <w:t>степени</w:t>
      </w:r>
      <w:r w:rsidRPr="00EB3D34">
        <w:rPr>
          <w:lang w:val="ru-RU"/>
        </w:rPr>
        <w:t xml:space="preserve"> </w:t>
      </w:r>
      <w:r w:rsidRPr="00EB3D34">
        <w:rPr>
          <w:rFonts w:hint="eastAsia"/>
          <w:lang w:val="ru-RU"/>
        </w:rPr>
        <w:t>тяжести</w:t>
      </w:r>
      <w:r w:rsidRPr="00EB3D34">
        <w:rPr>
          <w:lang w:val="ru-RU"/>
        </w:rPr>
        <w:t xml:space="preserve"> </w:t>
      </w:r>
      <w:r w:rsidRPr="00EB3D34">
        <w:rPr>
          <w:rFonts w:hint="eastAsia"/>
          <w:lang w:val="ru-RU"/>
        </w:rPr>
        <w:t>акне</w:t>
      </w:r>
    </w:p>
    <w:p w14:paraId="4CE573B4" w14:textId="77777777" w:rsidR="00EB3D34" w:rsidRPr="00EB3D34" w:rsidRDefault="00EB3D34" w:rsidP="00EB3D34">
      <w:pPr>
        <w:rPr>
          <w:lang w:val="ru-RU"/>
        </w:rPr>
      </w:pPr>
    </w:p>
    <w:p w14:paraId="19948CE5" w14:textId="77777777" w:rsidR="00EB3D34" w:rsidRPr="00EB3D34" w:rsidRDefault="00EB3D34" w:rsidP="00EB3D34">
      <w:pPr>
        <w:rPr>
          <w:lang w:val="ru-RU"/>
        </w:rPr>
      </w:pPr>
      <w:r w:rsidRPr="00EB3D34">
        <w:rPr>
          <w:lang w:val="ru-RU"/>
        </w:rPr>
        <w:t xml:space="preserve">2.5.3 </w:t>
      </w:r>
      <w:r w:rsidRPr="00EB3D34">
        <w:rPr>
          <w:rFonts w:hint="eastAsia"/>
          <w:lang w:val="ru-RU"/>
        </w:rPr>
        <w:t>Классификация</w:t>
      </w:r>
      <w:r w:rsidRPr="00EB3D34">
        <w:rPr>
          <w:lang w:val="ru-RU"/>
        </w:rPr>
        <w:t xml:space="preserve"> </w:t>
      </w:r>
      <w:r w:rsidRPr="00EB3D34">
        <w:rPr>
          <w:rFonts w:hint="eastAsia"/>
          <w:lang w:val="ru-RU"/>
        </w:rPr>
        <w:t>постакне</w:t>
      </w:r>
    </w:p>
    <w:p w14:paraId="72EDF21F" w14:textId="77777777" w:rsidR="00EB3D34" w:rsidRPr="00EB3D34" w:rsidRDefault="00EB3D34" w:rsidP="00EB3D34">
      <w:pPr>
        <w:rPr>
          <w:lang w:val="ru-RU"/>
        </w:rPr>
      </w:pPr>
    </w:p>
    <w:p w14:paraId="2D6E93A9" w14:textId="77777777" w:rsidR="00EB3D34" w:rsidRPr="00EB3D34" w:rsidRDefault="00EB3D34" w:rsidP="00EB3D34">
      <w:pPr>
        <w:rPr>
          <w:lang w:val="ru-RU"/>
        </w:rPr>
      </w:pPr>
      <w:r w:rsidRPr="00EB3D34">
        <w:rPr>
          <w:lang w:val="ru-RU"/>
        </w:rPr>
        <w:t xml:space="preserve">2.6 </w:t>
      </w:r>
      <w:r w:rsidRPr="00EB3D34">
        <w:rPr>
          <w:rFonts w:hint="eastAsia"/>
          <w:lang w:val="ru-RU"/>
        </w:rPr>
        <w:t>Методы</w:t>
      </w:r>
      <w:r w:rsidRPr="00EB3D34">
        <w:rPr>
          <w:lang w:val="ru-RU"/>
        </w:rPr>
        <w:t xml:space="preserve"> </w:t>
      </w:r>
      <w:r w:rsidRPr="00EB3D34">
        <w:rPr>
          <w:rFonts w:hint="eastAsia"/>
          <w:lang w:val="ru-RU"/>
        </w:rPr>
        <w:t>оценки</w:t>
      </w:r>
      <w:r w:rsidRPr="00EB3D34">
        <w:rPr>
          <w:lang w:val="ru-RU"/>
        </w:rPr>
        <w:t xml:space="preserve"> </w:t>
      </w:r>
      <w:r w:rsidRPr="00EB3D34">
        <w:rPr>
          <w:rFonts w:hint="eastAsia"/>
          <w:lang w:val="ru-RU"/>
        </w:rPr>
        <w:t>качества</w:t>
      </w:r>
      <w:r w:rsidRPr="00EB3D34">
        <w:rPr>
          <w:lang w:val="ru-RU"/>
        </w:rPr>
        <w:t xml:space="preserve"> </w:t>
      </w:r>
      <w:r w:rsidRPr="00EB3D34">
        <w:rPr>
          <w:rFonts w:hint="eastAsia"/>
          <w:lang w:val="ru-RU"/>
        </w:rPr>
        <w:t>жизни</w:t>
      </w:r>
    </w:p>
    <w:p w14:paraId="062392BD" w14:textId="77777777" w:rsidR="00EB3D34" w:rsidRPr="00EB3D34" w:rsidRDefault="00EB3D34" w:rsidP="00EB3D34">
      <w:pPr>
        <w:rPr>
          <w:lang w:val="ru-RU"/>
        </w:rPr>
      </w:pPr>
    </w:p>
    <w:p w14:paraId="1DC1160F" w14:textId="77777777" w:rsidR="00EB3D34" w:rsidRPr="00EB3D34" w:rsidRDefault="00EB3D34" w:rsidP="00EB3D34">
      <w:pPr>
        <w:rPr>
          <w:lang w:val="ru-RU"/>
        </w:rPr>
      </w:pPr>
      <w:r w:rsidRPr="00EB3D34">
        <w:rPr>
          <w:lang w:val="ru-RU"/>
        </w:rPr>
        <w:t xml:space="preserve">2.6.1 </w:t>
      </w:r>
      <w:r w:rsidRPr="00EB3D34">
        <w:rPr>
          <w:rFonts w:hint="eastAsia"/>
          <w:lang w:val="ru-RU"/>
        </w:rPr>
        <w:t>Оценка</w:t>
      </w:r>
      <w:r w:rsidRPr="00EB3D34">
        <w:rPr>
          <w:lang w:val="ru-RU"/>
        </w:rPr>
        <w:t xml:space="preserve"> </w:t>
      </w:r>
      <w:r w:rsidRPr="00EB3D34">
        <w:rPr>
          <w:rFonts w:hint="eastAsia"/>
          <w:lang w:val="ru-RU"/>
        </w:rPr>
        <w:t>психологического</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социального</w:t>
      </w:r>
      <w:r w:rsidRPr="00EB3D34">
        <w:rPr>
          <w:lang w:val="ru-RU"/>
        </w:rPr>
        <w:t xml:space="preserve"> </w:t>
      </w:r>
      <w:r w:rsidRPr="00EB3D34">
        <w:rPr>
          <w:rFonts w:hint="eastAsia"/>
          <w:lang w:val="ru-RU"/>
        </w:rPr>
        <w:t>эффектов</w:t>
      </w:r>
      <w:r w:rsidRPr="00EB3D34">
        <w:rPr>
          <w:lang w:val="ru-RU"/>
        </w:rPr>
        <w:t xml:space="preserve"> </w:t>
      </w:r>
      <w:r w:rsidRPr="00EB3D34">
        <w:rPr>
          <w:rFonts w:hint="eastAsia"/>
          <w:lang w:val="ru-RU"/>
        </w:rPr>
        <w:t>акне</w:t>
      </w:r>
      <w:r w:rsidRPr="00EB3D34">
        <w:rPr>
          <w:lang w:val="ru-RU"/>
        </w:rPr>
        <w:t xml:space="preserve"> (</w:t>
      </w:r>
      <w:r w:rsidRPr="00EB3D34">
        <w:rPr>
          <w:rFonts w:hint="eastAsia"/>
          <w:lang w:val="ru-RU"/>
        </w:rPr>
        <w:t>АР</w:t>
      </w:r>
      <w:r w:rsidRPr="00EB3D34">
        <w:rPr>
          <w:lang w:val="ru-RU"/>
        </w:rPr>
        <w:t>8</w:t>
      </w:r>
      <w:r w:rsidRPr="00EB3D34">
        <w:rPr>
          <w:rFonts w:hint="eastAsia"/>
          <w:lang w:val="ru-RU"/>
        </w:rPr>
        <w:t>ЕА</w:t>
      </w:r>
      <w:r w:rsidRPr="00EB3D34">
        <w:rPr>
          <w:lang w:val="ru-RU"/>
        </w:rPr>
        <w:t>)</w:t>
      </w:r>
    </w:p>
    <w:p w14:paraId="1377F62C" w14:textId="77777777" w:rsidR="00EB3D34" w:rsidRPr="00EB3D34" w:rsidRDefault="00EB3D34" w:rsidP="00EB3D34">
      <w:pPr>
        <w:rPr>
          <w:lang w:val="ru-RU"/>
        </w:rPr>
      </w:pPr>
    </w:p>
    <w:p w14:paraId="7C2BBCB7" w14:textId="77777777" w:rsidR="00EB3D34" w:rsidRPr="00EB3D34" w:rsidRDefault="00EB3D34" w:rsidP="00EB3D34">
      <w:pPr>
        <w:rPr>
          <w:lang w:val="ru-RU"/>
        </w:rPr>
      </w:pPr>
      <w:r w:rsidRPr="00EB3D34">
        <w:rPr>
          <w:lang w:val="ru-RU"/>
        </w:rPr>
        <w:t xml:space="preserve">2.5.4 </w:t>
      </w:r>
      <w:r w:rsidRPr="00EB3D34">
        <w:rPr>
          <w:rFonts w:hint="eastAsia"/>
          <w:lang w:val="ru-RU"/>
        </w:rPr>
        <w:t>Дерматологический</w:t>
      </w:r>
      <w:r w:rsidRPr="00EB3D34">
        <w:rPr>
          <w:lang w:val="ru-RU"/>
        </w:rPr>
        <w:t xml:space="preserve"> </w:t>
      </w:r>
      <w:r w:rsidRPr="00EB3D34">
        <w:rPr>
          <w:rFonts w:hint="eastAsia"/>
          <w:lang w:val="ru-RU"/>
        </w:rPr>
        <w:t>индекс</w:t>
      </w:r>
      <w:r w:rsidRPr="00EB3D34">
        <w:rPr>
          <w:lang w:val="ru-RU"/>
        </w:rPr>
        <w:t xml:space="preserve"> </w:t>
      </w:r>
      <w:r w:rsidRPr="00EB3D34">
        <w:rPr>
          <w:rFonts w:hint="eastAsia"/>
          <w:lang w:val="ru-RU"/>
        </w:rPr>
        <w:t>качества</w:t>
      </w:r>
      <w:r w:rsidRPr="00EB3D34">
        <w:rPr>
          <w:lang w:val="ru-RU"/>
        </w:rPr>
        <w:t xml:space="preserve"> </w:t>
      </w:r>
      <w:r w:rsidRPr="00EB3D34">
        <w:rPr>
          <w:rFonts w:hint="eastAsia"/>
          <w:lang w:val="ru-RU"/>
        </w:rPr>
        <w:t>жизни</w:t>
      </w:r>
      <w:r w:rsidRPr="00EB3D34">
        <w:rPr>
          <w:lang w:val="ru-RU"/>
        </w:rPr>
        <w:t xml:space="preserve"> (</w:t>
      </w:r>
      <w:r w:rsidRPr="00EB3D34">
        <w:rPr>
          <w:rFonts w:hint="eastAsia"/>
          <w:lang w:val="ru-RU"/>
        </w:rPr>
        <w:t>ДИКЖ</w:t>
      </w:r>
      <w:r w:rsidRPr="00EB3D34">
        <w:rPr>
          <w:lang w:val="ru-RU"/>
        </w:rPr>
        <w:t>)</w:t>
      </w:r>
    </w:p>
    <w:p w14:paraId="34F3A44E" w14:textId="77777777" w:rsidR="00EB3D34" w:rsidRPr="00EB3D34" w:rsidRDefault="00EB3D34" w:rsidP="00EB3D34">
      <w:pPr>
        <w:rPr>
          <w:lang w:val="ru-RU"/>
        </w:rPr>
      </w:pPr>
    </w:p>
    <w:p w14:paraId="01F30680" w14:textId="77777777" w:rsidR="00EB3D34" w:rsidRPr="00EB3D34" w:rsidRDefault="00EB3D34" w:rsidP="00EB3D34">
      <w:pPr>
        <w:rPr>
          <w:lang w:val="ru-RU"/>
        </w:rPr>
      </w:pPr>
      <w:r w:rsidRPr="00EB3D34">
        <w:rPr>
          <w:lang w:val="ru-RU"/>
        </w:rPr>
        <w:t xml:space="preserve">2.7 </w:t>
      </w:r>
      <w:r w:rsidRPr="00EB3D34">
        <w:rPr>
          <w:rFonts w:hint="eastAsia"/>
          <w:lang w:val="ru-RU"/>
        </w:rPr>
        <w:t>Оценка</w:t>
      </w:r>
      <w:r w:rsidRPr="00EB3D34">
        <w:rPr>
          <w:lang w:val="ru-RU"/>
        </w:rPr>
        <w:t xml:space="preserve"> </w:t>
      </w:r>
      <w:r w:rsidRPr="00EB3D34">
        <w:rPr>
          <w:rFonts w:hint="eastAsia"/>
          <w:lang w:val="ru-RU"/>
        </w:rPr>
        <w:t>терапевтической</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проведенного</w:t>
      </w:r>
      <w:r w:rsidRPr="00EB3D34">
        <w:rPr>
          <w:lang w:val="ru-RU"/>
        </w:rPr>
        <w:t xml:space="preserve"> </w:t>
      </w:r>
      <w:r w:rsidRPr="00EB3D34">
        <w:rPr>
          <w:rFonts w:hint="eastAsia"/>
          <w:lang w:val="ru-RU"/>
        </w:rPr>
        <w:t>лечения</w:t>
      </w:r>
    </w:p>
    <w:p w14:paraId="634D1EE2" w14:textId="77777777" w:rsidR="00EB3D34" w:rsidRPr="00EB3D34" w:rsidRDefault="00EB3D34" w:rsidP="00EB3D34">
      <w:pPr>
        <w:rPr>
          <w:lang w:val="ru-RU"/>
        </w:rPr>
      </w:pPr>
    </w:p>
    <w:p w14:paraId="20A6C1C3" w14:textId="77777777" w:rsidR="00EB3D34" w:rsidRPr="00EB3D34" w:rsidRDefault="00EB3D34" w:rsidP="00EB3D34">
      <w:pPr>
        <w:rPr>
          <w:lang w:val="ru-RU"/>
        </w:rPr>
      </w:pPr>
      <w:r w:rsidRPr="00EB3D34">
        <w:rPr>
          <w:lang w:val="ru-RU"/>
        </w:rPr>
        <w:t xml:space="preserve">2.7.1 </w:t>
      </w:r>
      <w:r w:rsidRPr="00EB3D34">
        <w:rPr>
          <w:rFonts w:hint="eastAsia"/>
          <w:lang w:val="ru-RU"/>
        </w:rPr>
        <w:t>Шкала</w:t>
      </w:r>
      <w:r w:rsidRPr="00EB3D34">
        <w:rPr>
          <w:lang w:val="ru-RU"/>
        </w:rPr>
        <w:t xml:space="preserve"> </w:t>
      </w:r>
      <w:r w:rsidRPr="00EB3D34">
        <w:rPr>
          <w:rFonts w:hint="eastAsia"/>
          <w:lang w:val="ru-RU"/>
        </w:rPr>
        <w:t>ЮЛ</w:t>
      </w:r>
    </w:p>
    <w:p w14:paraId="38641169" w14:textId="77777777" w:rsidR="00EB3D34" w:rsidRPr="00EB3D34" w:rsidRDefault="00EB3D34" w:rsidP="00EB3D34">
      <w:pPr>
        <w:rPr>
          <w:lang w:val="ru-RU"/>
        </w:rPr>
      </w:pPr>
    </w:p>
    <w:p w14:paraId="71FCAC21" w14:textId="77777777" w:rsidR="00EB3D34" w:rsidRPr="00EB3D34" w:rsidRDefault="00EB3D34" w:rsidP="00EB3D34">
      <w:pPr>
        <w:rPr>
          <w:lang w:val="ru-RU"/>
        </w:rPr>
      </w:pPr>
      <w:r w:rsidRPr="00EB3D34">
        <w:rPr>
          <w:lang w:val="ru-RU"/>
        </w:rPr>
        <w:t xml:space="preserve">2.7.2 </w:t>
      </w:r>
      <w:r w:rsidRPr="00EB3D34">
        <w:rPr>
          <w:rFonts w:hint="eastAsia"/>
          <w:lang w:val="ru-RU"/>
        </w:rPr>
        <w:t>Манчестерская</w:t>
      </w:r>
      <w:r w:rsidRPr="00EB3D34">
        <w:rPr>
          <w:lang w:val="ru-RU"/>
        </w:rPr>
        <w:t xml:space="preserve"> </w:t>
      </w:r>
      <w:r w:rsidRPr="00EB3D34">
        <w:rPr>
          <w:rFonts w:hint="eastAsia"/>
          <w:lang w:val="ru-RU"/>
        </w:rPr>
        <w:t>шкала</w:t>
      </w:r>
      <w:r w:rsidRPr="00EB3D34">
        <w:rPr>
          <w:lang w:val="ru-RU"/>
        </w:rPr>
        <w:t xml:space="preserve"> (</w:t>
      </w:r>
      <w:r w:rsidRPr="00EB3D34">
        <w:rPr>
          <w:rFonts w:hint="eastAsia"/>
          <w:lang w:val="ru-RU"/>
        </w:rPr>
        <w:t>М</w:t>
      </w:r>
      <w:r w:rsidRPr="00EB3D34">
        <w:rPr>
          <w:lang w:val="ru-RU"/>
        </w:rPr>
        <w:t>88)</w:t>
      </w:r>
    </w:p>
    <w:p w14:paraId="056456AB" w14:textId="77777777" w:rsidR="00EB3D34" w:rsidRPr="00EB3D34" w:rsidRDefault="00EB3D34" w:rsidP="00EB3D34">
      <w:pPr>
        <w:rPr>
          <w:lang w:val="ru-RU"/>
        </w:rPr>
      </w:pPr>
    </w:p>
    <w:p w14:paraId="755D8827" w14:textId="77777777" w:rsidR="00EB3D34" w:rsidRPr="00EB3D34" w:rsidRDefault="00EB3D34" w:rsidP="00EB3D34">
      <w:pPr>
        <w:rPr>
          <w:lang w:val="ru-RU"/>
        </w:rPr>
      </w:pPr>
      <w:r w:rsidRPr="00EB3D34">
        <w:rPr>
          <w:lang w:val="ru-RU"/>
        </w:rPr>
        <w:t xml:space="preserve">2.7.3 </w:t>
      </w:r>
      <w:r w:rsidRPr="00EB3D34">
        <w:rPr>
          <w:rFonts w:hint="eastAsia"/>
          <w:lang w:val="ru-RU"/>
        </w:rPr>
        <w:t>Индекс</w:t>
      </w:r>
      <w:r w:rsidRPr="00EB3D34">
        <w:rPr>
          <w:lang w:val="ru-RU"/>
        </w:rPr>
        <w:t xml:space="preserve"> </w:t>
      </w:r>
      <w:r w:rsidRPr="00EB3D34">
        <w:rPr>
          <w:rFonts w:hint="eastAsia"/>
          <w:lang w:val="ru-RU"/>
        </w:rPr>
        <w:t>глобальной</w:t>
      </w:r>
      <w:r w:rsidRPr="00EB3D34">
        <w:rPr>
          <w:lang w:val="ru-RU"/>
        </w:rPr>
        <w:t xml:space="preserve"> </w:t>
      </w:r>
      <w:r w:rsidRPr="00EB3D34">
        <w:rPr>
          <w:rFonts w:hint="eastAsia"/>
          <w:lang w:val="ru-RU"/>
        </w:rPr>
        <w:t>терапевтической</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С</w:t>
      </w:r>
      <w:r w:rsidRPr="00EB3D34">
        <w:rPr>
          <w:lang w:val="ru-RU"/>
        </w:rPr>
        <w:t>88)</w:t>
      </w:r>
    </w:p>
    <w:p w14:paraId="203D3C8D" w14:textId="77777777" w:rsidR="00EB3D34" w:rsidRPr="00EB3D34" w:rsidRDefault="00EB3D34" w:rsidP="00EB3D34">
      <w:pPr>
        <w:rPr>
          <w:lang w:val="ru-RU"/>
        </w:rPr>
      </w:pPr>
    </w:p>
    <w:p w14:paraId="6848B4C7" w14:textId="77777777" w:rsidR="00EB3D34" w:rsidRPr="00EB3D34" w:rsidRDefault="00EB3D34" w:rsidP="00EB3D34">
      <w:pPr>
        <w:rPr>
          <w:lang w:val="ru-RU"/>
        </w:rPr>
      </w:pPr>
      <w:r w:rsidRPr="00EB3D34">
        <w:rPr>
          <w:lang w:val="ru-RU"/>
        </w:rPr>
        <w:t xml:space="preserve">2.8 </w:t>
      </w:r>
      <w:r w:rsidRPr="00EB3D34">
        <w:rPr>
          <w:rFonts w:hint="eastAsia"/>
          <w:lang w:val="ru-RU"/>
        </w:rPr>
        <w:t>Специальные</w:t>
      </w:r>
      <w:r w:rsidRPr="00EB3D34">
        <w:rPr>
          <w:lang w:val="ru-RU"/>
        </w:rPr>
        <w:t xml:space="preserve"> </w:t>
      </w:r>
      <w:r w:rsidRPr="00EB3D34">
        <w:rPr>
          <w:rFonts w:hint="eastAsia"/>
          <w:lang w:val="ru-RU"/>
        </w:rPr>
        <w:t>методы</w:t>
      </w:r>
      <w:r w:rsidRPr="00EB3D34">
        <w:rPr>
          <w:lang w:val="ru-RU"/>
        </w:rPr>
        <w:t xml:space="preserve"> </w:t>
      </w:r>
      <w:r w:rsidRPr="00EB3D34">
        <w:rPr>
          <w:rFonts w:hint="eastAsia"/>
          <w:lang w:val="ru-RU"/>
        </w:rPr>
        <w:t>исследования</w:t>
      </w:r>
    </w:p>
    <w:p w14:paraId="484C220A" w14:textId="77777777" w:rsidR="00EB3D34" w:rsidRPr="00EB3D34" w:rsidRDefault="00EB3D34" w:rsidP="00EB3D34">
      <w:pPr>
        <w:rPr>
          <w:lang w:val="ru-RU"/>
        </w:rPr>
      </w:pPr>
    </w:p>
    <w:p w14:paraId="2BC2BB1E" w14:textId="77777777" w:rsidR="00EB3D34" w:rsidRPr="00EB3D34" w:rsidRDefault="00EB3D34" w:rsidP="00EB3D34">
      <w:pPr>
        <w:rPr>
          <w:lang w:val="ru-RU"/>
        </w:rPr>
      </w:pPr>
      <w:r w:rsidRPr="00EB3D34">
        <w:rPr>
          <w:lang w:val="ru-RU"/>
        </w:rPr>
        <w:t xml:space="preserve">2.8.1 </w:t>
      </w:r>
      <w:r w:rsidRPr="00EB3D34">
        <w:rPr>
          <w:rFonts w:hint="eastAsia"/>
          <w:lang w:val="ru-RU"/>
        </w:rPr>
        <w:t>Методы</w:t>
      </w:r>
      <w:r w:rsidRPr="00EB3D34">
        <w:rPr>
          <w:lang w:val="ru-RU"/>
        </w:rPr>
        <w:t xml:space="preserve"> </w:t>
      </w:r>
      <w:r w:rsidRPr="00EB3D34">
        <w:rPr>
          <w:rFonts w:hint="eastAsia"/>
          <w:lang w:val="ru-RU"/>
        </w:rPr>
        <w:t>морфофункциональной</w:t>
      </w:r>
      <w:r w:rsidRPr="00EB3D34">
        <w:rPr>
          <w:lang w:val="ru-RU"/>
        </w:rPr>
        <w:t xml:space="preserve"> </w:t>
      </w:r>
      <w:r w:rsidRPr="00EB3D34">
        <w:rPr>
          <w:rFonts w:hint="eastAsia"/>
          <w:lang w:val="ru-RU"/>
        </w:rPr>
        <w:t>диагностики</w:t>
      </w:r>
      <w:r w:rsidRPr="00EB3D34">
        <w:rPr>
          <w:lang w:val="ru-RU"/>
        </w:rPr>
        <w:t xml:space="preserve"> </w:t>
      </w:r>
      <w:r w:rsidRPr="00EB3D34">
        <w:rPr>
          <w:rFonts w:hint="eastAsia"/>
          <w:lang w:val="ru-RU"/>
        </w:rPr>
        <w:t>кожи</w:t>
      </w:r>
    </w:p>
    <w:p w14:paraId="68912D6F" w14:textId="77777777" w:rsidR="00EB3D34" w:rsidRPr="00EB3D34" w:rsidRDefault="00EB3D34" w:rsidP="00EB3D34">
      <w:pPr>
        <w:rPr>
          <w:lang w:val="ru-RU"/>
        </w:rPr>
      </w:pPr>
    </w:p>
    <w:p w14:paraId="2488FCBA" w14:textId="77777777" w:rsidR="00EB3D34" w:rsidRPr="00EB3D34" w:rsidRDefault="00EB3D34" w:rsidP="00EB3D34">
      <w:pPr>
        <w:rPr>
          <w:lang w:val="ru-RU"/>
        </w:rPr>
      </w:pPr>
      <w:r w:rsidRPr="00EB3D34">
        <w:rPr>
          <w:lang w:val="ru-RU"/>
        </w:rPr>
        <w:t xml:space="preserve">2.8.2 </w:t>
      </w:r>
      <w:r w:rsidRPr="00EB3D34">
        <w:rPr>
          <w:rFonts w:hint="eastAsia"/>
          <w:lang w:val="ru-RU"/>
        </w:rPr>
        <w:t>Исследование</w:t>
      </w:r>
      <w:r w:rsidRPr="00EB3D34">
        <w:rPr>
          <w:lang w:val="ru-RU"/>
        </w:rPr>
        <w:t xml:space="preserve"> </w:t>
      </w:r>
      <w:r w:rsidRPr="00EB3D34">
        <w:rPr>
          <w:rFonts w:hint="eastAsia"/>
          <w:lang w:val="ru-RU"/>
        </w:rPr>
        <w:t>иммунного</w:t>
      </w:r>
      <w:r w:rsidRPr="00EB3D34">
        <w:rPr>
          <w:lang w:val="ru-RU"/>
        </w:rPr>
        <w:t xml:space="preserve"> </w:t>
      </w:r>
      <w:r w:rsidRPr="00EB3D34">
        <w:rPr>
          <w:rFonts w:hint="eastAsia"/>
          <w:lang w:val="ru-RU"/>
        </w:rPr>
        <w:t>статуса</w:t>
      </w:r>
    </w:p>
    <w:p w14:paraId="365439A6" w14:textId="77777777" w:rsidR="00EB3D34" w:rsidRPr="00EB3D34" w:rsidRDefault="00EB3D34" w:rsidP="00EB3D34">
      <w:pPr>
        <w:rPr>
          <w:lang w:val="ru-RU"/>
        </w:rPr>
      </w:pPr>
    </w:p>
    <w:p w14:paraId="5834531F" w14:textId="77777777" w:rsidR="00EB3D34" w:rsidRPr="00EB3D34" w:rsidRDefault="00EB3D34" w:rsidP="00EB3D34">
      <w:pPr>
        <w:rPr>
          <w:lang w:val="ru-RU"/>
        </w:rPr>
      </w:pPr>
      <w:r w:rsidRPr="00EB3D34">
        <w:rPr>
          <w:lang w:val="ru-RU"/>
        </w:rPr>
        <w:t xml:space="preserve">2.8.3 </w:t>
      </w:r>
      <w:r w:rsidRPr="00EB3D34">
        <w:rPr>
          <w:rFonts w:hint="eastAsia"/>
          <w:lang w:val="ru-RU"/>
        </w:rPr>
        <w:t>Фотодокументация</w:t>
      </w:r>
    </w:p>
    <w:p w14:paraId="6A65A07B" w14:textId="77777777" w:rsidR="00EB3D34" w:rsidRPr="00EB3D34" w:rsidRDefault="00EB3D34" w:rsidP="00EB3D34">
      <w:pPr>
        <w:rPr>
          <w:lang w:val="ru-RU"/>
        </w:rPr>
      </w:pPr>
    </w:p>
    <w:p w14:paraId="57CA6ED1" w14:textId="77777777" w:rsidR="00EB3D34" w:rsidRPr="00EB3D34" w:rsidRDefault="00EB3D34" w:rsidP="00EB3D34">
      <w:pPr>
        <w:rPr>
          <w:lang w:val="ru-RU"/>
        </w:rPr>
      </w:pPr>
      <w:r w:rsidRPr="00EB3D34">
        <w:rPr>
          <w:lang w:val="ru-RU"/>
        </w:rPr>
        <w:t xml:space="preserve">2.8.4 </w:t>
      </w:r>
      <w:r w:rsidRPr="00EB3D34">
        <w:rPr>
          <w:rFonts w:hint="eastAsia"/>
          <w:lang w:val="ru-RU"/>
        </w:rPr>
        <w:t>Методы</w:t>
      </w:r>
      <w:r w:rsidRPr="00EB3D34">
        <w:rPr>
          <w:lang w:val="ru-RU"/>
        </w:rPr>
        <w:t xml:space="preserve"> </w:t>
      </w:r>
      <w:r w:rsidRPr="00EB3D34">
        <w:rPr>
          <w:rFonts w:hint="eastAsia"/>
          <w:lang w:val="ru-RU"/>
        </w:rPr>
        <w:t>статистического</w:t>
      </w:r>
      <w:r w:rsidRPr="00EB3D34">
        <w:rPr>
          <w:lang w:val="ru-RU"/>
        </w:rPr>
        <w:t xml:space="preserve"> </w:t>
      </w:r>
      <w:r w:rsidRPr="00EB3D34">
        <w:rPr>
          <w:rFonts w:hint="eastAsia"/>
          <w:lang w:val="ru-RU"/>
        </w:rPr>
        <w:t>анализа</w:t>
      </w:r>
    </w:p>
    <w:p w14:paraId="0C0A237E" w14:textId="77777777" w:rsidR="00EB3D34" w:rsidRPr="00EB3D34" w:rsidRDefault="00EB3D34" w:rsidP="00EB3D34">
      <w:pPr>
        <w:rPr>
          <w:lang w:val="ru-RU"/>
        </w:rPr>
      </w:pPr>
    </w:p>
    <w:p w14:paraId="7C004AE6" w14:textId="77777777" w:rsidR="00EB3D34" w:rsidRPr="00EB3D34" w:rsidRDefault="00EB3D34" w:rsidP="00EB3D34">
      <w:pPr>
        <w:rPr>
          <w:lang w:val="ru-RU"/>
        </w:rPr>
      </w:pPr>
      <w:r w:rsidRPr="00EB3D34">
        <w:rPr>
          <w:rFonts w:hint="eastAsia"/>
          <w:lang w:val="ru-RU"/>
        </w:rPr>
        <w:t>ГЛАВА</w:t>
      </w:r>
      <w:r w:rsidRPr="00EB3D34">
        <w:rPr>
          <w:lang w:val="ru-RU"/>
        </w:rPr>
        <w:t xml:space="preserve"> 3. </w:t>
      </w:r>
      <w:r w:rsidRPr="00EB3D34">
        <w:rPr>
          <w:rFonts w:hint="eastAsia"/>
          <w:lang w:val="ru-RU"/>
        </w:rPr>
        <w:t>АНАЛИЗ</w:t>
      </w:r>
      <w:r w:rsidRPr="00EB3D34">
        <w:rPr>
          <w:lang w:val="ru-RU"/>
        </w:rPr>
        <w:t xml:space="preserve"> </w:t>
      </w:r>
      <w:r w:rsidRPr="00EB3D34">
        <w:rPr>
          <w:rFonts w:hint="eastAsia"/>
          <w:lang w:val="ru-RU"/>
        </w:rPr>
        <w:t>ТЕРАПЕВТИЧЕСКОЙ</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КОМБИНИРОВАННОГО</w:t>
      </w:r>
      <w:r w:rsidRPr="00EB3D34">
        <w:rPr>
          <w:lang w:val="ru-RU"/>
        </w:rPr>
        <w:t xml:space="preserve"> </w:t>
      </w:r>
      <w:r w:rsidRPr="00EB3D34">
        <w:rPr>
          <w:rFonts w:hint="eastAsia"/>
          <w:lang w:val="ru-RU"/>
        </w:rPr>
        <w:t>ФАРМАКОФИЗИОТЕРАПЕВТИЧЕСКОГО</w:t>
      </w:r>
      <w:r w:rsidRPr="00EB3D34">
        <w:rPr>
          <w:lang w:val="ru-RU"/>
        </w:rPr>
        <w:t xml:space="preserve"> </w:t>
      </w:r>
      <w:r w:rsidRPr="00EB3D34">
        <w:rPr>
          <w:rFonts w:hint="eastAsia"/>
          <w:lang w:val="ru-RU"/>
        </w:rPr>
        <w:t>МЕТОДА</w:t>
      </w:r>
      <w:r w:rsidRPr="00EB3D34">
        <w:rPr>
          <w:lang w:val="ru-RU"/>
        </w:rPr>
        <w:t xml:space="preserve"> </w:t>
      </w:r>
      <w:r w:rsidRPr="00EB3D34">
        <w:rPr>
          <w:rFonts w:hint="eastAsia"/>
          <w:lang w:val="ru-RU"/>
        </w:rPr>
        <w:t>ТЕРАПИИ</w:t>
      </w:r>
      <w:r w:rsidRPr="00EB3D34">
        <w:rPr>
          <w:lang w:val="ru-RU"/>
        </w:rPr>
        <w:t xml:space="preserve"> </w:t>
      </w:r>
      <w:r w:rsidRPr="00EB3D34">
        <w:rPr>
          <w:rFonts w:hint="eastAsia"/>
          <w:lang w:val="ru-RU"/>
        </w:rPr>
        <w:t>АКНЕ</w:t>
      </w:r>
      <w:r w:rsidRPr="00EB3D34">
        <w:rPr>
          <w:lang w:val="ru-RU"/>
        </w:rPr>
        <w:t xml:space="preserve"> </w:t>
      </w:r>
      <w:r w:rsidRPr="00EB3D34">
        <w:rPr>
          <w:rFonts w:hint="eastAsia"/>
          <w:lang w:val="ru-RU"/>
        </w:rPr>
        <w:t>ИЗОТРЕТИНОИНОМ</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ПРИМЕНЕНИЕМ</w:t>
      </w:r>
      <w:r w:rsidRPr="00EB3D34">
        <w:rPr>
          <w:lang w:val="ru-RU"/>
        </w:rPr>
        <w:t xml:space="preserve"> </w:t>
      </w:r>
      <w:r w:rsidRPr="00EB3D34">
        <w:rPr>
          <w:rFonts w:hint="eastAsia"/>
          <w:lang w:val="ru-RU"/>
        </w:rPr>
        <w:t>ЯЕ</w:t>
      </w:r>
      <w:r w:rsidRPr="00EB3D34">
        <w:rPr>
          <w:lang w:val="ru-RU"/>
        </w:rPr>
        <w:t>-</w:t>
      </w:r>
      <w:r w:rsidRPr="00EB3D34">
        <w:rPr>
          <w:rFonts w:hint="eastAsia"/>
          <w:lang w:val="ru-RU"/>
        </w:rPr>
        <w:t>МИКРОИГЛ</w:t>
      </w:r>
    </w:p>
    <w:p w14:paraId="32464740" w14:textId="77777777" w:rsidR="00EB3D34" w:rsidRPr="00EB3D34" w:rsidRDefault="00EB3D34" w:rsidP="00EB3D34">
      <w:pPr>
        <w:rPr>
          <w:lang w:val="ru-RU"/>
        </w:rPr>
      </w:pPr>
    </w:p>
    <w:p w14:paraId="4D283917" w14:textId="77777777" w:rsidR="00EB3D34" w:rsidRPr="00EB3D34" w:rsidRDefault="00EB3D34" w:rsidP="00EB3D34">
      <w:pPr>
        <w:rPr>
          <w:lang w:val="ru-RU"/>
        </w:rPr>
      </w:pPr>
      <w:r w:rsidRPr="00EB3D34">
        <w:rPr>
          <w:lang w:val="ru-RU"/>
        </w:rPr>
        <w:t xml:space="preserve">3.1. </w:t>
      </w:r>
      <w:r w:rsidRPr="00EB3D34">
        <w:rPr>
          <w:rFonts w:hint="eastAsia"/>
          <w:lang w:val="ru-RU"/>
        </w:rPr>
        <w:t>Сравнительный</w:t>
      </w:r>
      <w:r w:rsidRPr="00EB3D34">
        <w:rPr>
          <w:lang w:val="ru-RU"/>
        </w:rPr>
        <w:t xml:space="preserve"> </w:t>
      </w:r>
      <w:r w:rsidRPr="00EB3D34">
        <w:rPr>
          <w:rFonts w:hint="eastAsia"/>
          <w:lang w:val="ru-RU"/>
        </w:rPr>
        <w:t>анализ</w:t>
      </w:r>
      <w:r w:rsidRPr="00EB3D34">
        <w:rPr>
          <w:lang w:val="ru-RU"/>
        </w:rPr>
        <w:t xml:space="preserve"> </w:t>
      </w:r>
      <w:r w:rsidRPr="00EB3D34">
        <w:rPr>
          <w:rFonts w:hint="eastAsia"/>
          <w:lang w:val="ru-RU"/>
        </w:rPr>
        <w:t>клинической</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монотерапии</w:t>
      </w:r>
      <w:r w:rsidRPr="00EB3D34">
        <w:rPr>
          <w:lang w:val="ru-RU"/>
        </w:rPr>
        <w:t xml:space="preserve"> </w:t>
      </w:r>
      <w:r w:rsidRPr="00EB3D34">
        <w:rPr>
          <w:rFonts w:hint="eastAsia"/>
          <w:lang w:val="ru-RU"/>
        </w:rPr>
        <w:t>изотретиноином</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комбинации</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ЯЕ</w:t>
      </w:r>
      <w:r w:rsidRPr="00EB3D34">
        <w:rPr>
          <w:lang w:val="ru-RU"/>
        </w:rPr>
        <w:t>-</w:t>
      </w:r>
      <w:r w:rsidRPr="00EB3D34">
        <w:rPr>
          <w:rFonts w:hint="eastAsia"/>
          <w:lang w:val="ru-RU"/>
        </w:rPr>
        <w:t>микроиглами</w:t>
      </w:r>
      <w:r w:rsidRPr="00EB3D34">
        <w:rPr>
          <w:lang w:val="ru-RU"/>
        </w:rPr>
        <w:t xml:space="preserve"> </w:t>
      </w:r>
      <w:r w:rsidRPr="00EB3D34">
        <w:rPr>
          <w:rFonts w:hint="eastAsia"/>
          <w:lang w:val="ru-RU"/>
        </w:rPr>
        <w:t>при</w:t>
      </w:r>
      <w:r w:rsidRPr="00EB3D34">
        <w:rPr>
          <w:lang w:val="ru-RU"/>
        </w:rPr>
        <w:t xml:space="preserve"> </w:t>
      </w:r>
      <w:r w:rsidRPr="00EB3D34">
        <w:rPr>
          <w:rFonts w:hint="eastAsia"/>
          <w:lang w:val="ru-RU"/>
        </w:rPr>
        <w:t>лечении</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акне</w:t>
      </w:r>
    </w:p>
    <w:p w14:paraId="1B231534" w14:textId="77777777" w:rsidR="00EB3D34" w:rsidRPr="00EB3D34" w:rsidRDefault="00EB3D34" w:rsidP="00EB3D34">
      <w:pPr>
        <w:rPr>
          <w:lang w:val="ru-RU"/>
        </w:rPr>
      </w:pPr>
    </w:p>
    <w:p w14:paraId="2BF12A4F" w14:textId="77777777" w:rsidR="00EB3D34" w:rsidRPr="00EB3D34" w:rsidRDefault="00EB3D34" w:rsidP="00EB3D34">
      <w:pPr>
        <w:rPr>
          <w:lang w:val="ru-RU"/>
        </w:rPr>
      </w:pPr>
      <w:r w:rsidRPr="00EB3D34">
        <w:rPr>
          <w:lang w:val="ru-RU"/>
        </w:rPr>
        <w:t xml:space="preserve">3.1.1 </w:t>
      </w:r>
      <w:r w:rsidRPr="00EB3D34">
        <w:rPr>
          <w:rFonts w:hint="eastAsia"/>
          <w:lang w:val="ru-RU"/>
        </w:rPr>
        <w:t>Оценка</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терапии</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акне</w:t>
      </w:r>
      <w:r w:rsidRPr="00EB3D34">
        <w:rPr>
          <w:lang w:val="ru-RU"/>
        </w:rPr>
        <w:t xml:space="preserve"> </w:t>
      </w:r>
      <w:r w:rsidRPr="00EB3D34">
        <w:rPr>
          <w:rFonts w:hint="eastAsia"/>
          <w:lang w:val="ru-RU"/>
        </w:rPr>
        <w:t>по</w:t>
      </w:r>
      <w:r w:rsidRPr="00EB3D34">
        <w:rPr>
          <w:lang w:val="ru-RU"/>
        </w:rPr>
        <w:t xml:space="preserve"> </w:t>
      </w:r>
      <w:r w:rsidRPr="00EB3D34">
        <w:rPr>
          <w:rFonts w:hint="eastAsia"/>
          <w:lang w:val="ru-RU"/>
        </w:rPr>
        <w:t>данным</w:t>
      </w:r>
      <w:r w:rsidRPr="00EB3D34">
        <w:rPr>
          <w:lang w:val="ru-RU"/>
        </w:rPr>
        <w:t xml:space="preserve"> </w:t>
      </w:r>
      <w:r w:rsidRPr="00EB3D34">
        <w:rPr>
          <w:rFonts w:hint="eastAsia"/>
          <w:lang w:val="ru-RU"/>
        </w:rPr>
        <w:t>шкалы</w:t>
      </w:r>
      <w:r w:rsidRPr="00EB3D34">
        <w:rPr>
          <w:lang w:val="ru-RU"/>
        </w:rPr>
        <w:t xml:space="preserve"> </w:t>
      </w:r>
      <w:r w:rsidRPr="00EB3D34">
        <w:rPr>
          <w:rFonts w:hint="eastAsia"/>
          <w:lang w:val="ru-RU"/>
        </w:rPr>
        <w:t>ЮА</w:t>
      </w:r>
    </w:p>
    <w:p w14:paraId="5DF0D7F0" w14:textId="77777777" w:rsidR="00EB3D34" w:rsidRPr="00EB3D34" w:rsidRDefault="00EB3D34" w:rsidP="00EB3D34">
      <w:pPr>
        <w:rPr>
          <w:lang w:val="ru-RU"/>
        </w:rPr>
      </w:pPr>
    </w:p>
    <w:p w14:paraId="7B98F7B6" w14:textId="77777777" w:rsidR="00EB3D34" w:rsidRPr="00EB3D34" w:rsidRDefault="00EB3D34" w:rsidP="00EB3D34">
      <w:pPr>
        <w:rPr>
          <w:lang w:val="ru-RU"/>
        </w:rPr>
      </w:pPr>
      <w:r w:rsidRPr="00EB3D34">
        <w:rPr>
          <w:lang w:val="ru-RU"/>
        </w:rPr>
        <w:t xml:space="preserve">3.1.2 </w:t>
      </w:r>
      <w:r w:rsidRPr="00EB3D34">
        <w:rPr>
          <w:rFonts w:hint="eastAsia"/>
          <w:lang w:val="ru-RU"/>
        </w:rPr>
        <w:t>Исследование</w:t>
      </w:r>
      <w:r w:rsidRPr="00EB3D34">
        <w:rPr>
          <w:lang w:val="ru-RU"/>
        </w:rPr>
        <w:t xml:space="preserve"> </w:t>
      </w:r>
      <w:r w:rsidRPr="00EB3D34">
        <w:rPr>
          <w:rFonts w:hint="eastAsia"/>
          <w:lang w:val="ru-RU"/>
        </w:rPr>
        <w:t>динамики</w:t>
      </w:r>
      <w:r w:rsidRPr="00EB3D34">
        <w:rPr>
          <w:lang w:val="ru-RU"/>
        </w:rPr>
        <w:t xml:space="preserve"> </w:t>
      </w:r>
      <w:r w:rsidRPr="00EB3D34">
        <w:rPr>
          <w:rFonts w:hint="eastAsia"/>
          <w:lang w:val="ru-RU"/>
        </w:rPr>
        <w:t>разрешения</w:t>
      </w:r>
      <w:r w:rsidRPr="00EB3D34">
        <w:rPr>
          <w:lang w:val="ru-RU"/>
        </w:rPr>
        <w:t xml:space="preserve"> </w:t>
      </w:r>
      <w:r w:rsidRPr="00EB3D34">
        <w:rPr>
          <w:rFonts w:hint="eastAsia"/>
          <w:lang w:val="ru-RU"/>
        </w:rPr>
        <w:t>клинических</w:t>
      </w:r>
      <w:r w:rsidRPr="00EB3D34">
        <w:rPr>
          <w:lang w:val="ru-RU"/>
        </w:rPr>
        <w:t xml:space="preserve"> </w:t>
      </w:r>
      <w:r w:rsidRPr="00EB3D34">
        <w:rPr>
          <w:rFonts w:hint="eastAsia"/>
          <w:lang w:val="ru-RU"/>
        </w:rPr>
        <w:t>симптомов</w:t>
      </w:r>
      <w:r w:rsidRPr="00EB3D34">
        <w:rPr>
          <w:lang w:val="ru-RU"/>
        </w:rPr>
        <w:t xml:space="preserve"> </w:t>
      </w:r>
      <w:r w:rsidRPr="00EB3D34">
        <w:rPr>
          <w:rFonts w:hint="eastAsia"/>
          <w:lang w:val="ru-RU"/>
        </w:rPr>
        <w:t>акне</w:t>
      </w:r>
      <w:r w:rsidRPr="00EB3D34">
        <w:rPr>
          <w:lang w:val="ru-RU"/>
        </w:rPr>
        <w:t xml:space="preserve"> </w:t>
      </w:r>
      <w:r w:rsidRPr="00EB3D34">
        <w:rPr>
          <w:rFonts w:hint="eastAsia"/>
          <w:lang w:val="ru-RU"/>
        </w:rPr>
        <w:t>при</w:t>
      </w:r>
      <w:r w:rsidRPr="00EB3D34">
        <w:rPr>
          <w:lang w:val="ru-RU"/>
        </w:rPr>
        <w:t xml:space="preserve"> </w:t>
      </w:r>
      <w:r w:rsidRPr="00EB3D34">
        <w:rPr>
          <w:rFonts w:hint="eastAsia"/>
          <w:lang w:val="ru-RU"/>
        </w:rPr>
        <w:t>применении</w:t>
      </w:r>
      <w:r w:rsidRPr="00EB3D34">
        <w:rPr>
          <w:lang w:val="ru-RU"/>
        </w:rPr>
        <w:t xml:space="preserve"> </w:t>
      </w:r>
      <w:r w:rsidRPr="00EB3D34">
        <w:rPr>
          <w:rFonts w:hint="eastAsia"/>
          <w:lang w:val="ru-RU"/>
        </w:rPr>
        <w:t>различных</w:t>
      </w:r>
      <w:r w:rsidRPr="00EB3D34">
        <w:rPr>
          <w:lang w:val="ru-RU"/>
        </w:rPr>
        <w:t xml:space="preserve"> </w:t>
      </w:r>
      <w:r w:rsidRPr="00EB3D34">
        <w:rPr>
          <w:rFonts w:hint="eastAsia"/>
          <w:lang w:val="ru-RU"/>
        </w:rPr>
        <w:t>терапевтических</w:t>
      </w:r>
      <w:r w:rsidRPr="00EB3D34">
        <w:rPr>
          <w:lang w:val="ru-RU"/>
        </w:rPr>
        <w:t xml:space="preserve"> </w:t>
      </w:r>
      <w:r w:rsidRPr="00EB3D34">
        <w:rPr>
          <w:rFonts w:hint="eastAsia"/>
          <w:lang w:val="ru-RU"/>
        </w:rPr>
        <w:t>методов</w:t>
      </w:r>
    </w:p>
    <w:p w14:paraId="3664060A" w14:textId="77777777" w:rsidR="00EB3D34" w:rsidRPr="00EB3D34" w:rsidRDefault="00EB3D34" w:rsidP="00EB3D34">
      <w:pPr>
        <w:rPr>
          <w:lang w:val="ru-RU"/>
        </w:rPr>
      </w:pPr>
    </w:p>
    <w:p w14:paraId="36489077" w14:textId="77777777" w:rsidR="00EB3D34" w:rsidRPr="00EB3D34" w:rsidRDefault="00EB3D34" w:rsidP="00EB3D34">
      <w:pPr>
        <w:rPr>
          <w:lang w:val="ru-RU"/>
        </w:rPr>
      </w:pPr>
      <w:r w:rsidRPr="00EB3D34">
        <w:rPr>
          <w:lang w:val="ru-RU"/>
        </w:rPr>
        <w:t xml:space="preserve">3.2. </w:t>
      </w:r>
      <w:r w:rsidRPr="00EB3D34">
        <w:rPr>
          <w:rFonts w:hint="eastAsia"/>
          <w:lang w:val="ru-RU"/>
        </w:rPr>
        <w:t>Сравнительный</w:t>
      </w:r>
      <w:r w:rsidRPr="00EB3D34">
        <w:rPr>
          <w:lang w:val="ru-RU"/>
        </w:rPr>
        <w:t xml:space="preserve"> </w:t>
      </w:r>
      <w:r w:rsidRPr="00EB3D34">
        <w:rPr>
          <w:rFonts w:hint="eastAsia"/>
          <w:lang w:val="ru-RU"/>
        </w:rPr>
        <w:t>анализ</w:t>
      </w:r>
      <w:r w:rsidRPr="00EB3D34">
        <w:rPr>
          <w:lang w:val="ru-RU"/>
        </w:rPr>
        <w:t xml:space="preserve"> </w:t>
      </w:r>
      <w:r w:rsidRPr="00EB3D34">
        <w:rPr>
          <w:rFonts w:hint="eastAsia"/>
          <w:lang w:val="ru-RU"/>
        </w:rPr>
        <w:t>влияния</w:t>
      </w:r>
      <w:r w:rsidRPr="00EB3D34">
        <w:rPr>
          <w:lang w:val="ru-RU"/>
        </w:rPr>
        <w:t xml:space="preserve"> </w:t>
      </w:r>
      <w:r w:rsidRPr="00EB3D34">
        <w:rPr>
          <w:rFonts w:hint="eastAsia"/>
          <w:lang w:val="ru-RU"/>
        </w:rPr>
        <w:t>монотерапии</w:t>
      </w:r>
      <w:r w:rsidRPr="00EB3D34">
        <w:rPr>
          <w:lang w:val="ru-RU"/>
        </w:rPr>
        <w:t xml:space="preserve"> </w:t>
      </w:r>
      <w:r w:rsidRPr="00EB3D34">
        <w:rPr>
          <w:rFonts w:hint="eastAsia"/>
          <w:lang w:val="ru-RU"/>
        </w:rPr>
        <w:t>изотретиноином</w:t>
      </w:r>
      <w:r w:rsidRPr="00EB3D34">
        <w:rPr>
          <w:lang w:val="ru-RU"/>
        </w:rPr>
        <w:t xml:space="preserve"> </w:t>
      </w:r>
      <w:r w:rsidRPr="00EB3D34">
        <w:rPr>
          <w:rFonts w:hint="eastAsia"/>
          <w:lang w:val="ru-RU"/>
        </w:rPr>
        <w:t>и</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комплексной</w:t>
      </w:r>
      <w:r w:rsidRPr="00EB3D34">
        <w:rPr>
          <w:lang w:val="ru-RU"/>
        </w:rPr>
        <w:t xml:space="preserve"> </w:t>
      </w:r>
      <w:r w:rsidRPr="00EB3D34">
        <w:rPr>
          <w:rFonts w:hint="eastAsia"/>
          <w:lang w:val="ru-RU"/>
        </w:rPr>
        <w:t>терапии</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применением</w:t>
      </w:r>
      <w:r w:rsidRPr="00EB3D34">
        <w:rPr>
          <w:lang w:val="ru-RU"/>
        </w:rPr>
        <w:t xml:space="preserve"> RF-</w:t>
      </w:r>
      <w:r w:rsidRPr="00EB3D34">
        <w:rPr>
          <w:rFonts w:hint="eastAsia"/>
          <w:lang w:val="ru-RU"/>
        </w:rPr>
        <w:t>микроигл</w:t>
      </w:r>
      <w:r w:rsidRPr="00EB3D34">
        <w:rPr>
          <w:lang w:val="ru-RU"/>
        </w:rPr>
        <w:t xml:space="preserve"> </w:t>
      </w:r>
      <w:r w:rsidRPr="00EB3D34">
        <w:rPr>
          <w:rFonts w:hint="eastAsia"/>
          <w:lang w:val="ru-RU"/>
        </w:rPr>
        <w:t>на</w:t>
      </w:r>
      <w:r w:rsidRPr="00EB3D34">
        <w:rPr>
          <w:lang w:val="ru-RU"/>
        </w:rPr>
        <w:t xml:space="preserve"> </w:t>
      </w:r>
      <w:r w:rsidRPr="00EB3D34">
        <w:rPr>
          <w:rFonts w:hint="eastAsia"/>
          <w:lang w:val="ru-RU"/>
        </w:rPr>
        <w:t>качество</w:t>
      </w:r>
      <w:r w:rsidRPr="00EB3D34">
        <w:rPr>
          <w:lang w:val="ru-RU"/>
        </w:rPr>
        <w:t xml:space="preserve"> </w:t>
      </w:r>
      <w:r w:rsidRPr="00EB3D34">
        <w:rPr>
          <w:rFonts w:hint="eastAsia"/>
          <w:lang w:val="ru-RU"/>
        </w:rPr>
        <w:t>жизни</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акне</w:t>
      </w:r>
    </w:p>
    <w:p w14:paraId="18DAEF1D" w14:textId="77777777" w:rsidR="00EB3D34" w:rsidRPr="00EB3D34" w:rsidRDefault="00EB3D34" w:rsidP="00EB3D34">
      <w:pPr>
        <w:rPr>
          <w:lang w:val="ru-RU"/>
        </w:rPr>
      </w:pPr>
    </w:p>
    <w:p w14:paraId="2213E2C2" w14:textId="77777777" w:rsidR="00EB3D34" w:rsidRPr="00EB3D34" w:rsidRDefault="00EB3D34" w:rsidP="00EB3D34">
      <w:pPr>
        <w:rPr>
          <w:lang w:val="ru-RU"/>
        </w:rPr>
      </w:pPr>
      <w:r w:rsidRPr="00EB3D34">
        <w:rPr>
          <w:lang w:val="ru-RU"/>
        </w:rPr>
        <w:t xml:space="preserve">3.3 </w:t>
      </w:r>
      <w:r w:rsidRPr="00EB3D34">
        <w:rPr>
          <w:rFonts w:hint="eastAsia"/>
          <w:lang w:val="ru-RU"/>
        </w:rPr>
        <w:t>Глобальная</w:t>
      </w:r>
      <w:r w:rsidRPr="00EB3D34">
        <w:rPr>
          <w:lang w:val="ru-RU"/>
        </w:rPr>
        <w:t xml:space="preserve"> </w:t>
      </w:r>
      <w:r w:rsidRPr="00EB3D34">
        <w:rPr>
          <w:rFonts w:hint="eastAsia"/>
          <w:lang w:val="ru-RU"/>
        </w:rPr>
        <w:t>оценка</w:t>
      </w:r>
      <w:r w:rsidRPr="00EB3D34">
        <w:rPr>
          <w:lang w:val="ru-RU"/>
        </w:rPr>
        <w:t xml:space="preserve"> </w:t>
      </w:r>
      <w:r w:rsidRPr="00EB3D34">
        <w:rPr>
          <w:rFonts w:hint="eastAsia"/>
          <w:lang w:val="ru-RU"/>
        </w:rPr>
        <w:t>степени</w:t>
      </w:r>
      <w:r w:rsidRPr="00EB3D34">
        <w:rPr>
          <w:lang w:val="ru-RU"/>
        </w:rPr>
        <w:t xml:space="preserve"> </w:t>
      </w:r>
      <w:r w:rsidRPr="00EB3D34">
        <w:rPr>
          <w:rFonts w:hint="eastAsia"/>
          <w:lang w:val="ru-RU"/>
        </w:rPr>
        <w:t>тяжести</w:t>
      </w:r>
      <w:r w:rsidRPr="00EB3D34">
        <w:rPr>
          <w:lang w:val="ru-RU"/>
        </w:rPr>
        <w:t xml:space="preserve"> </w:t>
      </w:r>
      <w:r w:rsidRPr="00EB3D34">
        <w:rPr>
          <w:rFonts w:hint="eastAsia"/>
          <w:lang w:val="ru-RU"/>
        </w:rPr>
        <w:t>акне</w:t>
      </w:r>
    </w:p>
    <w:p w14:paraId="6FEF014B" w14:textId="77777777" w:rsidR="00EB3D34" w:rsidRPr="00EB3D34" w:rsidRDefault="00EB3D34" w:rsidP="00EB3D34">
      <w:pPr>
        <w:rPr>
          <w:lang w:val="ru-RU"/>
        </w:rPr>
      </w:pPr>
    </w:p>
    <w:p w14:paraId="3F118BC3" w14:textId="77777777" w:rsidR="00EB3D34" w:rsidRPr="00EB3D34" w:rsidRDefault="00EB3D34" w:rsidP="00EB3D34">
      <w:pPr>
        <w:rPr>
          <w:lang w:val="ru-RU"/>
        </w:rPr>
      </w:pPr>
      <w:r w:rsidRPr="00EB3D34">
        <w:rPr>
          <w:lang w:val="ru-RU"/>
        </w:rPr>
        <w:t xml:space="preserve">3.4 </w:t>
      </w:r>
      <w:r w:rsidRPr="00EB3D34">
        <w:rPr>
          <w:rFonts w:hint="eastAsia"/>
          <w:lang w:val="ru-RU"/>
        </w:rPr>
        <w:t>Анализ</w:t>
      </w:r>
      <w:r w:rsidRPr="00EB3D34">
        <w:rPr>
          <w:lang w:val="ru-RU"/>
        </w:rPr>
        <w:t xml:space="preserve"> </w:t>
      </w:r>
      <w:r w:rsidRPr="00EB3D34">
        <w:rPr>
          <w:rFonts w:hint="eastAsia"/>
          <w:lang w:val="ru-RU"/>
        </w:rPr>
        <w:t>влияния</w:t>
      </w:r>
      <w:r w:rsidRPr="00EB3D34">
        <w:rPr>
          <w:lang w:val="ru-RU"/>
        </w:rPr>
        <w:t xml:space="preserve"> </w:t>
      </w:r>
      <w:r w:rsidRPr="00EB3D34">
        <w:rPr>
          <w:rFonts w:hint="eastAsia"/>
          <w:lang w:val="ru-RU"/>
        </w:rPr>
        <w:t>различных</w:t>
      </w:r>
      <w:r w:rsidRPr="00EB3D34">
        <w:rPr>
          <w:lang w:val="ru-RU"/>
        </w:rPr>
        <w:t xml:space="preserve"> </w:t>
      </w:r>
      <w:r w:rsidRPr="00EB3D34">
        <w:rPr>
          <w:rFonts w:hint="eastAsia"/>
          <w:lang w:val="ru-RU"/>
        </w:rPr>
        <w:t>вариантов</w:t>
      </w:r>
      <w:r w:rsidRPr="00EB3D34">
        <w:rPr>
          <w:lang w:val="ru-RU"/>
        </w:rPr>
        <w:t xml:space="preserve"> </w:t>
      </w:r>
      <w:r w:rsidRPr="00EB3D34">
        <w:rPr>
          <w:rFonts w:hint="eastAsia"/>
          <w:lang w:val="ru-RU"/>
        </w:rPr>
        <w:t>терапии</w:t>
      </w:r>
      <w:r w:rsidRPr="00EB3D34">
        <w:rPr>
          <w:lang w:val="ru-RU"/>
        </w:rPr>
        <w:t xml:space="preserve"> </w:t>
      </w:r>
      <w:r w:rsidRPr="00EB3D34">
        <w:rPr>
          <w:rFonts w:hint="eastAsia"/>
          <w:lang w:val="ru-RU"/>
        </w:rPr>
        <w:t>на</w:t>
      </w:r>
      <w:r w:rsidRPr="00EB3D34">
        <w:rPr>
          <w:lang w:val="ru-RU"/>
        </w:rPr>
        <w:t xml:space="preserve"> </w:t>
      </w:r>
      <w:r w:rsidRPr="00EB3D34">
        <w:rPr>
          <w:rFonts w:hint="eastAsia"/>
          <w:lang w:val="ru-RU"/>
        </w:rPr>
        <w:t>морфофункциональные</w:t>
      </w:r>
      <w:r w:rsidRPr="00EB3D34">
        <w:rPr>
          <w:lang w:val="ru-RU"/>
        </w:rPr>
        <w:t xml:space="preserve"> </w:t>
      </w:r>
      <w:r w:rsidRPr="00EB3D34">
        <w:rPr>
          <w:rFonts w:hint="eastAsia"/>
          <w:lang w:val="ru-RU"/>
        </w:rPr>
        <w:t>свойства</w:t>
      </w:r>
      <w:r w:rsidRPr="00EB3D34">
        <w:rPr>
          <w:lang w:val="ru-RU"/>
        </w:rPr>
        <w:t xml:space="preserve"> </w:t>
      </w:r>
      <w:r w:rsidRPr="00EB3D34">
        <w:rPr>
          <w:rFonts w:hint="eastAsia"/>
          <w:lang w:val="ru-RU"/>
        </w:rPr>
        <w:t>кожи</w:t>
      </w:r>
    </w:p>
    <w:p w14:paraId="1F2B98E0" w14:textId="77777777" w:rsidR="00EB3D34" w:rsidRPr="00EB3D34" w:rsidRDefault="00EB3D34" w:rsidP="00EB3D34">
      <w:pPr>
        <w:rPr>
          <w:lang w:val="ru-RU"/>
        </w:rPr>
      </w:pPr>
    </w:p>
    <w:p w14:paraId="66948577" w14:textId="77777777" w:rsidR="00EB3D34" w:rsidRPr="00EB3D34" w:rsidRDefault="00EB3D34" w:rsidP="00EB3D34">
      <w:pPr>
        <w:rPr>
          <w:lang w:val="ru-RU"/>
        </w:rPr>
      </w:pPr>
      <w:r w:rsidRPr="00EB3D34">
        <w:rPr>
          <w:lang w:val="ru-RU"/>
        </w:rPr>
        <w:t xml:space="preserve">3.4.1 </w:t>
      </w:r>
      <w:r w:rsidRPr="00EB3D34">
        <w:rPr>
          <w:rFonts w:hint="eastAsia"/>
          <w:lang w:val="ru-RU"/>
        </w:rPr>
        <w:t>Себуметрия</w:t>
      </w:r>
    </w:p>
    <w:p w14:paraId="6AD119FE" w14:textId="77777777" w:rsidR="00EB3D34" w:rsidRPr="00EB3D34" w:rsidRDefault="00EB3D34" w:rsidP="00EB3D34">
      <w:pPr>
        <w:rPr>
          <w:lang w:val="ru-RU"/>
        </w:rPr>
      </w:pPr>
    </w:p>
    <w:p w14:paraId="72DF1776" w14:textId="77777777" w:rsidR="00EB3D34" w:rsidRPr="00EB3D34" w:rsidRDefault="00EB3D34" w:rsidP="00EB3D34">
      <w:pPr>
        <w:rPr>
          <w:lang w:val="ru-RU"/>
        </w:rPr>
      </w:pPr>
      <w:r w:rsidRPr="00EB3D34">
        <w:rPr>
          <w:lang w:val="ru-RU"/>
        </w:rPr>
        <w:t xml:space="preserve">3.4.2 </w:t>
      </w:r>
      <w:r w:rsidRPr="00EB3D34">
        <w:rPr>
          <w:rFonts w:hint="eastAsia"/>
          <w:lang w:val="ru-RU"/>
        </w:rPr>
        <w:t>Корнеометрия</w:t>
      </w:r>
    </w:p>
    <w:p w14:paraId="7394032C" w14:textId="77777777" w:rsidR="00EB3D34" w:rsidRPr="00EB3D34" w:rsidRDefault="00EB3D34" w:rsidP="00EB3D34">
      <w:pPr>
        <w:rPr>
          <w:lang w:val="ru-RU"/>
        </w:rPr>
      </w:pPr>
    </w:p>
    <w:p w14:paraId="104AB230" w14:textId="77777777" w:rsidR="00EB3D34" w:rsidRPr="00EB3D34" w:rsidRDefault="00EB3D34" w:rsidP="00EB3D34">
      <w:pPr>
        <w:rPr>
          <w:lang w:val="ru-RU"/>
        </w:rPr>
      </w:pPr>
      <w:r w:rsidRPr="00EB3D34">
        <w:rPr>
          <w:lang w:val="ru-RU"/>
        </w:rPr>
        <w:t xml:space="preserve">3.4.3 </w:t>
      </w:r>
      <w:r w:rsidRPr="00EB3D34">
        <w:rPr>
          <w:rFonts w:hint="eastAsia"/>
          <w:lang w:val="ru-RU"/>
        </w:rPr>
        <w:t>рН</w:t>
      </w:r>
      <w:r w:rsidRPr="00EB3D34">
        <w:rPr>
          <w:lang w:val="ru-RU"/>
        </w:rPr>
        <w:t>-</w:t>
      </w:r>
      <w:r w:rsidRPr="00EB3D34">
        <w:rPr>
          <w:rFonts w:hint="eastAsia"/>
          <w:lang w:val="ru-RU"/>
        </w:rPr>
        <w:t>метрия</w:t>
      </w:r>
    </w:p>
    <w:p w14:paraId="1CA29104" w14:textId="77777777" w:rsidR="00EB3D34" w:rsidRPr="00EB3D34" w:rsidRDefault="00EB3D34" w:rsidP="00EB3D34">
      <w:pPr>
        <w:rPr>
          <w:lang w:val="ru-RU"/>
        </w:rPr>
      </w:pPr>
    </w:p>
    <w:p w14:paraId="23A1F510" w14:textId="77777777" w:rsidR="00EB3D34" w:rsidRPr="00EB3D34" w:rsidRDefault="00EB3D34" w:rsidP="00EB3D34">
      <w:pPr>
        <w:rPr>
          <w:lang w:val="ru-RU"/>
        </w:rPr>
      </w:pPr>
      <w:r w:rsidRPr="00EB3D34">
        <w:rPr>
          <w:lang w:val="ru-RU"/>
        </w:rPr>
        <w:t>3</w:t>
      </w:r>
    </w:p>
    <w:p w14:paraId="1743198B" w14:textId="77777777" w:rsidR="00EB3D34" w:rsidRPr="00EB3D34" w:rsidRDefault="00EB3D34" w:rsidP="00EB3D34">
      <w:pPr>
        <w:rPr>
          <w:lang w:val="ru-RU"/>
        </w:rPr>
      </w:pPr>
    </w:p>
    <w:p w14:paraId="04379BDA" w14:textId="77777777" w:rsidR="00EB3D34" w:rsidRPr="00EB3D34" w:rsidRDefault="00EB3D34" w:rsidP="00EB3D34">
      <w:pPr>
        <w:rPr>
          <w:lang w:val="ru-RU"/>
        </w:rPr>
      </w:pPr>
      <w:r w:rsidRPr="00EB3D34">
        <w:rPr>
          <w:lang w:val="ru-RU"/>
        </w:rPr>
        <w:t xml:space="preserve">3.5 </w:t>
      </w:r>
      <w:r w:rsidRPr="00EB3D34">
        <w:rPr>
          <w:rFonts w:hint="eastAsia"/>
          <w:lang w:val="ru-RU"/>
        </w:rPr>
        <w:t>Результаты</w:t>
      </w:r>
      <w:r w:rsidRPr="00EB3D34">
        <w:rPr>
          <w:lang w:val="ru-RU"/>
        </w:rPr>
        <w:t xml:space="preserve"> </w:t>
      </w:r>
      <w:r w:rsidRPr="00EB3D34">
        <w:rPr>
          <w:rFonts w:hint="eastAsia"/>
          <w:lang w:val="ru-RU"/>
        </w:rPr>
        <w:t>исследования</w:t>
      </w:r>
      <w:r w:rsidRPr="00EB3D34">
        <w:rPr>
          <w:lang w:val="ru-RU"/>
        </w:rPr>
        <w:t xml:space="preserve"> </w:t>
      </w:r>
      <w:r w:rsidRPr="00EB3D34">
        <w:rPr>
          <w:rFonts w:hint="eastAsia"/>
          <w:lang w:val="ru-RU"/>
        </w:rPr>
        <w:t>иммунного</w:t>
      </w:r>
      <w:r w:rsidRPr="00EB3D34">
        <w:rPr>
          <w:lang w:val="ru-RU"/>
        </w:rPr>
        <w:t xml:space="preserve"> </w:t>
      </w:r>
      <w:r w:rsidRPr="00EB3D34">
        <w:rPr>
          <w:rFonts w:hint="eastAsia"/>
          <w:lang w:val="ru-RU"/>
        </w:rPr>
        <w:t>статуса</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акне</w:t>
      </w:r>
      <w:r w:rsidRPr="00EB3D34">
        <w:rPr>
          <w:lang w:val="ru-RU"/>
        </w:rPr>
        <w:t xml:space="preserve"> </w:t>
      </w:r>
      <w:r w:rsidRPr="00EB3D34">
        <w:rPr>
          <w:rFonts w:hint="eastAsia"/>
          <w:lang w:val="ru-RU"/>
        </w:rPr>
        <w:t>на</w:t>
      </w:r>
      <w:r w:rsidRPr="00EB3D34">
        <w:rPr>
          <w:lang w:val="ru-RU"/>
        </w:rPr>
        <w:t xml:space="preserve"> </w:t>
      </w:r>
      <w:r w:rsidRPr="00EB3D34">
        <w:rPr>
          <w:rFonts w:hint="eastAsia"/>
          <w:lang w:val="ru-RU"/>
        </w:rPr>
        <w:t>фоне</w:t>
      </w:r>
      <w:r w:rsidRPr="00EB3D34">
        <w:rPr>
          <w:lang w:val="ru-RU"/>
        </w:rPr>
        <w:t xml:space="preserve"> </w:t>
      </w:r>
      <w:r w:rsidRPr="00EB3D34">
        <w:rPr>
          <w:rFonts w:hint="eastAsia"/>
          <w:lang w:val="ru-RU"/>
        </w:rPr>
        <w:t>различных</w:t>
      </w:r>
    </w:p>
    <w:p w14:paraId="6462B011" w14:textId="77777777" w:rsidR="00EB3D34" w:rsidRPr="00EB3D34" w:rsidRDefault="00EB3D34" w:rsidP="00EB3D34">
      <w:pPr>
        <w:rPr>
          <w:lang w:val="ru-RU"/>
        </w:rPr>
      </w:pPr>
    </w:p>
    <w:p w14:paraId="39096D05" w14:textId="77777777" w:rsidR="00EB3D34" w:rsidRPr="00EB3D34" w:rsidRDefault="00EB3D34" w:rsidP="00EB3D34">
      <w:pPr>
        <w:rPr>
          <w:lang w:val="ru-RU"/>
        </w:rPr>
      </w:pPr>
      <w:r w:rsidRPr="00EB3D34">
        <w:rPr>
          <w:rFonts w:hint="eastAsia"/>
          <w:lang w:val="ru-RU"/>
        </w:rPr>
        <w:t>методов</w:t>
      </w:r>
    </w:p>
    <w:p w14:paraId="39A8216C" w14:textId="77777777" w:rsidR="00EB3D34" w:rsidRPr="00EB3D34" w:rsidRDefault="00EB3D34" w:rsidP="00EB3D34">
      <w:pPr>
        <w:rPr>
          <w:lang w:val="ru-RU"/>
        </w:rPr>
      </w:pPr>
    </w:p>
    <w:p w14:paraId="02170674" w14:textId="77777777" w:rsidR="00EB3D34" w:rsidRPr="00EB3D34" w:rsidRDefault="00EB3D34" w:rsidP="00EB3D34">
      <w:pPr>
        <w:rPr>
          <w:lang w:val="ru-RU"/>
        </w:rPr>
      </w:pPr>
      <w:r w:rsidRPr="00EB3D34">
        <w:rPr>
          <w:lang w:val="ru-RU"/>
        </w:rPr>
        <w:t xml:space="preserve">3.5.1 </w:t>
      </w:r>
      <w:r w:rsidRPr="00EB3D34">
        <w:rPr>
          <w:rFonts w:hint="eastAsia"/>
          <w:lang w:val="ru-RU"/>
        </w:rPr>
        <w:t>Сравнительный</w:t>
      </w:r>
      <w:r w:rsidRPr="00EB3D34">
        <w:rPr>
          <w:lang w:val="ru-RU"/>
        </w:rPr>
        <w:t xml:space="preserve"> </w:t>
      </w:r>
      <w:r w:rsidRPr="00EB3D34">
        <w:rPr>
          <w:rFonts w:hint="eastAsia"/>
          <w:lang w:val="ru-RU"/>
        </w:rPr>
        <w:t>анализ</w:t>
      </w:r>
      <w:r w:rsidRPr="00EB3D34">
        <w:rPr>
          <w:lang w:val="ru-RU"/>
        </w:rPr>
        <w:t xml:space="preserve"> </w:t>
      </w:r>
      <w:r w:rsidRPr="00EB3D34">
        <w:rPr>
          <w:rFonts w:hint="eastAsia"/>
          <w:lang w:val="ru-RU"/>
        </w:rPr>
        <w:t>содержания</w:t>
      </w:r>
      <w:r w:rsidRPr="00EB3D34">
        <w:rPr>
          <w:lang w:val="ru-RU"/>
        </w:rPr>
        <w:t xml:space="preserve"> </w:t>
      </w:r>
      <w:r w:rsidRPr="00EB3D34">
        <w:rPr>
          <w:rFonts w:hint="eastAsia"/>
          <w:lang w:val="ru-RU"/>
        </w:rPr>
        <w:t>провоспалительных</w:t>
      </w:r>
      <w:r w:rsidRPr="00EB3D34">
        <w:rPr>
          <w:lang w:val="ru-RU"/>
        </w:rPr>
        <w:t xml:space="preserve"> </w:t>
      </w:r>
      <w:r w:rsidRPr="00EB3D34">
        <w:rPr>
          <w:rFonts w:hint="eastAsia"/>
          <w:lang w:val="ru-RU"/>
        </w:rPr>
        <w:t>цитокинов</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сыворотке</w:t>
      </w:r>
      <w:r w:rsidRPr="00EB3D34">
        <w:rPr>
          <w:lang w:val="ru-RU"/>
        </w:rPr>
        <w:t xml:space="preserve"> </w:t>
      </w:r>
      <w:r w:rsidRPr="00EB3D34">
        <w:rPr>
          <w:rFonts w:hint="eastAsia"/>
          <w:lang w:val="ru-RU"/>
        </w:rPr>
        <w:t>крови</w:t>
      </w:r>
    </w:p>
    <w:p w14:paraId="485F37ED" w14:textId="77777777" w:rsidR="00EB3D34" w:rsidRPr="00EB3D34" w:rsidRDefault="00EB3D34" w:rsidP="00EB3D34">
      <w:pPr>
        <w:rPr>
          <w:lang w:val="ru-RU"/>
        </w:rPr>
      </w:pPr>
    </w:p>
    <w:p w14:paraId="07F16A40" w14:textId="77777777" w:rsidR="00EB3D34" w:rsidRPr="00EB3D34" w:rsidRDefault="00EB3D34" w:rsidP="00EB3D34">
      <w:pPr>
        <w:rPr>
          <w:lang w:val="ru-RU"/>
        </w:rPr>
      </w:pPr>
      <w:r w:rsidRPr="00EB3D34">
        <w:rPr>
          <w:rFonts w:hint="eastAsia"/>
          <w:lang w:val="ru-RU"/>
        </w:rPr>
        <w:t>ГЛАВА</w:t>
      </w:r>
      <w:r w:rsidRPr="00EB3D34">
        <w:rPr>
          <w:lang w:val="ru-RU"/>
        </w:rPr>
        <w:t xml:space="preserve"> 4. </w:t>
      </w:r>
      <w:r w:rsidRPr="00EB3D34">
        <w:rPr>
          <w:rFonts w:hint="eastAsia"/>
          <w:lang w:val="ru-RU"/>
        </w:rPr>
        <w:t>АНАЛИЗ</w:t>
      </w:r>
      <w:r w:rsidRPr="00EB3D34">
        <w:rPr>
          <w:lang w:val="ru-RU"/>
        </w:rPr>
        <w:t xml:space="preserve"> </w:t>
      </w:r>
      <w:r w:rsidRPr="00EB3D34">
        <w:rPr>
          <w:rFonts w:hint="eastAsia"/>
          <w:lang w:val="ru-RU"/>
        </w:rPr>
        <w:t>ТЕРАПЕВТИЧЕСКОЙ</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ПРИМЕНЕНИЯ</w:t>
      </w:r>
      <w:r w:rsidRPr="00EB3D34">
        <w:rPr>
          <w:lang w:val="ru-RU"/>
        </w:rPr>
        <w:t xml:space="preserve"> </w:t>
      </w:r>
      <w:r w:rsidRPr="00EB3D34">
        <w:rPr>
          <w:rFonts w:hint="eastAsia"/>
          <w:lang w:val="ru-RU"/>
        </w:rPr>
        <w:t>ЯР</w:t>
      </w:r>
      <w:r w:rsidRPr="00EB3D34">
        <w:rPr>
          <w:lang w:val="ru-RU"/>
        </w:rPr>
        <w:t>-</w:t>
      </w:r>
      <w:r w:rsidRPr="00EB3D34">
        <w:rPr>
          <w:rFonts w:hint="eastAsia"/>
          <w:lang w:val="ru-RU"/>
        </w:rPr>
        <w:t>МИКРОИГЛ</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ТЕРАПИИ</w:t>
      </w:r>
      <w:r w:rsidRPr="00EB3D34">
        <w:rPr>
          <w:lang w:val="ru-RU"/>
        </w:rPr>
        <w:t xml:space="preserve"> </w:t>
      </w:r>
      <w:r w:rsidRPr="00EB3D34">
        <w:rPr>
          <w:rFonts w:hint="eastAsia"/>
          <w:lang w:val="ru-RU"/>
        </w:rPr>
        <w:t>РУБЦОВЫХ</w:t>
      </w:r>
      <w:r w:rsidRPr="00EB3D34">
        <w:rPr>
          <w:lang w:val="ru-RU"/>
        </w:rPr>
        <w:t xml:space="preserve"> </w:t>
      </w:r>
      <w:r w:rsidRPr="00EB3D34">
        <w:rPr>
          <w:rFonts w:hint="eastAsia"/>
          <w:lang w:val="ru-RU"/>
        </w:rPr>
        <w:t>ДЕФОРМАЦИЙ</w:t>
      </w:r>
      <w:r w:rsidRPr="00EB3D34">
        <w:rPr>
          <w:lang w:val="ru-RU"/>
        </w:rPr>
        <w:t xml:space="preserve"> </w:t>
      </w:r>
      <w:r w:rsidRPr="00EB3D34">
        <w:rPr>
          <w:rFonts w:hint="eastAsia"/>
          <w:lang w:val="ru-RU"/>
        </w:rPr>
        <w:t>ПОСТАКНЕ</w:t>
      </w:r>
    </w:p>
    <w:p w14:paraId="5385D9FD" w14:textId="77777777" w:rsidR="00EB3D34" w:rsidRPr="00EB3D34" w:rsidRDefault="00EB3D34" w:rsidP="00EB3D34">
      <w:pPr>
        <w:rPr>
          <w:lang w:val="ru-RU"/>
        </w:rPr>
      </w:pPr>
    </w:p>
    <w:p w14:paraId="5108965A" w14:textId="77777777" w:rsidR="00EB3D34" w:rsidRPr="00EB3D34" w:rsidRDefault="00EB3D34" w:rsidP="00EB3D34">
      <w:pPr>
        <w:rPr>
          <w:lang w:val="ru-RU"/>
        </w:rPr>
      </w:pPr>
      <w:r w:rsidRPr="00EB3D34">
        <w:rPr>
          <w:lang w:val="ru-RU"/>
        </w:rPr>
        <w:t xml:space="preserve">4.1. </w:t>
      </w:r>
      <w:r w:rsidRPr="00EB3D34">
        <w:rPr>
          <w:rFonts w:hint="eastAsia"/>
          <w:lang w:val="ru-RU"/>
        </w:rPr>
        <w:t>Сравнительный</w:t>
      </w:r>
      <w:r w:rsidRPr="00EB3D34">
        <w:rPr>
          <w:lang w:val="ru-RU"/>
        </w:rPr>
        <w:t xml:space="preserve"> </w:t>
      </w:r>
      <w:r w:rsidRPr="00EB3D34">
        <w:rPr>
          <w:rFonts w:hint="eastAsia"/>
          <w:lang w:val="ru-RU"/>
        </w:rPr>
        <w:t>анализ</w:t>
      </w:r>
      <w:r w:rsidRPr="00EB3D34">
        <w:rPr>
          <w:lang w:val="ru-RU"/>
        </w:rPr>
        <w:t xml:space="preserve"> </w:t>
      </w:r>
      <w:r w:rsidRPr="00EB3D34">
        <w:rPr>
          <w:rFonts w:hint="eastAsia"/>
          <w:lang w:val="ru-RU"/>
        </w:rPr>
        <w:t>клинической</w:t>
      </w:r>
      <w:r w:rsidRPr="00EB3D34">
        <w:rPr>
          <w:lang w:val="ru-RU"/>
        </w:rPr>
        <w:t xml:space="preserve"> </w:t>
      </w:r>
      <w:r w:rsidRPr="00EB3D34">
        <w:rPr>
          <w:rFonts w:hint="eastAsia"/>
          <w:lang w:val="ru-RU"/>
        </w:rPr>
        <w:t>эффективности</w:t>
      </w:r>
      <w:r w:rsidRPr="00EB3D34">
        <w:rPr>
          <w:lang w:val="ru-RU"/>
        </w:rPr>
        <w:t xml:space="preserve"> </w:t>
      </w:r>
      <w:r w:rsidRPr="00EB3D34">
        <w:rPr>
          <w:rFonts w:hint="eastAsia"/>
          <w:lang w:val="ru-RU"/>
        </w:rPr>
        <w:t>различных</w:t>
      </w:r>
    </w:p>
    <w:p w14:paraId="517CD38F" w14:textId="77777777" w:rsidR="00EB3D34" w:rsidRPr="00EB3D34" w:rsidRDefault="00EB3D34" w:rsidP="00EB3D34">
      <w:pPr>
        <w:rPr>
          <w:lang w:val="ru-RU"/>
        </w:rPr>
      </w:pPr>
    </w:p>
    <w:p w14:paraId="3CCCFF20" w14:textId="77777777" w:rsidR="00EB3D34" w:rsidRPr="00EB3D34" w:rsidRDefault="00EB3D34" w:rsidP="00EB3D34">
      <w:pPr>
        <w:rPr>
          <w:lang w:val="ru-RU"/>
        </w:rPr>
      </w:pPr>
      <w:r w:rsidRPr="00EB3D34">
        <w:rPr>
          <w:rFonts w:hint="eastAsia"/>
          <w:lang w:val="ru-RU"/>
        </w:rPr>
        <w:t>физиотерапевтических</w:t>
      </w:r>
      <w:r w:rsidRPr="00EB3D34">
        <w:rPr>
          <w:lang w:val="ru-RU"/>
        </w:rPr>
        <w:t xml:space="preserve"> </w:t>
      </w:r>
      <w:r w:rsidRPr="00EB3D34">
        <w:rPr>
          <w:rFonts w:hint="eastAsia"/>
          <w:lang w:val="ru-RU"/>
        </w:rPr>
        <w:t>методов</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коррекции</w:t>
      </w:r>
      <w:r w:rsidRPr="00EB3D34">
        <w:rPr>
          <w:lang w:val="ru-RU"/>
        </w:rPr>
        <w:t xml:space="preserve"> </w:t>
      </w:r>
      <w:r w:rsidRPr="00EB3D34">
        <w:rPr>
          <w:rFonts w:hint="eastAsia"/>
          <w:lang w:val="ru-RU"/>
        </w:rPr>
        <w:t>рубцов</w:t>
      </w:r>
      <w:r w:rsidRPr="00EB3D34">
        <w:rPr>
          <w:lang w:val="ru-RU"/>
        </w:rPr>
        <w:t xml:space="preserve"> </w:t>
      </w:r>
      <w:r w:rsidRPr="00EB3D34">
        <w:rPr>
          <w:rFonts w:hint="eastAsia"/>
          <w:lang w:val="ru-RU"/>
        </w:rPr>
        <w:t>постакне</w:t>
      </w:r>
    </w:p>
    <w:p w14:paraId="1F6430DD" w14:textId="77777777" w:rsidR="00EB3D34" w:rsidRPr="00EB3D34" w:rsidRDefault="00EB3D34" w:rsidP="00EB3D34">
      <w:pPr>
        <w:rPr>
          <w:lang w:val="ru-RU"/>
        </w:rPr>
      </w:pPr>
    </w:p>
    <w:p w14:paraId="61B357A3" w14:textId="77777777" w:rsidR="00EB3D34" w:rsidRPr="00EB3D34" w:rsidRDefault="00EB3D34" w:rsidP="00EB3D34">
      <w:pPr>
        <w:rPr>
          <w:lang w:val="ru-RU"/>
        </w:rPr>
      </w:pPr>
      <w:r w:rsidRPr="00EB3D34">
        <w:rPr>
          <w:lang w:val="ru-RU"/>
        </w:rPr>
        <w:t xml:space="preserve">4.1.1 </w:t>
      </w:r>
      <w:r w:rsidRPr="00EB3D34">
        <w:rPr>
          <w:rFonts w:hint="eastAsia"/>
          <w:lang w:val="ru-RU"/>
        </w:rPr>
        <w:t>Оценка</w:t>
      </w:r>
      <w:r w:rsidRPr="00EB3D34">
        <w:rPr>
          <w:lang w:val="ru-RU"/>
        </w:rPr>
        <w:t xml:space="preserve"> </w:t>
      </w:r>
      <w:r w:rsidRPr="00EB3D34">
        <w:rPr>
          <w:rFonts w:hint="eastAsia"/>
          <w:lang w:val="ru-RU"/>
        </w:rPr>
        <w:t>степени</w:t>
      </w:r>
      <w:r w:rsidRPr="00EB3D34">
        <w:rPr>
          <w:lang w:val="ru-RU"/>
        </w:rPr>
        <w:t xml:space="preserve"> </w:t>
      </w:r>
      <w:r w:rsidRPr="00EB3D34">
        <w:rPr>
          <w:rFonts w:hint="eastAsia"/>
          <w:lang w:val="ru-RU"/>
        </w:rPr>
        <w:t>тяжести</w:t>
      </w:r>
      <w:r w:rsidRPr="00EB3D34">
        <w:rPr>
          <w:lang w:val="ru-RU"/>
        </w:rPr>
        <w:t xml:space="preserve"> </w:t>
      </w:r>
      <w:r w:rsidRPr="00EB3D34">
        <w:rPr>
          <w:rFonts w:hint="eastAsia"/>
          <w:lang w:val="ru-RU"/>
        </w:rPr>
        <w:t>патологического</w:t>
      </w:r>
      <w:r w:rsidRPr="00EB3D34">
        <w:rPr>
          <w:lang w:val="ru-RU"/>
        </w:rPr>
        <w:t xml:space="preserve"> </w:t>
      </w:r>
      <w:r w:rsidRPr="00EB3D34">
        <w:rPr>
          <w:rFonts w:hint="eastAsia"/>
          <w:lang w:val="ru-RU"/>
        </w:rPr>
        <w:t>процесса</w:t>
      </w:r>
      <w:r w:rsidRPr="00EB3D34">
        <w:rPr>
          <w:lang w:val="ru-RU"/>
        </w:rPr>
        <w:t xml:space="preserve"> </w:t>
      </w:r>
      <w:r w:rsidRPr="00EB3D34">
        <w:rPr>
          <w:rFonts w:hint="eastAsia"/>
          <w:lang w:val="ru-RU"/>
        </w:rPr>
        <w:t>по</w:t>
      </w:r>
      <w:r w:rsidRPr="00EB3D34">
        <w:rPr>
          <w:lang w:val="ru-RU"/>
        </w:rPr>
        <w:t xml:space="preserve"> </w:t>
      </w:r>
      <w:r w:rsidRPr="00EB3D34">
        <w:rPr>
          <w:rFonts w:hint="eastAsia"/>
          <w:lang w:val="ru-RU"/>
        </w:rPr>
        <w:t>шкале</w:t>
      </w:r>
      <w:r w:rsidRPr="00EB3D34">
        <w:rPr>
          <w:lang w:val="ru-RU"/>
        </w:rPr>
        <w:t xml:space="preserve"> </w:t>
      </w:r>
      <w:r w:rsidRPr="00EB3D34">
        <w:rPr>
          <w:rFonts w:hint="eastAsia"/>
          <w:lang w:val="ru-RU"/>
        </w:rPr>
        <w:t>ЮЛ</w:t>
      </w:r>
    </w:p>
    <w:p w14:paraId="383601C0" w14:textId="77777777" w:rsidR="00EB3D34" w:rsidRPr="00EB3D34" w:rsidRDefault="00EB3D34" w:rsidP="00EB3D34">
      <w:pPr>
        <w:rPr>
          <w:lang w:val="ru-RU"/>
        </w:rPr>
      </w:pPr>
    </w:p>
    <w:p w14:paraId="0AEDEE0E" w14:textId="77777777" w:rsidR="00EB3D34" w:rsidRPr="00EB3D34" w:rsidRDefault="00EB3D34" w:rsidP="00EB3D34">
      <w:pPr>
        <w:rPr>
          <w:lang w:val="ru-RU"/>
        </w:rPr>
      </w:pPr>
      <w:r w:rsidRPr="00EB3D34">
        <w:rPr>
          <w:lang w:val="ru-RU"/>
        </w:rPr>
        <w:t xml:space="preserve">4.1.2 </w:t>
      </w:r>
      <w:r w:rsidRPr="00EB3D34">
        <w:rPr>
          <w:rFonts w:hint="eastAsia"/>
          <w:lang w:val="ru-RU"/>
        </w:rPr>
        <w:t>Оценка</w:t>
      </w:r>
      <w:r w:rsidRPr="00EB3D34">
        <w:rPr>
          <w:lang w:val="ru-RU"/>
        </w:rPr>
        <w:t xml:space="preserve"> </w:t>
      </w:r>
      <w:r w:rsidRPr="00EB3D34">
        <w:rPr>
          <w:rFonts w:hint="eastAsia"/>
          <w:lang w:val="ru-RU"/>
        </w:rPr>
        <w:t>степени</w:t>
      </w:r>
      <w:r w:rsidRPr="00EB3D34">
        <w:rPr>
          <w:lang w:val="ru-RU"/>
        </w:rPr>
        <w:t xml:space="preserve"> </w:t>
      </w:r>
      <w:r w:rsidRPr="00EB3D34">
        <w:rPr>
          <w:rFonts w:hint="eastAsia"/>
          <w:lang w:val="ru-RU"/>
        </w:rPr>
        <w:t>тяжести</w:t>
      </w:r>
      <w:r w:rsidRPr="00EB3D34">
        <w:rPr>
          <w:lang w:val="ru-RU"/>
        </w:rPr>
        <w:t xml:space="preserve"> </w:t>
      </w:r>
      <w:r w:rsidRPr="00EB3D34">
        <w:rPr>
          <w:rFonts w:hint="eastAsia"/>
          <w:lang w:val="ru-RU"/>
        </w:rPr>
        <w:t>патологического</w:t>
      </w:r>
      <w:r w:rsidRPr="00EB3D34">
        <w:rPr>
          <w:lang w:val="ru-RU"/>
        </w:rPr>
        <w:t xml:space="preserve"> </w:t>
      </w:r>
      <w:r w:rsidRPr="00EB3D34">
        <w:rPr>
          <w:rFonts w:hint="eastAsia"/>
          <w:lang w:val="ru-RU"/>
        </w:rPr>
        <w:t>процесса</w:t>
      </w:r>
      <w:r w:rsidRPr="00EB3D34">
        <w:rPr>
          <w:lang w:val="ru-RU"/>
        </w:rPr>
        <w:t xml:space="preserve"> </w:t>
      </w:r>
      <w:r w:rsidRPr="00EB3D34">
        <w:rPr>
          <w:rFonts w:hint="eastAsia"/>
          <w:lang w:val="ru-RU"/>
        </w:rPr>
        <w:t>по</w:t>
      </w:r>
      <w:r w:rsidRPr="00EB3D34">
        <w:rPr>
          <w:lang w:val="ru-RU"/>
        </w:rPr>
        <w:t xml:space="preserve"> </w:t>
      </w:r>
      <w:r w:rsidRPr="00EB3D34">
        <w:rPr>
          <w:rFonts w:hint="eastAsia"/>
          <w:lang w:val="ru-RU"/>
        </w:rPr>
        <w:t>Манчестерской</w:t>
      </w:r>
      <w:r w:rsidRPr="00EB3D34">
        <w:rPr>
          <w:lang w:val="ru-RU"/>
        </w:rPr>
        <w:t xml:space="preserve"> </w:t>
      </w:r>
      <w:r w:rsidRPr="00EB3D34">
        <w:rPr>
          <w:rFonts w:hint="eastAsia"/>
          <w:lang w:val="ru-RU"/>
        </w:rPr>
        <w:t>шкале</w:t>
      </w:r>
    </w:p>
    <w:p w14:paraId="64D2579D" w14:textId="77777777" w:rsidR="00EB3D34" w:rsidRPr="00EB3D34" w:rsidRDefault="00EB3D34" w:rsidP="00EB3D34">
      <w:pPr>
        <w:rPr>
          <w:lang w:val="ru-RU"/>
        </w:rPr>
      </w:pPr>
    </w:p>
    <w:p w14:paraId="74781BA4" w14:textId="77777777" w:rsidR="00EB3D34" w:rsidRPr="00EB3D34" w:rsidRDefault="00EB3D34" w:rsidP="00EB3D34">
      <w:pPr>
        <w:rPr>
          <w:lang w:val="ru-RU"/>
        </w:rPr>
      </w:pPr>
      <w:r w:rsidRPr="00EB3D34">
        <w:rPr>
          <w:lang w:val="ru-RU"/>
        </w:rPr>
        <w:t xml:space="preserve">4.2 </w:t>
      </w:r>
      <w:r w:rsidRPr="00EB3D34">
        <w:rPr>
          <w:rFonts w:hint="eastAsia"/>
          <w:lang w:val="ru-RU"/>
        </w:rPr>
        <w:t>Сравнительный</w:t>
      </w:r>
      <w:r w:rsidRPr="00EB3D34">
        <w:rPr>
          <w:lang w:val="ru-RU"/>
        </w:rPr>
        <w:t xml:space="preserve"> </w:t>
      </w:r>
      <w:r w:rsidRPr="00EB3D34">
        <w:rPr>
          <w:rFonts w:hint="eastAsia"/>
          <w:lang w:val="ru-RU"/>
        </w:rPr>
        <w:t>анализ</w:t>
      </w:r>
      <w:r w:rsidRPr="00EB3D34">
        <w:rPr>
          <w:lang w:val="ru-RU"/>
        </w:rPr>
        <w:t xml:space="preserve"> </w:t>
      </w:r>
      <w:r w:rsidRPr="00EB3D34">
        <w:rPr>
          <w:rFonts w:hint="eastAsia"/>
          <w:lang w:val="ru-RU"/>
        </w:rPr>
        <w:t>влияния</w:t>
      </w:r>
      <w:r w:rsidRPr="00EB3D34">
        <w:rPr>
          <w:lang w:val="ru-RU"/>
        </w:rPr>
        <w:t xml:space="preserve"> </w:t>
      </w:r>
      <w:r w:rsidRPr="00EB3D34">
        <w:rPr>
          <w:rFonts w:hint="eastAsia"/>
          <w:lang w:val="ru-RU"/>
        </w:rPr>
        <w:t>различных</w:t>
      </w:r>
      <w:r w:rsidRPr="00EB3D34">
        <w:rPr>
          <w:lang w:val="ru-RU"/>
        </w:rPr>
        <w:t xml:space="preserve"> </w:t>
      </w:r>
      <w:r w:rsidRPr="00EB3D34">
        <w:rPr>
          <w:rFonts w:hint="eastAsia"/>
          <w:lang w:val="ru-RU"/>
        </w:rPr>
        <w:t>физиотерапевтических</w:t>
      </w:r>
      <w:r w:rsidRPr="00EB3D34">
        <w:rPr>
          <w:lang w:val="ru-RU"/>
        </w:rPr>
        <w:t xml:space="preserve"> </w:t>
      </w:r>
      <w:r w:rsidRPr="00EB3D34">
        <w:rPr>
          <w:rFonts w:hint="eastAsia"/>
          <w:lang w:val="ru-RU"/>
        </w:rPr>
        <w:t>методик</w:t>
      </w:r>
      <w:r w:rsidRPr="00EB3D34">
        <w:rPr>
          <w:lang w:val="ru-RU"/>
        </w:rPr>
        <w:t xml:space="preserve"> </w:t>
      </w:r>
      <w:r w:rsidRPr="00EB3D34">
        <w:rPr>
          <w:rFonts w:hint="eastAsia"/>
          <w:lang w:val="ru-RU"/>
        </w:rPr>
        <w:t>на</w:t>
      </w:r>
      <w:r w:rsidRPr="00EB3D34">
        <w:rPr>
          <w:lang w:val="ru-RU"/>
        </w:rPr>
        <w:t xml:space="preserve"> </w:t>
      </w:r>
      <w:r w:rsidRPr="00EB3D34">
        <w:rPr>
          <w:rFonts w:hint="eastAsia"/>
          <w:lang w:val="ru-RU"/>
        </w:rPr>
        <w:t>качество</w:t>
      </w:r>
      <w:r w:rsidRPr="00EB3D34">
        <w:rPr>
          <w:lang w:val="ru-RU"/>
        </w:rPr>
        <w:t xml:space="preserve"> </w:t>
      </w:r>
      <w:r w:rsidRPr="00EB3D34">
        <w:rPr>
          <w:rFonts w:hint="eastAsia"/>
          <w:lang w:val="ru-RU"/>
        </w:rPr>
        <w:t>жизни</w:t>
      </w:r>
      <w:r w:rsidRPr="00EB3D34">
        <w:rPr>
          <w:lang w:val="ru-RU"/>
        </w:rPr>
        <w:t xml:space="preserve"> </w:t>
      </w:r>
      <w:r w:rsidRPr="00EB3D34">
        <w:rPr>
          <w:rFonts w:hint="eastAsia"/>
          <w:lang w:val="ru-RU"/>
        </w:rPr>
        <w:t>пациентов</w:t>
      </w:r>
      <w:r w:rsidRPr="00EB3D34">
        <w:rPr>
          <w:lang w:val="ru-RU"/>
        </w:rPr>
        <w:t xml:space="preserve"> </w:t>
      </w:r>
      <w:r w:rsidRPr="00EB3D34">
        <w:rPr>
          <w:rFonts w:hint="eastAsia"/>
          <w:lang w:val="ru-RU"/>
        </w:rPr>
        <w:t>с</w:t>
      </w:r>
      <w:r w:rsidRPr="00EB3D34">
        <w:rPr>
          <w:lang w:val="ru-RU"/>
        </w:rPr>
        <w:t xml:space="preserve"> </w:t>
      </w:r>
      <w:r w:rsidRPr="00EB3D34">
        <w:rPr>
          <w:rFonts w:hint="eastAsia"/>
          <w:lang w:val="ru-RU"/>
        </w:rPr>
        <w:t>рубцовыми</w:t>
      </w:r>
      <w:r w:rsidRPr="00EB3D34">
        <w:rPr>
          <w:lang w:val="ru-RU"/>
        </w:rPr>
        <w:t xml:space="preserve"> </w:t>
      </w:r>
      <w:r w:rsidRPr="00EB3D34">
        <w:rPr>
          <w:rFonts w:hint="eastAsia"/>
          <w:lang w:val="ru-RU"/>
        </w:rPr>
        <w:t>деформациями</w:t>
      </w:r>
      <w:r w:rsidRPr="00EB3D34">
        <w:rPr>
          <w:lang w:val="ru-RU"/>
        </w:rPr>
        <w:t xml:space="preserve"> </w:t>
      </w:r>
      <w:r w:rsidRPr="00EB3D34">
        <w:rPr>
          <w:rFonts w:hint="eastAsia"/>
          <w:lang w:val="ru-RU"/>
        </w:rPr>
        <w:t>постакне</w:t>
      </w:r>
    </w:p>
    <w:p w14:paraId="3EC95B37" w14:textId="77777777" w:rsidR="00EB3D34" w:rsidRPr="00EB3D34" w:rsidRDefault="00EB3D34" w:rsidP="00EB3D34">
      <w:pPr>
        <w:rPr>
          <w:lang w:val="ru-RU"/>
        </w:rPr>
      </w:pPr>
    </w:p>
    <w:p w14:paraId="4DBD118A" w14:textId="77777777" w:rsidR="00EB3D34" w:rsidRPr="00EB3D34" w:rsidRDefault="00EB3D34" w:rsidP="00EB3D34">
      <w:pPr>
        <w:rPr>
          <w:lang w:val="ru-RU"/>
        </w:rPr>
      </w:pPr>
      <w:r w:rsidRPr="00EB3D34">
        <w:rPr>
          <w:lang w:val="ru-RU"/>
        </w:rPr>
        <w:t xml:space="preserve">4.3 </w:t>
      </w:r>
      <w:r w:rsidRPr="00EB3D34">
        <w:rPr>
          <w:rFonts w:hint="eastAsia"/>
          <w:lang w:val="ru-RU"/>
        </w:rPr>
        <w:t>Исследования</w:t>
      </w:r>
      <w:r w:rsidRPr="00EB3D34">
        <w:rPr>
          <w:lang w:val="ru-RU"/>
        </w:rPr>
        <w:t xml:space="preserve"> </w:t>
      </w:r>
      <w:r w:rsidRPr="00EB3D34">
        <w:rPr>
          <w:rFonts w:hint="eastAsia"/>
          <w:lang w:val="ru-RU"/>
        </w:rPr>
        <w:t>морфофункциональных</w:t>
      </w:r>
      <w:r w:rsidRPr="00EB3D34">
        <w:rPr>
          <w:lang w:val="ru-RU"/>
        </w:rPr>
        <w:t xml:space="preserve"> </w:t>
      </w:r>
      <w:r w:rsidRPr="00EB3D34">
        <w:rPr>
          <w:rFonts w:hint="eastAsia"/>
          <w:lang w:val="ru-RU"/>
        </w:rPr>
        <w:t>изменений</w:t>
      </w:r>
      <w:r w:rsidRPr="00EB3D34">
        <w:rPr>
          <w:lang w:val="ru-RU"/>
        </w:rPr>
        <w:t xml:space="preserve"> </w:t>
      </w:r>
      <w:r w:rsidRPr="00EB3D34">
        <w:rPr>
          <w:rFonts w:hint="eastAsia"/>
          <w:lang w:val="ru-RU"/>
        </w:rPr>
        <w:t>кожи</w:t>
      </w:r>
      <w:r w:rsidRPr="00EB3D34">
        <w:rPr>
          <w:lang w:val="ru-RU"/>
        </w:rPr>
        <w:t xml:space="preserve"> </w:t>
      </w:r>
      <w:r w:rsidRPr="00EB3D34">
        <w:rPr>
          <w:rFonts w:hint="eastAsia"/>
          <w:lang w:val="ru-RU"/>
        </w:rPr>
        <w:t>в</w:t>
      </w:r>
      <w:r w:rsidRPr="00EB3D34">
        <w:rPr>
          <w:lang w:val="ru-RU"/>
        </w:rPr>
        <w:t xml:space="preserve"> </w:t>
      </w:r>
      <w:r w:rsidRPr="00EB3D34">
        <w:rPr>
          <w:rFonts w:hint="eastAsia"/>
          <w:lang w:val="ru-RU"/>
        </w:rPr>
        <w:t>результате</w:t>
      </w:r>
      <w:r w:rsidRPr="00EB3D34">
        <w:rPr>
          <w:lang w:val="ru-RU"/>
        </w:rPr>
        <w:t xml:space="preserve"> </w:t>
      </w:r>
      <w:r w:rsidRPr="00EB3D34">
        <w:rPr>
          <w:rFonts w:hint="eastAsia"/>
          <w:lang w:val="ru-RU"/>
        </w:rPr>
        <w:t>применения</w:t>
      </w:r>
      <w:r w:rsidRPr="00EB3D34">
        <w:rPr>
          <w:lang w:val="ru-RU"/>
        </w:rPr>
        <w:t xml:space="preserve"> </w:t>
      </w:r>
      <w:r w:rsidRPr="00EB3D34">
        <w:rPr>
          <w:rFonts w:hint="eastAsia"/>
          <w:lang w:val="ru-RU"/>
        </w:rPr>
        <w:t>различных</w:t>
      </w:r>
      <w:r w:rsidRPr="00EB3D34">
        <w:rPr>
          <w:lang w:val="ru-RU"/>
        </w:rPr>
        <w:t xml:space="preserve"> </w:t>
      </w:r>
      <w:r w:rsidRPr="00EB3D34">
        <w:rPr>
          <w:rFonts w:hint="eastAsia"/>
          <w:lang w:val="ru-RU"/>
        </w:rPr>
        <w:t>физиотерапевтических</w:t>
      </w:r>
      <w:r w:rsidRPr="00EB3D34">
        <w:rPr>
          <w:lang w:val="ru-RU"/>
        </w:rPr>
        <w:t xml:space="preserve"> </w:t>
      </w:r>
      <w:r w:rsidRPr="00EB3D34">
        <w:rPr>
          <w:rFonts w:hint="eastAsia"/>
          <w:lang w:val="ru-RU"/>
        </w:rPr>
        <w:t>методик</w:t>
      </w:r>
    </w:p>
    <w:p w14:paraId="6956BCB0" w14:textId="77777777" w:rsidR="00EB3D34" w:rsidRPr="00EB3D34" w:rsidRDefault="00EB3D34" w:rsidP="00EB3D34">
      <w:pPr>
        <w:rPr>
          <w:lang w:val="ru-RU"/>
        </w:rPr>
      </w:pPr>
    </w:p>
    <w:p w14:paraId="3F9198CF" w14:textId="77777777" w:rsidR="00EB3D34" w:rsidRPr="00EB3D34" w:rsidRDefault="00EB3D34" w:rsidP="00EB3D34">
      <w:pPr>
        <w:rPr>
          <w:lang w:val="ru-RU"/>
        </w:rPr>
      </w:pPr>
      <w:r w:rsidRPr="00EB3D34">
        <w:rPr>
          <w:lang w:val="ru-RU"/>
        </w:rPr>
        <w:t xml:space="preserve">4.3.1 </w:t>
      </w:r>
      <w:r w:rsidRPr="00EB3D34">
        <w:rPr>
          <w:rFonts w:hint="eastAsia"/>
          <w:lang w:val="ru-RU"/>
        </w:rPr>
        <w:t>Высокочастотная</w:t>
      </w:r>
      <w:r w:rsidRPr="00EB3D34">
        <w:rPr>
          <w:lang w:val="ru-RU"/>
        </w:rPr>
        <w:t xml:space="preserve"> </w:t>
      </w:r>
      <w:r w:rsidRPr="00EB3D34">
        <w:rPr>
          <w:rFonts w:hint="eastAsia"/>
          <w:lang w:val="ru-RU"/>
        </w:rPr>
        <w:t>ультразвуковая</w:t>
      </w:r>
      <w:r w:rsidRPr="00EB3D34">
        <w:rPr>
          <w:lang w:val="ru-RU"/>
        </w:rPr>
        <w:t xml:space="preserve"> </w:t>
      </w:r>
      <w:r w:rsidRPr="00EB3D34">
        <w:rPr>
          <w:rFonts w:hint="eastAsia"/>
          <w:lang w:val="ru-RU"/>
        </w:rPr>
        <w:t>сонография</w:t>
      </w:r>
    </w:p>
    <w:p w14:paraId="4FA0141E" w14:textId="77777777" w:rsidR="00EB3D34" w:rsidRPr="00EB3D34" w:rsidRDefault="00EB3D34" w:rsidP="00EB3D34">
      <w:pPr>
        <w:rPr>
          <w:lang w:val="ru-RU"/>
        </w:rPr>
      </w:pPr>
    </w:p>
    <w:p w14:paraId="4B309159" w14:textId="77777777" w:rsidR="00EB3D34" w:rsidRPr="00EB3D34" w:rsidRDefault="00EB3D34" w:rsidP="00EB3D34">
      <w:pPr>
        <w:rPr>
          <w:lang w:val="ru-RU"/>
        </w:rPr>
      </w:pPr>
      <w:r w:rsidRPr="00EB3D34">
        <w:rPr>
          <w:lang w:val="ru-RU"/>
        </w:rPr>
        <w:t xml:space="preserve">4.3.2 </w:t>
      </w:r>
      <w:r w:rsidRPr="00EB3D34">
        <w:rPr>
          <w:rFonts w:hint="eastAsia"/>
          <w:lang w:val="ru-RU"/>
        </w:rPr>
        <w:t>Исследование</w:t>
      </w:r>
      <w:r w:rsidRPr="00EB3D34">
        <w:rPr>
          <w:lang w:val="ru-RU"/>
        </w:rPr>
        <w:t xml:space="preserve"> </w:t>
      </w:r>
      <w:r w:rsidRPr="00EB3D34">
        <w:rPr>
          <w:rFonts w:hint="eastAsia"/>
          <w:lang w:val="ru-RU"/>
        </w:rPr>
        <w:t>микроциркуляции</w:t>
      </w:r>
    </w:p>
    <w:p w14:paraId="2144E3FE" w14:textId="77777777" w:rsidR="00EB3D34" w:rsidRPr="00EB3D34" w:rsidRDefault="00EB3D34" w:rsidP="00EB3D34">
      <w:pPr>
        <w:rPr>
          <w:lang w:val="ru-RU"/>
        </w:rPr>
      </w:pPr>
    </w:p>
    <w:p w14:paraId="6AEB46E3" w14:textId="77777777" w:rsidR="00EB3D34" w:rsidRPr="00EB3D34" w:rsidRDefault="00EB3D34" w:rsidP="00EB3D34">
      <w:pPr>
        <w:rPr>
          <w:lang w:val="ru-RU"/>
        </w:rPr>
      </w:pPr>
      <w:r w:rsidRPr="00EB3D34">
        <w:rPr>
          <w:lang w:val="ru-RU"/>
        </w:rPr>
        <w:t xml:space="preserve">4.4 </w:t>
      </w:r>
      <w:r w:rsidRPr="00EB3D34">
        <w:rPr>
          <w:rFonts w:hint="eastAsia"/>
          <w:lang w:val="ru-RU"/>
        </w:rPr>
        <w:t>Глобальная</w:t>
      </w:r>
      <w:r w:rsidRPr="00EB3D34">
        <w:rPr>
          <w:lang w:val="ru-RU"/>
        </w:rPr>
        <w:t xml:space="preserve"> </w:t>
      </w:r>
      <w:r w:rsidRPr="00EB3D34">
        <w:rPr>
          <w:rFonts w:hint="eastAsia"/>
          <w:lang w:val="ru-RU"/>
        </w:rPr>
        <w:t>оценка</w:t>
      </w:r>
      <w:r w:rsidRPr="00EB3D34">
        <w:rPr>
          <w:lang w:val="ru-RU"/>
        </w:rPr>
        <w:t xml:space="preserve"> </w:t>
      </w:r>
      <w:r w:rsidRPr="00EB3D34">
        <w:rPr>
          <w:rFonts w:hint="eastAsia"/>
          <w:lang w:val="ru-RU"/>
        </w:rPr>
        <w:t>степени</w:t>
      </w:r>
      <w:r w:rsidRPr="00EB3D34">
        <w:rPr>
          <w:lang w:val="ru-RU"/>
        </w:rPr>
        <w:t xml:space="preserve"> </w:t>
      </w:r>
      <w:r w:rsidRPr="00EB3D34">
        <w:rPr>
          <w:rFonts w:hint="eastAsia"/>
          <w:lang w:val="ru-RU"/>
        </w:rPr>
        <w:t>тяжести</w:t>
      </w:r>
      <w:r w:rsidRPr="00EB3D34">
        <w:rPr>
          <w:lang w:val="ru-RU"/>
        </w:rPr>
        <w:t xml:space="preserve"> </w:t>
      </w:r>
      <w:r w:rsidRPr="00EB3D34">
        <w:rPr>
          <w:rFonts w:hint="eastAsia"/>
          <w:lang w:val="ru-RU"/>
        </w:rPr>
        <w:t>патологического</w:t>
      </w:r>
      <w:r w:rsidRPr="00EB3D34">
        <w:rPr>
          <w:lang w:val="ru-RU"/>
        </w:rPr>
        <w:t xml:space="preserve"> </w:t>
      </w:r>
      <w:r w:rsidRPr="00EB3D34">
        <w:rPr>
          <w:rFonts w:hint="eastAsia"/>
          <w:lang w:val="ru-RU"/>
        </w:rPr>
        <w:t>процесса</w:t>
      </w:r>
    </w:p>
    <w:p w14:paraId="5F0B5478" w14:textId="77777777" w:rsidR="00EB3D34" w:rsidRPr="00EB3D34" w:rsidRDefault="00EB3D34" w:rsidP="00EB3D34">
      <w:pPr>
        <w:rPr>
          <w:lang w:val="ru-RU"/>
        </w:rPr>
      </w:pPr>
    </w:p>
    <w:p w14:paraId="50B46FE9" w14:textId="77777777" w:rsidR="00EB3D34" w:rsidRPr="00EB3D34" w:rsidRDefault="00EB3D34" w:rsidP="00EB3D34">
      <w:pPr>
        <w:rPr>
          <w:lang w:val="ru-RU"/>
        </w:rPr>
      </w:pPr>
      <w:r w:rsidRPr="00EB3D34">
        <w:rPr>
          <w:rFonts w:hint="eastAsia"/>
          <w:lang w:val="ru-RU"/>
        </w:rPr>
        <w:t>ПРОФИЛАКТИЧЕСКИЙ</w:t>
      </w:r>
      <w:r w:rsidRPr="00EB3D34">
        <w:rPr>
          <w:lang w:val="ru-RU"/>
        </w:rPr>
        <w:t xml:space="preserve"> </w:t>
      </w:r>
      <w:r w:rsidRPr="00EB3D34">
        <w:rPr>
          <w:rFonts w:hint="eastAsia"/>
          <w:lang w:val="ru-RU"/>
        </w:rPr>
        <w:t>ЭФФЕКТ</w:t>
      </w:r>
      <w:r w:rsidRPr="00EB3D34">
        <w:rPr>
          <w:lang w:val="ru-RU"/>
        </w:rPr>
        <w:t xml:space="preserve"> </w:t>
      </w:r>
      <w:r w:rsidRPr="00EB3D34">
        <w:rPr>
          <w:rFonts w:hint="eastAsia"/>
          <w:lang w:val="ru-RU"/>
        </w:rPr>
        <w:t>ИССЛЕДУЕМОГО</w:t>
      </w:r>
      <w:r w:rsidRPr="00EB3D34">
        <w:rPr>
          <w:lang w:val="ru-RU"/>
        </w:rPr>
        <w:t xml:space="preserve"> </w:t>
      </w:r>
      <w:r w:rsidRPr="00EB3D34">
        <w:rPr>
          <w:rFonts w:hint="eastAsia"/>
          <w:lang w:val="ru-RU"/>
        </w:rPr>
        <w:t>МЕТОДА</w:t>
      </w:r>
    </w:p>
    <w:p w14:paraId="35362233" w14:textId="77777777" w:rsidR="00EB3D34" w:rsidRPr="00EB3D34" w:rsidRDefault="00EB3D34" w:rsidP="00EB3D34">
      <w:pPr>
        <w:rPr>
          <w:lang w:val="ru-RU"/>
        </w:rPr>
      </w:pPr>
    </w:p>
    <w:p w14:paraId="78CACF39" w14:textId="77777777" w:rsidR="00EB3D34" w:rsidRPr="00EB3D34" w:rsidRDefault="00EB3D34" w:rsidP="00EB3D34">
      <w:pPr>
        <w:rPr>
          <w:lang w:val="ru-RU"/>
        </w:rPr>
      </w:pPr>
      <w:r w:rsidRPr="00EB3D34">
        <w:rPr>
          <w:rFonts w:hint="eastAsia"/>
          <w:lang w:val="ru-RU"/>
        </w:rPr>
        <w:t>ЗАКЛЮЧЕНИЕ</w:t>
      </w:r>
    </w:p>
    <w:p w14:paraId="177CAF9A" w14:textId="77777777" w:rsidR="00EB3D34" w:rsidRPr="00EB3D34" w:rsidRDefault="00EB3D34" w:rsidP="00EB3D34">
      <w:pPr>
        <w:rPr>
          <w:lang w:val="ru-RU"/>
        </w:rPr>
      </w:pPr>
    </w:p>
    <w:p w14:paraId="2BEEF029" w14:textId="25695E05" w:rsidR="00EB3D34" w:rsidRPr="00EB3D34" w:rsidRDefault="00EB3D34" w:rsidP="00EB3D34">
      <w:pPr>
        <w:rPr>
          <w:lang w:val="ru-RU"/>
        </w:rPr>
      </w:pPr>
      <w:r w:rsidRPr="00EB3D34">
        <w:rPr>
          <w:rFonts w:hint="eastAsia"/>
          <w:lang w:val="ru-RU"/>
        </w:rPr>
        <w:t>ВЫВОДЫ</w:t>
      </w:r>
    </w:p>
    <w:sectPr w:rsidR="00EB3D34" w:rsidRPr="00EB3D34" w:rsidSect="00D551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3811F" w14:textId="77777777" w:rsidR="00D55141" w:rsidRPr="00C66E52" w:rsidRDefault="00D55141">
      <w:pPr>
        <w:spacing w:after="0" w:line="240" w:lineRule="auto"/>
      </w:pPr>
      <w:r w:rsidRPr="00C66E52">
        <w:separator/>
      </w:r>
    </w:p>
  </w:endnote>
  <w:endnote w:type="continuationSeparator" w:id="0">
    <w:p w14:paraId="45A19747" w14:textId="77777777" w:rsidR="00D55141" w:rsidRPr="00C66E52" w:rsidRDefault="00D5514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9B1DC" w14:textId="77777777" w:rsidR="00D55141" w:rsidRPr="00C66E52" w:rsidRDefault="00D55141"/>
    <w:p w14:paraId="28392AFA" w14:textId="77777777" w:rsidR="00D55141" w:rsidRPr="00C66E52" w:rsidRDefault="00D55141"/>
    <w:p w14:paraId="34327B6F" w14:textId="77777777" w:rsidR="00D55141" w:rsidRPr="00C66E52" w:rsidRDefault="00D55141"/>
    <w:p w14:paraId="0FB61729" w14:textId="77777777" w:rsidR="00D55141" w:rsidRPr="00C66E52" w:rsidRDefault="00D55141"/>
    <w:p w14:paraId="57A33E75" w14:textId="77777777" w:rsidR="00D55141" w:rsidRPr="00C66E52" w:rsidRDefault="00D55141"/>
    <w:p w14:paraId="2CA0020B" w14:textId="77777777" w:rsidR="00D55141" w:rsidRPr="00C66E52" w:rsidRDefault="00D55141"/>
    <w:p w14:paraId="117B3D49" w14:textId="77777777" w:rsidR="00D55141" w:rsidRPr="00C66E52" w:rsidRDefault="00D5514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B6DFEB6" wp14:editId="55D160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AD70F" w14:textId="77777777" w:rsidR="00D55141" w:rsidRPr="00C66E52" w:rsidRDefault="00D5514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DFE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3AD70F" w14:textId="77777777" w:rsidR="00D55141" w:rsidRPr="00C66E52" w:rsidRDefault="00D5514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FEAD277" w14:textId="77777777" w:rsidR="00D55141" w:rsidRPr="00C66E52" w:rsidRDefault="00D55141"/>
    <w:p w14:paraId="2E98FADF" w14:textId="77777777" w:rsidR="00D55141" w:rsidRPr="00C66E52" w:rsidRDefault="00D55141"/>
    <w:p w14:paraId="3DDCF61C" w14:textId="77777777" w:rsidR="00D55141" w:rsidRPr="00C66E52" w:rsidRDefault="00D5514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C6103C3" wp14:editId="10DA37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65144" w14:textId="77777777" w:rsidR="00D55141" w:rsidRPr="00C66E52" w:rsidRDefault="00D55141"/>
                          <w:p w14:paraId="1AB883FC" w14:textId="77777777" w:rsidR="00D55141" w:rsidRPr="00C66E52" w:rsidRDefault="00D5514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6103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965144" w14:textId="77777777" w:rsidR="00D55141" w:rsidRPr="00C66E52" w:rsidRDefault="00D55141"/>
                    <w:p w14:paraId="1AB883FC" w14:textId="77777777" w:rsidR="00D55141" w:rsidRPr="00C66E52" w:rsidRDefault="00D5514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0DA5362" w14:textId="77777777" w:rsidR="00D55141" w:rsidRPr="00C66E52" w:rsidRDefault="00D55141"/>
    <w:p w14:paraId="32BDADD2" w14:textId="77777777" w:rsidR="00D55141" w:rsidRPr="00C66E52" w:rsidRDefault="00D55141">
      <w:pPr>
        <w:rPr>
          <w:sz w:val="2"/>
          <w:szCs w:val="2"/>
        </w:rPr>
      </w:pPr>
    </w:p>
    <w:p w14:paraId="31C21540" w14:textId="77777777" w:rsidR="00D55141" w:rsidRPr="00C66E52" w:rsidRDefault="00D55141"/>
    <w:p w14:paraId="7DB6086B" w14:textId="77777777" w:rsidR="00D55141" w:rsidRPr="00C66E52" w:rsidRDefault="00D55141">
      <w:pPr>
        <w:spacing w:after="0" w:line="240" w:lineRule="auto"/>
      </w:pPr>
    </w:p>
  </w:footnote>
  <w:footnote w:type="continuationSeparator" w:id="0">
    <w:p w14:paraId="1C6C7FF0" w14:textId="77777777" w:rsidR="00D55141" w:rsidRPr="00C66E52" w:rsidRDefault="00D5514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41"/>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22010</TotalTime>
  <Pages>7</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3364</cp:revision>
  <cp:lastPrinted>2009-02-06T05:36:00Z</cp:lastPrinted>
  <dcterms:created xsi:type="dcterms:W3CDTF">2024-04-09T10:20:00Z</dcterms:created>
  <dcterms:modified xsi:type="dcterms:W3CDTF">2024-05-05T20:13:00Z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