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73" w:rsidRDefault="006C54AF" w:rsidP="006C54AF">
      <w:pPr>
        <w:rPr>
          <w:rFonts w:ascii="Times New Roman" w:eastAsia="Times New Roman" w:hAnsi="Times New Roman" w:cs="Times New Roman"/>
          <w:kern w:val="0"/>
          <w:sz w:val="28"/>
          <w:szCs w:val="28"/>
          <w:lang w:eastAsia="ru-RU"/>
        </w:rPr>
      </w:pPr>
      <w:bookmarkStart w:id="0" w:name="_GoBack"/>
      <w:proofErr w:type="spellStart"/>
      <w:r w:rsidRPr="006C54AF">
        <w:rPr>
          <w:rFonts w:ascii="Times New Roman" w:eastAsia="Times New Roman" w:hAnsi="Times New Roman" w:cs="Times New Roman" w:hint="eastAsia"/>
          <w:kern w:val="0"/>
          <w:sz w:val="28"/>
          <w:szCs w:val="28"/>
          <w:lang w:eastAsia="ru-RU"/>
        </w:rPr>
        <w:t>Хопчан</w:t>
      </w:r>
      <w:proofErr w:type="spellEnd"/>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Володимир</w:t>
      </w:r>
      <w:proofErr w:type="spellEnd"/>
      <w:r w:rsidRPr="006C54AF">
        <w:rPr>
          <w:rFonts w:ascii="Times New Roman" w:eastAsia="Times New Roman" w:hAnsi="Times New Roman" w:cs="Times New Roman"/>
          <w:kern w:val="0"/>
          <w:sz w:val="28"/>
          <w:szCs w:val="28"/>
          <w:lang w:eastAsia="ru-RU"/>
        </w:rPr>
        <w:t xml:space="preserve"> </w:t>
      </w:r>
      <w:r w:rsidRPr="006C54AF">
        <w:rPr>
          <w:rFonts w:ascii="Times New Roman" w:eastAsia="Times New Roman" w:hAnsi="Times New Roman" w:cs="Times New Roman" w:hint="eastAsia"/>
          <w:kern w:val="0"/>
          <w:sz w:val="28"/>
          <w:szCs w:val="28"/>
          <w:lang w:eastAsia="ru-RU"/>
        </w:rPr>
        <w:t>Михайлович</w:t>
      </w:r>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Оцінка</w:t>
      </w:r>
      <w:proofErr w:type="spellEnd"/>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реалізації</w:t>
      </w:r>
      <w:proofErr w:type="spellEnd"/>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інвестиційних</w:t>
      </w:r>
      <w:proofErr w:type="spellEnd"/>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проектів</w:t>
      </w:r>
      <w:proofErr w:type="spellEnd"/>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природоохоронного</w:t>
      </w:r>
      <w:proofErr w:type="spellEnd"/>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призначення</w:t>
      </w:r>
      <w:proofErr w:type="spellEnd"/>
      <w:r w:rsidRPr="006C54AF">
        <w:rPr>
          <w:rFonts w:ascii="Times New Roman" w:eastAsia="Times New Roman" w:hAnsi="Times New Roman" w:cs="Times New Roman"/>
          <w:kern w:val="0"/>
          <w:sz w:val="28"/>
          <w:szCs w:val="28"/>
          <w:lang w:eastAsia="ru-RU"/>
        </w:rPr>
        <w:t xml:space="preserve"> </w:t>
      </w:r>
      <w:r w:rsidRPr="006C54AF">
        <w:rPr>
          <w:rFonts w:ascii="Times New Roman" w:eastAsia="Times New Roman" w:hAnsi="Times New Roman" w:cs="Times New Roman" w:hint="eastAsia"/>
          <w:kern w:val="0"/>
          <w:sz w:val="28"/>
          <w:szCs w:val="28"/>
          <w:lang w:eastAsia="ru-RU"/>
        </w:rPr>
        <w:t>в</w:t>
      </w:r>
      <w:r w:rsidRPr="006C54AF">
        <w:rPr>
          <w:rFonts w:ascii="Times New Roman" w:eastAsia="Times New Roman" w:hAnsi="Times New Roman" w:cs="Times New Roman"/>
          <w:kern w:val="0"/>
          <w:sz w:val="28"/>
          <w:szCs w:val="28"/>
          <w:lang w:eastAsia="ru-RU"/>
        </w:rPr>
        <w:t xml:space="preserve"> </w:t>
      </w:r>
      <w:proofErr w:type="spellStart"/>
      <w:proofErr w:type="gramStart"/>
      <w:r w:rsidRPr="006C54AF">
        <w:rPr>
          <w:rFonts w:ascii="Times New Roman" w:eastAsia="Times New Roman" w:hAnsi="Times New Roman" w:cs="Times New Roman" w:hint="eastAsia"/>
          <w:kern w:val="0"/>
          <w:sz w:val="28"/>
          <w:szCs w:val="28"/>
          <w:lang w:eastAsia="ru-RU"/>
        </w:rPr>
        <w:t>регіоні</w:t>
      </w:r>
      <w:proofErr w:type="spellEnd"/>
      <w:r w:rsidRPr="006C54AF">
        <w:rPr>
          <w:rFonts w:ascii="Times New Roman" w:eastAsia="Times New Roman" w:hAnsi="Times New Roman" w:cs="Times New Roman"/>
          <w:kern w:val="0"/>
          <w:sz w:val="28"/>
          <w:szCs w:val="28"/>
          <w:lang w:eastAsia="ru-RU"/>
        </w:rPr>
        <w:t xml:space="preserve"> :</w:t>
      </w:r>
      <w:proofErr w:type="gramEnd"/>
      <w:r w:rsidRPr="006C54AF">
        <w:rPr>
          <w:rFonts w:ascii="Times New Roman" w:eastAsia="Times New Roman" w:hAnsi="Times New Roman" w:cs="Times New Roman"/>
          <w:kern w:val="0"/>
          <w:sz w:val="28"/>
          <w:szCs w:val="28"/>
          <w:lang w:eastAsia="ru-RU"/>
        </w:rPr>
        <w:t xml:space="preserve"> </w:t>
      </w:r>
      <w:proofErr w:type="spellStart"/>
      <w:r w:rsidRPr="006C54AF">
        <w:rPr>
          <w:rFonts w:ascii="Times New Roman" w:eastAsia="Times New Roman" w:hAnsi="Times New Roman" w:cs="Times New Roman" w:hint="eastAsia"/>
          <w:kern w:val="0"/>
          <w:sz w:val="28"/>
          <w:szCs w:val="28"/>
          <w:lang w:eastAsia="ru-RU"/>
        </w:rPr>
        <w:t>Дис</w:t>
      </w:r>
      <w:proofErr w:type="spellEnd"/>
      <w:r w:rsidRPr="006C54AF">
        <w:rPr>
          <w:rFonts w:ascii="Times New Roman" w:eastAsia="Times New Roman" w:hAnsi="Times New Roman" w:cs="Times New Roman"/>
          <w:kern w:val="0"/>
          <w:sz w:val="28"/>
          <w:szCs w:val="28"/>
          <w:lang w:eastAsia="ru-RU"/>
        </w:rPr>
        <w:t xml:space="preserve">... </w:t>
      </w:r>
      <w:r w:rsidRPr="006C54AF">
        <w:rPr>
          <w:rFonts w:ascii="Times New Roman" w:eastAsia="Times New Roman" w:hAnsi="Times New Roman" w:cs="Times New Roman" w:hint="eastAsia"/>
          <w:kern w:val="0"/>
          <w:sz w:val="28"/>
          <w:szCs w:val="28"/>
          <w:lang w:eastAsia="ru-RU"/>
        </w:rPr>
        <w:t>канд</w:t>
      </w:r>
      <w:r w:rsidRPr="006C54AF">
        <w:rPr>
          <w:rFonts w:ascii="Times New Roman" w:eastAsia="Times New Roman" w:hAnsi="Times New Roman" w:cs="Times New Roman"/>
          <w:kern w:val="0"/>
          <w:sz w:val="28"/>
          <w:szCs w:val="28"/>
          <w:lang w:eastAsia="ru-RU"/>
        </w:rPr>
        <w:t xml:space="preserve">. </w:t>
      </w:r>
      <w:r w:rsidRPr="006C54AF">
        <w:rPr>
          <w:rFonts w:ascii="Times New Roman" w:eastAsia="Times New Roman" w:hAnsi="Times New Roman" w:cs="Times New Roman" w:hint="eastAsia"/>
          <w:kern w:val="0"/>
          <w:sz w:val="28"/>
          <w:szCs w:val="28"/>
          <w:lang w:eastAsia="ru-RU"/>
        </w:rPr>
        <w:t>наук</w:t>
      </w:r>
      <w:r w:rsidRPr="006C54AF">
        <w:rPr>
          <w:rFonts w:ascii="Times New Roman" w:eastAsia="Times New Roman" w:hAnsi="Times New Roman" w:cs="Times New Roman"/>
          <w:kern w:val="0"/>
          <w:sz w:val="28"/>
          <w:szCs w:val="28"/>
          <w:lang w:eastAsia="ru-RU"/>
        </w:rPr>
        <w:t>: 08.00.06 - 2008.</w:t>
      </w:r>
    </w:p>
    <w:p w:rsidR="006C54AF" w:rsidRDefault="006C54AF" w:rsidP="006C54AF">
      <w:r>
        <w:rPr>
          <w:rFonts w:hint="eastAsia"/>
        </w:rPr>
        <w:t>Хопчан</w:t>
      </w:r>
      <w:r>
        <w:t></w:t>
      </w:r>
      <w:r>
        <w:rPr>
          <w:rFonts w:hint="eastAsia"/>
        </w:rPr>
        <w:t>В</w:t>
      </w:r>
      <w:r>
        <w:t></w:t>
      </w:r>
      <w:r>
        <w:rPr>
          <w:rFonts w:hint="eastAsia"/>
        </w:rPr>
        <w:t>М</w:t>
      </w:r>
      <w:r>
        <w:t></w:t>
      </w:r>
      <w:r>
        <w:t></w:t>
      </w:r>
      <w:r>
        <w:rPr>
          <w:rFonts w:hint="eastAsia"/>
        </w:rPr>
        <w:t>Оцінка</w:t>
      </w:r>
      <w:r>
        <w:t></w:t>
      </w:r>
      <w:r>
        <w:rPr>
          <w:rFonts w:hint="eastAsia"/>
        </w:rPr>
        <w:t>реалізації</w:t>
      </w:r>
      <w:r>
        <w:t></w:t>
      </w:r>
      <w:r>
        <w:rPr>
          <w:rFonts w:hint="eastAsia"/>
        </w:rPr>
        <w:t>інвестиційних</w:t>
      </w:r>
      <w:r>
        <w:t></w:t>
      </w:r>
      <w:r>
        <w:rPr>
          <w:rFonts w:hint="eastAsia"/>
        </w:rPr>
        <w:t>проектів</w:t>
      </w:r>
      <w:r>
        <w:t></w:t>
      </w:r>
      <w:r>
        <w:rPr>
          <w:rFonts w:hint="eastAsia"/>
        </w:rPr>
        <w:t>природоохоронного</w:t>
      </w:r>
      <w:r>
        <w:t></w:t>
      </w:r>
      <w:r>
        <w:rPr>
          <w:rFonts w:hint="eastAsia"/>
        </w:rPr>
        <w:t>призначення</w:t>
      </w:r>
      <w:r>
        <w:t></w:t>
      </w:r>
      <w:r>
        <w:rPr>
          <w:rFonts w:hint="eastAsia"/>
        </w:rPr>
        <w:t>в</w:t>
      </w:r>
      <w:r>
        <w:t></w:t>
      </w:r>
      <w:r>
        <w:rPr>
          <w:rFonts w:hint="eastAsia"/>
        </w:rPr>
        <w:t>регіоні</w:t>
      </w:r>
      <w:r>
        <w:t></w:t>
      </w:r>
      <w:r>
        <w:t></w:t>
      </w:r>
      <w:r>
        <w:rPr>
          <w:rFonts w:hint="eastAsia"/>
        </w:rPr>
        <w:t>–</w:t>
      </w:r>
      <w:r>
        <w:t></w:t>
      </w:r>
      <w:r>
        <w:rPr>
          <w:rFonts w:hint="eastAsia"/>
        </w:rPr>
        <w:t>Рукопис</w:t>
      </w:r>
      <w:r>
        <w:t></w:t>
      </w:r>
    </w:p>
    <w:p w:rsidR="006C54AF" w:rsidRDefault="006C54AF" w:rsidP="006C54AF"/>
    <w:p w:rsidR="006C54AF" w:rsidRDefault="006C54AF" w:rsidP="006C54A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6C54AF" w:rsidRDefault="006C54AF" w:rsidP="006C54AF"/>
    <w:p w:rsidR="006C54AF" w:rsidRDefault="006C54AF" w:rsidP="006C54AF">
      <w:r>
        <w:rPr>
          <w:rFonts w:hint="eastAsia"/>
        </w:rPr>
        <w:t>У</w:t>
      </w:r>
      <w:r>
        <w:t></w:t>
      </w:r>
      <w:r>
        <w:rPr>
          <w:rFonts w:hint="eastAsia"/>
        </w:rPr>
        <w:t>дисертаційній</w:t>
      </w:r>
      <w:r>
        <w:t></w:t>
      </w:r>
      <w:r>
        <w:rPr>
          <w:rFonts w:hint="eastAsia"/>
        </w:rPr>
        <w:t>роботі</w:t>
      </w:r>
      <w:r>
        <w:t></w:t>
      </w:r>
      <w:r>
        <w:rPr>
          <w:rFonts w:hint="eastAsia"/>
        </w:rPr>
        <w:t>уточнено</w:t>
      </w:r>
      <w:r>
        <w:t></w:t>
      </w:r>
      <w:r>
        <w:rPr>
          <w:rFonts w:hint="eastAsia"/>
        </w:rPr>
        <w:t>зміст</w:t>
      </w:r>
      <w:r>
        <w:t></w:t>
      </w:r>
      <w:r>
        <w:rPr>
          <w:rFonts w:hint="eastAsia"/>
        </w:rPr>
        <w:t>поняття</w:t>
      </w:r>
      <w:r>
        <w:t></w:t>
      </w:r>
      <w:r>
        <w:rPr>
          <w:rFonts w:hint="eastAsia"/>
        </w:rPr>
        <w:t>“інвестиції</w:t>
      </w:r>
      <w:r>
        <w:t></w:t>
      </w:r>
      <w:r>
        <w:rPr>
          <w:rFonts w:hint="eastAsia"/>
        </w:rPr>
        <w:t>природоохоронного</w:t>
      </w:r>
      <w:r>
        <w:t></w:t>
      </w:r>
      <w:r>
        <w:rPr>
          <w:rFonts w:hint="eastAsia"/>
        </w:rPr>
        <w:t>призначення”</w:t>
      </w:r>
      <w:r>
        <w:t></w:t>
      </w:r>
      <w:r>
        <w:t></w:t>
      </w:r>
      <w:r>
        <w:rPr>
          <w:rFonts w:hint="eastAsia"/>
        </w:rPr>
        <w:t>Досліджено</w:t>
      </w:r>
      <w:r>
        <w:t></w:t>
      </w:r>
      <w:r>
        <w:rPr>
          <w:rFonts w:hint="eastAsia"/>
        </w:rPr>
        <w:t>методичні</w:t>
      </w:r>
      <w:r>
        <w:t></w:t>
      </w:r>
      <w:r>
        <w:rPr>
          <w:rFonts w:hint="eastAsia"/>
        </w:rPr>
        <w:t>підходи</w:t>
      </w:r>
      <w:r>
        <w:t></w:t>
      </w:r>
      <w:r>
        <w:rPr>
          <w:rFonts w:hint="eastAsia"/>
        </w:rPr>
        <w:t>до</w:t>
      </w:r>
      <w:r>
        <w:t></w:t>
      </w:r>
      <w:r>
        <w:rPr>
          <w:rFonts w:hint="eastAsia"/>
        </w:rPr>
        <w:t>еколого</w:t>
      </w:r>
      <w:r>
        <w:t></w:t>
      </w:r>
      <w:r>
        <w:rPr>
          <w:rFonts w:hint="eastAsia"/>
        </w:rPr>
        <w:t>економічної</w:t>
      </w:r>
      <w:r>
        <w:t></w:t>
      </w:r>
      <w:r>
        <w:rPr>
          <w:rFonts w:hint="eastAsia"/>
        </w:rPr>
        <w:t>оцінки</w:t>
      </w:r>
      <w:r>
        <w:t></w:t>
      </w:r>
      <w:r>
        <w:rPr>
          <w:rFonts w:hint="eastAsia"/>
        </w:rPr>
        <w:t>інвестиційних</w:t>
      </w:r>
      <w:r>
        <w:t></w:t>
      </w:r>
      <w:r>
        <w:rPr>
          <w:rFonts w:hint="eastAsia"/>
        </w:rPr>
        <w:t>проектів</w:t>
      </w:r>
      <w:r>
        <w:t></w:t>
      </w:r>
      <w:r>
        <w:rPr>
          <w:rFonts w:hint="eastAsia"/>
        </w:rPr>
        <w:t>природоохоронного</w:t>
      </w:r>
      <w:r>
        <w:t></w:t>
      </w:r>
      <w:r>
        <w:rPr>
          <w:rFonts w:hint="eastAsia"/>
        </w:rPr>
        <w:t>призначення</w:t>
      </w:r>
      <w:r>
        <w:t></w:t>
      </w:r>
      <w:r>
        <w:rPr>
          <w:rFonts w:hint="eastAsia"/>
        </w:rPr>
        <w:t>для</w:t>
      </w:r>
      <w:r>
        <w:t></w:t>
      </w:r>
      <w:r>
        <w:rPr>
          <w:rFonts w:hint="eastAsia"/>
        </w:rPr>
        <w:t>різних</w:t>
      </w:r>
      <w:r>
        <w:t></w:t>
      </w:r>
      <w:r>
        <w:rPr>
          <w:rFonts w:hint="eastAsia"/>
        </w:rPr>
        <w:t>їх</w:t>
      </w:r>
      <w:r>
        <w:t></w:t>
      </w:r>
      <w:r>
        <w:rPr>
          <w:rFonts w:hint="eastAsia"/>
        </w:rPr>
        <w:t>типів</w:t>
      </w:r>
      <w:r>
        <w:t></w:t>
      </w:r>
      <w:r>
        <w:t></w:t>
      </w:r>
      <w:r>
        <w:rPr>
          <w:rFonts w:hint="eastAsia"/>
        </w:rPr>
        <w:t>Визначено</w:t>
      </w:r>
      <w:r>
        <w:t></w:t>
      </w:r>
      <w:r>
        <w:rPr>
          <w:rFonts w:hint="eastAsia"/>
        </w:rPr>
        <w:t>фактори</w:t>
      </w:r>
      <w:r>
        <w:t></w:t>
      </w:r>
      <w:r>
        <w:rPr>
          <w:rFonts w:hint="eastAsia"/>
        </w:rPr>
        <w:t>впливу</w:t>
      </w:r>
      <w:r>
        <w:t></w:t>
      </w:r>
      <w:r>
        <w:rPr>
          <w:rFonts w:hint="eastAsia"/>
        </w:rPr>
        <w:t>на</w:t>
      </w:r>
      <w:r>
        <w:t></w:t>
      </w:r>
      <w:r>
        <w:rPr>
          <w:rFonts w:hint="eastAsia"/>
        </w:rPr>
        <w:t>реалізацію</w:t>
      </w:r>
      <w:r>
        <w:t></w:t>
      </w:r>
      <w:r>
        <w:rPr>
          <w:rFonts w:hint="eastAsia"/>
        </w:rPr>
        <w:t>інвестиційних</w:t>
      </w:r>
      <w:r>
        <w:t></w:t>
      </w:r>
      <w:r>
        <w:rPr>
          <w:rFonts w:hint="eastAsia"/>
        </w:rPr>
        <w:t>проектів</w:t>
      </w:r>
      <w:r>
        <w:t></w:t>
      </w:r>
      <w:r>
        <w:rPr>
          <w:rFonts w:hint="eastAsia"/>
        </w:rPr>
        <w:t>природоохоронного</w:t>
      </w:r>
      <w:r>
        <w:t></w:t>
      </w:r>
      <w:r>
        <w:rPr>
          <w:rFonts w:hint="eastAsia"/>
        </w:rPr>
        <w:t>призначення</w:t>
      </w:r>
      <w:r>
        <w:t></w:t>
      </w:r>
      <w:r>
        <w:t></w:t>
      </w:r>
      <w:r>
        <w:rPr>
          <w:rFonts w:hint="eastAsia"/>
        </w:rPr>
        <w:t>Проведено</w:t>
      </w:r>
      <w:r>
        <w:t></w:t>
      </w:r>
      <w:r>
        <w:rPr>
          <w:rFonts w:hint="eastAsia"/>
        </w:rPr>
        <w:t>оцінку</w:t>
      </w:r>
      <w:r>
        <w:t></w:t>
      </w:r>
      <w:r>
        <w:rPr>
          <w:rFonts w:hint="eastAsia"/>
        </w:rPr>
        <w:t>альтернативних</w:t>
      </w:r>
      <w:r>
        <w:t></w:t>
      </w:r>
      <w:r>
        <w:rPr>
          <w:rFonts w:hint="eastAsia"/>
        </w:rPr>
        <w:t>джерел</w:t>
      </w:r>
      <w:r>
        <w:t></w:t>
      </w:r>
      <w:r>
        <w:rPr>
          <w:rFonts w:hint="eastAsia"/>
        </w:rPr>
        <w:t>фінансування</w:t>
      </w:r>
      <w:r>
        <w:t></w:t>
      </w:r>
      <w:r>
        <w:rPr>
          <w:rFonts w:hint="eastAsia"/>
        </w:rPr>
        <w:t>інвестиційних</w:t>
      </w:r>
      <w:r>
        <w:t></w:t>
      </w:r>
      <w:r>
        <w:rPr>
          <w:rFonts w:hint="eastAsia"/>
        </w:rPr>
        <w:t>проектів</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екологічного</w:t>
      </w:r>
      <w:r>
        <w:t></w:t>
      </w:r>
      <w:r>
        <w:rPr>
          <w:rFonts w:hint="eastAsia"/>
        </w:rPr>
        <w:t>збитку</w:t>
      </w:r>
      <w:r>
        <w:t></w:t>
      </w:r>
      <w:r>
        <w:rPr>
          <w:rFonts w:hint="eastAsia"/>
        </w:rPr>
        <w:t>в</w:t>
      </w:r>
      <w:r>
        <w:t></w:t>
      </w:r>
      <w:r>
        <w:rPr>
          <w:rFonts w:hint="eastAsia"/>
        </w:rPr>
        <w:t>інвестиційних</w:t>
      </w:r>
      <w:r>
        <w:t></w:t>
      </w:r>
      <w:r>
        <w:rPr>
          <w:rFonts w:hint="eastAsia"/>
        </w:rPr>
        <w:t>проектах</w:t>
      </w:r>
      <w:r>
        <w:t></w:t>
      </w:r>
      <w:r>
        <w:t></w:t>
      </w:r>
      <w:r>
        <w:rPr>
          <w:rFonts w:hint="eastAsia"/>
        </w:rPr>
        <w:t>Запропоновано</w:t>
      </w:r>
      <w:r>
        <w:t></w:t>
      </w:r>
      <w:r>
        <w:rPr>
          <w:rFonts w:hint="eastAsia"/>
        </w:rPr>
        <w:t>новий</w:t>
      </w:r>
      <w:r>
        <w:t></w:t>
      </w:r>
      <w:r>
        <w:rPr>
          <w:rFonts w:hint="eastAsia"/>
        </w:rPr>
        <w:t>механізм</w:t>
      </w:r>
      <w:r>
        <w:t></w:t>
      </w:r>
      <w:r>
        <w:rPr>
          <w:rFonts w:hint="eastAsia"/>
        </w:rPr>
        <w:t>додаткового</w:t>
      </w:r>
      <w:r>
        <w:t></w:t>
      </w:r>
      <w:r>
        <w:rPr>
          <w:rFonts w:hint="eastAsia"/>
        </w:rPr>
        <w:t>фінансування</w:t>
      </w:r>
      <w:r>
        <w:t></w:t>
      </w:r>
      <w:r>
        <w:rPr>
          <w:rFonts w:hint="eastAsia"/>
        </w:rPr>
        <w:t>інвестиційних</w:t>
      </w:r>
      <w:r>
        <w:t></w:t>
      </w:r>
      <w:r>
        <w:rPr>
          <w:rFonts w:hint="eastAsia"/>
        </w:rPr>
        <w:t>проектів</w:t>
      </w:r>
      <w:r>
        <w:t></w:t>
      </w:r>
      <w:r>
        <w:rPr>
          <w:rFonts w:hint="eastAsia"/>
        </w:rPr>
        <w:t>природоохоронного</w:t>
      </w:r>
      <w:r>
        <w:t></w:t>
      </w:r>
      <w:r>
        <w:rPr>
          <w:rFonts w:hint="eastAsia"/>
        </w:rPr>
        <w:t>призначення</w:t>
      </w:r>
      <w:r>
        <w:t></w:t>
      </w:r>
      <w:r>
        <w:t></w:t>
      </w:r>
      <w:r>
        <w:rPr>
          <w:rFonts w:hint="eastAsia"/>
        </w:rPr>
        <w:t>Розроблено</w:t>
      </w:r>
      <w:r>
        <w:t></w:t>
      </w:r>
      <w:r>
        <w:rPr>
          <w:rFonts w:hint="eastAsia"/>
        </w:rPr>
        <w:t>методичні</w:t>
      </w:r>
      <w:r>
        <w:t></w:t>
      </w:r>
      <w:r>
        <w:rPr>
          <w:rFonts w:hint="eastAsia"/>
        </w:rPr>
        <w:t>підходи</w:t>
      </w:r>
      <w:r>
        <w:t></w:t>
      </w:r>
      <w:r>
        <w:rPr>
          <w:rFonts w:hint="eastAsia"/>
        </w:rPr>
        <w:t>з</w:t>
      </w:r>
      <w:r>
        <w:t></w:t>
      </w:r>
      <w:r>
        <w:rPr>
          <w:rFonts w:hint="eastAsia"/>
        </w:rPr>
        <w:t>формалізованого</w:t>
      </w:r>
      <w:r>
        <w:t></w:t>
      </w:r>
      <w:r>
        <w:rPr>
          <w:rFonts w:hint="eastAsia"/>
        </w:rPr>
        <w:t>управління</w:t>
      </w:r>
      <w:r>
        <w:t></w:t>
      </w:r>
      <w:r>
        <w:rPr>
          <w:rFonts w:hint="eastAsia"/>
        </w:rPr>
        <w:t>проектним</w:t>
      </w:r>
      <w:r>
        <w:t></w:t>
      </w:r>
      <w:r>
        <w:rPr>
          <w:rFonts w:hint="eastAsia"/>
        </w:rPr>
        <w:t>циклом</w:t>
      </w:r>
      <w:r>
        <w:t></w:t>
      </w:r>
    </w:p>
    <w:p w:rsidR="006C54AF" w:rsidRDefault="006C54AF" w:rsidP="006C54AF"/>
    <w:p w:rsidR="006C54AF" w:rsidRPr="006C54AF" w:rsidRDefault="006C54AF" w:rsidP="006C54AF">
      <w:r>
        <w:rPr>
          <w:rFonts w:hint="eastAsia"/>
        </w:rPr>
        <w:t>Дисертація</w:t>
      </w:r>
      <w:r>
        <w:t></w:t>
      </w:r>
      <w:r>
        <w:rPr>
          <w:rFonts w:hint="eastAsia"/>
        </w:rPr>
        <w:t>містить</w:t>
      </w:r>
      <w:r>
        <w:t></w:t>
      </w:r>
      <w:r>
        <w:rPr>
          <w:rFonts w:hint="eastAsia"/>
        </w:rPr>
        <w:t>теоретичні</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у</w:t>
      </w:r>
      <w:r>
        <w:t></w:t>
      </w:r>
      <w:r>
        <w:rPr>
          <w:rFonts w:hint="eastAsia"/>
        </w:rPr>
        <w:t>вигляді</w:t>
      </w:r>
      <w:r>
        <w:t></w:t>
      </w:r>
      <w:r>
        <w:rPr>
          <w:rFonts w:hint="eastAsia"/>
        </w:rPr>
        <w:t>поглиблення</w:t>
      </w:r>
      <w:r>
        <w:t></w:t>
      </w:r>
      <w:r>
        <w:rPr>
          <w:rFonts w:hint="eastAsia"/>
        </w:rPr>
        <w:t>теоретичних</w:t>
      </w:r>
      <w:r>
        <w:t></w:t>
      </w:r>
      <w:r>
        <w:rPr>
          <w:rFonts w:hint="eastAsia"/>
        </w:rPr>
        <w:t>і</w:t>
      </w:r>
      <w:r>
        <w:t></w:t>
      </w:r>
      <w:r>
        <w:rPr>
          <w:rFonts w:hint="eastAsia"/>
        </w:rPr>
        <w:t>методичних</w:t>
      </w:r>
      <w:r>
        <w:t></w:t>
      </w:r>
      <w:r>
        <w:rPr>
          <w:rFonts w:hint="eastAsia"/>
        </w:rPr>
        <w:t>підходів</w:t>
      </w:r>
      <w:r>
        <w:t></w:t>
      </w:r>
      <w:r>
        <w:rPr>
          <w:rFonts w:hint="eastAsia"/>
        </w:rPr>
        <w:t>щодо</w:t>
      </w:r>
      <w:r>
        <w:t></w:t>
      </w:r>
      <w:r>
        <w:rPr>
          <w:rFonts w:hint="eastAsia"/>
        </w:rPr>
        <w:t>вдосконалення</w:t>
      </w:r>
      <w:r>
        <w:t></w:t>
      </w:r>
      <w:r>
        <w:rPr>
          <w:rFonts w:hint="eastAsia"/>
        </w:rPr>
        <w:t>оцінки</w:t>
      </w:r>
      <w:r>
        <w:t></w:t>
      </w:r>
      <w:r>
        <w:rPr>
          <w:rFonts w:hint="eastAsia"/>
        </w:rPr>
        <w:t>реалізації</w:t>
      </w:r>
      <w:r>
        <w:t></w:t>
      </w:r>
      <w:r>
        <w:rPr>
          <w:rFonts w:hint="eastAsia"/>
        </w:rPr>
        <w:t>інвестиційних</w:t>
      </w:r>
      <w:r>
        <w:t></w:t>
      </w:r>
      <w:r>
        <w:rPr>
          <w:rFonts w:hint="eastAsia"/>
        </w:rPr>
        <w:t>проектів</w:t>
      </w:r>
      <w:r>
        <w:t></w:t>
      </w:r>
      <w:r>
        <w:rPr>
          <w:rFonts w:hint="eastAsia"/>
        </w:rPr>
        <w:t>природоохоронного</w:t>
      </w:r>
      <w:r>
        <w:t></w:t>
      </w:r>
      <w:r>
        <w:rPr>
          <w:rFonts w:hint="eastAsia"/>
        </w:rPr>
        <w:t>призначення</w:t>
      </w:r>
      <w:r>
        <w:t></w:t>
      </w:r>
      <w:r>
        <w:rPr>
          <w:rFonts w:hint="eastAsia"/>
        </w:rPr>
        <w:t>в</w:t>
      </w:r>
      <w:r>
        <w:t></w:t>
      </w:r>
      <w:r>
        <w:rPr>
          <w:rFonts w:hint="eastAsia"/>
        </w:rPr>
        <w:t>регіоні</w:t>
      </w:r>
      <w:r>
        <w:t></w:t>
      </w:r>
      <w:bookmarkEnd w:id="0"/>
    </w:p>
    <w:sectPr w:rsidR="006C54AF" w:rsidRPr="006C54A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D82" w:rsidRDefault="005B1D82">
      <w:pPr>
        <w:spacing w:after="0" w:line="240" w:lineRule="auto"/>
      </w:pPr>
      <w:r>
        <w:separator/>
      </w:r>
    </w:p>
  </w:endnote>
  <w:endnote w:type="continuationSeparator" w:id="0">
    <w:p w:rsidR="005B1D82" w:rsidRDefault="005B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D82" w:rsidRDefault="005B1D82"/>
    <w:p w:rsidR="005B1D82" w:rsidRDefault="005B1D82"/>
    <w:p w:rsidR="005B1D82" w:rsidRDefault="005B1D82"/>
    <w:p w:rsidR="005B1D82" w:rsidRDefault="005B1D82"/>
    <w:p w:rsidR="005B1D82" w:rsidRDefault="005B1D82"/>
    <w:p w:rsidR="005B1D82" w:rsidRDefault="005B1D82"/>
    <w:p w:rsidR="005B1D82" w:rsidRDefault="005B1D8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D82" w:rsidRDefault="005B1D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B1D82" w:rsidRDefault="005B1D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B1D82" w:rsidRDefault="005B1D82"/>
    <w:p w:rsidR="005B1D82" w:rsidRDefault="005B1D82"/>
    <w:p w:rsidR="005B1D82" w:rsidRDefault="005B1D8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D82" w:rsidRDefault="005B1D82"/>
                          <w:p w:rsidR="005B1D82" w:rsidRDefault="005B1D8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B1D82" w:rsidRDefault="005B1D82"/>
                    <w:p w:rsidR="005B1D82" w:rsidRDefault="005B1D8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B1D82" w:rsidRDefault="005B1D82"/>
    <w:p w:rsidR="005B1D82" w:rsidRDefault="005B1D82">
      <w:pPr>
        <w:rPr>
          <w:sz w:val="2"/>
          <w:szCs w:val="2"/>
        </w:rPr>
      </w:pPr>
    </w:p>
    <w:p w:rsidR="005B1D82" w:rsidRDefault="005B1D82"/>
    <w:p w:rsidR="005B1D82" w:rsidRDefault="005B1D82">
      <w:pPr>
        <w:spacing w:after="0" w:line="240" w:lineRule="auto"/>
      </w:pPr>
    </w:p>
  </w:footnote>
  <w:footnote w:type="continuationSeparator" w:id="0">
    <w:p w:rsidR="005B1D82" w:rsidRDefault="005B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D82"/>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03B1C-8B99-4E3D-B6C6-822ECCAB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17788</TotalTime>
  <Pages>1</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948</cp:revision>
  <cp:lastPrinted>2009-02-06T05:36:00Z</cp:lastPrinted>
  <dcterms:created xsi:type="dcterms:W3CDTF">2023-09-07T12:38:00Z</dcterms:created>
  <dcterms:modified xsi:type="dcterms:W3CDTF">2023-11-24T04:47:00Z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