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Давидюк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Надія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Олексіївна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тимчасово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працює</w:t>
      </w:r>
      <w:r w:rsidRPr="005F6CC6">
        <w:rPr>
          <w:rFonts w:ascii="Times New Roman" w:eastAsia="Times New Roman" w:hAnsi="Times New Roman" w:cs="Arial"/>
          <w:kern w:val="0"/>
          <w:sz w:val="28"/>
          <w:szCs w:val="20"/>
          <w:lang w:eastAsia="ru-RU"/>
        </w:rPr>
        <w:t>: &amp;laquo;</w:t>
      </w:r>
      <w:r w:rsidRPr="005F6CC6">
        <w:rPr>
          <w:rFonts w:ascii="Times New Roman" w:eastAsia="Times New Roman" w:hAnsi="Times New Roman" w:cs="Arial" w:hint="eastAsia"/>
          <w:kern w:val="0"/>
          <w:sz w:val="28"/>
          <w:szCs w:val="20"/>
          <w:lang w:eastAsia="ru-RU"/>
        </w:rPr>
        <w:t>Екосистема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дискурсивній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пло</w:t>
      </w:r>
      <w:r w:rsidRPr="005F6CC6">
        <w:rPr>
          <w:rFonts w:ascii="Times New Roman" w:eastAsia="Times New Roman" w:hAnsi="Times New Roman" w:cs="Arial"/>
          <w:kern w:val="0"/>
          <w:sz w:val="28"/>
          <w:szCs w:val="20"/>
          <w:lang w:eastAsia="ru-RU"/>
        </w:rPr>
        <w:t>&amp;shy;</w:t>
      </w:r>
      <w:r w:rsidRPr="005F6CC6">
        <w:rPr>
          <w:rFonts w:ascii="Times New Roman" w:eastAsia="Times New Roman" w:hAnsi="Times New Roman" w:cs="Arial" w:hint="eastAsia"/>
          <w:kern w:val="0"/>
          <w:sz w:val="28"/>
          <w:szCs w:val="20"/>
          <w:lang w:eastAsia="ru-RU"/>
        </w:rPr>
        <w:t>щині</w:t>
      </w:r>
      <w:r w:rsidRPr="005F6CC6">
        <w:rPr>
          <w:rFonts w:ascii="Times New Roman" w:eastAsia="Times New Roman" w:hAnsi="Times New Roman" w:cs="Arial"/>
          <w:kern w:val="0"/>
          <w:sz w:val="28"/>
          <w:szCs w:val="20"/>
          <w:lang w:eastAsia="ru-RU"/>
        </w:rPr>
        <w:t xml:space="preserve">&amp;raquo; (10.02.05 - </w:t>
      </w:r>
      <w:r w:rsidRPr="005F6CC6">
        <w:rPr>
          <w:rFonts w:ascii="Times New Roman" w:eastAsia="Times New Roman" w:hAnsi="Times New Roman" w:cs="Arial" w:hint="eastAsia"/>
          <w:kern w:val="0"/>
          <w:sz w:val="28"/>
          <w:szCs w:val="20"/>
          <w:lang w:eastAsia="ru-RU"/>
        </w:rPr>
        <w:t>романські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мови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Спецрада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w:t>
      </w:r>
      <w:r w:rsidRPr="005F6CC6">
        <w:rPr>
          <w:rFonts w:ascii="Times New Roman" w:eastAsia="Times New Roman" w:hAnsi="Times New Roman" w:cs="Arial"/>
          <w:kern w:val="0"/>
          <w:sz w:val="28"/>
          <w:szCs w:val="20"/>
          <w:lang w:eastAsia="ru-RU"/>
        </w:rPr>
        <w:t xml:space="preserve"> 26.001.11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Київському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національному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університеті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імені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Тараса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Шев</w:t>
      </w:r>
      <w:r w:rsidRPr="005F6CC6">
        <w:rPr>
          <w:rFonts w:ascii="Times New Roman" w:eastAsia="Times New Roman" w:hAnsi="Times New Roman" w:cs="Arial"/>
          <w:kern w:val="0"/>
          <w:sz w:val="28"/>
          <w:szCs w:val="20"/>
          <w:lang w:eastAsia="ru-RU"/>
        </w:rPr>
        <w:t>&amp;shy;</w:t>
      </w:r>
      <w:r w:rsidRPr="005F6CC6">
        <w:rPr>
          <w:rFonts w:ascii="Times New Roman" w:eastAsia="Times New Roman" w:hAnsi="Times New Roman" w:cs="Arial" w:hint="eastAsia"/>
          <w:kern w:val="0"/>
          <w:sz w:val="28"/>
          <w:szCs w:val="20"/>
          <w:lang w:eastAsia="ru-RU"/>
        </w:rPr>
        <w:t>ченка</w:t>
      </w:r>
    </w:p>
    <w:p w:rsidR="005F6CC6" w:rsidRPr="005F6CC6" w:rsidRDefault="005F6CC6" w:rsidP="005F6CC6">
      <w:pPr>
        <w:rPr>
          <w:rFonts w:ascii="Times New Roman" w:eastAsia="Times New Roman" w:hAnsi="Times New Roman" w:cs="Arial"/>
          <w:kern w:val="0"/>
          <w:sz w:val="28"/>
          <w:szCs w:val="20"/>
          <w:lang w:eastAsia="ru-RU"/>
        </w:rPr>
      </w:pPr>
    </w:p>
    <w:p w:rsidR="005F6CC6" w:rsidRPr="005F6CC6" w:rsidRDefault="005F6CC6" w:rsidP="005F6CC6">
      <w:pPr>
        <w:rPr>
          <w:rFonts w:ascii="Times New Roman" w:eastAsia="Times New Roman" w:hAnsi="Times New Roman" w:cs="Arial"/>
          <w:kern w:val="0"/>
          <w:sz w:val="28"/>
          <w:szCs w:val="20"/>
          <w:lang w:eastAsia="ru-RU"/>
        </w:rPr>
      </w:pPr>
    </w:p>
    <w:p w:rsidR="005F6CC6" w:rsidRPr="005F6CC6" w:rsidRDefault="005F6CC6" w:rsidP="005F6CC6">
      <w:pPr>
        <w:rPr>
          <w:rFonts w:ascii="Times New Roman" w:eastAsia="Times New Roman" w:hAnsi="Times New Roman" w:cs="Arial"/>
          <w:kern w:val="0"/>
          <w:sz w:val="28"/>
          <w:szCs w:val="20"/>
          <w:lang w:eastAsia="ru-RU"/>
        </w:rPr>
      </w:pPr>
    </w:p>
    <w:p w:rsidR="005F6CC6" w:rsidRPr="005F6CC6" w:rsidRDefault="005F6CC6" w:rsidP="005F6CC6">
      <w:pPr>
        <w:rPr>
          <w:rFonts w:ascii="Times New Roman" w:eastAsia="Times New Roman" w:hAnsi="Times New Roman" w:cs="Arial"/>
          <w:kern w:val="0"/>
          <w:sz w:val="28"/>
          <w:szCs w:val="20"/>
          <w:lang w:eastAsia="ru-RU"/>
        </w:rPr>
      </w:pPr>
    </w:p>
    <w:p w:rsidR="005F6CC6" w:rsidRPr="005F6CC6" w:rsidRDefault="005F6CC6" w:rsidP="005F6CC6">
      <w:pPr>
        <w:rPr>
          <w:rFonts w:ascii="Times New Roman" w:eastAsia="Times New Roman" w:hAnsi="Times New Roman" w:cs="Arial"/>
          <w:kern w:val="0"/>
          <w:sz w:val="28"/>
          <w:szCs w:val="20"/>
          <w:lang w:eastAsia="ru-RU"/>
        </w:rPr>
      </w:pP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Київський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національний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університет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імені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Тараса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Шевченка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Міністерство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освіти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України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Київський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національний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університет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імені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Тараса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Шевченка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Міністерство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освіти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України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Кваліфікаційна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праця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правах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рукопису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ДАВИДЮК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НАДІЯ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ОЛЕКСІЇВНА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УДК</w:t>
      </w:r>
      <w:r w:rsidRPr="005F6CC6">
        <w:rPr>
          <w:rFonts w:ascii="Times New Roman" w:eastAsia="Times New Roman" w:hAnsi="Times New Roman" w:cs="Arial"/>
          <w:kern w:val="0"/>
          <w:sz w:val="28"/>
          <w:szCs w:val="20"/>
          <w:lang w:eastAsia="ru-RU"/>
        </w:rPr>
        <w:t xml:space="preserve"> 811.133.1</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42:32.019.5:004.773(043.3)</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ДИСЕРТАЦІЯ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ЕКОСИСТЕМА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ДИСКУРСИВНІЙ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ПЛОЩИНІ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Спеціальність</w:t>
      </w:r>
      <w:r w:rsidRPr="005F6CC6">
        <w:rPr>
          <w:rFonts w:ascii="Times New Roman" w:eastAsia="Times New Roman" w:hAnsi="Times New Roman" w:cs="Arial"/>
          <w:kern w:val="0"/>
          <w:sz w:val="28"/>
          <w:szCs w:val="20"/>
          <w:lang w:eastAsia="ru-RU"/>
        </w:rPr>
        <w:t xml:space="preserve"> 10.02.05 </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романські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мови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Подається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здобуття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ступеня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кандидата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філологічних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Дисертація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містить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результати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власних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ідей</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результатів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текстів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інших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авторів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мають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посилання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відповідне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джерело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____________ </w:t>
      </w:r>
      <w:r w:rsidRPr="005F6CC6">
        <w:rPr>
          <w:rFonts w:ascii="Times New Roman" w:eastAsia="Times New Roman" w:hAnsi="Times New Roman" w:cs="Arial" w:hint="eastAsia"/>
          <w:kern w:val="0"/>
          <w:sz w:val="28"/>
          <w:szCs w:val="20"/>
          <w:lang w:eastAsia="ru-RU"/>
        </w:rPr>
        <w:t>Давидюк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О</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Науковий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керівник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консультант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Бурбело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Валентина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Броніславівна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доктор</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філологічних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професор</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Київ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 2017</w:t>
      </w:r>
    </w:p>
    <w:p w:rsidR="005F6CC6" w:rsidRPr="005F6CC6" w:rsidRDefault="005F6CC6" w:rsidP="005F6CC6">
      <w:pPr>
        <w:rPr>
          <w:rFonts w:ascii="Times New Roman" w:eastAsia="Times New Roman" w:hAnsi="Times New Roman" w:cs="Arial"/>
          <w:kern w:val="0"/>
          <w:sz w:val="28"/>
          <w:szCs w:val="20"/>
          <w:lang w:eastAsia="ru-RU"/>
        </w:rPr>
      </w:pPr>
    </w:p>
    <w:p w:rsidR="005F6CC6" w:rsidRPr="005F6CC6" w:rsidRDefault="005F6CC6" w:rsidP="005F6CC6">
      <w:pPr>
        <w:rPr>
          <w:rFonts w:ascii="Times New Roman" w:eastAsia="Times New Roman" w:hAnsi="Times New Roman" w:cs="Arial"/>
          <w:kern w:val="0"/>
          <w:sz w:val="28"/>
          <w:szCs w:val="20"/>
          <w:lang w:eastAsia="ru-RU"/>
        </w:rPr>
      </w:pPr>
    </w:p>
    <w:p w:rsidR="005F6CC6" w:rsidRPr="005F6CC6" w:rsidRDefault="005F6CC6" w:rsidP="005F6CC6">
      <w:pPr>
        <w:rPr>
          <w:rFonts w:ascii="Times New Roman" w:eastAsia="Times New Roman" w:hAnsi="Times New Roman" w:cs="Arial"/>
          <w:kern w:val="0"/>
          <w:sz w:val="28"/>
          <w:szCs w:val="20"/>
          <w:lang w:eastAsia="ru-RU"/>
        </w:rPr>
      </w:pPr>
    </w:p>
    <w:p w:rsidR="005F6CC6" w:rsidRPr="005F6CC6" w:rsidRDefault="005F6CC6" w:rsidP="005F6CC6">
      <w:pPr>
        <w:rPr>
          <w:rFonts w:ascii="Times New Roman" w:eastAsia="Times New Roman" w:hAnsi="Times New Roman" w:cs="Arial"/>
          <w:kern w:val="0"/>
          <w:sz w:val="28"/>
          <w:szCs w:val="20"/>
          <w:lang w:eastAsia="ru-RU"/>
        </w:rPr>
      </w:pP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ЗМІСТ</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ВСТУП</w:t>
      </w:r>
      <w:r w:rsidRPr="005F6CC6">
        <w:rPr>
          <w:rFonts w:ascii="Times New Roman" w:eastAsia="Times New Roman" w:hAnsi="Times New Roman" w:cs="Arial"/>
          <w:kern w:val="0"/>
          <w:sz w:val="28"/>
          <w:szCs w:val="20"/>
          <w:lang w:eastAsia="ru-RU"/>
        </w:rPr>
        <w:t xml:space="preserve"> .................................................................................................... 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РОЗДІЛ</w:t>
      </w:r>
      <w:r w:rsidRPr="005F6CC6">
        <w:rPr>
          <w:rFonts w:ascii="Times New Roman" w:eastAsia="Times New Roman" w:hAnsi="Times New Roman" w:cs="Arial"/>
          <w:kern w:val="0"/>
          <w:sz w:val="28"/>
          <w:szCs w:val="20"/>
          <w:lang w:eastAsia="ru-RU"/>
        </w:rPr>
        <w:t xml:space="preserve"> 1. </w:t>
      </w:r>
      <w:r w:rsidRPr="005F6CC6">
        <w:rPr>
          <w:rFonts w:ascii="Times New Roman" w:eastAsia="Times New Roman" w:hAnsi="Times New Roman" w:cs="Arial" w:hint="eastAsia"/>
          <w:kern w:val="0"/>
          <w:sz w:val="28"/>
          <w:szCs w:val="20"/>
          <w:lang w:eastAsia="ru-RU"/>
        </w:rPr>
        <w:t>ТЕОРЕТИЧНІ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ЗАСАДИ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 15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1.1. </w:t>
      </w:r>
      <w:r w:rsidRPr="005F6CC6">
        <w:rPr>
          <w:rFonts w:ascii="Times New Roman" w:eastAsia="Times New Roman" w:hAnsi="Times New Roman" w:cs="Arial" w:hint="eastAsia"/>
          <w:kern w:val="0"/>
          <w:sz w:val="28"/>
          <w:szCs w:val="20"/>
          <w:lang w:eastAsia="ru-RU"/>
        </w:rPr>
        <w:t>Екологічний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підхід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 15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1.1.1. </w:t>
      </w:r>
      <w:r w:rsidRPr="005F6CC6">
        <w:rPr>
          <w:rFonts w:ascii="Times New Roman" w:eastAsia="Times New Roman" w:hAnsi="Times New Roman" w:cs="Arial" w:hint="eastAsia"/>
          <w:kern w:val="0"/>
          <w:sz w:val="28"/>
          <w:szCs w:val="20"/>
          <w:lang w:eastAsia="ru-RU"/>
        </w:rPr>
        <w:t>Метафора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дослідженнях</w:t>
      </w:r>
      <w:r w:rsidRPr="005F6CC6">
        <w:rPr>
          <w:rFonts w:ascii="Times New Roman" w:eastAsia="Times New Roman" w:hAnsi="Times New Roman" w:cs="Arial"/>
          <w:kern w:val="0"/>
          <w:sz w:val="28"/>
          <w:szCs w:val="20"/>
          <w:lang w:eastAsia="ru-RU"/>
        </w:rPr>
        <w:t xml:space="preserve"> ............ 15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1.1.2. </w:t>
      </w:r>
      <w:r w:rsidRPr="005F6CC6">
        <w:rPr>
          <w:rFonts w:ascii="Times New Roman" w:eastAsia="Times New Roman" w:hAnsi="Times New Roman" w:cs="Arial" w:hint="eastAsia"/>
          <w:kern w:val="0"/>
          <w:sz w:val="28"/>
          <w:szCs w:val="20"/>
          <w:lang w:eastAsia="ru-RU"/>
        </w:rPr>
        <w:t>Дискурс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думці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необхідність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інтегрального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бачення</w:t>
      </w:r>
      <w:r w:rsidRPr="005F6CC6">
        <w:rPr>
          <w:rFonts w:ascii="Times New Roman" w:eastAsia="Times New Roman" w:hAnsi="Times New Roman" w:cs="Arial"/>
          <w:kern w:val="0"/>
          <w:sz w:val="28"/>
          <w:szCs w:val="20"/>
          <w:lang w:eastAsia="ru-RU"/>
        </w:rPr>
        <w:t xml:space="preserve"> .............................................................................................. 20</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1.1.3. </w:t>
      </w:r>
      <w:r w:rsidRPr="005F6CC6">
        <w:rPr>
          <w:rFonts w:ascii="Times New Roman" w:eastAsia="Times New Roman" w:hAnsi="Times New Roman" w:cs="Arial" w:hint="eastAsia"/>
          <w:kern w:val="0"/>
          <w:sz w:val="28"/>
          <w:szCs w:val="20"/>
          <w:lang w:eastAsia="ru-RU"/>
        </w:rPr>
        <w:t>Симетричний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підхід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ключова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умова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«екосистеми»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23</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1.2.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екосистема</w:t>
      </w:r>
      <w:r w:rsidRPr="005F6CC6">
        <w:rPr>
          <w:rFonts w:ascii="Times New Roman" w:eastAsia="Times New Roman" w:hAnsi="Times New Roman" w:cs="Arial"/>
          <w:kern w:val="0"/>
          <w:sz w:val="28"/>
          <w:szCs w:val="20"/>
          <w:lang w:eastAsia="ru-RU"/>
        </w:rPr>
        <w:t xml:space="preserve"> ....................................................... 27</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1.3. </w:t>
      </w:r>
      <w:r w:rsidRPr="005F6CC6">
        <w:rPr>
          <w:rFonts w:ascii="Times New Roman" w:eastAsia="Times New Roman" w:hAnsi="Times New Roman" w:cs="Arial" w:hint="eastAsia"/>
          <w:kern w:val="0"/>
          <w:sz w:val="28"/>
          <w:szCs w:val="20"/>
          <w:lang w:eastAsia="ru-RU"/>
        </w:rPr>
        <w:t>Теоретичне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підґрунтя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характеристики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твіттингу</w:t>
      </w:r>
      <w:r w:rsidRPr="005F6CC6">
        <w:rPr>
          <w:rFonts w:ascii="Times New Roman" w:eastAsia="Times New Roman" w:hAnsi="Times New Roman" w:cs="Arial"/>
          <w:kern w:val="0"/>
          <w:sz w:val="28"/>
          <w:szCs w:val="20"/>
          <w:lang w:eastAsia="ru-RU"/>
        </w:rPr>
        <w:t xml:space="preserve"> ................................................................................. 37</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1.3.1. </w:t>
      </w:r>
      <w:r w:rsidRPr="005F6CC6">
        <w:rPr>
          <w:rFonts w:ascii="Times New Roman" w:eastAsia="Times New Roman" w:hAnsi="Times New Roman" w:cs="Arial" w:hint="eastAsia"/>
          <w:kern w:val="0"/>
          <w:sz w:val="28"/>
          <w:szCs w:val="20"/>
          <w:lang w:eastAsia="ru-RU"/>
        </w:rPr>
        <w:t>Характеристики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ендемічного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жанру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 43</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1.3.2. </w:t>
      </w: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 49</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1.4. </w:t>
      </w:r>
      <w:r w:rsidRPr="005F6CC6">
        <w:rPr>
          <w:rFonts w:ascii="Times New Roman" w:eastAsia="Times New Roman" w:hAnsi="Times New Roman" w:cs="Arial" w:hint="eastAsia"/>
          <w:kern w:val="0"/>
          <w:sz w:val="28"/>
          <w:szCs w:val="20"/>
          <w:lang w:eastAsia="ru-RU"/>
        </w:rPr>
        <w:t>Позиціонування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медійному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просторі</w:t>
      </w:r>
      <w:r w:rsidRPr="005F6CC6">
        <w:rPr>
          <w:rFonts w:ascii="Times New Roman" w:eastAsia="Times New Roman" w:hAnsi="Times New Roman" w:cs="Arial"/>
          <w:kern w:val="0"/>
          <w:sz w:val="28"/>
          <w:szCs w:val="20"/>
          <w:lang w:eastAsia="ru-RU"/>
        </w:rPr>
        <w:t xml:space="preserve"> ........................... 60</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ВИСНОВКИ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РОЗДІЛУ</w:t>
      </w:r>
      <w:r w:rsidRPr="005F6CC6">
        <w:rPr>
          <w:rFonts w:ascii="Times New Roman" w:eastAsia="Times New Roman" w:hAnsi="Times New Roman" w:cs="Arial"/>
          <w:kern w:val="0"/>
          <w:sz w:val="28"/>
          <w:szCs w:val="20"/>
          <w:lang w:eastAsia="ru-RU"/>
        </w:rPr>
        <w:t xml:space="preserve"> 1 .................................................................... 68</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РОЗДІЛ</w:t>
      </w:r>
      <w:r w:rsidRPr="005F6CC6">
        <w:rPr>
          <w:rFonts w:ascii="Times New Roman" w:eastAsia="Times New Roman" w:hAnsi="Times New Roman" w:cs="Arial"/>
          <w:kern w:val="0"/>
          <w:sz w:val="28"/>
          <w:szCs w:val="20"/>
          <w:lang w:eastAsia="ru-RU"/>
        </w:rPr>
        <w:t xml:space="preserve"> 2.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ДИСКУРСІ</w:t>
      </w:r>
      <w:r w:rsidRPr="005F6CC6">
        <w:rPr>
          <w:rFonts w:ascii="Times New Roman" w:eastAsia="Times New Roman" w:hAnsi="Times New Roman" w:cs="Arial"/>
          <w:kern w:val="0"/>
          <w:sz w:val="28"/>
          <w:szCs w:val="20"/>
          <w:lang w:eastAsia="ru-RU"/>
        </w:rPr>
        <w:t>...................................... 71</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2.1. </w:t>
      </w:r>
      <w:r w:rsidRPr="005F6CC6">
        <w:rPr>
          <w:rFonts w:ascii="Times New Roman" w:eastAsia="Times New Roman" w:hAnsi="Times New Roman" w:cs="Arial" w:hint="eastAsia"/>
          <w:kern w:val="0"/>
          <w:sz w:val="28"/>
          <w:szCs w:val="20"/>
          <w:lang w:eastAsia="ru-RU"/>
        </w:rPr>
        <w:t>Гештег</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мультифункціональний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технодискурсивний</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феномен</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Веб</w:t>
      </w:r>
      <w:r w:rsidRPr="005F6CC6">
        <w:rPr>
          <w:rFonts w:ascii="Times New Roman" w:eastAsia="Times New Roman" w:hAnsi="Times New Roman" w:cs="Arial"/>
          <w:kern w:val="0"/>
          <w:sz w:val="28"/>
          <w:szCs w:val="20"/>
          <w:lang w:eastAsia="ru-RU"/>
        </w:rPr>
        <w:t xml:space="preserve"> 2.0. .............................................................................. 71</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2.1.1.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думц</w:t>
      </w:r>
      <w:r w:rsidRPr="005F6CC6">
        <w:rPr>
          <w:rFonts w:ascii="Times New Roman" w:eastAsia="Times New Roman" w:hAnsi="Times New Roman" w:cs="Arial"/>
          <w:kern w:val="0"/>
          <w:sz w:val="28"/>
          <w:szCs w:val="20"/>
          <w:lang w:eastAsia="ru-RU"/>
        </w:rPr>
        <w:t>....................................... 72</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2.1.2. </w:t>
      </w:r>
      <w:r w:rsidRPr="005F6CC6">
        <w:rPr>
          <w:rFonts w:ascii="Times New Roman" w:eastAsia="Times New Roman" w:hAnsi="Times New Roman" w:cs="Arial" w:hint="eastAsia"/>
          <w:kern w:val="0"/>
          <w:sz w:val="28"/>
          <w:szCs w:val="20"/>
          <w:lang w:eastAsia="ru-RU"/>
        </w:rPr>
        <w:t>Функціональний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потенціал</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75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2.1.2.1. </w:t>
      </w:r>
      <w:r w:rsidRPr="005F6CC6">
        <w:rPr>
          <w:rFonts w:ascii="Times New Roman" w:eastAsia="Times New Roman" w:hAnsi="Times New Roman" w:cs="Arial" w:hint="eastAsia"/>
          <w:kern w:val="0"/>
          <w:sz w:val="28"/>
          <w:szCs w:val="20"/>
          <w:lang w:eastAsia="ru-RU"/>
        </w:rPr>
        <w:t>Гештег</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маркер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заголовок</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організатор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наративу</w:t>
      </w:r>
      <w:r w:rsidRPr="005F6CC6">
        <w:rPr>
          <w:rFonts w:ascii="Times New Roman" w:eastAsia="Times New Roman" w:hAnsi="Times New Roman" w:cs="Arial"/>
          <w:kern w:val="0"/>
          <w:sz w:val="28"/>
          <w:szCs w:val="20"/>
          <w:lang w:eastAsia="ru-RU"/>
        </w:rPr>
        <w:t>........................................................................ 75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2.1.2.2. </w:t>
      </w:r>
      <w:r w:rsidRPr="005F6CC6">
        <w:rPr>
          <w:rFonts w:ascii="Times New Roman" w:eastAsia="Times New Roman" w:hAnsi="Times New Roman" w:cs="Arial" w:hint="eastAsia"/>
          <w:kern w:val="0"/>
          <w:sz w:val="28"/>
          <w:szCs w:val="20"/>
          <w:lang w:eastAsia="ru-RU"/>
        </w:rPr>
        <w:t>Гештег</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інструмент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соціальної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класифікації</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контактовстановлення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пошуку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інформації</w:t>
      </w:r>
      <w:r w:rsidRPr="005F6CC6">
        <w:rPr>
          <w:rFonts w:ascii="Times New Roman" w:eastAsia="Times New Roman" w:hAnsi="Times New Roman" w:cs="Arial"/>
          <w:kern w:val="0"/>
          <w:sz w:val="28"/>
          <w:szCs w:val="20"/>
          <w:lang w:eastAsia="ru-RU"/>
        </w:rPr>
        <w:t>............................... 78</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2.1.2.3.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синтетичне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відображення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думок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переживань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суспільства</w:t>
      </w:r>
      <w:r w:rsidRPr="005F6CC6">
        <w:rPr>
          <w:rFonts w:ascii="Times New Roman" w:eastAsia="Times New Roman" w:hAnsi="Times New Roman" w:cs="Arial"/>
          <w:kern w:val="0"/>
          <w:sz w:val="28"/>
          <w:szCs w:val="20"/>
          <w:lang w:eastAsia="ru-RU"/>
        </w:rPr>
        <w:t>................................................................... 80</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3</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2.1.2.4. </w:t>
      </w:r>
      <w:r w:rsidRPr="005F6CC6">
        <w:rPr>
          <w:rFonts w:ascii="Times New Roman" w:eastAsia="Times New Roman" w:hAnsi="Times New Roman" w:cs="Arial" w:hint="eastAsia"/>
          <w:kern w:val="0"/>
          <w:sz w:val="28"/>
          <w:szCs w:val="20"/>
          <w:lang w:eastAsia="ru-RU"/>
        </w:rPr>
        <w:t>Гештег</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засіб</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поширення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інформації</w:t>
      </w:r>
      <w:r w:rsidRPr="005F6CC6">
        <w:rPr>
          <w:rFonts w:ascii="Times New Roman" w:eastAsia="Times New Roman" w:hAnsi="Times New Roman" w:cs="Arial"/>
          <w:kern w:val="0"/>
          <w:sz w:val="28"/>
          <w:szCs w:val="20"/>
          <w:lang w:eastAsia="ru-RU"/>
        </w:rPr>
        <w:t xml:space="preserve"> .................... 82</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2.1.2.5. </w:t>
      </w:r>
      <w:r w:rsidRPr="005F6CC6">
        <w:rPr>
          <w:rFonts w:ascii="Times New Roman" w:eastAsia="Times New Roman" w:hAnsi="Times New Roman" w:cs="Arial" w:hint="eastAsia"/>
          <w:kern w:val="0"/>
          <w:sz w:val="28"/>
          <w:szCs w:val="20"/>
          <w:lang w:eastAsia="ru-RU"/>
        </w:rPr>
        <w:t>Гештег</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ритуали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практики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соціалізувальна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функція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 85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2.1.2.6. </w:t>
      </w:r>
      <w:r w:rsidRPr="005F6CC6">
        <w:rPr>
          <w:rFonts w:ascii="Times New Roman" w:eastAsia="Times New Roman" w:hAnsi="Times New Roman" w:cs="Arial" w:hint="eastAsia"/>
          <w:kern w:val="0"/>
          <w:sz w:val="28"/>
          <w:szCs w:val="20"/>
          <w:lang w:eastAsia="ru-RU"/>
        </w:rPr>
        <w:t>Модально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афективні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аспекти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92</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2.2. </w:t>
      </w:r>
      <w:r w:rsidRPr="005F6CC6">
        <w:rPr>
          <w:rFonts w:ascii="Times New Roman" w:eastAsia="Times New Roman" w:hAnsi="Times New Roman" w:cs="Arial" w:hint="eastAsia"/>
          <w:kern w:val="0"/>
          <w:sz w:val="28"/>
          <w:szCs w:val="20"/>
          <w:lang w:eastAsia="ru-RU"/>
        </w:rPr>
        <w:t>Гештег</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висвітлення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кампаній</w:t>
      </w:r>
      <w:r w:rsidRPr="005F6CC6">
        <w:rPr>
          <w:rFonts w:ascii="Times New Roman" w:eastAsia="Times New Roman" w:hAnsi="Times New Roman" w:cs="Arial"/>
          <w:kern w:val="0"/>
          <w:sz w:val="28"/>
          <w:szCs w:val="20"/>
          <w:lang w:eastAsia="ru-RU"/>
        </w:rPr>
        <w:t xml:space="preserve"> 2014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2016</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2017 </w:t>
      </w:r>
      <w:r w:rsidRPr="005F6CC6">
        <w:rPr>
          <w:rFonts w:ascii="Times New Roman" w:eastAsia="Times New Roman" w:hAnsi="Times New Roman" w:cs="Arial" w:hint="eastAsia"/>
          <w:kern w:val="0"/>
          <w:sz w:val="28"/>
          <w:szCs w:val="20"/>
          <w:lang w:eastAsia="ru-RU"/>
        </w:rPr>
        <w:t>років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Франції</w:t>
      </w:r>
      <w:r w:rsidRPr="005F6CC6">
        <w:rPr>
          <w:rFonts w:ascii="Times New Roman" w:eastAsia="Times New Roman" w:hAnsi="Times New Roman" w:cs="Arial"/>
          <w:kern w:val="0"/>
          <w:sz w:val="28"/>
          <w:szCs w:val="20"/>
          <w:lang w:eastAsia="ru-RU"/>
        </w:rPr>
        <w:t xml:space="preserve"> ........................................................................................... 97</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2.2.1. </w:t>
      </w:r>
      <w:r w:rsidRPr="005F6CC6">
        <w:rPr>
          <w:rFonts w:ascii="Times New Roman" w:eastAsia="Times New Roman" w:hAnsi="Times New Roman" w:cs="Arial" w:hint="eastAsia"/>
          <w:kern w:val="0"/>
          <w:sz w:val="28"/>
          <w:szCs w:val="20"/>
          <w:lang w:eastAsia="ru-RU"/>
        </w:rPr>
        <w:t>Тематична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98</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2.2.1.1. </w:t>
      </w:r>
      <w:r w:rsidRPr="005F6CC6">
        <w:rPr>
          <w:rFonts w:ascii="Times New Roman" w:eastAsia="Times New Roman" w:hAnsi="Times New Roman" w:cs="Arial" w:hint="eastAsia"/>
          <w:kern w:val="0"/>
          <w:sz w:val="28"/>
          <w:szCs w:val="20"/>
          <w:lang w:eastAsia="ru-RU"/>
        </w:rPr>
        <w:t>Гештег</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висвітлення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виборів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Парижа</w:t>
      </w:r>
      <w:r w:rsidRPr="005F6CC6">
        <w:rPr>
          <w:rFonts w:ascii="Times New Roman" w:eastAsia="Times New Roman" w:hAnsi="Times New Roman" w:cs="Arial"/>
          <w:kern w:val="0"/>
          <w:sz w:val="28"/>
          <w:szCs w:val="20"/>
          <w:lang w:eastAsia="ru-RU"/>
        </w:rPr>
        <w:t xml:space="preserve"> 2014 </w:t>
      </w:r>
      <w:r w:rsidRPr="005F6CC6">
        <w:rPr>
          <w:rFonts w:ascii="Times New Roman" w:eastAsia="Times New Roman" w:hAnsi="Times New Roman" w:cs="Arial" w:hint="eastAsia"/>
          <w:kern w:val="0"/>
          <w:sz w:val="28"/>
          <w:szCs w:val="20"/>
          <w:lang w:eastAsia="ru-RU"/>
        </w:rPr>
        <w:t>року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98</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2.2.1.2. </w:t>
      </w:r>
      <w:r w:rsidRPr="005F6CC6">
        <w:rPr>
          <w:rFonts w:ascii="Times New Roman" w:eastAsia="Times New Roman" w:hAnsi="Times New Roman" w:cs="Arial" w:hint="eastAsia"/>
          <w:kern w:val="0"/>
          <w:sz w:val="28"/>
          <w:szCs w:val="20"/>
          <w:lang w:eastAsia="ru-RU"/>
        </w:rPr>
        <w:t>Передвиборча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кампанія</w:t>
      </w:r>
      <w:r w:rsidRPr="005F6CC6">
        <w:rPr>
          <w:rFonts w:ascii="Times New Roman" w:eastAsia="Times New Roman" w:hAnsi="Times New Roman" w:cs="Arial"/>
          <w:kern w:val="0"/>
          <w:sz w:val="28"/>
          <w:szCs w:val="20"/>
          <w:lang w:eastAsia="ru-RU"/>
        </w:rPr>
        <w:t xml:space="preserve"> 2016</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2017 </w:t>
      </w:r>
      <w:r w:rsidRPr="005F6CC6">
        <w:rPr>
          <w:rFonts w:ascii="Times New Roman" w:eastAsia="Times New Roman" w:hAnsi="Times New Roman" w:cs="Arial" w:hint="eastAsia"/>
          <w:kern w:val="0"/>
          <w:sz w:val="28"/>
          <w:szCs w:val="20"/>
          <w:lang w:eastAsia="ru-RU"/>
        </w:rPr>
        <w:t>років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гештегах</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розширення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класифікації</w:t>
      </w:r>
      <w:r w:rsidRPr="005F6CC6">
        <w:rPr>
          <w:rFonts w:ascii="Times New Roman" w:eastAsia="Times New Roman" w:hAnsi="Times New Roman" w:cs="Arial"/>
          <w:kern w:val="0"/>
          <w:sz w:val="28"/>
          <w:szCs w:val="20"/>
          <w:lang w:eastAsia="ru-RU"/>
        </w:rPr>
        <w:t xml:space="preserve"> .......................................... 101</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2.2.1.3. </w:t>
      </w:r>
      <w:r w:rsidRPr="005F6CC6">
        <w:rPr>
          <w:rFonts w:ascii="Times New Roman" w:eastAsia="Times New Roman" w:hAnsi="Times New Roman" w:cs="Arial" w:hint="eastAsia"/>
          <w:kern w:val="0"/>
          <w:sz w:val="28"/>
          <w:szCs w:val="20"/>
          <w:lang w:eastAsia="ru-RU"/>
        </w:rPr>
        <w:t>Порівняльний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класифікацій</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урізноманітнення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типології</w:t>
      </w:r>
      <w:r w:rsidRPr="005F6CC6">
        <w:rPr>
          <w:rFonts w:ascii="Times New Roman" w:eastAsia="Times New Roman" w:hAnsi="Times New Roman" w:cs="Arial"/>
          <w:kern w:val="0"/>
          <w:sz w:val="28"/>
          <w:szCs w:val="20"/>
          <w:lang w:eastAsia="ru-RU"/>
        </w:rPr>
        <w:t>........................................................... 105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2.2.2. </w:t>
      </w:r>
      <w:r w:rsidRPr="005F6CC6">
        <w:rPr>
          <w:rFonts w:ascii="Times New Roman" w:eastAsia="Times New Roman" w:hAnsi="Times New Roman" w:cs="Arial" w:hint="eastAsia"/>
          <w:kern w:val="0"/>
          <w:sz w:val="28"/>
          <w:szCs w:val="20"/>
          <w:lang w:eastAsia="ru-RU"/>
        </w:rPr>
        <w:t>Структурно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семантичні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109</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2.2.3. </w:t>
      </w:r>
      <w:r w:rsidRPr="005F6CC6">
        <w:rPr>
          <w:rFonts w:ascii="Times New Roman" w:eastAsia="Times New Roman" w:hAnsi="Times New Roman" w:cs="Arial" w:hint="eastAsia"/>
          <w:kern w:val="0"/>
          <w:sz w:val="28"/>
          <w:szCs w:val="20"/>
          <w:lang w:eastAsia="ru-RU"/>
        </w:rPr>
        <w:t>Синтаксична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роль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повідомленні</w:t>
      </w:r>
      <w:r w:rsidRPr="005F6CC6">
        <w:rPr>
          <w:rFonts w:ascii="Times New Roman" w:eastAsia="Times New Roman" w:hAnsi="Times New Roman" w:cs="Arial"/>
          <w:kern w:val="0"/>
          <w:sz w:val="28"/>
          <w:szCs w:val="20"/>
          <w:lang w:eastAsia="ru-RU"/>
        </w:rPr>
        <w:t>........ 120</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2.2.4. </w:t>
      </w:r>
      <w:r w:rsidRPr="005F6CC6">
        <w:rPr>
          <w:rFonts w:ascii="Times New Roman" w:eastAsia="Times New Roman" w:hAnsi="Times New Roman" w:cs="Arial" w:hint="eastAsia"/>
          <w:kern w:val="0"/>
          <w:sz w:val="28"/>
          <w:szCs w:val="20"/>
          <w:lang w:eastAsia="ru-RU"/>
        </w:rPr>
        <w:t>Політичні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оцінні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слова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словами</w:t>
      </w:r>
      <w:r w:rsidRPr="005F6CC6">
        <w:rPr>
          <w:rFonts w:ascii="Times New Roman" w:eastAsia="Times New Roman" w:hAnsi="Times New Roman" w:cs="Arial"/>
          <w:kern w:val="0"/>
          <w:sz w:val="28"/>
          <w:szCs w:val="20"/>
          <w:lang w:eastAsia="ru-RU"/>
        </w:rPr>
        <w:t>........ 122</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ВИСНОВКИ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РОЗДІЛУ</w:t>
      </w:r>
      <w:r w:rsidRPr="005F6CC6">
        <w:rPr>
          <w:rFonts w:ascii="Times New Roman" w:eastAsia="Times New Roman" w:hAnsi="Times New Roman" w:cs="Arial"/>
          <w:kern w:val="0"/>
          <w:sz w:val="28"/>
          <w:szCs w:val="20"/>
          <w:lang w:eastAsia="ru-RU"/>
        </w:rPr>
        <w:t xml:space="preserve"> 2 .................................................................. 130</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РОЗДІЛ</w:t>
      </w:r>
      <w:r w:rsidRPr="005F6CC6">
        <w:rPr>
          <w:rFonts w:ascii="Times New Roman" w:eastAsia="Times New Roman" w:hAnsi="Times New Roman" w:cs="Arial"/>
          <w:kern w:val="0"/>
          <w:sz w:val="28"/>
          <w:szCs w:val="20"/>
          <w:lang w:eastAsia="ru-RU"/>
        </w:rPr>
        <w:t xml:space="preserve"> 3. </w:t>
      </w:r>
      <w:r w:rsidRPr="005F6CC6">
        <w:rPr>
          <w:rFonts w:ascii="Times New Roman" w:eastAsia="Times New Roman" w:hAnsi="Times New Roman" w:cs="Arial" w:hint="eastAsia"/>
          <w:kern w:val="0"/>
          <w:sz w:val="28"/>
          <w:szCs w:val="20"/>
          <w:lang w:eastAsia="ru-RU"/>
        </w:rPr>
        <w:t>КОНСТРУЮВАННЯ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ПРАГМАДИСКУРСИВНІ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ТВІТТЕРДИСКУРСУ</w:t>
      </w:r>
      <w:r w:rsidRPr="005F6CC6">
        <w:rPr>
          <w:rFonts w:ascii="Times New Roman" w:eastAsia="Times New Roman" w:hAnsi="Times New Roman" w:cs="Arial"/>
          <w:kern w:val="0"/>
          <w:sz w:val="28"/>
          <w:szCs w:val="20"/>
          <w:lang w:eastAsia="ru-RU"/>
        </w:rPr>
        <w:t xml:space="preserve"> .................................................................................... 134</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3.1. </w:t>
      </w:r>
      <w:r w:rsidRPr="005F6CC6">
        <w:rPr>
          <w:rFonts w:ascii="Times New Roman" w:eastAsia="Times New Roman" w:hAnsi="Times New Roman" w:cs="Arial" w:hint="eastAsia"/>
          <w:kern w:val="0"/>
          <w:sz w:val="28"/>
          <w:szCs w:val="20"/>
          <w:lang w:eastAsia="ru-RU"/>
        </w:rPr>
        <w:t>Цифрова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перманентний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«бріколаж»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себе</w:t>
      </w:r>
      <w:r w:rsidRPr="005F6CC6">
        <w:rPr>
          <w:rFonts w:ascii="Times New Roman" w:eastAsia="Times New Roman" w:hAnsi="Times New Roman" w:cs="Arial"/>
          <w:kern w:val="0"/>
          <w:sz w:val="28"/>
          <w:szCs w:val="20"/>
          <w:lang w:eastAsia="ru-RU"/>
        </w:rPr>
        <w:t xml:space="preserve"> ......... 134</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3.2. </w:t>
      </w:r>
      <w:r w:rsidRPr="005F6CC6">
        <w:rPr>
          <w:rFonts w:ascii="Times New Roman" w:eastAsia="Times New Roman" w:hAnsi="Times New Roman" w:cs="Arial" w:hint="eastAsia"/>
          <w:kern w:val="0"/>
          <w:sz w:val="28"/>
          <w:szCs w:val="20"/>
          <w:lang w:eastAsia="ru-RU"/>
        </w:rPr>
        <w:t>Структура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особистості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користувача</w:t>
      </w:r>
      <w:r w:rsidRPr="005F6CC6">
        <w:rPr>
          <w:rFonts w:ascii="Times New Roman" w:eastAsia="Times New Roman" w:hAnsi="Times New Roman" w:cs="Arial"/>
          <w:kern w:val="0"/>
          <w:sz w:val="28"/>
          <w:szCs w:val="20"/>
          <w:lang w:eastAsia="ru-RU"/>
        </w:rPr>
        <w:t>............... 143</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3.2.1. </w:t>
      </w:r>
      <w:r w:rsidRPr="005F6CC6">
        <w:rPr>
          <w:rFonts w:ascii="Times New Roman" w:eastAsia="Times New Roman" w:hAnsi="Times New Roman" w:cs="Arial" w:hint="eastAsia"/>
          <w:kern w:val="0"/>
          <w:sz w:val="28"/>
          <w:szCs w:val="20"/>
          <w:lang w:eastAsia="ru-RU"/>
        </w:rPr>
        <w:t>Діяльнісно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декларативна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політикакористувача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медійний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статус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комунікативні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ролі</w:t>
      </w:r>
      <w:r w:rsidRPr="005F6CC6">
        <w:rPr>
          <w:rFonts w:ascii="Times New Roman" w:eastAsia="Times New Roman" w:hAnsi="Times New Roman" w:cs="Arial"/>
          <w:kern w:val="0"/>
          <w:sz w:val="28"/>
          <w:szCs w:val="20"/>
          <w:lang w:eastAsia="ru-RU"/>
        </w:rPr>
        <w:t>. 146</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3.2.2. </w:t>
      </w:r>
      <w:r w:rsidRPr="005F6CC6">
        <w:rPr>
          <w:rFonts w:ascii="Times New Roman" w:eastAsia="Times New Roman" w:hAnsi="Times New Roman" w:cs="Arial" w:hint="eastAsia"/>
          <w:kern w:val="0"/>
          <w:sz w:val="28"/>
          <w:szCs w:val="20"/>
          <w:lang w:eastAsia="ru-RU"/>
        </w:rPr>
        <w:t>Власне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декларативна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обрахована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прикладі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кандидатів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президенти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Франції</w:t>
      </w:r>
      <w:r w:rsidRPr="005F6CC6">
        <w:rPr>
          <w:rFonts w:ascii="Times New Roman" w:eastAsia="Times New Roman" w:hAnsi="Times New Roman" w:cs="Arial"/>
          <w:kern w:val="0"/>
          <w:sz w:val="28"/>
          <w:szCs w:val="20"/>
          <w:lang w:eastAsia="ru-RU"/>
        </w:rPr>
        <w:t xml:space="preserve"> 2017 </w:t>
      </w:r>
      <w:r w:rsidRPr="005F6CC6">
        <w:rPr>
          <w:rFonts w:ascii="Times New Roman" w:eastAsia="Times New Roman" w:hAnsi="Times New Roman" w:cs="Arial" w:hint="eastAsia"/>
          <w:kern w:val="0"/>
          <w:sz w:val="28"/>
          <w:szCs w:val="20"/>
          <w:lang w:eastAsia="ru-RU"/>
        </w:rPr>
        <w:t>року</w:t>
      </w:r>
      <w:r w:rsidRPr="005F6CC6">
        <w:rPr>
          <w:rFonts w:ascii="Times New Roman" w:eastAsia="Times New Roman" w:hAnsi="Times New Roman" w:cs="Arial"/>
          <w:kern w:val="0"/>
          <w:sz w:val="28"/>
          <w:szCs w:val="20"/>
          <w:lang w:eastAsia="ru-RU"/>
        </w:rPr>
        <w:t>) ....... 151</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3.3. </w:t>
      </w:r>
      <w:r w:rsidRPr="005F6CC6">
        <w:rPr>
          <w:rFonts w:ascii="Times New Roman" w:eastAsia="Times New Roman" w:hAnsi="Times New Roman" w:cs="Arial" w:hint="eastAsia"/>
          <w:kern w:val="0"/>
          <w:sz w:val="28"/>
          <w:szCs w:val="20"/>
          <w:lang w:eastAsia="ru-RU"/>
        </w:rPr>
        <w:t>Лінгвопрагматичні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передвиборчого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156</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3.3.1. </w:t>
      </w:r>
      <w:r w:rsidRPr="005F6CC6">
        <w:rPr>
          <w:rFonts w:ascii="Times New Roman" w:eastAsia="Times New Roman" w:hAnsi="Times New Roman" w:cs="Arial" w:hint="eastAsia"/>
          <w:kern w:val="0"/>
          <w:sz w:val="28"/>
          <w:szCs w:val="20"/>
          <w:lang w:eastAsia="ru-RU"/>
        </w:rPr>
        <w:t>Мовнопрагматичний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сторінок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матеріалі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сторінок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Жюппе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Фійона</w:t>
      </w:r>
      <w:r w:rsidRPr="005F6CC6">
        <w:rPr>
          <w:rFonts w:ascii="Times New Roman" w:eastAsia="Times New Roman" w:hAnsi="Times New Roman" w:cs="Arial"/>
          <w:kern w:val="0"/>
          <w:sz w:val="28"/>
          <w:szCs w:val="20"/>
          <w:lang w:eastAsia="ru-RU"/>
        </w:rPr>
        <w:t>)................. 157</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4</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3.3.2.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кампанія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другого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туру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президентських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виборів</w:t>
      </w:r>
      <w:r w:rsidRPr="005F6CC6">
        <w:rPr>
          <w:rFonts w:ascii="Times New Roman" w:eastAsia="Times New Roman" w:hAnsi="Times New Roman" w:cs="Arial"/>
          <w:kern w:val="0"/>
          <w:sz w:val="28"/>
          <w:szCs w:val="20"/>
          <w:lang w:eastAsia="ru-RU"/>
        </w:rPr>
        <w:t xml:space="preserve"> 2017</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року</w:t>
      </w:r>
      <w:r w:rsidRPr="005F6CC6">
        <w:rPr>
          <w:rFonts w:ascii="Times New Roman" w:eastAsia="Times New Roman" w:hAnsi="Times New Roman" w:cs="Arial"/>
          <w:kern w:val="0"/>
          <w:sz w:val="28"/>
          <w:szCs w:val="20"/>
          <w:lang w:eastAsia="ru-RU"/>
        </w:rPr>
        <w:t xml:space="preserve"> ................................................................................................ 172</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3.3.2.1. </w:t>
      </w:r>
      <w:r w:rsidRPr="005F6CC6">
        <w:rPr>
          <w:rFonts w:ascii="Times New Roman" w:eastAsia="Times New Roman" w:hAnsi="Times New Roman" w:cs="Arial" w:hint="eastAsia"/>
          <w:kern w:val="0"/>
          <w:sz w:val="28"/>
          <w:szCs w:val="20"/>
          <w:lang w:eastAsia="ru-RU"/>
        </w:rPr>
        <w:t>Типологія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 172</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3.3.2.2. </w:t>
      </w:r>
      <w:r w:rsidRPr="005F6CC6">
        <w:rPr>
          <w:rFonts w:ascii="Times New Roman" w:eastAsia="Times New Roman" w:hAnsi="Times New Roman" w:cs="Arial" w:hint="eastAsia"/>
          <w:kern w:val="0"/>
          <w:sz w:val="28"/>
          <w:szCs w:val="20"/>
          <w:lang w:eastAsia="ru-RU"/>
        </w:rPr>
        <w:t>Прагмадискурсивний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Твіттердискурсу</w:t>
      </w:r>
      <w:r w:rsidRPr="005F6CC6">
        <w:rPr>
          <w:rFonts w:ascii="Times New Roman" w:eastAsia="Times New Roman" w:hAnsi="Times New Roman" w:cs="Arial"/>
          <w:kern w:val="0"/>
          <w:sz w:val="28"/>
          <w:szCs w:val="20"/>
          <w:lang w:eastAsia="ru-RU"/>
        </w:rPr>
        <w:t xml:space="preserve"> .......................................................................................... 178</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3.3.2.3. </w:t>
      </w:r>
      <w:r w:rsidRPr="005F6CC6">
        <w:rPr>
          <w:rFonts w:ascii="Times New Roman" w:eastAsia="Times New Roman" w:hAnsi="Times New Roman" w:cs="Arial" w:hint="eastAsia"/>
          <w:kern w:val="0"/>
          <w:sz w:val="28"/>
          <w:szCs w:val="20"/>
          <w:lang w:eastAsia="ru-RU"/>
        </w:rPr>
        <w:t>Специфіка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політиками</w:t>
      </w:r>
      <w:r w:rsidRPr="005F6CC6">
        <w:rPr>
          <w:rFonts w:ascii="Times New Roman" w:eastAsia="Times New Roman" w:hAnsi="Times New Roman" w:cs="Arial"/>
          <w:kern w:val="0"/>
          <w:sz w:val="28"/>
          <w:szCs w:val="20"/>
          <w:lang w:eastAsia="ru-RU"/>
        </w:rPr>
        <w:t xml:space="preserve"> ...... 189</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ВИСНОВКИ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РОЗДІЛУ</w:t>
      </w:r>
      <w:r w:rsidRPr="005F6CC6">
        <w:rPr>
          <w:rFonts w:ascii="Times New Roman" w:eastAsia="Times New Roman" w:hAnsi="Times New Roman" w:cs="Arial"/>
          <w:kern w:val="0"/>
          <w:sz w:val="28"/>
          <w:szCs w:val="20"/>
          <w:lang w:eastAsia="ru-RU"/>
        </w:rPr>
        <w:t xml:space="preserve"> 3 .................................................................. 193</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ЗАГАЛЬНІ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ВИСНОВКИ</w:t>
      </w:r>
      <w:r w:rsidRPr="005F6CC6">
        <w:rPr>
          <w:rFonts w:ascii="Times New Roman" w:eastAsia="Times New Roman" w:hAnsi="Times New Roman" w:cs="Arial"/>
          <w:kern w:val="0"/>
          <w:sz w:val="28"/>
          <w:szCs w:val="20"/>
          <w:lang w:eastAsia="ru-RU"/>
        </w:rPr>
        <w:t xml:space="preserve"> ......................................................................... 195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СПИСОК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ДЖЕРЕЛ</w:t>
      </w:r>
      <w:r w:rsidRPr="005F6CC6">
        <w:rPr>
          <w:rFonts w:ascii="Times New Roman" w:eastAsia="Times New Roman" w:hAnsi="Times New Roman" w:cs="Arial"/>
          <w:kern w:val="0"/>
          <w:sz w:val="28"/>
          <w:szCs w:val="20"/>
          <w:lang w:eastAsia="ru-RU"/>
        </w:rPr>
        <w:t>................................................ 199</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ДОДАТОК</w:t>
      </w:r>
      <w:r w:rsidRPr="005F6CC6">
        <w:rPr>
          <w:rFonts w:ascii="Times New Roman" w:eastAsia="Times New Roman" w:hAnsi="Times New Roman" w:cs="Arial"/>
          <w:kern w:val="0"/>
          <w:sz w:val="28"/>
          <w:szCs w:val="20"/>
          <w:lang w:eastAsia="ru-RU"/>
        </w:rPr>
        <w:t xml:space="preserve"> A. </w:t>
      </w:r>
      <w:r w:rsidRPr="005F6CC6">
        <w:rPr>
          <w:rFonts w:ascii="Times New Roman" w:eastAsia="Times New Roman" w:hAnsi="Times New Roman" w:cs="Arial" w:hint="eastAsia"/>
          <w:kern w:val="0"/>
          <w:sz w:val="28"/>
          <w:szCs w:val="20"/>
          <w:lang w:eastAsia="ru-RU"/>
        </w:rPr>
        <w:t>Сторінка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користувача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219</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ДОДАТОК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Приклади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зовнішній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соціальній</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рекламі</w:t>
      </w:r>
      <w:r w:rsidRPr="005F6CC6">
        <w:rPr>
          <w:rFonts w:ascii="Times New Roman" w:eastAsia="Times New Roman" w:hAnsi="Times New Roman" w:cs="Arial"/>
          <w:kern w:val="0"/>
          <w:sz w:val="28"/>
          <w:szCs w:val="20"/>
          <w:lang w:eastAsia="ru-RU"/>
        </w:rPr>
        <w:t>............................................................................................. 220</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ДОДАТОК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Функції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221</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ДОДАТОК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Ґ</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Сторінки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кандидатів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посаду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президента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2 </w:t>
      </w:r>
      <w:r w:rsidRPr="005F6CC6">
        <w:rPr>
          <w:rFonts w:ascii="Times New Roman" w:eastAsia="Times New Roman" w:hAnsi="Times New Roman" w:cs="Arial" w:hint="eastAsia"/>
          <w:kern w:val="0"/>
          <w:sz w:val="28"/>
          <w:szCs w:val="20"/>
          <w:lang w:eastAsia="ru-RU"/>
        </w:rPr>
        <w:t>турі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виборів</w:t>
      </w:r>
      <w:r w:rsidRPr="005F6CC6">
        <w:rPr>
          <w:rFonts w:ascii="Times New Roman" w:eastAsia="Times New Roman" w:hAnsi="Times New Roman" w:cs="Arial"/>
          <w:kern w:val="0"/>
          <w:sz w:val="28"/>
          <w:szCs w:val="20"/>
          <w:lang w:eastAsia="ru-RU"/>
        </w:rPr>
        <w:t xml:space="preserve"> 2017 </w:t>
      </w:r>
      <w:r w:rsidRPr="005F6CC6">
        <w:rPr>
          <w:rFonts w:ascii="Times New Roman" w:eastAsia="Times New Roman" w:hAnsi="Times New Roman" w:cs="Arial" w:hint="eastAsia"/>
          <w:kern w:val="0"/>
          <w:sz w:val="28"/>
          <w:szCs w:val="20"/>
          <w:lang w:eastAsia="ru-RU"/>
        </w:rPr>
        <w:t>року</w:t>
      </w:r>
      <w:r w:rsidRPr="005F6CC6">
        <w:rPr>
          <w:rFonts w:ascii="Times New Roman" w:eastAsia="Times New Roman" w:hAnsi="Times New Roman" w:cs="Arial"/>
          <w:kern w:val="0"/>
          <w:sz w:val="28"/>
          <w:szCs w:val="20"/>
          <w:lang w:eastAsia="ru-RU"/>
        </w:rPr>
        <w:t>................................................................ 222</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ДОДАТОК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Порівняльна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таблиця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тематичних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груп</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Макрон</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Пен</w:t>
      </w:r>
      <w:r w:rsidRPr="005F6CC6">
        <w:rPr>
          <w:rFonts w:ascii="Times New Roman" w:eastAsia="Times New Roman" w:hAnsi="Times New Roman" w:cs="Arial"/>
          <w:kern w:val="0"/>
          <w:sz w:val="28"/>
          <w:szCs w:val="20"/>
          <w:lang w:eastAsia="ru-RU"/>
        </w:rPr>
        <w:t>, 24/04/2017</w:t>
      </w:r>
      <w:r w:rsidRPr="005F6CC6">
        <w:rPr>
          <w:rFonts w:ascii="Times New Roman" w:eastAsia="Times New Roman" w:hAnsi="Times New Roman" w:cs="Arial" w:hint="eastAsia"/>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07/05/2017) ...................................................................................... 223</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ДОДАТОК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Пен</w:t>
      </w:r>
      <w:r w:rsidRPr="005F6CC6">
        <w:rPr>
          <w:rFonts w:ascii="Times New Roman" w:eastAsia="Times New Roman" w:hAnsi="Times New Roman" w:cs="Arial"/>
          <w:kern w:val="0"/>
          <w:sz w:val="28"/>
          <w:szCs w:val="20"/>
          <w:lang w:eastAsia="ru-RU"/>
        </w:rPr>
        <w:t xml:space="preserve"> .................... 224</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ДОДАТОК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Макрона</w:t>
      </w:r>
      <w:r w:rsidRPr="005F6CC6">
        <w:rPr>
          <w:rFonts w:ascii="Times New Roman" w:eastAsia="Times New Roman" w:hAnsi="Times New Roman" w:cs="Arial"/>
          <w:kern w:val="0"/>
          <w:sz w:val="28"/>
          <w:szCs w:val="20"/>
          <w:lang w:eastAsia="ru-RU"/>
        </w:rPr>
        <w:t xml:space="preserve"> ................. 225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ДОДАТОК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Порівняльна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таблиця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Макроном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Пен</w:t>
      </w:r>
      <w:r w:rsidRPr="005F6CC6">
        <w:rPr>
          <w:rFonts w:ascii="Times New Roman" w:eastAsia="Times New Roman" w:hAnsi="Times New Roman" w:cs="Arial"/>
          <w:kern w:val="0"/>
          <w:sz w:val="28"/>
          <w:szCs w:val="20"/>
          <w:lang w:eastAsia="ru-RU"/>
        </w:rPr>
        <w:t xml:space="preserve"> (24/04/2017</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07/05/2017).................. 226</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ДОДАТОК</w:t>
      </w:r>
      <w:r w:rsidRPr="005F6CC6">
        <w:rPr>
          <w:rFonts w:ascii="Times New Roman" w:eastAsia="Times New Roman" w:hAnsi="Times New Roman" w:cs="Arial"/>
          <w:kern w:val="0"/>
          <w:sz w:val="28"/>
          <w:szCs w:val="20"/>
          <w:lang w:eastAsia="ru-RU"/>
        </w:rPr>
        <w:t xml:space="preserve"> K. </w:t>
      </w:r>
      <w:r w:rsidRPr="005F6CC6">
        <w:rPr>
          <w:rFonts w:ascii="Times New Roman" w:eastAsia="Times New Roman" w:hAnsi="Times New Roman" w:cs="Arial" w:hint="eastAsia"/>
          <w:kern w:val="0"/>
          <w:sz w:val="28"/>
          <w:szCs w:val="20"/>
          <w:lang w:eastAsia="ru-RU"/>
        </w:rPr>
        <w:t>Список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публікацій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здобувача</w:t>
      </w:r>
      <w:r w:rsidRPr="005F6CC6">
        <w:rPr>
          <w:rFonts w:ascii="Times New Roman" w:eastAsia="Times New Roman" w:hAnsi="Times New Roman" w:cs="Arial"/>
          <w:kern w:val="0"/>
          <w:sz w:val="28"/>
          <w:szCs w:val="20"/>
          <w:lang w:eastAsia="ru-RU"/>
        </w:rPr>
        <w:t xml:space="preserve"> ........................................ 227</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ВСТУП</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Соціомедійні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Інтернет</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мережі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специфічні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середовища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народження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нового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дискурсивності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поліфонічності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інтерактивності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техномовних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явищ</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протягом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останнього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десятиліття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знаходяться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центрі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уваги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дослідників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напрямків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лінгвістів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соціологів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спеціалістів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інформаційних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технологій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політтехнологів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Розвиток</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соціомедійного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простору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надає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виміру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комунікації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ставить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людину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необхідністю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конструювання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образу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допомогою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засобів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терміни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«дискурсивна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технологія»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запропоновані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дослідницею</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Паво</w:t>
      </w:r>
      <w:r w:rsidRPr="005F6CC6">
        <w:rPr>
          <w:rFonts w:ascii="Times New Roman" w:eastAsia="Times New Roman" w:hAnsi="Times New Roman" w:cs="Arial"/>
          <w:kern w:val="0"/>
          <w:sz w:val="28"/>
          <w:szCs w:val="20"/>
          <w:lang w:eastAsia="ru-RU"/>
        </w:rPr>
        <w:t xml:space="preserve"> [190] [191] [192] [193] [194] [195]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позначення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процесів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творення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специфічного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участю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середовища</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розроблені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поширені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працях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франкомовних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дослідників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розглядаються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далі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спричинює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перегляд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понять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самовизначення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самопозиціонування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особистості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світі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Всеосяжність</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соціомедійних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мереж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сприяє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включенню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зокрема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впливає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огляду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можливості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цифрового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простору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характер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процесу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полегшує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здійснення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маніпулятивного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впливу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керування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суспільною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думкою</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Найбільш</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потужною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соціомедійною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мережею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реалізації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соціального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став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Найбільшої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дослідницької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уваги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мережа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здобула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англомовній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думці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свідчить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кількість</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посилань</w:t>
      </w:r>
      <w:r w:rsidRPr="005F6CC6">
        <w:rPr>
          <w:rFonts w:ascii="Times New Roman" w:eastAsia="Times New Roman" w:hAnsi="Times New Roman" w:cs="Arial"/>
          <w:kern w:val="0"/>
          <w:sz w:val="28"/>
          <w:szCs w:val="20"/>
          <w:lang w:eastAsia="ru-RU"/>
        </w:rPr>
        <w:t xml:space="preserve"> (268) </w:t>
      </w:r>
      <w:r w:rsidRPr="005F6CC6">
        <w:rPr>
          <w:rFonts w:ascii="Times New Roman" w:eastAsia="Times New Roman" w:hAnsi="Times New Roman" w:cs="Arial" w:hint="eastAsia"/>
          <w:kern w:val="0"/>
          <w:sz w:val="28"/>
          <w:szCs w:val="20"/>
          <w:lang w:eastAsia="ru-RU"/>
        </w:rPr>
        <w:t>«Бібліографії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Мікроблогінгу»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американської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дослідниці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комунікації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Бойд</w:t>
      </w:r>
      <w:r w:rsidRPr="005F6CC6">
        <w:rPr>
          <w:rFonts w:ascii="Times New Roman" w:eastAsia="Times New Roman" w:hAnsi="Times New Roman" w:cs="Arial"/>
          <w:kern w:val="0"/>
          <w:sz w:val="28"/>
          <w:szCs w:val="20"/>
          <w:lang w:eastAsia="ru-RU"/>
        </w:rPr>
        <w:t xml:space="preserve"> [86]. </w:t>
      </w:r>
      <w:r w:rsidRPr="005F6CC6">
        <w:rPr>
          <w:rFonts w:ascii="Times New Roman" w:eastAsia="Times New Roman" w:hAnsi="Times New Roman" w:cs="Arial" w:hint="eastAsia"/>
          <w:kern w:val="0"/>
          <w:sz w:val="28"/>
          <w:szCs w:val="20"/>
          <w:lang w:eastAsia="ru-RU"/>
        </w:rPr>
        <w:t>Створений</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Ш</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Вільямс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Ворвік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Террас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розширений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перелік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присвячених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статтей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було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опубліковано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2007 </w:t>
      </w:r>
      <w:r w:rsidRPr="005F6CC6">
        <w:rPr>
          <w:rFonts w:ascii="Times New Roman" w:eastAsia="Times New Roman" w:hAnsi="Times New Roman" w:cs="Arial" w:hint="eastAsia"/>
          <w:kern w:val="0"/>
          <w:sz w:val="28"/>
          <w:szCs w:val="20"/>
          <w:lang w:eastAsia="ru-RU"/>
        </w:rPr>
        <w:t>по</w:t>
      </w:r>
      <w:r w:rsidRPr="005F6CC6">
        <w:rPr>
          <w:rFonts w:ascii="Times New Roman" w:eastAsia="Times New Roman" w:hAnsi="Times New Roman" w:cs="Arial"/>
          <w:kern w:val="0"/>
          <w:sz w:val="28"/>
          <w:szCs w:val="20"/>
          <w:lang w:eastAsia="ru-RU"/>
        </w:rPr>
        <w:t xml:space="preserve"> 2012 </w:t>
      </w:r>
      <w:r w:rsidRPr="005F6CC6">
        <w:rPr>
          <w:rFonts w:ascii="Times New Roman" w:eastAsia="Times New Roman" w:hAnsi="Times New Roman" w:cs="Arial" w:hint="eastAsia"/>
          <w:kern w:val="0"/>
          <w:sz w:val="28"/>
          <w:szCs w:val="20"/>
          <w:lang w:eastAsia="ru-RU"/>
        </w:rPr>
        <w:t>роки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налічує</w:t>
      </w:r>
      <w:r w:rsidRPr="005F6CC6">
        <w:rPr>
          <w:rFonts w:ascii="Times New Roman" w:eastAsia="Times New Roman" w:hAnsi="Times New Roman" w:cs="Arial"/>
          <w:kern w:val="0"/>
          <w:sz w:val="28"/>
          <w:szCs w:val="20"/>
          <w:lang w:eastAsia="ru-RU"/>
        </w:rPr>
        <w:t xml:space="preserve"> 575 </w:t>
      </w:r>
      <w:r w:rsidRPr="005F6CC6">
        <w:rPr>
          <w:rFonts w:ascii="Times New Roman" w:eastAsia="Times New Roman" w:hAnsi="Times New Roman" w:cs="Arial" w:hint="eastAsia"/>
          <w:kern w:val="0"/>
          <w:sz w:val="28"/>
          <w:szCs w:val="20"/>
          <w:lang w:eastAsia="ru-RU"/>
        </w:rPr>
        <w:t>розвідок</w:t>
      </w:r>
      <w:r w:rsidRPr="005F6CC6">
        <w:rPr>
          <w:rFonts w:ascii="Times New Roman" w:eastAsia="Times New Roman" w:hAnsi="Times New Roman" w:cs="Arial"/>
          <w:kern w:val="0"/>
          <w:sz w:val="28"/>
          <w:szCs w:val="20"/>
          <w:lang w:eastAsia="ru-RU"/>
        </w:rPr>
        <w:t xml:space="preserve"> [230]. </w:t>
      </w:r>
      <w:r w:rsidRPr="005F6CC6">
        <w:rPr>
          <w:rFonts w:ascii="Times New Roman" w:eastAsia="Times New Roman" w:hAnsi="Times New Roman" w:cs="Arial" w:hint="eastAsia"/>
          <w:kern w:val="0"/>
          <w:sz w:val="28"/>
          <w:szCs w:val="20"/>
          <w:lang w:eastAsia="ru-RU"/>
        </w:rPr>
        <w:t>Різним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аспектам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присвячують</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Заппавінья</w:t>
      </w:r>
      <w:r w:rsidRPr="005F6CC6">
        <w:rPr>
          <w:rFonts w:ascii="Times New Roman" w:eastAsia="Times New Roman" w:hAnsi="Times New Roman" w:cs="Arial"/>
          <w:kern w:val="0"/>
          <w:sz w:val="28"/>
          <w:szCs w:val="20"/>
          <w:lang w:eastAsia="ru-RU"/>
        </w:rPr>
        <w:t xml:space="preserve"> [234] [235], </w:t>
      </w:r>
      <w:r w:rsidRPr="005F6CC6">
        <w:rPr>
          <w:rFonts w:ascii="Times New Roman" w:eastAsia="Times New Roman" w:hAnsi="Times New Roman" w:cs="Arial" w:hint="eastAsia"/>
          <w:kern w:val="0"/>
          <w:sz w:val="28"/>
          <w:szCs w:val="20"/>
          <w:lang w:eastAsia="ru-RU"/>
        </w:rPr>
        <w:t>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Квак</w:t>
      </w:r>
      <w:r w:rsidRPr="005F6CC6">
        <w:rPr>
          <w:rFonts w:ascii="Times New Roman" w:eastAsia="Times New Roman" w:hAnsi="Times New Roman" w:cs="Arial"/>
          <w:kern w:val="0"/>
          <w:sz w:val="28"/>
          <w:szCs w:val="20"/>
          <w:lang w:eastAsia="ru-RU"/>
        </w:rPr>
        <w:t xml:space="preserve"> [154],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Пейдж</w:t>
      </w:r>
      <w:r w:rsidRPr="005F6CC6">
        <w:rPr>
          <w:rFonts w:ascii="Times New Roman" w:eastAsia="Times New Roman" w:hAnsi="Times New Roman" w:cs="Arial"/>
          <w:kern w:val="0"/>
          <w:sz w:val="28"/>
          <w:szCs w:val="20"/>
          <w:lang w:eastAsia="ru-RU"/>
        </w:rPr>
        <w:t xml:space="preserve"> [187] [188],</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Марвік</w:t>
      </w:r>
      <w:r w:rsidRPr="005F6CC6">
        <w:rPr>
          <w:rFonts w:ascii="Times New Roman" w:eastAsia="Times New Roman" w:hAnsi="Times New Roman" w:cs="Arial"/>
          <w:kern w:val="0"/>
          <w:sz w:val="28"/>
          <w:szCs w:val="20"/>
          <w:lang w:eastAsia="ru-RU"/>
        </w:rPr>
        <w:t xml:space="preserve"> [173], </w:t>
      </w:r>
      <w:r w:rsidRPr="005F6CC6">
        <w:rPr>
          <w:rFonts w:ascii="Times New Roman" w:eastAsia="Times New Roman" w:hAnsi="Times New Roman" w:cs="Arial" w:hint="eastAsia"/>
          <w:kern w:val="0"/>
          <w:sz w:val="28"/>
          <w:szCs w:val="20"/>
          <w:lang w:eastAsia="ru-RU"/>
        </w:rPr>
        <w:t>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Дейтер</w:t>
      </w:r>
      <w:r w:rsidRPr="005F6CC6">
        <w:rPr>
          <w:rFonts w:ascii="Times New Roman" w:eastAsia="Times New Roman" w:hAnsi="Times New Roman" w:cs="Arial"/>
          <w:kern w:val="0"/>
          <w:sz w:val="28"/>
          <w:szCs w:val="20"/>
          <w:lang w:eastAsia="ru-RU"/>
        </w:rPr>
        <w:t xml:space="preserve"> [117] [118] [119],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Бранс</w:t>
      </w:r>
      <w:r w:rsidRPr="005F6CC6">
        <w:rPr>
          <w:rFonts w:ascii="Times New Roman" w:eastAsia="Times New Roman" w:hAnsi="Times New Roman" w:cs="Arial"/>
          <w:kern w:val="0"/>
          <w:sz w:val="28"/>
          <w:szCs w:val="20"/>
          <w:lang w:eastAsia="ru-RU"/>
        </w:rPr>
        <w:t xml:space="preserve"> [94] [95] </w:t>
      </w:r>
      <w:r w:rsidRPr="005F6CC6">
        <w:rPr>
          <w:rFonts w:ascii="Times New Roman" w:eastAsia="Times New Roman" w:hAnsi="Times New Roman" w:cs="Arial" w:hint="eastAsia"/>
          <w:kern w:val="0"/>
          <w:sz w:val="28"/>
          <w:szCs w:val="20"/>
          <w:lang w:eastAsia="ru-RU"/>
        </w:rPr>
        <w:t>тощо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Серед</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6</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французької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спільноти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увагу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привертають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технодискурсивної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природи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Паво</w:t>
      </w:r>
      <w:r w:rsidRPr="005F6CC6">
        <w:rPr>
          <w:rFonts w:ascii="Times New Roman" w:eastAsia="Times New Roman" w:hAnsi="Times New Roman" w:cs="Arial"/>
          <w:kern w:val="0"/>
          <w:sz w:val="28"/>
          <w:szCs w:val="20"/>
          <w:lang w:eastAsia="ru-RU"/>
        </w:rPr>
        <w:t xml:space="preserve"> [190] [191] [192] [193] [194]</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[194].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вивчають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науковці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країн</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«синтетичне»</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віддзеркалення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суспільної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думки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час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конкретних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подій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громадських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протестів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епідемії</w:t>
      </w:r>
      <w:r w:rsidRPr="005F6CC6">
        <w:rPr>
          <w:rFonts w:ascii="Times New Roman" w:eastAsia="Times New Roman" w:hAnsi="Times New Roman" w:cs="Arial"/>
          <w:kern w:val="0"/>
          <w:sz w:val="28"/>
          <w:szCs w:val="20"/>
          <w:lang w:eastAsia="ru-RU"/>
        </w:rPr>
        <w:t xml:space="preserve"> H1N1)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відповідно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інструмент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аналізу</w:t>
      </w:r>
      <w:r w:rsidRPr="005F6CC6">
        <w:rPr>
          <w:rFonts w:ascii="Times New Roman" w:eastAsia="Times New Roman" w:hAnsi="Times New Roman" w:cs="Arial"/>
          <w:kern w:val="0"/>
          <w:sz w:val="28"/>
          <w:szCs w:val="20"/>
          <w:lang w:eastAsia="ru-RU"/>
        </w:rPr>
        <w:t xml:space="preserve"> [111] [129]</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[146] [147] [174] [189]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передбачення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результати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виборів</w:t>
      </w:r>
      <w:r w:rsidRPr="005F6CC6">
        <w:rPr>
          <w:rFonts w:ascii="Times New Roman" w:eastAsia="Times New Roman" w:hAnsi="Times New Roman" w:cs="Arial"/>
          <w:kern w:val="0"/>
          <w:sz w:val="28"/>
          <w:szCs w:val="20"/>
          <w:lang w:eastAsia="ru-RU"/>
        </w:rPr>
        <w:t xml:space="preserve"> [221], </w:t>
      </w:r>
      <w:r w:rsidRPr="005F6CC6">
        <w:rPr>
          <w:rFonts w:ascii="Times New Roman" w:eastAsia="Times New Roman" w:hAnsi="Times New Roman" w:cs="Arial" w:hint="eastAsia"/>
          <w:kern w:val="0"/>
          <w:sz w:val="28"/>
          <w:szCs w:val="20"/>
          <w:lang w:eastAsia="ru-RU"/>
        </w:rPr>
        <w:t>курс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біржі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[83] </w:t>
      </w:r>
      <w:r w:rsidRPr="005F6CC6">
        <w:rPr>
          <w:rFonts w:ascii="Times New Roman" w:eastAsia="Times New Roman" w:hAnsi="Times New Roman" w:cs="Arial" w:hint="eastAsia"/>
          <w:kern w:val="0"/>
          <w:sz w:val="28"/>
          <w:szCs w:val="20"/>
          <w:lang w:eastAsia="ru-RU"/>
        </w:rPr>
        <w:t>тощо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сферу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народження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суспільної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журналістики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викликів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опинилася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через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традиційна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журналістика</w:t>
      </w:r>
      <w:r w:rsidRPr="005F6CC6">
        <w:rPr>
          <w:rFonts w:ascii="Times New Roman" w:eastAsia="Times New Roman" w:hAnsi="Times New Roman" w:cs="Arial"/>
          <w:kern w:val="0"/>
          <w:sz w:val="28"/>
          <w:szCs w:val="20"/>
          <w:lang w:eastAsia="ru-RU"/>
        </w:rPr>
        <w:t xml:space="preserve"> [57]</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[143] [144] [148] [156] [183] [184] [233]. </w:t>
      </w:r>
      <w:r w:rsidRPr="005F6CC6">
        <w:rPr>
          <w:rFonts w:ascii="Times New Roman" w:eastAsia="Times New Roman" w:hAnsi="Times New Roman" w:cs="Arial" w:hint="eastAsia"/>
          <w:kern w:val="0"/>
          <w:sz w:val="28"/>
          <w:szCs w:val="20"/>
          <w:lang w:eastAsia="ru-RU"/>
        </w:rPr>
        <w:t>Роль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його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користувачів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політичному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процесі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постає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нагальним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предметом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сучасних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науковців</w:t>
      </w:r>
      <w:r w:rsidRPr="005F6CC6">
        <w:rPr>
          <w:rFonts w:ascii="Times New Roman" w:eastAsia="Times New Roman" w:hAnsi="Times New Roman" w:cs="Arial"/>
          <w:kern w:val="0"/>
          <w:sz w:val="28"/>
          <w:szCs w:val="20"/>
          <w:lang w:eastAsia="ru-RU"/>
        </w:rPr>
        <w:t xml:space="preserve"> [64] [80] [84] [137] [162] [171] [177]. </w:t>
      </w:r>
      <w:r w:rsidRPr="005F6CC6">
        <w:rPr>
          <w:rFonts w:ascii="Times New Roman" w:eastAsia="Times New Roman" w:hAnsi="Times New Roman" w:cs="Arial" w:hint="eastAsia"/>
          <w:kern w:val="0"/>
          <w:sz w:val="28"/>
          <w:szCs w:val="20"/>
          <w:lang w:eastAsia="ru-RU"/>
        </w:rPr>
        <w:t>З‘являються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розвідки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присвячені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використанню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викладанні</w:t>
      </w:r>
      <w:r w:rsidRPr="005F6CC6">
        <w:rPr>
          <w:rFonts w:ascii="Times New Roman" w:eastAsia="Times New Roman" w:hAnsi="Times New Roman" w:cs="Arial"/>
          <w:kern w:val="0"/>
          <w:sz w:val="28"/>
          <w:szCs w:val="20"/>
          <w:lang w:eastAsia="ru-RU"/>
        </w:rPr>
        <w:t xml:space="preserve"> [117].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вітчизняному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просторі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специфіки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привертає</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увагу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Горошко</w:t>
      </w:r>
      <w:r w:rsidRPr="005F6CC6">
        <w:rPr>
          <w:rFonts w:ascii="Times New Roman" w:eastAsia="Times New Roman" w:hAnsi="Times New Roman" w:cs="Arial"/>
          <w:kern w:val="0"/>
          <w:sz w:val="28"/>
          <w:szCs w:val="20"/>
          <w:lang w:eastAsia="ru-RU"/>
        </w:rPr>
        <w:t xml:space="preserve"> [19], </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Каптюрової</w:t>
      </w:r>
      <w:r w:rsidRPr="005F6CC6">
        <w:rPr>
          <w:rFonts w:ascii="Times New Roman" w:eastAsia="Times New Roman" w:hAnsi="Times New Roman" w:cs="Arial"/>
          <w:kern w:val="0"/>
          <w:sz w:val="28"/>
          <w:szCs w:val="20"/>
          <w:lang w:eastAsia="ru-RU"/>
        </w:rPr>
        <w:t xml:space="preserve"> [35] [36], </w:t>
      </w:r>
      <w:r w:rsidRPr="005F6CC6">
        <w:rPr>
          <w:rFonts w:ascii="Times New Roman" w:eastAsia="Times New Roman" w:hAnsi="Times New Roman" w:cs="Arial" w:hint="eastAsia"/>
          <w:kern w:val="0"/>
          <w:sz w:val="28"/>
          <w:szCs w:val="20"/>
          <w:lang w:eastAsia="ru-RU"/>
        </w:rPr>
        <w:t>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Пономаренко</w:t>
      </w:r>
      <w:r w:rsidRPr="005F6CC6">
        <w:rPr>
          <w:rFonts w:ascii="Times New Roman" w:eastAsia="Times New Roman" w:hAnsi="Times New Roman" w:cs="Arial"/>
          <w:kern w:val="0"/>
          <w:sz w:val="28"/>
          <w:szCs w:val="20"/>
          <w:lang w:eastAsia="ru-RU"/>
        </w:rPr>
        <w:t xml:space="preserve"> [52].</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Аналізу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феномену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присвячені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Кардона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[100] [101], </w:t>
      </w:r>
      <w:r w:rsidRPr="005F6CC6">
        <w:rPr>
          <w:rFonts w:ascii="Times New Roman" w:eastAsia="Times New Roman" w:hAnsi="Times New Roman" w:cs="Arial" w:hint="eastAsia"/>
          <w:kern w:val="0"/>
          <w:sz w:val="28"/>
          <w:szCs w:val="20"/>
          <w:lang w:eastAsia="ru-RU"/>
        </w:rPr>
        <w:t>Ф</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Жорж</w:t>
      </w:r>
      <w:r w:rsidRPr="005F6CC6">
        <w:rPr>
          <w:rFonts w:ascii="Times New Roman" w:eastAsia="Times New Roman" w:hAnsi="Times New Roman" w:cs="Arial"/>
          <w:kern w:val="0"/>
          <w:sz w:val="28"/>
          <w:szCs w:val="20"/>
          <w:lang w:eastAsia="ru-RU"/>
        </w:rPr>
        <w:t xml:space="preserve"> [132] [133] [134], </w:t>
      </w:r>
      <w:r w:rsidRPr="005F6CC6">
        <w:rPr>
          <w:rFonts w:ascii="Times New Roman" w:eastAsia="Times New Roman" w:hAnsi="Times New Roman" w:cs="Arial" w:hint="eastAsia"/>
          <w:kern w:val="0"/>
          <w:sz w:val="28"/>
          <w:szCs w:val="20"/>
          <w:lang w:eastAsia="ru-RU"/>
        </w:rPr>
        <w:t>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Рожінскі</w:t>
      </w:r>
      <w:r w:rsidRPr="005F6CC6">
        <w:rPr>
          <w:rFonts w:ascii="Times New Roman" w:eastAsia="Times New Roman" w:hAnsi="Times New Roman" w:cs="Arial"/>
          <w:kern w:val="0"/>
          <w:sz w:val="28"/>
          <w:szCs w:val="20"/>
          <w:lang w:eastAsia="ru-RU"/>
        </w:rPr>
        <w:t xml:space="preserve"> [202] [203] [204] [205],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Казіллі</w:t>
      </w:r>
      <w:r w:rsidRPr="005F6CC6">
        <w:rPr>
          <w:rFonts w:ascii="Times New Roman" w:eastAsia="Times New Roman" w:hAnsi="Times New Roman" w:cs="Arial"/>
          <w:kern w:val="0"/>
          <w:sz w:val="28"/>
          <w:szCs w:val="20"/>
          <w:lang w:eastAsia="ru-RU"/>
        </w:rPr>
        <w:t xml:space="preserve"> [103]. </w:t>
      </w:r>
      <w:r w:rsidRPr="005F6CC6">
        <w:rPr>
          <w:rFonts w:ascii="Times New Roman" w:eastAsia="Times New Roman" w:hAnsi="Times New Roman" w:cs="Arial" w:hint="eastAsia"/>
          <w:kern w:val="0"/>
          <w:sz w:val="28"/>
          <w:szCs w:val="20"/>
          <w:lang w:eastAsia="ru-RU"/>
        </w:rPr>
        <w:t>Особливу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увагу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привертають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гетерогенні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техноморфеми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інструменти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соціальної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з‘явившись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десять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назад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фактично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завоювали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сучасний</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інформаційний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простір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Паво</w:t>
      </w:r>
      <w:r w:rsidRPr="005F6CC6">
        <w:rPr>
          <w:rFonts w:ascii="Times New Roman" w:eastAsia="Times New Roman" w:hAnsi="Times New Roman" w:cs="Arial"/>
          <w:kern w:val="0"/>
          <w:sz w:val="28"/>
          <w:szCs w:val="20"/>
          <w:lang w:eastAsia="ru-RU"/>
        </w:rPr>
        <w:t xml:space="preserve"> [194] [195],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Заппавіньї</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[236] [237], </w:t>
      </w:r>
      <w:r w:rsidRPr="005F6CC6">
        <w:rPr>
          <w:rFonts w:ascii="Times New Roman" w:eastAsia="Times New Roman" w:hAnsi="Times New Roman" w:cs="Arial" w:hint="eastAsia"/>
          <w:kern w:val="0"/>
          <w:sz w:val="28"/>
          <w:szCs w:val="20"/>
          <w:lang w:eastAsia="ru-RU"/>
        </w:rPr>
        <w:t>Ю</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Галяміної</w:t>
      </w:r>
      <w:r w:rsidRPr="005F6CC6">
        <w:rPr>
          <w:rFonts w:ascii="Times New Roman" w:eastAsia="Times New Roman" w:hAnsi="Times New Roman" w:cs="Arial"/>
          <w:kern w:val="0"/>
          <w:sz w:val="28"/>
          <w:szCs w:val="20"/>
          <w:lang w:eastAsia="ru-RU"/>
        </w:rPr>
        <w:t xml:space="preserve"> [18], </w:t>
      </w:r>
      <w:r w:rsidRPr="005F6CC6">
        <w:rPr>
          <w:rFonts w:ascii="Times New Roman" w:eastAsia="Times New Roman" w:hAnsi="Times New Roman" w:cs="Arial" w:hint="eastAsia"/>
          <w:kern w:val="0"/>
          <w:sz w:val="28"/>
          <w:szCs w:val="20"/>
          <w:lang w:eastAsia="ru-RU"/>
        </w:rPr>
        <w:t>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Тесленко</w:t>
      </w:r>
      <w:r w:rsidRPr="005F6CC6">
        <w:rPr>
          <w:rFonts w:ascii="Times New Roman" w:eastAsia="Times New Roman" w:hAnsi="Times New Roman" w:cs="Arial"/>
          <w:kern w:val="0"/>
          <w:sz w:val="28"/>
          <w:szCs w:val="20"/>
          <w:lang w:eastAsia="ru-RU"/>
        </w:rPr>
        <w:t xml:space="preserve"> [58],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Бранса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Баргесса</w:t>
      </w:r>
      <w:r w:rsidRPr="005F6CC6">
        <w:rPr>
          <w:rFonts w:ascii="Times New Roman" w:eastAsia="Times New Roman" w:hAnsi="Times New Roman" w:cs="Arial"/>
          <w:kern w:val="0"/>
          <w:sz w:val="28"/>
          <w:szCs w:val="20"/>
          <w:lang w:eastAsia="ru-RU"/>
        </w:rPr>
        <w:t xml:space="preserve"> [96] [97]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інших</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Актуальність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зумовлено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необхідністю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системного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специфічними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законами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функціонування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народжуються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технодискурсивні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явища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важеля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керування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думками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діями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спільноти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Оскільки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став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одним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найвпливовіших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засобів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формування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громадської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думки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кількість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його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користувачів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зростає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геометричній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прогресії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постає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необхідність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вивчення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лінгвопрагматичної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комунікативної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специфіки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цієї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соціомедійної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Інтернет</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мережі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7</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Зв</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язок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програмами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планами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темами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Дисертацію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виконано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кафедрі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романської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філології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межах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наукової</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розробляється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кафедрі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складовою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частиною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Інституту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філології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Київського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національного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університету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імені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Тараса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Шевченка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«Мови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літератури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народів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світу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взаємодія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самобутність»</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затвердженої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Міністерством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освіти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України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код</w:t>
      </w:r>
      <w:r w:rsidRPr="005F6CC6">
        <w:rPr>
          <w:rFonts w:ascii="Times New Roman" w:eastAsia="Times New Roman" w:hAnsi="Times New Roman" w:cs="Arial"/>
          <w:kern w:val="0"/>
          <w:sz w:val="28"/>
          <w:szCs w:val="20"/>
          <w:lang w:eastAsia="ru-RU"/>
        </w:rPr>
        <w:t xml:space="preserve"> 11 </w:t>
      </w:r>
      <w:r w:rsidRPr="005F6CC6">
        <w:rPr>
          <w:rFonts w:ascii="Times New Roman" w:eastAsia="Times New Roman" w:hAnsi="Times New Roman" w:cs="Arial" w:hint="eastAsia"/>
          <w:kern w:val="0"/>
          <w:sz w:val="28"/>
          <w:szCs w:val="20"/>
          <w:lang w:eastAsia="ru-RU"/>
        </w:rPr>
        <w:t>БФ</w:t>
      </w:r>
      <w:r w:rsidRPr="005F6CC6">
        <w:rPr>
          <w:rFonts w:ascii="Times New Roman" w:eastAsia="Times New Roman" w:hAnsi="Times New Roman" w:cs="Arial"/>
          <w:kern w:val="0"/>
          <w:sz w:val="28"/>
          <w:szCs w:val="20"/>
          <w:lang w:eastAsia="ru-RU"/>
        </w:rPr>
        <w:t xml:space="preserve"> 044-01).</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Мета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встановлення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лінгвопрагматичних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особливостей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комплексний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опис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функціонального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потенціалу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медіапросторі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Зазначена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передбачає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постановку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вирішення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завдань</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проаналізувати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підходи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вивчення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цифровому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просторі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описати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технолінгвістичну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якій</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відбувається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взаємодія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стратегій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технічної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мережі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тактик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користувачів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виявити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дослідити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жанрові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виміри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твіттингу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дискурсивні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технології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описати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дискурсивний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простору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виокремити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функції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проаналізувати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використання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гіпертекстуальних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техноморфем</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розробити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структурно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семантичну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класифікації</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французьких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визначити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поняття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складові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проаналізувати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засоби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конструювання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власних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ідентичностей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розробити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прагматематичну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передвиборчого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визначити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найпоширеніші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стратегії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конкретні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прагмалінгвістичні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засоби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здійснення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маніпулятивного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впливу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французькому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8</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Об’єктом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соціополітичний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цифровій</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екосистемі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предметом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було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обрано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прагмалінгвістичні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соціополітичного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Матеріалом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послужили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сторінки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«таймлайни»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провідних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період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10 </w:t>
      </w:r>
      <w:r w:rsidRPr="005F6CC6">
        <w:rPr>
          <w:rFonts w:ascii="Times New Roman" w:eastAsia="Times New Roman" w:hAnsi="Times New Roman" w:cs="Arial" w:hint="eastAsia"/>
          <w:kern w:val="0"/>
          <w:sz w:val="28"/>
          <w:szCs w:val="20"/>
          <w:lang w:eastAsia="ru-RU"/>
        </w:rPr>
        <w:t>січня</w:t>
      </w:r>
      <w:r w:rsidRPr="005F6CC6">
        <w:rPr>
          <w:rFonts w:ascii="Times New Roman" w:eastAsia="Times New Roman" w:hAnsi="Times New Roman" w:cs="Arial"/>
          <w:kern w:val="0"/>
          <w:sz w:val="28"/>
          <w:szCs w:val="20"/>
          <w:lang w:eastAsia="ru-RU"/>
        </w:rPr>
        <w:t xml:space="preserve"> 2014 </w:t>
      </w:r>
      <w:r w:rsidRPr="005F6CC6">
        <w:rPr>
          <w:rFonts w:ascii="Times New Roman" w:eastAsia="Times New Roman" w:hAnsi="Times New Roman" w:cs="Arial" w:hint="eastAsia"/>
          <w:kern w:val="0"/>
          <w:sz w:val="28"/>
          <w:szCs w:val="20"/>
          <w:lang w:eastAsia="ru-RU"/>
        </w:rPr>
        <w:t>року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9 </w:t>
      </w:r>
      <w:r w:rsidRPr="005F6CC6">
        <w:rPr>
          <w:rFonts w:ascii="Times New Roman" w:eastAsia="Times New Roman" w:hAnsi="Times New Roman" w:cs="Arial" w:hint="eastAsia"/>
          <w:kern w:val="0"/>
          <w:sz w:val="28"/>
          <w:szCs w:val="20"/>
          <w:lang w:eastAsia="ru-RU"/>
        </w:rPr>
        <w:t>травня</w:t>
      </w:r>
      <w:r w:rsidRPr="005F6CC6">
        <w:rPr>
          <w:rFonts w:ascii="Times New Roman" w:eastAsia="Times New Roman" w:hAnsi="Times New Roman" w:cs="Arial"/>
          <w:kern w:val="0"/>
          <w:sz w:val="28"/>
          <w:szCs w:val="20"/>
          <w:lang w:eastAsia="ru-RU"/>
        </w:rPr>
        <w:t xml:space="preserve"> 2017 </w:t>
      </w:r>
      <w:r w:rsidRPr="005F6CC6">
        <w:rPr>
          <w:rFonts w:ascii="Times New Roman" w:eastAsia="Times New Roman" w:hAnsi="Times New Roman" w:cs="Arial" w:hint="eastAsia"/>
          <w:kern w:val="0"/>
          <w:sz w:val="28"/>
          <w:szCs w:val="20"/>
          <w:lang w:eastAsia="ru-RU"/>
        </w:rPr>
        <w:t>року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Ідальго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КосцюшкоМорізе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кандидати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посаду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Парижа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2014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Фійон</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Жюппе</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Ж</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Л</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Меленшон</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Пен</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Ф</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Копе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Макрон</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корпус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близько</w:t>
      </w:r>
      <w:r w:rsidRPr="005F6CC6">
        <w:rPr>
          <w:rFonts w:ascii="Times New Roman" w:eastAsia="Times New Roman" w:hAnsi="Times New Roman" w:cs="Arial"/>
          <w:kern w:val="0"/>
          <w:sz w:val="28"/>
          <w:szCs w:val="20"/>
          <w:lang w:eastAsia="ru-RU"/>
        </w:rPr>
        <w:t xml:space="preserve"> 24 000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містили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найпопулярніші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двох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передвиборчих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кампаній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Франції</w:t>
      </w:r>
      <w:r w:rsidRPr="005F6CC6">
        <w:rPr>
          <w:rFonts w:ascii="Times New Roman" w:eastAsia="Times New Roman" w:hAnsi="Times New Roman" w:cs="Arial"/>
          <w:kern w:val="0"/>
          <w:sz w:val="28"/>
          <w:szCs w:val="20"/>
          <w:lang w:eastAsia="ru-RU"/>
        </w:rPr>
        <w:t xml:space="preserve"> (2014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2016</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2017 </w:t>
      </w:r>
      <w:r w:rsidRPr="005F6CC6">
        <w:rPr>
          <w:rFonts w:ascii="Times New Roman" w:eastAsia="Times New Roman" w:hAnsi="Times New Roman" w:cs="Arial" w:hint="eastAsia"/>
          <w:kern w:val="0"/>
          <w:sz w:val="28"/>
          <w:szCs w:val="20"/>
          <w:lang w:eastAsia="ru-RU"/>
        </w:rPr>
        <w:t>рр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серед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#parisled</w:t>
      </w:r>
      <w:r w:rsidRPr="005F6CC6">
        <w:rPr>
          <w:rFonts w:ascii="Times New Roman" w:eastAsia="Times New Roman" w:hAnsi="Times New Roman" w:cs="Arial" w:hint="eastAsia"/>
          <w:kern w:val="0"/>
          <w:sz w:val="28"/>
          <w:szCs w:val="20"/>
          <w:lang w:eastAsia="ru-RU"/>
        </w:rPr>
        <w:t>é</w:t>
      </w:r>
      <w:r w:rsidRPr="005F6CC6">
        <w:rPr>
          <w:rFonts w:ascii="Times New Roman" w:eastAsia="Times New Roman" w:hAnsi="Times New Roman" w:cs="Arial"/>
          <w:kern w:val="0"/>
          <w:sz w:val="28"/>
          <w:szCs w:val="20"/>
          <w:lang w:eastAsia="ru-RU"/>
        </w:rPr>
        <w:t>bat, #Pr</w:t>
      </w:r>
      <w:r w:rsidRPr="005F6CC6">
        <w:rPr>
          <w:rFonts w:ascii="Times New Roman" w:eastAsia="Times New Roman" w:hAnsi="Times New Roman" w:cs="Arial" w:hint="eastAsia"/>
          <w:kern w:val="0"/>
          <w:sz w:val="28"/>
          <w:szCs w:val="20"/>
          <w:lang w:eastAsia="ru-RU"/>
        </w:rPr>
        <w:t>é</w:t>
      </w:r>
      <w:r w:rsidRPr="005F6CC6">
        <w:rPr>
          <w:rFonts w:ascii="Times New Roman" w:eastAsia="Times New Roman" w:hAnsi="Times New Roman" w:cs="Arial"/>
          <w:kern w:val="0"/>
          <w:sz w:val="28"/>
          <w:szCs w:val="20"/>
          <w:lang w:eastAsia="ru-RU"/>
        </w:rPr>
        <w:t>sidentielle2017, #LeGrandD</w:t>
      </w:r>
      <w:r w:rsidRPr="005F6CC6">
        <w:rPr>
          <w:rFonts w:ascii="Times New Roman" w:eastAsia="Times New Roman" w:hAnsi="Times New Roman" w:cs="Arial" w:hint="eastAsia"/>
          <w:kern w:val="0"/>
          <w:sz w:val="28"/>
          <w:szCs w:val="20"/>
          <w:lang w:eastAsia="ru-RU"/>
        </w:rPr>
        <w:t>é</w:t>
      </w:r>
      <w:r w:rsidRPr="005F6CC6">
        <w:rPr>
          <w:rFonts w:ascii="Times New Roman" w:eastAsia="Times New Roman" w:hAnsi="Times New Roman" w:cs="Arial"/>
          <w:kern w:val="0"/>
          <w:sz w:val="28"/>
          <w:szCs w:val="20"/>
          <w:lang w:eastAsia="ru-RU"/>
        </w:rPr>
        <w:t xml:space="preserve">bat </w:t>
      </w:r>
      <w:r w:rsidRPr="005F6CC6">
        <w:rPr>
          <w:rFonts w:ascii="Times New Roman" w:eastAsia="Times New Roman" w:hAnsi="Times New Roman" w:cs="Arial" w:hint="eastAsia"/>
          <w:kern w:val="0"/>
          <w:sz w:val="28"/>
          <w:szCs w:val="20"/>
          <w:lang w:eastAsia="ru-RU"/>
        </w:rPr>
        <w:t>тощо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даними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програми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ТрендМоніторингу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іменами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корпус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близько</w:t>
      </w:r>
      <w:r w:rsidRPr="005F6CC6">
        <w:rPr>
          <w:rFonts w:ascii="Times New Roman" w:eastAsia="Times New Roman" w:hAnsi="Times New Roman" w:cs="Arial"/>
          <w:kern w:val="0"/>
          <w:sz w:val="28"/>
          <w:szCs w:val="20"/>
          <w:lang w:eastAsia="ru-RU"/>
        </w:rPr>
        <w:t xml:space="preserve"> 24 000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відібраних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найпопулярнішими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гештегами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період</w:t>
      </w:r>
      <w:r w:rsidRPr="005F6CC6">
        <w:rPr>
          <w:rFonts w:ascii="Times New Roman" w:eastAsia="Times New Roman" w:hAnsi="Times New Roman" w:cs="Arial"/>
          <w:kern w:val="0"/>
          <w:sz w:val="28"/>
          <w:szCs w:val="20"/>
          <w:lang w:eastAsia="ru-RU"/>
        </w:rPr>
        <w:t>: 2014</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2017 </w:t>
      </w:r>
      <w:r w:rsidRPr="005F6CC6">
        <w:rPr>
          <w:rFonts w:ascii="Times New Roman" w:eastAsia="Times New Roman" w:hAnsi="Times New Roman" w:cs="Arial" w:hint="eastAsia"/>
          <w:kern w:val="0"/>
          <w:sz w:val="28"/>
          <w:szCs w:val="20"/>
          <w:lang w:eastAsia="ru-RU"/>
        </w:rPr>
        <w:t>рр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рубрика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«Тенденції»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обраний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географічний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регіон</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Франція</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корпус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близько</w:t>
      </w:r>
      <w:r w:rsidRPr="005F6CC6">
        <w:rPr>
          <w:rFonts w:ascii="Times New Roman" w:eastAsia="Times New Roman" w:hAnsi="Times New Roman" w:cs="Arial"/>
          <w:kern w:val="0"/>
          <w:sz w:val="28"/>
          <w:szCs w:val="20"/>
          <w:lang w:eastAsia="ru-RU"/>
        </w:rPr>
        <w:t xml:space="preserve"> 2500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передвиборчої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кампанії</w:t>
      </w:r>
      <w:r w:rsidRPr="005F6CC6">
        <w:rPr>
          <w:rFonts w:ascii="Times New Roman" w:eastAsia="Times New Roman" w:hAnsi="Times New Roman" w:cs="Arial"/>
          <w:kern w:val="0"/>
          <w:sz w:val="28"/>
          <w:szCs w:val="20"/>
          <w:lang w:eastAsia="ru-RU"/>
        </w:rPr>
        <w:t xml:space="preserve"> 2016</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2017 </w:t>
      </w:r>
      <w:r w:rsidRPr="005F6CC6">
        <w:rPr>
          <w:rFonts w:ascii="Times New Roman" w:eastAsia="Times New Roman" w:hAnsi="Times New Roman" w:cs="Arial" w:hint="eastAsia"/>
          <w:kern w:val="0"/>
          <w:sz w:val="28"/>
          <w:szCs w:val="20"/>
          <w:lang w:eastAsia="ru-RU"/>
        </w:rPr>
        <w:t>рр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сторінок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Жюппе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Фійона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Пен</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Макрона</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вирішення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поставлених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завдань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використовувалися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загальні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спеціальні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лінгвістичні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методи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емпіричні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загальнонаукові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спостереження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узагальнення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порівняння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визначення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технодискурсивних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підбору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матеріалу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комплексний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контекстний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підхід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допомого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встановлювалася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система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екстралінгвістичних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відношень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текстових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одиниць</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умовами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продукування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описовий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метод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визначення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специфіки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конфігурації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запропонованих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опцій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встановлення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твіттинг</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виокремлення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одиниць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структур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властивих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політиків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подальшого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лінгвопрагматичного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когнітивнодискурсивного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інтерпретаційного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формулювання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висновків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9</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шляхом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індукції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метод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структурно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семантичної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палітри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прагматематичного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семіотичний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з‘ясування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ролі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графічних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знаків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візуального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компоненту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сторінок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компонентний</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семантичний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спрямований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побудови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французьких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лінгвопрагматичний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лексико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стилістичний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встановлення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мовленнєвої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специфіки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кандидатів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метод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критичного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аналізу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спрямований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розкриття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встановлення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характерних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комунікативних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стратегій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засобів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реалізації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контекстне</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спостереження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функціонального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потенціалу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особливостей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користувачами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мережі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елементи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кількісного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аналізу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співставлення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частотності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вживання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виокремлених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конкретних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мовних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одиниць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подальшого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глобальних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комунікативних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стратегій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кожного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Наукова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новизна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визначається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вперше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було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системно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досліджено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своєрідну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власними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законами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правилами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регуляторами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проаналізовано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ендемічний</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технодискурсивний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медійного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процеси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формування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концептотворенні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розроблено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функціонально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типологічну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здійснено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структурно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семантичну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найпопулярніших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французького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передвиборчого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цифрової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користувача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Інтернет</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мережі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розглянуто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сконцептуалізовано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маніпулятивні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стратегії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впливу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суспільну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свідомість</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під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час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конструювання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Теоретичне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значення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полягає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внеску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сучасної</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дискурсології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типологічного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опису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10</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Запропонований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опис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закладає</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теоретичне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підґрунтя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Інтернет</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мережі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Встановлення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ключових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гештеготворення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розробка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структурно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семантичної</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класифікацій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внеском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лінгвопрагматики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когнітивної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лінгвістики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запропоновано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комплексну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методику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аналізу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Концептуальна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основа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дисертації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отримані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результати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дозволяють</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поглибити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знання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роль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функціонування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маніпулятивний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потенціал</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соціомедійних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мереж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соціополітичному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процесі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Практичну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цінність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зумовлено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результати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матеріали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можуть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бути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викладанні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нормативних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спеціальних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курсів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комунікативних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стратегій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практик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мови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сучасної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дискурсології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медіалінгвістики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комунікації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управлінській</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діяльності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конфліктології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також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дослідницькій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студентів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науковців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Положення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виносяться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захист</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1. </w:t>
      </w:r>
      <w:r w:rsidRPr="005F6CC6">
        <w:rPr>
          <w:rFonts w:ascii="Times New Roman" w:eastAsia="Times New Roman" w:hAnsi="Times New Roman" w:cs="Arial" w:hint="eastAsia"/>
          <w:kern w:val="0"/>
          <w:sz w:val="28"/>
          <w:szCs w:val="20"/>
          <w:lang w:eastAsia="ru-RU"/>
        </w:rPr>
        <w:t>Сучасні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Інтернет</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соцмедіамережі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складними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гетерогенними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цифровими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властиві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самоорганізація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саморегуляція</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відкритість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взаємозалежність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компонентів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процесу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творення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конструювання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користувачами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таких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екосистемах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включає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вивчення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специфіки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технічного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середовища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притаманних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йому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афордансів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2. </w:t>
      </w:r>
      <w:r w:rsidRPr="005F6CC6">
        <w:rPr>
          <w:rFonts w:ascii="Times New Roman" w:eastAsia="Times New Roman" w:hAnsi="Times New Roman" w:cs="Arial" w:hint="eastAsia"/>
          <w:kern w:val="0"/>
          <w:sz w:val="28"/>
          <w:szCs w:val="20"/>
          <w:lang w:eastAsia="ru-RU"/>
        </w:rPr>
        <w:t>Твіт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ендемічним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який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функціонує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твіттингу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характеризується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поліознаковістю</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гетерогенністю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мультимедійністю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інтеракційністю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контекстністю</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спрямованістю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колективного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абстрактного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адресата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певні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перманентні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жанрові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його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оформлення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зміст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мовностилістичні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залежать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медійного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11</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3. </w:t>
      </w:r>
      <w:r w:rsidRPr="005F6CC6">
        <w:rPr>
          <w:rFonts w:ascii="Times New Roman" w:eastAsia="Times New Roman" w:hAnsi="Times New Roman" w:cs="Arial" w:hint="eastAsia"/>
          <w:kern w:val="0"/>
          <w:sz w:val="28"/>
          <w:szCs w:val="20"/>
          <w:lang w:eastAsia="ru-RU"/>
        </w:rPr>
        <w:t>Характерним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мультифункціональних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феноменів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належать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виміру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гіперпосилань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метаданих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забезпечують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інтертекстуальність</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пошукабельність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інтердискурсивність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поліфонічність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цифрової</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комунікації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Виконуючи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своє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первинне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семіотичне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завдання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інструментів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організації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структурування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інформації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набули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потужного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соціального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потенціалу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4.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урізноманітнюються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опануванням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спільнотою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потенціалу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станом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2017 </w:t>
      </w:r>
      <w:r w:rsidRPr="005F6CC6">
        <w:rPr>
          <w:rFonts w:ascii="Times New Roman" w:eastAsia="Times New Roman" w:hAnsi="Times New Roman" w:cs="Arial" w:hint="eastAsia"/>
          <w:kern w:val="0"/>
          <w:sz w:val="28"/>
          <w:szCs w:val="20"/>
          <w:lang w:eastAsia="ru-RU"/>
        </w:rPr>
        <w:t>рік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можуть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бути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представлені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такими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групами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нейтральні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присвячені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конкретним</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виборам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тематично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спрямовані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нейтральні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оніми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критично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спрямовані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підтримку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певного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кандидата</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громадянської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позиції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користувачів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виражають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емоційне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ставлення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виборів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модально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забарвлені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стосуються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ритуалів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5. </w:t>
      </w:r>
      <w:r w:rsidRPr="005F6CC6">
        <w:rPr>
          <w:rFonts w:ascii="Times New Roman" w:eastAsia="Times New Roman" w:hAnsi="Times New Roman" w:cs="Arial" w:hint="eastAsia"/>
          <w:kern w:val="0"/>
          <w:sz w:val="28"/>
          <w:szCs w:val="20"/>
          <w:lang w:eastAsia="ru-RU"/>
        </w:rPr>
        <w:t>Структурно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семантичні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моделі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побудови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постають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надзвичайно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різноманітними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свідчать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взаємодію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гештегах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рівнів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мови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Синтаксичні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зв‘язки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між</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словами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складі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здатність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інтегруватись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синтаксичну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структуру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вигляді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лексикалізованих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синтаксичних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структур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відокремлених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членів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зумовлюють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семіолінгвальний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маніпулятивний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потенціал</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цих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техномовних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одиниць</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6. </w:t>
      </w:r>
      <w:r w:rsidRPr="005F6CC6">
        <w:rPr>
          <w:rFonts w:ascii="Times New Roman" w:eastAsia="Times New Roman" w:hAnsi="Times New Roman" w:cs="Arial" w:hint="eastAsia"/>
          <w:kern w:val="0"/>
          <w:sz w:val="28"/>
          <w:szCs w:val="20"/>
          <w:lang w:eastAsia="ru-RU"/>
        </w:rPr>
        <w:t>Цифрова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особистості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глобалізованому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інформаційному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суспільстві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перманентним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процесом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конструювання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власного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образу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себе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інших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просторі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допомогою</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технодискурсивних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актів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Складовими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користувача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постають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власне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декларативна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діяльнісно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декларативна</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обрахована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автоматична</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12</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7.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потужним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маніпулятивним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інструментом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огляду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надання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користувачу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максимальної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можливості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контролювати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аспекти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своєї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є</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керовано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поліфонічною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фрагментованою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розсіяною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сукупності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повідомлень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його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сторінці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8.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реалізуються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маніпулятивні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стратегії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легітимізації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протиставлення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«ми</w:t>
      </w:r>
      <w:r w:rsidRPr="005F6CC6">
        <w:rPr>
          <w:rFonts w:ascii="Times New Roman" w:eastAsia="Times New Roman" w:hAnsi="Times New Roman" w:cs="Arial"/>
          <w:kern w:val="0"/>
          <w:sz w:val="28"/>
          <w:szCs w:val="20"/>
          <w:lang w:eastAsia="ru-RU"/>
        </w:rPr>
        <w:t xml:space="preserve"> / </w:t>
      </w:r>
      <w:r w:rsidRPr="005F6CC6">
        <w:rPr>
          <w:rFonts w:ascii="Times New Roman" w:eastAsia="Times New Roman" w:hAnsi="Times New Roman" w:cs="Arial" w:hint="eastAsia"/>
          <w:kern w:val="0"/>
          <w:sz w:val="28"/>
          <w:szCs w:val="20"/>
          <w:lang w:eastAsia="ru-RU"/>
        </w:rPr>
        <w:t>вони»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віктимізації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дискредитації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суперника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нагнітання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ситуації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відчуття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неминучої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загрози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реалізуються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завдяки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відповідним</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прагмадискурсивним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засобам</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9. </w:t>
      </w:r>
      <w:r w:rsidRPr="005F6CC6">
        <w:rPr>
          <w:rFonts w:ascii="Times New Roman" w:eastAsia="Times New Roman" w:hAnsi="Times New Roman" w:cs="Arial" w:hint="eastAsia"/>
          <w:kern w:val="0"/>
          <w:sz w:val="28"/>
          <w:szCs w:val="20"/>
          <w:lang w:eastAsia="ru-RU"/>
        </w:rPr>
        <w:t>Прагматематичну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«картину»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представлено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використанням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щодо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майбутніх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намірів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позиції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програми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критикою</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суперників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констатацією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проблем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незадоволення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громадян</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певними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аспектами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життя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carnet de bord</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загальні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істини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компліменти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подяки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мобілізаційні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твіти</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самовихваляння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Кожна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виокремлених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груп</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відповідає</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конкретним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стратегіям</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щодо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створення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власного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образу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Апробація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Основні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положення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дисертації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висвітлювались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доповідях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шести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всеукраїнських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двох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міжнародних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конференціях</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«Україна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світ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міжмовний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міжкультурний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діалог»</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Київ</w:t>
      </w:r>
      <w:r w:rsidRPr="005F6CC6">
        <w:rPr>
          <w:rFonts w:ascii="Times New Roman" w:eastAsia="Times New Roman" w:hAnsi="Times New Roman" w:cs="Arial"/>
          <w:kern w:val="0"/>
          <w:sz w:val="28"/>
          <w:szCs w:val="20"/>
          <w:lang w:eastAsia="ru-RU"/>
        </w:rPr>
        <w:t>, 25-</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 xml:space="preserve">26 </w:t>
      </w:r>
      <w:r w:rsidRPr="005F6CC6">
        <w:rPr>
          <w:rFonts w:ascii="Times New Roman" w:eastAsia="Times New Roman" w:hAnsi="Times New Roman" w:cs="Arial" w:hint="eastAsia"/>
          <w:kern w:val="0"/>
          <w:sz w:val="28"/>
          <w:szCs w:val="20"/>
          <w:lang w:eastAsia="ru-RU"/>
        </w:rPr>
        <w:t>жовтня</w:t>
      </w:r>
      <w:r w:rsidRPr="005F6CC6">
        <w:rPr>
          <w:rFonts w:ascii="Times New Roman" w:eastAsia="Times New Roman" w:hAnsi="Times New Roman" w:cs="Arial"/>
          <w:kern w:val="0"/>
          <w:sz w:val="28"/>
          <w:szCs w:val="20"/>
          <w:lang w:eastAsia="ru-RU"/>
        </w:rPr>
        <w:t xml:space="preserve"> 2016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«Актуальні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питання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розвитку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філологічних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ХХІ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столітті»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Одеса</w:t>
      </w:r>
      <w:r w:rsidRPr="005F6CC6">
        <w:rPr>
          <w:rFonts w:ascii="Times New Roman" w:eastAsia="Times New Roman" w:hAnsi="Times New Roman" w:cs="Arial"/>
          <w:kern w:val="0"/>
          <w:sz w:val="28"/>
          <w:szCs w:val="20"/>
          <w:lang w:eastAsia="ru-RU"/>
        </w:rPr>
        <w:t xml:space="preserve">, 24-25 </w:t>
      </w:r>
      <w:r w:rsidRPr="005F6CC6">
        <w:rPr>
          <w:rFonts w:ascii="Times New Roman" w:eastAsia="Times New Roman" w:hAnsi="Times New Roman" w:cs="Arial" w:hint="eastAsia"/>
          <w:kern w:val="0"/>
          <w:sz w:val="28"/>
          <w:szCs w:val="20"/>
          <w:lang w:eastAsia="ru-RU"/>
        </w:rPr>
        <w:t>березня</w:t>
      </w:r>
      <w:r w:rsidRPr="005F6CC6">
        <w:rPr>
          <w:rFonts w:ascii="Times New Roman" w:eastAsia="Times New Roman" w:hAnsi="Times New Roman" w:cs="Arial"/>
          <w:kern w:val="0"/>
          <w:sz w:val="28"/>
          <w:szCs w:val="20"/>
          <w:lang w:eastAsia="ru-RU"/>
        </w:rPr>
        <w:t xml:space="preserve"> 2017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«Філологія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початку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ХХІ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сторіччя</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традиції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новаторство»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Київ</w:t>
      </w:r>
      <w:r w:rsidRPr="005F6CC6">
        <w:rPr>
          <w:rFonts w:ascii="Times New Roman" w:eastAsia="Times New Roman" w:hAnsi="Times New Roman" w:cs="Arial"/>
          <w:kern w:val="0"/>
          <w:sz w:val="28"/>
          <w:szCs w:val="20"/>
          <w:lang w:eastAsia="ru-RU"/>
        </w:rPr>
        <w:t xml:space="preserve">, 5-6 </w:t>
      </w:r>
      <w:r w:rsidRPr="005F6CC6">
        <w:rPr>
          <w:rFonts w:ascii="Times New Roman" w:eastAsia="Times New Roman" w:hAnsi="Times New Roman" w:cs="Arial" w:hint="eastAsia"/>
          <w:kern w:val="0"/>
          <w:sz w:val="28"/>
          <w:szCs w:val="20"/>
          <w:lang w:eastAsia="ru-RU"/>
        </w:rPr>
        <w:t>квітня</w:t>
      </w:r>
      <w:r w:rsidRPr="005F6CC6">
        <w:rPr>
          <w:rFonts w:ascii="Times New Roman" w:eastAsia="Times New Roman" w:hAnsi="Times New Roman" w:cs="Arial"/>
          <w:kern w:val="0"/>
          <w:sz w:val="28"/>
          <w:szCs w:val="20"/>
          <w:lang w:eastAsia="ru-RU"/>
        </w:rPr>
        <w:t xml:space="preserve"> 2017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представників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філологічних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їхній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вплив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розвиток</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мови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літератури»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Львів</w:t>
      </w:r>
      <w:r w:rsidRPr="005F6CC6">
        <w:rPr>
          <w:rFonts w:ascii="Times New Roman" w:eastAsia="Times New Roman" w:hAnsi="Times New Roman" w:cs="Arial"/>
          <w:kern w:val="0"/>
          <w:sz w:val="28"/>
          <w:szCs w:val="20"/>
          <w:lang w:eastAsia="ru-RU"/>
        </w:rPr>
        <w:t xml:space="preserve">, 7-8 </w:t>
      </w:r>
      <w:r w:rsidRPr="005F6CC6">
        <w:rPr>
          <w:rFonts w:ascii="Times New Roman" w:eastAsia="Times New Roman" w:hAnsi="Times New Roman" w:cs="Arial" w:hint="eastAsia"/>
          <w:kern w:val="0"/>
          <w:sz w:val="28"/>
          <w:szCs w:val="20"/>
          <w:lang w:eastAsia="ru-RU"/>
        </w:rPr>
        <w:t>квітня</w:t>
      </w:r>
      <w:r w:rsidRPr="005F6CC6">
        <w:rPr>
          <w:rFonts w:ascii="Times New Roman" w:eastAsia="Times New Roman" w:hAnsi="Times New Roman" w:cs="Arial"/>
          <w:kern w:val="0"/>
          <w:sz w:val="28"/>
          <w:szCs w:val="20"/>
          <w:lang w:eastAsia="ru-RU"/>
        </w:rPr>
        <w:t xml:space="preserve"> 2017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«ІІІ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Таврійські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філологічні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читання»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Херсон</w:t>
      </w:r>
      <w:r w:rsidRPr="005F6CC6">
        <w:rPr>
          <w:rFonts w:ascii="Times New Roman" w:eastAsia="Times New Roman" w:hAnsi="Times New Roman" w:cs="Arial"/>
          <w:kern w:val="0"/>
          <w:sz w:val="28"/>
          <w:szCs w:val="20"/>
          <w:lang w:eastAsia="ru-RU"/>
        </w:rPr>
        <w:t xml:space="preserve">, 19-20 </w:t>
      </w:r>
      <w:r w:rsidRPr="005F6CC6">
        <w:rPr>
          <w:rFonts w:ascii="Times New Roman" w:eastAsia="Times New Roman" w:hAnsi="Times New Roman" w:cs="Arial" w:hint="eastAsia"/>
          <w:kern w:val="0"/>
          <w:sz w:val="28"/>
          <w:szCs w:val="20"/>
          <w:lang w:eastAsia="ru-RU"/>
        </w:rPr>
        <w:t>травня</w:t>
      </w:r>
      <w:r w:rsidRPr="005F6CC6">
        <w:rPr>
          <w:rFonts w:ascii="Times New Roman" w:eastAsia="Times New Roman" w:hAnsi="Times New Roman" w:cs="Arial"/>
          <w:kern w:val="0"/>
          <w:sz w:val="28"/>
          <w:szCs w:val="20"/>
          <w:lang w:eastAsia="ru-RU"/>
        </w:rPr>
        <w:t xml:space="preserve"> 2017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«Регіональний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день</w:t>
      </w:r>
      <w:r w:rsidRPr="005F6CC6">
        <w:rPr>
          <w:rFonts w:ascii="Times New Roman" w:eastAsia="Times New Roman" w:hAnsi="Times New Roman" w:cs="Arial"/>
          <w:kern w:val="0"/>
          <w:sz w:val="28"/>
          <w:szCs w:val="20"/>
          <w:lang w:eastAsia="ru-RU"/>
        </w:rPr>
        <w:t xml:space="preserve"> 2.0</w:t>
      </w:r>
      <w:r w:rsidRPr="005F6CC6">
        <w:rPr>
          <w:rFonts w:ascii="Times New Roman" w:eastAsia="Times New Roman" w:hAnsi="Times New Roman" w:cs="Arial" w:hint="eastAsia"/>
          <w:kern w:val="0"/>
          <w:sz w:val="28"/>
          <w:szCs w:val="20"/>
          <w:lang w:eastAsia="ru-RU"/>
        </w:rPr>
        <w:t>»</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Київ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val="en-US" w:eastAsia="ru-RU"/>
        </w:rPr>
      </w:pPr>
      <w:r w:rsidRPr="005F6CC6">
        <w:rPr>
          <w:rFonts w:ascii="Times New Roman" w:eastAsia="Times New Roman" w:hAnsi="Times New Roman" w:cs="Arial"/>
          <w:kern w:val="0"/>
          <w:sz w:val="28"/>
          <w:szCs w:val="20"/>
          <w:lang w:val="en-US" w:eastAsia="ru-RU"/>
        </w:rPr>
        <w:t xml:space="preserve">29 </w:t>
      </w:r>
      <w:r w:rsidRPr="005F6CC6">
        <w:rPr>
          <w:rFonts w:ascii="Times New Roman" w:eastAsia="Times New Roman" w:hAnsi="Times New Roman" w:cs="Arial" w:hint="eastAsia"/>
          <w:kern w:val="0"/>
          <w:sz w:val="28"/>
          <w:szCs w:val="20"/>
          <w:lang w:eastAsia="ru-RU"/>
        </w:rPr>
        <w:t>серпня</w:t>
      </w:r>
      <w:r w:rsidRPr="005F6CC6">
        <w:rPr>
          <w:rFonts w:ascii="Times New Roman" w:eastAsia="Times New Roman" w:hAnsi="Times New Roman" w:cs="Arial"/>
          <w:kern w:val="0"/>
          <w:sz w:val="28"/>
          <w:szCs w:val="20"/>
          <w:lang w:val="en-US" w:eastAsia="ru-RU"/>
        </w:rPr>
        <w:t xml:space="preserve"> 2017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val="en-US" w:eastAsia="ru-RU"/>
        </w:rPr>
        <w:t xml:space="preserve">.); </w:t>
      </w:r>
      <w:r w:rsidRPr="005F6CC6">
        <w:rPr>
          <w:rFonts w:ascii="Times New Roman" w:eastAsia="Times New Roman" w:hAnsi="Times New Roman" w:cs="Arial" w:hint="eastAsia"/>
          <w:kern w:val="0"/>
          <w:sz w:val="28"/>
          <w:szCs w:val="20"/>
          <w:lang w:val="en-US" w:eastAsia="ru-RU"/>
        </w:rPr>
        <w:t>«</w:t>
      </w:r>
      <w:r w:rsidRPr="005F6CC6">
        <w:rPr>
          <w:rFonts w:ascii="Times New Roman" w:eastAsia="Times New Roman" w:hAnsi="Times New Roman" w:cs="Arial"/>
          <w:kern w:val="0"/>
          <w:sz w:val="28"/>
          <w:szCs w:val="20"/>
          <w:lang w:val="en-US" w:eastAsia="ru-RU"/>
        </w:rPr>
        <w:t xml:space="preserve">Problems of humanities and social sciences </w:t>
      </w:r>
      <w:r w:rsidRPr="005F6CC6">
        <w:rPr>
          <w:rFonts w:ascii="Times New Roman" w:eastAsia="Times New Roman" w:hAnsi="Times New Roman" w:cs="Arial" w:hint="eastAsia"/>
          <w:kern w:val="0"/>
          <w:sz w:val="28"/>
          <w:szCs w:val="20"/>
          <w:lang w:val="en-US" w:eastAsia="ru-RU"/>
        </w:rPr>
        <w:t>–</w:t>
      </w:r>
      <w:r w:rsidRPr="005F6CC6">
        <w:rPr>
          <w:rFonts w:ascii="Times New Roman" w:eastAsia="Times New Roman" w:hAnsi="Times New Roman" w:cs="Arial"/>
          <w:kern w:val="0"/>
          <w:sz w:val="28"/>
          <w:szCs w:val="20"/>
          <w:lang w:val="en-US" w:eastAsia="ru-RU"/>
        </w:rPr>
        <w:t xml:space="preserve"> 2016</w:t>
      </w:r>
      <w:r w:rsidRPr="005F6CC6">
        <w:rPr>
          <w:rFonts w:ascii="Times New Roman" w:eastAsia="Times New Roman" w:hAnsi="Times New Roman" w:cs="Arial" w:hint="eastAsia"/>
          <w:kern w:val="0"/>
          <w:sz w:val="28"/>
          <w:szCs w:val="20"/>
          <w:lang w:val="en-US" w:eastAsia="ru-RU"/>
        </w:rPr>
        <w:t>»</w:t>
      </w:r>
    </w:p>
    <w:p w:rsidR="005F6CC6" w:rsidRPr="005F6CC6" w:rsidRDefault="005F6CC6" w:rsidP="005F6CC6">
      <w:pPr>
        <w:rPr>
          <w:rFonts w:ascii="Times New Roman" w:eastAsia="Times New Roman" w:hAnsi="Times New Roman" w:cs="Arial"/>
          <w:kern w:val="0"/>
          <w:sz w:val="28"/>
          <w:szCs w:val="20"/>
          <w:lang w:val="en-US" w:eastAsia="ru-RU"/>
        </w:rPr>
      </w:pPr>
      <w:r w:rsidRPr="005F6CC6">
        <w:rPr>
          <w:rFonts w:ascii="Times New Roman" w:eastAsia="Times New Roman" w:hAnsi="Times New Roman" w:cs="Arial"/>
          <w:kern w:val="0"/>
          <w:sz w:val="28"/>
          <w:szCs w:val="20"/>
          <w:lang w:val="en-US" w:eastAsia="ru-RU"/>
        </w:rPr>
        <w:t>(</w:t>
      </w:r>
      <w:r w:rsidRPr="005F6CC6">
        <w:rPr>
          <w:rFonts w:ascii="Times New Roman" w:eastAsia="Times New Roman" w:hAnsi="Times New Roman" w:cs="Arial" w:hint="eastAsia"/>
          <w:kern w:val="0"/>
          <w:sz w:val="28"/>
          <w:szCs w:val="20"/>
          <w:lang w:eastAsia="ru-RU"/>
        </w:rPr>
        <w:t>Будапешт</w:t>
      </w:r>
      <w:r w:rsidRPr="005F6CC6">
        <w:rPr>
          <w:rFonts w:ascii="Times New Roman" w:eastAsia="Times New Roman" w:hAnsi="Times New Roman" w:cs="Arial"/>
          <w:kern w:val="0"/>
          <w:sz w:val="28"/>
          <w:szCs w:val="20"/>
          <w:lang w:val="en-US" w:eastAsia="ru-RU"/>
        </w:rPr>
        <w:t xml:space="preserve">, 20 </w:t>
      </w:r>
      <w:r w:rsidRPr="005F6CC6">
        <w:rPr>
          <w:rFonts w:ascii="Times New Roman" w:eastAsia="Times New Roman" w:hAnsi="Times New Roman" w:cs="Arial" w:hint="eastAsia"/>
          <w:kern w:val="0"/>
          <w:sz w:val="28"/>
          <w:szCs w:val="20"/>
          <w:lang w:eastAsia="ru-RU"/>
        </w:rPr>
        <w:t>листопада</w:t>
      </w:r>
      <w:r w:rsidRPr="005F6CC6">
        <w:rPr>
          <w:rFonts w:ascii="Times New Roman" w:eastAsia="Times New Roman" w:hAnsi="Times New Roman" w:cs="Arial"/>
          <w:kern w:val="0"/>
          <w:sz w:val="28"/>
          <w:szCs w:val="20"/>
          <w:lang w:val="en-US" w:eastAsia="ru-RU"/>
        </w:rPr>
        <w:t xml:space="preserve"> 2016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val="en-US" w:eastAsia="ru-RU"/>
        </w:rPr>
        <w:t xml:space="preserve">.); </w:t>
      </w:r>
      <w:r w:rsidRPr="005F6CC6">
        <w:rPr>
          <w:rFonts w:ascii="Times New Roman" w:eastAsia="Times New Roman" w:hAnsi="Times New Roman" w:cs="Arial" w:hint="eastAsia"/>
          <w:kern w:val="0"/>
          <w:sz w:val="28"/>
          <w:szCs w:val="20"/>
          <w:lang w:val="en-US" w:eastAsia="ru-RU"/>
        </w:rPr>
        <w:t>«</w:t>
      </w:r>
      <w:r w:rsidRPr="005F6CC6">
        <w:rPr>
          <w:rFonts w:ascii="Times New Roman" w:eastAsia="Times New Roman" w:hAnsi="Times New Roman" w:cs="Arial"/>
          <w:kern w:val="0"/>
          <w:sz w:val="28"/>
          <w:szCs w:val="20"/>
          <w:lang w:val="en-US" w:eastAsia="ru-RU"/>
        </w:rPr>
        <w:t>Contemporary issues in philological</w:t>
      </w:r>
    </w:p>
    <w:p w:rsidR="005F6CC6" w:rsidRPr="005F6CC6" w:rsidRDefault="005F6CC6" w:rsidP="005F6CC6">
      <w:pPr>
        <w:rPr>
          <w:rFonts w:ascii="Times New Roman" w:eastAsia="Times New Roman" w:hAnsi="Times New Roman" w:cs="Arial"/>
          <w:kern w:val="0"/>
          <w:sz w:val="28"/>
          <w:szCs w:val="20"/>
          <w:lang w:val="en-US" w:eastAsia="ru-RU"/>
        </w:rPr>
      </w:pPr>
      <w:r w:rsidRPr="005F6CC6">
        <w:rPr>
          <w:rFonts w:ascii="Times New Roman" w:eastAsia="Times New Roman" w:hAnsi="Times New Roman" w:cs="Arial"/>
          <w:kern w:val="0"/>
          <w:sz w:val="28"/>
          <w:szCs w:val="20"/>
          <w:lang w:val="en-US" w:eastAsia="ru-RU"/>
        </w:rPr>
        <w:t>sciences: experience of scholars and educationalists of Poland and Ukraine</w:t>
      </w:r>
      <w:r w:rsidRPr="005F6CC6">
        <w:rPr>
          <w:rFonts w:ascii="Times New Roman" w:eastAsia="Times New Roman" w:hAnsi="Times New Roman" w:cs="Arial" w:hint="eastAsia"/>
          <w:kern w:val="0"/>
          <w:sz w:val="28"/>
          <w:szCs w:val="20"/>
          <w:lang w:val="en-US"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Люблін</w:t>
      </w:r>
      <w:r w:rsidRPr="005F6CC6">
        <w:rPr>
          <w:rFonts w:ascii="Times New Roman" w:eastAsia="Times New Roman" w:hAnsi="Times New Roman" w:cs="Arial"/>
          <w:kern w:val="0"/>
          <w:sz w:val="28"/>
          <w:szCs w:val="20"/>
          <w:lang w:eastAsia="ru-RU"/>
        </w:rPr>
        <w:t xml:space="preserve">, 28-29 </w:t>
      </w:r>
      <w:r w:rsidRPr="005F6CC6">
        <w:rPr>
          <w:rFonts w:ascii="Times New Roman" w:eastAsia="Times New Roman" w:hAnsi="Times New Roman" w:cs="Arial" w:hint="eastAsia"/>
          <w:kern w:val="0"/>
          <w:sz w:val="28"/>
          <w:szCs w:val="20"/>
          <w:lang w:eastAsia="ru-RU"/>
        </w:rPr>
        <w:t>квітня</w:t>
      </w:r>
      <w:r w:rsidRPr="005F6CC6">
        <w:rPr>
          <w:rFonts w:ascii="Times New Roman" w:eastAsia="Times New Roman" w:hAnsi="Times New Roman" w:cs="Arial"/>
          <w:kern w:val="0"/>
          <w:sz w:val="28"/>
          <w:szCs w:val="20"/>
          <w:lang w:eastAsia="ru-RU"/>
        </w:rPr>
        <w:t xml:space="preserve"> 2017 </w:t>
      </w:r>
      <w:r w:rsidRPr="005F6CC6">
        <w:rPr>
          <w:rFonts w:ascii="Times New Roman" w:eastAsia="Times New Roman" w:hAnsi="Times New Roman" w:cs="Arial" w:hint="eastAsia"/>
          <w:kern w:val="0"/>
          <w:sz w:val="28"/>
          <w:szCs w:val="20"/>
          <w:lang w:eastAsia="ru-RU"/>
        </w:rPr>
        <w:t>р</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13</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Структура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дисертації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складається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вступу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трьох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розділів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із</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висновками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кожного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загальних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висновків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списку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використаних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джерел</w:t>
      </w:r>
      <w:r w:rsidRPr="005F6CC6">
        <w:rPr>
          <w:rFonts w:ascii="Times New Roman" w:eastAsia="Times New Roman" w:hAnsi="Times New Roman" w:cs="Arial"/>
          <w:kern w:val="0"/>
          <w:sz w:val="28"/>
          <w:szCs w:val="20"/>
          <w:lang w:eastAsia="ru-RU"/>
        </w:rPr>
        <w:t xml:space="preserve"> (238 </w:t>
      </w:r>
      <w:r w:rsidRPr="005F6CC6">
        <w:rPr>
          <w:rFonts w:ascii="Times New Roman" w:eastAsia="Times New Roman" w:hAnsi="Times New Roman" w:cs="Arial" w:hint="eastAsia"/>
          <w:kern w:val="0"/>
          <w:sz w:val="28"/>
          <w:szCs w:val="20"/>
          <w:lang w:eastAsia="ru-RU"/>
        </w:rPr>
        <w:t>позицій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числі</w:t>
      </w:r>
      <w:r w:rsidRPr="005F6CC6">
        <w:rPr>
          <w:rFonts w:ascii="Times New Roman" w:eastAsia="Times New Roman" w:hAnsi="Times New Roman" w:cs="Arial"/>
          <w:kern w:val="0"/>
          <w:sz w:val="28"/>
          <w:szCs w:val="20"/>
          <w:lang w:eastAsia="ru-RU"/>
        </w:rPr>
        <w:t xml:space="preserve"> 168 </w:t>
      </w:r>
      <w:r w:rsidRPr="005F6CC6">
        <w:rPr>
          <w:rFonts w:ascii="Times New Roman" w:eastAsia="Times New Roman" w:hAnsi="Times New Roman" w:cs="Arial" w:hint="eastAsia"/>
          <w:kern w:val="0"/>
          <w:sz w:val="28"/>
          <w:szCs w:val="20"/>
          <w:lang w:eastAsia="ru-RU"/>
        </w:rPr>
        <w:t>іноземними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мовами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додатків</w:t>
      </w:r>
      <w:r w:rsidRPr="005F6CC6">
        <w:rPr>
          <w:rFonts w:ascii="Times New Roman" w:eastAsia="Times New Roman" w:hAnsi="Times New Roman" w:cs="Arial"/>
          <w:kern w:val="0"/>
          <w:sz w:val="28"/>
          <w:szCs w:val="20"/>
          <w:lang w:eastAsia="ru-RU"/>
        </w:rPr>
        <w:t xml:space="preserve"> (9).</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Загальний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обсяг</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становить</w:t>
      </w:r>
      <w:r w:rsidRPr="005F6CC6">
        <w:rPr>
          <w:rFonts w:ascii="Times New Roman" w:eastAsia="Times New Roman" w:hAnsi="Times New Roman" w:cs="Arial"/>
          <w:kern w:val="0"/>
          <w:sz w:val="28"/>
          <w:szCs w:val="20"/>
          <w:lang w:eastAsia="ru-RU"/>
        </w:rPr>
        <w:t xml:space="preserve"> 224 </w:t>
      </w:r>
      <w:r w:rsidRPr="005F6CC6">
        <w:rPr>
          <w:rFonts w:ascii="Times New Roman" w:eastAsia="Times New Roman" w:hAnsi="Times New Roman" w:cs="Arial" w:hint="eastAsia"/>
          <w:kern w:val="0"/>
          <w:sz w:val="28"/>
          <w:szCs w:val="20"/>
          <w:lang w:eastAsia="ru-RU"/>
        </w:rPr>
        <w:t>сторінки</w:t>
      </w:r>
      <w:r w:rsidRPr="005F6CC6">
        <w:rPr>
          <w:rFonts w:ascii="Times New Roman" w:eastAsia="Times New Roman" w:hAnsi="Times New Roman" w:cs="Arial"/>
          <w:kern w:val="0"/>
          <w:sz w:val="28"/>
          <w:szCs w:val="20"/>
          <w:lang w:eastAsia="ru-RU"/>
        </w:rPr>
        <w:t xml:space="preserve"> (198 </w:t>
      </w:r>
      <w:r w:rsidRPr="005F6CC6">
        <w:rPr>
          <w:rFonts w:ascii="Times New Roman" w:eastAsia="Times New Roman" w:hAnsi="Times New Roman" w:cs="Arial" w:hint="eastAsia"/>
          <w:kern w:val="0"/>
          <w:sz w:val="28"/>
          <w:szCs w:val="20"/>
          <w:lang w:eastAsia="ru-RU"/>
        </w:rPr>
        <w:t>сторінок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основного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тексту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вступі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обґрунтовано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актуальність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обраної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ступінь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її</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дослідж</w:t>
      </w:r>
      <w:r w:rsidRPr="005F6CC6">
        <w:rPr>
          <w:rFonts w:ascii="Times New Roman" w:eastAsia="Times New Roman" w:hAnsi="Times New Roman" w:cs="Arial"/>
          <w:kern w:val="0"/>
          <w:sz w:val="28"/>
          <w:szCs w:val="20"/>
          <w:lang w:eastAsia="ru-RU"/>
        </w:rPr>
        <w:t>e</w:t>
      </w:r>
      <w:r w:rsidRPr="005F6CC6">
        <w:rPr>
          <w:rFonts w:ascii="Times New Roman" w:eastAsia="Times New Roman" w:hAnsi="Times New Roman" w:cs="Arial" w:hint="eastAsia"/>
          <w:kern w:val="0"/>
          <w:sz w:val="28"/>
          <w:szCs w:val="20"/>
          <w:lang w:eastAsia="ru-RU"/>
        </w:rPr>
        <w:t>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завдання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роботи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зазначено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обсяг</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об‘єкт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предмет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вказано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методи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розкрито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новизну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теоретичне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практичне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значення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отриманих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результатів</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подано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основні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положення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виносяться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захист</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першому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розділі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«Теоретичні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засади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обґрунтовано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застосування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екологічного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підходу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аналізу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соціомедійної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мережі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афордансів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окреслено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теоретичне</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підґрунтя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для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сучасних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гетерогенних</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технодискурсивних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інтернет</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жанрів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зокрема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твіттингу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описано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екосистему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жанр</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різних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типів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медійного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роль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медійному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просторі</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його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роль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фактору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переформатування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процесу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другому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розділі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представлено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опис</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гештегу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як</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нового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мультифункціонального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феномену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визначено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систематизовано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функції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створено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тематичну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структурно</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семантичну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проаналізовано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синтаксичну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роль</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Твіттерповідомленнях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оцінні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гештеги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французького</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третьому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розділі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«Конструювання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Твіттері</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Прагмадискурсивні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поняття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цифрової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структуру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засоби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процес</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її</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конструювання</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Твіттері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проаналізовано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складові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цифрових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ідентичностей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політиків</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точки</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зору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використовуваних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ними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маніпулятивних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стратегій</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конструювання</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kern w:val="0"/>
          <w:sz w:val="28"/>
          <w:szCs w:val="20"/>
          <w:lang w:eastAsia="ru-RU"/>
        </w:rPr>
        <w:t>14</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власного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образу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технодискурсивному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середовищі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його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законами</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визначено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лінгвопрагматичні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особливості</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розроблено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класифікацію</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твітів</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політичного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передвиборчого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Твіттер</w:t>
      </w:r>
      <w:r w:rsidRPr="005F6CC6">
        <w:rPr>
          <w:rFonts w:ascii="Times New Roman" w:eastAsia="Times New Roman" w:hAnsi="Times New Roman" w:cs="Arial"/>
          <w:kern w:val="0"/>
          <w:sz w:val="28"/>
          <w:szCs w:val="20"/>
          <w:lang w:eastAsia="ru-RU"/>
        </w:rPr>
        <w:t>-</w:t>
      </w:r>
      <w:r w:rsidRPr="005F6CC6">
        <w:rPr>
          <w:rFonts w:ascii="Times New Roman" w:eastAsia="Times New Roman" w:hAnsi="Times New Roman" w:cs="Arial" w:hint="eastAsia"/>
          <w:kern w:val="0"/>
          <w:sz w:val="28"/>
          <w:szCs w:val="20"/>
          <w:lang w:eastAsia="ru-RU"/>
        </w:rPr>
        <w:t>дискурсу</w:t>
      </w:r>
      <w:r w:rsidRPr="005F6CC6">
        <w:rPr>
          <w:rFonts w:ascii="Times New Roman" w:eastAsia="Times New Roman" w:hAnsi="Times New Roman" w:cs="Arial"/>
          <w:kern w:val="0"/>
          <w:sz w:val="28"/>
          <w:szCs w:val="20"/>
          <w:lang w:eastAsia="ru-RU"/>
        </w:rPr>
        <w:t>.</w:t>
      </w:r>
    </w:p>
    <w:p w:rsidR="005F6CC6" w:rsidRPr="005F6CC6"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У</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загальних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висновках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підведено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підсумки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проведеного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дослідження</w:t>
      </w:r>
    </w:p>
    <w:p w:rsidR="00ED474F" w:rsidRDefault="005F6CC6" w:rsidP="005F6CC6">
      <w:pPr>
        <w:rPr>
          <w:rFonts w:ascii="Times New Roman" w:eastAsia="Times New Roman" w:hAnsi="Times New Roman" w:cs="Arial"/>
          <w:kern w:val="0"/>
          <w:sz w:val="28"/>
          <w:szCs w:val="20"/>
          <w:lang w:eastAsia="ru-RU"/>
        </w:rPr>
      </w:pPr>
      <w:r w:rsidRPr="005F6CC6">
        <w:rPr>
          <w:rFonts w:ascii="Times New Roman" w:eastAsia="Times New Roman" w:hAnsi="Times New Roman" w:cs="Arial" w:hint="eastAsia"/>
          <w:kern w:val="0"/>
          <w:sz w:val="28"/>
          <w:szCs w:val="20"/>
          <w:lang w:eastAsia="ru-RU"/>
        </w:rPr>
        <w:t>та</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окреслено</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перспективи</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подальших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наукових</w:t>
      </w:r>
      <w:r w:rsidRPr="005F6CC6">
        <w:rPr>
          <w:rFonts w:ascii="Times New Roman" w:eastAsia="Times New Roman" w:hAnsi="Times New Roman" w:cs="Arial"/>
          <w:kern w:val="0"/>
          <w:sz w:val="28"/>
          <w:szCs w:val="20"/>
          <w:lang w:eastAsia="ru-RU"/>
        </w:rPr>
        <w:t xml:space="preserve"> </w:t>
      </w:r>
      <w:r w:rsidRPr="005F6CC6">
        <w:rPr>
          <w:rFonts w:ascii="Times New Roman" w:eastAsia="Times New Roman" w:hAnsi="Times New Roman" w:cs="Arial" w:hint="eastAsia"/>
          <w:kern w:val="0"/>
          <w:sz w:val="28"/>
          <w:szCs w:val="20"/>
          <w:lang w:eastAsia="ru-RU"/>
        </w:rPr>
        <w:t>розвідок</w:t>
      </w:r>
    </w:p>
    <w:p w:rsidR="005F6CC6" w:rsidRDefault="005F6CC6" w:rsidP="005F6CC6">
      <w:pPr>
        <w:rPr>
          <w:rFonts w:ascii="Times New Roman" w:eastAsia="Times New Roman" w:hAnsi="Times New Roman" w:cs="Arial"/>
          <w:kern w:val="0"/>
          <w:sz w:val="28"/>
          <w:szCs w:val="20"/>
          <w:lang w:eastAsia="ru-RU"/>
        </w:rPr>
      </w:pPr>
    </w:p>
    <w:p w:rsidR="005F6CC6" w:rsidRDefault="005F6CC6" w:rsidP="005F6CC6">
      <w:pPr>
        <w:rPr>
          <w:rFonts w:ascii="Times New Roman" w:eastAsia="Times New Roman" w:hAnsi="Times New Roman" w:cs="Arial"/>
          <w:kern w:val="0"/>
          <w:sz w:val="28"/>
          <w:szCs w:val="20"/>
          <w:lang w:eastAsia="ru-RU"/>
        </w:rPr>
      </w:pPr>
    </w:p>
    <w:p w:rsidR="005F6CC6" w:rsidRDefault="005F6CC6" w:rsidP="005F6CC6">
      <w:r>
        <w:rPr>
          <w:rFonts w:hint="eastAsia"/>
        </w:rPr>
        <w:t>ЗАГАЛЬНІ</w:t>
      </w:r>
      <w:r>
        <w:t></w:t>
      </w:r>
      <w:r>
        <w:rPr>
          <w:rFonts w:hint="eastAsia"/>
        </w:rPr>
        <w:t>ВИСНОВКИ</w:t>
      </w:r>
    </w:p>
    <w:p w:rsidR="005F6CC6" w:rsidRDefault="005F6CC6" w:rsidP="005F6CC6">
      <w:r>
        <w:rPr>
          <w:rFonts w:hint="eastAsia"/>
        </w:rPr>
        <w:t>Сучасний</w:t>
      </w:r>
      <w:r>
        <w:t></w:t>
      </w:r>
      <w:r>
        <w:rPr>
          <w:rFonts w:hint="eastAsia"/>
        </w:rPr>
        <w:t>рівень</w:t>
      </w:r>
      <w:r>
        <w:t></w:t>
      </w:r>
      <w:r>
        <w:rPr>
          <w:rFonts w:hint="eastAsia"/>
        </w:rPr>
        <w:t>розвитку</w:t>
      </w:r>
      <w:r>
        <w:t></w:t>
      </w:r>
      <w:r>
        <w:rPr>
          <w:rFonts w:hint="eastAsia"/>
        </w:rPr>
        <w:t>Інтернет</w:t>
      </w:r>
      <w:r>
        <w:t></w:t>
      </w:r>
      <w:r>
        <w:rPr>
          <w:rFonts w:hint="eastAsia"/>
        </w:rPr>
        <w:t>технологій</w:t>
      </w:r>
      <w:r>
        <w:t></w:t>
      </w:r>
      <w:r>
        <w:rPr>
          <w:rFonts w:hint="eastAsia"/>
        </w:rPr>
        <w:t>та</w:t>
      </w:r>
      <w:r>
        <w:t></w:t>
      </w:r>
      <w:r>
        <w:t></w:t>
      </w:r>
      <w:r>
        <w:rPr>
          <w:rFonts w:hint="eastAsia"/>
        </w:rPr>
        <w:t>зокрема</w:t>
      </w:r>
      <w:r>
        <w:t></w:t>
      </w:r>
    </w:p>
    <w:p w:rsidR="005F6CC6" w:rsidRDefault="005F6CC6" w:rsidP="005F6CC6">
      <w:r>
        <w:rPr>
          <w:rFonts w:hint="eastAsia"/>
        </w:rPr>
        <w:t>соціомедійних</w:t>
      </w:r>
      <w:r>
        <w:t></w:t>
      </w:r>
      <w:r>
        <w:rPr>
          <w:rFonts w:hint="eastAsia"/>
        </w:rPr>
        <w:t>мереж</w:t>
      </w:r>
      <w:r>
        <w:t></w:t>
      </w:r>
      <w:r>
        <w:t></w:t>
      </w:r>
      <w:r>
        <w:rPr>
          <w:rFonts w:hint="eastAsia"/>
        </w:rPr>
        <w:t>зумовлює</w:t>
      </w:r>
      <w:r>
        <w:t></w:t>
      </w:r>
      <w:r>
        <w:rPr>
          <w:rFonts w:hint="eastAsia"/>
        </w:rPr>
        <w:t>факт</w:t>
      </w:r>
      <w:r>
        <w:t></w:t>
      </w:r>
      <w:r>
        <w:rPr>
          <w:rFonts w:hint="eastAsia"/>
        </w:rPr>
        <w:t>і</w:t>
      </w:r>
      <w:r>
        <w:t></w:t>
      </w:r>
      <w:r>
        <w:rPr>
          <w:rFonts w:hint="eastAsia"/>
        </w:rPr>
        <w:t>необхідність</w:t>
      </w:r>
      <w:r>
        <w:t></w:t>
      </w:r>
      <w:r>
        <w:t></w:t>
      </w:r>
      <w:r>
        <w:rPr>
          <w:rFonts w:hint="eastAsia"/>
        </w:rPr>
        <w:t>існування</w:t>
      </w:r>
      <w:r>
        <w:t></w:t>
      </w:r>
      <w:r>
        <w:t></w:t>
      </w:r>
      <w:r>
        <w:rPr>
          <w:rFonts w:hint="eastAsia"/>
        </w:rPr>
        <w:t>людини</w:t>
      </w:r>
      <w:r>
        <w:t></w:t>
      </w:r>
      <w:r>
        <w:t></w:t>
      </w:r>
      <w:r>
        <w:t></w:t>
      </w:r>
    </w:p>
    <w:p w:rsidR="005F6CC6" w:rsidRDefault="005F6CC6" w:rsidP="005F6CC6">
      <w:r>
        <w:rPr>
          <w:rFonts w:hint="eastAsia"/>
        </w:rPr>
        <w:t>століття</w:t>
      </w:r>
      <w:r>
        <w:t></w:t>
      </w:r>
      <w:r>
        <w:rPr>
          <w:rFonts w:hint="eastAsia"/>
        </w:rPr>
        <w:t>у</w:t>
      </w:r>
      <w:r>
        <w:t></w:t>
      </w:r>
      <w:r>
        <w:rPr>
          <w:rFonts w:hint="eastAsia"/>
        </w:rPr>
        <w:t>двох</w:t>
      </w:r>
      <w:r>
        <w:t></w:t>
      </w:r>
      <w:r>
        <w:rPr>
          <w:rFonts w:hint="eastAsia"/>
        </w:rPr>
        <w:t>реальностях</w:t>
      </w:r>
      <w:r>
        <w:t></w:t>
      </w:r>
      <w:r>
        <w:t></w:t>
      </w:r>
      <w:r>
        <w:t></w:t>
      </w:r>
      <w:r>
        <w:rPr>
          <w:rFonts w:hint="eastAsia"/>
        </w:rPr>
        <w:t>офлайн</w:t>
      </w:r>
      <w:r>
        <w:t></w:t>
      </w:r>
      <w:r>
        <w:t></w:t>
      </w:r>
      <w:r>
        <w:rPr>
          <w:rFonts w:hint="eastAsia"/>
        </w:rPr>
        <w:t>та</w:t>
      </w:r>
      <w:r>
        <w:t></w:t>
      </w:r>
      <w:r>
        <w:t></w:t>
      </w:r>
      <w:r>
        <w:rPr>
          <w:rFonts w:hint="eastAsia"/>
        </w:rPr>
        <w:t>онлайн</w:t>
      </w:r>
      <w:r>
        <w:t></w:t>
      </w:r>
      <w:r>
        <w:t></w:t>
      </w:r>
      <w:r>
        <w:t></w:t>
      </w:r>
      <w:r>
        <w:rPr>
          <w:rFonts w:hint="eastAsia"/>
        </w:rPr>
        <w:t>Подібно</w:t>
      </w:r>
      <w:r>
        <w:t></w:t>
      </w:r>
      <w:r>
        <w:rPr>
          <w:rFonts w:hint="eastAsia"/>
        </w:rPr>
        <w:t>до</w:t>
      </w:r>
      <w:r>
        <w:t></w:t>
      </w:r>
      <w:r>
        <w:rPr>
          <w:rFonts w:hint="eastAsia"/>
        </w:rPr>
        <w:t>того</w:t>
      </w:r>
      <w:r>
        <w:t></w:t>
      </w:r>
      <w:r>
        <w:t></w:t>
      </w:r>
      <w:r>
        <w:rPr>
          <w:rFonts w:hint="eastAsia"/>
        </w:rPr>
        <w:t>як</w:t>
      </w:r>
      <w:r>
        <w:t></w:t>
      </w:r>
      <w:r>
        <w:rPr>
          <w:rFonts w:hint="eastAsia"/>
        </w:rPr>
        <w:t>у</w:t>
      </w:r>
    </w:p>
    <w:p w:rsidR="005F6CC6" w:rsidRDefault="005F6CC6" w:rsidP="005F6CC6">
      <w:r>
        <w:rPr>
          <w:rFonts w:hint="eastAsia"/>
        </w:rPr>
        <w:t>реальному</w:t>
      </w:r>
      <w:r>
        <w:t></w:t>
      </w:r>
      <w:r>
        <w:rPr>
          <w:rFonts w:hint="eastAsia"/>
        </w:rPr>
        <w:t>житті</w:t>
      </w:r>
      <w:r>
        <w:t></w:t>
      </w:r>
      <w:r>
        <w:rPr>
          <w:rFonts w:hint="eastAsia"/>
        </w:rPr>
        <w:t>людина</w:t>
      </w:r>
      <w:r>
        <w:t></w:t>
      </w:r>
      <w:r>
        <w:rPr>
          <w:rFonts w:hint="eastAsia"/>
        </w:rPr>
        <w:t>є</w:t>
      </w:r>
      <w:r>
        <w:t></w:t>
      </w:r>
      <w:r>
        <w:rPr>
          <w:rFonts w:hint="eastAsia"/>
        </w:rPr>
        <w:t>частиною</w:t>
      </w:r>
      <w:r>
        <w:t></w:t>
      </w:r>
      <w:r>
        <w:rPr>
          <w:rFonts w:hint="eastAsia"/>
        </w:rPr>
        <w:t>екосистеми</w:t>
      </w:r>
      <w:r>
        <w:t></w:t>
      </w:r>
      <w:r>
        <w:t></w:t>
      </w:r>
      <w:r>
        <w:rPr>
          <w:rFonts w:hint="eastAsia"/>
        </w:rPr>
        <w:t>у</w:t>
      </w:r>
      <w:r>
        <w:t></w:t>
      </w:r>
      <w:r>
        <w:rPr>
          <w:rFonts w:hint="eastAsia"/>
        </w:rPr>
        <w:t>цифровому</w:t>
      </w:r>
      <w:r>
        <w:t></w:t>
      </w:r>
      <w:r>
        <w:rPr>
          <w:rFonts w:hint="eastAsia"/>
        </w:rPr>
        <w:t>просторі</w:t>
      </w:r>
    </w:p>
    <w:p w:rsidR="005F6CC6" w:rsidRDefault="005F6CC6" w:rsidP="005F6CC6">
      <w:r>
        <w:rPr>
          <w:rFonts w:hint="eastAsia"/>
        </w:rPr>
        <w:t>користувач</w:t>
      </w:r>
      <w:r>
        <w:t></w:t>
      </w:r>
      <w:r>
        <w:rPr>
          <w:rFonts w:hint="eastAsia"/>
        </w:rPr>
        <w:t>Твіттера</w:t>
      </w:r>
      <w:r>
        <w:t></w:t>
      </w:r>
      <w:r>
        <w:rPr>
          <w:rFonts w:hint="eastAsia"/>
        </w:rPr>
        <w:t>діє</w:t>
      </w:r>
      <w:r>
        <w:t></w:t>
      </w:r>
      <w:r>
        <w:rPr>
          <w:rFonts w:hint="eastAsia"/>
        </w:rPr>
        <w:t>та</w:t>
      </w:r>
      <w:r>
        <w:t></w:t>
      </w:r>
      <w:r>
        <w:rPr>
          <w:rFonts w:hint="eastAsia"/>
        </w:rPr>
        <w:t>існує</w:t>
      </w:r>
      <w:r>
        <w:t></w:t>
      </w:r>
      <w:r>
        <w:rPr>
          <w:rFonts w:hint="eastAsia"/>
        </w:rPr>
        <w:t>у</w:t>
      </w:r>
      <w:r>
        <w:t></w:t>
      </w:r>
      <w:r>
        <w:rPr>
          <w:rFonts w:hint="eastAsia"/>
        </w:rPr>
        <w:t>цифровій</w:t>
      </w:r>
      <w:r>
        <w:t></w:t>
      </w:r>
      <w:r>
        <w:rPr>
          <w:rFonts w:hint="eastAsia"/>
        </w:rPr>
        <w:t>технічній</w:t>
      </w:r>
      <w:r>
        <w:t></w:t>
      </w:r>
      <w:r>
        <w:rPr>
          <w:rFonts w:hint="eastAsia"/>
        </w:rPr>
        <w:t>екосистемі</w:t>
      </w:r>
      <w:r>
        <w:t></w:t>
      </w:r>
      <w:r>
        <w:t></w:t>
      </w:r>
      <w:r>
        <w:rPr>
          <w:rFonts w:hint="eastAsia"/>
        </w:rPr>
        <w:t>яка</w:t>
      </w:r>
    </w:p>
    <w:p w:rsidR="005F6CC6" w:rsidRDefault="005F6CC6" w:rsidP="005F6CC6">
      <w:r>
        <w:rPr>
          <w:rFonts w:hint="eastAsia"/>
        </w:rPr>
        <w:t>характеризується</w:t>
      </w:r>
      <w:r>
        <w:t></w:t>
      </w:r>
      <w:r>
        <w:rPr>
          <w:rFonts w:hint="eastAsia"/>
        </w:rPr>
        <w:t>інтегральністю</w:t>
      </w:r>
      <w:r>
        <w:t></w:t>
      </w:r>
      <w:r>
        <w:rPr>
          <w:rFonts w:hint="eastAsia"/>
        </w:rPr>
        <w:t>процесів</w:t>
      </w:r>
      <w:r>
        <w:t></w:t>
      </w:r>
      <w:r>
        <w:rPr>
          <w:rFonts w:hint="eastAsia"/>
        </w:rPr>
        <w:t>творення</w:t>
      </w:r>
      <w:r>
        <w:t></w:t>
      </w:r>
      <w:r>
        <w:rPr>
          <w:rFonts w:hint="eastAsia"/>
        </w:rPr>
        <w:t>дискурсу</w:t>
      </w:r>
      <w:r>
        <w:t></w:t>
      </w:r>
      <w:r>
        <w:rPr>
          <w:rFonts w:hint="eastAsia"/>
        </w:rPr>
        <w:t>та</w:t>
      </w:r>
      <w:r>
        <w:t></w:t>
      </w:r>
      <w:r>
        <w:rPr>
          <w:rFonts w:hint="eastAsia"/>
        </w:rPr>
        <w:t>конструювання</w:t>
      </w:r>
    </w:p>
    <w:p w:rsidR="005F6CC6" w:rsidRDefault="005F6CC6" w:rsidP="005F6CC6">
      <w:r>
        <w:rPr>
          <w:rFonts w:hint="eastAsia"/>
        </w:rPr>
        <w:t>користувачами</w:t>
      </w:r>
      <w:r>
        <w:t></w:t>
      </w:r>
      <w:r>
        <w:rPr>
          <w:rFonts w:hint="eastAsia"/>
        </w:rPr>
        <w:t>своїх</w:t>
      </w:r>
      <w:r>
        <w:t></w:t>
      </w:r>
      <w:r>
        <w:rPr>
          <w:rFonts w:hint="eastAsia"/>
        </w:rPr>
        <w:t>цифрових</w:t>
      </w:r>
      <w:r>
        <w:t></w:t>
      </w:r>
      <w:r>
        <w:rPr>
          <w:rFonts w:hint="eastAsia"/>
        </w:rPr>
        <w:t>ідентичностей</w:t>
      </w:r>
      <w:r>
        <w:t></w:t>
      </w:r>
      <w:r>
        <w:rPr>
          <w:rFonts w:hint="eastAsia"/>
        </w:rPr>
        <w:t>з</w:t>
      </w:r>
      <w:r>
        <w:t></w:t>
      </w:r>
      <w:r>
        <w:rPr>
          <w:rFonts w:hint="eastAsia"/>
        </w:rPr>
        <w:t>технічним</w:t>
      </w:r>
      <w:r>
        <w:t></w:t>
      </w:r>
      <w:r>
        <w:rPr>
          <w:rFonts w:hint="eastAsia"/>
        </w:rPr>
        <w:t>середовищем</w:t>
      </w:r>
      <w:r>
        <w:t></w:t>
      </w:r>
      <w:r>
        <w:rPr>
          <w:rFonts w:hint="eastAsia"/>
        </w:rPr>
        <w:t>і</w:t>
      </w:r>
    </w:p>
    <w:p w:rsidR="005F6CC6" w:rsidRDefault="005F6CC6" w:rsidP="005F6CC6">
      <w:r>
        <w:rPr>
          <w:rFonts w:hint="eastAsia"/>
        </w:rPr>
        <w:t>притаманними</w:t>
      </w:r>
      <w:r>
        <w:t></w:t>
      </w:r>
      <w:r>
        <w:rPr>
          <w:rFonts w:hint="eastAsia"/>
        </w:rPr>
        <w:t>йому</w:t>
      </w:r>
      <w:r>
        <w:t></w:t>
      </w:r>
      <w:r>
        <w:rPr>
          <w:rFonts w:hint="eastAsia"/>
        </w:rPr>
        <w:t>афордансами</w:t>
      </w:r>
      <w:r>
        <w:t></w:t>
      </w:r>
      <w:r>
        <w:t></w:t>
      </w:r>
      <w:r>
        <w:rPr>
          <w:rFonts w:hint="eastAsia"/>
        </w:rPr>
        <w:t>які</w:t>
      </w:r>
      <w:r>
        <w:t></w:t>
      </w:r>
      <w:r>
        <w:rPr>
          <w:rFonts w:hint="eastAsia"/>
        </w:rPr>
        <w:t>визначають</w:t>
      </w:r>
      <w:r>
        <w:t></w:t>
      </w:r>
      <w:r>
        <w:rPr>
          <w:rFonts w:hint="eastAsia"/>
        </w:rPr>
        <w:t>ці</w:t>
      </w:r>
      <w:r>
        <w:t></w:t>
      </w:r>
      <w:r>
        <w:rPr>
          <w:rFonts w:hint="eastAsia"/>
        </w:rPr>
        <w:t>процеси</w:t>
      </w:r>
      <w:r>
        <w:t></w:t>
      </w:r>
      <w:r>
        <w:rPr>
          <w:rFonts w:hint="eastAsia"/>
        </w:rPr>
        <w:t>та</w:t>
      </w:r>
      <w:r>
        <w:t></w:t>
      </w:r>
      <w:r>
        <w:rPr>
          <w:rFonts w:hint="eastAsia"/>
        </w:rPr>
        <w:t>беруть</w:t>
      </w:r>
      <w:r>
        <w:t></w:t>
      </w:r>
      <w:r>
        <w:rPr>
          <w:rFonts w:hint="eastAsia"/>
        </w:rPr>
        <w:t>у</w:t>
      </w:r>
      <w:r>
        <w:t></w:t>
      </w:r>
      <w:r>
        <w:rPr>
          <w:rFonts w:hint="eastAsia"/>
        </w:rPr>
        <w:t>них</w:t>
      </w:r>
    </w:p>
    <w:p w:rsidR="005F6CC6" w:rsidRDefault="005F6CC6" w:rsidP="005F6CC6">
      <w:r>
        <w:rPr>
          <w:rFonts w:hint="eastAsia"/>
        </w:rPr>
        <w:t>безпосередню</w:t>
      </w:r>
      <w:r>
        <w:t></w:t>
      </w:r>
      <w:r>
        <w:rPr>
          <w:rFonts w:hint="eastAsia"/>
        </w:rPr>
        <w:t>участь</w:t>
      </w:r>
      <w:r>
        <w:t></w:t>
      </w:r>
    </w:p>
    <w:p w:rsidR="005F6CC6" w:rsidRDefault="005F6CC6" w:rsidP="005F6CC6">
      <w:r>
        <w:rPr>
          <w:rFonts w:hint="eastAsia"/>
        </w:rPr>
        <w:t>Технічне</w:t>
      </w:r>
      <w:r>
        <w:t></w:t>
      </w:r>
      <w:r>
        <w:rPr>
          <w:rFonts w:hint="eastAsia"/>
        </w:rPr>
        <w:t>середовище</w:t>
      </w:r>
      <w:r>
        <w:t></w:t>
      </w:r>
      <w:r>
        <w:rPr>
          <w:rFonts w:hint="eastAsia"/>
        </w:rPr>
        <w:t>Твіттера</w:t>
      </w:r>
      <w:r>
        <w:t></w:t>
      </w:r>
      <w:r>
        <w:rPr>
          <w:rFonts w:hint="eastAsia"/>
        </w:rPr>
        <w:t>виступає</w:t>
      </w:r>
      <w:r>
        <w:t></w:t>
      </w:r>
      <w:r>
        <w:rPr>
          <w:rFonts w:hint="eastAsia"/>
        </w:rPr>
        <w:t>простором</w:t>
      </w:r>
      <w:r>
        <w:t></w:t>
      </w:r>
      <w:r>
        <w:rPr>
          <w:rFonts w:hint="eastAsia"/>
        </w:rPr>
        <w:t>народження</w:t>
      </w:r>
    </w:p>
    <w:p w:rsidR="005F6CC6" w:rsidRDefault="005F6CC6" w:rsidP="005F6CC6">
      <w:r>
        <w:rPr>
          <w:rFonts w:hint="eastAsia"/>
        </w:rPr>
        <w:t>гетерогенного</w:t>
      </w:r>
      <w:r>
        <w:t></w:t>
      </w:r>
      <w:r>
        <w:rPr>
          <w:rFonts w:hint="eastAsia"/>
        </w:rPr>
        <w:t>технодискурсивного</w:t>
      </w:r>
      <w:r>
        <w:t></w:t>
      </w:r>
      <w:r>
        <w:rPr>
          <w:rFonts w:hint="eastAsia"/>
        </w:rPr>
        <w:t>жанру</w:t>
      </w:r>
      <w:r>
        <w:t></w:t>
      </w:r>
      <w:r>
        <w:rPr>
          <w:rFonts w:hint="eastAsia"/>
        </w:rPr>
        <w:t>твіт</w:t>
      </w:r>
      <w:r>
        <w:t></w:t>
      </w:r>
      <w:r>
        <w:t></w:t>
      </w:r>
      <w:r>
        <w:rPr>
          <w:rFonts w:hint="eastAsia"/>
        </w:rPr>
        <w:t>що</w:t>
      </w:r>
      <w:r>
        <w:t></w:t>
      </w:r>
      <w:r>
        <w:rPr>
          <w:rFonts w:hint="eastAsia"/>
        </w:rPr>
        <w:t>функціонує</w:t>
      </w:r>
      <w:r>
        <w:t></w:t>
      </w:r>
      <w:r>
        <w:rPr>
          <w:rFonts w:hint="eastAsia"/>
        </w:rPr>
        <w:t>у</w:t>
      </w:r>
      <w:r>
        <w:t></w:t>
      </w:r>
      <w:r>
        <w:rPr>
          <w:rFonts w:hint="eastAsia"/>
        </w:rPr>
        <w:t>жанровому</w:t>
      </w:r>
    </w:p>
    <w:p w:rsidR="005F6CC6" w:rsidRDefault="005F6CC6" w:rsidP="005F6CC6">
      <w:r>
        <w:rPr>
          <w:rFonts w:hint="eastAsia"/>
        </w:rPr>
        <w:t>форматі</w:t>
      </w:r>
      <w:r>
        <w:t></w:t>
      </w:r>
      <w:r>
        <w:rPr>
          <w:rFonts w:hint="eastAsia"/>
        </w:rPr>
        <w:t>твіттингу</w:t>
      </w:r>
      <w:r>
        <w:t></w:t>
      </w:r>
      <w:r>
        <w:rPr>
          <w:rFonts w:hint="eastAsia"/>
        </w:rPr>
        <w:t>та</w:t>
      </w:r>
      <w:r>
        <w:t></w:t>
      </w:r>
      <w:r>
        <w:rPr>
          <w:rFonts w:hint="eastAsia"/>
        </w:rPr>
        <w:t>ключовими</w:t>
      </w:r>
      <w:r>
        <w:t></w:t>
      </w:r>
      <w:r>
        <w:rPr>
          <w:rFonts w:hint="eastAsia"/>
        </w:rPr>
        <w:t>характеристиками</w:t>
      </w:r>
      <w:r>
        <w:t></w:t>
      </w:r>
      <w:r>
        <w:rPr>
          <w:rFonts w:hint="eastAsia"/>
        </w:rPr>
        <w:t>якого</w:t>
      </w:r>
      <w:r>
        <w:t></w:t>
      </w:r>
      <w:r>
        <w:rPr>
          <w:rFonts w:hint="eastAsia"/>
        </w:rPr>
        <w:t>є</w:t>
      </w:r>
      <w:r>
        <w:t></w:t>
      </w:r>
      <w:r>
        <w:rPr>
          <w:rFonts w:hint="eastAsia"/>
        </w:rPr>
        <w:t>поліознаковість</w:t>
      </w:r>
      <w:r>
        <w:t></w:t>
      </w:r>
    </w:p>
    <w:p w:rsidR="005F6CC6" w:rsidRDefault="005F6CC6" w:rsidP="005F6CC6">
      <w:r>
        <w:rPr>
          <w:rFonts w:hint="eastAsia"/>
        </w:rPr>
        <w:t>гетерогенність</w:t>
      </w:r>
      <w:r>
        <w:t></w:t>
      </w:r>
      <w:r>
        <w:t></w:t>
      </w:r>
      <w:r>
        <w:rPr>
          <w:rFonts w:hint="eastAsia"/>
        </w:rPr>
        <w:t>мультимедійність</w:t>
      </w:r>
      <w:r>
        <w:t></w:t>
      </w:r>
      <w:r>
        <w:t></w:t>
      </w:r>
      <w:r>
        <w:rPr>
          <w:rFonts w:hint="eastAsia"/>
        </w:rPr>
        <w:t>інтеракційність</w:t>
      </w:r>
      <w:r>
        <w:t></w:t>
      </w:r>
      <w:r>
        <w:t></w:t>
      </w:r>
      <w:r>
        <w:rPr>
          <w:rFonts w:hint="eastAsia"/>
        </w:rPr>
        <w:t>контекстність</w:t>
      </w:r>
      <w:r>
        <w:t></w:t>
      </w:r>
      <w:r>
        <w:t></w:t>
      </w:r>
      <w:r>
        <w:rPr>
          <w:rFonts w:hint="eastAsia"/>
        </w:rPr>
        <w:t>спрямованість</w:t>
      </w:r>
    </w:p>
    <w:p w:rsidR="005F6CC6" w:rsidRDefault="005F6CC6" w:rsidP="005F6CC6">
      <w:r>
        <w:rPr>
          <w:rFonts w:hint="eastAsia"/>
        </w:rPr>
        <w:t>на</w:t>
      </w:r>
      <w:r>
        <w:t></w:t>
      </w:r>
      <w:r>
        <w:rPr>
          <w:rFonts w:hint="eastAsia"/>
        </w:rPr>
        <w:t>колективного</w:t>
      </w:r>
      <w:r>
        <w:t></w:t>
      </w:r>
      <w:r>
        <w:rPr>
          <w:rFonts w:hint="eastAsia"/>
        </w:rPr>
        <w:t>абстрактного</w:t>
      </w:r>
      <w:r>
        <w:t></w:t>
      </w:r>
      <w:r>
        <w:rPr>
          <w:rFonts w:hint="eastAsia"/>
        </w:rPr>
        <w:t>адресата</w:t>
      </w:r>
      <w:r>
        <w:t></w:t>
      </w:r>
      <w:r>
        <w:t></w:t>
      </w:r>
      <w:r>
        <w:rPr>
          <w:rFonts w:hint="eastAsia"/>
        </w:rPr>
        <w:t>обмежений</w:t>
      </w:r>
      <w:r>
        <w:t></w:t>
      </w:r>
      <w:r>
        <w:rPr>
          <w:rFonts w:hint="eastAsia"/>
        </w:rPr>
        <w:t>обсяг</w:t>
      </w:r>
      <w:r>
        <w:t></w:t>
      </w:r>
      <w:r>
        <w:t></w:t>
      </w:r>
      <w:r>
        <w:rPr>
          <w:rFonts w:hint="eastAsia"/>
        </w:rPr>
        <w:t>Потужність</w:t>
      </w:r>
      <w:r>
        <w:t></w:t>
      </w:r>
      <w:r>
        <w:rPr>
          <w:rFonts w:hint="eastAsia"/>
        </w:rPr>
        <w:t>Твіттера</w:t>
      </w:r>
    </w:p>
    <w:p w:rsidR="005F6CC6" w:rsidRDefault="005F6CC6" w:rsidP="005F6CC6">
      <w:r>
        <w:rPr>
          <w:rFonts w:hint="eastAsia"/>
        </w:rPr>
        <w:t>зумовила</w:t>
      </w:r>
      <w:r>
        <w:t></w:t>
      </w:r>
      <w:r>
        <w:rPr>
          <w:rFonts w:hint="eastAsia"/>
        </w:rPr>
        <w:t>циркуляцію</w:t>
      </w:r>
      <w:r>
        <w:t></w:t>
      </w:r>
      <w:r>
        <w:rPr>
          <w:rFonts w:hint="eastAsia"/>
        </w:rPr>
        <w:t>у</w:t>
      </w:r>
      <w:r>
        <w:t></w:t>
      </w:r>
      <w:r>
        <w:rPr>
          <w:rFonts w:hint="eastAsia"/>
        </w:rPr>
        <w:t>ньому</w:t>
      </w:r>
      <w:r>
        <w:t></w:t>
      </w:r>
      <w:r>
        <w:rPr>
          <w:rFonts w:hint="eastAsia"/>
        </w:rPr>
        <w:t>різних</w:t>
      </w:r>
      <w:r>
        <w:t></w:t>
      </w:r>
      <w:r>
        <w:rPr>
          <w:rFonts w:hint="eastAsia"/>
        </w:rPr>
        <w:t>типів</w:t>
      </w:r>
      <w:r>
        <w:t></w:t>
      </w:r>
      <w:r>
        <w:rPr>
          <w:rFonts w:hint="eastAsia"/>
        </w:rPr>
        <w:t>дискурсу</w:t>
      </w:r>
      <w:r>
        <w:t></w:t>
      </w:r>
      <w:r>
        <w:t></w:t>
      </w:r>
      <w:r>
        <w:rPr>
          <w:rFonts w:hint="eastAsia"/>
        </w:rPr>
        <w:t>політичного</w:t>
      </w:r>
      <w:r>
        <w:t></w:t>
      </w:r>
      <w:r>
        <w:t></w:t>
      </w:r>
      <w:r>
        <w:rPr>
          <w:rFonts w:hint="eastAsia"/>
        </w:rPr>
        <w:t>соціального</w:t>
      </w:r>
      <w:r>
        <w:t></w:t>
      </w:r>
    </w:p>
    <w:p w:rsidR="005F6CC6" w:rsidRDefault="005F6CC6" w:rsidP="005F6CC6">
      <w:r>
        <w:rPr>
          <w:rFonts w:hint="eastAsia"/>
        </w:rPr>
        <w:t>рекламного</w:t>
      </w:r>
      <w:r>
        <w:t></w:t>
      </w:r>
      <w:r>
        <w:t></w:t>
      </w:r>
      <w:r>
        <w:rPr>
          <w:rFonts w:hint="eastAsia"/>
        </w:rPr>
        <w:t>педагогічно</w:t>
      </w:r>
      <w:r>
        <w:t></w:t>
      </w:r>
      <w:r>
        <w:rPr>
          <w:rFonts w:hint="eastAsia"/>
        </w:rPr>
        <w:t>дидактичного</w:t>
      </w:r>
      <w:r>
        <w:t></w:t>
      </w:r>
      <w:r>
        <w:t></w:t>
      </w:r>
      <w:r>
        <w:rPr>
          <w:rFonts w:hint="eastAsia"/>
        </w:rPr>
        <w:t>власне</w:t>
      </w:r>
      <w:r>
        <w:t></w:t>
      </w:r>
      <w:r>
        <w:rPr>
          <w:rFonts w:hint="eastAsia"/>
        </w:rPr>
        <w:t>медійного</w:t>
      </w:r>
      <w:r>
        <w:t></w:t>
      </w:r>
      <w:r>
        <w:t></w:t>
      </w:r>
      <w:r>
        <w:rPr>
          <w:rFonts w:hint="eastAsia"/>
        </w:rPr>
        <w:t>художнього</w:t>
      </w:r>
      <w:r>
        <w:t></w:t>
      </w:r>
      <w:r>
        <w:t></w:t>
      </w:r>
      <w:r>
        <w:t></w:t>
      </w:r>
      <w:r>
        <w:rPr>
          <w:rFonts w:hint="eastAsia"/>
        </w:rPr>
        <w:t>які</w:t>
      </w:r>
    </w:p>
    <w:p w:rsidR="005F6CC6" w:rsidRDefault="005F6CC6" w:rsidP="005F6CC6">
      <w:r>
        <w:rPr>
          <w:rFonts w:hint="eastAsia"/>
        </w:rPr>
        <w:t>визначають</w:t>
      </w:r>
      <w:r>
        <w:t></w:t>
      </w:r>
      <w:r>
        <w:rPr>
          <w:rFonts w:hint="eastAsia"/>
        </w:rPr>
        <w:t>композиційні</w:t>
      </w:r>
      <w:r>
        <w:t></w:t>
      </w:r>
      <w:r>
        <w:rPr>
          <w:rFonts w:hint="eastAsia"/>
        </w:rPr>
        <w:t>та</w:t>
      </w:r>
      <w:r>
        <w:t></w:t>
      </w:r>
      <w:r>
        <w:rPr>
          <w:rFonts w:hint="eastAsia"/>
        </w:rPr>
        <w:t>стилістичні</w:t>
      </w:r>
      <w:r>
        <w:t></w:t>
      </w:r>
      <w:r>
        <w:rPr>
          <w:rFonts w:hint="eastAsia"/>
        </w:rPr>
        <w:t>особливості</w:t>
      </w:r>
      <w:r>
        <w:t></w:t>
      </w:r>
      <w:r>
        <w:rPr>
          <w:rFonts w:hint="eastAsia"/>
        </w:rPr>
        <w:t>твітів</w:t>
      </w:r>
      <w:r>
        <w:t></w:t>
      </w:r>
      <w:r>
        <w:t></w:t>
      </w:r>
      <w:r>
        <w:rPr>
          <w:rFonts w:hint="eastAsia"/>
        </w:rPr>
        <w:t>Технічне</w:t>
      </w:r>
    </w:p>
    <w:p w:rsidR="005F6CC6" w:rsidRDefault="005F6CC6" w:rsidP="005F6CC6">
      <w:r>
        <w:rPr>
          <w:rFonts w:hint="eastAsia"/>
        </w:rPr>
        <w:t>середовище</w:t>
      </w:r>
      <w:r>
        <w:t></w:t>
      </w:r>
      <w:r>
        <w:rPr>
          <w:rFonts w:hint="eastAsia"/>
        </w:rPr>
        <w:t>Твіттера</w:t>
      </w:r>
      <w:r>
        <w:t></w:t>
      </w:r>
      <w:r>
        <w:t></w:t>
      </w:r>
      <w:r>
        <w:rPr>
          <w:rFonts w:hint="eastAsia"/>
        </w:rPr>
        <w:t>відображене</w:t>
      </w:r>
      <w:r>
        <w:t></w:t>
      </w:r>
      <w:r>
        <w:rPr>
          <w:rFonts w:hint="eastAsia"/>
        </w:rPr>
        <w:t>у</w:t>
      </w:r>
      <w:r>
        <w:t></w:t>
      </w:r>
      <w:r>
        <w:rPr>
          <w:rFonts w:hint="eastAsia"/>
        </w:rPr>
        <w:t>його</w:t>
      </w:r>
      <w:r>
        <w:t></w:t>
      </w:r>
      <w:r>
        <w:rPr>
          <w:rFonts w:hint="eastAsia"/>
        </w:rPr>
        <w:t>інтерфейсі</w:t>
      </w:r>
      <w:r>
        <w:t></w:t>
      </w:r>
      <w:r>
        <w:t></w:t>
      </w:r>
      <w:r>
        <w:rPr>
          <w:rFonts w:hint="eastAsia"/>
        </w:rPr>
        <w:t>містить</w:t>
      </w:r>
      <w:r>
        <w:t></w:t>
      </w:r>
      <w:r>
        <w:rPr>
          <w:rFonts w:hint="eastAsia"/>
        </w:rPr>
        <w:t>афорданси</w:t>
      </w:r>
      <w:r>
        <w:t></w:t>
      </w:r>
      <w:r>
        <w:t></w:t>
      </w:r>
      <w:r>
        <w:rPr>
          <w:rFonts w:hint="eastAsia"/>
        </w:rPr>
        <w:t>які</w:t>
      </w:r>
    </w:p>
    <w:p w:rsidR="005F6CC6" w:rsidRDefault="005F6CC6" w:rsidP="005F6CC6">
      <w:r>
        <w:rPr>
          <w:rFonts w:hint="eastAsia"/>
        </w:rPr>
        <w:t>визначають</w:t>
      </w:r>
      <w:r>
        <w:t></w:t>
      </w:r>
      <w:r>
        <w:rPr>
          <w:rFonts w:hint="eastAsia"/>
        </w:rPr>
        <w:t>цифрову</w:t>
      </w:r>
      <w:r>
        <w:t></w:t>
      </w:r>
      <w:r>
        <w:rPr>
          <w:rFonts w:hint="eastAsia"/>
        </w:rPr>
        <w:t>поведінку</w:t>
      </w:r>
      <w:r>
        <w:t></w:t>
      </w:r>
      <w:r>
        <w:rPr>
          <w:rFonts w:hint="eastAsia"/>
        </w:rPr>
        <w:t>Твіттер</w:t>
      </w:r>
      <w:r>
        <w:t></w:t>
      </w:r>
      <w:r>
        <w:rPr>
          <w:rFonts w:hint="eastAsia"/>
        </w:rPr>
        <w:t>користувачів</w:t>
      </w:r>
      <w:r>
        <w:t></w:t>
      </w:r>
      <w:r>
        <w:t></w:t>
      </w:r>
      <w:r>
        <w:rPr>
          <w:rFonts w:hint="eastAsia"/>
        </w:rPr>
        <w:t>дозволяючи</w:t>
      </w:r>
      <w:r>
        <w:t></w:t>
      </w:r>
      <w:r>
        <w:rPr>
          <w:rFonts w:hint="eastAsia"/>
        </w:rPr>
        <w:t>їм</w:t>
      </w:r>
      <w:r>
        <w:t></w:t>
      </w:r>
      <w:r>
        <w:rPr>
          <w:rFonts w:hint="eastAsia"/>
        </w:rPr>
        <w:t>та</w:t>
      </w:r>
    </w:p>
    <w:p w:rsidR="005F6CC6" w:rsidRDefault="005F6CC6" w:rsidP="005F6CC6">
      <w:r>
        <w:rPr>
          <w:rFonts w:hint="eastAsia"/>
        </w:rPr>
        <w:t>спонукаючи</w:t>
      </w:r>
      <w:r>
        <w:t></w:t>
      </w:r>
      <w:r>
        <w:rPr>
          <w:rFonts w:hint="eastAsia"/>
        </w:rPr>
        <w:t>їх</w:t>
      </w:r>
      <w:r>
        <w:t></w:t>
      </w:r>
      <w:r>
        <w:rPr>
          <w:rFonts w:hint="eastAsia"/>
        </w:rPr>
        <w:t>виконувати</w:t>
      </w:r>
      <w:r>
        <w:t></w:t>
      </w:r>
      <w:r>
        <w:rPr>
          <w:rFonts w:hint="eastAsia"/>
        </w:rPr>
        <w:t>певні</w:t>
      </w:r>
      <w:r>
        <w:t></w:t>
      </w:r>
      <w:r>
        <w:rPr>
          <w:rFonts w:hint="eastAsia"/>
        </w:rPr>
        <w:t>технодискурсивні</w:t>
      </w:r>
      <w:r>
        <w:t></w:t>
      </w:r>
      <w:r>
        <w:rPr>
          <w:rFonts w:hint="eastAsia"/>
        </w:rPr>
        <w:t>дії</w:t>
      </w:r>
      <w:r>
        <w:t></w:t>
      </w:r>
      <w:r>
        <w:rPr>
          <w:rFonts w:hint="eastAsia"/>
        </w:rPr>
        <w:t>у</w:t>
      </w:r>
      <w:r>
        <w:t></w:t>
      </w:r>
      <w:r>
        <w:rPr>
          <w:rFonts w:hint="eastAsia"/>
        </w:rPr>
        <w:t>встановленому</w:t>
      </w:r>
    </w:p>
    <w:p w:rsidR="005F6CC6" w:rsidRDefault="005F6CC6" w:rsidP="005F6CC6">
      <w:r>
        <w:rPr>
          <w:rFonts w:hint="eastAsia"/>
        </w:rPr>
        <w:t>середовищем</w:t>
      </w:r>
      <w:r>
        <w:t></w:t>
      </w:r>
      <w:r>
        <w:rPr>
          <w:rFonts w:hint="eastAsia"/>
        </w:rPr>
        <w:t>форматі</w:t>
      </w:r>
      <w:r>
        <w:t></w:t>
      </w:r>
    </w:p>
    <w:p w:rsidR="005F6CC6" w:rsidRDefault="005F6CC6" w:rsidP="005F6CC6">
      <w:r>
        <w:rPr>
          <w:rFonts w:hint="eastAsia"/>
        </w:rPr>
        <w:t>Одним</w:t>
      </w:r>
      <w:r>
        <w:t></w:t>
      </w:r>
      <w:r>
        <w:rPr>
          <w:rFonts w:hint="eastAsia"/>
        </w:rPr>
        <w:t>із</w:t>
      </w:r>
      <w:r>
        <w:t></w:t>
      </w:r>
      <w:r>
        <w:rPr>
          <w:rFonts w:hint="eastAsia"/>
        </w:rPr>
        <w:t>ключових</w:t>
      </w:r>
      <w:r>
        <w:t></w:t>
      </w:r>
      <w:r>
        <w:rPr>
          <w:rFonts w:hint="eastAsia"/>
        </w:rPr>
        <w:t>афордансів</w:t>
      </w:r>
      <w:r>
        <w:t></w:t>
      </w:r>
      <w:r>
        <w:rPr>
          <w:rFonts w:hint="eastAsia"/>
        </w:rPr>
        <w:t>Твіттера</w:t>
      </w:r>
      <w:r>
        <w:t></w:t>
      </w:r>
      <w:r>
        <w:rPr>
          <w:rFonts w:hint="eastAsia"/>
        </w:rPr>
        <w:t>виступають</w:t>
      </w:r>
      <w:r>
        <w:t></w:t>
      </w:r>
      <w:r>
        <w:rPr>
          <w:rFonts w:hint="eastAsia"/>
        </w:rPr>
        <w:t>гештеги</w:t>
      </w:r>
      <w:r>
        <w:t></w:t>
      </w:r>
      <w:r>
        <w:rPr>
          <w:rFonts w:hint="eastAsia"/>
        </w:rPr>
        <w:t>–</w:t>
      </w:r>
    </w:p>
    <w:p w:rsidR="005F6CC6" w:rsidRDefault="005F6CC6" w:rsidP="005F6CC6">
      <w:r>
        <w:rPr>
          <w:rFonts w:hint="eastAsia"/>
        </w:rPr>
        <w:t>мультифункціональні</w:t>
      </w:r>
      <w:r>
        <w:t></w:t>
      </w:r>
      <w:r>
        <w:rPr>
          <w:rFonts w:hint="eastAsia"/>
        </w:rPr>
        <w:t>техноморфеми</w:t>
      </w:r>
      <w:r>
        <w:t></w:t>
      </w:r>
      <w:r>
        <w:t></w:t>
      </w:r>
      <w:r>
        <w:rPr>
          <w:rFonts w:hint="eastAsia"/>
        </w:rPr>
        <w:t>метадані</w:t>
      </w:r>
      <w:r>
        <w:t></w:t>
      </w:r>
      <w:r>
        <w:rPr>
          <w:rFonts w:hint="eastAsia"/>
        </w:rPr>
        <w:t>та</w:t>
      </w:r>
      <w:r>
        <w:t></w:t>
      </w:r>
      <w:r>
        <w:rPr>
          <w:rFonts w:hint="eastAsia"/>
        </w:rPr>
        <w:t>гіперпосилання</w:t>
      </w:r>
      <w:r>
        <w:t></w:t>
      </w:r>
      <w:r>
        <w:t></w:t>
      </w:r>
      <w:r>
        <w:rPr>
          <w:rFonts w:hint="eastAsia"/>
        </w:rPr>
        <w:t>які</w:t>
      </w:r>
    </w:p>
    <w:p w:rsidR="005F6CC6" w:rsidRDefault="005F6CC6" w:rsidP="005F6CC6">
      <w:r>
        <w:rPr>
          <w:rFonts w:hint="eastAsia"/>
        </w:rPr>
        <w:t>структурують</w:t>
      </w:r>
      <w:r>
        <w:t></w:t>
      </w:r>
      <w:r>
        <w:rPr>
          <w:rFonts w:hint="eastAsia"/>
        </w:rPr>
        <w:t>та</w:t>
      </w:r>
      <w:r>
        <w:t></w:t>
      </w:r>
      <w:r>
        <w:rPr>
          <w:rFonts w:hint="eastAsia"/>
        </w:rPr>
        <w:t>організовують</w:t>
      </w:r>
      <w:r>
        <w:t></w:t>
      </w:r>
      <w:r>
        <w:rPr>
          <w:rFonts w:hint="eastAsia"/>
        </w:rPr>
        <w:t>Твіттер</w:t>
      </w:r>
      <w:r>
        <w:t></w:t>
      </w:r>
      <w:r>
        <w:rPr>
          <w:rFonts w:hint="eastAsia"/>
        </w:rPr>
        <w:t>дискурс</w:t>
      </w:r>
      <w:r>
        <w:t></w:t>
      </w:r>
      <w:r>
        <w:t></w:t>
      </w:r>
      <w:r>
        <w:rPr>
          <w:rFonts w:hint="eastAsia"/>
        </w:rPr>
        <w:t>виступають</w:t>
      </w:r>
      <w:r>
        <w:t></w:t>
      </w:r>
      <w:r>
        <w:rPr>
          <w:rFonts w:hint="eastAsia"/>
        </w:rPr>
        <w:t>інструментами</w:t>
      </w:r>
    </w:p>
    <w:p w:rsidR="005F6CC6" w:rsidRDefault="005F6CC6" w:rsidP="005F6CC6">
      <w:r>
        <w:rPr>
          <w:rFonts w:hint="eastAsia"/>
        </w:rPr>
        <w:t>фолксономії</w:t>
      </w:r>
      <w:r>
        <w:t></w:t>
      </w:r>
      <w:r>
        <w:rPr>
          <w:rFonts w:hint="eastAsia"/>
        </w:rPr>
        <w:t>та</w:t>
      </w:r>
      <w:r>
        <w:t></w:t>
      </w:r>
      <w:r>
        <w:rPr>
          <w:rFonts w:hint="eastAsia"/>
        </w:rPr>
        <w:t>пошуку</w:t>
      </w:r>
      <w:r>
        <w:t></w:t>
      </w:r>
      <w:r>
        <w:rPr>
          <w:rFonts w:hint="eastAsia"/>
        </w:rPr>
        <w:t>інформації</w:t>
      </w:r>
      <w:r>
        <w:t></w:t>
      </w:r>
      <w:r>
        <w:t></w:t>
      </w:r>
      <w:r>
        <w:rPr>
          <w:rFonts w:hint="eastAsia"/>
        </w:rPr>
        <w:t>забезпечують</w:t>
      </w:r>
      <w:r>
        <w:t></w:t>
      </w:r>
      <w:r>
        <w:rPr>
          <w:rFonts w:hint="eastAsia"/>
        </w:rPr>
        <w:t>взаємодію</w:t>
      </w:r>
      <w:r>
        <w:t></w:t>
      </w:r>
      <w:r>
        <w:rPr>
          <w:rFonts w:hint="eastAsia"/>
        </w:rPr>
        <w:t>користувачів</w:t>
      </w:r>
      <w:r>
        <w:t></w:t>
      </w:r>
    </w:p>
    <w:p w:rsidR="005F6CC6" w:rsidRDefault="005F6CC6" w:rsidP="005F6CC6">
      <w:r>
        <w:rPr>
          <w:rFonts w:hint="eastAsia"/>
        </w:rPr>
        <w:t>створення</w:t>
      </w:r>
      <w:r>
        <w:t></w:t>
      </w:r>
      <w:r>
        <w:rPr>
          <w:rFonts w:hint="eastAsia"/>
        </w:rPr>
        <w:t>Твіттер</w:t>
      </w:r>
      <w:r>
        <w:t></w:t>
      </w:r>
      <w:r>
        <w:rPr>
          <w:rFonts w:hint="eastAsia"/>
        </w:rPr>
        <w:t>спільнот</w:t>
      </w:r>
      <w:r>
        <w:t></w:t>
      </w:r>
      <w:r>
        <w:t></w:t>
      </w:r>
      <w:r>
        <w:rPr>
          <w:rFonts w:hint="eastAsia"/>
        </w:rPr>
        <w:t>функціонування</w:t>
      </w:r>
      <w:r>
        <w:t></w:t>
      </w:r>
      <w:r>
        <w:rPr>
          <w:rFonts w:hint="eastAsia"/>
        </w:rPr>
        <w:t>соціокультурних</w:t>
      </w:r>
      <w:r>
        <w:t></w:t>
      </w:r>
      <w:r>
        <w:rPr>
          <w:rFonts w:hint="eastAsia"/>
        </w:rPr>
        <w:t>цифрових</w:t>
      </w:r>
    </w:p>
    <w:p w:rsidR="005F6CC6" w:rsidRDefault="005F6CC6" w:rsidP="005F6CC6">
      <w:r>
        <w:rPr>
          <w:rFonts w:hint="eastAsia"/>
        </w:rPr>
        <w:t>практик</w:t>
      </w:r>
      <w:r>
        <w:t></w:t>
      </w:r>
      <w:r>
        <w:rPr>
          <w:rFonts w:hint="eastAsia"/>
        </w:rPr>
        <w:t>ритуалів</w:t>
      </w:r>
      <w:r>
        <w:t></w:t>
      </w:r>
      <w:r>
        <w:t></w:t>
      </w:r>
      <w:r>
        <w:rPr>
          <w:rFonts w:hint="eastAsia"/>
        </w:rPr>
        <w:t>надаючи</w:t>
      </w:r>
      <w:r>
        <w:t></w:t>
      </w:r>
      <w:r>
        <w:rPr>
          <w:rFonts w:hint="eastAsia"/>
        </w:rPr>
        <w:t>цифровій</w:t>
      </w:r>
      <w:r>
        <w:t></w:t>
      </w:r>
      <w:r>
        <w:rPr>
          <w:rFonts w:hint="eastAsia"/>
        </w:rPr>
        <w:t>комунікації</w:t>
      </w:r>
      <w:r>
        <w:t></w:t>
      </w:r>
      <w:r>
        <w:rPr>
          <w:rFonts w:hint="eastAsia"/>
        </w:rPr>
        <w:t>інтертекстуальності</w:t>
      </w:r>
      <w:r>
        <w:t></w:t>
      </w:r>
    </w:p>
    <w:p w:rsidR="005F6CC6" w:rsidRDefault="005F6CC6" w:rsidP="005F6CC6">
      <w:r>
        <w:rPr>
          <w:rFonts w:hint="eastAsia"/>
        </w:rPr>
        <w:t>пошукабельності</w:t>
      </w:r>
      <w:r>
        <w:t></w:t>
      </w:r>
      <w:r>
        <w:t></w:t>
      </w:r>
      <w:r>
        <w:rPr>
          <w:rFonts w:hint="eastAsia"/>
        </w:rPr>
        <w:t>інтердискурсивності</w:t>
      </w:r>
      <w:r>
        <w:t></w:t>
      </w:r>
      <w:r>
        <w:t></w:t>
      </w:r>
      <w:r>
        <w:rPr>
          <w:rFonts w:hint="eastAsia"/>
        </w:rPr>
        <w:t>поліфонічності</w:t>
      </w:r>
      <w:r>
        <w:t></w:t>
      </w:r>
      <w:r>
        <w:t></w:t>
      </w:r>
      <w:r>
        <w:rPr>
          <w:rFonts w:hint="eastAsia"/>
        </w:rPr>
        <w:t>Гештеги</w:t>
      </w:r>
      <w:r>
        <w:t></w:t>
      </w:r>
      <w:r>
        <w:rPr>
          <w:rFonts w:hint="eastAsia"/>
        </w:rPr>
        <w:t>постають</w:t>
      </w:r>
    </w:p>
    <w:p w:rsidR="005F6CC6" w:rsidRDefault="005F6CC6" w:rsidP="005F6CC6">
      <w:r>
        <w:t></w:t>
      </w:r>
      <w:r>
        <w:t></w:t>
      </w:r>
      <w:r>
        <w:t></w:t>
      </w:r>
    </w:p>
    <w:p w:rsidR="005F6CC6" w:rsidRDefault="005F6CC6" w:rsidP="005F6CC6">
      <w:r>
        <w:rPr>
          <w:rFonts w:hint="eastAsia"/>
        </w:rPr>
        <w:t>також</w:t>
      </w:r>
      <w:r>
        <w:t></w:t>
      </w:r>
      <w:r>
        <w:rPr>
          <w:rFonts w:hint="eastAsia"/>
        </w:rPr>
        <w:t>конденсованим</w:t>
      </w:r>
      <w:r>
        <w:t></w:t>
      </w:r>
      <w:r>
        <w:rPr>
          <w:rFonts w:hint="eastAsia"/>
        </w:rPr>
        <w:t>відображенням</w:t>
      </w:r>
      <w:r>
        <w:t></w:t>
      </w:r>
      <w:r>
        <w:rPr>
          <w:rFonts w:hint="eastAsia"/>
        </w:rPr>
        <w:t>суспільної</w:t>
      </w:r>
      <w:r>
        <w:t></w:t>
      </w:r>
      <w:r>
        <w:rPr>
          <w:rFonts w:hint="eastAsia"/>
        </w:rPr>
        <w:t>думки</w:t>
      </w:r>
      <w:r>
        <w:t></w:t>
      </w:r>
      <w:r>
        <w:t></w:t>
      </w:r>
      <w:r>
        <w:rPr>
          <w:rFonts w:hint="eastAsia"/>
        </w:rPr>
        <w:t>переживань</w:t>
      </w:r>
    </w:p>
    <w:p w:rsidR="005F6CC6" w:rsidRDefault="005F6CC6" w:rsidP="005F6CC6">
      <w:r>
        <w:rPr>
          <w:rFonts w:hint="eastAsia"/>
        </w:rPr>
        <w:t>суспільства</w:t>
      </w:r>
      <w:r>
        <w:t></w:t>
      </w:r>
      <w:r>
        <w:t></w:t>
      </w:r>
      <w:r>
        <w:rPr>
          <w:rFonts w:hint="eastAsia"/>
        </w:rPr>
        <w:t>реакцій</w:t>
      </w:r>
      <w:r>
        <w:t></w:t>
      </w:r>
      <w:r>
        <w:rPr>
          <w:rFonts w:hint="eastAsia"/>
        </w:rPr>
        <w:t>на</w:t>
      </w:r>
      <w:r>
        <w:t></w:t>
      </w:r>
      <w:r>
        <w:rPr>
          <w:rFonts w:hint="eastAsia"/>
        </w:rPr>
        <w:t>події</w:t>
      </w:r>
      <w:r>
        <w:t></w:t>
      </w:r>
      <w:r>
        <w:rPr>
          <w:rFonts w:hint="eastAsia"/>
        </w:rPr>
        <w:t>та</w:t>
      </w:r>
      <w:r>
        <w:t></w:t>
      </w:r>
      <w:r>
        <w:rPr>
          <w:rFonts w:hint="eastAsia"/>
        </w:rPr>
        <w:t>навколишню</w:t>
      </w:r>
      <w:r>
        <w:t></w:t>
      </w:r>
      <w:r>
        <w:rPr>
          <w:rFonts w:hint="eastAsia"/>
        </w:rPr>
        <w:t>дійсність</w:t>
      </w:r>
      <w:r>
        <w:t></w:t>
      </w:r>
      <w:r>
        <w:t></w:t>
      </w:r>
      <w:r>
        <w:rPr>
          <w:rFonts w:hint="eastAsia"/>
        </w:rPr>
        <w:t>слугують</w:t>
      </w:r>
    </w:p>
    <w:p w:rsidR="005F6CC6" w:rsidRDefault="005F6CC6" w:rsidP="005F6CC6">
      <w:r>
        <w:rPr>
          <w:rFonts w:hint="eastAsia"/>
        </w:rPr>
        <w:t>інструментами</w:t>
      </w:r>
      <w:r>
        <w:t></w:t>
      </w:r>
      <w:r>
        <w:rPr>
          <w:rFonts w:hint="eastAsia"/>
        </w:rPr>
        <w:t>швидкого</w:t>
      </w:r>
      <w:r>
        <w:t></w:t>
      </w:r>
      <w:r>
        <w:rPr>
          <w:rFonts w:hint="eastAsia"/>
        </w:rPr>
        <w:t>поширення</w:t>
      </w:r>
      <w:r>
        <w:t></w:t>
      </w:r>
      <w:r>
        <w:rPr>
          <w:rFonts w:hint="eastAsia"/>
        </w:rPr>
        <w:t>інформації</w:t>
      </w:r>
      <w:r>
        <w:t></w:t>
      </w:r>
      <w:r>
        <w:rPr>
          <w:rFonts w:hint="eastAsia"/>
        </w:rPr>
        <w:t>та</w:t>
      </w:r>
      <w:r>
        <w:t></w:t>
      </w:r>
      <w:r>
        <w:rPr>
          <w:rFonts w:hint="eastAsia"/>
        </w:rPr>
        <w:t>маркетингу</w:t>
      </w:r>
      <w:r>
        <w:t></w:t>
      </w:r>
      <w:r>
        <w:t></w:t>
      </w:r>
      <w:r>
        <w:rPr>
          <w:rFonts w:hint="eastAsia"/>
        </w:rPr>
        <w:t>а</w:t>
      </w:r>
      <w:r>
        <w:t></w:t>
      </w:r>
      <w:r>
        <w:rPr>
          <w:rFonts w:hint="eastAsia"/>
        </w:rPr>
        <w:t>також</w:t>
      </w:r>
    </w:p>
    <w:p w:rsidR="005F6CC6" w:rsidRDefault="005F6CC6" w:rsidP="005F6CC6">
      <w:r>
        <w:rPr>
          <w:rFonts w:hint="eastAsia"/>
        </w:rPr>
        <w:t>класифікують</w:t>
      </w:r>
      <w:r>
        <w:t></w:t>
      </w:r>
      <w:r>
        <w:rPr>
          <w:rFonts w:hint="eastAsia"/>
        </w:rPr>
        <w:t>твіти</w:t>
      </w:r>
      <w:r>
        <w:t></w:t>
      </w:r>
      <w:r>
        <w:rPr>
          <w:rFonts w:hint="eastAsia"/>
        </w:rPr>
        <w:t>за</w:t>
      </w:r>
      <w:r>
        <w:t></w:t>
      </w:r>
      <w:r>
        <w:rPr>
          <w:rFonts w:hint="eastAsia"/>
        </w:rPr>
        <w:t>емотивно</w:t>
      </w:r>
      <w:r>
        <w:t></w:t>
      </w:r>
      <w:r>
        <w:rPr>
          <w:rFonts w:hint="eastAsia"/>
        </w:rPr>
        <w:t>афективним</w:t>
      </w:r>
      <w:r>
        <w:t></w:t>
      </w:r>
      <w:r>
        <w:rPr>
          <w:rFonts w:hint="eastAsia"/>
        </w:rPr>
        <w:t>і</w:t>
      </w:r>
      <w:r>
        <w:t></w:t>
      </w:r>
      <w:r>
        <w:rPr>
          <w:rFonts w:hint="eastAsia"/>
        </w:rPr>
        <w:t>модальним</w:t>
      </w:r>
      <w:r>
        <w:t></w:t>
      </w:r>
      <w:r>
        <w:rPr>
          <w:rFonts w:hint="eastAsia"/>
        </w:rPr>
        <w:t>навантаженням</w:t>
      </w:r>
      <w:r>
        <w:t></w:t>
      </w:r>
      <w:r>
        <w:rPr>
          <w:rFonts w:hint="eastAsia"/>
        </w:rPr>
        <w:t>та</w:t>
      </w:r>
    </w:p>
    <w:p w:rsidR="005F6CC6" w:rsidRDefault="005F6CC6" w:rsidP="005F6CC6">
      <w:r>
        <w:rPr>
          <w:rFonts w:hint="eastAsia"/>
        </w:rPr>
        <w:t>стимулюють</w:t>
      </w:r>
      <w:r>
        <w:t></w:t>
      </w:r>
      <w:r>
        <w:rPr>
          <w:rFonts w:hint="eastAsia"/>
        </w:rPr>
        <w:t>творче</w:t>
      </w:r>
      <w:r>
        <w:t></w:t>
      </w:r>
      <w:r>
        <w:rPr>
          <w:rFonts w:hint="eastAsia"/>
        </w:rPr>
        <w:t>самовираження</w:t>
      </w:r>
      <w:r>
        <w:t></w:t>
      </w:r>
      <w:r>
        <w:rPr>
          <w:rFonts w:hint="eastAsia"/>
        </w:rPr>
        <w:t>людини</w:t>
      </w:r>
      <w:r>
        <w:t></w:t>
      </w:r>
      <w:r>
        <w:t></w:t>
      </w:r>
      <w:r>
        <w:rPr>
          <w:rFonts w:hint="eastAsia"/>
        </w:rPr>
        <w:t>У</w:t>
      </w:r>
      <w:r>
        <w:t></w:t>
      </w:r>
      <w:r>
        <w:rPr>
          <w:rFonts w:hint="eastAsia"/>
        </w:rPr>
        <w:t>сучасному</w:t>
      </w:r>
      <w:r>
        <w:t></w:t>
      </w:r>
      <w:r>
        <w:rPr>
          <w:rFonts w:hint="eastAsia"/>
        </w:rPr>
        <w:t>медіапросторі</w:t>
      </w:r>
    </w:p>
    <w:p w:rsidR="005F6CC6" w:rsidRDefault="005F6CC6" w:rsidP="005F6CC6">
      <w:r>
        <w:rPr>
          <w:rFonts w:hint="eastAsia"/>
        </w:rPr>
        <w:t>гештеги</w:t>
      </w:r>
      <w:r>
        <w:t></w:t>
      </w:r>
      <w:r>
        <w:rPr>
          <w:rFonts w:hint="eastAsia"/>
        </w:rPr>
        <w:t>використовуються</w:t>
      </w:r>
      <w:r>
        <w:t></w:t>
      </w:r>
      <w:r>
        <w:rPr>
          <w:rFonts w:hint="eastAsia"/>
        </w:rPr>
        <w:t>як</w:t>
      </w:r>
      <w:r>
        <w:t></w:t>
      </w:r>
      <w:r>
        <w:rPr>
          <w:rFonts w:hint="eastAsia"/>
        </w:rPr>
        <w:t>потужні</w:t>
      </w:r>
      <w:r>
        <w:t></w:t>
      </w:r>
      <w:r>
        <w:rPr>
          <w:rFonts w:hint="eastAsia"/>
        </w:rPr>
        <w:t>інструменти</w:t>
      </w:r>
      <w:r>
        <w:t></w:t>
      </w:r>
      <w:r>
        <w:rPr>
          <w:rFonts w:hint="eastAsia"/>
        </w:rPr>
        <w:t>прагматичного</w:t>
      </w:r>
      <w:r>
        <w:t></w:t>
      </w:r>
      <w:r>
        <w:rPr>
          <w:rFonts w:hint="eastAsia"/>
        </w:rPr>
        <w:t>та</w:t>
      </w:r>
    </w:p>
    <w:p w:rsidR="005F6CC6" w:rsidRDefault="005F6CC6" w:rsidP="005F6CC6">
      <w:r>
        <w:rPr>
          <w:rFonts w:hint="eastAsia"/>
        </w:rPr>
        <w:t>маніпулятивного</w:t>
      </w:r>
      <w:r>
        <w:t></w:t>
      </w:r>
      <w:r>
        <w:rPr>
          <w:rFonts w:hint="eastAsia"/>
        </w:rPr>
        <w:t>впливу</w:t>
      </w:r>
      <w:r>
        <w:t></w:t>
      </w:r>
      <w:r>
        <w:t></w:t>
      </w:r>
      <w:r>
        <w:rPr>
          <w:rFonts w:hint="eastAsia"/>
        </w:rPr>
        <w:t>адже</w:t>
      </w:r>
      <w:r>
        <w:t></w:t>
      </w:r>
      <w:r>
        <w:rPr>
          <w:rFonts w:hint="eastAsia"/>
        </w:rPr>
        <w:t>гештеготворення</w:t>
      </w:r>
      <w:r>
        <w:t></w:t>
      </w:r>
      <w:r>
        <w:rPr>
          <w:rFonts w:hint="eastAsia"/>
        </w:rPr>
        <w:t>можна</w:t>
      </w:r>
      <w:r>
        <w:t></w:t>
      </w:r>
      <w:r>
        <w:rPr>
          <w:rFonts w:hint="eastAsia"/>
        </w:rPr>
        <w:t>вважати</w:t>
      </w:r>
      <w:r>
        <w:t></w:t>
      </w:r>
      <w:r>
        <w:rPr>
          <w:rFonts w:hint="eastAsia"/>
        </w:rPr>
        <w:t>актом</w:t>
      </w:r>
    </w:p>
    <w:p w:rsidR="005F6CC6" w:rsidRDefault="005F6CC6" w:rsidP="005F6CC6">
      <w:r>
        <w:rPr>
          <w:rFonts w:hint="eastAsia"/>
        </w:rPr>
        <w:t>конотативно</w:t>
      </w:r>
      <w:r>
        <w:t></w:t>
      </w:r>
      <w:r>
        <w:rPr>
          <w:rFonts w:hint="eastAsia"/>
        </w:rPr>
        <w:t>забарвленої</w:t>
      </w:r>
      <w:r>
        <w:t></w:t>
      </w:r>
      <w:r>
        <w:rPr>
          <w:rFonts w:hint="eastAsia"/>
        </w:rPr>
        <w:t>соціальної</w:t>
      </w:r>
      <w:r>
        <w:t></w:t>
      </w:r>
      <w:r>
        <w:rPr>
          <w:rFonts w:hint="eastAsia"/>
        </w:rPr>
        <w:t>номінації</w:t>
      </w:r>
      <w:r>
        <w:t></w:t>
      </w:r>
      <w:r>
        <w:t></w:t>
      </w:r>
      <w:r>
        <w:t></w:t>
      </w:r>
      <w:r>
        <w:rPr>
          <w:rFonts w:hint="eastAsia"/>
        </w:rPr>
        <w:t>наклеюванням</w:t>
      </w:r>
      <w:r>
        <w:t></w:t>
      </w:r>
      <w:r>
        <w:rPr>
          <w:rFonts w:hint="eastAsia"/>
        </w:rPr>
        <w:t>етикетки</w:t>
      </w:r>
      <w:r>
        <w:t></w:t>
      </w:r>
      <w:r>
        <w:t></w:t>
      </w:r>
      <w:r>
        <w:rPr>
          <w:rFonts w:hint="eastAsia"/>
        </w:rPr>
        <w:t>на</w:t>
      </w:r>
    </w:p>
    <w:p w:rsidR="005F6CC6" w:rsidRDefault="005F6CC6" w:rsidP="005F6CC6">
      <w:r>
        <w:rPr>
          <w:rFonts w:hint="eastAsia"/>
        </w:rPr>
        <w:t>явища</w:t>
      </w:r>
      <w:r>
        <w:t></w:t>
      </w:r>
      <w:r>
        <w:t></w:t>
      </w:r>
      <w:r>
        <w:t></w:t>
      </w:r>
      <w:r>
        <w:rPr>
          <w:rFonts w:hint="eastAsia"/>
        </w:rPr>
        <w:t>процеси</w:t>
      </w:r>
      <w:r>
        <w:t></w:t>
      </w:r>
      <w:r>
        <w:t></w:t>
      </w:r>
      <w:r>
        <w:t></w:t>
      </w:r>
      <w:r>
        <w:rPr>
          <w:rFonts w:hint="eastAsia"/>
        </w:rPr>
        <w:t>осіб</w:t>
      </w:r>
      <w:r>
        <w:t></w:t>
      </w:r>
      <w:r>
        <w:t></w:t>
      </w:r>
      <w:r>
        <w:rPr>
          <w:rFonts w:hint="eastAsia"/>
        </w:rPr>
        <w:t>яка</w:t>
      </w:r>
      <w:r>
        <w:t></w:t>
      </w:r>
      <w:r>
        <w:rPr>
          <w:rFonts w:hint="eastAsia"/>
        </w:rPr>
        <w:t>легітимізує</w:t>
      </w:r>
      <w:r>
        <w:t></w:t>
      </w:r>
      <w:r>
        <w:rPr>
          <w:rFonts w:hint="eastAsia"/>
        </w:rPr>
        <w:t>їхнє</w:t>
      </w:r>
      <w:r>
        <w:t></w:t>
      </w:r>
      <w:r>
        <w:rPr>
          <w:rFonts w:hint="eastAsia"/>
        </w:rPr>
        <w:t>існування</w:t>
      </w:r>
      <w:r>
        <w:t></w:t>
      </w:r>
      <w:r>
        <w:rPr>
          <w:rFonts w:hint="eastAsia"/>
        </w:rPr>
        <w:t>або</w:t>
      </w:r>
      <w:r>
        <w:t></w:t>
      </w:r>
      <w:r>
        <w:rPr>
          <w:rFonts w:hint="eastAsia"/>
        </w:rPr>
        <w:t>певний</w:t>
      </w:r>
      <w:r>
        <w:t></w:t>
      </w:r>
      <w:r>
        <w:rPr>
          <w:rFonts w:hint="eastAsia"/>
        </w:rPr>
        <w:t>ракурс</w:t>
      </w:r>
    </w:p>
    <w:p w:rsidR="005F6CC6" w:rsidRDefault="005F6CC6" w:rsidP="005F6CC6">
      <w:r>
        <w:rPr>
          <w:rFonts w:hint="eastAsia"/>
        </w:rPr>
        <w:t>їхнього</w:t>
      </w:r>
      <w:r>
        <w:t></w:t>
      </w:r>
      <w:r>
        <w:rPr>
          <w:rFonts w:hint="eastAsia"/>
        </w:rPr>
        <w:t>сприйняття</w:t>
      </w:r>
      <w:r>
        <w:t></w:t>
      </w:r>
      <w:r>
        <w:rPr>
          <w:rFonts w:hint="eastAsia"/>
        </w:rPr>
        <w:t>у</w:t>
      </w:r>
      <w:r>
        <w:t></w:t>
      </w:r>
      <w:r>
        <w:rPr>
          <w:rFonts w:hint="eastAsia"/>
        </w:rPr>
        <w:t>суспільній</w:t>
      </w:r>
      <w:r>
        <w:t></w:t>
      </w:r>
      <w:r>
        <w:rPr>
          <w:rFonts w:hint="eastAsia"/>
        </w:rPr>
        <w:t>свідомості</w:t>
      </w:r>
      <w:r>
        <w:t></w:t>
      </w:r>
      <w:r>
        <w:rPr>
          <w:rFonts w:hint="eastAsia"/>
        </w:rPr>
        <w:t>та</w:t>
      </w:r>
      <w:r>
        <w:t></w:t>
      </w:r>
      <w:r>
        <w:rPr>
          <w:rFonts w:hint="eastAsia"/>
        </w:rPr>
        <w:t>може</w:t>
      </w:r>
      <w:r>
        <w:t></w:t>
      </w:r>
      <w:r>
        <w:rPr>
          <w:rFonts w:hint="eastAsia"/>
        </w:rPr>
        <w:t>негайно</w:t>
      </w:r>
      <w:r>
        <w:t></w:t>
      </w:r>
      <w:r>
        <w:rPr>
          <w:rFonts w:hint="eastAsia"/>
        </w:rPr>
        <w:t>поширюватись</w:t>
      </w:r>
    </w:p>
    <w:p w:rsidR="005F6CC6" w:rsidRDefault="005F6CC6" w:rsidP="005F6CC6">
      <w:r>
        <w:rPr>
          <w:rFonts w:hint="eastAsia"/>
        </w:rPr>
        <w:t>у</w:t>
      </w:r>
      <w:r>
        <w:t></w:t>
      </w:r>
      <w:r>
        <w:rPr>
          <w:rFonts w:hint="eastAsia"/>
        </w:rPr>
        <w:t>віртуальному</w:t>
      </w:r>
      <w:r>
        <w:t></w:t>
      </w:r>
      <w:r>
        <w:rPr>
          <w:rFonts w:hint="eastAsia"/>
        </w:rPr>
        <w:t>просторі</w:t>
      </w:r>
      <w:r>
        <w:t></w:t>
      </w:r>
    </w:p>
    <w:p w:rsidR="005F6CC6" w:rsidRDefault="005F6CC6" w:rsidP="005F6CC6">
      <w:r>
        <w:rPr>
          <w:rFonts w:hint="eastAsia"/>
        </w:rPr>
        <w:t>Структурно</w:t>
      </w:r>
      <w:r>
        <w:t></w:t>
      </w:r>
      <w:r>
        <w:rPr>
          <w:rFonts w:hint="eastAsia"/>
        </w:rPr>
        <w:t>семантичний</w:t>
      </w:r>
      <w:r>
        <w:t></w:t>
      </w:r>
      <w:r>
        <w:rPr>
          <w:rFonts w:hint="eastAsia"/>
        </w:rPr>
        <w:t>аналіз</w:t>
      </w:r>
      <w:r>
        <w:t></w:t>
      </w:r>
      <w:r>
        <w:rPr>
          <w:rFonts w:hint="eastAsia"/>
        </w:rPr>
        <w:t>гештегів</w:t>
      </w:r>
      <w:r>
        <w:t></w:t>
      </w:r>
      <w:r>
        <w:rPr>
          <w:rFonts w:hint="eastAsia"/>
        </w:rPr>
        <w:t>засвідчує</w:t>
      </w:r>
      <w:r>
        <w:t></w:t>
      </w:r>
      <w:r>
        <w:t></w:t>
      </w:r>
      <w:r>
        <w:rPr>
          <w:rFonts w:hint="eastAsia"/>
        </w:rPr>
        <w:t>що</w:t>
      </w:r>
      <w:r>
        <w:t></w:t>
      </w:r>
      <w:r>
        <w:rPr>
          <w:rFonts w:hint="eastAsia"/>
        </w:rPr>
        <w:t>гештегом</w:t>
      </w:r>
      <w:r>
        <w:t></w:t>
      </w:r>
      <w:r>
        <w:rPr>
          <w:rFonts w:hint="eastAsia"/>
        </w:rPr>
        <w:t>може</w:t>
      </w:r>
    </w:p>
    <w:p w:rsidR="005F6CC6" w:rsidRDefault="005F6CC6" w:rsidP="005F6CC6">
      <w:r>
        <w:rPr>
          <w:rFonts w:hint="eastAsia"/>
        </w:rPr>
        <w:t>бути</w:t>
      </w:r>
      <w:r>
        <w:t></w:t>
      </w:r>
      <w:r>
        <w:rPr>
          <w:rFonts w:hint="eastAsia"/>
        </w:rPr>
        <w:t>будь</w:t>
      </w:r>
      <w:r>
        <w:t></w:t>
      </w:r>
      <w:r>
        <w:rPr>
          <w:rFonts w:hint="eastAsia"/>
        </w:rPr>
        <w:t>яка</w:t>
      </w:r>
      <w:r>
        <w:t></w:t>
      </w:r>
      <w:r>
        <w:rPr>
          <w:rFonts w:hint="eastAsia"/>
        </w:rPr>
        <w:t>частина</w:t>
      </w:r>
      <w:r>
        <w:t></w:t>
      </w:r>
      <w:r>
        <w:rPr>
          <w:rFonts w:hint="eastAsia"/>
        </w:rPr>
        <w:t>слова</w:t>
      </w:r>
      <w:r>
        <w:t></w:t>
      </w:r>
      <w:r>
        <w:t></w:t>
      </w:r>
      <w:r>
        <w:rPr>
          <w:rFonts w:hint="eastAsia"/>
        </w:rPr>
        <w:t>слово</w:t>
      </w:r>
      <w:r>
        <w:t></w:t>
      </w:r>
      <w:r>
        <w:t></w:t>
      </w:r>
      <w:r>
        <w:rPr>
          <w:rFonts w:hint="eastAsia"/>
        </w:rPr>
        <w:t>поєднання</w:t>
      </w:r>
      <w:r>
        <w:t></w:t>
      </w:r>
      <w:r>
        <w:rPr>
          <w:rFonts w:hint="eastAsia"/>
        </w:rPr>
        <w:t>слів</w:t>
      </w:r>
      <w:r>
        <w:t></w:t>
      </w:r>
      <w:r>
        <w:rPr>
          <w:rFonts w:hint="eastAsia"/>
        </w:rPr>
        <w:t>та</w:t>
      </w:r>
      <w:r>
        <w:t></w:t>
      </w:r>
      <w:r>
        <w:rPr>
          <w:rFonts w:hint="eastAsia"/>
        </w:rPr>
        <w:t>цифр</w:t>
      </w:r>
      <w:r>
        <w:t></w:t>
      </w:r>
      <w:r>
        <w:t></w:t>
      </w:r>
      <w:r>
        <w:rPr>
          <w:rFonts w:hint="eastAsia"/>
        </w:rPr>
        <w:t>словосполучення</w:t>
      </w:r>
      <w:r>
        <w:t></w:t>
      </w:r>
    </w:p>
    <w:p w:rsidR="005F6CC6" w:rsidRDefault="005F6CC6" w:rsidP="005F6CC6">
      <w:r>
        <w:rPr>
          <w:rFonts w:hint="eastAsia"/>
        </w:rPr>
        <w:t>речення</w:t>
      </w:r>
      <w:r>
        <w:t></w:t>
      </w:r>
      <w:r>
        <w:t></w:t>
      </w:r>
      <w:r>
        <w:rPr>
          <w:rFonts w:hint="eastAsia"/>
        </w:rPr>
        <w:t>частина</w:t>
      </w:r>
      <w:r>
        <w:t></w:t>
      </w:r>
      <w:r>
        <w:rPr>
          <w:rFonts w:hint="eastAsia"/>
        </w:rPr>
        <w:t>речення</w:t>
      </w:r>
      <w:r>
        <w:t></w:t>
      </w:r>
      <w:r>
        <w:t></w:t>
      </w:r>
      <w:r>
        <w:rPr>
          <w:rFonts w:hint="eastAsia"/>
        </w:rPr>
        <w:t>При</w:t>
      </w:r>
      <w:r>
        <w:t></w:t>
      </w:r>
      <w:r>
        <w:rPr>
          <w:rFonts w:hint="eastAsia"/>
        </w:rPr>
        <w:t>цьому</w:t>
      </w:r>
      <w:r>
        <w:t></w:t>
      </w:r>
      <w:r>
        <w:rPr>
          <w:rFonts w:hint="eastAsia"/>
        </w:rPr>
        <w:t>складові</w:t>
      </w:r>
      <w:r>
        <w:t></w:t>
      </w:r>
      <w:r>
        <w:rPr>
          <w:rFonts w:hint="eastAsia"/>
        </w:rPr>
        <w:t>гештегу</w:t>
      </w:r>
      <w:r>
        <w:t></w:t>
      </w:r>
      <w:r>
        <w:rPr>
          <w:rFonts w:hint="eastAsia"/>
        </w:rPr>
        <w:t>можуть</w:t>
      </w:r>
      <w:r>
        <w:t></w:t>
      </w:r>
      <w:r>
        <w:rPr>
          <w:rFonts w:hint="eastAsia"/>
        </w:rPr>
        <w:t>накладатись</w:t>
      </w:r>
      <w:r>
        <w:t></w:t>
      </w:r>
      <w:r>
        <w:rPr>
          <w:rFonts w:hint="eastAsia"/>
        </w:rPr>
        <w:t>одна</w:t>
      </w:r>
    </w:p>
    <w:p w:rsidR="005F6CC6" w:rsidRDefault="005F6CC6" w:rsidP="005F6CC6">
      <w:r>
        <w:rPr>
          <w:rFonts w:hint="eastAsia"/>
        </w:rPr>
        <w:t>на</w:t>
      </w:r>
      <w:r>
        <w:t></w:t>
      </w:r>
      <w:r>
        <w:rPr>
          <w:rFonts w:hint="eastAsia"/>
        </w:rPr>
        <w:t>одну</w:t>
      </w:r>
      <w:r>
        <w:t></w:t>
      </w:r>
      <w:r>
        <w:t></w:t>
      </w:r>
      <w:r>
        <w:rPr>
          <w:rFonts w:hint="eastAsia"/>
        </w:rPr>
        <w:t>бути</w:t>
      </w:r>
      <w:r>
        <w:t></w:t>
      </w:r>
      <w:r>
        <w:rPr>
          <w:rFonts w:hint="eastAsia"/>
        </w:rPr>
        <w:t>поєднаними</w:t>
      </w:r>
      <w:r>
        <w:t></w:t>
      </w:r>
      <w:r>
        <w:rPr>
          <w:rFonts w:hint="eastAsia"/>
        </w:rPr>
        <w:t>або</w:t>
      </w:r>
      <w:r>
        <w:t></w:t>
      </w:r>
      <w:r>
        <w:rPr>
          <w:rFonts w:hint="eastAsia"/>
        </w:rPr>
        <w:t>ні</w:t>
      </w:r>
      <w:r>
        <w:t></w:t>
      </w:r>
      <w:r>
        <w:rPr>
          <w:rFonts w:hint="eastAsia"/>
        </w:rPr>
        <w:t>синтаксичним</w:t>
      </w:r>
      <w:r>
        <w:t></w:t>
      </w:r>
      <w:r>
        <w:rPr>
          <w:rFonts w:hint="eastAsia"/>
        </w:rPr>
        <w:t>зв‘язком</w:t>
      </w:r>
      <w:r>
        <w:t></w:t>
      </w:r>
      <w:r>
        <w:t></w:t>
      </w:r>
      <w:r>
        <w:rPr>
          <w:rFonts w:hint="eastAsia"/>
        </w:rPr>
        <w:t>містити</w:t>
      </w:r>
      <w:r>
        <w:t></w:t>
      </w:r>
      <w:r>
        <w:rPr>
          <w:rFonts w:hint="eastAsia"/>
        </w:rPr>
        <w:t>граматичні</w:t>
      </w:r>
      <w:r>
        <w:t></w:t>
      </w:r>
      <w:r>
        <w:rPr>
          <w:rFonts w:hint="eastAsia"/>
        </w:rPr>
        <w:t>чи</w:t>
      </w:r>
    </w:p>
    <w:p w:rsidR="005F6CC6" w:rsidRDefault="005F6CC6" w:rsidP="005F6CC6">
      <w:r>
        <w:rPr>
          <w:rFonts w:hint="eastAsia"/>
        </w:rPr>
        <w:t>лексичні</w:t>
      </w:r>
      <w:r>
        <w:t></w:t>
      </w:r>
      <w:r>
        <w:t></w:t>
      </w:r>
      <w:r>
        <w:rPr>
          <w:rFonts w:hint="eastAsia"/>
        </w:rPr>
        <w:t>помилки</w:t>
      </w:r>
      <w:r>
        <w:t></w:t>
      </w:r>
      <w:r>
        <w:t></w:t>
      </w:r>
      <w:r>
        <w:rPr>
          <w:rFonts w:hint="eastAsia"/>
        </w:rPr>
        <w:t>тощо</w:t>
      </w:r>
      <w:r>
        <w:t></w:t>
      </w:r>
      <w:r>
        <w:t></w:t>
      </w:r>
      <w:r>
        <w:rPr>
          <w:rFonts w:hint="eastAsia"/>
        </w:rPr>
        <w:t>Єдиною</w:t>
      </w:r>
      <w:r>
        <w:t></w:t>
      </w:r>
      <w:r>
        <w:rPr>
          <w:rFonts w:hint="eastAsia"/>
        </w:rPr>
        <w:t>умовою</w:t>
      </w:r>
      <w:r>
        <w:t></w:t>
      </w:r>
      <w:r>
        <w:rPr>
          <w:rFonts w:hint="eastAsia"/>
        </w:rPr>
        <w:t>залишається</w:t>
      </w:r>
      <w:r>
        <w:t></w:t>
      </w:r>
      <w:r>
        <w:rPr>
          <w:rFonts w:hint="eastAsia"/>
        </w:rPr>
        <w:t>обмежений</w:t>
      </w:r>
      <w:r>
        <w:t></w:t>
      </w:r>
      <w:r>
        <w:rPr>
          <w:rFonts w:hint="eastAsia"/>
        </w:rPr>
        <w:t>технічний</w:t>
      </w:r>
    </w:p>
    <w:p w:rsidR="005F6CC6" w:rsidRDefault="005F6CC6" w:rsidP="005F6CC6">
      <w:r>
        <w:rPr>
          <w:rFonts w:hint="eastAsia"/>
        </w:rPr>
        <w:t>обсяг</w:t>
      </w:r>
      <w:r>
        <w:t></w:t>
      </w:r>
      <w:r>
        <w:rPr>
          <w:rFonts w:hint="eastAsia"/>
        </w:rPr>
        <w:t>у</w:t>
      </w:r>
      <w:r>
        <w:t></w:t>
      </w:r>
      <w:r>
        <w:t></w:t>
      </w:r>
      <w:r>
        <w:t></w:t>
      </w:r>
      <w:r>
        <w:t></w:t>
      </w:r>
      <w:r>
        <w:t></w:t>
      </w:r>
      <w:r>
        <w:rPr>
          <w:rFonts w:hint="eastAsia"/>
        </w:rPr>
        <w:t>символів</w:t>
      </w:r>
      <w:r>
        <w:t></w:t>
      </w:r>
      <w:r>
        <w:t></w:t>
      </w:r>
      <w:r>
        <w:rPr>
          <w:rFonts w:hint="eastAsia"/>
        </w:rPr>
        <w:t>зі</w:t>
      </w:r>
      <w:r>
        <w:t></w:t>
      </w:r>
      <w:r>
        <w:rPr>
          <w:rFonts w:hint="eastAsia"/>
        </w:rPr>
        <w:t>знаком</w:t>
      </w:r>
      <w:r>
        <w:t></w:t>
      </w:r>
      <w:r>
        <w:t></w:t>
      </w:r>
      <w:r>
        <w:t></w:t>
      </w:r>
      <w:r>
        <w:t></w:t>
      </w:r>
      <w:r>
        <w:t></w:t>
      </w:r>
      <w:r>
        <w:rPr>
          <w:rFonts w:hint="eastAsia"/>
        </w:rPr>
        <w:t>У</w:t>
      </w:r>
      <w:r>
        <w:t></w:t>
      </w:r>
      <w:r>
        <w:rPr>
          <w:rFonts w:hint="eastAsia"/>
        </w:rPr>
        <w:t>синтаксичному</w:t>
      </w:r>
      <w:r>
        <w:t></w:t>
      </w:r>
      <w:r>
        <w:rPr>
          <w:rFonts w:hint="eastAsia"/>
        </w:rPr>
        <w:t>плані</w:t>
      </w:r>
      <w:r>
        <w:t></w:t>
      </w:r>
      <w:r>
        <w:rPr>
          <w:rFonts w:hint="eastAsia"/>
        </w:rPr>
        <w:t>виокремлені</w:t>
      </w:r>
      <w:r>
        <w:t></w:t>
      </w:r>
      <w:r>
        <w:rPr>
          <w:rFonts w:hint="eastAsia"/>
        </w:rPr>
        <w:t>з</w:t>
      </w:r>
    </w:p>
    <w:p w:rsidR="005F6CC6" w:rsidRDefault="005F6CC6" w:rsidP="005F6CC6">
      <w:r>
        <w:rPr>
          <w:rFonts w:hint="eastAsia"/>
        </w:rPr>
        <w:t>конкретних</w:t>
      </w:r>
      <w:r>
        <w:t></w:t>
      </w:r>
      <w:r>
        <w:rPr>
          <w:rFonts w:hint="eastAsia"/>
        </w:rPr>
        <w:t>контекстів</w:t>
      </w:r>
      <w:r>
        <w:t></w:t>
      </w:r>
      <w:r>
        <w:rPr>
          <w:rFonts w:hint="eastAsia"/>
        </w:rPr>
        <w:t>гештеги</w:t>
      </w:r>
      <w:r>
        <w:t></w:t>
      </w:r>
      <w:r>
        <w:rPr>
          <w:rFonts w:hint="eastAsia"/>
        </w:rPr>
        <w:t>можна</w:t>
      </w:r>
      <w:r>
        <w:t></w:t>
      </w:r>
      <w:r>
        <w:rPr>
          <w:rFonts w:hint="eastAsia"/>
        </w:rPr>
        <w:t>вважати</w:t>
      </w:r>
      <w:r>
        <w:t></w:t>
      </w:r>
      <w:r>
        <w:rPr>
          <w:rFonts w:hint="eastAsia"/>
        </w:rPr>
        <w:t>різними</w:t>
      </w:r>
      <w:r>
        <w:t></w:t>
      </w:r>
      <w:r>
        <w:rPr>
          <w:rFonts w:hint="eastAsia"/>
        </w:rPr>
        <w:t>типами</w:t>
      </w:r>
      <w:r>
        <w:t></w:t>
      </w:r>
      <w:r>
        <w:rPr>
          <w:rFonts w:hint="eastAsia"/>
        </w:rPr>
        <w:t>називних</w:t>
      </w:r>
      <w:r>
        <w:t></w:t>
      </w:r>
      <w:r>
        <w:rPr>
          <w:rFonts w:hint="eastAsia"/>
        </w:rPr>
        <w:t>або</w:t>
      </w:r>
    </w:p>
    <w:p w:rsidR="005F6CC6" w:rsidRDefault="005F6CC6" w:rsidP="005F6CC6">
      <w:r>
        <w:rPr>
          <w:rFonts w:hint="eastAsia"/>
        </w:rPr>
        <w:t>дієслівних</w:t>
      </w:r>
      <w:r>
        <w:t></w:t>
      </w:r>
      <w:r>
        <w:rPr>
          <w:rFonts w:hint="eastAsia"/>
        </w:rPr>
        <w:t>речень</w:t>
      </w:r>
      <w:r>
        <w:t></w:t>
      </w:r>
      <w:r>
        <w:t></w:t>
      </w:r>
      <w:r>
        <w:rPr>
          <w:rFonts w:hint="eastAsia"/>
        </w:rPr>
        <w:t>У</w:t>
      </w:r>
      <w:r>
        <w:t></w:t>
      </w:r>
      <w:r>
        <w:rPr>
          <w:rFonts w:hint="eastAsia"/>
        </w:rPr>
        <w:t>рамках</w:t>
      </w:r>
      <w:r>
        <w:t></w:t>
      </w:r>
      <w:r>
        <w:rPr>
          <w:rFonts w:hint="eastAsia"/>
        </w:rPr>
        <w:t>екологічного</w:t>
      </w:r>
      <w:r>
        <w:t></w:t>
      </w:r>
      <w:r>
        <w:rPr>
          <w:rFonts w:hint="eastAsia"/>
        </w:rPr>
        <w:t>підходу</w:t>
      </w:r>
      <w:r>
        <w:t></w:t>
      </w:r>
      <w:r>
        <w:t></w:t>
      </w:r>
      <w:r>
        <w:rPr>
          <w:rFonts w:hint="eastAsia"/>
        </w:rPr>
        <w:t>з</w:t>
      </w:r>
      <w:r>
        <w:t></w:t>
      </w:r>
      <w:r>
        <w:rPr>
          <w:rFonts w:hint="eastAsia"/>
        </w:rPr>
        <w:t>урахуванням</w:t>
      </w:r>
      <w:r>
        <w:t></w:t>
      </w:r>
      <w:r>
        <w:rPr>
          <w:rFonts w:hint="eastAsia"/>
        </w:rPr>
        <w:t>контексту</w:t>
      </w:r>
      <w:r>
        <w:t></w:t>
      </w:r>
      <w:r>
        <w:rPr>
          <w:rFonts w:hint="eastAsia"/>
        </w:rPr>
        <w:t>та</w:t>
      </w:r>
    </w:p>
    <w:p w:rsidR="005F6CC6" w:rsidRDefault="005F6CC6" w:rsidP="005F6CC6">
      <w:r>
        <w:rPr>
          <w:rFonts w:hint="eastAsia"/>
        </w:rPr>
        <w:t>здатності</w:t>
      </w:r>
      <w:r>
        <w:t></w:t>
      </w:r>
      <w:r>
        <w:rPr>
          <w:rFonts w:hint="eastAsia"/>
        </w:rPr>
        <w:t>гештегів</w:t>
      </w:r>
      <w:r>
        <w:t></w:t>
      </w:r>
      <w:r>
        <w:rPr>
          <w:rFonts w:hint="eastAsia"/>
        </w:rPr>
        <w:t>інтегруватися</w:t>
      </w:r>
      <w:r>
        <w:t></w:t>
      </w:r>
      <w:r>
        <w:rPr>
          <w:rFonts w:hint="eastAsia"/>
        </w:rPr>
        <w:t>та</w:t>
      </w:r>
      <w:r>
        <w:t></w:t>
      </w:r>
      <w:r>
        <w:rPr>
          <w:rFonts w:hint="eastAsia"/>
        </w:rPr>
        <w:t>адаптуватися</w:t>
      </w:r>
      <w:r>
        <w:t></w:t>
      </w:r>
      <w:r>
        <w:rPr>
          <w:rFonts w:hint="eastAsia"/>
        </w:rPr>
        <w:t>до</w:t>
      </w:r>
      <w:r>
        <w:t></w:t>
      </w:r>
      <w:r>
        <w:rPr>
          <w:rFonts w:hint="eastAsia"/>
        </w:rPr>
        <w:t>синтаксичної</w:t>
      </w:r>
      <w:r>
        <w:t></w:t>
      </w:r>
      <w:r>
        <w:rPr>
          <w:rFonts w:hint="eastAsia"/>
        </w:rPr>
        <w:t>структури</w:t>
      </w:r>
    </w:p>
    <w:p w:rsidR="005F6CC6" w:rsidRDefault="005F6CC6" w:rsidP="005F6CC6">
      <w:r>
        <w:rPr>
          <w:rFonts w:hint="eastAsia"/>
        </w:rPr>
        <w:t>твітів</w:t>
      </w:r>
      <w:r>
        <w:t></w:t>
      </w:r>
      <w:r>
        <w:rPr>
          <w:rFonts w:hint="eastAsia"/>
        </w:rPr>
        <w:t>як</w:t>
      </w:r>
      <w:r>
        <w:t></w:t>
      </w:r>
      <w:r>
        <w:rPr>
          <w:rFonts w:hint="eastAsia"/>
        </w:rPr>
        <w:t>одного</w:t>
      </w:r>
      <w:r>
        <w:t></w:t>
      </w:r>
      <w:r>
        <w:rPr>
          <w:rFonts w:hint="eastAsia"/>
        </w:rPr>
        <w:t>члена</w:t>
      </w:r>
      <w:r>
        <w:t></w:t>
      </w:r>
      <w:r>
        <w:rPr>
          <w:rFonts w:hint="eastAsia"/>
        </w:rPr>
        <w:t>речення</w:t>
      </w:r>
      <w:r>
        <w:t></w:t>
      </w:r>
      <w:r>
        <w:t></w:t>
      </w:r>
      <w:r>
        <w:rPr>
          <w:rFonts w:hint="eastAsia"/>
        </w:rPr>
        <w:t>лексикалізованих</w:t>
      </w:r>
      <w:r>
        <w:t></w:t>
      </w:r>
      <w:r>
        <w:rPr>
          <w:rFonts w:hint="eastAsia"/>
        </w:rPr>
        <w:t>синтаксичних</w:t>
      </w:r>
      <w:r>
        <w:t></w:t>
      </w:r>
      <w:r>
        <w:rPr>
          <w:rFonts w:hint="eastAsia"/>
        </w:rPr>
        <w:t>структур</w:t>
      </w:r>
      <w:r>
        <w:t></w:t>
      </w:r>
      <w:r>
        <w:t></w:t>
      </w:r>
      <w:r>
        <w:t></w:t>
      </w:r>
      <w:r>
        <w:rPr>
          <w:rFonts w:hint="eastAsia"/>
        </w:rPr>
        <w:t>так</w:t>
      </w:r>
      <w:r>
        <w:t></w:t>
      </w:r>
      <w:r>
        <w:rPr>
          <w:rFonts w:hint="eastAsia"/>
        </w:rPr>
        <w:t>і</w:t>
      </w:r>
    </w:p>
    <w:p w:rsidR="005F6CC6" w:rsidRDefault="005F6CC6" w:rsidP="005F6CC6">
      <w:r>
        <w:rPr>
          <w:rFonts w:hint="eastAsia"/>
        </w:rPr>
        <w:t>відокремлених</w:t>
      </w:r>
      <w:r>
        <w:t></w:t>
      </w:r>
      <w:r>
        <w:rPr>
          <w:rFonts w:hint="eastAsia"/>
        </w:rPr>
        <w:t>членів</w:t>
      </w:r>
      <w:r>
        <w:t></w:t>
      </w:r>
      <w:r>
        <w:rPr>
          <w:rFonts w:hint="eastAsia"/>
        </w:rPr>
        <w:t>речення</w:t>
      </w:r>
      <w:r>
        <w:t></w:t>
      </w:r>
      <w:r>
        <w:rPr>
          <w:rFonts w:hint="eastAsia"/>
        </w:rPr>
        <w:t>у</w:t>
      </w:r>
      <w:r>
        <w:t></w:t>
      </w:r>
      <w:r>
        <w:rPr>
          <w:rFonts w:hint="eastAsia"/>
        </w:rPr>
        <w:t>роботі</w:t>
      </w:r>
      <w:r>
        <w:t></w:t>
      </w:r>
      <w:r>
        <w:rPr>
          <w:rFonts w:hint="eastAsia"/>
        </w:rPr>
        <w:t>виокремлено</w:t>
      </w:r>
      <w:r>
        <w:t></w:t>
      </w:r>
      <w:r>
        <w:rPr>
          <w:rFonts w:hint="eastAsia"/>
        </w:rPr>
        <w:t>найпоширеніші</w:t>
      </w:r>
      <w:r>
        <w:t></w:t>
      </w:r>
      <w:r>
        <w:rPr>
          <w:rFonts w:hint="eastAsia"/>
        </w:rPr>
        <w:t>моделі</w:t>
      </w:r>
    </w:p>
    <w:p w:rsidR="005F6CC6" w:rsidRDefault="005F6CC6" w:rsidP="005F6CC6">
      <w:r>
        <w:rPr>
          <w:rFonts w:hint="eastAsia"/>
        </w:rPr>
        <w:t>побудови</w:t>
      </w:r>
      <w:r>
        <w:t></w:t>
      </w:r>
      <w:r>
        <w:rPr>
          <w:rFonts w:hint="eastAsia"/>
        </w:rPr>
        <w:t>французьких</w:t>
      </w:r>
      <w:r>
        <w:t></w:t>
      </w:r>
      <w:r>
        <w:rPr>
          <w:rFonts w:hint="eastAsia"/>
        </w:rPr>
        <w:t>гештегів</w:t>
      </w:r>
      <w:r>
        <w:t></w:t>
      </w:r>
      <w:r>
        <w:t></w:t>
      </w:r>
      <w:r>
        <w:t></w:t>
      </w:r>
      <w:r>
        <w:t></w:t>
      </w:r>
      <w:r>
        <w:rPr>
          <w:rFonts w:hint="eastAsia"/>
        </w:rPr>
        <w:t>груп</w:t>
      </w:r>
      <w:r>
        <w:t></w:t>
      </w:r>
      <w:r>
        <w:t></w:t>
      </w:r>
    </w:p>
    <w:p w:rsidR="005F6CC6" w:rsidRDefault="005F6CC6" w:rsidP="005F6CC6">
      <w:r>
        <w:rPr>
          <w:rFonts w:hint="eastAsia"/>
        </w:rPr>
        <w:t>Стрімке</w:t>
      </w:r>
      <w:r>
        <w:t></w:t>
      </w:r>
      <w:r>
        <w:rPr>
          <w:rFonts w:hint="eastAsia"/>
        </w:rPr>
        <w:t>опанування</w:t>
      </w:r>
      <w:r>
        <w:t></w:t>
      </w:r>
      <w:r>
        <w:rPr>
          <w:rFonts w:hint="eastAsia"/>
        </w:rPr>
        <w:t>користувачами</w:t>
      </w:r>
      <w:r>
        <w:t></w:t>
      </w:r>
      <w:r>
        <w:rPr>
          <w:rFonts w:hint="eastAsia"/>
        </w:rPr>
        <w:t>Твіттера</w:t>
      </w:r>
      <w:r>
        <w:t></w:t>
      </w:r>
      <w:r>
        <w:rPr>
          <w:rFonts w:hint="eastAsia"/>
        </w:rPr>
        <w:t>процесом</w:t>
      </w:r>
      <w:r>
        <w:t></w:t>
      </w:r>
      <w:r>
        <w:rPr>
          <w:rFonts w:hint="eastAsia"/>
        </w:rPr>
        <w:t>гештеготворення</w:t>
      </w:r>
    </w:p>
    <w:p w:rsidR="005F6CC6" w:rsidRDefault="005F6CC6" w:rsidP="005F6CC6">
      <w:r>
        <w:rPr>
          <w:rFonts w:hint="eastAsia"/>
        </w:rPr>
        <w:t>спричинило</w:t>
      </w:r>
      <w:r>
        <w:t></w:t>
      </w:r>
      <w:r>
        <w:rPr>
          <w:rFonts w:hint="eastAsia"/>
        </w:rPr>
        <w:t>необхідність</w:t>
      </w:r>
      <w:r>
        <w:t></w:t>
      </w:r>
      <w:r>
        <w:rPr>
          <w:rFonts w:hint="eastAsia"/>
        </w:rPr>
        <w:t>для</w:t>
      </w:r>
      <w:r>
        <w:t></w:t>
      </w:r>
      <w:r>
        <w:rPr>
          <w:rFonts w:hint="eastAsia"/>
        </w:rPr>
        <w:t>опису</w:t>
      </w:r>
      <w:r>
        <w:t></w:t>
      </w:r>
      <w:r>
        <w:t></w:t>
      </w:r>
      <w:r>
        <w:rPr>
          <w:rFonts w:hint="eastAsia"/>
        </w:rPr>
        <w:t>гештег</w:t>
      </w:r>
      <w:r>
        <w:t></w:t>
      </w:r>
      <w:r>
        <w:rPr>
          <w:rFonts w:hint="eastAsia"/>
        </w:rPr>
        <w:t>висвітлення</w:t>
      </w:r>
      <w:r>
        <w:t></w:t>
      </w:r>
      <w:r>
        <w:t></w:t>
      </w:r>
      <w:r>
        <w:rPr>
          <w:rFonts w:hint="eastAsia"/>
        </w:rPr>
        <w:t>президентської</w:t>
      </w:r>
    </w:p>
    <w:p w:rsidR="005F6CC6" w:rsidRDefault="005F6CC6" w:rsidP="005F6CC6">
      <w:r>
        <w:rPr>
          <w:rFonts w:hint="eastAsia"/>
        </w:rPr>
        <w:t>кампанії</w:t>
      </w:r>
      <w:r>
        <w:t></w:t>
      </w:r>
      <w:r>
        <w:rPr>
          <w:rFonts w:hint="eastAsia"/>
        </w:rPr>
        <w:t>у</w:t>
      </w:r>
      <w:r>
        <w:t></w:t>
      </w:r>
      <w:r>
        <w:rPr>
          <w:rFonts w:hint="eastAsia"/>
        </w:rPr>
        <w:t>Франції</w:t>
      </w:r>
      <w:r>
        <w:t></w:t>
      </w:r>
      <w:r>
        <w:rPr>
          <w:rFonts w:hint="eastAsia"/>
        </w:rPr>
        <w:t>у</w:t>
      </w:r>
      <w:r>
        <w:t></w:t>
      </w:r>
      <w:r>
        <w:t></w:t>
      </w:r>
      <w:r>
        <w:t></w:t>
      </w:r>
      <w:r>
        <w:t></w:t>
      </w:r>
      <w:r>
        <w:t></w:t>
      </w:r>
      <w:r>
        <w:t></w:t>
      </w:r>
      <w:r>
        <w:rPr>
          <w:rFonts w:hint="eastAsia"/>
        </w:rPr>
        <w:t>році</w:t>
      </w:r>
      <w:r>
        <w:t></w:t>
      </w:r>
      <w:r>
        <w:rPr>
          <w:rFonts w:hint="eastAsia"/>
        </w:rPr>
        <w:t>розширити</w:t>
      </w:r>
      <w:r>
        <w:t></w:t>
      </w:r>
      <w:r>
        <w:rPr>
          <w:rFonts w:hint="eastAsia"/>
        </w:rPr>
        <w:t>тематичну</w:t>
      </w:r>
      <w:r>
        <w:t></w:t>
      </w:r>
      <w:r>
        <w:rPr>
          <w:rFonts w:hint="eastAsia"/>
        </w:rPr>
        <w:t>класифікацію</w:t>
      </w:r>
      <w:r>
        <w:t></w:t>
      </w:r>
      <w:r>
        <w:rPr>
          <w:rFonts w:hint="eastAsia"/>
        </w:rPr>
        <w:t>гештегів</w:t>
      </w:r>
    </w:p>
    <w:p w:rsidR="005F6CC6" w:rsidRDefault="005F6CC6" w:rsidP="005F6CC6">
      <w:r>
        <w:rPr>
          <w:rFonts w:hint="eastAsia"/>
        </w:rPr>
        <w:t>політичного</w:t>
      </w:r>
      <w:r>
        <w:t></w:t>
      </w:r>
      <w:r>
        <w:rPr>
          <w:rFonts w:hint="eastAsia"/>
        </w:rPr>
        <w:t>дискурсу</w:t>
      </w:r>
      <w:r>
        <w:t></w:t>
      </w:r>
      <w:r>
        <w:t></w:t>
      </w:r>
      <w:r>
        <w:t></w:t>
      </w:r>
      <w:r>
        <w:t></w:t>
      </w:r>
      <w:r>
        <w:t></w:t>
      </w:r>
      <w:r>
        <w:t></w:t>
      </w:r>
      <w:r>
        <w:rPr>
          <w:rFonts w:hint="eastAsia"/>
        </w:rPr>
        <w:t>року</w:t>
      </w:r>
      <w:r>
        <w:t></w:t>
      </w:r>
      <w:r>
        <w:t></w:t>
      </w:r>
      <w:r>
        <w:rPr>
          <w:rFonts w:hint="eastAsia"/>
        </w:rPr>
        <w:t>На</w:t>
      </w:r>
      <w:r>
        <w:t></w:t>
      </w:r>
      <w:r>
        <w:t></w:t>
      </w:r>
      <w:r>
        <w:t></w:t>
      </w:r>
      <w:r>
        <w:t></w:t>
      </w:r>
      <w:r>
        <w:t></w:t>
      </w:r>
      <w:r>
        <w:t></w:t>
      </w:r>
      <w:r>
        <w:rPr>
          <w:rFonts w:hint="eastAsia"/>
        </w:rPr>
        <w:t>рік</w:t>
      </w:r>
      <w:r>
        <w:t></w:t>
      </w:r>
      <w:r>
        <w:rPr>
          <w:rFonts w:hint="eastAsia"/>
        </w:rPr>
        <w:t>виокремлено</w:t>
      </w:r>
      <w:r>
        <w:t></w:t>
      </w:r>
      <w:r>
        <w:rPr>
          <w:rFonts w:hint="eastAsia"/>
        </w:rPr>
        <w:t>такі</w:t>
      </w:r>
      <w:r>
        <w:t></w:t>
      </w:r>
      <w:r>
        <w:rPr>
          <w:rFonts w:hint="eastAsia"/>
        </w:rPr>
        <w:t>групи</w:t>
      </w:r>
      <w:r>
        <w:t></w:t>
      </w:r>
      <w:r>
        <w:rPr>
          <w:rFonts w:hint="eastAsia"/>
        </w:rPr>
        <w:t>та</w:t>
      </w:r>
    </w:p>
    <w:p w:rsidR="005F6CC6" w:rsidRDefault="005F6CC6" w:rsidP="005F6CC6">
      <w:r>
        <w:rPr>
          <w:rFonts w:hint="eastAsia"/>
        </w:rPr>
        <w:t>підгрупи</w:t>
      </w:r>
      <w:r>
        <w:t></w:t>
      </w:r>
      <w:r>
        <w:rPr>
          <w:rFonts w:hint="eastAsia"/>
        </w:rPr>
        <w:t>гештегів</w:t>
      </w:r>
      <w:r>
        <w:t></w:t>
      </w:r>
      <w:r>
        <w:t></w:t>
      </w:r>
      <w:r>
        <w:rPr>
          <w:rFonts w:hint="eastAsia"/>
        </w:rPr>
        <w:t>нейтральні</w:t>
      </w:r>
      <w:r>
        <w:t></w:t>
      </w:r>
      <w:r>
        <w:rPr>
          <w:rFonts w:hint="eastAsia"/>
        </w:rPr>
        <w:t>гештеги</w:t>
      </w:r>
      <w:r>
        <w:t></w:t>
      </w:r>
      <w:r>
        <w:t></w:t>
      </w:r>
      <w:r>
        <w:rPr>
          <w:rFonts w:hint="eastAsia"/>
        </w:rPr>
        <w:t>присвячені</w:t>
      </w:r>
      <w:r>
        <w:t></w:t>
      </w:r>
      <w:r>
        <w:rPr>
          <w:rFonts w:hint="eastAsia"/>
        </w:rPr>
        <w:t>конкретним</w:t>
      </w:r>
      <w:r>
        <w:t></w:t>
      </w:r>
      <w:r>
        <w:rPr>
          <w:rFonts w:hint="eastAsia"/>
        </w:rPr>
        <w:t>виборам</w:t>
      </w:r>
      <w:r>
        <w:t></w:t>
      </w:r>
    </w:p>
    <w:p w:rsidR="005F6CC6" w:rsidRDefault="005F6CC6" w:rsidP="005F6CC6">
      <w:r>
        <w:rPr>
          <w:rFonts w:hint="eastAsia"/>
        </w:rPr>
        <w:t>тематично</w:t>
      </w:r>
      <w:r>
        <w:t></w:t>
      </w:r>
      <w:r>
        <w:rPr>
          <w:rFonts w:hint="eastAsia"/>
        </w:rPr>
        <w:t>спрямовані</w:t>
      </w:r>
      <w:r>
        <w:t></w:t>
      </w:r>
      <w:r>
        <w:rPr>
          <w:rFonts w:hint="eastAsia"/>
        </w:rPr>
        <w:t>гештеги</w:t>
      </w:r>
      <w:r>
        <w:t></w:t>
      </w:r>
      <w:r>
        <w:t></w:t>
      </w:r>
      <w:r>
        <w:rPr>
          <w:rFonts w:hint="eastAsia"/>
        </w:rPr>
        <w:t>щодо</w:t>
      </w:r>
      <w:r>
        <w:t></w:t>
      </w:r>
      <w:r>
        <w:rPr>
          <w:rFonts w:hint="eastAsia"/>
        </w:rPr>
        <w:t>соціальних</w:t>
      </w:r>
      <w:r>
        <w:t></w:t>
      </w:r>
      <w:r>
        <w:rPr>
          <w:rFonts w:hint="eastAsia"/>
        </w:rPr>
        <w:t>проблем</w:t>
      </w:r>
      <w:r>
        <w:t></w:t>
      </w:r>
      <w:r>
        <w:rPr>
          <w:rFonts w:hint="eastAsia"/>
        </w:rPr>
        <w:t>і</w:t>
      </w:r>
      <w:r>
        <w:t></w:t>
      </w:r>
      <w:r>
        <w:rPr>
          <w:rFonts w:hint="eastAsia"/>
        </w:rPr>
        <w:t>хвилюючих</w:t>
      </w:r>
      <w:r>
        <w:t></w:t>
      </w:r>
      <w:r>
        <w:rPr>
          <w:rFonts w:hint="eastAsia"/>
        </w:rPr>
        <w:t>питань</w:t>
      </w:r>
      <w:r>
        <w:t></w:t>
      </w:r>
    </w:p>
    <w:p w:rsidR="005F6CC6" w:rsidRDefault="005F6CC6" w:rsidP="005F6CC6">
      <w:r>
        <w:rPr>
          <w:rFonts w:hint="eastAsia"/>
        </w:rPr>
        <w:t>гештеги</w:t>
      </w:r>
      <w:r>
        <w:t></w:t>
      </w:r>
      <w:r>
        <w:rPr>
          <w:rFonts w:hint="eastAsia"/>
        </w:rPr>
        <w:t>тематичного</w:t>
      </w:r>
      <w:r>
        <w:t></w:t>
      </w:r>
      <w:r>
        <w:rPr>
          <w:rFonts w:hint="eastAsia"/>
        </w:rPr>
        <w:t>поля</w:t>
      </w:r>
      <w:r>
        <w:t></w:t>
      </w:r>
      <w:r>
        <w:t></w:t>
      </w:r>
      <w:r>
        <w:rPr>
          <w:rFonts w:hint="eastAsia"/>
        </w:rPr>
        <w:t>вибори</w:t>
      </w:r>
      <w:r>
        <w:t></w:t>
      </w:r>
      <w:r>
        <w:t></w:t>
      </w:r>
      <w:r>
        <w:t></w:t>
      </w:r>
      <w:r>
        <w:t></w:t>
      </w:r>
      <w:r>
        <w:rPr>
          <w:rFonts w:hint="eastAsia"/>
        </w:rPr>
        <w:t>нейтральні</w:t>
      </w:r>
      <w:r>
        <w:t></w:t>
      </w:r>
      <w:r>
        <w:rPr>
          <w:rFonts w:hint="eastAsia"/>
        </w:rPr>
        <w:t>гештеги</w:t>
      </w:r>
      <w:r>
        <w:t></w:t>
      </w:r>
      <w:r>
        <w:rPr>
          <w:rFonts w:hint="eastAsia"/>
        </w:rPr>
        <w:t>оніми</w:t>
      </w:r>
      <w:r>
        <w:t></w:t>
      </w:r>
      <w:r>
        <w:t></w:t>
      </w:r>
      <w:r>
        <w:rPr>
          <w:rFonts w:hint="eastAsia"/>
        </w:rPr>
        <w:t>критично</w:t>
      </w:r>
    </w:p>
    <w:p w:rsidR="005F6CC6" w:rsidRDefault="005F6CC6" w:rsidP="005F6CC6">
      <w:r>
        <w:t></w:t>
      </w:r>
      <w:r>
        <w:t></w:t>
      </w:r>
      <w:r>
        <w:t></w:t>
      </w:r>
    </w:p>
    <w:p w:rsidR="005F6CC6" w:rsidRDefault="005F6CC6" w:rsidP="005F6CC6">
      <w:r>
        <w:rPr>
          <w:rFonts w:hint="eastAsia"/>
        </w:rPr>
        <w:t>спрямовані</w:t>
      </w:r>
      <w:r>
        <w:t></w:t>
      </w:r>
      <w:r>
        <w:rPr>
          <w:rFonts w:hint="eastAsia"/>
        </w:rPr>
        <w:t>гештеги</w:t>
      </w:r>
      <w:r>
        <w:t></w:t>
      </w:r>
      <w:r>
        <w:t></w:t>
      </w:r>
      <w:r>
        <w:rPr>
          <w:rFonts w:hint="eastAsia"/>
        </w:rPr>
        <w:t>проти</w:t>
      </w:r>
      <w:r>
        <w:t></w:t>
      </w:r>
      <w:r>
        <w:rPr>
          <w:rFonts w:hint="eastAsia"/>
        </w:rPr>
        <w:t>дезінформації</w:t>
      </w:r>
      <w:r>
        <w:t></w:t>
      </w:r>
      <w:r>
        <w:t></w:t>
      </w:r>
      <w:r>
        <w:rPr>
          <w:rFonts w:hint="eastAsia"/>
        </w:rPr>
        <w:t>медіа</w:t>
      </w:r>
      <w:r>
        <w:t></w:t>
      </w:r>
      <w:r>
        <w:t></w:t>
      </w:r>
      <w:r>
        <w:rPr>
          <w:rFonts w:hint="eastAsia"/>
        </w:rPr>
        <w:t>підтасовування</w:t>
      </w:r>
      <w:r>
        <w:t></w:t>
      </w:r>
      <w:r>
        <w:t></w:t>
      </w:r>
      <w:r>
        <w:rPr>
          <w:rFonts w:hint="eastAsia"/>
        </w:rPr>
        <w:t>проти</w:t>
      </w:r>
      <w:r>
        <w:t></w:t>
      </w:r>
      <w:r>
        <w:rPr>
          <w:rFonts w:hint="eastAsia"/>
        </w:rPr>
        <w:t>всіх</w:t>
      </w:r>
    </w:p>
    <w:p w:rsidR="005F6CC6" w:rsidRDefault="005F6CC6" w:rsidP="005F6CC6">
      <w:r>
        <w:rPr>
          <w:rFonts w:hint="eastAsia"/>
        </w:rPr>
        <w:t>кандидатів</w:t>
      </w:r>
      <w:r>
        <w:t></w:t>
      </w:r>
      <w:r>
        <w:rPr>
          <w:rFonts w:hint="eastAsia"/>
        </w:rPr>
        <w:t>і</w:t>
      </w:r>
      <w:r>
        <w:t></w:t>
      </w:r>
      <w:r>
        <w:rPr>
          <w:rFonts w:hint="eastAsia"/>
        </w:rPr>
        <w:t>їхньої</w:t>
      </w:r>
      <w:r>
        <w:t></w:t>
      </w:r>
      <w:r>
        <w:rPr>
          <w:rFonts w:hint="eastAsia"/>
        </w:rPr>
        <w:t>діяльності</w:t>
      </w:r>
      <w:r>
        <w:t></w:t>
      </w:r>
      <w:r>
        <w:t></w:t>
      </w:r>
      <w:r>
        <w:rPr>
          <w:rFonts w:hint="eastAsia"/>
        </w:rPr>
        <w:t>проти</w:t>
      </w:r>
      <w:r>
        <w:t></w:t>
      </w:r>
      <w:r>
        <w:rPr>
          <w:rFonts w:hint="eastAsia"/>
        </w:rPr>
        <w:t>конкретного</w:t>
      </w:r>
      <w:r>
        <w:t></w:t>
      </w:r>
      <w:r>
        <w:rPr>
          <w:rFonts w:hint="eastAsia"/>
        </w:rPr>
        <w:t>кандидата</w:t>
      </w:r>
      <w:r>
        <w:t></w:t>
      </w:r>
      <w:r>
        <w:rPr>
          <w:rFonts w:hint="eastAsia"/>
        </w:rPr>
        <w:t>та</w:t>
      </w:r>
      <w:r>
        <w:t></w:t>
      </w:r>
      <w:r>
        <w:rPr>
          <w:rFonts w:hint="eastAsia"/>
        </w:rPr>
        <w:t>його</w:t>
      </w:r>
      <w:r>
        <w:t></w:t>
      </w:r>
      <w:r>
        <w:rPr>
          <w:rFonts w:hint="eastAsia"/>
        </w:rPr>
        <w:t>партії</w:t>
      </w:r>
      <w:r>
        <w:t></w:t>
      </w:r>
      <w:r>
        <w:t></w:t>
      </w:r>
    </w:p>
    <w:p w:rsidR="005F6CC6" w:rsidRDefault="005F6CC6" w:rsidP="005F6CC6">
      <w:r>
        <w:rPr>
          <w:rFonts w:hint="eastAsia"/>
        </w:rPr>
        <w:t>гештеги</w:t>
      </w:r>
      <w:r>
        <w:t></w:t>
      </w:r>
      <w:r>
        <w:rPr>
          <w:rFonts w:hint="eastAsia"/>
        </w:rPr>
        <w:t>на</w:t>
      </w:r>
      <w:r>
        <w:t></w:t>
      </w:r>
      <w:r>
        <w:rPr>
          <w:rFonts w:hint="eastAsia"/>
        </w:rPr>
        <w:t>підтримку</w:t>
      </w:r>
      <w:r>
        <w:t></w:t>
      </w:r>
      <w:r>
        <w:rPr>
          <w:rFonts w:hint="eastAsia"/>
        </w:rPr>
        <w:t>певного</w:t>
      </w:r>
      <w:r>
        <w:t></w:t>
      </w:r>
      <w:r>
        <w:rPr>
          <w:rFonts w:hint="eastAsia"/>
        </w:rPr>
        <w:t>кандидата</w:t>
      </w:r>
      <w:r>
        <w:t></w:t>
      </w:r>
      <w:r>
        <w:t></w:t>
      </w:r>
      <w:r>
        <w:rPr>
          <w:rFonts w:hint="eastAsia"/>
        </w:rPr>
        <w:t>з</w:t>
      </w:r>
      <w:r>
        <w:t></w:t>
      </w:r>
      <w:r>
        <w:rPr>
          <w:rFonts w:hint="eastAsia"/>
        </w:rPr>
        <w:t>іменем</w:t>
      </w:r>
      <w:r>
        <w:t></w:t>
      </w:r>
      <w:r>
        <w:rPr>
          <w:rFonts w:hint="eastAsia"/>
        </w:rPr>
        <w:t>кандидата</w:t>
      </w:r>
      <w:r>
        <w:t></w:t>
      </w:r>
      <w:r>
        <w:t></w:t>
      </w:r>
      <w:r>
        <w:rPr>
          <w:rFonts w:hint="eastAsia"/>
        </w:rPr>
        <w:t>з</w:t>
      </w:r>
      <w:r>
        <w:t></w:t>
      </w:r>
      <w:r>
        <w:rPr>
          <w:rFonts w:hint="eastAsia"/>
        </w:rPr>
        <w:t>гаслами</w:t>
      </w:r>
    </w:p>
    <w:p w:rsidR="005F6CC6" w:rsidRDefault="005F6CC6" w:rsidP="005F6CC6">
      <w:r>
        <w:rPr>
          <w:rFonts w:hint="eastAsia"/>
        </w:rPr>
        <w:t>політичної</w:t>
      </w:r>
      <w:r>
        <w:t></w:t>
      </w:r>
      <w:r>
        <w:rPr>
          <w:rFonts w:hint="eastAsia"/>
        </w:rPr>
        <w:t>кампанії</w:t>
      </w:r>
      <w:r>
        <w:t></w:t>
      </w:r>
      <w:r>
        <w:t></w:t>
      </w:r>
      <w:r>
        <w:t></w:t>
      </w:r>
      <w:r>
        <w:rPr>
          <w:rFonts w:hint="eastAsia"/>
        </w:rPr>
        <w:t>гештеги</w:t>
      </w:r>
      <w:r>
        <w:t></w:t>
      </w:r>
      <w:r>
        <w:rPr>
          <w:rFonts w:hint="eastAsia"/>
        </w:rPr>
        <w:t>щодо</w:t>
      </w:r>
      <w:r>
        <w:t></w:t>
      </w:r>
      <w:r>
        <w:rPr>
          <w:rFonts w:hint="eastAsia"/>
        </w:rPr>
        <w:t>громадянської</w:t>
      </w:r>
      <w:r>
        <w:t></w:t>
      </w:r>
      <w:r>
        <w:rPr>
          <w:rFonts w:hint="eastAsia"/>
        </w:rPr>
        <w:t>позиції</w:t>
      </w:r>
      <w:r>
        <w:t></w:t>
      </w:r>
      <w:r>
        <w:rPr>
          <w:rFonts w:hint="eastAsia"/>
        </w:rPr>
        <w:t>Твіттер</w:t>
      </w:r>
      <w:r>
        <w:t></w:t>
      </w:r>
      <w:r>
        <w:rPr>
          <w:rFonts w:hint="eastAsia"/>
        </w:rPr>
        <w:t>користувачів</w:t>
      </w:r>
    </w:p>
    <w:p w:rsidR="005F6CC6" w:rsidRDefault="005F6CC6" w:rsidP="005F6CC6">
      <w:r>
        <w:t></w:t>
      </w:r>
      <w:r>
        <w:rPr>
          <w:rFonts w:hint="eastAsia"/>
        </w:rPr>
        <w:t>гештеги</w:t>
      </w:r>
      <w:r>
        <w:t></w:t>
      </w:r>
      <w:r>
        <w:rPr>
          <w:rFonts w:hint="eastAsia"/>
        </w:rPr>
        <w:t>щодо</w:t>
      </w:r>
      <w:r>
        <w:t></w:t>
      </w:r>
      <w:r>
        <w:rPr>
          <w:rFonts w:hint="eastAsia"/>
        </w:rPr>
        <w:t>власної</w:t>
      </w:r>
      <w:r>
        <w:t></w:t>
      </w:r>
      <w:r>
        <w:rPr>
          <w:rFonts w:hint="eastAsia"/>
        </w:rPr>
        <w:t>участі</w:t>
      </w:r>
      <w:r>
        <w:t></w:t>
      </w:r>
      <w:r>
        <w:rPr>
          <w:rFonts w:hint="eastAsia"/>
        </w:rPr>
        <w:t>у</w:t>
      </w:r>
      <w:r>
        <w:t></w:t>
      </w:r>
      <w:r>
        <w:rPr>
          <w:rFonts w:hint="eastAsia"/>
        </w:rPr>
        <w:t>виборах</w:t>
      </w:r>
      <w:r>
        <w:t></w:t>
      </w:r>
      <w:r>
        <w:t></w:t>
      </w:r>
      <w:r>
        <w:rPr>
          <w:rFonts w:hint="eastAsia"/>
        </w:rPr>
        <w:t>мобілізаційні</w:t>
      </w:r>
      <w:r>
        <w:t></w:t>
      </w:r>
      <w:r>
        <w:rPr>
          <w:rFonts w:hint="eastAsia"/>
        </w:rPr>
        <w:t>гештеги</w:t>
      </w:r>
      <w:r>
        <w:t></w:t>
      </w:r>
      <w:r>
        <w:rPr>
          <w:rFonts w:hint="eastAsia"/>
        </w:rPr>
        <w:t>з</w:t>
      </w:r>
      <w:r>
        <w:t></w:t>
      </w:r>
      <w:r>
        <w:rPr>
          <w:rFonts w:hint="eastAsia"/>
        </w:rPr>
        <w:t>закликом</w:t>
      </w:r>
    </w:p>
    <w:p w:rsidR="005F6CC6" w:rsidRDefault="005F6CC6" w:rsidP="005F6CC6">
      <w:r>
        <w:rPr>
          <w:rFonts w:hint="eastAsia"/>
        </w:rPr>
        <w:t>голосувати</w:t>
      </w:r>
      <w:r>
        <w:t></w:t>
      </w:r>
      <w:r>
        <w:rPr>
          <w:rFonts w:hint="eastAsia"/>
        </w:rPr>
        <w:t>або</w:t>
      </w:r>
      <w:r>
        <w:t></w:t>
      </w:r>
      <w:r>
        <w:rPr>
          <w:rFonts w:hint="eastAsia"/>
        </w:rPr>
        <w:t>бойкотувати</w:t>
      </w:r>
      <w:r>
        <w:t></w:t>
      </w:r>
      <w:r>
        <w:rPr>
          <w:rFonts w:hint="eastAsia"/>
        </w:rPr>
        <w:t>вибори</w:t>
      </w:r>
      <w:r>
        <w:t></w:t>
      </w:r>
      <w:r>
        <w:t></w:t>
      </w:r>
      <w:r>
        <w:t></w:t>
      </w:r>
      <w:r>
        <w:rPr>
          <w:rFonts w:hint="eastAsia"/>
        </w:rPr>
        <w:t>гештеги</w:t>
      </w:r>
      <w:r>
        <w:t></w:t>
      </w:r>
      <w:r>
        <w:t></w:t>
      </w:r>
      <w:r>
        <w:rPr>
          <w:rFonts w:hint="eastAsia"/>
        </w:rPr>
        <w:t>що</w:t>
      </w:r>
      <w:r>
        <w:t></w:t>
      </w:r>
      <w:r>
        <w:rPr>
          <w:rFonts w:hint="eastAsia"/>
        </w:rPr>
        <w:t>виражають</w:t>
      </w:r>
      <w:r>
        <w:t></w:t>
      </w:r>
      <w:r>
        <w:rPr>
          <w:rFonts w:hint="eastAsia"/>
        </w:rPr>
        <w:t>емоційне</w:t>
      </w:r>
    </w:p>
    <w:p w:rsidR="005F6CC6" w:rsidRDefault="005F6CC6" w:rsidP="005F6CC6">
      <w:r>
        <w:rPr>
          <w:rFonts w:hint="eastAsia"/>
        </w:rPr>
        <w:t>ставлення</w:t>
      </w:r>
      <w:r>
        <w:t></w:t>
      </w:r>
      <w:r>
        <w:rPr>
          <w:rFonts w:hint="eastAsia"/>
        </w:rPr>
        <w:t>до</w:t>
      </w:r>
      <w:r>
        <w:t></w:t>
      </w:r>
      <w:r>
        <w:rPr>
          <w:rFonts w:hint="eastAsia"/>
        </w:rPr>
        <w:t>виборів</w:t>
      </w:r>
      <w:r>
        <w:t></w:t>
      </w:r>
      <w:r>
        <w:t></w:t>
      </w:r>
      <w:r>
        <w:rPr>
          <w:rFonts w:hint="eastAsia"/>
        </w:rPr>
        <w:t>модально</w:t>
      </w:r>
      <w:r>
        <w:t></w:t>
      </w:r>
      <w:r>
        <w:rPr>
          <w:rFonts w:hint="eastAsia"/>
        </w:rPr>
        <w:t>забарвлені</w:t>
      </w:r>
      <w:r>
        <w:t></w:t>
      </w:r>
      <w:r>
        <w:rPr>
          <w:rFonts w:hint="eastAsia"/>
        </w:rPr>
        <w:t>гештеги</w:t>
      </w:r>
      <w:r>
        <w:t></w:t>
      </w:r>
      <w:r>
        <w:t></w:t>
      </w:r>
      <w:r>
        <w:rPr>
          <w:rFonts w:hint="eastAsia"/>
        </w:rPr>
        <w:t>гештеги</w:t>
      </w:r>
      <w:r>
        <w:t></w:t>
      </w:r>
      <w:r>
        <w:t></w:t>
      </w:r>
      <w:r>
        <w:rPr>
          <w:rFonts w:hint="eastAsia"/>
        </w:rPr>
        <w:t>які</w:t>
      </w:r>
      <w:r>
        <w:t></w:t>
      </w:r>
      <w:r>
        <w:rPr>
          <w:rFonts w:hint="eastAsia"/>
        </w:rPr>
        <w:t>стосуються</w:t>
      </w:r>
    </w:p>
    <w:p w:rsidR="005F6CC6" w:rsidRDefault="005F6CC6" w:rsidP="005F6CC6">
      <w:r>
        <w:rPr>
          <w:rFonts w:hint="eastAsia"/>
        </w:rPr>
        <w:t>Твіттер</w:t>
      </w:r>
      <w:r>
        <w:t></w:t>
      </w:r>
      <w:r>
        <w:rPr>
          <w:rFonts w:hint="eastAsia"/>
        </w:rPr>
        <w:t>ритуалів</w:t>
      </w:r>
      <w:r>
        <w:t></w:t>
      </w:r>
    </w:p>
    <w:p w:rsidR="005F6CC6" w:rsidRDefault="005F6CC6" w:rsidP="005F6CC6">
      <w:r>
        <w:rPr>
          <w:rFonts w:hint="eastAsia"/>
        </w:rPr>
        <w:t>Цифрова</w:t>
      </w:r>
      <w:r>
        <w:t></w:t>
      </w:r>
      <w:r>
        <w:rPr>
          <w:rFonts w:hint="eastAsia"/>
        </w:rPr>
        <w:t>ідентичність</w:t>
      </w:r>
      <w:r>
        <w:t></w:t>
      </w:r>
      <w:r>
        <w:rPr>
          <w:rFonts w:hint="eastAsia"/>
        </w:rPr>
        <w:t>користувача</w:t>
      </w:r>
      <w:r>
        <w:t></w:t>
      </w:r>
      <w:r>
        <w:rPr>
          <w:rFonts w:hint="eastAsia"/>
        </w:rPr>
        <w:t>Твіттера</w:t>
      </w:r>
      <w:r>
        <w:t></w:t>
      </w:r>
      <w:r>
        <w:rPr>
          <w:rFonts w:hint="eastAsia"/>
        </w:rPr>
        <w:t>постає</w:t>
      </w:r>
      <w:r>
        <w:t></w:t>
      </w:r>
      <w:r>
        <w:rPr>
          <w:rFonts w:hint="eastAsia"/>
        </w:rPr>
        <w:t>процесом</w:t>
      </w:r>
    </w:p>
    <w:p w:rsidR="005F6CC6" w:rsidRDefault="005F6CC6" w:rsidP="005F6CC6">
      <w:r>
        <w:rPr>
          <w:rFonts w:hint="eastAsia"/>
        </w:rPr>
        <w:t>перманентного</w:t>
      </w:r>
      <w:r>
        <w:t></w:t>
      </w:r>
      <w:r>
        <w:t></w:t>
      </w:r>
      <w:r>
        <w:rPr>
          <w:rFonts w:hint="eastAsia"/>
        </w:rPr>
        <w:t>бріколажу</w:t>
      </w:r>
      <w:r>
        <w:t></w:t>
      </w:r>
      <w:r>
        <w:t></w:t>
      </w:r>
      <w:r>
        <w:rPr>
          <w:rFonts w:hint="eastAsia"/>
        </w:rPr>
        <w:t>власного</w:t>
      </w:r>
      <w:r>
        <w:t></w:t>
      </w:r>
      <w:r>
        <w:rPr>
          <w:rFonts w:hint="eastAsia"/>
        </w:rPr>
        <w:t>бачення</w:t>
      </w:r>
      <w:r>
        <w:t></w:t>
      </w:r>
      <w:r>
        <w:rPr>
          <w:rFonts w:hint="eastAsia"/>
        </w:rPr>
        <w:t>себе</w:t>
      </w:r>
      <w:r>
        <w:t></w:t>
      </w:r>
      <w:r>
        <w:rPr>
          <w:rFonts w:hint="eastAsia"/>
        </w:rPr>
        <w:t>або</w:t>
      </w:r>
      <w:r>
        <w:t></w:t>
      </w:r>
      <w:r>
        <w:rPr>
          <w:rFonts w:hint="eastAsia"/>
        </w:rPr>
        <w:t>уявлення</w:t>
      </w:r>
      <w:r>
        <w:t></w:t>
      </w:r>
      <w:r>
        <w:rPr>
          <w:rFonts w:hint="eastAsia"/>
        </w:rPr>
        <w:t>про</w:t>
      </w:r>
      <w:r>
        <w:t></w:t>
      </w:r>
      <w:r>
        <w:rPr>
          <w:rFonts w:hint="eastAsia"/>
        </w:rPr>
        <w:t>себе</w:t>
      </w:r>
      <w:r>
        <w:t></w:t>
      </w:r>
      <w:r>
        <w:t></w:t>
      </w:r>
      <w:r>
        <w:rPr>
          <w:rFonts w:hint="eastAsia"/>
        </w:rPr>
        <w:t>яке</w:t>
      </w:r>
    </w:p>
    <w:p w:rsidR="005F6CC6" w:rsidRDefault="005F6CC6" w:rsidP="005F6CC6">
      <w:r>
        <w:rPr>
          <w:rFonts w:hint="eastAsia"/>
        </w:rPr>
        <w:t>користувач</w:t>
      </w:r>
      <w:r>
        <w:t></w:t>
      </w:r>
      <w:r>
        <w:rPr>
          <w:rFonts w:hint="eastAsia"/>
        </w:rPr>
        <w:t>хоче</w:t>
      </w:r>
      <w:r>
        <w:t></w:t>
      </w:r>
      <w:r>
        <w:rPr>
          <w:rFonts w:hint="eastAsia"/>
        </w:rPr>
        <w:t>навіяти</w:t>
      </w:r>
      <w:r>
        <w:t></w:t>
      </w:r>
      <w:r>
        <w:rPr>
          <w:rFonts w:hint="eastAsia"/>
        </w:rPr>
        <w:t>іншим</w:t>
      </w:r>
      <w:r>
        <w:t></w:t>
      </w:r>
      <w:r>
        <w:t></w:t>
      </w:r>
      <w:r>
        <w:rPr>
          <w:rFonts w:hint="eastAsia"/>
        </w:rPr>
        <w:t>за</w:t>
      </w:r>
      <w:r>
        <w:t></w:t>
      </w:r>
      <w:r>
        <w:rPr>
          <w:rFonts w:hint="eastAsia"/>
        </w:rPr>
        <w:t>допомогою</w:t>
      </w:r>
      <w:r>
        <w:t></w:t>
      </w:r>
      <w:r>
        <w:rPr>
          <w:rFonts w:hint="eastAsia"/>
        </w:rPr>
        <w:t>текстових</w:t>
      </w:r>
      <w:r>
        <w:t></w:t>
      </w:r>
      <w:r>
        <w:t></w:t>
      </w:r>
      <w:r>
        <w:rPr>
          <w:rFonts w:hint="eastAsia"/>
        </w:rPr>
        <w:t>звукових</w:t>
      </w:r>
      <w:r>
        <w:t></w:t>
      </w:r>
      <w:r>
        <w:t></w:t>
      </w:r>
      <w:r>
        <w:rPr>
          <w:rFonts w:hint="eastAsia"/>
        </w:rPr>
        <w:t>візуальних</w:t>
      </w:r>
    </w:p>
    <w:p w:rsidR="005F6CC6" w:rsidRDefault="005F6CC6" w:rsidP="005F6CC6">
      <w:r>
        <w:rPr>
          <w:rFonts w:hint="eastAsia"/>
        </w:rPr>
        <w:t>та</w:t>
      </w:r>
      <w:r>
        <w:t></w:t>
      </w:r>
      <w:r>
        <w:rPr>
          <w:rFonts w:hint="eastAsia"/>
        </w:rPr>
        <w:t>технічних</w:t>
      </w:r>
      <w:r>
        <w:t></w:t>
      </w:r>
      <w:r>
        <w:rPr>
          <w:rFonts w:hint="eastAsia"/>
        </w:rPr>
        <w:t>засобів</w:t>
      </w:r>
      <w:r>
        <w:t></w:t>
      </w:r>
      <w:r>
        <w:t></w:t>
      </w:r>
      <w:r>
        <w:rPr>
          <w:rFonts w:hint="eastAsia"/>
        </w:rPr>
        <w:t>що</w:t>
      </w:r>
      <w:r>
        <w:t></w:t>
      </w:r>
      <w:r>
        <w:rPr>
          <w:rFonts w:hint="eastAsia"/>
        </w:rPr>
        <w:t>оцінюється</w:t>
      </w:r>
      <w:r>
        <w:t></w:t>
      </w:r>
      <w:r>
        <w:rPr>
          <w:rFonts w:hint="eastAsia"/>
        </w:rPr>
        <w:t>технодискурсивними</w:t>
      </w:r>
      <w:r>
        <w:t></w:t>
      </w:r>
      <w:r>
        <w:t></w:t>
      </w:r>
      <w:r>
        <w:rPr>
          <w:rFonts w:hint="eastAsia"/>
        </w:rPr>
        <w:t>враженнями</w:t>
      </w:r>
      <w:r>
        <w:t></w:t>
      </w:r>
    </w:p>
    <w:p w:rsidR="005F6CC6" w:rsidRDefault="005F6CC6" w:rsidP="005F6CC6">
      <w:r>
        <w:t></w:t>
      </w:r>
      <w:r>
        <w:rPr>
          <w:rFonts w:hint="eastAsia"/>
        </w:rPr>
        <w:t>вподобання</w:t>
      </w:r>
      <w:r>
        <w:t></w:t>
      </w:r>
      <w:r>
        <w:t></w:t>
      </w:r>
      <w:r>
        <w:rPr>
          <w:rFonts w:hint="eastAsia"/>
        </w:rPr>
        <w:t>коментарі</w:t>
      </w:r>
      <w:r>
        <w:t></w:t>
      </w:r>
      <w:r>
        <w:t></w:t>
      </w:r>
      <w:r>
        <w:rPr>
          <w:rFonts w:hint="eastAsia"/>
        </w:rPr>
        <w:t>ретвіти</w:t>
      </w:r>
      <w:r>
        <w:t></w:t>
      </w:r>
      <w:r>
        <w:t></w:t>
      </w:r>
      <w:r>
        <w:rPr>
          <w:rFonts w:hint="eastAsia"/>
        </w:rPr>
        <w:t>коментовані</w:t>
      </w:r>
      <w:r>
        <w:t></w:t>
      </w:r>
      <w:r>
        <w:rPr>
          <w:rFonts w:hint="eastAsia"/>
        </w:rPr>
        <w:t>ретвіти</w:t>
      </w:r>
      <w:r>
        <w:t></w:t>
      </w:r>
      <w:r>
        <w:t></w:t>
      </w:r>
      <w:r>
        <w:rPr>
          <w:rFonts w:hint="eastAsia"/>
        </w:rPr>
        <w:t>про</w:t>
      </w:r>
      <w:r>
        <w:t></w:t>
      </w:r>
      <w:r>
        <w:rPr>
          <w:rFonts w:hint="eastAsia"/>
        </w:rPr>
        <w:t>нього</w:t>
      </w:r>
      <w:r>
        <w:t></w:t>
      </w:r>
      <w:r>
        <w:rPr>
          <w:rFonts w:hint="eastAsia"/>
        </w:rPr>
        <w:t>інших</w:t>
      </w:r>
    </w:p>
    <w:p w:rsidR="005F6CC6" w:rsidRDefault="005F6CC6" w:rsidP="005F6CC6">
      <w:r>
        <w:rPr>
          <w:rFonts w:hint="eastAsia"/>
        </w:rPr>
        <w:t>користувачів</w:t>
      </w:r>
      <w:r>
        <w:t></w:t>
      </w:r>
      <w:r>
        <w:t></w:t>
      </w:r>
      <w:r>
        <w:rPr>
          <w:rFonts w:hint="eastAsia"/>
        </w:rPr>
        <w:t>а</w:t>
      </w:r>
      <w:r>
        <w:t></w:t>
      </w:r>
      <w:r>
        <w:rPr>
          <w:rFonts w:hint="eastAsia"/>
        </w:rPr>
        <w:t>також</w:t>
      </w:r>
      <w:r>
        <w:t></w:t>
      </w:r>
      <w:r>
        <w:rPr>
          <w:rFonts w:hint="eastAsia"/>
        </w:rPr>
        <w:t>автоматичним</w:t>
      </w:r>
      <w:r>
        <w:t></w:t>
      </w:r>
      <w:r>
        <w:rPr>
          <w:rFonts w:hint="eastAsia"/>
        </w:rPr>
        <w:t>і</w:t>
      </w:r>
      <w:r>
        <w:t></w:t>
      </w:r>
      <w:r>
        <w:rPr>
          <w:rFonts w:hint="eastAsia"/>
        </w:rPr>
        <w:t>кількісним</w:t>
      </w:r>
      <w:r>
        <w:t></w:t>
      </w:r>
      <w:r>
        <w:rPr>
          <w:rFonts w:hint="eastAsia"/>
        </w:rPr>
        <w:t>результатом</w:t>
      </w:r>
      <w:r>
        <w:t></w:t>
      </w:r>
      <w:r>
        <w:rPr>
          <w:rFonts w:hint="eastAsia"/>
        </w:rPr>
        <w:t>обробки</w:t>
      </w:r>
    </w:p>
    <w:p w:rsidR="005F6CC6" w:rsidRDefault="005F6CC6" w:rsidP="005F6CC6">
      <w:r>
        <w:rPr>
          <w:rFonts w:hint="eastAsia"/>
        </w:rPr>
        <w:t>технічною</w:t>
      </w:r>
      <w:r>
        <w:t></w:t>
      </w:r>
      <w:r>
        <w:rPr>
          <w:rFonts w:hint="eastAsia"/>
        </w:rPr>
        <w:t>системою</w:t>
      </w:r>
      <w:r>
        <w:t></w:t>
      </w:r>
      <w:r>
        <w:rPr>
          <w:rFonts w:hint="eastAsia"/>
        </w:rPr>
        <w:t>цього</w:t>
      </w:r>
      <w:r>
        <w:t></w:t>
      </w:r>
      <w:r>
        <w:rPr>
          <w:rFonts w:hint="eastAsia"/>
        </w:rPr>
        <w:t>образу</w:t>
      </w:r>
      <w:r>
        <w:t></w:t>
      </w:r>
      <w:r>
        <w:rPr>
          <w:rFonts w:hint="eastAsia"/>
        </w:rPr>
        <w:t>та</w:t>
      </w:r>
      <w:r>
        <w:t></w:t>
      </w:r>
      <w:r>
        <w:rPr>
          <w:rFonts w:hint="eastAsia"/>
        </w:rPr>
        <w:t>його</w:t>
      </w:r>
      <w:r>
        <w:t></w:t>
      </w:r>
      <w:r>
        <w:rPr>
          <w:rFonts w:hint="eastAsia"/>
        </w:rPr>
        <w:t>сприйняття</w:t>
      </w:r>
      <w:r>
        <w:t></w:t>
      </w:r>
      <w:r>
        <w:t></w:t>
      </w:r>
      <w:r>
        <w:rPr>
          <w:rFonts w:hint="eastAsia"/>
        </w:rPr>
        <w:t>Цифрова</w:t>
      </w:r>
      <w:r>
        <w:t></w:t>
      </w:r>
      <w:r>
        <w:rPr>
          <w:rFonts w:hint="eastAsia"/>
        </w:rPr>
        <w:t>ідентичність</w:t>
      </w:r>
    </w:p>
    <w:p w:rsidR="005F6CC6" w:rsidRDefault="005F6CC6" w:rsidP="005F6CC6">
      <w:r>
        <w:rPr>
          <w:rFonts w:hint="eastAsia"/>
        </w:rPr>
        <w:t>Твіттер</w:t>
      </w:r>
      <w:r>
        <w:t></w:t>
      </w:r>
      <w:r>
        <w:rPr>
          <w:rFonts w:hint="eastAsia"/>
        </w:rPr>
        <w:t>користувача</w:t>
      </w:r>
      <w:r>
        <w:t></w:t>
      </w:r>
      <w:r>
        <w:rPr>
          <w:rFonts w:hint="eastAsia"/>
        </w:rPr>
        <w:t>складається</w:t>
      </w:r>
      <w:r>
        <w:t></w:t>
      </w:r>
      <w:r>
        <w:rPr>
          <w:rFonts w:hint="eastAsia"/>
        </w:rPr>
        <w:t>з</w:t>
      </w:r>
      <w:r>
        <w:t></w:t>
      </w:r>
      <w:r>
        <w:rPr>
          <w:rFonts w:hint="eastAsia"/>
        </w:rPr>
        <w:t>власне</w:t>
      </w:r>
      <w:r>
        <w:t></w:t>
      </w:r>
      <w:r>
        <w:rPr>
          <w:rFonts w:hint="eastAsia"/>
        </w:rPr>
        <w:t>декларативної</w:t>
      </w:r>
      <w:r>
        <w:t></w:t>
      </w:r>
      <w:r>
        <w:t></w:t>
      </w:r>
      <w:r>
        <w:rPr>
          <w:rFonts w:hint="eastAsia"/>
        </w:rPr>
        <w:t>діяльніснодекларативної</w:t>
      </w:r>
      <w:r>
        <w:t></w:t>
      </w:r>
      <w:r>
        <w:t></w:t>
      </w:r>
      <w:r>
        <w:rPr>
          <w:rFonts w:hint="eastAsia"/>
        </w:rPr>
        <w:t>обрахованої</w:t>
      </w:r>
      <w:r>
        <w:t></w:t>
      </w:r>
      <w:r>
        <w:rPr>
          <w:rFonts w:hint="eastAsia"/>
        </w:rPr>
        <w:t>та</w:t>
      </w:r>
      <w:r>
        <w:t></w:t>
      </w:r>
      <w:r>
        <w:rPr>
          <w:rFonts w:hint="eastAsia"/>
        </w:rPr>
        <w:t>автоматичної</w:t>
      </w:r>
      <w:r>
        <w:t></w:t>
      </w:r>
      <w:r>
        <w:rPr>
          <w:rFonts w:hint="eastAsia"/>
        </w:rPr>
        <w:t>ідентичностей</w:t>
      </w:r>
      <w:r>
        <w:t></w:t>
      </w:r>
      <w:r>
        <w:t></w:t>
      </w:r>
      <w:r>
        <w:rPr>
          <w:rFonts w:hint="eastAsia"/>
        </w:rPr>
        <w:t>вона</w:t>
      </w:r>
      <w:r>
        <w:t></w:t>
      </w:r>
      <w:r>
        <w:rPr>
          <w:rFonts w:hint="eastAsia"/>
        </w:rPr>
        <w:t>є</w:t>
      </w:r>
    </w:p>
    <w:p w:rsidR="005F6CC6" w:rsidRDefault="005F6CC6" w:rsidP="005F6CC6">
      <w:r>
        <w:rPr>
          <w:rFonts w:hint="eastAsia"/>
        </w:rPr>
        <w:t>фрагментованою</w:t>
      </w:r>
      <w:r>
        <w:t></w:t>
      </w:r>
      <w:r>
        <w:t></w:t>
      </w:r>
      <w:r>
        <w:rPr>
          <w:rFonts w:hint="eastAsia"/>
        </w:rPr>
        <w:t>розсіяною</w:t>
      </w:r>
      <w:r>
        <w:t></w:t>
      </w:r>
      <w:r>
        <w:rPr>
          <w:rFonts w:hint="eastAsia"/>
        </w:rPr>
        <w:t>у</w:t>
      </w:r>
      <w:r>
        <w:t></w:t>
      </w:r>
      <w:r>
        <w:rPr>
          <w:rFonts w:hint="eastAsia"/>
        </w:rPr>
        <w:t>сукупності</w:t>
      </w:r>
      <w:r>
        <w:t></w:t>
      </w:r>
      <w:r>
        <w:rPr>
          <w:rFonts w:hint="eastAsia"/>
        </w:rPr>
        <w:t>Твіттер</w:t>
      </w:r>
      <w:r>
        <w:t></w:t>
      </w:r>
      <w:r>
        <w:rPr>
          <w:rFonts w:hint="eastAsia"/>
        </w:rPr>
        <w:t>повідомлень</w:t>
      </w:r>
      <w:r>
        <w:t></w:t>
      </w:r>
      <w:r>
        <w:rPr>
          <w:rFonts w:hint="eastAsia"/>
        </w:rPr>
        <w:t>на</w:t>
      </w:r>
      <w:r>
        <w:t></w:t>
      </w:r>
      <w:r>
        <w:rPr>
          <w:rFonts w:hint="eastAsia"/>
        </w:rPr>
        <w:t>його</w:t>
      </w:r>
    </w:p>
    <w:p w:rsidR="005F6CC6" w:rsidRDefault="005F6CC6" w:rsidP="005F6CC6">
      <w:r>
        <w:rPr>
          <w:rFonts w:hint="eastAsia"/>
        </w:rPr>
        <w:t>сторінці</w:t>
      </w:r>
      <w:r>
        <w:t></w:t>
      </w:r>
      <w:r>
        <w:rPr>
          <w:rFonts w:hint="eastAsia"/>
        </w:rPr>
        <w:t>та</w:t>
      </w:r>
      <w:r>
        <w:t></w:t>
      </w:r>
      <w:r>
        <w:rPr>
          <w:rFonts w:hint="eastAsia"/>
        </w:rPr>
        <w:t>поліфонічною</w:t>
      </w:r>
      <w:r>
        <w:t></w:t>
      </w:r>
      <w:r>
        <w:rPr>
          <w:rFonts w:hint="eastAsia"/>
        </w:rPr>
        <w:t>завдяки</w:t>
      </w:r>
      <w:r>
        <w:t></w:t>
      </w:r>
      <w:r>
        <w:rPr>
          <w:rFonts w:hint="eastAsia"/>
        </w:rPr>
        <w:t>твітам</w:t>
      </w:r>
      <w:r>
        <w:t></w:t>
      </w:r>
      <w:r>
        <w:rPr>
          <w:rFonts w:hint="eastAsia"/>
        </w:rPr>
        <w:t>та</w:t>
      </w:r>
      <w:r>
        <w:t></w:t>
      </w:r>
      <w:r>
        <w:rPr>
          <w:rFonts w:hint="eastAsia"/>
        </w:rPr>
        <w:t>ретвітам</w:t>
      </w:r>
      <w:r>
        <w:t></w:t>
      </w:r>
    </w:p>
    <w:p w:rsidR="005F6CC6" w:rsidRDefault="005F6CC6" w:rsidP="005F6CC6">
      <w:r>
        <w:rPr>
          <w:rFonts w:hint="eastAsia"/>
        </w:rPr>
        <w:t>Конструювання</w:t>
      </w:r>
      <w:r>
        <w:t></w:t>
      </w:r>
      <w:r>
        <w:rPr>
          <w:rFonts w:hint="eastAsia"/>
        </w:rPr>
        <w:t>декларативної</w:t>
      </w:r>
      <w:r>
        <w:t></w:t>
      </w:r>
      <w:r>
        <w:rPr>
          <w:rFonts w:hint="eastAsia"/>
        </w:rPr>
        <w:t>та</w:t>
      </w:r>
      <w:r>
        <w:t></w:t>
      </w:r>
      <w:r>
        <w:rPr>
          <w:rFonts w:hint="eastAsia"/>
        </w:rPr>
        <w:t>діяльнісно</w:t>
      </w:r>
      <w:r>
        <w:t></w:t>
      </w:r>
      <w:r>
        <w:rPr>
          <w:rFonts w:hint="eastAsia"/>
        </w:rPr>
        <w:t>декларативної</w:t>
      </w:r>
      <w:r>
        <w:t></w:t>
      </w:r>
      <w:r>
        <w:rPr>
          <w:rFonts w:hint="eastAsia"/>
        </w:rPr>
        <w:t>ідентичності</w:t>
      </w:r>
    </w:p>
    <w:p w:rsidR="005F6CC6" w:rsidRDefault="005F6CC6" w:rsidP="005F6CC6">
      <w:r>
        <w:rPr>
          <w:rFonts w:hint="eastAsia"/>
        </w:rPr>
        <w:t>політиків</w:t>
      </w:r>
      <w:r>
        <w:t></w:t>
      </w:r>
      <w:r>
        <w:rPr>
          <w:rFonts w:hint="eastAsia"/>
        </w:rPr>
        <w:t>у</w:t>
      </w:r>
      <w:r>
        <w:t></w:t>
      </w:r>
      <w:r>
        <w:rPr>
          <w:rFonts w:hint="eastAsia"/>
        </w:rPr>
        <w:t>Твіттері</w:t>
      </w:r>
      <w:r>
        <w:t></w:t>
      </w:r>
      <w:r>
        <w:rPr>
          <w:rFonts w:hint="eastAsia"/>
        </w:rPr>
        <w:t>супроводжується</w:t>
      </w:r>
      <w:r>
        <w:t></w:t>
      </w:r>
      <w:r>
        <w:rPr>
          <w:rFonts w:hint="eastAsia"/>
        </w:rPr>
        <w:t>здійсненням</w:t>
      </w:r>
      <w:r>
        <w:t></w:t>
      </w:r>
      <w:r>
        <w:rPr>
          <w:rFonts w:hint="eastAsia"/>
        </w:rPr>
        <w:t>маніпулятивного</w:t>
      </w:r>
      <w:r>
        <w:t></w:t>
      </w:r>
      <w:r>
        <w:rPr>
          <w:rFonts w:hint="eastAsia"/>
        </w:rPr>
        <w:t>впливу</w:t>
      </w:r>
      <w:r>
        <w:t></w:t>
      </w:r>
      <w:r>
        <w:rPr>
          <w:rFonts w:hint="eastAsia"/>
        </w:rPr>
        <w:t>на</w:t>
      </w:r>
    </w:p>
    <w:p w:rsidR="005F6CC6" w:rsidRDefault="005F6CC6" w:rsidP="005F6CC6">
      <w:r>
        <w:rPr>
          <w:rFonts w:hint="eastAsia"/>
        </w:rPr>
        <w:t>виборців</w:t>
      </w:r>
      <w:r>
        <w:t></w:t>
      </w:r>
      <w:r>
        <w:t></w:t>
      </w:r>
      <w:r>
        <w:rPr>
          <w:rFonts w:hint="eastAsia"/>
        </w:rPr>
        <w:t>стратегії</w:t>
      </w:r>
      <w:r>
        <w:t></w:t>
      </w:r>
      <w:r>
        <w:rPr>
          <w:rFonts w:hint="eastAsia"/>
        </w:rPr>
        <w:t>якого</w:t>
      </w:r>
      <w:r>
        <w:t></w:t>
      </w:r>
      <w:r>
        <w:rPr>
          <w:rFonts w:hint="eastAsia"/>
        </w:rPr>
        <w:t>залежать</w:t>
      </w:r>
      <w:r>
        <w:t></w:t>
      </w:r>
      <w:r>
        <w:rPr>
          <w:rFonts w:hint="eastAsia"/>
        </w:rPr>
        <w:t>від</w:t>
      </w:r>
      <w:r>
        <w:t></w:t>
      </w:r>
      <w:r>
        <w:rPr>
          <w:rFonts w:hint="eastAsia"/>
        </w:rPr>
        <w:t>образів</w:t>
      </w:r>
      <w:r>
        <w:t></w:t>
      </w:r>
      <w:r>
        <w:rPr>
          <w:rFonts w:hint="eastAsia"/>
        </w:rPr>
        <w:t>себе</w:t>
      </w:r>
      <w:r>
        <w:t></w:t>
      </w:r>
      <w:r>
        <w:t></w:t>
      </w:r>
      <w:r>
        <w:rPr>
          <w:rFonts w:hint="eastAsia"/>
        </w:rPr>
        <w:t>ситуації</w:t>
      </w:r>
      <w:r>
        <w:t></w:t>
      </w:r>
      <w:r>
        <w:rPr>
          <w:rFonts w:hint="eastAsia"/>
        </w:rPr>
        <w:t>у</w:t>
      </w:r>
      <w:r>
        <w:t></w:t>
      </w:r>
      <w:r>
        <w:rPr>
          <w:rFonts w:hint="eastAsia"/>
        </w:rPr>
        <w:t>країні</w:t>
      </w:r>
      <w:r>
        <w:t></w:t>
      </w:r>
      <w:r>
        <w:t></w:t>
      </w:r>
      <w:r>
        <w:rPr>
          <w:rFonts w:hint="eastAsia"/>
        </w:rPr>
        <w:t>своїх</w:t>
      </w:r>
    </w:p>
    <w:p w:rsidR="005F6CC6" w:rsidRDefault="005F6CC6" w:rsidP="005F6CC6">
      <w:r>
        <w:rPr>
          <w:rFonts w:hint="eastAsia"/>
        </w:rPr>
        <w:t>суперників</w:t>
      </w:r>
      <w:r>
        <w:t></w:t>
      </w:r>
      <w:r>
        <w:t></w:t>
      </w:r>
      <w:r>
        <w:rPr>
          <w:rFonts w:hint="eastAsia"/>
        </w:rPr>
        <w:t>які</w:t>
      </w:r>
      <w:r>
        <w:t></w:t>
      </w:r>
      <w:r>
        <w:rPr>
          <w:rFonts w:hint="eastAsia"/>
        </w:rPr>
        <w:t>політик</w:t>
      </w:r>
      <w:r>
        <w:t></w:t>
      </w:r>
      <w:r>
        <w:rPr>
          <w:rFonts w:hint="eastAsia"/>
        </w:rPr>
        <w:t>прагне</w:t>
      </w:r>
      <w:r>
        <w:t></w:t>
      </w:r>
      <w:r>
        <w:rPr>
          <w:rFonts w:hint="eastAsia"/>
        </w:rPr>
        <w:t>створити</w:t>
      </w:r>
      <w:r>
        <w:t></w:t>
      </w:r>
      <w:r>
        <w:rPr>
          <w:rFonts w:hint="eastAsia"/>
        </w:rPr>
        <w:t>у</w:t>
      </w:r>
      <w:r>
        <w:t></w:t>
      </w:r>
      <w:r>
        <w:rPr>
          <w:rFonts w:hint="eastAsia"/>
        </w:rPr>
        <w:t>суспільній</w:t>
      </w:r>
      <w:r>
        <w:t></w:t>
      </w:r>
      <w:r>
        <w:rPr>
          <w:rFonts w:hint="eastAsia"/>
        </w:rPr>
        <w:t>свідомості</w:t>
      </w:r>
      <w:r>
        <w:t></w:t>
      </w:r>
      <w:r>
        <w:t></w:t>
      </w:r>
      <w:r>
        <w:rPr>
          <w:rFonts w:hint="eastAsia"/>
        </w:rPr>
        <w:t>Твіттер</w:t>
      </w:r>
      <w:r>
        <w:t></w:t>
      </w:r>
      <w:r>
        <w:rPr>
          <w:rFonts w:hint="eastAsia"/>
        </w:rPr>
        <w:t>надає</w:t>
      </w:r>
    </w:p>
    <w:p w:rsidR="005F6CC6" w:rsidRDefault="005F6CC6" w:rsidP="005F6CC6">
      <w:r>
        <w:rPr>
          <w:rFonts w:hint="eastAsia"/>
        </w:rPr>
        <w:t>можливість</w:t>
      </w:r>
      <w:r>
        <w:t></w:t>
      </w:r>
      <w:r>
        <w:rPr>
          <w:rFonts w:hint="eastAsia"/>
        </w:rPr>
        <w:t>політикам</w:t>
      </w:r>
      <w:r>
        <w:t></w:t>
      </w:r>
      <w:r>
        <w:rPr>
          <w:rFonts w:hint="eastAsia"/>
        </w:rPr>
        <w:t>максимально</w:t>
      </w:r>
      <w:r>
        <w:t></w:t>
      </w:r>
      <w:r>
        <w:rPr>
          <w:rFonts w:hint="eastAsia"/>
        </w:rPr>
        <w:t>контролювати</w:t>
      </w:r>
      <w:r>
        <w:t></w:t>
      </w:r>
      <w:r>
        <w:rPr>
          <w:rFonts w:hint="eastAsia"/>
        </w:rPr>
        <w:t>власний</w:t>
      </w:r>
      <w:r>
        <w:t></w:t>
      </w:r>
      <w:r>
        <w:rPr>
          <w:rFonts w:hint="eastAsia"/>
        </w:rPr>
        <w:t>образ</w:t>
      </w:r>
      <w:r>
        <w:t></w:t>
      </w:r>
      <w:r>
        <w:rPr>
          <w:rFonts w:hint="eastAsia"/>
        </w:rPr>
        <w:t>і</w:t>
      </w:r>
    </w:p>
    <w:p w:rsidR="005F6CC6" w:rsidRDefault="005F6CC6" w:rsidP="005F6CC6">
      <w:r>
        <w:rPr>
          <w:rFonts w:hint="eastAsia"/>
        </w:rPr>
        <w:t>наголошувати</w:t>
      </w:r>
      <w:r>
        <w:t></w:t>
      </w:r>
      <w:r>
        <w:rPr>
          <w:rFonts w:hint="eastAsia"/>
        </w:rPr>
        <w:t>на</w:t>
      </w:r>
      <w:r>
        <w:t></w:t>
      </w:r>
      <w:r>
        <w:rPr>
          <w:rFonts w:hint="eastAsia"/>
        </w:rPr>
        <w:t>певних</w:t>
      </w:r>
      <w:r>
        <w:t></w:t>
      </w:r>
      <w:r>
        <w:rPr>
          <w:rFonts w:hint="eastAsia"/>
        </w:rPr>
        <w:t>його</w:t>
      </w:r>
      <w:r>
        <w:t></w:t>
      </w:r>
      <w:r>
        <w:rPr>
          <w:rFonts w:hint="eastAsia"/>
        </w:rPr>
        <w:t>аспектах</w:t>
      </w:r>
      <w:r>
        <w:t></w:t>
      </w:r>
      <w:r>
        <w:rPr>
          <w:rFonts w:hint="eastAsia"/>
        </w:rPr>
        <w:t>залежно</w:t>
      </w:r>
      <w:r>
        <w:t></w:t>
      </w:r>
      <w:r>
        <w:rPr>
          <w:rFonts w:hint="eastAsia"/>
        </w:rPr>
        <w:t>від</w:t>
      </w:r>
      <w:r>
        <w:t></w:t>
      </w:r>
      <w:r>
        <w:rPr>
          <w:rFonts w:hint="eastAsia"/>
        </w:rPr>
        <w:t>бажаного</w:t>
      </w:r>
      <w:r>
        <w:t></w:t>
      </w:r>
      <w:r>
        <w:rPr>
          <w:rFonts w:hint="eastAsia"/>
        </w:rPr>
        <w:t>у</w:t>
      </w:r>
      <w:r>
        <w:t></w:t>
      </w:r>
      <w:r>
        <w:rPr>
          <w:rFonts w:hint="eastAsia"/>
        </w:rPr>
        <w:t>конкретний</w:t>
      </w:r>
    </w:p>
    <w:p w:rsidR="005F6CC6" w:rsidRDefault="005F6CC6" w:rsidP="005F6CC6">
      <w:r>
        <w:rPr>
          <w:rFonts w:hint="eastAsia"/>
        </w:rPr>
        <w:t>момент</w:t>
      </w:r>
      <w:r>
        <w:t></w:t>
      </w:r>
      <w:r>
        <w:rPr>
          <w:rFonts w:hint="eastAsia"/>
        </w:rPr>
        <w:t>та</w:t>
      </w:r>
      <w:r>
        <w:t></w:t>
      </w:r>
      <w:r>
        <w:rPr>
          <w:rFonts w:hint="eastAsia"/>
        </w:rPr>
        <w:t>у</w:t>
      </w:r>
      <w:r>
        <w:t></w:t>
      </w:r>
      <w:r>
        <w:rPr>
          <w:rFonts w:hint="eastAsia"/>
        </w:rPr>
        <w:t>конкретній</w:t>
      </w:r>
      <w:r>
        <w:t></w:t>
      </w:r>
      <w:r>
        <w:rPr>
          <w:rFonts w:hint="eastAsia"/>
        </w:rPr>
        <w:t>політичній</w:t>
      </w:r>
      <w:r>
        <w:t></w:t>
      </w:r>
      <w:r>
        <w:rPr>
          <w:rFonts w:hint="eastAsia"/>
        </w:rPr>
        <w:t>ситуації</w:t>
      </w:r>
      <w:r>
        <w:t></w:t>
      </w:r>
      <w:r>
        <w:rPr>
          <w:rFonts w:hint="eastAsia"/>
        </w:rPr>
        <w:t>сприйняття</w:t>
      </w:r>
      <w:r>
        <w:t></w:t>
      </w:r>
      <w:r>
        <w:rPr>
          <w:rFonts w:hint="eastAsia"/>
        </w:rPr>
        <w:t>себе</w:t>
      </w:r>
      <w:r>
        <w:t></w:t>
      </w:r>
      <w:r>
        <w:rPr>
          <w:rFonts w:hint="eastAsia"/>
        </w:rPr>
        <w:t>аудиторією</w:t>
      </w:r>
      <w:r>
        <w:t></w:t>
      </w:r>
      <w:r>
        <w:t></w:t>
      </w:r>
      <w:r>
        <w:rPr>
          <w:rFonts w:hint="eastAsia"/>
        </w:rPr>
        <w:t>Під</w:t>
      </w:r>
      <w:r>
        <w:t></w:t>
      </w:r>
      <w:r>
        <w:rPr>
          <w:rFonts w:hint="eastAsia"/>
        </w:rPr>
        <w:t>час</w:t>
      </w:r>
    </w:p>
    <w:p w:rsidR="005F6CC6" w:rsidRDefault="005F6CC6" w:rsidP="005F6CC6">
      <w:r>
        <w:rPr>
          <w:rFonts w:hint="eastAsia"/>
        </w:rPr>
        <w:t>передвиборчих</w:t>
      </w:r>
      <w:r>
        <w:t></w:t>
      </w:r>
      <w:r>
        <w:rPr>
          <w:rFonts w:hint="eastAsia"/>
        </w:rPr>
        <w:t>періодів</w:t>
      </w:r>
      <w:r>
        <w:t></w:t>
      </w:r>
      <w:r>
        <w:rPr>
          <w:rFonts w:hint="eastAsia"/>
        </w:rPr>
        <w:t>найпоширенішими</w:t>
      </w:r>
      <w:r>
        <w:t></w:t>
      </w:r>
      <w:r>
        <w:rPr>
          <w:rFonts w:hint="eastAsia"/>
        </w:rPr>
        <w:t>маніпулятивними</w:t>
      </w:r>
      <w:r>
        <w:t></w:t>
      </w:r>
      <w:r>
        <w:rPr>
          <w:rFonts w:hint="eastAsia"/>
        </w:rPr>
        <w:t>стратегіями</w:t>
      </w:r>
    </w:p>
    <w:p w:rsidR="005F6CC6" w:rsidRDefault="005F6CC6" w:rsidP="005F6CC6">
      <w:r>
        <w:rPr>
          <w:rFonts w:hint="eastAsia"/>
        </w:rPr>
        <w:t>політиків</w:t>
      </w:r>
      <w:r>
        <w:t></w:t>
      </w:r>
      <w:r>
        <w:rPr>
          <w:rFonts w:hint="eastAsia"/>
        </w:rPr>
        <w:t>виступають</w:t>
      </w:r>
      <w:r>
        <w:t></w:t>
      </w:r>
      <w:r>
        <w:rPr>
          <w:rFonts w:hint="eastAsia"/>
        </w:rPr>
        <w:t>легітимізація</w:t>
      </w:r>
      <w:r>
        <w:t></w:t>
      </w:r>
      <w:r>
        <w:t></w:t>
      </w:r>
      <w:r>
        <w:rPr>
          <w:rFonts w:hint="eastAsia"/>
        </w:rPr>
        <w:t>протиставлення</w:t>
      </w:r>
      <w:r>
        <w:t></w:t>
      </w:r>
      <w:r>
        <w:t></w:t>
      </w:r>
      <w:r>
        <w:rPr>
          <w:rFonts w:hint="eastAsia"/>
        </w:rPr>
        <w:t>ми</w:t>
      </w:r>
      <w:r>
        <w:t></w:t>
      </w:r>
      <w:r>
        <w:t></w:t>
      </w:r>
      <w:r>
        <w:t></w:t>
      </w:r>
      <w:r>
        <w:rPr>
          <w:rFonts w:hint="eastAsia"/>
        </w:rPr>
        <w:t>вони</w:t>
      </w:r>
      <w:r>
        <w:t></w:t>
      </w:r>
      <w:r>
        <w:t></w:t>
      </w:r>
      <w:r>
        <w:t></w:t>
      </w:r>
      <w:r>
        <w:rPr>
          <w:rFonts w:hint="eastAsia"/>
        </w:rPr>
        <w:t>віктимізація</w:t>
      </w:r>
      <w:r>
        <w:t></w:t>
      </w:r>
    </w:p>
    <w:p w:rsidR="005F6CC6" w:rsidRDefault="005F6CC6" w:rsidP="005F6CC6">
      <w:r>
        <w:rPr>
          <w:rFonts w:hint="eastAsia"/>
        </w:rPr>
        <w:t>дискредитація</w:t>
      </w:r>
      <w:r>
        <w:t></w:t>
      </w:r>
      <w:r>
        <w:rPr>
          <w:rFonts w:hint="eastAsia"/>
        </w:rPr>
        <w:t>суперника</w:t>
      </w:r>
      <w:r>
        <w:t></w:t>
      </w:r>
      <w:r>
        <w:t></w:t>
      </w:r>
      <w:r>
        <w:rPr>
          <w:rFonts w:hint="eastAsia"/>
        </w:rPr>
        <w:t>апелювання</w:t>
      </w:r>
      <w:r>
        <w:t></w:t>
      </w:r>
      <w:r>
        <w:rPr>
          <w:rFonts w:hint="eastAsia"/>
        </w:rPr>
        <w:t>до</w:t>
      </w:r>
      <w:r>
        <w:t></w:t>
      </w:r>
      <w:r>
        <w:rPr>
          <w:rFonts w:hint="eastAsia"/>
        </w:rPr>
        <w:t>авторитету</w:t>
      </w:r>
      <w:r>
        <w:t></w:t>
      </w:r>
      <w:r>
        <w:t></w:t>
      </w:r>
      <w:r>
        <w:rPr>
          <w:rFonts w:hint="eastAsia"/>
        </w:rPr>
        <w:t>нагнітання</w:t>
      </w:r>
      <w:r>
        <w:t></w:t>
      </w:r>
      <w:r>
        <w:rPr>
          <w:rFonts w:hint="eastAsia"/>
        </w:rPr>
        <w:t>ситуації</w:t>
      </w:r>
      <w:r>
        <w:t></w:t>
      </w:r>
    </w:p>
    <w:p w:rsidR="005F6CC6" w:rsidRDefault="005F6CC6" w:rsidP="005F6CC6">
      <w:r>
        <w:rPr>
          <w:rFonts w:hint="eastAsia"/>
        </w:rPr>
        <w:t>відчуття</w:t>
      </w:r>
      <w:r>
        <w:t></w:t>
      </w:r>
      <w:r>
        <w:rPr>
          <w:rFonts w:hint="eastAsia"/>
        </w:rPr>
        <w:t>неминучої</w:t>
      </w:r>
      <w:r>
        <w:t></w:t>
      </w:r>
      <w:r>
        <w:rPr>
          <w:rFonts w:hint="eastAsia"/>
        </w:rPr>
        <w:t>загрози</w:t>
      </w:r>
      <w:r>
        <w:t></w:t>
      </w:r>
      <w:r>
        <w:t></w:t>
      </w:r>
      <w:r>
        <w:rPr>
          <w:rFonts w:hint="eastAsia"/>
        </w:rPr>
        <w:t>суб‘єктивація</w:t>
      </w:r>
      <w:r>
        <w:t></w:t>
      </w:r>
      <w:r>
        <w:rPr>
          <w:rFonts w:hint="eastAsia"/>
        </w:rPr>
        <w:t>фактів</w:t>
      </w:r>
      <w:r>
        <w:t></w:t>
      </w:r>
      <w:r>
        <w:t></w:t>
      </w:r>
      <w:r>
        <w:rPr>
          <w:rFonts w:hint="eastAsia"/>
        </w:rPr>
        <w:t>які</w:t>
      </w:r>
      <w:r>
        <w:t></w:t>
      </w:r>
      <w:r>
        <w:rPr>
          <w:rFonts w:hint="eastAsia"/>
        </w:rPr>
        <w:t>реалізуються</w:t>
      </w:r>
      <w:r>
        <w:t></w:t>
      </w:r>
      <w:r>
        <w:rPr>
          <w:rFonts w:hint="eastAsia"/>
        </w:rPr>
        <w:t>завдяки</w:t>
      </w:r>
    </w:p>
    <w:p w:rsidR="005F6CC6" w:rsidRDefault="005F6CC6" w:rsidP="005F6CC6">
      <w:r>
        <w:t></w:t>
      </w:r>
      <w:r>
        <w:t></w:t>
      </w:r>
      <w:r>
        <w:t></w:t>
      </w:r>
    </w:p>
    <w:p w:rsidR="005F6CC6" w:rsidRDefault="005F6CC6" w:rsidP="005F6CC6">
      <w:r>
        <w:rPr>
          <w:rFonts w:hint="eastAsia"/>
        </w:rPr>
        <w:t>таким</w:t>
      </w:r>
      <w:r>
        <w:t></w:t>
      </w:r>
      <w:r>
        <w:rPr>
          <w:rFonts w:hint="eastAsia"/>
        </w:rPr>
        <w:t>лінгвопрагматичним</w:t>
      </w:r>
      <w:r>
        <w:t></w:t>
      </w:r>
      <w:r>
        <w:rPr>
          <w:rFonts w:hint="eastAsia"/>
        </w:rPr>
        <w:t>засобам</w:t>
      </w:r>
      <w:r>
        <w:t></w:t>
      </w:r>
      <w:r>
        <w:t></w:t>
      </w:r>
      <w:r>
        <w:rPr>
          <w:rFonts w:hint="eastAsia"/>
        </w:rPr>
        <w:t>використання</w:t>
      </w:r>
      <w:r>
        <w:t></w:t>
      </w:r>
      <w:r>
        <w:rPr>
          <w:rFonts w:hint="eastAsia"/>
        </w:rPr>
        <w:t>конкретних</w:t>
      </w:r>
      <w:r>
        <w:t></w:t>
      </w:r>
      <w:r>
        <w:rPr>
          <w:rFonts w:hint="eastAsia"/>
        </w:rPr>
        <w:t>тематичних</w:t>
      </w:r>
    </w:p>
    <w:p w:rsidR="005F6CC6" w:rsidRDefault="005F6CC6" w:rsidP="005F6CC6">
      <w:r>
        <w:rPr>
          <w:rFonts w:hint="eastAsia"/>
        </w:rPr>
        <w:t>полів</w:t>
      </w:r>
      <w:r>
        <w:t></w:t>
      </w:r>
      <w:r>
        <w:t></w:t>
      </w:r>
      <w:r>
        <w:rPr>
          <w:rFonts w:hint="eastAsia"/>
        </w:rPr>
        <w:t>які</w:t>
      </w:r>
      <w:r>
        <w:t></w:t>
      </w:r>
      <w:r>
        <w:rPr>
          <w:rFonts w:hint="eastAsia"/>
        </w:rPr>
        <w:t>забезпечують</w:t>
      </w:r>
      <w:r>
        <w:t></w:t>
      </w:r>
      <w:r>
        <w:rPr>
          <w:rFonts w:hint="eastAsia"/>
        </w:rPr>
        <w:t>когерентність</w:t>
      </w:r>
      <w:r>
        <w:t></w:t>
      </w:r>
      <w:r>
        <w:rPr>
          <w:rFonts w:hint="eastAsia"/>
        </w:rPr>
        <w:t>і</w:t>
      </w:r>
      <w:r>
        <w:t></w:t>
      </w:r>
      <w:r>
        <w:rPr>
          <w:rFonts w:hint="eastAsia"/>
        </w:rPr>
        <w:t>цілісність</w:t>
      </w:r>
      <w:r>
        <w:t></w:t>
      </w:r>
      <w:r>
        <w:rPr>
          <w:rFonts w:hint="eastAsia"/>
        </w:rPr>
        <w:t>дискурсу</w:t>
      </w:r>
      <w:r>
        <w:t></w:t>
      </w:r>
      <w:r>
        <w:rPr>
          <w:rFonts w:hint="eastAsia"/>
        </w:rPr>
        <w:t>та</w:t>
      </w:r>
      <w:r>
        <w:t></w:t>
      </w:r>
      <w:r>
        <w:rPr>
          <w:rFonts w:hint="eastAsia"/>
        </w:rPr>
        <w:t>закарбовують</w:t>
      </w:r>
    </w:p>
    <w:p w:rsidR="005F6CC6" w:rsidRDefault="005F6CC6" w:rsidP="005F6CC6">
      <w:r>
        <w:rPr>
          <w:rFonts w:hint="eastAsia"/>
        </w:rPr>
        <w:t>певні</w:t>
      </w:r>
      <w:r>
        <w:t></w:t>
      </w:r>
      <w:r>
        <w:rPr>
          <w:rFonts w:hint="eastAsia"/>
        </w:rPr>
        <w:t>ідеї</w:t>
      </w:r>
      <w:r>
        <w:t></w:t>
      </w:r>
      <w:r>
        <w:t></w:t>
      </w:r>
      <w:r>
        <w:t></w:t>
      </w:r>
      <w:r>
        <w:rPr>
          <w:rFonts w:hint="eastAsia"/>
        </w:rPr>
        <w:t>образи</w:t>
      </w:r>
      <w:r>
        <w:t></w:t>
      </w:r>
      <w:r>
        <w:rPr>
          <w:rFonts w:hint="eastAsia"/>
        </w:rPr>
        <w:t>у</w:t>
      </w:r>
      <w:r>
        <w:t></w:t>
      </w:r>
      <w:r>
        <w:rPr>
          <w:rFonts w:hint="eastAsia"/>
        </w:rPr>
        <w:t>свідомості</w:t>
      </w:r>
      <w:r>
        <w:t></w:t>
      </w:r>
      <w:r>
        <w:rPr>
          <w:rFonts w:hint="eastAsia"/>
        </w:rPr>
        <w:t>аудиторії</w:t>
      </w:r>
      <w:r>
        <w:t></w:t>
      </w:r>
      <w:r>
        <w:t></w:t>
      </w:r>
      <w:r>
        <w:rPr>
          <w:rFonts w:hint="eastAsia"/>
        </w:rPr>
        <w:t>вживання</w:t>
      </w:r>
      <w:r>
        <w:t></w:t>
      </w:r>
      <w:r>
        <w:rPr>
          <w:rFonts w:hint="eastAsia"/>
        </w:rPr>
        <w:t>синонімічних</w:t>
      </w:r>
      <w:r>
        <w:t></w:t>
      </w:r>
      <w:r>
        <w:rPr>
          <w:rFonts w:hint="eastAsia"/>
        </w:rPr>
        <w:t>виразів</w:t>
      </w:r>
      <w:r>
        <w:t></w:t>
      </w:r>
    </w:p>
    <w:p w:rsidR="005F6CC6" w:rsidRDefault="005F6CC6" w:rsidP="005F6CC6">
      <w:r>
        <w:rPr>
          <w:rFonts w:hint="eastAsia"/>
        </w:rPr>
        <w:t>повторення</w:t>
      </w:r>
      <w:r>
        <w:t></w:t>
      </w:r>
      <w:r>
        <w:rPr>
          <w:rFonts w:hint="eastAsia"/>
        </w:rPr>
        <w:t>ключових</w:t>
      </w:r>
      <w:r>
        <w:t></w:t>
      </w:r>
      <w:r>
        <w:rPr>
          <w:rFonts w:hint="eastAsia"/>
        </w:rPr>
        <w:t>слів</w:t>
      </w:r>
      <w:r>
        <w:t></w:t>
      </w:r>
      <w:r>
        <w:rPr>
          <w:rFonts w:hint="eastAsia"/>
        </w:rPr>
        <w:t>концептів</w:t>
      </w:r>
      <w:r>
        <w:t></w:t>
      </w:r>
      <w:r>
        <w:t></w:t>
      </w:r>
      <w:r>
        <w:rPr>
          <w:rFonts w:hint="eastAsia"/>
        </w:rPr>
        <w:t>які</w:t>
      </w:r>
      <w:r>
        <w:t></w:t>
      </w:r>
      <w:r>
        <w:rPr>
          <w:rFonts w:hint="eastAsia"/>
        </w:rPr>
        <w:t>формують</w:t>
      </w:r>
      <w:r>
        <w:t></w:t>
      </w:r>
      <w:r>
        <w:t></w:t>
      </w:r>
      <w:r>
        <w:rPr>
          <w:rFonts w:hint="eastAsia"/>
        </w:rPr>
        <w:t>каркас</w:t>
      </w:r>
      <w:r>
        <w:t></w:t>
      </w:r>
      <w:r>
        <w:t></w:t>
      </w:r>
      <w:r>
        <w:rPr>
          <w:rFonts w:hint="eastAsia"/>
        </w:rPr>
        <w:t>Твіттер</w:t>
      </w:r>
      <w:r>
        <w:t></w:t>
      </w:r>
      <w:r>
        <w:rPr>
          <w:rFonts w:hint="eastAsia"/>
        </w:rPr>
        <w:t>дискурсу</w:t>
      </w:r>
      <w:r>
        <w:t></w:t>
      </w:r>
    </w:p>
    <w:p w:rsidR="005F6CC6" w:rsidRDefault="005F6CC6" w:rsidP="005F6CC6">
      <w:r>
        <w:rPr>
          <w:rFonts w:hint="eastAsia"/>
        </w:rPr>
        <w:t>специфічне</w:t>
      </w:r>
      <w:r>
        <w:t></w:t>
      </w:r>
      <w:r>
        <w:rPr>
          <w:rFonts w:hint="eastAsia"/>
        </w:rPr>
        <w:t>використання</w:t>
      </w:r>
      <w:r>
        <w:t></w:t>
      </w:r>
      <w:r>
        <w:rPr>
          <w:rFonts w:hint="eastAsia"/>
        </w:rPr>
        <w:t>займенників</w:t>
      </w:r>
      <w:r>
        <w:t></w:t>
      </w:r>
      <w:r>
        <w:t></w:t>
      </w:r>
      <w:r>
        <w:rPr>
          <w:rFonts w:hint="eastAsia"/>
        </w:rPr>
        <w:t>персоніфікація</w:t>
      </w:r>
      <w:r>
        <w:t></w:t>
      </w:r>
      <w:r>
        <w:t></w:t>
      </w:r>
      <w:r>
        <w:rPr>
          <w:rFonts w:hint="eastAsia"/>
        </w:rPr>
        <w:t>метафоризація</w:t>
      </w:r>
      <w:r>
        <w:t></w:t>
      </w:r>
    </w:p>
    <w:p w:rsidR="005F6CC6" w:rsidRDefault="005F6CC6" w:rsidP="005F6CC6">
      <w:r>
        <w:rPr>
          <w:rFonts w:hint="eastAsia"/>
        </w:rPr>
        <w:t>оперування</w:t>
      </w:r>
      <w:r>
        <w:t></w:t>
      </w:r>
      <w:r>
        <w:t></w:t>
      </w:r>
      <w:r>
        <w:rPr>
          <w:rFonts w:hint="eastAsia"/>
        </w:rPr>
        <w:t>словником</w:t>
      </w:r>
      <w:r>
        <w:t></w:t>
      </w:r>
      <w:r>
        <w:t></w:t>
      </w:r>
      <w:r>
        <w:rPr>
          <w:rFonts w:hint="eastAsia"/>
        </w:rPr>
        <w:t>суперника</w:t>
      </w:r>
      <w:r>
        <w:t></w:t>
      </w:r>
      <w:r>
        <w:rPr>
          <w:rFonts w:hint="eastAsia"/>
        </w:rPr>
        <w:t>для</w:t>
      </w:r>
      <w:r>
        <w:t></w:t>
      </w:r>
      <w:r>
        <w:rPr>
          <w:rFonts w:hint="eastAsia"/>
        </w:rPr>
        <w:t>його</w:t>
      </w:r>
      <w:r>
        <w:t></w:t>
      </w:r>
      <w:r>
        <w:rPr>
          <w:rFonts w:hint="eastAsia"/>
        </w:rPr>
        <w:t>дискредитації</w:t>
      </w:r>
      <w:r>
        <w:t></w:t>
      </w:r>
      <w:r>
        <w:t></w:t>
      </w:r>
      <w:r>
        <w:t></w:t>
      </w:r>
      <w:r>
        <w:rPr>
          <w:rFonts w:hint="eastAsia"/>
        </w:rPr>
        <w:t>висмикування</w:t>
      </w:r>
      <w:r>
        <w:t></w:t>
      </w:r>
    </w:p>
    <w:p w:rsidR="005F6CC6" w:rsidRDefault="005F6CC6" w:rsidP="005F6CC6">
      <w:r>
        <w:rPr>
          <w:rFonts w:hint="eastAsia"/>
        </w:rPr>
        <w:t>цитат</w:t>
      </w:r>
      <w:r>
        <w:t></w:t>
      </w:r>
      <w:r>
        <w:rPr>
          <w:rFonts w:hint="eastAsia"/>
        </w:rPr>
        <w:t>або</w:t>
      </w:r>
      <w:r>
        <w:t></w:t>
      </w:r>
      <w:r>
        <w:rPr>
          <w:rFonts w:hint="eastAsia"/>
        </w:rPr>
        <w:t>частин</w:t>
      </w:r>
      <w:r>
        <w:t></w:t>
      </w:r>
      <w:r>
        <w:rPr>
          <w:rFonts w:hint="eastAsia"/>
        </w:rPr>
        <w:t>твітів</w:t>
      </w:r>
      <w:r>
        <w:t></w:t>
      </w:r>
      <w:r>
        <w:rPr>
          <w:rFonts w:hint="eastAsia"/>
        </w:rPr>
        <w:t>суперників</w:t>
      </w:r>
      <w:r>
        <w:t></w:t>
      </w:r>
      <w:r>
        <w:rPr>
          <w:rFonts w:hint="eastAsia"/>
        </w:rPr>
        <w:t>з</w:t>
      </w:r>
      <w:r>
        <w:t></w:t>
      </w:r>
      <w:r>
        <w:rPr>
          <w:rFonts w:hint="eastAsia"/>
        </w:rPr>
        <w:t>контексту</w:t>
      </w:r>
      <w:r>
        <w:t></w:t>
      </w:r>
      <w:r>
        <w:rPr>
          <w:rFonts w:hint="eastAsia"/>
        </w:rPr>
        <w:t>та</w:t>
      </w:r>
      <w:r>
        <w:t></w:t>
      </w:r>
      <w:r>
        <w:rPr>
          <w:rFonts w:hint="eastAsia"/>
        </w:rPr>
        <w:t>їх</w:t>
      </w:r>
      <w:r>
        <w:t></w:t>
      </w:r>
      <w:r>
        <w:rPr>
          <w:rFonts w:hint="eastAsia"/>
        </w:rPr>
        <w:t>коментування</w:t>
      </w:r>
      <w:r>
        <w:t></w:t>
      </w:r>
      <w:r>
        <w:rPr>
          <w:rFonts w:hint="eastAsia"/>
        </w:rPr>
        <w:t>тощо</w:t>
      </w:r>
      <w:r>
        <w:t></w:t>
      </w:r>
      <w:r>
        <w:t></w:t>
      </w:r>
      <w:r>
        <w:rPr>
          <w:rFonts w:hint="eastAsia"/>
        </w:rPr>
        <w:t>Два</w:t>
      </w:r>
    </w:p>
    <w:p w:rsidR="005F6CC6" w:rsidRDefault="005F6CC6" w:rsidP="005F6CC6">
      <w:r>
        <w:rPr>
          <w:rFonts w:hint="eastAsia"/>
        </w:rPr>
        <w:t>останні</w:t>
      </w:r>
      <w:r>
        <w:t></w:t>
      </w:r>
      <w:r>
        <w:rPr>
          <w:rFonts w:hint="eastAsia"/>
        </w:rPr>
        <w:t>виокремлені</w:t>
      </w:r>
      <w:r>
        <w:t></w:t>
      </w:r>
      <w:r>
        <w:rPr>
          <w:rFonts w:hint="eastAsia"/>
        </w:rPr>
        <w:t>засоби</w:t>
      </w:r>
      <w:r>
        <w:t></w:t>
      </w:r>
      <w:r>
        <w:rPr>
          <w:rFonts w:hint="eastAsia"/>
        </w:rPr>
        <w:t>маніпулятивного</w:t>
      </w:r>
      <w:r>
        <w:t></w:t>
      </w:r>
      <w:r>
        <w:rPr>
          <w:rFonts w:hint="eastAsia"/>
        </w:rPr>
        <w:t>впливу</w:t>
      </w:r>
      <w:r>
        <w:t></w:t>
      </w:r>
      <w:r>
        <w:rPr>
          <w:rFonts w:hint="eastAsia"/>
        </w:rPr>
        <w:t>забезпечують</w:t>
      </w:r>
      <w:r>
        <w:t></w:t>
      </w:r>
      <w:r>
        <w:rPr>
          <w:rFonts w:hint="eastAsia"/>
        </w:rPr>
        <w:t>імпліцитну</w:t>
      </w:r>
    </w:p>
    <w:p w:rsidR="005F6CC6" w:rsidRDefault="005F6CC6" w:rsidP="005F6CC6">
      <w:r>
        <w:rPr>
          <w:rFonts w:hint="eastAsia"/>
        </w:rPr>
        <w:t>діалогічність</w:t>
      </w:r>
      <w:r>
        <w:t></w:t>
      </w:r>
      <w:r>
        <w:rPr>
          <w:rFonts w:hint="eastAsia"/>
        </w:rPr>
        <w:t>Твіттер</w:t>
      </w:r>
      <w:r>
        <w:t></w:t>
      </w:r>
      <w:r>
        <w:rPr>
          <w:rFonts w:hint="eastAsia"/>
        </w:rPr>
        <w:t>сторінок</w:t>
      </w:r>
      <w:r>
        <w:t></w:t>
      </w:r>
      <w:r>
        <w:rPr>
          <w:rFonts w:hint="eastAsia"/>
        </w:rPr>
        <w:t>кандидатів</w:t>
      </w:r>
      <w:r>
        <w:t></w:t>
      </w:r>
      <w:r>
        <w:rPr>
          <w:rFonts w:hint="eastAsia"/>
        </w:rPr>
        <w:t>суперників</w:t>
      </w:r>
      <w:r>
        <w:t></w:t>
      </w:r>
    </w:p>
    <w:p w:rsidR="005F6CC6" w:rsidRDefault="005F6CC6" w:rsidP="005F6CC6">
      <w:r>
        <w:rPr>
          <w:rFonts w:hint="eastAsia"/>
        </w:rPr>
        <w:t>З</w:t>
      </w:r>
      <w:r>
        <w:t></w:t>
      </w:r>
      <w:r>
        <w:rPr>
          <w:rFonts w:hint="eastAsia"/>
        </w:rPr>
        <w:t>прагматематичної</w:t>
      </w:r>
      <w:r>
        <w:t></w:t>
      </w:r>
      <w:r>
        <w:rPr>
          <w:rFonts w:hint="eastAsia"/>
        </w:rPr>
        <w:t>точки</w:t>
      </w:r>
      <w:r>
        <w:t></w:t>
      </w:r>
      <w:r>
        <w:rPr>
          <w:rFonts w:hint="eastAsia"/>
        </w:rPr>
        <w:t>зору</w:t>
      </w:r>
      <w:r>
        <w:t></w:t>
      </w:r>
      <w:r>
        <w:rPr>
          <w:rFonts w:hint="eastAsia"/>
        </w:rPr>
        <w:t>твіти</w:t>
      </w:r>
      <w:r>
        <w:t></w:t>
      </w:r>
      <w:r>
        <w:rPr>
          <w:rFonts w:hint="eastAsia"/>
        </w:rPr>
        <w:t>політичного</w:t>
      </w:r>
      <w:r>
        <w:t></w:t>
      </w:r>
      <w:r>
        <w:rPr>
          <w:rFonts w:hint="eastAsia"/>
        </w:rPr>
        <w:t>Твіттер</w:t>
      </w:r>
      <w:r>
        <w:t></w:t>
      </w:r>
      <w:r>
        <w:rPr>
          <w:rFonts w:hint="eastAsia"/>
        </w:rPr>
        <w:t>дискурсу</w:t>
      </w:r>
    </w:p>
    <w:p w:rsidR="005F6CC6" w:rsidRDefault="005F6CC6" w:rsidP="005F6CC6">
      <w:r>
        <w:rPr>
          <w:rFonts w:hint="eastAsia"/>
        </w:rPr>
        <w:t>поділяються</w:t>
      </w:r>
      <w:r>
        <w:t></w:t>
      </w:r>
      <w:r>
        <w:rPr>
          <w:rFonts w:hint="eastAsia"/>
        </w:rPr>
        <w:t>на</w:t>
      </w:r>
      <w:r>
        <w:t></w:t>
      </w:r>
      <w:r>
        <w:rPr>
          <w:rFonts w:hint="eastAsia"/>
        </w:rPr>
        <w:t>такі</w:t>
      </w:r>
      <w:r>
        <w:t></w:t>
      </w:r>
      <w:r>
        <w:rPr>
          <w:rFonts w:hint="eastAsia"/>
        </w:rPr>
        <w:t>групи</w:t>
      </w:r>
      <w:r>
        <w:t></w:t>
      </w:r>
      <w:r>
        <w:t></w:t>
      </w:r>
      <w:r>
        <w:rPr>
          <w:rFonts w:hint="eastAsia"/>
        </w:rPr>
        <w:t>які</w:t>
      </w:r>
      <w:r>
        <w:t></w:t>
      </w:r>
      <w:r>
        <w:rPr>
          <w:rFonts w:hint="eastAsia"/>
        </w:rPr>
        <w:t>корелюються</w:t>
      </w:r>
      <w:r>
        <w:t></w:t>
      </w:r>
      <w:r>
        <w:rPr>
          <w:rFonts w:hint="eastAsia"/>
        </w:rPr>
        <w:t>зі</w:t>
      </w:r>
      <w:r>
        <w:t></w:t>
      </w:r>
      <w:r>
        <w:rPr>
          <w:rFonts w:hint="eastAsia"/>
        </w:rPr>
        <w:t>зазначеними</w:t>
      </w:r>
      <w:r>
        <w:t></w:t>
      </w:r>
      <w:r>
        <w:rPr>
          <w:rFonts w:hint="eastAsia"/>
        </w:rPr>
        <w:t>вище</w:t>
      </w:r>
    </w:p>
    <w:p w:rsidR="005F6CC6" w:rsidRDefault="005F6CC6" w:rsidP="005F6CC6">
      <w:r>
        <w:rPr>
          <w:rFonts w:hint="eastAsia"/>
        </w:rPr>
        <w:t>маніпулятивними</w:t>
      </w:r>
      <w:r>
        <w:t></w:t>
      </w:r>
      <w:r>
        <w:rPr>
          <w:rFonts w:hint="eastAsia"/>
        </w:rPr>
        <w:t>стратегіями</w:t>
      </w:r>
      <w:r>
        <w:t></w:t>
      </w:r>
      <w:r>
        <w:t></w:t>
      </w:r>
      <w:r>
        <w:rPr>
          <w:rFonts w:hint="eastAsia"/>
        </w:rPr>
        <w:t>твіти</w:t>
      </w:r>
      <w:r>
        <w:t></w:t>
      </w:r>
      <w:r>
        <w:rPr>
          <w:rFonts w:hint="eastAsia"/>
        </w:rPr>
        <w:t>щодо</w:t>
      </w:r>
      <w:r>
        <w:t></w:t>
      </w:r>
      <w:r>
        <w:rPr>
          <w:rFonts w:hint="eastAsia"/>
        </w:rPr>
        <w:t>майбутніх</w:t>
      </w:r>
      <w:r>
        <w:t></w:t>
      </w:r>
      <w:r>
        <w:rPr>
          <w:rFonts w:hint="eastAsia"/>
        </w:rPr>
        <w:t>дій</w:t>
      </w:r>
      <w:r>
        <w:t></w:t>
      </w:r>
      <w:r>
        <w:t></w:t>
      </w:r>
      <w:r>
        <w:rPr>
          <w:rFonts w:hint="eastAsia"/>
        </w:rPr>
        <w:t>намірів</w:t>
      </w:r>
      <w:r>
        <w:t></w:t>
      </w:r>
      <w:r>
        <w:t></w:t>
      </w:r>
      <w:r>
        <w:rPr>
          <w:rFonts w:hint="eastAsia"/>
        </w:rPr>
        <w:t>політичної</w:t>
      </w:r>
    </w:p>
    <w:p w:rsidR="005F6CC6" w:rsidRDefault="005F6CC6" w:rsidP="005F6CC6">
      <w:r>
        <w:rPr>
          <w:rFonts w:hint="eastAsia"/>
        </w:rPr>
        <w:t>позиції</w:t>
      </w:r>
      <w:r>
        <w:t></w:t>
      </w:r>
      <w:r>
        <w:rPr>
          <w:rFonts w:hint="eastAsia"/>
        </w:rPr>
        <w:t>та</w:t>
      </w:r>
      <w:r>
        <w:t></w:t>
      </w:r>
      <w:r>
        <w:rPr>
          <w:rFonts w:hint="eastAsia"/>
        </w:rPr>
        <w:t>програми</w:t>
      </w:r>
      <w:r>
        <w:t></w:t>
      </w:r>
      <w:r>
        <w:t></w:t>
      </w:r>
      <w:r>
        <w:rPr>
          <w:rFonts w:hint="eastAsia"/>
        </w:rPr>
        <w:t>твіти</w:t>
      </w:r>
      <w:r>
        <w:t></w:t>
      </w:r>
      <w:r>
        <w:rPr>
          <w:rFonts w:hint="eastAsia"/>
        </w:rPr>
        <w:t>з</w:t>
      </w:r>
      <w:r>
        <w:t></w:t>
      </w:r>
      <w:r>
        <w:rPr>
          <w:rFonts w:hint="eastAsia"/>
        </w:rPr>
        <w:t>критикою</w:t>
      </w:r>
      <w:r>
        <w:t></w:t>
      </w:r>
      <w:r>
        <w:rPr>
          <w:rFonts w:hint="eastAsia"/>
        </w:rPr>
        <w:t>суперників</w:t>
      </w:r>
      <w:r>
        <w:t></w:t>
      </w:r>
      <w:r>
        <w:t></w:t>
      </w:r>
      <w:r>
        <w:rPr>
          <w:rFonts w:hint="eastAsia"/>
        </w:rPr>
        <w:t>твіти</w:t>
      </w:r>
      <w:r>
        <w:t></w:t>
      </w:r>
      <w:r>
        <w:rPr>
          <w:rFonts w:hint="eastAsia"/>
        </w:rPr>
        <w:t>з</w:t>
      </w:r>
      <w:r>
        <w:t></w:t>
      </w:r>
      <w:r>
        <w:rPr>
          <w:rFonts w:hint="eastAsia"/>
        </w:rPr>
        <w:t>констатацією</w:t>
      </w:r>
      <w:r>
        <w:t></w:t>
      </w:r>
      <w:r>
        <w:rPr>
          <w:rFonts w:hint="eastAsia"/>
        </w:rPr>
        <w:t>проблем</w:t>
      </w:r>
    </w:p>
    <w:p w:rsidR="005F6CC6" w:rsidRDefault="005F6CC6" w:rsidP="005F6CC6">
      <w:r>
        <w:rPr>
          <w:rFonts w:hint="eastAsia"/>
        </w:rPr>
        <w:t>та</w:t>
      </w:r>
      <w:r>
        <w:t></w:t>
      </w:r>
      <w:r>
        <w:rPr>
          <w:rFonts w:hint="eastAsia"/>
        </w:rPr>
        <w:t>незадоволення</w:t>
      </w:r>
      <w:r>
        <w:t></w:t>
      </w:r>
      <w:r>
        <w:rPr>
          <w:rFonts w:hint="eastAsia"/>
        </w:rPr>
        <w:t>громадян</w:t>
      </w:r>
      <w:r>
        <w:t></w:t>
      </w:r>
      <w:r>
        <w:rPr>
          <w:rFonts w:hint="eastAsia"/>
        </w:rPr>
        <w:t>певними</w:t>
      </w:r>
      <w:r>
        <w:t></w:t>
      </w:r>
      <w:r>
        <w:rPr>
          <w:rFonts w:hint="eastAsia"/>
        </w:rPr>
        <w:t>аспектами</w:t>
      </w:r>
      <w:r>
        <w:t></w:t>
      </w:r>
      <w:r>
        <w:rPr>
          <w:rFonts w:hint="eastAsia"/>
        </w:rPr>
        <w:t>життя</w:t>
      </w:r>
      <w:r>
        <w:t></w:t>
      </w:r>
      <w:r>
        <w:rPr>
          <w:rFonts w:hint="eastAsia"/>
        </w:rPr>
        <w:t>у</w:t>
      </w:r>
      <w:r>
        <w:t></w:t>
      </w:r>
      <w:r>
        <w:rPr>
          <w:rFonts w:hint="eastAsia"/>
        </w:rPr>
        <w:t>Франції</w:t>
      </w:r>
      <w:r>
        <w:t></w:t>
      </w:r>
      <w:r>
        <w:t></w:t>
      </w:r>
      <w:r>
        <w:rPr>
          <w:rFonts w:hint="eastAsia"/>
        </w:rPr>
        <w:t>твіти</w:t>
      </w:r>
      <w:r>
        <w:t></w:t>
      </w:r>
      <w:r>
        <w:rPr>
          <w:rFonts w:hint="eastAsia"/>
        </w:rPr>
        <w:t>–</w:t>
      </w:r>
      <w:r>
        <w:t></w:t>
      </w:r>
      <w:r>
        <w:t></w:t>
      </w:r>
      <w:r>
        <w:t></w:t>
      </w:r>
      <w:r>
        <w:t></w:t>
      </w:r>
      <w:r>
        <w:t></w:t>
      </w:r>
      <w:r>
        <w:t></w:t>
      </w:r>
      <w:r>
        <w:t></w:t>
      </w:r>
      <w:r>
        <w:t></w:t>
      </w:r>
    </w:p>
    <w:p w:rsidR="005F6CC6" w:rsidRDefault="005F6CC6" w:rsidP="005F6CC6">
      <w:r>
        <w:t></w:t>
      </w:r>
      <w:r>
        <w:t></w:t>
      </w:r>
      <w:r>
        <w:t></w:t>
      </w:r>
      <w:r>
        <w:t></w:t>
      </w:r>
      <w:r>
        <w:t></w:t>
      </w:r>
      <w:r>
        <w:t></w:t>
      </w:r>
      <w:r>
        <w:t></w:t>
      </w:r>
      <w:r>
        <w:t></w:t>
      </w:r>
      <w:r>
        <w:t></w:t>
      </w:r>
      <w:r>
        <w:t></w:t>
      </w:r>
      <w:r>
        <w:rPr>
          <w:rFonts w:hint="eastAsia"/>
        </w:rPr>
        <w:t>твіти</w:t>
      </w:r>
      <w:r>
        <w:t></w:t>
      </w:r>
      <w:r>
        <w:rPr>
          <w:rFonts w:hint="eastAsia"/>
        </w:rPr>
        <w:t>–</w:t>
      </w:r>
      <w:r>
        <w:t></w:t>
      </w:r>
      <w:r>
        <w:rPr>
          <w:rFonts w:hint="eastAsia"/>
        </w:rPr>
        <w:t>загальні</w:t>
      </w:r>
      <w:r>
        <w:t></w:t>
      </w:r>
      <w:r>
        <w:rPr>
          <w:rFonts w:hint="eastAsia"/>
        </w:rPr>
        <w:t>істини</w:t>
      </w:r>
      <w:r>
        <w:t></w:t>
      </w:r>
      <w:r>
        <w:t></w:t>
      </w:r>
      <w:r>
        <w:rPr>
          <w:rFonts w:hint="eastAsia"/>
        </w:rPr>
        <w:t>твіти</w:t>
      </w:r>
      <w:r>
        <w:t></w:t>
      </w:r>
      <w:r>
        <w:rPr>
          <w:rFonts w:hint="eastAsia"/>
        </w:rPr>
        <w:t>компліменти</w:t>
      </w:r>
      <w:r>
        <w:t></w:t>
      </w:r>
      <w:r>
        <w:t></w:t>
      </w:r>
      <w:r>
        <w:rPr>
          <w:rFonts w:hint="eastAsia"/>
        </w:rPr>
        <w:t>твіти</w:t>
      </w:r>
      <w:r>
        <w:t></w:t>
      </w:r>
      <w:r>
        <w:rPr>
          <w:rFonts w:hint="eastAsia"/>
        </w:rPr>
        <w:t>подяки</w:t>
      </w:r>
      <w:r>
        <w:t></w:t>
      </w:r>
      <w:r>
        <w:t></w:t>
      </w:r>
      <w:r>
        <w:rPr>
          <w:rFonts w:hint="eastAsia"/>
        </w:rPr>
        <w:t>мобілізаційні</w:t>
      </w:r>
    </w:p>
    <w:p w:rsidR="005F6CC6" w:rsidRDefault="005F6CC6" w:rsidP="005F6CC6">
      <w:r>
        <w:rPr>
          <w:rFonts w:hint="eastAsia"/>
        </w:rPr>
        <w:t>твіти</w:t>
      </w:r>
      <w:r>
        <w:t></w:t>
      </w:r>
      <w:r>
        <w:t></w:t>
      </w:r>
      <w:r>
        <w:rPr>
          <w:rFonts w:hint="eastAsia"/>
        </w:rPr>
        <w:t>твіти</w:t>
      </w:r>
      <w:r>
        <w:t></w:t>
      </w:r>
      <w:r>
        <w:rPr>
          <w:rFonts w:hint="eastAsia"/>
        </w:rPr>
        <w:t>самовихваляння</w:t>
      </w:r>
      <w:r>
        <w:t></w:t>
      </w:r>
    </w:p>
    <w:p w:rsidR="005F6CC6" w:rsidRDefault="005F6CC6" w:rsidP="005F6CC6">
      <w:r>
        <w:rPr>
          <w:rFonts w:hint="eastAsia"/>
        </w:rPr>
        <w:t>Отже</w:t>
      </w:r>
      <w:r>
        <w:t></w:t>
      </w:r>
      <w:r>
        <w:t></w:t>
      </w:r>
      <w:r>
        <w:rPr>
          <w:rFonts w:hint="eastAsia"/>
        </w:rPr>
        <w:t>екосистема</w:t>
      </w:r>
      <w:r>
        <w:t></w:t>
      </w:r>
      <w:r>
        <w:rPr>
          <w:rFonts w:hint="eastAsia"/>
        </w:rPr>
        <w:t>французького</w:t>
      </w:r>
      <w:r>
        <w:t></w:t>
      </w:r>
      <w:r>
        <w:rPr>
          <w:rFonts w:hint="eastAsia"/>
        </w:rPr>
        <w:t>Твіттера</w:t>
      </w:r>
      <w:r>
        <w:t></w:t>
      </w:r>
      <w:r>
        <w:rPr>
          <w:rFonts w:hint="eastAsia"/>
        </w:rPr>
        <w:t>постає</w:t>
      </w:r>
      <w:r>
        <w:t></w:t>
      </w:r>
      <w:r>
        <w:rPr>
          <w:rFonts w:hint="eastAsia"/>
        </w:rPr>
        <w:t>плідним</w:t>
      </w:r>
      <w:r>
        <w:t></w:t>
      </w:r>
      <w:r>
        <w:rPr>
          <w:rFonts w:hint="eastAsia"/>
        </w:rPr>
        <w:t>простором</w:t>
      </w:r>
    </w:p>
    <w:p w:rsidR="005F6CC6" w:rsidRDefault="005F6CC6" w:rsidP="005F6CC6">
      <w:r>
        <w:rPr>
          <w:rFonts w:hint="eastAsia"/>
        </w:rPr>
        <w:t>циркуляції</w:t>
      </w:r>
      <w:r>
        <w:t></w:t>
      </w:r>
      <w:r>
        <w:rPr>
          <w:rFonts w:hint="eastAsia"/>
        </w:rPr>
        <w:t>різних</w:t>
      </w:r>
      <w:r>
        <w:t></w:t>
      </w:r>
      <w:r>
        <w:rPr>
          <w:rFonts w:hint="eastAsia"/>
        </w:rPr>
        <w:t>типів</w:t>
      </w:r>
      <w:r>
        <w:t></w:t>
      </w:r>
      <w:r>
        <w:rPr>
          <w:rFonts w:hint="eastAsia"/>
        </w:rPr>
        <w:t>дискурсу</w:t>
      </w:r>
      <w:r>
        <w:t></w:t>
      </w:r>
      <w:r>
        <w:t></w:t>
      </w:r>
      <w:r>
        <w:rPr>
          <w:rFonts w:hint="eastAsia"/>
        </w:rPr>
        <w:t>народження</w:t>
      </w:r>
      <w:r>
        <w:t></w:t>
      </w:r>
      <w:r>
        <w:rPr>
          <w:rFonts w:hint="eastAsia"/>
        </w:rPr>
        <w:t>специфічних</w:t>
      </w:r>
      <w:r>
        <w:t></w:t>
      </w:r>
      <w:r>
        <w:rPr>
          <w:rFonts w:hint="eastAsia"/>
        </w:rPr>
        <w:t>гетерогенних</w:t>
      </w:r>
    </w:p>
    <w:p w:rsidR="005F6CC6" w:rsidRDefault="005F6CC6" w:rsidP="005F6CC6">
      <w:r>
        <w:rPr>
          <w:rFonts w:hint="eastAsia"/>
        </w:rPr>
        <w:t>жанрів</w:t>
      </w:r>
      <w:r>
        <w:t></w:t>
      </w:r>
      <w:r>
        <w:rPr>
          <w:rFonts w:hint="eastAsia"/>
        </w:rPr>
        <w:t>твіту</w:t>
      </w:r>
      <w:r>
        <w:t></w:t>
      </w:r>
      <w:r>
        <w:rPr>
          <w:rFonts w:hint="eastAsia"/>
        </w:rPr>
        <w:t>та</w:t>
      </w:r>
      <w:r>
        <w:t></w:t>
      </w:r>
      <w:r>
        <w:rPr>
          <w:rFonts w:hint="eastAsia"/>
        </w:rPr>
        <w:t>твіттингу</w:t>
      </w:r>
      <w:r>
        <w:t></w:t>
      </w:r>
      <w:r>
        <w:t></w:t>
      </w:r>
      <w:r>
        <w:rPr>
          <w:rFonts w:hint="eastAsia"/>
        </w:rPr>
        <w:t>взаємодії</w:t>
      </w:r>
      <w:r>
        <w:t></w:t>
      </w:r>
      <w:r>
        <w:rPr>
          <w:rFonts w:hint="eastAsia"/>
        </w:rPr>
        <w:t>людини</w:t>
      </w:r>
      <w:r>
        <w:t></w:t>
      </w:r>
      <w:r>
        <w:rPr>
          <w:rFonts w:hint="eastAsia"/>
        </w:rPr>
        <w:t>та</w:t>
      </w:r>
      <w:r>
        <w:t></w:t>
      </w:r>
      <w:r>
        <w:rPr>
          <w:rFonts w:hint="eastAsia"/>
        </w:rPr>
        <w:t>технічних</w:t>
      </w:r>
      <w:r>
        <w:t></w:t>
      </w:r>
      <w:r>
        <w:rPr>
          <w:rFonts w:hint="eastAsia"/>
        </w:rPr>
        <w:t>афордансів</w:t>
      </w:r>
      <w:r>
        <w:t></w:t>
      </w:r>
    </w:p>
    <w:p w:rsidR="005F6CC6" w:rsidRDefault="005F6CC6" w:rsidP="005F6CC6">
      <w:r>
        <w:rPr>
          <w:rFonts w:hint="eastAsia"/>
        </w:rPr>
        <w:t>конструювання</w:t>
      </w:r>
      <w:r>
        <w:t></w:t>
      </w:r>
      <w:r>
        <w:rPr>
          <w:rFonts w:hint="eastAsia"/>
        </w:rPr>
        <w:t>цифрової</w:t>
      </w:r>
      <w:r>
        <w:t></w:t>
      </w:r>
      <w:r>
        <w:rPr>
          <w:rFonts w:hint="eastAsia"/>
        </w:rPr>
        <w:t>ідентичності</w:t>
      </w:r>
      <w:r>
        <w:t></w:t>
      </w:r>
      <w:r>
        <w:rPr>
          <w:rFonts w:hint="eastAsia"/>
        </w:rPr>
        <w:t>технодискурсивними</w:t>
      </w:r>
      <w:r>
        <w:t></w:t>
      </w:r>
      <w:r>
        <w:rPr>
          <w:rFonts w:hint="eastAsia"/>
        </w:rPr>
        <w:t>засобами</w:t>
      </w:r>
      <w:r>
        <w:t></w:t>
      </w:r>
    </w:p>
    <w:p w:rsidR="005F6CC6" w:rsidRDefault="005F6CC6" w:rsidP="005F6CC6">
      <w:r>
        <w:rPr>
          <w:rFonts w:hint="eastAsia"/>
        </w:rPr>
        <w:t>функціонування</w:t>
      </w:r>
      <w:r>
        <w:t></w:t>
      </w:r>
      <w:r>
        <w:rPr>
          <w:rFonts w:hint="eastAsia"/>
        </w:rPr>
        <w:t>гештегів</w:t>
      </w:r>
      <w:r>
        <w:t></w:t>
      </w:r>
      <w:r>
        <w:t></w:t>
      </w:r>
      <w:r>
        <w:rPr>
          <w:rFonts w:hint="eastAsia"/>
        </w:rPr>
        <w:t>що</w:t>
      </w:r>
      <w:r>
        <w:t></w:t>
      </w:r>
      <w:r>
        <w:rPr>
          <w:rFonts w:hint="eastAsia"/>
        </w:rPr>
        <w:t>надає</w:t>
      </w:r>
      <w:r>
        <w:t></w:t>
      </w:r>
      <w:r>
        <w:rPr>
          <w:rFonts w:hint="eastAsia"/>
        </w:rPr>
        <w:t>нового</w:t>
      </w:r>
      <w:r>
        <w:t></w:t>
      </w:r>
      <w:r>
        <w:rPr>
          <w:rFonts w:hint="eastAsia"/>
        </w:rPr>
        <w:t>виміру</w:t>
      </w:r>
      <w:r>
        <w:t></w:t>
      </w:r>
      <w:r>
        <w:rPr>
          <w:rFonts w:hint="eastAsia"/>
        </w:rPr>
        <w:t>комунікації</w:t>
      </w:r>
      <w:r>
        <w:t></w:t>
      </w:r>
      <w:r>
        <w:rPr>
          <w:rFonts w:hint="eastAsia"/>
        </w:rPr>
        <w:t>та</w:t>
      </w:r>
      <w:r>
        <w:t></w:t>
      </w:r>
      <w:r>
        <w:rPr>
          <w:rFonts w:hint="eastAsia"/>
        </w:rPr>
        <w:t>суспільним</w:t>
      </w:r>
    </w:p>
    <w:p w:rsidR="005F6CC6" w:rsidRDefault="005F6CC6" w:rsidP="005F6CC6">
      <w:r>
        <w:rPr>
          <w:rFonts w:hint="eastAsia"/>
        </w:rPr>
        <w:t>відносинам</w:t>
      </w:r>
      <w:r>
        <w:t></w:t>
      </w:r>
    </w:p>
    <w:p w:rsidR="005F6CC6" w:rsidRDefault="005F6CC6" w:rsidP="005F6CC6">
      <w:r>
        <w:rPr>
          <w:rFonts w:hint="eastAsia"/>
        </w:rPr>
        <w:t>Перспективи</w:t>
      </w:r>
      <w:r>
        <w:t></w:t>
      </w:r>
      <w:r>
        <w:rPr>
          <w:rFonts w:hint="eastAsia"/>
        </w:rPr>
        <w:t>подальших</w:t>
      </w:r>
      <w:r>
        <w:t></w:t>
      </w:r>
      <w:r>
        <w:rPr>
          <w:rFonts w:hint="eastAsia"/>
        </w:rPr>
        <w:t>досліджень</w:t>
      </w:r>
      <w:r>
        <w:t></w:t>
      </w:r>
      <w:r>
        <w:rPr>
          <w:rFonts w:hint="eastAsia"/>
        </w:rPr>
        <w:t>полягають</w:t>
      </w:r>
      <w:r>
        <w:t></w:t>
      </w:r>
      <w:r>
        <w:rPr>
          <w:rFonts w:hint="eastAsia"/>
        </w:rPr>
        <w:t>у</w:t>
      </w:r>
      <w:r>
        <w:t></w:t>
      </w:r>
      <w:r>
        <w:rPr>
          <w:rFonts w:hint="eastAsia"/>
        </w:rPr>
        <w:t>порівнянні</w:t>
      </w:r>
      <w:r>
        <w:t></w:t>
      </w:r>
      <w:r>
        <w:rPr>
          <w:rFonts w:hint="eastAsia"/>
        </w:rPr>
        <w:t>Твіттервисвітлення</w:t>
      </w:r>
      <w:r>
        <w:t></w:t>
      </w:r>
      <w:r>
        <w:rPr>
          <w:rFonts w:hint="eastAsia"/>
        </w:rPr>
        <w:t>та</w:t>
      </w:r>
      <w:r>
        <w:t></w:t>
      </w:r>
      <w:r>
        <w:rPr>
          <w:rFonts w:hint="eastAsia"/>
        </w:rPr>
        <w:t>гештег</w:t>
      </w:r>
      <w:r>
        <w:t></w:t>
      </w:r>
      <w:r>
        <w:rPr>
          <w:rFonts w:hint="eastAsia"/>
        </w:rPr>
        <w:t>висвітлення</w:t>
      </w:r>
      <w:r>
        <w:t></w:t>
      </w:r>
      <w:r>
        <w:rPr>
          <w:rFonts w:hint="eastAsia"/>
        </w:rPr>
        <w:t>різних</w:t>
      </w:r>
      <w:r>
        <w:t></w:t>
      </w:r>
      <w:r>
        <w:rPr>
          <w:rFonts w:hint="eastAsia"/>
        </w:rPr>
        <w:t>подій</w:t>
      </w:r>
      <w:r>
        <w:t></w:t>
      </w:r>
      <w:r>
        <w:rPr>
          <w:rFonts w:hint="eastAsia"/>
        </w:rPr>
        <w:t>суспільної</w:t>
      </w:r>
      <w:r>
        <w:t></w:t>
      </w:r>
      <w:r>
        <w:rPr>
          <w:rFonts w:hint="eastAsia"/>
        </w:rPr>
        <w:t>значущості</w:t>
      </w:r>
      <w:r>
        <w:t></w:t>
      </w:r>
    </w:p>
    <w:p w:rsidR="005F6CC6" w:rsidRDefault="005F6CC6" w:rsidP="005F6CC6">
      <w:r>
        <w:rPr>
          <w:rFonts w:hint="eastAsia"/>
        </w:rPr>
        <w:t>прагмалінгвістичному</w:t>
      </w:r>
      <w:r>
        <w:t></w:t>
      </w:r>
      <w:r>
        <w:rPr>
          <w:rFonts w:hint="eastAsia"/>
        </w:rPr>
        <w:t>та</w:t>
      </w:r>
      <w:r>
        <w:t></w:t>
      </w:r>
      <w:r>
        <w:rPr>
          <w:rFonts w:hint="eastAsia"/>
        </w:rPr>
        <w:t>кількісному</w:t>
      </w:r>
      <w:r>
        <w:t></w:t>
      </w:r>
      <w:r>
        <w:rPr>
          <w:rFonts w:hint="eastAsia"/>
        </w:rPr>
        <w:t>аналізі</w:t>
      </w:r>
      <w:r>
        <w:t></w:t>
      </w:r>
      <w:r>
        <w:rPr>
          <w:rFonts w:hint="eastAsia"/>
        </w:rPr>
        <w:t>гештегів</w:t>
      </w:r>
      <w:r>
        <w:t></w:t>
      </w:r>
      <w:r>
        <w:rPr>
          <w:rFonts w:hint="eastAsia"/>
        </w:rPr>
        <w:t>тенденцій</w:t>
      </w:r>
      <w:r>
        <w:t></w:t>
      </w:r>
      <w:r>
        <w:rPr>
          <w:rFonts w:hint="eastAsia"/>
        </w:rPr>
        <w:t>різних</w:t>
      </w:r>
      <w:r>
        <w:t></w:t>
      </w:r>
      <w:r>
        <w:rPr>
          <w:rFonts w:hint="eastAsia"/>
        </w:rPr>
        <w:t>країн</w:t>
      </w:r>
    </w:p>
    <w:p w:rsidR="005F6CC6" w:rsidRDefault="005F6CC6" w:rsidP="005F6CC6">
      <w:r>
        <w:rPr>
          <w:rFonts w:hint="eastAsia"/>
        </w:rPr>
        <w:t>і</w:t>
      </w:r>
      <w:r>
        <w:t></w:t>
      </w:r>
      <w:r>
        <w:rPr>
          <w:rFonts w:hint="eastAsia"/>
        </w:rPr>
        <w:t>відображення</w:t>
      </w:r>
      <w:r>
        <w:t></w:t>
      </w:r>
      <w:r>
        <w:rPr>
          <w:rFonts w:hint="eastAsia"/>
        </w:rPr>
        <w:t>у</w:t>
      </w:r>
      <w:r>
        <w:t></w:t>
      </w:r>
      <w:r>
        <w:rPr>
          <w:rFonts w:hint="eastAsia"/>
        </w:rPr>
        <w:t>них</w:t>
      </w:r>
      <w:r>
        <w:t></w:t>
      </w:r>
      <w:r>
        <w:rPr>
          <w:rFonts w:hint="eastAsia"/>
        </w:rPr>
        <w:t>суспільних</w:t>
      </w:r>
      <w:r>
        <w:t></w:t>
      </w:r>
      <w:r>
        <w:rPr>
          <w:rFonts w:hint="eastAsia"/>
        </w:rPr>
        <w:t>настроїв</w:t>
      </w:r>
      <w:r>
        <w:t></w:t>
      </w:r>
      <w:r>
        <w:t></w:t>
      </w:r>
      <w:r>
        <w:rPr>
          <w:rFonts w:hint="eastAsia"/>
        </w:rPr>
        <w:t>зіставленні</w:t>
      </w:r>
      <w:r>
        <w:t></w:t>
      </w:r>
      <w:r>
        <w:rPr>
          <w:rFonts w:hint="eastAsia"/>
        </w:rPr>
        <w:t>особливостей</w:t>
      </w:r>
    </w:p>
    <w:p w:rsidR="005F6CC6" w:rsidRDefault="005F6CC6" w:rsidP="005F6CC6">
      <w:r>
        <w:rPr>
          <w:rFonts w:hint="eastAsia"/>
        </w:rPr>
        <w:t>гештеготворення</w:t>
      </w:r>
      <w:r>
        <w:t></w:t>
      </w:r>
      <w:r>
        <w:rPr>
          <w:rFonts w:hint="eastAsia"/>
        </w:rPr>
        <w:t>у</w:t>
      </w:r>
      <w:r>
        <w:t></w:t>
      </w:r>
      <w:r>
        <w:rPr>
          <w:rFonts w:hint="eastAsia"/>
        </w:rPr>
        <w:t>різних</w:t>
      </w:r>
      <w:r>
        <w:t></w:t>
      </w:r>
      <w:r>
        <w:rPr>
          <w:rFonts w:hint="eastAsia"/>
        </w:rPr>
        <w:t>мовах</w:t>
      </w:r>
      <w:r>
        <w:t></w:t>
      </w:r>
      <w:r>
        <w:t></w:t>
      </w:r>
      <w:r>
        <w:rPr>
          <w:rFonts w:hint="eastAsia"/>
        </w:rPr>
        <w:t>вивченні</w:t>
      </w:r>
      <w:r>
        <w:t></w:t>
      </w:r>
      <w:r>
        <w:rPr>
          <w:rFonts w:hint="eastAsia"/>
        </w:rPr>
        <w:t>гештегів</w:t>
      </w:r>
      <w:r>
        <w:t></w:t>
      </w:r>
      <w:r>
        <w:rPr>
          <w:rFonts w:hint="eastAsia"/>
        </w:rPr>
        <w:t>як</w:t>
      </w:r>
      <w:r>
        <w:t></w:t>
      </w:r>
      <w:r>
        <w:rPr>
          <w:rFonts w:hint="eastAsia"/>
        </w:rPr>
        <w:t>сучасних</w:t>
      </w:r>
      <w:r>
        <w:t></w:t>
      </w:r>
      <w:r>
        <w:rPr>
          <w:rFonts w:hint="eastAsia"/>
        </w:rPr>
        <w:t>рекламних</w:t>
      </w:r>
    </w:p>
    <w:p w:rsidR="005F6CC6" w:rsidRDefault="005F6CC6" w:rsidP="005F6CC6">
      <w:r>
        <w:rPr>
          <w:rFonts w:hint="eastAsia"/>
        </w:rPr>
        <w:t>слоганів</w:t>
      </w:r>
      <w:r>
        <w:t></w:t>
      </w:r>
      <w:r>
        <w:t></w:t>
      </w:r>
      <w:r>
        <w:rPr>
          <w:rFonts w:hint="eastAsia"/>
        </w:rPr>
        <w:t>Окремим</w:t>
      </w:r>
      <w:r>
        <w:t></w:t>
      </w:r>
      <w:r>
        <w:rPr>
          <w:rFonts w:hint="eastAsia"/>
        </w:rPr>
        <w:t>важливим</w:t>
      </w:r>
      <w:r>
        <w:t></w:t>
      </w:r>
      <w:r>
        <w:rPr>
          <w:rFonts w:hint="eastAsia"/>
        </w:rPr>
        <w:t>вектором</w:t>
      </w:r>
      <w:r>
        <w:t></w:t>
      </w:r>
      <w:r>
        <w:rPr>
          <w:rFonts w:hint="eastAsia"/>
        </w:rPr>
        <w:t>майбутніх</w:t>
      </w:r>
      <w:r>
        <w:t></w:t>
      </w:r>
      <w:r>
        <w:rPr>
          <w:rFonts w:hint="eastAsia"/>
        </w:rPr>
        <w:t>наукових</w:t>
      </w:r>
      <w:r>
        <w:t></w:t>
      </w:r>
      <w:r>
        <w:rPr>
          <w:rFonts w:hint="eastAsia"/>
        </w:rPr>
        <w:t>розвідок</w:t>
      </w:r>
      <w:r>
        <w:t></w:t>
      </w:r>
      <w:r>
        <w:rPr>
          <w:rFonts w:hint="eastAsia"/>
        </w:rPr>
        <w:t>є</w:t>
      </w:r>
    </w:p>
    <w:p w:rsidR="005F6CC6" w:rsidRDefault="005F6CC6" w:rsidP="005F6CC6">
      <w:r>
        <w:rPr>
          <w:rFonts w:hint="eastAsia"/>
        </w:rPr>
        <w:t>дослідження</w:t>
      </w:r>
      <w:r>
        <w:t></w:t>
      </w:r>
      <w:r>
        <w:rPr>
          <w:rFonts w:hint="eastAsia"/>
        </w:rPr>
        <w:t>специфіки</w:t>
      </w:r>
      <w:r>
        <w:t></w:t>
      </w:r>
      <w:r>
        <w:rPr>
          <w:rFonts w:hint="eastAsia"/>
        </w:rPr>
        <w:t>різних</w:t>
      </w:r>
      <w:r>
        <w:t></w:t>
      </w:r>
      <w:r>
        <w:rPr>
          <w:rFonts w:hint="eastAsia"/>
        </w:rPr>
        <w:t>типів</w:t>
      </w:r>
      <w:r>
        <w:t></w:t>
      </w:r>
      <w:r>
        <w:rPr>
          <w:rFonts w:hint="eastAsia"/>
        </w:rPr>
        <w:t>дискурсу</w:t>
      </w:r>
      <w:r>
        <w:t></w:t>
      </w:r>
      <w:r>
        <w:rPr>
          <w:rFonts w:hint="eastAsia"/>
        </w:rPr>
        <w:t>у</w:t>
      </w:r>
      <w:r>
        <w:t></w:t>
      </w:r>
      <w:r>
        <w:rPr>
          <w:rFonts w:hint="eastAsia"/>
        </w:rPr>
        <w:t>Твіттері</w:t>
      </w:r>
      <w:r>
        <w:t></w:t>
      </w:r>
      <w:r>
        <w:t></w:t>
      </w:r>
      <w:r>
        <w:rPr>
          <w:rFonts w:hint="eastAsia"/>
        </w:rPr>
        <w:t>зокрема</w:t>
      </w:r>
    </w:p>
    <w:p w:rsidR="005F6CC6" w:rsidRPr="005F6CC6" w:rsidRDefault="005F6CC6" w:rsidP="005F6CC6">
      <w:r>
        <w:rPr>
          <w:rFonts w:hint="eastAsia"/>
        </w:rPr>
        <w:t>художнього</w:t>
      </w:r>
      <w:r>
        <w:t></w:t>
      </w:r>
      <w:r>
        <w:rPr>
          <w:rFonts w:hint="eastAsia"/>
        </w:rPr>
        <w:t>та</w:t>
      </w:r>
      <w:r>
        <w:t></w:t>
      </w:r>
      <w:r>
        <w:rPr>
          <w:rFonts w:hint="eastAsia"/>
        </w:rPr>
        <w:t>педагогічного</w:t>
      </w:r>
      <w:r>
        <w:t></w:t>
      </w:r>
    </w:p>
    <w:sectPr w:rsidR="005F6CC6" w:rsidRPr="005F6CC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90" w:rsidRDefault="00A34190">
      <w:pPr>
        <w:spacing w:after="0" w:line="240" w:lineRule="auto"/>
      </w:pPr>
      <w:r>
        <w:separator/>
      </w:r>
    </w:p>
  </w:endnote>
  <w:endnote w:type="continuationSeparator" w:id="0">
    <w:p w:rsidR="00A34190" w:rsidRDefault="00A34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90" w:rsidRDefault="00A34190">
                <w:pPr>
                  <w:spacing w:line="240" w:lineRule="auto"/>
                </w:pPr>
                <w:fldSimple w:instr=" PAGE \* MERGEFORMAT ">
                  <w:r w:rsidR="005F6CC6" w:rsidRPr="005F6CC6">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90" w:rsidRDefault="00A34190"/>
    <w:p w:rsidR="00A34190" w:rsidRDefault="00A34190"/>
    <w:p w:rsidR="00A34190" w:rsidRDefault="00A34190"/>
    <w:p w:rsidR="00A34190" w:rsidRDefault="00A34190"/>
    <w:p w:rsidR="00A34190" w:rsidRDefault="00A34190"/>
    <w:p w:rsidR="00A34190" w:rsidRDefault="00A34190"/>
    <w:p w:rsidR="00A34190" w:rsidRDefault="00A34190">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p w:rsidR="00A34190" w:rsidRDefault="00A34190"/>
    <w:p w:rsidR="00A34190" w:rsidRDefault="00A34190"/>
    <w:p w:rsidR="00A34190" w:rsidRDefault="00A34190">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90" w:rsidRDefault="00A34190"/>
                <w:p w:rsidR="00A34190" w:rsidRDefault="00A34190">
                  <w:pPr>
                    <w:pStyle w:val="1ffffff7"/>
                    <w:spacing w:line="240" w:lineRule="auto"/>
                  </w:pPr>
                  <w:fldSimple w:instr=" PAGE \* MERGEFORMAT ">
                    <w:r w:rsidRPr="00BC0F86">
                      <w:rPr>
                        <w:rStyle w:val="3b"/>
                        <w:noProof/>
                      </w:rPr>
                      <w:t>6</w:t>
                    </w:r>
                  </w:fldSimple>
                </w:p>
              </w:txbxContent>
            </v:textbox>
            <w10:wrap anchorx="page" anchory="page"/>
          </v:shape>
        </w:pict>
      </w:r>
    </w:p>
    <w:p w:rsidR="00A34190" w:rsidRDefault="00A34190"/>
    <w:p w:rsidR="00A34190" w:rsidRDefault="00A34190">
      <w:pPr>
        <w:rPr>
          <w:sz w:val="2"/>
          <w:szCs w:val="2"/>
        </w:rPr>
      </w:pPr>
    </w:p>
    <w:p w:rsidR="00A34190" w:rsidRDefault="00A34190"/>
    <w:p w:rsidR="00A34190" w:rsidRDefault="00A34190">
      <w:pPr>
        <w:spacing w:after="0" w:line="240" w:lineRule="auto"/>
      </w:pPr>
    </w:p>
  </w:footnote>
  <w:footnote w:type="continuationSeparator" w:id="0">
    <w:p w:rsidR="00A34190" w:rsidRDefault="00A34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Pr="005856C0" w:rsidRDefault="00A341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1BC90-22BA-43FA-B44E-CB7B4619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23</Pages>
  <Words>4852</Words>
  <Characters>27662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2022-02-25T12:46:00Z</dcterms:created>
  <dcterms:modified xsi:type="dcterms:W3CDTF">2022-02-25T20:20:00Z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