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6BB" w:rsidRDefault="00602A89" w:rsidP="00602A89">
      <w:pPr>
        <w:rPr>
          <w:rFonts w:ascii="Times New Roman" w:eastAsia="Times New Roman" w:hAnsi="Times New Roman" w:cs="Times New Roman"/>
          <w:kern w:val="0"/>
          <w:sz w:val="28"/>
          <w:szCs w:val="28"/>
          <w:lang w:eastAsia="ru-RU"/>
        </w:rPr>
      </w:pPr>
      <w:bookmarkStart w:id="0" w:name="_GoBack"/>
      <w:r w:rsidRPr="00602A89">
        <w:rPr>
          <w:rFonts w:ascii="Times New Roman" w:eastAsia="Times New Roman" w:hAnsi="Times New Roman" w:cs="Times New Roman" w:hint="eastAsia"/>
          <w:kern w:val="0"/>
          <w:sz w:val="28"/>
          <w:szCs w:val="28"/>
          <w:lang w:eastAsia="ru-RU"/>
        </w:rPr>
        <w:t>Ткачук</w:t>
      </w:r>
      <w:r w:rsidRPr="00602A89">
        <w:rPr>
          <w:rFonts w:ascii="Times New Roman" w:eastAsia="Times New Roman" w:hAnsi="Times New Roman" w:cs="Times New Roman"/>
          <w:kern w:val="0"/>
          <w:sz w:val="28"/>
          <w:szCs w:val="28"/>
          <w:lang w:eastAsia="ru-RU"/>
        </w:rPr>
        <w:t xml:space="preserve"> </w:t>
      </w:r>
      <w:r w:rsidRPr="00602A89">
        <w:rPr>
          <w:rFonts w:ascii="Times New Roman" w:eastAsia="Times New Roman" w:hAnsi="Times New Roman" w:cs="Times New Roman" w:hint="eastAsia"/>
          <w:kern w:val="0"/>
          <w:sz w:val="28"/>
          <w:szCs w:val="28"/>
          <w:lang w:eastAsia="ru-RU"/>
        </w:rPr>
        <w:t>Віталій</w:t>
      </w:r>
      <w:r w:rsidRPr="00602A89">
        <w:rPr>
          <w:rFonts w:ascii="Times New Roman" w:eastAsia="Times New Roman" w:hAnsi="Times New Roman" w:cs="Times New Roman"/>
          <w:kern w:val="0"/>
          <w:sz w:val="28"/>
          <w:szCs w:val="28"/>
          <w:lang w:eastAsia="ru-RU"/>
        </w:rPr>
        <w:t xml:space="preserve"> </w:t>
      </w:r>
      <w:r w:rsidRPr="00602A89">
        <w:rPr>
          <w:rFonts w:ascii="Times New Roman" w:eastAsia="Times New Roman" w:hAnsi="Times New Roman" w:cs="Times New Roman" w:hint="eastAsia"/>
          <w:kern w:val="0"/>
          <w:sz w:val="28"/>
          <w:szCs w:val="28"/>
          <w:lang w:eastAsia="ru-RU"/>
        </w:rPr>
        <w:t>Романович</w:t>
      </w:r>
      <w:r w:rsidRPr="00602A89">
        <w:rPr>
          <w:rFonts w:ascii="Times New Roman" w:eastAsia="Times New Roman" w:hAnsi="Times New Roman" w:cs="Times New Roman"/>
          <w:kern w:val="0"/>
          <w:sz w:val="28"/>
          <w:szCs w:val="28"/>
          <w:lang w:eastAsia="ru-RU"/>
        </w:rPr>
        <w:t xml:space="preserve">. </w:t>
      </w:r>
      <w:r w:rsidRPr="00602A89">
        <w:rPr>
          <w:rFonts w:ascii="Times New Roman" w:eastAsia="Times New Roman" w:hAnsi="Times New Roman" w:cs="Times New Roman" w:hint="eastAsia"/>
          <w:kern w:val="0"/>
          <w:sz w:val="28"/>
          <w:szCs w:val="28"/>
          <w:lang w:eastAsia="ru-RU"/>
        </w:rPr>
        <w:t>Організаційний</w:t>
      </w:r>
      <w:r w:rsidRPr="00602A89">
        <w:rPr>
          <w:rFonts w:ascii="Times New Roman" w:eastAsia="Times New Roman" w:hAnsi="Times New Roman" w:cs="Times New Roman"/>
          <w:kern w:val="0"/>
          <w:sz w:val="28"/>
          <w:szCs w:val="28"/>
          <w:lang w:eastAsia="ru-RU"/>
        </w:rPr>
        <w:t xml:space="preserve"> </w:t>
      </w:r>
      <w:r w:rsidRPr="00602A89">
        <w:rPr>
          <w:rFonts w:ascii="Times New Roman" w:eastAsia="Times New Roman" w:hAnsi="Times New Roman" w:cs="Times New Roman" w:hint="eastAsia"/>
          <w:kern w:val="0"/>
          <w:sz w:val="28"/>
          <w:szCs w:val="28"/>
          <w:lang w:eastAsia="ru-RU"/>
        </w:rPr>
        <w:t>механізм</w:t>
      </w:r>
      <w:r w:rsidRPr="00602A89">
        <w:rPr>
          <w:rFonts w:ascii="Times New Roman" w:eastAsia="Times New Roman" w:hAnsi="Times New Roman" w:cs="Times New Roman"/>
          <w:kern w:val="0"/>
          <w:sz w:val="28"/>
          <w:szCs w:val="28"/>
          <w:lang w:eastAsia="ru-RU"/>
        </w:rPr>
        <w:t xml:space="preserve"> </w:t>
      </w:r>
      <w:r w:rsidRPr="00602A89">
        <w:rPr>
          <w:rFonts w:ascii="Times New Roman" w:eastAsia="Times New Roman" w:hAnsi="Times New Roman" w:cs="Times New Roman" w:hint="eastAsia"/>
          <w:kern w:val="0"/>
          <w:sz w:val="28"/>
          <w:szCs w:val="28"/>
          <w:lang w:eastAsia="ru-RU"/>
        </w:rPr>
        <w:t>формування</w:t>
      </w:r>
      <w:r w:rsidRPr="00602A89">
        <w:rPr>
          <w:rFonts w:ascii="Times New Roman" w:eastAsia="Times New Roman" w:hAnsi="Times New Roman" w:cs="Times New Roman"/>
          <w:kern w:val="0"/>
          <w:sz w:val="28"/>
          <w:szCs w:val="28"/>
          <w:lang w:eastAsia="ru-RU"/>
        </w:rPr>
        <w:t xml:space="preserve"> </w:t>
      </w:r>
      <w:r w:rsidRPr="00602A89">
        <w:rPr>
          <w:rFonts w:ascii="Times New Roman" w:eastAsia="Times New Roman" w:hAnsi="Times New Roman" w:cs="Times New Roman" w:hint="eastAsia"/>
          <w:kern w:val="0"/>
          <w:sz w:val="28"/>
          <w:szCs w:val="28"/>
          <w:lang w:eastAsia="ru-RU"/>
        </w:rPr>
        <w:t>та</w:t>
      </w:r>
      <w:r w:rsidRPr="00602A89">
        <w:rPr>
          <w:rFonts w:ascii="Times New Roman" w:eastAsia="Times New Roman" w:hAnsi="Times New Roman" w:cs="Times New Roman"/>
          <w:kern w:val="0"/>
          <w:sz w:val="28"/>
          <w:szCs w:val="28"/>
          <w:lang w:eastAsia="ru-RU"/>
        </w:rPr>
        <w:t xml:space="preserve"> </w:t>
      </w:r>
      <w:r w:rsidRPr="00602A89">
        <w:rPr>
          <w:rFonts w:ascii="Times New Roman" w:eastAsia="Times New Roman" w:hAnsi="Times New Roman" w:cs="Times New Roman" w:hint="eastAsia"/>
          <w:kern w:val="0"/>
          <w:sz w:val="28"/>
          <w:szCs w:val="28"/>
          <w:lang w:eastAsia="ru-RU"/>
        </w:rPr>
        <w:t>нарощування</w:t>
      </w:r>
      <w:r w:rsidRPr="00602A89">
        <w:rPr>
          <w:rFonts w:ascii="Times New Roman" w:eastAsia="Times New Roman" w:hAnsi="Times New Roman" w:cs="Times New Roman"/>
          <w:kern w:val="0"/>
          <w:sz w:val="28"/>
          <w:szCs w:val="28"/>
          <w:lang w:eastAsia="ru-RU"/>
        </w:rPr>
        <w:t xml:space="preserve"> </w:t>
      </w:r>
      <w:r w:rsidRPr="00602A89">
        <w:rPr>
          <w:rFonts w:ascii="Times New Roman" w:eastAsia="Times New Roman" w:hAnsi="Times New Roman" w:cs="Times New Roman" w:hint="eastAsia"/>
          <w:kern w:val="0"/>
          <w:sz w:val="28"/>
          <w:szCs w:val="28"/>
          <w:lang w:eastAsia="ru-RU"/>
        </w:rPr>
        <w:t>інвестиційного</w:t>
      </w:r>
      <w:r w:rsidRPr="00602A89">
        <w:rPr>
          <w:rFonts w:ascii="Times New Roman" w:eastAsia="Times New Roman" w:hAnsi="Times New Roman" w:cs="Times New Roman"/>
          <w:kern w:val="0"/>
          <w:sz w:val="28"/>
          <w:szCs w:val="28"/>
          <w:lang w:eastAsia="ru-RU"/>
        </w:rPr>
        <w:t xml:space="preserve"> </w:t>
      </w:r>
      <w:r w:rsidRPr="00602A89">
        <w:rPr>
          <w:rFonts w:ascii="Times New Roman" w:eastAsia="Times New Roman" w:hAnsi="Times New Roman" w:cs="Times New Roman" w:hint="eastAsia"/>
          <w:kern w:val="0"/>
          <w:sz w:val="28"/>
          <w:szCs w:val="28"/>
          <w:lang w:eastAsia="ru-RU"/>
        </w:rPr>
        <w:t>потенціалу</w:t>
      </w:r>
      <w:r w:rsidRPr="00602A89">
        <w:rPr>
          <w:rFonts w:ascii="Times New Roman" w:eastAsia="Times New Roman" w:hAnsi="Times New Roman" w:cs="Times New Roman"/>
          <w:kern w:val="0"/>
          <w:sz w:val="28"/>
          <w:szCs w:val="28"/>
          <w:lang w:eastAsia="ru-RU"/>
        </w:rPr>
        <w:t xml:space="preserve"> </w:t>
      </w:r>
      <w:proofErr w:type="gramStart"/>
      <w:r w:rsidRPr="00602A89">
        <w:rPr>
          <w:rFonts w:ascii="Times New Roman" w:eastAsia="Times New Roman" w:hAnsi="Times New Roman" w:cs="Times New Roman" w:hint="eastAsia"/>
          <w:kern w:val="0"/>
          <w:sz w:val="28"/>
          <w:szCs w:val="28"/>
          <w:lang w:eastAsia="ru-RU"/>
        </w:rPr>
        <w:t>регіону</w:t>
      </w:r>
      <w:r w:rsidRPr="00602A89">
        <w:rPr>
          <w:rFonts w:ascii="Times New Roman" w:eastAsia="Times New Roman" w:hAnsi="Times New Roman" w:cs="Times New Roman"/>
          <w:kern w:val="0"/>
          <w:sz w:val="28"/>
          <w:szCs w:val="28"/>
          <w:lang w:eastAsia="ru-RU"/>
        </w:rPr>
        <w:t xml:space="preserve"> :</w:t>
      </w:r>
      <w:proofErr w:type="gramEnd"/>
      <w:r w:rsidRPr="00602A89">
        <w:rPr>
          <w:rFonts w:ascii="Times New Roman" w:eastAsia="Times New Roman" w:hAnsi="Times New Roman" w:cs="Times New Roman"/>
          <w:kern w:val="0"/>
          <w:sz w:val="28"/>
          <w:szCs w:val="28"/>
          <w:lang w:eastAsia="ru-RU"/>
        </w:rPr>
        <w:t xml:space="preserve"> </w:t>
      </w:r>
      <w:r w:rsidRPr="00602A89">
        <w:rPr>
          <w:rFonts w:ascii="Times New Roman" w:eastAsia="Times New Roman" w:hAnsi="Times New Roman" w:cs="Times New Roman" w:hint="eastAsia"/>
          <w:kern w:val="0"/>
          <w:sz w:val="28"/>
          <w:szCs w:val="28"/>
          <w:lang w:eastAsia="ru-RU"/>
        </w:rPr>
        <w:t>Дис</w:t>
      </w:r>
      <w:r w:rsidRPr="00602A89">
        <w:rPr>
          <w:rFonts w:ascii="Times New Roman" w:eastAsia="Times New Roman" w:hAnsi="Times New Roman" w:cs="Times New Roman"/>
          <w:kern w:val="0"/>
          <w:sz w:val="28"/>
          <w:szCs w:val="28"/>
          <w:lang w:eastAsia="ru-RU"/>
        </w:rPr>
        <w:t xml:space="preserve">... </w:t>
      </w:r>
      <w:r w:rsidRPr="00602A89">
        <w:rPr>
          <w:rFonts w:ascii="Times New Roman" w:eastAsia="Times New Roman" w:hAnsi="Times New Roman" w:cs="Times New Roman" w:hint="eastAsia"/>
          <w:kern w:val="0"/>
          <w:sz w:val="28"/>
          <w:szCs w:val="28"/>
          <w:lang w:eastAsia="ru-RU"/>
        </w:rPr>
        <w:t>канд</w:t>
      </w:r>
      <w:r w:rsidRPr="00602A89">
        <w:rPr>
          <w:rFonts w:ascii="Times New Roman" w:eastAsia="Times New Roman" w:hAnsi="Times New Roman" w:cs="Times New Roman"/>
          <w:kern w:val="0"/>
          <w:sz w:val="28"/>
          <w:szCs w:val="28"/>
          <w:lang w:eastAsia="ru-RU"/>
        </w:rPr>
        <w:t xml:space="preserve">. </w:t>
      </w:r>
      <w:r w:rsidRPr="00602A89">
        <w:rPr>
          <w:rFonts w:ascii="Times New Roman" w:eastAsia="Times New Roman" w:hAnsi="Times New Roman" w:cs="Times New Roman" w:hint="eastAsia"/>
          <w:kern w:val="0"/>
          <w:sz w:val="28"/>
          <w:szCs w:val="28"/>
          <w:lang w:eastAsia="ru-RU"/>
        </w:rPr>
        <w:t>наук</w:t>
      </w:r>
      <w:r w:rsidRPr="00602A89">
        <w:rPr>
          <w:rFonts w:ascii="Times New Roman" w:eastAsia="Times New Roman" w:hAnsi="Times New Roman" w:cs="Times New Roman"/>
          <w:kern w:val="0"/>
          <w:sz w:val="28"/>
          <w:szCs w:val="28"/>
          <w:lang w:eastAsia="ru-RU"/>
        </w:rPr>
        <w:t xml:space="preserve">: 08.00.05 </w:t>
      </w:r>
      <w:r>
        <w:rPr>
          <w:rFonts w:ascii="Times New Roman" w:eastAsia="Times New Roman" w:hAnsi="Times New Roman" w:cs="Times New Roman"/>
          <w:kern w:val="0"/>
          <w:sz w:val="28"/>
          <w:szCs w:val="28"/>
          <w:lang w:eastAsia="ru-RU"/>
        </w:rPr>
        <w:t>–</w:t>
      </w:r>
      <w:r w:rsidRPr="00602A89">
        <w:rPr>
          <w:rFonts w:ascii="Times New Roman" w:eastAsia="Times New Roman" w:hAnsi="Times New Roman" w:cs="Times New Roman"/>
          <w:kern w:val="0"/>
          <w:sz w:val="28"/>
          <w:szCs w:val="28"/>
          <w:lang w:eastAsia="ru-RU"/>
        </w:rPr>
        <w:t xml:space="preserve"> 2008</w:t>
      </w:r>
    </w:p>
    <w:p w:rsidR="00602A89" w:rsidRDefault="00602A89" w:rsidP="00602A89">
      <w:r>
        <w:rPr>
          <w:rFonts w:hint="eastAsia"/>
        </w:rPr>
        <w:t>Ткачук</w:t>
      </w:r>
      <w:r>
        <w:t></w:t>
      </w:r>
      <w:r>
        <w:rPr>
          <w:rFonts w:hint="eastAsia"/>
        </w:rPr>
        <w:t>В</w:t>
      </w:r>
      <w:r>
        <w:t></w:t>
      </w:r>
      <w:r>
        <w:rPr>
          <w:rFonts w:hint="eastAsia"/>
        </w:rPr>
        <w:t>Р</w:t>
      </w:r>
      <w:r>
        <w:t></w:t>
      </w:r>
      <w:r>
        <w:t></w:t>
      </w:r>
      <w:r>
        <w:rPr>
          <w:rFonts w:hint="eastAsia"/>
        </w:rPr>
        <w:t>Організаційний</w:t>
      </w:r>
      <w:r>
        <w:t></w:t>
      </w:r>
      <w:r>
        <w:rPr>
          <w:rFonts w:hint="eastAsia"/>
        </w:rPr>
        <w:t>механізм</w:t>
      </w:r>
      <w:r>
        <w:t></w:t>
      </w:r>
      <w:r>
        <w:rPr>
          <w:rFonts w:hint="eastAsia"/>
        </w:rPr>
        <w:t>формування</w:t>
      </w:r>
      <w:r>
        <w:t></w:t>
      </w:r>
      <w:r>
        <w:rPr>
          <w:rFonts w:hint="eastAsia"/>
        </w:rPr>
        <w:t>та</w:t>
      </w:r>
      <w:r>
        <w:t></w:t>
      </w:r>
      <w:r>
        <w:rPr>
          <w:rFonts w:hint="eastAsia"/>
        </w:rPr>
        <w:t>нарощування</w:t>
      </w:r>
      <w:r>
        <w:t></w:t>
      </w:r>
      <w:r>
        <w:rPr>
          <w:rFonts w:hint="eastAsia"/>
        </w:rPr>
        <w:t>інвестиційного</w:t>
      </w:r>
      <w:r>
        <w:t></w:t>
      </w:r>
      <w:r>
        <w:rPr>
          <w:rFonts w:hint="eastAsia"/>
        </w:rPr>
        <w:t>потенціалу</w:t>
      </w:r>
      <w:r>
        <w:t></w:t>
      </w:r>
      <w:r>
        <w:rPr>
          <w:rFonts w:hint="eastAsia"/>
        </w:rPr>
        <w:t>регіону</w:t>
      </w:r>
      <w:r>
        <w:t></w:t>
      </w:r>
      <w:r>
        <w:rPr>
          <w:rFonts w:hint="eastAsia"/>
        </w:rPr>
        <w:t>Рукопис</w:t>
      </w:r>
      <w:r>
        <w:t></w:t>
      </w:r>
    </w:p>
    <w:p w:rsidR="00602A89" w:rsidRDefault="00602A89" w:rsidP="00602A89"/>
    <w:p w:rsidR="00602A89" w:rsidRDefault="00602A89" w:rsidP="00602A89">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Розвиток</w:t>
      </w:r>
      <w:r>
        <w:t></w:t>
      </w:r>
      <w:r>
        <w:rPr>
          <w:rFonts w:hint="eastAsia"/>
        </w:rPr>
        <w:t>продуктивних</w:t>
      </w:r>
      <w:r>
        <w:t></w:t>
      </w:r>
      <w:r>
        <w:rPr>
          <w:rFonts w:hint="eastAsia"/>
        </w:rPr>
        <w:t>сил</w:t>
      </w:r>
      <w:r>
        <w:t></w:t>
      </w:r>
      <w:r>
        <w:rPr>
          <w:rFonts w:hint="eastAsia"/>
        </w:rPr>
        <w:t>і</w:t>
      </w:r>
      <w:r>
        <w:t></w:t>
      </w:r>
      <w:r>
        <w:rPr>
          <w:rFonts w:hint="eastAsia"/>
        </w:rPr>
        <w:t>регіональна</w:t>
      </w:r>
      <w:r>
        <w:t></w:t>
      </w:r>
      <w:r>
        <w:rPr>
          <w:rFonts w:hint="eastAsia"/>
        </w:rPr>
        <w:t>економіка</w:t>
      </w:r>
      <w:r>
        <w:t></w:t>
      </w:r>
      <w:r>
        <w:t></w:t>
      </w:r>
      <w:r>
        <w:rPr>
          <w:rFonts w:hint="eastAsia"/>
        </w:rPr>
        <w:t>–</w:t>
      </w:r>
      <w:r>
        <w:t></w:t>
      </w:r>
      <w:r>
        <w:rPr>
          <w:rFonts w:hint="eastAsia"/>
        </w:rPr>
        <w:t>Полтавський</w:t>
      </w:r>
      <w:r>
        <w:t></w:t>
      </w:r>
      <w:r>
        <w:rPr>
          <w:rFonts w:hint="eastAsia"/>
        </w:rPr>
        <w:t>національний</w:t>
      </w:r>
      <w:r>
        <w:t></w:t>
      </w:r>
      <w:r>
        <w:rPr>
          <w:rFonts w:hint="eastAsia"/>
        </w:rPr>
        <w:t>технічний</w:t>
      </w:r>
      <w:r>
        <w:t></w:t>
      </w:r>
      <w:r>
        <w:rPr>
          <w:rFonts w:hint="eastAsia"/>
        </w:rPr>
        <w:t>університет</w:t>
      </w:r>
      <w:r>
        <w:t></w:t>
      </w:r>
      <w:r>
        <w:rPr>
          <w:rFonts w:hint="eastAsia"/>
        </w:rPr>
        <w:t>імені</w:t>
      </w:r>
      <w:r>
        <w:t></w:t>
      </w:r>
      <w:r>
        <w:rPr>
          <w:rFonts w:hint="eastAsia"/>
        </w:rPr>
        <w:t>Юрія</w:t>
      </w:r>
      <w:r>
        <w:t></w:t>
      </w:r>
      <w:r>
        <w:rPr>
          <w:rFonts w:hint="eastAsia"/>
        </w:rPr>
        <w:t>Кондратюка</w:t>
      </w:r>
      <w:r>
        <w:t></w:t>
      </w:r>
      <w:r>
        <w:rPr>
          <w:rFonts w:hint="eastAsia"/>
        </w:rPr>
        <w:t>МОН</w:t>
      </w:r>
      <w:r>
        <w:t></w:t>
      </w:r>
      <w:r>
        <w:rPr>
          <w:rFonts w:hint="eastAsia"/>
        </w:rPr>
        <w:t>України</w:t>
      </w:r>
      <w:r>
        <w:t></w:t>
      </w:r>
      <w:r>
        <w:t></w:t>
      </w:r>
      <w:r>
        <w:rPr>
          <w:rFonts w:hint="eastAsia"/>
        </w:rPr>
        <w:t>Полтава</w:t>
      </w:r>
      <w:r>
        <w:t></w:t>
      </w:r>
      <w:r>
        <w:t></w:t>
      </w:r>
      <w:r>
        <w:t></w:t>
      </w:r>
      <w:r>
        <w:t></w:t>
      </w:r>
      <w:r>
        <w:t></w:t>
      </w:r>
      <w:r>
        <w:t></w:t>
      </w:r>
      <w:r>
        <w:t></w:t>
      </w:r>
    </w:p>
    <w:p w:rsidR="00602A89" w:rsidRDefault="00602A89" w:rsidP="00602A89"/>
    <w:p w:rsidR="00602A89" w:rsidRDefault="00602A89" w:rsidP="00602A89">
      <w:r>
        <w:rPr>
          <w:rFonts w:hint="eastAsia"/>
        </w:rPr>
        <w:t>Дисертаційна</w:t>
      </w:r>
      <w:r>
        <w:t></w:t>
      </w:r>
      <w:r>
        <w:rPr>
          <w:rFonts w:hint="eastAsia"/>
        </w:rPr>
        <w:t>робота</w:t>
      </w:r>
      <w:r>
        <w:t></w:t>
      </w:r>
      <w:r>
        <w:rPr>
          <w:rFonts w:hint="eastAsia"/>
        </w:rPr>
        <w:t>присвячена</w:t>
      </w:r>
      <w:r>
        <w:t></w:t>
      </w:r>
      <w:r>
        <w:rPr>
          <w:rFonts w:hint="eastAsia"/>
        </w:rPr>
        <w:t>теоретико</w:t>
      </w:r>
      <w:r>
        <w:t></w:t>
      </w:r>
      <w:r>
        <w:rPr>
          <w:rFonts w:hint="eastAsia"/>
        </w:rPr>
        <w:t>методологічним</w:t>
      </w:r>
      <w:r>
        <w:t></w:t>
      </w:r>
      <w:r>
        <w:rPr>
          <w:rFonts w:hint="eastAsia"/>
        </w:rPr>
        <w:t>питанням</w:t>
      </w:r>
      <w:r>
        <w:t></w:t>
      </w:r>
      <w:r>
        <w:rPr>
          <w:rFonts w:hint="eastAsia"/>
        </w:rPr>
        <w:t>формування</w:t>
      </w:r>
      <w:r>
        <w:t></w:t>
      </w:r>
      <w:r>
        <w:rPr>
          <w:rFonts w:hint="eastAsia"/>
        </w:rPr>
        <w:t>та</w:t>
      </w:r>
      <w:r>
        <w:t></w:t>
      </w:r>
      <w:r>
        <w:rPr>
          <w:rFonts w:hint="eastAsia"/>
        </w:rPr>
        <w:t>нарощування</w:t>
      </w:r>
      <w:r>
        <w:t></w:t>
      </w:r>
      <w:r>
        <w:rPr>
          <w:rFonts w:hint="eastAsia"/>
        </w:rPr>
        <w:t>інвестиційного</w:t>
      </w:r>
      <w:r>
        <w:t></w:t>
      </w:r>
      <w:r>
        <w:rPr>
          <w:rFonts w:hint="eastAsia"/>
        </w:rPr>
        <w:t>потенціалу</w:t>
      </w:r>
      <w:r>
        <w:t></w:t>
      </w:r>
      <w:r>
        <w:rPr>
          <w:rFonts w:hint="eastAsia"/>
        </w:rPr>
        <w:t>регіону</w:t>
      </w:r>
      <w:r>
        <w:t></w:t>
      </w:r>
      <w:r>
        <w:t></w:t>
      </w:r>
      <w:r>
        <w:rPr>
          <w:rFonts w:hint="eastAsia"/>
        </w:rPr>
        <w:t>У</w:t>
      </w:r>
      <w:r>
        <w:t></w:t>
      </w:r>
      <w:r>
        <w:rPr>
          <w:rFonts w:hint="eastAsia"/>
        </w:rPr>
        <w:t>роботі</w:t>
      </w:r>
      <w:r>
        <w:t></w:t>
      </w:r>
      <w:r>
        <w:rPr>
          <w:rFonts w:hint="eastAsia"/>
        </w:rPr>
        <w:t>досліджено</w:t>
      </w:r>
      <w:r>
        <w:t></w:t>
      </w:r>
      <w:r>
        <w:rPr>
          <w:rFonts w:hint="eastAsia"/>
        </w:rPr>
        <w:t>зміст</w:t>
      </w:r>
      <w:r>
        <w:t></w:t>
      </w:r>
      <w:r>
        <w:rPr>
          <w:rFonts w:hint="eastAsia"/>
        </w:rPr>
        <w:t>та</w:t>
      </w:r>
      <w:r>
        <w:t></w:t>
      </w:r>
      <w:r>
        <w:rPr>
          <w:rFonts w:hint="eastAsia"/>
        </w:rPr>
        <w:t>значення</w:t>
      </w:r>
      <w:r>
        <w:t></w:t>
      </w:r>
      <w:r>
        <w:rPr>
          <w:rFonts w:hint="eastAsia"/>
        </w:rPr>
        <w:t>поняття</w:t>
      </w:r>
      <w:r>
        <w:t></w:t>
      </w:r>
      <w:r>
        <w:t></w:t>
      </w:r>
      <w:r>
        <w:rPr>
          <w:rFonts w:hint="eastAsia"/>
        </w:rPr>
        <w:t>інвестиційний</w:t>
      </w:r>
      <w:r>
        <w:t></w:t>
      </w:r>
      <w:r>
        <w:rPr>
          <w:rFonts w:hint="eastAsia"/>
        </w:rPr>
        <w:t>потенціал</w:t>
      </w:r>
      <w:r>
        <w:t></w:t>
      </w:r>
      <w:r>
        <w:rPr>
          <w:rFonts w:hint="eastAsia"/>
        </w:rPr>
        <w:t>регіону</w:t>
      </w:r>
      <w:r>
        <w:t></w:t>
      </w:r>
      <w:r>
        <w:t></w:t>
      </w:r>
      <w:r>
        <w:t></w:t>
      </w:r>
      <w:r>
        <w:rPr>
          <w:rFonts w:hint="eastAsia"/>
        </w:rPr>
        <w:t>проаналізовано</w:t>
      </w:r>
      <w:r>
        <w:t></w:t>
      </w:r>
      <w:r>
        <w:rPr>
          <w:rFonts w:hint="eastAsia"/>
        </w:rPr>
        <w:t>підходи</w:t>
      </w:r>
      <w:r>
        <w:t></w:t>
      </w:r>
      <w:r>
        <w:rPr>
          <w:rFonts w:hint="eastAsia"/>
        </w:rPr>
        <w:t>провідних</w:t>
      </w:r>
      <w:r>
        <w:t></w:t>
      </w:r>
      <w:r>
        <w:rPr>
          <w:rFonts w:hint="eastAsia"/>
        </w:rPr>
        <w:t>вітчизняних</w:t>
      </w:r>
      <w:r>
        <w:t></w:t>
      </w:r>
      <w:r>
        <w:rPr>
          <w:rFonts w:hint="eastAsia"/>
        </w:rPr>
        <w:t>і</w:t>
      </w:r>
      <w:r>
        <w:t></w:t>
      </w:r>
      <w:r>
        <w:rPr>
          <w:rFonts w:hint="eastAsia"/>
        </w:rPr>
        <w:t>зарубіжних</w:t>
      </w:r>
      <w:r>
        <w:t></w:t>
      </w:r>
      <w:r>
        <w:rPr>
          <w:rFonts w:hint="eastAsia"/>
        </w:rPr>
        <w:t>вчених</w:t>
      </w:r>
      <w:r>
        <w:t></w:t>
      </w:r>
      <w:r>
        <w:rPr>
          <w:rFonts w:hint="eastAsia"/>
        </w:rPr>
        <w:t>до</w:t>
      </w:r>
      <w:r>
        <w:t></w:t>
      </w:r>
      <w:r>
        <w:rPr>
          <w:rFonts w:hint="eastAsia"/>
        </w:rPr>
        <w:t>виявлення</w:t>
      </w:r>
      <w:r>
        <w:t></w:t>
      </w:r>
      <w:r>
        <w:rPr>
          <w:rFonts w:hint="eastAsia"/>
        </w:rPr>
        <w:t>джерел</w:t>
      </w:r>
      <w:r>
        <w:t></w:t>
      </w:r>
      <w:r>
        <w:rPr>
          <w:rFonts w:hint="eastAsia"/>
        </w:rPr>
        <w:t>формування</w:t>
      </w:r>
      <w:r>
        <w:t></w:t>
      </w:r>
      <w:r>
        <w:rPr>
          <w:rFonts w:hint="eastAsia"/>
        </w:rPr>
        <w:t>і</w:t>
      </w:r>
      <w:r>
        <w:t></w:t>
      </w:r>
      <w:r>
        <w:rPr>
          <w:rFonts w:hint="eastAsia"/>
        </w:rPr>
        <w:t>факторів</w:t>
      </w:r>
      <w:r>
        <w:t></w:t>
      </w:r>
      <w:r>
        <w:rPr>
          <w:rFonts w:hint="eastAsia"/>
        </w:rPr>
        <w:t>нарощування</w:t>
      </w:r>
      <w:r>
        <w:t></w:t>
      </w:r>
      <w:r>
        <w:rPr>
          <w:rFonts w:hint="eastAsia"/>
        </w:rPr>
        <w:t>інвестиційного</w:t>
      </w:r>
      <w:r>
        <w:t></w:t>
      </w:r>
      <w:r>
        <w:rPr>
          <w:rFonts w:hint="eastAsia"/>
        </w:rPr>
        <w:t>потенціалу</w:t>
      </w:r>
      <w:r>
        <w:t></w:t>
      </w:r>
      <w:r>
        <w:t></w:t>
      </w:r>
      <w:r>
        <w:rPr>
          <w:rFonts w:hint="eastAsia"/>
        </w:rPr>
        <w:t>запропоновано</w:t>
      </w:r>
      <w:r>
        <w:t></w:t>
      </w:r>
      <w:r>
        <w:rPr>
          <w:rFonts w:hint="eastAsia"/>
        </w:rPr>
        <w:t>методику</w:t>
      </w:r>
      <w:r>
        <w:t></w:t>
      </w:r>
      <w:r>
        <w:rPr>
          <w:rFonts w:hint="eastAsia"/>
        </w:rPr>
        <w:t>оцінки</w:t>
      </w:r>
      <w:r>
        <w:t></w:t>
      </w:r>
      <w:r>
        <w:rPr>
          <w:rFonts w:hint="eastAsia"/>
        </w:rPr>
        <w:t>рівня</w:t>
      </w:r>
      <w:r>
        <w:t></w:t>
      </w:r>
      <w:r>
        <w:rPr>
          <w:rFonts w:hint="eastAsia"/>
        </w:rPr>
        <w:t>інвестиційного</w:t>
      </w:r>
      <w:r>
        <w:t></w:t>
      </w:r>
      <w:r>
        <w:rPr>
          <w:rFonts w:hint="eastAsia"/>
        </w:rPr>
        <w:t>потенціалу</w:t>
      </w:r>
      <w:r>
        <w:t></w:t>
      </w:r>
      <w:r>
        <w:rPr>
          <w:rFonts w:hint="eastAsia"/>
        </w:rPr>
        <w:t>регіону</w:t>
      </w:r>
      <w:r>
        <w:t></w:t>
      </w:r>
      <w:r>
        <w:t></w:t>
      </w:r>
      <w:r>
        <w:rPr>
          <w:rFonts w:hint="eastAsia"/>
        </w:rPr>
        <w:t>на</w:t>
      </w:r>
      <w:r>
        <w:t></w:t>
      </w:r>
      <w:r>
        <w:rPr>
          <w:rFonts w:hint="eastAsia"/>
        </w:rPr>
        <w:t>основі</w:t>
      </w:r>
      <w:r>
        <w:t></w:t>
      </w:r>
      <w:r>
        <w:rPr>
          <w:rFonts w:hint="eastAsia"/>
        </w:rPr>
        <w:t>якої</w:t>
      </w:r>
      <w:r>
        <w:t></w:t>
      </w:r>
      <w:r>
        <w:rPr>
          <w:rFonts w:hint="eastAsia"/>
        </w:rPr>
        <w:t>здійснений</w:t>
      </w:r>
      <w:r>
        <w:t></w:t>
      </w:r>
      <w:r>
        <w:rPr>
          <w:rFonts w:hint="eastAsia"/>
        </w:rPr>
        <w:t>аналіз</w:t>
      </w:r>
      <w:r>
        <w:t></w:t>
      </w:r>
      <w:r>
        <w:rPr>
          <w:rFonts w:hint="eastAsia"/>
        </w:rPr>
        <w:t>інвестиційного</w:t>
      </w:r>
      <w:r>
        <w:t></w:t>
      </w:r>
      <w:r>
        <w:rPr>
          <w:rFonts w:hint="eastAsia"/>
        </w:rPr>
        <w:t>стану</w:t>
      </w:r>
      <w:r>
        <w:t></w:t>
      </w:r>
      <w:r>
        <w:rPr>
          <w:rFonts w:hint="eastAsia"/>
        </w:rPr>
        <w:t>та</w:t>
      </w:r>
      <w:r>
        <w:t></w:t>
      </w:r>
      <w:r>
        <w:rPr>
          <w:rFonts w:hint="eastAsia"/>
        </w:rPr>
        <w:t>можливостей</w:t>
      </w:r>
      <w:r>
        <w:t></w:t>
      </w:r>
      <w:r>
        <w:rPr>
          <w:rFonts w:hint="eastAsia"/>
        </w:rPr>
        <w:t>нарощування</w:t>
      </w:r>
      <w:r>
        <w:t></w:t>
      </w:r>
      <w:r>
        <w:rPr>
          <w:rFonts w:hint="eastAsia"/>
        </w:rPr>
        <w:t>інвестиційного</w:t>
      </w:r>
      <w:r>
        <w:t></w:t>
      </w:r>
      <w:r>
        <w:rPr>
          <w:rFonts w:hint="eastAsia"/>
        </w:rPr>
        <w:t>потенціалу</w:t>
      </w:r>
      <w:r>
        <w:t></w:t>
      </w:r>
      <w:r>
        <w:rPr>
          <w:rFonts w:hint="eastAsia"/>
        </w:rPr>
        <w:t>регіонів</w:t>
      </w:r>
      <w:r>
        <w:t></w:t>
      </w:r>
      <w:r>
        <w:rPr>
          <w:rFonts w:hint="eastAsia"/>
        </w:rPr>
        <w:t>України</w:t>
      </w:r>
      <w:r>
        <w:t></w:t>
      </w:r>
    </w:p>
    <w:p w:rsidR="00602A89" w:rsidRDefault="00602A89" w:rsidP="00602A89"/>
    <w:p w:rsidR="00602A89" w:rsidRPr="00602A89" w:rsidRDefault="00602A89" w:rsidP="00602A89">
      <w:r>
        <w:rPr>
          <w:rFonts w:hint="eastAsia"/>
        </w:rPr>
        <w:t>На</w:t>
      </w:r>
      <w:r>
        <w:t></w:t>
      </w:r>
      <w:r>
        <w:rPr>
          <w:rFonts w:hint="eastAsia"/>
        </w:rPr>
        <w:t>базі</w:t>
      </w:r>
      <w:r>
        <w:t></w:t>
      </w:r>
      <w:r>
        <w:rPr>
          <w:rFonts w:hint="eastAsia"/>
        </w:rPr>
        <w:t>результатів</w:t>
      </w:r>
      <w:r>
        <w:t></w:t>
      </w:r>
      <w:r>
        <w:rPr>
          <w:rFonts w:hint="eastAsia"/>
        </w:rPr>
        <w:t>проведеного</w:t>
      </w:r>
      <w:r>
        <w:t></w:t>
      </w:r>
      <w:r>
        <w:rPr>
          <w:rFonts w:hint="eastAsia"/>
        </w:rPr>
        <w:t>аналізу</w:t>
      </w:r>
      <w:r>
        <w:t></w:t>
      </w:r>
      <w:r>
        <w:t></w:t>
      </w:r>
      <w:r>
        <w:rPr>
          <w:rFonts w:hint="eastAsia"/>
        </w:rPr>
        <w:t>здійснено</w:t>
      </w:r>
      <w:r>
        <w:t></w:t>
      </w:r>
      <w:r>
        <w:rPr>
          <w:rFonts w:hint="eastAsia"/>
        </w:rPr>
        <w:t>групування</w:t>
      </w:r>
      <w:r>
        <w:t></w:t>
      </w:r>
      <w:r>
        <w:rPr>
          <w:rFonts w:hint="eastAsia"/>
        </w:rPr>
        <w:t>регіонів</w:t>
      </w:r>
      <w:r>
        <w:t></w:t>
      </w:r>
      <w:r>
        <w:t></w:t>
      </w:r>
      <w:r>
        <w:rPr>
          <w:rFonts w:hint="eastAsia"/>
        </w:rPr>
        <w:t>запропоновані</w:t>
      </w:r>
      <w:r>
        <w:t></w:t>
      </w:r>
      <w:r>
        <w:rPr>
          <w:rFonts w:hint="eastAsia"/>
        </w:rPr>
        <w:t>організаційні</w:t>
      </w:r>
      <w:r>
        <w:t></w:t>
      </w:r>
      <w:r>
        <w:rPr>
          <w:rFonts w:hint="eastAsia"/>
        </w:rPr>
        <w:t>механізми</w:t>
      </w:r>
      <w:r>
        <w:t></w:t>
      </w:r>
      <w:r>
        <w:rPr>
          <w:rFonts w:hint="eastAsia"/>
        </w:rPr>
        <w:t>формування</w:t>
      </w:r>
      <w:r>
        <w:t></w:t>
      </w:r>
      <w:r>
        <w:t></w:t>
      </w:r>
      <w:r>
        <w:rPr>
          <w:rFonts w:hint="eastAsia"/>
        </w:rPr>
        <w:t>нарощування</w:t>
      </w:r>
      <w:r>
        <w:t></w:t>
      </w:r>
      <w:r>
        <w:rPr>
          <w:rFonts w:hint="eastAsia"/>
        </w:rPr>
        <w:t>та</w:t>
      </w:r>
      <w:r>
        <w:t></w:t>
      </w:r>
      <w:r>
        <w:rPr>
          <w:rFonts w:hint="eastAsia"/>
        </w:rPr>
        <w:t>оптимізації</w:t>
      </w:r>
      <w:r>
        <w:t></w:t>
      </w:r>
      <w:r>
        <w:rPr>
          <w:rFonts w:hint="eastAsia"/>
        </w:rPr>
        <w:t>використання</w:t>
      </w:r>
      <w:r>
        <w:t></w:t>
      </w:r>
      <w:r>
        <w:rPr>
          <w:rFonts w:hint="eastAsia"/>
        </w:rPr>
        <w:t>інвестиційного</w:t>
      </w:r>
      <w:r>
        <w:t></w:t>
      </w:r>
      <w:r>
        <w:rPr>
          <w:rFonts w:hint="eastAsia"/>
        </w:rPr>
        <w:t>потенціалу</w:t>
      </w:r>
      <w:r>
        <w:t></w:t>
      </w:r>
      <w:r>
        <w:rPr>
          <w:rFonts w:hint="eastAsia"/>
        </w:rPr>
        <w:t>регіону</w:t>
      </w:r>
      <w:r>
        <w:t></w:t>
      </w:r>
      <w:r>
        <w:t></w:t>
      </w:r>
      <w:r>
        <w:rPr>
          <w:rFonts w:hint="eastAsia"/>
        </w:rPr>
        <w:t>розроблена</w:t>
      </w:r>
      <w:r>
        <w:t></w:t>
      </w:r>
      <w:r>
        <w:rPr>
          <w:rFonts w:hint="eastAsia"/>
        </w:rPr>
        <w:t>система</w:t>
      </w:r>
      <w:r>
        <w:t></w:t>
      </w:r>
      <w:r>
        <w:rPr>
          <w:rFonts w:hint="eastAsia"/>
        </w:rPr>
        <w:t>інвестиційного</w:t>
      </w:r>
      <w:r>
        <w:t></w:t>
      </w:r>
      <w:r>
        <w:rPr>
          <w:rFonts w:hint="eastAsia"/>
        </w:rPr>
        <w:t>маркетингу</w:t>
      </w:r>
      <w:r>
        <w:t></w:t>
      </w:r>
      <w:r>
        <w:rPr>
          <w:rFonts w:hint="eastAsia"/>
        </w:rPr>
        <w:t>регіону</w:t>
      </w:r>
      <w:r>
        <w:t></w:t>
      </w:r>
      <w:r>
        <w:rPr>
          <w:rFonts w:hint="eastAsia"/>
        </w:rPr>
        <w:t>та</w:t>
      </w:r>
      <w:r>
        <w:t></w:t>
      </w:r>
      <w:r>
        <w:rPr>
          <w:rFonts w:hint="eastAsia"/>
        </w:rPr>
        <w:t>моделі</w:t>
      </w:r>
      <w:r>
        <w:t></w:t>
      </w:r>
      <w:r>
        <w:rPr>
          <w:rFonts w:hint="eastAsia"/>
        </w:rPr>
        <w:t>інвестиційної</w:t>
      </w:r>
      <w:r>
        <w:t></w:t>
      </w:r>
      <w:r>
        <w:rPr>
          <w:rFonts w:hint="eastAsia"/>
        </w:rPr>
        <w:t>інфраструктури</w:t>
      </w:r>
      <w:r>
        <w:t></w:t>
      </w:r>
      <w:bookmarkEnd w:id="0"/>
    </w:p>
    <w:sectPr w:rsidR="00602A89" w:rsidRPr="00602A8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D7B" w:rsidRDefault="008F2D7B">
      <w:pPr>
        <w:spacing w:after="0" w:line="240" w:lineRule="auto"/>
      </w:pPr>
      <w:r>
        <w:separator/>
      </w:r>
    </w:p>
  </w:endnote>
  <w:endnote w:type="continuationSeparator" w:id="0">
    <w:p w:rsidR="008F2D7B" w:rsidRDefault="008F2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D7B" w:rsidRDefault="008F2D7B"/>
    <w:p w:rsidR="008F2D7B" w:rsidRDefault="008F2D7B"/>
    <w:p w:rsidR="008F2D7B" w:rsidRDefault="008F2D7B"/>
    <w:p w:rsidR="008F2D7B" w:rsidRDefault="008F2D7B"/>
    <w:p w:rsidR="008F2D7B" w:rsidRDefault="008F2D7B"/>
    <w:p w:rsidR="008F2D7B" w:rsidRDefault="008F2D7B"/>
    <w:p w:rsidR="008F2D7B" w:rsidRDefault="008F2D7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D7B" w:rsidRDefault="008F2D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F2D7B" w:rsidRDefault="008F2D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F2D7B" w:rsidRDefault="008F2D7B"/>
    <w:p w:rsidR="008F2D7B" w:rsidRDefault="008F2D7B"/>
    <w:p w:rsidR="008F2D7B" w:rsidRDefault="008F2D7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D7B" w:rsidRDefault="008F2D7B"/>
                          <w:p w:rsidR="008F2D7B" w:rsidRDefault="008F2D7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F2D7B" w:rsidRDefault="008F2D7B"/>
                    <w:p w:rsidR="008F2D7B" w:rsidRDefault="008F2D7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F2D7B" w:rsidRDefault="008F2D7B"/>
    <w:p w:rsidR="008F2D7B" w:rsidRDefault="008F2D7B">
      <w:pPr>
        <w:rPr>
          <w:sz w:val="2"/>
          <w:szCs w:val="2"/>
        </w:rPr>
      </w:pPr>
    </w:p>
    <w:p w:rsidR="008F2D7B" w:rsidRDefault="008F2D7B"/>
    <w:p w:rsidR="008F2D7B" w:rsidRDefault="008F2D7B">
      <w:pPr>
        <w:spacing w:after="0" w:line="240" w:lineRule="auto"/>
      </w:pPr>
    </w:p>
  </w:footnote>
  <w:footnote w:type="continuationSeparator" w:id="0">
    <w:p w:rsidR="008F2D7B" w:rsidRDefault="008F2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D7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9ACCF-FABD-4758-BE01-1409D98A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16979</TotalTime>
  <Pages>1</Pages>
  <Words>200</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735</cp:revision>
  <cp:lastPrinted>2009-02-06T05:36:00Z</cp:lastPrinted>
  <dcterms:created xsi:type="dcterms:W3CDTF">2023-09-07T12:38:00Z</dcterms:created>
  <dcterms:modified xsi:type="dcterms:W3CDTF">2023-11-20T18:54:00Z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