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B2296" w14:textId="77777777" w:rsidR="00D3395A" w:rsidRDefault="00D3395A" w:rsidP="00D3395A">
      <w:r>
        <w:rPr>
          <w:rFonts w:hint="eastAsia"/>
        </w:rPr>
        <w:t>ВОЛГОГРАДСКИМ</w:t>
      </w:r>
      <w:r>
        <w:t></w:t>
      </w:r>
      <w:r>
        <w:rPr>
          <w:rFonts w:hint="eastAsia"/>
        </w:rPr>
        <w:t>ГОСУДАРСТВЕННЫЙ</w:t>
      </w:r>
      <w:r>
        <w:t></w:t>
      </w:r>
      <w:r>
        <w:rPr>
          <w:rFonts w:hint="eastAsia"/>
        </w:rPr>
        <w:t>ТЕХНИЧЕСКИЙ</w:t>
      </w:r>
    </w:p>
    <w:p w14:paraId="66DAC362" w14:textId="77777777" w:rsidR="00D3395A" w:rsidRDefault="00D3395A" w:rsidP="00D3395A">
      <w:r>
        <w:rPr>
          <w:rFonts w:hint="eastAsia"/>
        </w:rPr>
        <w:t>УНИВЕРСИТЕТ</w:t>
      </w:r>
    </w:p>
    <w:p w14:paraId="71868035" w14:textId="77777777" w:rsidR="00D3395A" w:rsidRDefault="00D3395A" w:rsidP="00D3395A">
      <w:r>
        <w:rPr>
          <w:rFonts w:hint="eastAsia"/>
        </w:rPr>
        <w:t>На</w:t>
      </w:r>
      <w:r>
        <w:t></w:t>
      </w:r>
      <w:r>
        <w:rPr>
          <w:rFonts w:hint="eastAsia"/>
        </w:rPr>
        <w:t>правах</w:t>
      </w:r>
      <w:r>
        <w:t></w:t>
      </w:r>
      <w:r>
        <w:rPr>
          <w:rFonts w:hint="eastAsia"/>
        </w:rPr>
        <w:t>рукописи</w:t>
      </w:r>
    </w:p>
    <w:p w14:paraId="4FF169E3" w14:textId="77777777" w:rsidR="00D3395A" w:rsidRDefault="00D3395A" w:rsidP="00D3395A">
      <w:r>
        <w:rPr>
          <w:rFonts w:hint="eastAsia"/>
        </w:rPr>
        <w:t>ЕРЕМИН</w:t>
      </w:r>
      <w:r>
        <w:t></w:t>
      </w:r>
      <w:r>
        <w:rPr>
          <w:rFonts w:hint="eastAsia"/>
        </w:rPr>
        <w:t>ВИТАЛИЙ</w:t>
      </w:r>
      <w:r>
        <w:t></w:t>
      </w:r>
      <w:r>
        <w:rPr>
          <w:rFonts w:hint="eastAsia"/>
        </w:rPr>
        <w:t>ВАЛЕРЬЕВИЧ</w:t>
      </w:r>
    </w:p>
    <w:p w14:paraId="7B781462" w14:textId="77777777" w:rsidR="00D3395A" w:rsidRDefault="00D3395A" w:rsidP="00D3395A">
      <w:r>
        <w:rPr>
          <w:rFonts w:hint="eastAsia"/>
        </w:rPr>
        <w:t>ТРАНСПОРТНЫЕ</w:t>
      </w:r>
      <w:r>
        <w:t></w:t>
      </w:r>
      <w:r>
        <w:rPr>
          <w:rFonts w:hint="eastAsia"/>
        </w:rPr>
        <w:t>МОДЕЛИ</w:t>
      </w:r>
      <w:r>
        <w:t></w:t>
      </w:r>
      <w:r>
        <w:rPr>
          <w:rFonts w:hint="eastAsia"/>
        </w:rPr>
        <w:t>В</w:t>
      </w:r>
      <w:r>
        <w:t></w:t>
      </w:r>
      <w:r>
        <w:rPr>
          <w:rFonts w:hint="eastAsia"/>
        </w:rPr>
        <w:t>ТЕОРИИ</w:t>
      </w:r>
      <w:r>
        <w:t></w:t>
      </w:r>
      <w:r>
        <w:rPr>
          <w:rFonts w:hint="eastAsia"/>
        </w:rPr>
        <w:t>ПЕРЕНОСА</w:t>
      </w:r>
      <w:r>
        <w:t></w:t>
      </w:r>
      <w:r>
        <w:t></w:t>
      </w:r>
      <w:r>
        <w:tab/>
      </w:r>
      <w:r>
        <w:rPr>
          <w:rFonts w:hint="eastAsia"/>
        </w:rPr>
        <w:t>ПОЗИТРОНОВ</w:t>
      </w:r>
    </w:p>
    <w:p w14:paraId="48B2FB85" w14:textId="77777777" w:rsidR="00D3395A" w:rsidRDefault="00D3395A" w:rsidP="00D3395A">
      <w:r>
        <w:t></w:t>
      </w:r>
      <w:r>
        <w:t></w:t>
      </w:r>
      <w:r>
        <w:t></w:t>
      </w:r>
      <w:r>
        <w:t></w:t>
      </w:r>
      <w:r>
        <w:t></w:t>
      </w:r>
      <w:r>
        <w:t></w:t>
      </w:r>
      <w:r>
        <w:t></w:t>
      </w:r>
      <w:r>
        <w:tab/>
      </w:r>
      <w:r>
        <w:t></w:t>
      </w:r>
      <w:r>
        <w:t></w:t>
      </w:r>
      <w:r>
        <w:rPr>
          <w:rFonts w:hint="eastAsia"/>
        </w:rPr>
        <w:t>физическая</w:t>
      </w:r>
      <w:r>
        <w:t></w:t>
      </w:r>
      <w:r>
        <w:rPr>
          <w:rFonts w:hint="eastAsia"/>
        </w:rPr>
        <w:t>электроника</w:t>
      </w:r>
    </w:p>
    <w:p w14:paraId="15680A57" w14:textId="77777777" w:rsidR="00D3395A" w:rsidRDefault="00D3395A" w:rsidP="00D3395A">
      <w:r>
        <w:rPr>
          <w:rFonts w:hint="eastAsia"/>
        </w:rPr>
        <w:t>Диссертация</w:t>
      </w:r>
    </w:p>
    <w:p w14:paraId="53616A18" w14:textId="77777777" w:rsidR="00D3395A" w:rsidRDefault="00D3395A" w:rsidP="00D3395A">
      <w:r>
        <w:rPr>
          <w:rFonts w:hint="eastAsia"/>
        </w:rPr>
        <w:t>на</w:t>
      </w:r>
      <w:r>
        <w:t></w:t>
      </w:r>
      <w:r>
        <w:rPr>
          <w:rFonts w:hint="eastAsia"/>
        </w:rPr>
        <w:t>соискание</w:t>
      </w:r>
      <w:r>
        <w:t></w:t>
      </w:r>
      <w:r>
        <w:rPr>
          <w:rFonts w:hint="eastAsia"/>
        </w:rPr>
        <w:t>ученой</w:t>
      </w:r>
      <w:r>
        <w:t></w:t>
      </w:r>
      <w:r>
        <w:rPr>
          <w:rFonts w:hint="eastAsia"/>
        </w:rPr>
        <w:t>степени</w:t>
      </w:r>
    </w:p>
    <w:p w14:paraId="5B30074A" w14:textId="77777777" w:rsidR="00D3395A" w:rsidRDefault="00D3395A" w:rsidP="00D3395A">
      <w:r>
        <w:rPr>
          <w:rFonts w:hint="eastAsia"/>
        </w:rPr>
        <w:t>кандидата</w:t>
      </w:r>
      <w:r>
        <w:t></w:t>
      </w:r>
      <w:r>
        <w:rPr>
          <w:rFonts w:hint="eastAsia"/>
        </w:rPr>
        <w:t>физико</w:t>
      </w:r>
      <w:r>
        <w:t></w:t>
      </w:r>
      <w:r>
        <w:rPr>
          <w:rFonts w:hint="eastAsia"/>
        </w:rPr>
        <w:t>математических</w:t>
      </w:r>
      <w:r>
        <w:t></w:t>
      </w:r>
      <w:r>
        <w:rPr>
          <w:rFonts w:hint="eastAsia"/>
        </w:rPr>
        <w:t>наук</w:t>
      </w:r>
    </w:p>
    <w:p w14:paraId="5C94834A" w14:textId="77777777" w:rsidR="00D3395A" w:rsidRDefault="00D3395A" w:rsidP="00D3395A">
      <w:r>
        <w:rPr>
          <w:rFonts w:hint="eastAsia"/>
        </w:rPr>
        <w:t>Научный</w:t>
      </w:r>
      <w:r>
        <w:t></w:t>
      </w:r>
      <w:r>
        <w:rPr>
          <w:rFonts w:hint="eastAsia"/>
        </w:rPr>
        <w:t>руководитель</w:t>
      </w:r>
      <w:r>
        <w:t></w:t>
      </w:r>
      <w:r>
        <w:t></w:t>
      </w:r>
      <w:r>
        <w:t></w:t>
      </w:r>
      <w:r>
        <w:rPr>
          <w:rFonts w:hint="eastAsia"/>
        </w:rPr>
        <w:t>доктор</w:t>
      </w:r>
      <w:r>
        <w:t></w:t>
      </w:r>
      <w:r>
        <w:rPr>
          <w:rFonts w:hint="eastAsia"/>
        </w:rPr>
        <w:t>физико</w:t>
      </w:r>
      <w:r>
        <w:t></w:t>
      </w:r>
      <w:r>
        <w:t></w:t>
      </w:r>
      <w:r>
        <w:t></w:t>
      </w:r>
      <w:r>
        <w:rPr>
          <w:rFonts w:hint="eastAsia"/>
        </w:rPr>
        <w:t>математических</w:t>
      </w:r>
      <w:r>
        <w:t></w:t>
      </w:r>
      <w:r>
        <w:rPr>
          <w:rFonts w:hint="eastAsia"/>
        </w:rPr>
        <w:t>наук</w:t>
      </w:r>
      <w:r>
        <w:t></w:t>
      </w:r>
      <w:r>
        <w:t></w:t>
      </w:r>
      <w:r>
        <w:rPr>
          <w:rFonts w:hint="eastAsia"/>
        </w:rPr>
        <w:t>профессор</w:t>
      </w:r>
      <w:r>
        <w:t></w:t>
      </w:r>
      <w:r>
        <w:rPr>
          <w:rFonts w:hint="eastAsia"/>
        </w:rPr>
        <w:t>Смоляр</w:t>
      </w:r>
      <w:r>
        <w:t></w:t>
      </w:r>
      <w:r>
        <w:rPr>
          <w:rFonts w:hint="eastAsia"/>
        </w:rPr>
        <w:t>В</w:t>
      </w:r>
      <w:r>
        <w:t></w:t>
      </w:r>
      <w:r>
        <w:rPr>
          <w:rFonts w:hint="eastAsia"/>
        </w:rPr>
        <w:t>А</w:t>
      </w:r>
      <w:r>
        <w:t></w:t>
      </w:r>
    </w:p>
    <w:p w14:paraId="487D8CD1" w14:textId="77777777" w:rsidR="00D3395A" w:rsidRDefault="00D3395A" w:rsidP="00D3395A">
      <w:r>
        <w:rPr>
          <w:rFonts w:hint="eastAsia"/>
        </w:rPr>
        <w:t>Волгоград</w:t>
      </w:r>
      <w:r>
        <w:t></w:t>
      </w:r>
      <w:r>
        <w:t></w:t>
      </w:r>
      <w:r>
        <w:t></w:t>
      </w:r>
      <w:r>
        <w:t></w:t>
      </w:r>
      <w:r>
        <w:t></w:t>
      </w:r>
      <w:r>
        <w:t></w:t>
      </w:r>
      <w:r>
        <w:t></w:t>
      </w:r>
      <w:r>
        <w:t></w:t>
      </w:r>
    </w:p>
    <w:p w14:paraId="13900D16" w14:textId="77777777" w:rsidR="00D3395A" w:rsidRDefault="00D3395A" w:rsidP="00D3395A">
      <w:r>
        <w:rPr>
          <w:rFonts w:hint="eastAsia"/>
        </w:rPr>
        <w:t>ВВЕДЕНИЕ</w:t>
      </w:r>
      <w:r>
        <w:tab/>
      </w:r>
      <w:r>
        <w:t></w:t>
      </w:r>
    </w:p>
    <w:p w14:paraId="1852D2B2" w14:textId="77777777" w:rsidR="00D3395A" w:rsidRDefault="00D3395A" w:rsidP="00D3395A">
      <w:r>
        <w:t></w:t>
      </w:r>
      <w:r>
        <w:tab/>
      </w:r>
      <w:r>
        <w:rPr>
          <w:rFonts w:hint="eastAsia"/>
        </w:rPr>
        <w:t>АНАЛИТИЧЕСКИЕ</w:t>
      </w:r>
      <w:r>
        <w:t></w:t>
      </w:r>
      <w:r>
        <w:rPr>
          <w:rFonts w:hint="eastAsia"/>
        </w:rPr>
        <w:t>РЕШЕНИЯ</w:t>
      </w:r>
      <w:r>
        <w:t></w:t>
      </w:r>
      <w:r>
        <w:rPr>
          <w:rFonts w:hint="eastAsia"/>
        </w:rPr>
        <w:t>ЗАДАЧ</w:t>
      </w:r>
      <w:r>
        <w:t></w:t>
      </w:r>
      <w:r>
        <w:rPr>
          <w:rFonts w:hint="eastAsia"/>
        </w:rPr>
        <w:t>О</w:t>
      </w:r>
      <w:r>
        <w:t></w:t>
      </w:r>
      <w:r>
        <w:rPr>
          <w:rFonts w:hint="eastAsia"/>
        </w:rPr>
        <w:t>ПЕРЕНОСЕ</w:t>
      </w:r>
      <w:r>
        <w:t></w:t>
      </w:r>
      <w:r>
        <w:rPr>
          <w:rFonts w:hint="eastAsia"/>
        </w:rPr>
        <w:t>ЭЛЕКТРОНОВ</w:t>
      </w:r>
      <w:r>
        <w:t></w:t>
      </w:r>
      <w:r>
        <w:rPr>
          <w:rFonts w:hint="eastAsia"/>
        </w:rPr>
        <w:t>И</w:t>
      </w:r>
    </w:p>
    <w:p w14:paraId="3C69B801" w14:textId="77777777" w:rsidR="00D3395A" w:rsidRDefault="00D3395A" w:rsidP="00D3395A">
      <w:r>
        <w:rPr>
          <w:rFonts w:hint="eastAsia"/>
        </w:rPr>
        <w:t>ПОЗИТРОНОВ</w:t>
      </w:r>
      <w:r>
        <w:tab/>
      </w:r>
      <w:r>
        <w:t></w:t>
      </w:r>
      <w:r>
        <w:t></w:t>
      </w:r>
    </w:p>
    <w:p w14:paraId="3EC4C0D3" w14:textId="77777777" w:rsidR="00D3395A" w:rsidRDefault="00D3395A" w:rsidP="00D3395A">
      <w:r>
        <w:t></w:t>
      </w:r>
      <w:r>
        <w:t></w:t>
      </w:r>
      <w:r>
        <w:t></w:t>
      </w:r>
      <w:r>
        <w:tab/>
      </w:r>
      <w:r>
        <w:rPr>
          <w:rFonts w:hint="eastAsia"/>
        </w:rPr>
        <w:t>Диффузионное</w:t>
      </w:r>
      <w:r>
        <w:t></w:t>
      </w:r>
      <w:r>
        <w:rPr>
          <w:rFonts w:hint="eastAsia"/>
        </w:rPr>
        <w:t>приближение</w:t>
      </w:r>
      <w:r>
        <w:t></w:t>
      </w:r>
      <w:r>
        <w:rPr>
          <w:rFonts w:hint="eastAsia"/>
        </w:rPr>
        <w:t>кинетического</w:t>
      </w:r>
      <w:r>
        <w:t></w:t>
      </w:r>
      <w:r>
        <w:rPr>
          <w:rFonts w:hint="eastAsia"/>
        </w:rPr>
        <w:t>уравнения</w:t>
      </w:r>
      <w:r>
        <w:tab/>
      </w:r>
      <w:r>
        <w:t></w:t>
      </w:r>
      <w:r>
        <w:t></w:t>
      </w:r>
    </w:p>
    <w:p w14:paraId="1D263CEA" w14:textId="77777777" w:rsidR="00D3395A" w:rsidRDefault="00D3395A" w:rsidP="00D3395A">
      <w:r>
        <w:t></w:t>
      </w:r>
      <w:r>
        <w:t></w:t>
      </w:r>
      <w:r>
        <w:t></w:t>
      </w:r>
      <w:r>
        <w:tab/>
      </w:r>
      <w:r>
        <w:rPr>
          <w:rFonts w:hint="eastAsia"/>
        </w:rPr>
        <w:t>Влияние</w:t>
      </w:r>
      <w:r>
        <w:t></w:t>
      </w:r>
      <w:r>
        <w:rPr>
          <w:rFonts w:hint="eastAsia"/>
        </w:rPr>
        <w:t>потенциального</w:t>
      </w:r>
      <w:r>
        <w:t></w:t>
      </w:r>
      <w:r>
        <w:rPr>
          <w:rFonts w:hint="eastAsia"/>
        </w:rPr>
        <w:t>барьера</w:t>
      </w:r>
      <w:r>
        <w:t></w:t>
      </w:r>
      <w:r>
        <w:rPr>
          <w:rFonts w:hint="eastAsia"/>
        </w:rPr>
        <w:t>на</w:t>
      </w:r>
      <w:r>
        <w:t></w:t>
      </w:r>
      <w:r>
        <w:rPr>
          <w:rFonts w:hint="eastAsia"/>
        </w:rPr>
        <w:t>границе</w:t>
      </w:r>
      <w:r>
        <w:t></w:t>
      </w:r>
      <w:r>
        <w:rPr>
          <w:rFonts w:hint="eastAsia"/>
        </w:rPr>
        <w:t>со</w:t>
      </w:r>
      <w:r>
        <w:t></w:t>
      </w:r>
      <w:r>
        <w:rPr>
          <w:rFonts w:hint="eastAsia"/>
        </w:rPr>
        <w:t>свободным</w:t>
      </w:r>
    </w:p>
    <w:p w14:paraId="5EFBA3D0" w14:textId="77777777" w:rsidR="00D3395A" w:rsidRDefault="00D3395A" w:rsidP="00D3395A">
      <w:r>
        <w:rPr>
          <w:rFonts w:hint="eastAsia"/>
        </w:rPr>
        <w:t>пространством</w:t>
      </w:r>
      <w:r>
        <w:t></w:t>
      </w:r>
      <w:r>
        <w:rPr>
          <w:rFonts w:hint="eastAsia"/>
        </w:rPr>
        <w:t>на</w:t>
      </w:r>
      <w:r>
        <w:t></w:t>
      </w:r>
      <w:r>
        <w:rPr>
          <w:rFonts w:hint="eastAsia"/>
        </w:rPr>
        <w:t>граничное</w:t>
      </w:r>
      <w:r>
        <w:t></w:t>
      </w:r>
      <w:r>
        <w:rPr>
          <w:rFonts w:hint="eastAsia"/>
        </w:rPr>
        <w:t>условие</w:t>
      </w:r>
      <w:r>
        <w:tab/>
      </w:r>
      <w:r>
        <w:t></w:t>
      </w:r>
      <w:r>
        <w:t></w:t>
      </w:r>
    </w:p>
    <w:p w14:paraId="76C8555A" w14:textId="77777777" w:rsidR="00D3395A" w:rsidRDefault="00D3395A" w:rsidP="00D3395A">
      <w:r>
        <w:t></w:t>
      </w:r>
      <w:r>
        <w:t></w:t>
      </w:r>
      <w:r>
        <w:t></w:t>
      </w:r>
      <w:r>
        <w:tab/>
      </w:r>
      <w:r>
        <w:rPr>
          <w:rFonts w:hint="eastAsia"/>
        </w:rPr>
        <w:t>Решение</w:t>
      </w:r>
      <w:r>
        <w:t></w:t>
      </w:r>
      <w:r>
        <w:rPr>
          <w:rFonts w:hint="eastAsia"/>
        </w:rPr>
        <w:t>задачи</w:t>
      </w:r>
      <w:r>
        <w:t></w:t>
      </w:r>
      <w:r>
        <w:rPr>
          <w:rFonts w:hint="eastAsia"/>
        </w:rPr>
        <w:t>о</w:t>
      </w:r>
      <w:r>
        <w:t></w:t>
      </w:r>
      <w:r>
        <w:rPr>
          <w:rFonts w:hint="eastAsia"/>
        </w:rPr>
        <w:t>пучке</w:t>
      </w:r>
      <w:r>
        <w:t></w:t>
      </w:r>
      <w:r>
        <w:rPr>
          <w:rFonts w:hint="eastAsia"/>
        </w:rPr>
        <w:t>частиц</w:t>
      </w:r>
      <w:r>
        <w:t></w:t>
      </w:r>
      <w:r>
        <w:t></w:t>
      </w:r>
      <w:r>
        <w:rPr>
          <w:rFonts w:hint="eastAsia"/>
        </w:rPr>
        <w:t>падающих</w:t>
      </w:r>
      <w:r>
        <w:t></w:t>
      </w:r>
      <w:r>
        <w:rPr>
          <w:rFonts w:hint="eastAsia"/>
        </w:rPr>
        <w:t>на</w:t>
      </w:r>
      <w:r>
        <w:t></w:t>
      </w:r>
      <w:r>
        <w:rPr>
          <w:rFonts w:hint="eastAsia"/>
        </w:rPr>
        <w:t>полубесконечную</w:t>
      </w:r>
    </w:p>
    <w:p w14:paraId="7E7F4205" w14:textId="77777777" w:rsidR="00D3395A" w:rsidRDefault="00D3395A" w:rsidP="00D3395A">
      <w:r>
        <w:rPr>
          <w:rFonts w:hint="eastAsia"/>
        </w:rPr>
        <w:t>мишень</w:t>
      </w:r>
      <w:r>
        <w:tab/>
      </w:r>
      <w:r>
        <w:t></w:t>
      </w:r>
      <w:r>
        <w:t></w:t>
      </w:r>
    </w:p>
    <w:p w14:paraId="7314C268" w14:textId="77777777" w:rsidR="00D3395A" w:rsidRDefault="00D3395A" w:rsidP="00D3395A">
      <w:r>
        <w:t></w:t>
      </w:r>
      <w:r>
        <w:t></w:t>
      </w:r>
      <w:r>
        <w:t></w:t>
      </w:r>
      <w:r>
        <w:t></w:t>
      </w:r>
      <w:r>
        <w:t></w:t>
      </w:r>
      <w:r>
        <w:tab/>
      </w:r>
      <w:r>
        <w:rPr>
          <w:rFonts w:hint="eastAsia"/>
        </w:rPr>
        <w:t>Обратное</w:t>
      </w:r>
      <w:r>
        <w:t></w:t>
      </w:r>
      <w:r>
        <w:rPr>
          <w:rFonts w:hint="eastAsia"/>
        </w:rPr>
        <w:t>рассеяние</w:t>
      </w:r>
      <w:r>
        <w:tab/>
      </w:r>
      <w:r>
        <w:t></w:t>
      </w:r>
      <w:r>
        <w:t></w:t>
      </w:r>
    </w:p>
    <w:p w14:paraId="7E731513" w14:textId="77777777" w:rsidR="00D3395A" w:rsidRDefault="00D3395A" w:rsidP="00D3395A">
      <w:r>
        <w:t></w:t>
      </w:r>
      <w:r>
        <w:t></w:t>
      </w:r>
      <w:r>
        <w:t></w:t>
      </w:r>
      <w:r>
        <w:t></w:t>
      </w:r>
      <w:r>
        <w:t></w:t>
      </w:r>
      <w:r>
        <w:tab/>
      </w:r>
      <w:r>
        <w:rPr>
          <w:rFonts w:hint="eastAsia"/>
        </w:rPr>
        <w:t>Функция</w:t>
      </w:r>
      <w:r>
        <w:t></w:t>
      </w:r>
      <w:r>
        <w:rPr>
          <w:rFonts w:hint="eastAsia"/>
        </w:rPr>
        <w:t>выхода</w:t>
      </w:r>
      <w:r>
        <w:tab/>
      </w:r>
      <w:r>
        <w:t></w:t>
      </w:r>
      <w:r>
        <w:t></w:t>
      </w:r>
    </w:p>
    <w:p w14:paraId="1FFC7F80" w14:textId="77777777" w:rsidR="00D3395A" w:rsidRDefault="00D3395A" w:rsidP="00D3395A">
      <w:r>
        <w:t></w:t>
      </w:r>
      <w:r>
        <w:t></w:t>
      </w:r>
      <w:r>
        <w:t></w:t>
      </w:r>
      <w:r>
        <w:tab/>
      </w:r>
      <w:r>
        <w:rPr>
          <w:rFonts w:hint="eastAsia"/>
        </w:rPr>
        <w:t>Проникновение</w:t>
      </w:r>
      <w:r>
        <w:t></w:t>
      </w:r>
      <w:r>
        <w:t></w:t>
      </w:r>
      <w:r>
        <w:rPr>
          <w:rFonts w:hint="eastAsia"/>
        </w:rPr>
        <w:t>обратное</w:t>
      </w:r>
      <w:r>
        <w:t></w:t>
      </w:r>
      <w:r>
        <w:rPr>
          <w:rFonts w:hint="eastAsia"/>
        </w:rPr>
        <w:t>рассеяние</w:t>
      </w:r>
      <w:r>
        <w:t></w:t>
      </w:r>
      <w:r>
        <w:rPr>
          <w:rFonts w:hint="eastAsia"/>
        </w:rPr>
        <w:t>и</w:t>
      </w:r>
      <w:r>
        <w:t></w:t>
      </w:r>
      <w:r>
        <w:rPr>
          <w:rFonts w:hint="eastAsia"/>
        </w:rPr>
        <w:t>релаксация</w:t>
      </w:r>
      <w:r>
        <w:t></w:t>
      </w:r>
      <w:r>
        <w:rPr>
          <w:rFonts w:hint="eastAsia"/>
        </w:rPr>
        <w:t>пучка</w:t>
      </w:r>
      <w:r>
        <w:t></w:t>
      </w:r>
      <w:r>
        <w:rPr>
          <w:rFonts w:hint="eastAsia"/>
        </w:rPr>
        <w:t>быстрых</w:t>
      </w:r>
    </w:p>
    <w:p w14:paraId="34B4263F" w14:textId="77777777" w:rsidR="00D3395A" w:rsidRDefault="00D3395A" w:rsidP="00D3395A">
      <w:r>
        <w:rPr>
          <w:rFonts w:hint="eastAsia"/>
        </w:rPr>
        <w:t>электронов</w:t>
      </w:r>
      <w:r>
        <w:t></w:t>
      </w:r>
      <w:r>
        <w:rPr>
          <w:rFonts w:hint="eastAsia"/>
        </w:rPr>
        <w:t>и</w:t>
      </w:r>
      <w:r>
        <w:t></w:t>
      </w:r>
      <w:r>
        <w:rPr>
          <w:rFonts w:hint="eastAsia"/>
        </w:rPr>
        <w:t>позитронов</w:t>
      </w:r>
      <w:r>
        <w:t></w:t>
      </w:r>
      <w:r>
        <w:rPr>
          <w:rFonts w:hint="eastAsia"/>
        </w:rPr>
        <w:t>в</w:t>
      </w:r>
      <w:r>
        <w:t></w:t>
      </w:r>
      <w:r>
        <w:rPr>
          <w:rFonts w:hint="eastAsia"/>
        </w:rPr>
        <w:t>реальном</w:t>
      </w:r>
      <w:r>
        <w:t></w:t>
      </w:r>
      <w:r>
        <w:rPr>
          <w:rFonts w:hint="eastAsia"/>
        </w:rPr>
        <w:t>времени</w:t>
      </w:r>
      <w:r>
        <w:tab/>
      </w:r>
      <w:r>
        <w:t></w:t>
      </w:r>
      <w:r>
        <w:t></w:t>
      </w:r>
    </w:p>
    <w:p w14:paraId="7E2C0311" w14:textId="77777777" w:rsidR="00D3395A" w:rsidRDefault="00D3395A" w:rsidP="00D3395A">
      <w:r>
        <w:t></w:t>
      </w:r>
      <w:r>
        <w:tab/>
      </w:r>
      <w:r>
        <w:rPr>
          <w:rFonts w:hint="eastAsia"/>
        </w:rPr>
        <w:t>АЛГОРИТМ</w:t>
      </w:r>
      <w:r>
        <w:t></w:t>
      </w:r>
      <w:r>
        <w:rPr>
          <w:rFonts w:hint="eastAsia"/>
        </w:rPr>
        <w:t>ВЫЧИСЛЕНИЯ</w:t>
      </w:r>
      <w:r>
        <w:t></w:t>
      </w:r>
      <w:r>
        <w:rPr>
          <w:rFonts w:hint="eastAsia"/>
        </w:rPr>
        <w:t>СЕЧЕНИЙ</w:t>
      </w:r>
      <w:r>
        <w:t></w:t>
      </w:r>
      <w:r>
        <w:rPr>
          <w:rFonts w:hint="eastAsia"/>
        </w:rPr>
        <w:t>УПРУГОГО</w:t>
      </w:r>
      <w:r>
        <w:t></w:t>
      </w:r>
      <w:r>
        <w:rPr>
          <w:rFonts w:hint="eastAsia"/>
        </w:rPr>
        <w:t>РАССЕЯНИЯ</w:t>
      </w:r>
    </w:p>
    <w:p w14:paraId="797EAE9D" w14:textId="77777777" w:rsidR="00D3395A" w:rsidRDefault="00D3395A" w:rsidP="00D3395A">
      <w:r>
        <w:rPr>
          <w:rFonts w:hint="eastAsia"/>
        </w:rPr>
        <w:t>ЭЛЕКТРОНОВ</w:t>
      </w:r>
      <w:r>
        <w:t></w:t>
      </w:r>
      <w:r>
        <w:rPr>
          <w:rFonts w:hint="eastAsia"/>
        </w:rPr>
        <w:t>И</w:t>
      </w:r>
      <w:r>
        <w:t></w:t>
      </w:r>
      <w:r>
        <w:rPr>
          <w:rFonts w:hint="eastAsia"/>
        </w:rPr>
        <w:t>ПОЗИТРОНОВ</w:t>
      </w:r>
      <w:r>
        <w:t></w:t>
      </w:r>
      <w:r>
        <w:rPr>
          <w:rFonts w:hint="eastAsia"/>
        </w:rPr>
        <w:t>НА</w:t>
      </w:r>
      <w:r>
        <w:t></w:t>
      </w:r>
      <w:r>
        <w:rPr>
          <w:rFonts w:hint="eastAsia"/>
        </w:rPr>
        <w:t>АТОМАХ</w:t>
      </w:r>
      <w:r>
        <w:t></w:t>
      </w:r>
      <w:r>
        <w:rPr>
          <w:rFonts w:hint="eastAsia"/>
        </w:rPr>
        <w:t>С</w:t>
      </w:r>
      <w:r>
        <w:t></w:t>
      </w:r>
      <w:r>
        <w:rPr>
          <w:rFonts w:hint="eastAsia"/>
        </w:rPr>
        <w:t>УЧЕТОМ</w:t>
      </w:r>
      <w:r>
        <w:t></w:t>
      </w:r>
      <w:r>
        <w:rPr>
          <w:rFonts w:hint="eastAsia"/>
        </w:rPr>
        <w:t>СПИНОВОГО</w:t>
      </w:r>
      <w:r>
        <w:t></w:t>
      </w:r>
      <w:r>
        <w:rPr>
          <w:rFonts w:hint="eastAsia"/>
        </w:rPr>
        <w:t>И</w:t>
      </w:r>
      <w:r>
        <w:t></w:t>
      </w:r>
      <w:r>
        <w:rPr>
          <w:rFonts w:hint="eastAsia"/>
        </w:rPr>
        <w:t>ОБМЕННОГО</w:t>
      </w:r>
      <w:r>
        <w:t></w:t>
      </w:r>
      <w:r>
        <w:rPr>
          <w:rFonts w:hint="eastAsia"/>
        </w:rPr>
        <w:t>ВЗАИМОДЕЙСТВИЙ</w:t>
      </w:r>
      <w:r>
        <w:tab/>
      </w:r>
      <w:r>
        <w:t></w:t>
      </w:r>
      <w:r>
        <w:t></w:t>
      </w:r>
    </w:p>
    <w:p w14:paraId="0BFDBE97" w14:textId="77777777" w:rsidR="00D3395A" w:rsidRDefault="00D3395A" w:rsidP="00D3395A">
      <w:r>
        <w:rPr>
          <w:rFonts w:hint="eastAsia"/>
        </w:rPr>
        <w:t>Введение</w:t>
      </w:r>
      <w:r>
        <w:tab/>
      </w:r>
      <w:r>
        <w:t></w:t>
      </w:r>
      <w:r>
        <w:t></w:t>
      </w:r>
    </w:p>
    <w:p w14:paraId="20855C95" w14:textId="77777777" w:rsidR="00D3395A" w:rsidRDefault="00D3395A" w:rsidP="00D3395A">
      <w:r>
        <w:lastRenderedPageBreak/>
        <w:t></w:t>
      </w:r>
      <w:r>
        <w:t></w:t>
      </w:r>
      <w:r>
        <w:t></w:t>
      </w:r>
      <w:r>
        <w:tab/>
      </w:r>
      <w:r>
        <w:rPr>
          <w:rFonts w:hint="eastAsia"/>
        </w:rPr>
        <w:t>Аналитическое</w:t>
      </w:r>
      <w:r>
        <w:t></w:t>
      </w:r>
      <w:r>
        <w:rPr>
          <w:rFonts w:hint="eastAsia"/>
        </w:rPr>
        <w:t>решение</w:t>
      </w:r>
      <w:r>
        <w:t></w:t>
      </w:r>
      <w:r>
        <w:rPr>
          <w:rFonts w:hint="eastAsia"/>
        </w:rPr>
        <w:t>уравнения</w:t>
      </w:r>
      <w:r>
        <w:t></w:t>
      </w:r>
      <w:r>
        <w:rPr>
          <w:rFonts w:hint="eastAsia"/>
        </w:rPr>
        <w:t>Дирака</w:t>
      </w:r>
      <w:r>
        <w:t></w:t>
      </w:r>
      <w:r>
        <w:rPr>
          <w:rFonts w:hint="eastAsia"/>
        </w:rPr>
        <w:t>для</w:t>
      </w:r>
      <w:r>
        <w:t></w:t>
      </w:r>
      <w:r>
        <w:rPr>
          <w:rFonts w:hint="eastAsia"/>
        </w:rPr>
        <w:t>электронов</w:t>
      </w:r>
      <w:r>
        <w:t></w:t>
      </w:r>
      <w:r>
        <w:rPr>
          <w:rFonts w:hint="eastAsia"/>
        </w:rPr>
        <w:t>в</w:t>
      </w:r>
    </w:p>
    <w:p w14:paraId="373D7CAC" w14:textId="77777777" w:rsidR="00D3395A" w:rsidRDefault="00D3395A" w:rsidP="00D3395A">
      <w:r>
        <w:rPr>
          <w:rFonts w:hint="eastAsia"/>
        </w:rPr>
        <w:t>центральном</w:t>
      </w:r>
      <w:r>
        <w:t></w:t>
      </w:r>
      <w:r>
        <w:rPr>
          <w:rFonts w:hint="eastAsia"/>
        </w:rPr>
        <w:t>электростатическом</w:t>
      </w:r>
      <w:r>
        <w:t></w:t>
      </w:r>
      <w:r>
        <w:rPr>
          <w:rFonts w:hint="eastAsia"/>
        </w:rPr>
        <w:t>поле</w:t>
      </w:r>
      <w:r>
        <w:t></w:t>
      </w:r>
      <w:r>
        <w:rPr>
          <w:rFonts w:hint="eastAsia"/>
        </w:rPr>
        <w:t>для</w:t>
      </w:r>
      <w:r>
        <w:t></w:t>
      </w:r>
      <w:r>
        <w:rPr>
          <w:rFonts w:hint="eastAsia"/>
        </w:rPr>
        <w:t>малых</w:t>
      </w:r>
      <w:r>
        <w:t></w:t>
      </w:r>
      <w:r>
        <w:rPr>
          <w:rFonts w:hint="eastAsia"/>
        </w:rPr>
        <w:t>г</w:t>
      </w:r>
      <w:r>
        <w:tab/>
      </w:r>
      <w:r>
        <w:t></w:t>
      </w:r>
      <w:r>
        <w:t></w:t>
      </w:r>
    </w:p>
    <w:p w14:paraId="4CE4A355" w14:textId="77777777" w:rsidR="00D3395A" w:rsidRDefault="00D3395A" w:rsidP="00D3395A">
      <w:r>
        <w:t></w:t>
      </w:r>
      <w:r>
        <w:t></w:t>
      </w:r>
      <w:r>
        <w:t></w:t>
      </w:r>
      <w:r>
        <w:tab/>
      </w:r>
      <w:r>
        <w:rPr>
          <w:rFonts w:hint="eastAsia"/>
        </w:rPr>
        <w:t>Численное</w:t>
      </w:r>
      <w:r>
        <w:t></w:t>
      </w:r>
      <w:r>
        <w:rPr>
          <w:rFonts w:hint="eastAsia"/>
        </w:rPr>
        <w:t>решение</w:t>
      </w:r>
      <w:r>
        <w:t></w:t>
      </w:r>
      <w:r>
        <w:rPr>
          <w:rFonts w:hint="eastAsia"/>
        </w:rPr>
        <w:t>уравнения</w:t>
      </w:r>
      <w:r>
        <w:t></w:t>
      </w:r>
      <w:r>
        <w:rPr>
          <w:rFonts w:hint="eastAsia"/>
        </w:rPr>
        <w:t>Дирака</w:t>
      </w:r>
      <w:r>
        <w:t></w:t>
      </w:r>
      <w:r>
        <w:rPr>
          <w:rFonts w:hint="eastAsia"/>
        </w:rPr>
        <w:t>для</w:t>
      </w:r>
      <w:r>
        <w:t></w:t>
      </w:r>
      <w:r>
        <w:rPr>
          <w:rFonts w:hint="eastAsia"/>
        </w:rPr>
        <w:t>электронов</w:t>
      </w:r>
      <w:r>
        <w:t></w:t>
      </w:r>
      <w:r>
        <w:rPr>
          <w:rFonts w:hint="eastAsia"/>
        </w:rPr>
        <w:t>в</w:t>
      </w:r>
      <w:r>
        <w:t></w:t>
      </w:r>
      <w:r>
        <w:rPr>
          <w:rFonts w:hint="eastAsia"/>
        </w:rPr>
        <w:t>центральном</w:t>
      </w:r>
    </w:p>
    <w:p w14:paraId="7A5ACD57" w14:textId="77777777" w:rsidR="00D3395A" w:rsidRDefault="00D3395A" w:rsidP="00D3395A">
      <w:r>
        <w:rPr>
          <w:rFonts w:hint="eastAsia"/>
        </w:rPr>
        <w:t>электростатическом</w:t>
      </w:r>
      <w:r>
        <w:t></w:t>
      </w:r>
      <w:r>
        <w:rPr>
          <w:rFonts w:hint="eastAsia"/>
        </w:rPr>
        <w:t>поле</w:t>
      </w:r>
      <w:r>
        <w:tab/>
      </w:r>
      <w:r>
        <w:t></w:t>
      </w:r>
      <w:r>
        <w:t></w:t>
      </w:r>
    </w:p>
    <w:p w14:paraId="08847E2A" w14:textId="77777777" w:rsidR="00D3395A" w:rsidRDefault="00D3395A" w:rsidP="00D3395A">
      <w:r>
        <w:t></w:t>
      </w:r>
      <w:r>
        <w:t></w:t>
      </w:r>
      <w:r>
        <w:t></w:t>
      </w:r>
      <w:r>
        <w:tab/>
      </w:r>
      <w:r>
        <w:rPr>
          <w:rFonts w:hint="eastAsia"/>
        </w:rPr>
        <w:t>Дифференциальное</w:t>
      </w:r>
      <w:r>
        <w:t></w:t>
      </w:r>
      <w:r>
        <w:t></w:t>
      </w:r>
      <w:r>
        <w:rPr>
          <w:rFonts w:hint="eastAsia"/>
        </w:rPr>
        <w:t>полное</w:t>
      </w:r>
      <w:r>
        <w:t></w:t>
      </w:r>
      <w:r>
        <w:rPr>
          <w:rFonts w:hint="eastAsia"/>
        </w:rPr>
        <w:t>и</w:t>
      </w:r>
      <w:r>
        <w:t></w:t>
      </w:r>
      <w:r>
        <w:rPr>
          <w:rFonts w:hint="eastAsia"/>
        </w:rPr>
        <w:t>транспортное</w:t>
      </w:r>
      <w:r>
        <w:t></w:t>
      </w:r>
      <w:r>
        <w:rPr>
          <w:rFonts w:hint="eastAsia"/>
        </w:rPr>
        <w:t>сечения</w:t>
      </w:r>
      <w:r>
        <w:t></w:t>
      </w:r>
      <w:r>
        <w:rPr>
          <w:rFonts w:hint="eastAsia"/>
        </w:rPr>
        <w:t>упругого</w:t>
      </w:r>
    </w:p>
    <w:p w14:paraId="5DE8D8F6" w14:textId="77777777" w:rsidR="00D3395A" w:rsidRDefault="00D3395A" w:rsidP="00D3395A">
      <w:r>
        <w:rPr>
          <w:rFonts w:hint="eastAsia"/>
        </w:rPr>
        <w:t>рассеяния</w:t>
      </w:r>
      <w:r>
        <w:t></w:t>
      </w:r>
      <w:r>
        <w:rPr>
          <w:rFonts w:hint="eastAsia"/>
        </w:rPr>
        <w:t>электронов</w:t>
      </w:r>
      <w:r>
        <w:t></w:t>
      </w:r>
      <w:r>
        <w:rPr>
          <w:rFonts w:hint="eastAsia"/>
        </w:rPr>
        <w:t>и</w:t>
      </w:r>
      <w:r>
        <w:t></w:t>
      </w:r>
      <w:r>
        <w:rPr>
          <w:rFonts w:hint="eastAsia"/>
        </w:rPr>
        <w:t>позитронов</w:t>
      </w:r>
      <w:r>
        <w:t></w:t>
      </w:r>
      <w:r>
        <w:rPr>
          <w:rFonts w:hint="eastAsia"/>
        </w:rPr>
        <w:t>малых</w:t>
      </w:r>
      <w:r>
        <w:t></w:t>
      </w:r>
      <w:r>
        <w:rPr>
          <w:rFonts w:hint="eastAsia"/>
        </w:rPr>
        <w:t>энергий</w:t>
      </w:r>
      <w:r>
        <w:tab/>
      </w:r>
      <w:r>
        <w:t></w:t>
      </w:r>
      <w:r>
        <w:t></w:t>
      </w:r>
    </w:p>
    <w:p w14:paraId="48D84F0D" w14:textId="77777777" w:rsidR="00D3395A" w:rsidRDefault="00D3395A" w:rsidP="00D3395A">
      <w:r>
        <w:t></w:t>
      </w:r>
      <w:r>
        <w:tab/>
      </w:r>
      <w:r>
        <w:rPr>
          <w:rFonts w:hint="eastAsia"/>
        </w:rPr>
        <w:t>ВЫЧИСЛЕНИЕ</w:t>
      </w:r>
      <w:r>
        <w:t></w:t>
      </w:r>
      <w:r>
        <w:rPr>
          <w:rFonts w:hint="eastAsia"/>
        </w:rPr>
        <w:t>СЕЧЕНИЙ</w:t>
      </w:r>
      <w:r>
        <w:t></w:t>
      </w:r>
      <w:r>
        <w:rPr>
          <w:rFonts w:hint="eastAsia"/>
        </w:rPr>
        <w:t>НЕУПРУГОГО</w:t>
      </w:r>
      <w:r>
        <w:t></w:t>
      </w:r>
      <w:r>
        <w:rPr>
          <w:rFonts w:hint="eastAsia"/>
        </w:rPr>
        <w:t>РАССЕЯНИЯ</w:t>
      </w:r>
      <w:r>
        <w:t></w:t>
      </w:r>
      <w:r>
        <w:rPr>
          <w:rFonts w:hint="eastAsia"/>
        </w:rPr>
        <w:t>ЭЛЕКТРОНОВ</w:t>
      </w:r>
    </w:p>
    <w:p w14:paraId="2D5D7EF7" w14:textId="77777777" w:rsidR="00D3395A" w:rsidRDefault="00D3395A" w:rsidP="00D3395A">
      <w:r>
        <w:rPr>
          <w:rFonts w:hint="eastAsia"/>
        </w:rPr>
        <w:t>И</w:t>
      </w:r>
      <w:r>
        <w:t></w:t>
      </w:r>
      <w:r>
        <w:rPr>
          <w:rFonts w:hint="eastAsia"/>
        </w:rPr>
        <w:t>ПОЗИТРОНОВ</w:t>
      </w:r>
      <w:r>
        <w:t></w:t>
      </w:r>
      <w:r>
        <w:rPr>
          <w:rFonts w:hint="eastAsia"/>
        </w:rPr>
        <w:t>ПО</w:t>
      </w:r>
      <w:r>
        <w:t></w:t>
      </w:r>
      <w:r>
        <w:rPr>
          <w:rFonts w:hint="eastAsia"/>
        </w:rPr>
        <w:t>ОПТИЧЕСКИМ</w:t>
      </w:r>
      <w:r>
        <w:t></w:t>
      </w:r>
      <w:r>
        <w:rPr>
          <w:rFonts w:hint="eastAsia"/>
        </w:rPr>
        <w:t>ДАННЫМ</w:t>
      </w:r>
      <w:r>
        <w:tab/>
      </w:r>
      <w:r>
        <w:t></w:t>
      </w:r>
      <w:r>
        <w:t></w:t>
      </w:r>
    </w:p>
    <w:p w14:paraId="76DC8A04" w14:textId="77777777" w:rsidR="00D3395A" w:rsidRDefault="00D3395A" w:rsidP="00D3395A">
      <w:r>
        <w:rPr>
          <w:rFonts w:hint="eastAsia"/>
        </w:rPr>
        <w:t>Введение</w:t>
      </w:r>
      <w:r>
        <w:tab/>
      </w:r>
      <w:r>
        <w:t></w:t>
      </w:r>
      <w:r>
        <w:t></w:t>
      </w:r>
    </w:p>
    <w:p w14:paraId="05A7B5D1" w14:textId="77777777" w:rsidR="00D3395A" w:rsidRDefault="00D3395A" w:rsidP="00D3395A">
      <w:r>
        <w:t></w:t>
      </w:r>
      <w:r>
        <w:t></w:t>
      </w:r>
      <w:r>
        <w:t></w:t>
      </w:r>
      <w:r>
        <w:tab/>
      </w:r>
      <w:r>
        <w:rPr>
          <w:rFonts w:hint="eastAsia"/>
        </w:rPr>
        <w:t>Модель</w:t>
      </w:r>
      <w:r>
        <w:t></w:t>
      </w:r>
      <w:r>
        <w:rPr>
          <w:rFonts w:hint="eastAsia"/>
        </w:rPr>
        <w:t>оптических</w:t>
      </w:r>
      <w:r>
        <w:t></w:t>
      </w:r>
      <w:r>
        <w:rPr>
          <w:rFonts w:hint="eastAsia"/>
        </w:rPr>
        <w:t>данных</w:t>
      </w:r>
      <w:r>
        <w:tab/>
      </w:r>
      <w:r>
        <w:t></w:t>
      </w:r>
      <w:r>
        <w:t></w:t>
      </w:r>
    </w:p>
    <w:p w14:paraId="0DF6B7DE" w14:textId="77777777" w:rsidR="00D3395A" w:rsidRDefault="00D3395A" w:rsidP="00D3395A">
      <w:r>
        <w:t></w:t>
      </w:r>
      <w:r>
        <w:t></w:t>
      </w:r>
      <w:r>
        <w:t></w:t>
      </w:r>
      <w:r>
        <w:tab/>
      </w:r>
      <w:r>
        <w:rPr>
          <w:rFonts w:hint="eastAsia"/>
        </w:rPr>
        <w:t>Дифференциальный</w:t>
      </w:r>
      <w:r>
        <w:t></w:t>
      </w:r>
      <w:r>
        <w:rPr>
          <w:rFonts w:hint="eastAsia"/>
        </w:rPr>
        <w:t>свободный</w:t>
      </w:r>
      <w:r>
        <w:t></w:t>
      </w:r>
      <w:r>
        <w:rPr>
          <w:rFonts w:hint="eastAsia"/>
        </w:rPr>
        <w:t>пробег</w:t>
      </w:r>
      <w:r>
        <w:tab/>
      </w:r>
      <w:r>
        <w:t></w:t>
      </w:r>
      <w:r>
        <w:t></w:t>
      </w:r>
    </w:p>
    <w:p w14:paraId="4CF8882E" w14:textId="77777777" w:rsidR="00D3395A" w:rsidRDefault="00D3395A" w:rsidP="00D3395A">
      <w:r>
        <w:t></w:t>
      </w:r>
      <w:r>
        <w:t></w:t>
      </w:r>
      <w:r>
        <w:t></w:t>
      </w:r>
      <w:r>
        <w:tab/>
      </w:r>
      <w:r>
        <w:rPr>
          <w:rFonts w:hint="eastAsia"/>
        </w:rPr>
        <w:t>Угловое</w:t>
      </w:r>
      <w:r>
        <w:t></w:t>
      </w:r>
      <w:r>
        <w:rPr>
          <w:rFonts w:hint="eastAsia"/>
        </w:rPr>
        <w:t>распределение</w:t>
      </w:r>
      <w:r>
        <w:t></w:t>
      </w:r>
      <w:r>
        <w:rPr>
          <w:rFonts w:hint="eastAsia"/>
        </w:rPr>
        <w:t>при</w:t>
      </w:r>
      <w:r>
        <w:t></w:t>
      </w:r>
      <w:r>
        <w:rPr>
          <w:rFonts w:hint="eastAsia"/>
        </w:rPr>
        <w:t>неупругом</w:t>
      </w:r>
      <w:r>
        <w:t></w:t>
      </w:r>
      <w:r>
        <w:rPr>
          <w:rFonts w:hint="eastAsia"/>
        </w:rPr>
        <w:t>рассеянии</w:t>
      </w:r>
      <w:r>
        <w:tab/>
      </w:r>
      <w:r>
        <w:t></w:t>
      </w:r>
      <w:r>
        <w:t></w:t>
      </w:r>
    </w:p>
    <w:p w14:paraId="758D1FF4" w14:textId="77777777" w:rsidR="00D3395A" w:rsidRDefault="00D3395A" w:rsidP="00D3395A">
      <w:r>
        <w:t></w:t>
      </w:r>
      <w:r>
        <w:t></w:t>
      </w:r>
      <w:r>
        <w:t></w:t>
      </w:r>
      <w:r>
        <w:tab/>
      </w:r>
      <w:r>
        <w:rPr>
          <w:rFonts w:hint="eastAsia"/>
        </w:rPr>
        <w:t>Тормозная</w:t>
      </w:r>
      <w:r>
        <w:t></w:t>
      </w:r>
      <w:r>
        <w:rPr>
          <w:rFonts w:hint="eastAsia"/>
        </w:rPr>
        <w:t>способность</w:t>
      </w:r>
      <w:r>
        <w:t></w:t>
      </w:r>
      <w:r>
        <w:rPr>
          <w:rFonts w:hint="eastAsia"/>
        </w:rPr>
        <w:t>и</w:t>
      </w:r>
      <w:r>
        <w:t></w:t>
      </w:r>
      <w:r>
        <w:rPr>
          <w:rFonts w:hint="eastAsia"/>
        </w:rPr>
        <w:t>средний</w:t>
      </w:r>
      <w:r>
        <w:t></w:t>
      </w:r>
      <w:r>
        <w:rPr>
          <w:rFonts w:hint="eastAsia"/>
        </w:rPr>
        <w:t>свободный</w:t>
      </w:r>
      <w:r>
        <w:t></w:t>
      </w:r>
      <w:r>
        <w:rPr>
          <w:rFonts w:hint="eastAsia"/>
        </w:rPr>
        <w:t>пробег</w:t>
      </w:r>
      <w:r>
        <w:tab/>
      </w:r>
      <w:r>
        <w:t></w:t>
      </w:r>
      <w:r>
        <w:t></w:t>
      </w:r>
      <w:r>
        <w:t></w:t>
      </w:r>
    </w:p>
    <w:p w14:paraId="420FCC46" w14:textId="77777777" w:rsidR="00D3395A" w:rsidRDefault="00D3395A" w:rsidP="00D3395A">
      <w:r>
        <w:t></w:t>
      </w:r>
      <w:r>
        <w:t></w:t>
      </w:r>
      <w:r>
        <w:t></w:t>
      </w:r>
      <w:r>
        <w:tab/>
      </w:r>
      <w:r>
        <w:rPr>
          <w:rFonts w:hint="eastAsia"/>
        </w:rPr>
        <w:t>Вычисление</w:t>
      </w:r>
      <w:r>
        <w:t></w:t>
      </w:r>
      <w:r>
        <w:rPr>
          <w:rFonts w:hint="eastAsia"/>
        </w:rPr>
        <w:t>сечений</w:t>
      </w:r>
      <w:r>
        <w:t></w:t>
      </w:r>
      <w:r>
        <w:rPr>
          <w:rFonts w:hint="eastAsia"/>
        </w:rPr>
        <w:t>по</w:t>
      </w:r>
      <w:r>
        <w:t></w:t>
      </w:r>
      <w:r>
        <w:rPr>
          <w:rFonts w:hint="eastAsia"/>
        </w:rPr>
        <w:t>оптическим</w:t>
      </w:r>
      <w:r>
        <w:t></w:t>
      </w:r>
      <w:r>
        <w:rPr>
          <w:rFonts w:hint="eastAsia"/>
        </w:rPr>
        <w:t>данным</w:t>
      </w:r>
      <w:r>
        <w:tab/>
      </w:r>
      <w:r>
        <w:t></w:t>
      </w:r>
      <w:r>
        <w:t></w:t>
      </w:r>
    </w:p>
    <w:p w14:paraId="731C8459" w14:textId="77777777" w:rsidR="00D3395A" w:rsidRDefault="00D3395A" w:rsidP="00D3395A">
      <w:r>
        <w:t></w:t>
      </w:r>
      <w:r>
        <w:tab/>
      </w:r>
      <w:r>
        <w:rPr>
          <w:rFonts w:hint="eastAsia"/>
        </w:rPr>
        <w:t>МОДЕЛИРОВАНИЕ</w:t>
      </w:r>
      <w:r>
        <w:t></w:t>
      </w:r>
      <w:r>
        <w:rPr>
          <w:rFonts w:hint="eastAsia"/>
        </w:rPr>
        <w:t>ВЗАИМОДЕЙСТВИЯ</w:t>
      </w:r>
      <w:r>
        <w:t></w:t>
      </w:r>
      <w:r>
        <w:rPr>
          <w:rFonts w:hint="eastAsia"/>
        </w:rPr>
        <w:t>ЭЛЕКТРОНОВ</w:t>
      </w:r>
      <w:r>
        <w:t></w:t>
      </w:r>
      <w:r>
        <w:rPr>
          <w:rFonts w:hint="eastAsia"/>
        </w:rPr>
        <w:t>С</w:t>
      </w:r>
      <w:r>
        <w:t></w:t>
      </w:r>
      <w:r>
        <w:rPr>
          <w:rFonts w:hint="eastAsia"/>
        </w:rPr>
        <w:t>ТОНКИМИ</w:t>
      </w:r>
    </w:p>
    <w:p w14:paraId="280E5241" w14:textId="77777777" w:rsidR="00D3395A" w:rsidRDefault="00D3395A" w:rsidP="00D3395A">
      <w:r>
        <w:rPr>
          <w:rFonts w:hint="eastAsia"/>
        </w:rPr>
        <w:t>ПЛЕНКАМИ</w:t>
      </w:r>
      <w:r>
        <w:t></w:t>
      </w:r>
      <w:r>
        <w:rPr>
          <w:rFonts w:hint="eastAsia"/>
        </w:rPr>
        <w:t>МЕТОДОМ</w:t>
      </w:r>
      <w:r>
        <w:t></w:t>
      </w:r>
      <w:r>
        <w:rPr>
          <w:rFonts w:hint="eastAsia"/>
        </w:rPr>
        <w:t>МОНТЕ</w:t>
      </w:r>
      <w:r>
        <w:t></w:t>
      </w:r>
      <w:r>
        <w:t></w:t>
      </w:r>
      <w:r>
        <w:t></w:t>
      </w:r>
      <w:r>
        <w:rPr>
          <w:rFonts w:hint="eastAsia"/>
        </w:rPr>
        <w:t>КАРЛО</w:t>
      </w:r>
      <w:r>
        <w:tab/>
      </w:r>
      <w:r>
        <w:t></w:t>
      </w:r>
      <w:r>
        <w:t></w:t>
      </w:r>
    </w:p>
    <w:p w14:paraId="48764E45" w14:textId="77777777" w:rsidR="00D3395A" w:rsidRDefault="00D3395A" w:rsidP="00D3395A">
      <w:r>
        <w:rPr>
          <w:rFonts w:hint="eastAsia"/>
        </w:rPr>
        <w:t>Введение</w:t>
      </w:r>
      <w:r>
        <w:tab/>
      </w:r>
      <w:r>
        <w:t></w:t>
      </w:r>
      <w:r>
        <w:t></w:t>
      </w:r>
    </w:p>
    <w:p w14:paraId="7DA591EB" w14:textId="77777777" w:rsidR="00D3395A" w:rsidRDefault="00D3395A" w:rsidP="00D3395A">
      <w:r>
        <w:t></w:t>
      </w:r>
      <w:r>
        <w:t></w:t>
      </w:r>
      <w:r>
        <w:t></w:t>
      </w:r>
      <w:r>
        <w:tab/>
      </w:r>
      <w:r>
        <w:rPr>
          <w:rFonts w:hint="eastAsia"/>
        </w:rPr>
        <w:t>Метод</w:t>
      </w:r>
      <w:r>
        <w:t></w:t>
      </w:r>
      <w:r>
        <w:rPr>
          <w:rFonts w:hint="eastAsia"/>
        </w:rPr>
        <w:t>Монте</w:t>
      </w:r>
      <w:r>
        <w:t></w:t>
      </w:r>
      <w:r>
        <w:t></w:t>
      </w:r>
      <w:r>
        <w:t></w:t>
      </w:r>
      <w:r>
        <w:rPr>
          <w:rFonts w:hint="eastAsia"/>
        </w:rPr>
        <w:t>Карло</w:t>
      </w:r>
      <w:r>
        <w:tab/>
      </w:r>
      <w:r>
        <w:t></w:t>
      </w:r>
      <w:r>
        <w:t></w:t>
      </w:r>
    </w:p>
    <w:p w14:paraId="53DBD0F1" w14:textId="77777777" w:rsidR="00D3395A" w:rsidRDefault="00D3395A" w:rsidP="00D3395A">
      <w:r>
        <w:t></w:t>
      </w:r>
      <w:r>
        <w:t></w:t>
      </w:r>
      <w:r>
        <w:t></w:t>
      </w:r>
      <w:r>
        <w:tab/>
      </w:r>
      <w:r>
        <w:rPr>
          <w:rFonts w:hint="eastAsia"/>
        </w:rPr>
        <w:t>Результаты</w:t>
      </w:r>
      <w:r>
        <w:tab/>
      </w:r>
      <w:r>
        <w:t></w:t>
      </w:r>
      <w:r>
        <w:t></w:t>
      </w:r>
      <w:r>
        <w:t></w:t>
      </w:r>
      <w:r>
        <w:t></w:t>
      </w:r>
    </w:p>
    <w:p w14:paraId="32EB8F09" w14:textId="77777777" w:rsidR="00D3395A" w:rsidRDefault="00D3395A" w:rsidP="00D3395A">
      <w:r>
        <w:t></w:t>
      </w:r>
      <w:r>
        <w:tab/>
      </w:r>
      <w:r>
        <w:rPr>
          <w:rFonts w:hint="eastAsia"/>
        </w:rPr>
        <w:t>РАСПРЕДЕЛЕНИЕ</w:t>
      </w:r>
      <w:r>
        <w:t></w:t>
      </w:r>
      <w:r>
        <w:rPr>
          <w:rFonts w:hint="eastAsia"/>
        </w:rPr>
        <w:t>ПОЗИТРОНОВ</w:t>
      </w:r>
      <w:r>
        <w:t></w:t>
      </w:r>
      <w:r>
        <w:t></w:t>
      </w:r>
      <w:r>
        <w:rPr>
          <w:rFonts w:hint="eastAsia"/>
        </w:rPr>
        <w:t>ИЗЛУЧЕННЫХ</w:t>
      </w:r>
    </w:p>
    <w:p w14:paraId="11DB0BD0" w14:textId="77777777" w:rsidR="00D3395A" w:rsidRDefault="00D3395A" w:rsidP="00D3395A">
      <w:r>
        <w:rPr>
          <w:rFonts w:hint="eastAsia"/>
        </w:rPr>
        <w:t>РАДИОАКТИВНЫМИ</w:t>
      </w:r>
      <w:r>
        <w:t></w:t>
      </w:r>
      <w:r>
        <w:rPr>
          <w:rFonts w:hint="eastAsia"/>
        </w:rPr>
        <w:t>ИЗОТОПАМИ</w:t>
      </w:r>
      <w:r>
        <w:t></w:t>
      </w:r>
      <w:r>
        <w:t></w:t>
      </w:r>
      <w:r>
        <w:rPr>
          <w:rFonts w:hint="eastAsia"/>
        </w:rPr>
        <w:t>В</w:t>
      </w:r>
      <w:r>
        <w:t></w:t>
      </w:r>
      <w:r>
        <w:rPr>
          <w:rFonts w:hint="eastAsia"/>
        </w:rPr>
        <w:t>БИОЛОГИЧЕСКИХ</w:t>
      </w:r>
      <w:r>
        <w:t></w:t>
      </w:r>
      <w:r>
        <w:rPr>
          <w:rFonts w:hint="eastAsia"/>
        </w:rPr>
        <w:t>ТКАНЯХ</w:t>
      </w:r>
      <w:r>
        <w:tab/>
      </w:r>
      <w:r>
        <w:t></w:t>
      </w:r>
      <w:r>
        <w:t></w:t>
      </w:r>
    </w:p>
    <w:p w14:paraId="1B60DF3D" w14:textId="77777777" w:rsidR="00D3395A" w:rsidRDefault="00D3395A" w:rsidP="00D3395A">
      <w:r>
        <w:rPr>
          <w:rFonts w:hint="eastAsia"/>
        </w:rPr>
        <w:t>Введение</w:t>
      </w:r>
      <w:r>
        <w:tab/>
      </w:r>
      <w:r>
        <w:t></w:t>
      </w:r>
      <w:r>
        <w:t></w:t>
      </w:r>
    </w:p>
    <w:p w14:paraId="6E60F53C" w14:textId="77777777" w:rsidR="00D3395A" w:rsidRDefault="00D3395A" w:rsidP="00D3395A">
      <w:r>
        <w:t></w:t>
      </w:r>
      <w:r>
        <w:t></w:t>
      </w:r>
      <w:r>
        <w:t></w:t>
      </w:r>
      <w:r>
        <w:tab/>
      </w:r>
      <w:r>
        <w:rPr>
          <w:rFonts w:hint="eastAsia"/>
        </w:rPr>
        <w:t>Основные</w:t>
      </w:r>
      <w:r>
        <w:t></w:t>
      </w:r>
      <w:r>
        <w:rPr>
          <w:rFonts w:hint="eastAsia"/>
        </w:rPr>
        <w:t>положения</w:t>
      </w:r>
      <w:r>
        <w:t></w:t>
      </w:r>
      <w:r>
        <w:rPr>
          <w:rFonts w:hint="eastAsia"/>
        </w:rPr>
        <w:t>двухгрупповой</w:t>
      </w:r>
      <w:r>
        <w:t></w:t>
      </w:r>
      <w:r>
        <w:rPr>
          <w:rFonts w:hint="eastAsia"/>
        </w:rPr>
        <w:t>модели</w:t>
      </w:r>
      <w:r>
        <w:tab/>
      </w:r>
      <w:r>
        <w:t></w:t>
      </w:r>
      <w:r>
        <w:t></w:t>
      </w:r>
    </w:p>
    <w:p w14:paraId="18ACE2FB" w14:textId="77777777" w:rsidR="00D3395A" w:rsidRDefault="00D3395A" w:rsidP="00D3395A">
      <w:r>
        <w:t></w:t>
      </w:r>
      <w:r>
        <w:t></w:t>
      </w:r>
      <w:r>
        <w:t></w:t>
      </w:r>
      <w:r>
        <w:tab/>
      </w:r>
      <w:r>
        <w:rPr>
          <w:rFonts w:hint="eastAsia"/>
        </w:rPr>
        <w:t>Аналитическое</w:t>
      </w:r>
      <w:r>
        <w:t></w:t>
      </w:r>
      <w:r>
        <w:rPr>
          <w:rFonts w:hint="eastAsia"/>
        </w:rPr>
        <w:t>решение</w:t>
      </w:r>
      <w:r>
        <w:t></w:t>
      </w:r>
      <w:r>
        <w:rPr>
          <w:rFonts w:hint="eastAsia"/>
        </w:rPr>
        <w:t>задачи</w:t>
      </w:r>
      <w:r>
        <w:t></w:t>
      </w:r>
      <w:r>
        <w:rPr>
          <w:rFonts w:hint="eastAsia"/>
        </w:rPr>
        <w:t>о</w:t>
      </w:r>
      <w:r>
        <w:t></w:t>
      </w:r>
      <w:r>
        <w:rPr>
          <w:rFonts w:hint="eastAsia"/>
        </w:rPr>
        <w:t>распределении</w:t>
      </w:r>
      <w:r>
        <w:t></w:t>
      </w:r>
      <w:r>
        <w:rPr>
          <w:rFonts w:hint="eastAsia"/>
        </w:rPr>
        <w:t>термализованных</w:t>
      </w:r>
    </w:p>
    <w:p w14:paraId="3B8C651E" w14:textId="77777777" w:rsidR="00D3395A" w:rsidRDefault="00D3395A" w:rsidP="00D3395A">
      <w:r>
        <w:rPr>
          <w:rFonts w:hint="eastAsia"/>
        </w:rPr>
        <w:lastRenderedPageBreak/>
        <w:t>позитронов</w:t>
      </w:r>
      <w:r>
        <w:tab/>
      </w:r>
      <w:r>
        <w:t></w:t>
      </w:r>
      <w:r>
        <w:t></w:t>
      </w:r>
    </w:p>
    <w:p w14:paraId="140FF0A4" w14:textId="77777777" w:rsidR="00D3395A" w:rsidRDefault="00D3395A" w:rsidP="00D3395A">
      <w:r>
        <w:t></w:t>
      </w:r>
      <w:r>
        <w:t></w:t>
      </w:r>
      <w:r>
        <w:t></w:t>
      </w:r>
      <w:r>
        <w:tab/>
      </w:r>
      <w:r>
        <w:rPr>
          <w:rFonts w:hint="eastAsia"/>
        </w:rPr>
        <w:t>Результаты</w:t>
      </w:r>
      <w:r>
        <w:t></w:t>
      </w:r>
      <w:r>
        <w:rPr>
          <w:rFonts w:hint="eastAsia"/>
        </w:rPr>
        <w:t>вычислений</w:t>
      </w:r>
      <w:r>
        <w:t></w:t>
      </w:r>
      <w:r>
        <w:rPr>
          <w:rFonts w:hint="eastAsia"/>
        </w:rPr>
        <w:t>и</w:t>
      </w:r>
      <w:r>
        <w:t></w:t>
      </w:r>
      <w:r>
        <w:rPr>
          <w:rFonts w:hint="eastAsia"/>
        </w:rPr>
        <w:t>их</w:t>
      </w:r>
      <w:r>
        <w:t></w:t>
      </w:r>
      <w:r>
        <w:rPr>
          <w:rFonts w:hint="eastAsia"/>
        </w:rPr>
        <w:t>обсуждение</w:t>
      </w:r>
      <w:r>
        <w:tab/>
      </w:r>
      <w:r>
        <w:t></w:t>
      </w:r>
      <w:r>
        <w:t></w:t>
      </w:r>
    </w:p>
    <w:p w14:paraId="428F74A8" w14:textId="77777777" w:rsidR="00D3395A" w:rsidRDefault="00D3395A" w:rsidP="00D3395A">
      <w:r>
        <w:rPr>
          <w:rFonts w:hint="eastAsia"/>
        </w:rPr>
        <w:t>ЗАКЛЮЧЕНИЕ</w:t>
      </w:r>
      <w:r>
        <w:tab/>
      </w:r>
      <w:r>
        <w:t></w:t>
      </w:r>
      <w:r>
        <w:t></w:t>
      </w:r>
    </w:p>
    <w:p w14:paraId="147B29E6" w14:textId="77777777" w:rsidR="00D3395A" w:rsidRDefault="00D3395A" w:rsidP="00D3395A">
      <w:r>
        <w:rPr>
          <w:rFonts w:hint="eastAsia"/>
        </w:rPr>
        <w:t>ПРИЛОЖЕНИЕ</w:t>
      </w:r>
      <w:r>
        <w:tab/>
      </w:r>
      <w:r>
        <w:t></w:t>
      </w:r>
      <w:r>
        <w:t></w:t>
      </w:r>
      <w:r>
        <w:t></w:t>
      </w:r>
      <w:r>
        <w:t></w:t>
      </w:r>
      <w:r>
        <w:t></w:t>
      </w:r>
      <w:r>
        <w:t></w:t>
      </w:r>
      <w:r>
        <w:t></w:t>
      </w:r>
      <w:r>
        <w:t></w:t>
      </w:r>
      <w:r>
        <w:t></w:t>
      </w:r>
    </w:p>
    <w:p w14:paraId="5403205D" w14:textId="77777777" w:rsidR="00D3395A" w:rsidRDefault="00D3395A" w:rsidP="00D3395A">
      <w:r>
        <w:rPr>
          <w:rFonts w:hint="eastAsia"/>
        </w:rPr>
        <w:t>ЛИТЕРАТУРА</w:t>
      </w:r>
      <w:r>
        <w:tab/>
      </w:r>
      <w:r>
        <w:t></w:t>
      </w:r>
      <w:r>
        <w:t></w:t>
      </w:r>
      <w:r>
        <w:t></w:t>
      </w:r>
    </w:p>
    <w:p w14:paraId="1F191F6F" w14:textId="16FD7863" w:rsidR="00BC2ED5" w:rsidRDefault="00BC2ED5" w:rsidP="00D3395A"/>
    <w:p w14:paraId="15003753" w14:textId="445717F6" w:rsidR="00D3395A" w:rsidRDefault="00D3395A" w:rsidP="00D3395A"/>
    <w:p w14:paraId="5C3F03AB" w14:textId="787CA603" w:rsidR="00D3395A" w:rsidRDefault="00D3395A" w:rsidP="00D3395A"/>
    <w:p w14:paraId="19305C36" w14:textId="77777777" w:rsidR="00D3395A" w:rsidRPr="00D3395A" w:rsidRDefault="00D3395A" w:rsidP="00D3395A">
      <w:pPr>
        <w:rPr>
          <w:lang w:val="en-US"/>
        </w:rPr>
      </w:pPr>
      <w:r w:rsidRPr="00D3395A">
        <w:rPr>
          <w:rFonts w:hint="eastAsia"/>
          <w:lang w:val="en-US"/>
        </w:rPr>
        <w:t>В</w:t>
      </w:r>
      <w:r w:rsidRPr="00D3395A">
        <w:rPr>
          <w:lang w:val="en-US"/>
        </w:rPr>
        <w:t></w:t>
      </w:r>
      <w:r w:rsidRPr="00D3395A">
        <w:rPr>
          <w:rFonts w:hint="eastAsia"/>
          <w:lang w:val="en-US"/>
        </w:rPr>
        <w:t>рамках</w:t>
      </w:r>
      <w:r w:rsidRPr="00D3395A">
        <w:rPr>
          <w:lang w:val="en-US"/>
        </w:rPr>
        <w:t></w:t>
      </w:r>
      <w:r w:rsidRPr="00D3395A">
        <w:rPr>
          <w:rFonts w:hint="eastAsia"/>
          <w:lang w:val="en-US"/>
        </w:rPr>
        <w:t>двухгрупповой</w:t>
      </w:r>
      <w:r w:rsidRPr="00D3395A">
        <w:rPr>
          <w:lang w:val="en-US"/>
        </w:rPr>
        <w:t></w:t>
      </w:r>
      <w:r w:rsidRPr="00D3395A">
        <w:rPr>
          <w:rFonts w:hint="eastAsia"/>
          <w:lang w:val="en-US"/>
        </w:rPr>
        <w:t>транспортной</w:t>
      </w:r>
      <w:r w:rsidRPr="00D3395A">
        <w:rPr>
          <w:lang w:val="en-US"/>
        </w:rPr>
        <w:t></w:t>
      </w:r>
      <w:r w:rsidRPr="00D3395A">
        <w:rPr>
          <w:rFonts w:hint="eastAsia"/>
          <w:lang w:val="en-US"/>
        </w:rPr>
        <w:t>модели</w:t>
      </w:r>
      <w:r w:rsidRPr="00D3395A">
        <w:rPr>
          <w:lang w:val="en-US"/>
        </w:rPr>
        <w:t></w:t>
      </w:r>
      <w:r w:rsidRPr="00D3395A">
        <w:rPr>
          <w:rFonts w:hint="eastAsia"/>
          <w:lang w:val="en-US"/>
        </w:rPr>
        <w:t>кинетического</w:t>
      </w:r>
      <w:r w:rsidRPr="00D3395A">
        <w:rPr>
          <w:lang w:val="en-US"/>
        </w:rPr>
        <w:t></w:t>
      </w:r>
      <w:r w:rsidRPr="00D3395A">
        <w:rPr>
          <w:rFonts w:hint="eastAsia"/>
          <w:lang w:val="en-US"/>
        </w:rPr>
        <w:t>уравнения</w:t>
      </w:r>
      <w:r w:rsidRPr="00D3395A">
        <w:rPr>
          <w:lang w:val="en-US"/>
        </w:rPr>
        <w:t></w:t>
      </w:r>
      <w:r w:rsidRPr="00D3395A">
        <w:rPr>
          <w:rFonts w:hint="eastAsia"/>
          <w:lang w:val="en-US"/>
        </w:rPr>
        <w:t>для</w:t>
      </w:r>
      <w:r w:rsidRPr="00D3395A">
        <w:rPr>
          <w:lang w:val="en-US"/>
        </w:rPr>
        <w:t></w:t>
      </w:r>
      <w:r w:rsidRPr="00D3395A">
        <w:rPr>
          <w:rFonts w:hint="eastAsia"/>
          <w:lang w:val="en-US"/>
        </w:rPr>
        <w:t>позитронов</w:t>
      </w:r>
      <w:r w:rsidRPr="00D3395A">
        <w:rPr>
          <w:lang w:val="en-US"/>
        </w:rPr>
        <w:t></w:t>
      </w:r>
      <w:r w:rsidRPr="00D3395A">
        <w:rPr>
          <w:lang w:val="en-US"/>
        </w:rPr>
        <w:t></w:t>
      </w:r>
      <w:r w:rsidRPr="00D3395A">
        <w:rPr>
          <w:rFonts w:hint="eastAsia"/>
          <w:lang w:val="en-US"/>
        </w:rPr>
        <w:t>испущенных</w:t>
      </w:r>
      <w:r w:rsidRPr="00D3395A">
        <w:rPr>
          <w:lang w:val="en-US"/>
        </w:rPr>
        <w:t></w:t>
      </w:r>
      <w:r w:rsidRPr="00D3395A">
        <w:rPr>
          <w:rFonts w:hint="eastAsia"/>
          <w:lang w:val="en-US"/>
        </w:rPr>
        <w:t>радиоактивными</w:t>
      </w:r>
      <w:r w:rsidRPr="00D3395A">
        <w:rPr>
          <w:lang w:val="en-US"/>
        </w:rPr>
        <w:t></w:t>
      </w:r>
      <w:r w:rsidRPr="00D3395A">
        <w:rPr>
          <w:rFonts w:hint="eastAsia"/>
          <w:lang w:val="en-US"/>
        </w:rPr>
        <w:t>изотопами</w:t>
      </w:r>
      <w:r w:rsidRPr="00D3395A">
        <w:rPr>
          <w:lang w:val="en-US"/>
        </w:rPr>
        <w:t></w:t>
      </w:r>
      <w:r w:rsidRPr="00D3395A">
        <w:rPr>
          <w:lang w:val="en-US"/>
        </w:rPr>
        <w:t></w:t>
      </w:r>
      <w:r w:rsidRPr="00D3395A">
        <w:rPr>
          <w:rFonts w:hint="eastAsia"/>
          <w:lang w:val="en-US"/>
        </w:rPr>
        <w:t>применяемы</w:t>
      </w:r>
      <w:r w:rsidRPr="00D3395A">
        <w:rPr>
          <w:lang w:val="en-US"/>
        </w:rPr>
        <w:t></w:t>
      </w:r>
      <w:r w:rsidRPr="00D3395A">
        <w:rPr>
          <w:rFonts w:hint="eastAsia"/>
          <w:lang w:val="en-US"/>
        </w:rPr>
        <w:t>ми</w:t>
      </w:r>
      <w:r w:rsidRPr="00D3395A">
        <w:rPr>
          <w:lang w:val="en-US"/>
        </w:rPr>
        <w:t></w:t>
      </w:r>
      <w:r w:rsidRPr="00D3395A">
        <w:rPr>
          <w:rFonts w:hint="eastAsia"/>
          <w:lang w:val="en-US"/>
        </w:rPr>
        <w:t>в</w:t>
      </w:r>
      <w:r w:rsidRPr="00D3395A">
        <w:rPr>
          <w:lang w:val="en-US"/>
        </w:rPr>
        <w:t></w:t>
      </w:r>
      <w:r w:rsidRPr="00D3395A">
        <w:rPr>
          <w:rFonts w:hint="eastAsia"/>
          <w:lang w:val="en-US"/>
        </w:rPr>
        <w:t>позитронно</w:t>
      </w:r>
      <w:r w:rsidRPr="00D3395A">
        <w:rPr>
          <w:lang w:val="en-US"/>
        </w:rPr>
        <w:t></w:t>
      </w:r>
      <w:r w:rsidRPr="00D3395A">
        <w:rPr>
          <w:lang w:val="en-US"/>
        </w:rPr>
        <w:t></w:t>
      </w:r>
      <w:r w:rsidRPr="00D3395A">
        <w:rPr>
          <w:lang w:val="en-US"/>
        </w:rPr>
        <w:t></w:t>
      </w:r>
      <w:r w:rsidRPr="00D3395A">
        <w:rPr>
          <w:rFonts w:hint="eastAsia"/>
          <w:lang w:val="en-US"/>
        </w:rPr>
        <w:t>эмиссионной</w:t>
      </w:r>
      <w:r w:rsidRPr="00D3395A">
        <w:rPr>
          <w:lang w:val="en-US"/>
        </w:rPr>
        <w:t></w:t>
      </w:r>
      <w:r w:rsidRPr="00D3395A">
        <w:rPr>
          <w:rFonts w:hint="eastAsia"/>
          <w:lang w:val="en-US"/>
        </w:rPr>
        <w:t>томографии</w:t>
      </w:r>
      <w:r w:rsidRPr="00D3395A">
        <w:rPr>
          <w:lang w:val="en-US"/>
        </w:rPr>
        <w:t></w:t>
      </w:r>
      <w:r w:rsidRPr="00D3395A">
        <w:rPr>
          <w:lang w:val="en-US"/>
        </w:rPr>
        <w:t></w:t>
      </w:r>
      <w:r w:rsidRPr="00D3395A">
        <w:rPr>
          <w:rFonts w:hint="eastAsia"/>
          <w:lang w:val="en-US"/>
        </w:rPr>
        <w:t>ПЭТ</w:t>
      </w:r>
      <w:r w:rsidRPr="00D3395A">
        <w:rPr>
          <w:lang w:val="en-US"/>
        </w:rPr>
        <w:t></w:t>
      </w:r>
      <w:r w:rsidRPr="00D3395A">
        <w:rPr>
          <w:lang w:val="en-US"/>
        </w:rPr>
        <w:t></w:t>
      </w:r>
      <w:r w:rsidRPr="00D3395A">
        <w:rPr>
          <w:lang w:val="en-US"/>
        </w:rPr>
        <w:t></w:t>
      </w:r>
      <w:r w:rsidRPr="00D3395A">
        <w:rPr>
          <w:rFonts w:hint="eastAsia"/>
          <w:lang w:val="en-US"/>
        </w:rPr>
        <w:t>получены</w:t>
      </w:r>
      <w:r w:rsidRPr="00D3395A">
        <w:rPr>
          <w:lang w:val="en-US"/>
        </w:rPr>
        <w:t></w:t>
      </w:r>
      <w:r w:rsidRPr="00D3395A">
        <w:rPr>
          <w:rFonts w:hint="eastAsia"/>
          <w:lang w:val="en-US"/>
        </w:rPr>
        <w:t>аналити</w:t>
      </w:r>
      <w:r w:rsidRPr="00D3395A">
        <w:rPr>
          <w:lang w:val="en-US"/>
        </w:rPr>
        <w:t></w:t>
      </w:r>
      <w:r w:rsidRPr="00D3395A">
        <w:rPr>
          <w:rFonts w:hint="eastAsia"/>
          <w:lang w:val="en-US"/>
        </w:rPr>
        <w:t>ческие</w:t>
      </w:r>
      <w:r w:rsidRPr="00D3395A">
        <w:rPr>
          <w:lang w:val="en-US"/>
        </w:rPr>
        <w:t></w:t>
      </w:r>
      <w:r w:rsidRPr="00D3395A">
        <w:rPr>
          <w:rFonts w:hint="eastAsia"/>
          <w:lang w:val="en-US"/>
        </w:rPr>
        <w:t>формулы</w:t>
      </w:r>
      <w:r w:rsidRPr="00D3395A">
        <w:rPr>
          <w:lang w:val="en-US"/>
        </w:rPr>
        <w:t></w:t>
      </w:r>
      <w:r w:rsidRPr="00D3395A">
        <w:rPr>
          <w:rFonts w:hint="eastAsia"/>
          <w:lang w:val="en-US"/>
        </w:rPr>
        <w:t>для</w:t>
      </w:r>
      <w:r w:rsidRPr="00D3395A">
        <w:rPr>
          <w:lang w:val="en-US"/>
        </w:rPr>
        <w:t></w:t>
      </w:r>
      <w:r w:rsidRPr="00D3395A">
        <w:rPr>
          <w:rFonts w:hint="eastAsia"/>
          <w:lang w:val="en-US"/>
        </w:rPr>
        <w:t>распределения</w:t>
      </w:r>
      <w:r w:rsidRPr="00D3395A">
        <w:rPr>
          <w:lang w:val="en-US"/>
        </w:rPr>
        <w:t></w:t>
      </w:r>
      <w:r w:rsidRPr="00D3395A">
        <w:rPr>
          <w:rFonts w:hint="eastAsia"/>
          <w:lang w:val="en-US"/>
        </w:rPr>
        <w:t>термализованных</w:t>
      </w:r>
      <w:r w:rsidRPr="00D3395A">
        <w:rPr>
          <w:lang w:val="en-US"/>
        </w:rPr>
        <w:t></w:t>
      </w:r>
      <w:r w:rsidRPr="00D3395A">
        <w:rPr>
          <w:rFonts w:hint="eastAsia"/>
          <w:lang w:val="en-US"/>
        </w:rPr>
        <w:t>позитронов</w:t>
      </w:r>
      <w:r w:rsidRPr="00D3395A">
        <w:rPr>
          <w:lang w:val="en-US"/>
        </w:rPr>
        <w:t></w:t>
      </w:r>
      <w:r w:rsidRPr="00D3395A">
        <w:rPr>
          <w:rFonts w:hint="eastAsia"/>
          <w:lang w:val="en-US"/>
        </w:rPr>
        <w:t>в</w:t>
      </w:r>
      <w:r w:rsidRPr="00D3395A">
        <w:rPr>
          <w:lang w:val="en-US"/>
        </w:rPr>
        <w:t></w:t>
      </w:r>
      <w:r w:rsidRPr="00D3395A">
        <w:rPr>
          <w:rFonts w:hint="eastAsia"/>
          <w:lang w:val="en-US"/>
        </w:rPr>
        <w:t>био</w:t>
      </w:r>
      <w:r w:rsidRPr="00D3395A">
        <w:rPr>
          <w:lang w:val="en-US"/>
        </w:rPr>
        <w:t></w:t>
      </w:r>
      <w:r w:rsidRPr="00D3395A">
        <w:rPr>
          <w:rFonts w:hint="eastAsia"/>
          <w:lang w:val="en-US"/>
        </w:rPr>
        <w:t>логических</w:t>
      </w:r>
      <w:r w:rsidRPr="00D3395A">
        <w:rPr>
          <w:lang w:val="en-US"/>
        </w:rPr>
        <w:t></w:t>
      </w:r>
      <w:r w:rsidRPr="00D3395A">
        <w:rPr>
          <w:rFonts w:hint="eastAsia"/>
          <w:lang w:val="en-US"/>
        </w:rPr>
        <w:t>тканях</w:t>
      </w:r>
      <w:r w:rsidRPr="00D3395A">
        <w:rPr>
          <w:lang w:val="en-US"/>
        </w:rPr>
        <w:t></w:t>
      </w:r>
      <w:r w:rsidRPr="00D3395A">
        <w:rPr>
          <w:rFonts w:hint="eastAsia"/>
          <w:lang w:val="en-US"/>
        </w:rPr>
        <w:t>и</w:t>
      </w:r>
      <w:r w:rsidRPr="00D3395A">
        <w:rPr>
          <w:lang w:val="en-US"/>
        </w:rPr>
        <w:t></w:t>
      </w:r>
      <w:r w:rsidRPr="00D3395A">
        <w:rPr>
          <w:rFonts w:hint="eastAsia"/>
          <w:lang w:val="en-US"/>
        </w:rPr>
        <w:t>оценена</w:t>
      </w:r>
      <w:r w:rsidRPr="00D3395A">
        <w:rPr>
          <w:lang w:val="en-US"/>
        </w:rPr>
        <w:t></w:t>
      </w:r>
      <w:r w:rsidRPr="00D3395A">
        <w:rPr>
          <w:rFonts w:hint="eastAsia"/>
          <w:lang w:val="en-US"/>
        </w:rPr>
        <w:t>разрешающая</w:t>
      </w:r>
      <w:r w:rsidRPr="00D3395A">
        <w:rPr>
          <w:lang w:val="en-US"/>
        </w:rPr>
        <w:t></w:t>
      </w:r>
      <w:r w:rsidRPr="00D3395A">
        <w:rPr>
          <w:rFonts w:hint="eastAsia"/>
          <w:lang w:val="en-US"/>
        </w:rPr>
        <w:t>способность</w:t>
      </w:r>
      <w:r w:rsidRPr="00D3395A">
        <w:rPr>
          <w:lang w:val="en-US"/>
        </w:rPr>
        <w:t></w:t>
      </w:r>
      <w:r w:rsidRPr="00D3395A">
        <w:rPr>
          <w:rFonts w:hint="eastAsia"/>
          <w:lang w:val="en-US"/>
        </w:rPr>
        <w:t>ПЭТ</w:t>
      </w:r>
      <w:r w:rsidRPr="00D3395A">
        <w:rPr>
          <w:lang w:val="en-US"/>
        </w:rPr>
        <w:t></w:t>
      </w:r>
      <w:r w:rsidRPr="00D3395A">
        <w:rPr>
          <w:lang w:val="en-US"/>
        </w:rPr>
        <w:t></w:t>
      </w:r>
      <w:r w:rsidRPr="00D3395A">
        <w:rPr>
          <w:rFonts w:hint="eastAsia"/>
          <w:lang w:val="en-US"/>
        </w:rPr>
        <w:t>При</w:t>
      </w:r>
      <w:r w:rsidRPr="00D3395A">
        <w:rPr>
          <w:lang w:val="en-US"/>
        </w:rPr>
        <w:t></w:t>
      </w:r>
      <w:r w:rsidRPr="00D3395A">
        <w:rPr>
          <w:rFonts w:hint="eastAsia"/>
          <w:lang w:val="en-US"/>
        </w:rPr>
        <w:t>этом</w:t>
      </w:r>
      <w:r w:rsidRPr="00D3395A">
        <w:rPr>
          <w:lang w:val="en-US"/>
        </w:rPr>
        <w:t></w:t>
      </w:r>
      <w:r w:rsidRPr="00D3395A">
        <w:rPr>
          <w:rFonts w:hint="eastAsia"/>
          <w:lang w:val="en-US"/>
        </w:rPr>
        <w:t>в</w:t>
      </w:r>
      <w:r w:rsidRPr="00D3395A">
        <w:rPr>
          <w:lang w:val="en-US"/>
        </w:rPr>
        <w:t></w:t>
      </w:r>
      <w:r w:rsidRPr="00D3395A">
        <w:rPr>
          <w:rFonts w:hint="eastAsia"/>
          <w:lang w:val="en-US"/>
        </w:rPr>
        <w:t>теорию</w:t>
      </w:r>
      <w:r w:rsidRPr="00D3395A">
        <w:rPr>
          <w:lang w:val="en-US"/>
        </w:rPr>
        <w:t></w:t>
      </w:r>
      <w:r w:rsidRPr="00D3395A">
        <w:rPr>
          <w:rFonts w:hint="eastAsia"/>
          <w:lang w:val="en-US"/>
        </w:rPr>
        <w:t>не</w:t>
      </w:r>
      <w:r w:rsidRPr="00D3395A">
        <w:rPr>
          <w:lang w:val="en-US"/>
        </w:rPr>
        <w:t></w:t>
      </w:r>
      <w:r w:rsidRPr="00D3395A">
        <w:rPr>
          <w:rFonts w:hint="eastAsia"/>
          <w:lang w:val="en-US"/>
        </w:rPr>
        <w:t>вводятся</w:t>
      </w:r>
      <w:r w:rsidRPr="00D3395A">
        <w:rPr>
          <w:lang w:val="en-US"/>
        </w:rPr>
        <w:t></w:t>
      </w:r>
      <w:r w:rsidRPr="00D3395A">
        <w:rPr>
          <w:rFonts w:hint="eastAsia"/>
          <w:lang w:val="en-US"/>
        </w:rPr>
        <w:t>эмпирические</w:t>
      </w:r>
      <w:r w:rsidRPr="00D3395A">
        <w:rPr>
          <w:lang w:val="en-US"/>
        </w:rPr>
        <w:t></w:t>
      </w:r>
      <w:r w:rsidRPr="00D3395A">
        <w:rPr>
          <w:rFonts w:hint="eastAsia"/>
          <w:lang w:val="en-US"/>
        </w:rPr>
        <w:t>подгоночные</w:t>
      </w:r>
      <w:r w:rsidRPr="00D3395A">
        <w:rPr>
          <w:lang w:val="en-US"/>
        </w:rPr>
        <w:t></w:t>
      </w:r>
      <w:r w:rsidRPr="00D3395A">
        <w:rPr>
          <w:rFonts w:hint="eastAsia"/>
          <w:lang w:val="en-US"/>
        </w:rPr>
        <w:t>параметры</w:t>
      </w:r>
      <w:r w:rsidRPr="00D3395A">
        <w:rPr>
          <w:lang w:val="en-US"/>
        </w:rPr>
        <w:t></w:t>
      </w:r>
    </w:p>
    <w:p w14:paraId="6F4E31D8" w14:textId="77777777" w:rsidR="00D3395A" w:rsidRPr="00D3395A" w:rsidRDefault="00D3395A" w:rsidP="00D3395A">
      <w:pPr>
        <w:rPr>
          <w:lang w:val="en-US"/>
        </w:rPr>
      </w:pPr>
      <w:r w:rsidRPr="00D3395A">
        <w:rPr>
          <w:rFonts w:hint="eastAsia"/>
          <w:lang w:val="en-US"/>
        </w:rPr>
        <w:t>В</w:t>
      </w:r>
      <w:r w:rsidRPr="00D3395A">
        <w:rPr>
          <w:lang w:val="en-US"/>
        </w:rPr>
        <w:t></w:t>
      </w:r>
      <w:r w:rsidRPr="00D3395A">
        <w:rPr>
          <w:rFonts w:hint="eastAsia"/>
          <w:lang w:val="en-US"/>
        </w:rPr>
        <w:t>области</w:t>
      </w:r>
      <w:r w:rsidRPr="00D3395A">
        <w:rPr>
          <w:lang w:val="en-US"/>
        </w:rPr>
        <w:t></w:t>
      </w:r>
      <w:r w:rsidRPr="00D3395A">
        <w:rPr>
          <w:rFonts w:hint="eastAsia"/>
          <w:lang w:val="en-US"/>
        </w:rPr>
        <w:t>малых</w:t>
      </w:r>
      <w:r w:rsidRPr="00D3395A">
        <w:rPr>
          <w:lang w:val="en-US"/>
        </w:rPr>
        <w:t></w:t>
      </w:r>
      <w:r w:rsidRPr="00D3395A">
        <w:rPr>
          <w:rFonts w:hint="eastAsia"/>
          <w:lang w:val="en-US"/>
        </w:rPr>
        <w:t>энергий</w:t>
      </w:r>
      <w:r w:rsidRPr="00D3395A">
        <w:rPr>
          <w:lang w:val="en-US"/>
        </w:rPr>
        <w:t></w:t>
      </w:r>
      <w:r w:rsidRPr="00D3395A">
        <w:rPr>
          <w:rFonts w:hint="eastAsia"/>
          <w:lang w:val="en-US"/>
        </w:rPr>
        <w:t>от</w:t>
      </w:r>
      <w:r w:rsidRPr="00D3395A">
        <w:rPr>
          <w:lang w:val="en-US"/>
        </w:rPr>
        <w:t></w:t>
      </w:r>
      <w:r w:rsidRPr="00D3395A">
        <w:rPr>
          <w:lang w:val="en-US"/>
        </w:rPr>
        <w:t></w:t>
      </w:r>
      <w:r w:rsidRPr="00D3395A">
        <w:rPr>
          <w:lang w:val="en-US"/>
        </w:rPr>
        <w:t></w:t>
      </w:r>
      <w:r w:rsidRPr="00D3395A">
        <w:rPr>
          <w:lang w:val="en-US"/>
        </w:rPr>
        <w:t></w:t>
      </w:r>
      <w:r w:rsidRPr="00D3395A">
        <w:rPr>
          <w:lang w:val="en-US"/>
        </w:rPr>
        <w:t></w:t>
      </w:r>
      <w:r w:rsidRPr="00D3395A">
        <w:rPr>
          <w:rFonts w:hint="eastAsia"/>
          <w:lang w:val="en-US"/>
        </w:rPr>
        <w:t>эВ</w:t>
      </w:r>
      <w:r w:rsidRPr="00D3395A">
        <w:rPr>
          <w:lang w:val="en-US"/>
        </w:rPr>
        <w:t></w:t>
      </w:r>
      <w:r w:rsidRPr="00D3395A">
        <w:rPr>
          <w:rFonts w:hint="eastAsia"/>
          <w:lang w:val="en-US"/>
        </w:rPr>
        <w:t>и</w:t>
      </w:r>
      <w:r w:rsidRPr="00D3395A">
        <w:rPr>
          <w:lang w:val="en-US"/>
        </w:rPr>
        <w:t></w:t>
      </w:r>
      <w:r w:rsidRPr="00D3395A">
        <w:rPr>
          <w:rFonts w:hint="eastAsia"/>
          <w:lang w:val="en-US"/>
        </w:rPr>
        <w:t>ниже</w:t>
      </w:r>
      <w:r w:rsidRPr="00D3395A">
        <w:rPr>
          <w:lang w:val="en-US"/>
        </w:rPr>
        <w:t></w:t>
      </w:r>
      <w:r w:rsidRPr="00D3395A">
        <w:rPr>
          <w:rFonts w:hint="eastAsia"/>
          <w:lang w:val="en-US"/>
        </w:rPr>
        <w:t>учет</w:t>
      </w:r>
      <w:r w:rsidRPr="00D3395A">
        <w:rPr>
          <w:lang w:val="en-US"/>
        </w:rPr>
        <w:t></w:t>
      </w:r>
      <w:r w:rsidRPr="00D3395A">
        <w:rPr>
          <w:rFonts w:hint="eastAsia"/>
          <w:lang w:val="en-US"/>
        </w:rPr>
        <w:t>обменного</w:t>
      </w:r>
      <w:r w:rsidRPr="00D3395A">
        <w:rPr>
          <w:lang w:val="en-US"/>
        </w:rPr>
        <w:t></w:t>
      </w:r>
      <w:r w:rsidRPr="00D3395A">
        <w:rPr>
          <w:rFonts w:hint="eastAsia"/>
          <w:lang w:val="en-US"/>
        </w:rPr>
        <w:t>взаимодейст</w:t>
      </w:r>
      <w:r w:rsidRPr="00D3395A">
        <w:rPr>
          <w:lang w:val="en-US"/>
        </w:rPr>
        <w:t></w:t>
      </w:r>
      <w:r w:rsidRPr="00D3395A">
        <w:rPr>
          <w:rFonts w:hint="eastAsia"/>
          <w:lang w:val="en-US"/>
        </w:rPr>
        <w:t>вия</w:t>
      </w:r>
      <w:r w:rsidRPr="00D3395A">
        <w:rPr>
          <w:lang w:val="en-US"/>
        </w:rPr>
        <w:t></w:t>
      </w:r>
      <w:r w:rsidRPr="00D3395A">
        <w:rPr>
          <w:rFonts w:hint="eastAsia"/>
          <w:lang w:val="en-US"/>
        </w:rPr>
        <w:t>приводит</w:t>
      </w:r>
      <w:r w:rsidRPr="00D3395A">
        <w:rPr>
          <w:lang w:val="en-US"/>
        </w:rPr>
        <w:t></w:t>
      </w:r>
      <w:r w:rsidRPr="00D3395A">
        <w:rPr>
          <w:rFonts w:hint="eastAsia"/>
          <w:lang w:val="en-US"/>
        </w:rPr>
        <w:t>к</w:t>
      </w:r>
      <w:r w:rsidRPr="00D3395A">
        <w:rPr>
          <w:lang w:val="en-US"/>
        </w:rPr>
        <w:t></w:t>
      </w:r>
      <w:r w:rsidRPr="00D3395A">
        <w:rPr>
          <w:rFonts w:hint="eastAsia"/>
          <w:lang w:val="en-US"/>
        </w:rPr>
        <w:t>увеличению</w:t>
      </w:r>
      <w:r w:rsidRPr="00D3395A">
        <w:rPr>
          <w:lang w:val="en-US"/>
        </w:rPr>
        <w:t></w:t>
      </w:r>
      <w:r w:rsidRPr="00D3395A">
        <w:rPr>
          <w:rFonts w:hint="eastAsia"/>
          <w:lang w:val="en-US"/>
        </w:rPr>
        <w:t>сечения</w:t>
      </w:r>
      <w:r w:rsidRPr="00D3395A">
        <w:rPr>
          <w:lang w:val="en-US"/>
        </w:rPr>
        <w:t></w:t>
      </w:r>
      <w:r w:rsidRPr="00D3395A">
        <w:rPr>
          <w:rFonts w:hint="eastAsia"/>
          <w:lang w:val="en-US"/>
        </w:rPr>
        <w:t>с</w:t>
      </w:r>
      <w:r w:rsidRPr="00D3395A">
        <w:rPr>
          <w:lang w:val="en-US"/>
        </w:rPr>
        <w:t></w:t>
      </w:r>
      <w:r w:rsidRPr="00D3395A">
        <w:rPr>
          <w:rFonts w:hint="eastAsia"/>
          <w:lang w:val="en-US"/>
        </w:rPr>
        <w:t>уменьшением</w:t>
      </w:r>
      <w:r w:rsidRPr="00D3395A">
        <w:rPr>
          <w:lang w:val="en-US"/>
        </w:rPr>
        <w:t></w:t>
      </w:r>
      <w:r w:rsidRPr="00D3395A">
        <w:rPr>
          <w:rFonts w:hint="eastAsia"/>
          <w:lang w:val="en-US"/>
        </w:rPr>
        <w:t>энергии</w:t>
      </w:r>
      <w:r w:rsidRPr="00D3395A">
        <w:rPr>
          <w:lang w:val="en-US"/>
        </w:rPr>
        <w:t></w:t>
      </w:r>
      <w:r w:rsidRPr="00D3395A">
        <w:rPr>
          <w:lang w:val="en-US"/>
        </w:rPr>
        <w:t></w:t>
      </w:r>
      <w:r w:rsidRPr="00D3395A">
        <w:rPr>
          <w:rFonts w:hint="eastAsia"/>
          <w:lang w:val="en-US"/>
        </w:rPr>
        <w:t>в</w:t>
      </w:r>
      <w:r w:rsidRPr="00D3395A">
        <w:rPr>
          <w:lang w:val="en-US"/>
        </w:rPr>
        <w:t></w:t>
      </w:r>
      <w:r w:rsidRPr="00D3395A">
        <w:rPr>
          <w:rFonts w:hint="eastAsia"/>
          <w:lang w:val="en-US"/>
        </w:rPr>
        <w:t>то</w:t>
      </w:r>
      <w:r w:rsidRPr="00D3395A">
        <w:rPr>
          <w:lang w:val="en-US"/>
        </w:rPr>
        <w:t></w:t>
      </w:r>
      <w:r w:rsidRPr="00D3395A">
        <w:rPr>
          <w:rFonts w:hint="eastAsia"/>
          <w:lang w:val="en-US"/>
        </w:rPr>
        <w:t>время</w:t>
      </w:r>
      <w:r w:rsidRPr="00D3395A">
        <w:rPr>
          <w:lang w:val="en-US"/>
        </w:rPr>
        <w:t></w:t>
      </w:r>
      <w:r w:rsidRPr="00D3395A">
        <w:rPr>
          <w:rFonts w:hint="eastAsia"/>
          <w:lang w:val="en-US"/>
        </w:rPr>
        <w:t>как</w:t>
      </w:r>
      <w:r w:rsidRPr="00D3395A">
        <w:rPr>
          <w:lang w:val="en-US"/>
        </w:rPr>
        <w:t></w:t>
      </w:r>
      <w:r w:rsidRPr="00D3395A">
        <w:rPr>
          <w:rFonts w:hint="eastAsia"/>
          <w:lang w:val="en-US"/>
        </w:rPr>
        <w:t>учет</w:t>
      </w:r>
      <w:r w:rsidRPr="00D3395A">
        <w:rPr>
          <w:lang w:val="en-US"/>
        </w:rPr>
        <w:t></w:t>
      </w:r>
      <w:r w:rsidRPr="00D3395A">
        <w:rPr>
          <w:rFonts w:hint="eastAsia"/>
          <w:lang w:val="en-US"/>
        </w:rPr>
        <w:t>только</w:t>
      </w:r>
      <w:r w:rsidRPr="00D3395A">
        <w:rPr>
          <w:lang w:val="en-US"/>
        </w:rPr>
        <w:t></w:t>
      </w:r>
      <w:r w:rsidRPr="00D3395A">
        <w:rPr>
          <w:rFonts w:hint="eastAsia"/>
          <w:lang w:val="en-US"/>
        </w:rPr>
        <w:t>экранирования</w:t>
      </w:r>
      <w:r w:rsidRPr="00D3395A">
        <w:rPr>
          <w:lang w:val="en-US"/>
        </w:rPr>
        <w:t></w:t>
      </w:r>
      <w:r w:rsidRPr="00D3395A">
        <w:rPr>
          <w:rFonts w:hint="eastAsia"/>
          <w:lang w:val="en-US"/>
        </w:rPr>
        <w:t>по</w:t>
      </w:r>
      <w:r w:rsidRPr="00D3395A">
        <w:rPr>
          <w:lang w:val="en-US"/>
        </w:rPr>
        <w:t></w:t>
      </w:r>
      <w:r w:rsidRPr="00D3395A">
        <w:rPr>
          <w:rFonts w:hint="eastAsia"/>
          <w:lang w:val="en-US"/>
        </w:rPr>
        <w:t>модели</w:t>
      </w:r>
      <w:r w:rsidRPr="00D3395A">
        <w:rPr>
          <w:lang w:val="en-US"/>
        </w:rPr>
        <w:t></w:t>
      </w:r>
      <w:r w:rsidRPr="00D3395A">
        <w:rPr>
          <w:rFonts w:hint="eastAsia"/>
          <w:lang w:val="en-US"/>
        </w:rPr>
        <w:t>Томаса</w:t>
      </w:r>
      <w:r w:rsidRPr="00D3395A">
        <w:rPr>
          <w:lang w:val="en-US"/>
        </w:rPr>
        <w:t></w:t>
      </w:r>
      <w:r w:rsidRPr="00D3395A">
        <w:rPr>
          <w:rFonts w:hint="eastAsia"/>
          <w:lang w:val="en-US"/>
        </w:rPr>
        <w:t>Ферми</w:t>
      </w:r>
      <w:r w:rsidRPr="00D3395A">
        <w:rPr>
          <w:lang w:val="en-US"/>
        </w:rPr>
        <w:t></w:t>
      </w:r>
      <w:r w:rsidRPr="00D3395A">
        <w:rPr>
          <w:rFonts w:hint="eastAsia"/>
          <w:lang w:val="en-US"/>
        </w:rPr>
        <w:t>Дирака</w:t>
      </w:r>
      <w:r w:rsidRPr="00D3395A">
        <w:rPr>
          <w:lang w:val="en-US"/>
        </w:rPr>
        <w:t></w:t>
      </w:r>
      <w:r w:rsidRPr="00D3395A">
        <w:rPr>
          <w:rFonts w:hint="eastAsia"/>
          <w:lang w:val="en-US"/>
        </w:rPr>
        <w:t>приво</w:t>
      </w:r>
      <w:r w:rsidRPr="00D3395A">
        <w:rPr>
          <w:lang w:val="en-US"/>
        </w:rPr>
        <w:t></w:t>
      </w:r>
      <w:r w:rsidRPr="00D3395A">
        <w:rPr>
          <w:rFonts w:hint="eastAsia"/>
          <w:lang w:val="en-US"/>
        </w:rPr>
        <w:t>дит</w:t>
      </w:r>
      <w:r w:rsidRPr="00D3395A">
        <w:rPr>
          <w:lang w:val="en-US"/>
        </w:rPr>
        <w:t></w:t>
      </w:r>
      <w:r w:rsidRPr="00D3395A">
        <w:rPr>
          <w:rFonts w:hint="eastAsia"/>
          <w:lang w:val="en-US"/>
        </w:rPr>
        <w:t>к</w:t>
      </w:r>
      <w:r w:rsidRPr="00D3395A">
        <w:rPr>
          <w:lang w:val="en-US"/>
        </w:rPr>
        <w:t></w:t>
      </w:r>
      <w:r w:rsidRPr="00D3395A">
        <w:rPr>
          <w:rFonts w:hint="eastAsia"/>
          <w:lang w:val="en-US"/>
        </w:rPr>
        <w:t>уменьшению</w:t>
      </w:r>
      <w:r w:rsidRPr="00D3395A">
        <w:rPr>
          <w:lang w:val="en-US"/>
        </w:rPr>
        <w:t></w:t>
      </w:r>
      <w:r w:rsidRPr="00D3395A">
        <w:rPr>
          <w:rFonts w:hint="eastAsia"/>
          <w:lang w:val="en-US"/>
        </w:rPr>
        <w:t>сечений</w:t>
      </w:r>
      <w:r w:rsidRPr="00D3395A">
        <w:rPr>
          <w:lang w:val="en-US"/>
        </w:rPr>
        <w:t></w:t>
      </w:r>
      <w:r w:rsidRPr="00D3395A">
        <w:rPr>
          <w:rFonts w:hint="eastAsia"/>
          <w:lang w:val="en-US"/>
        </w:rPr>
        <w:t>с</w:t>
      </w:r>
      <w:r w:rsidRPr="00D3395A">
        <w:rPr>
          <w:lang w:val="en-US"/>
        </w:rPr>
        <w:t></w:t>
      </w:r>
      <w:r w:rsidRPr="00D3395A">
        <w:rPr>
          <w:rFonts w:hint="eastAsia"/>
          <w:lang w:val="en-US"/>
        </w:rPr>
        <w:t>уменьшением</w:t>
      </w:r>
      <w:r w:rsidRPr="00D3395A">
        <w:rPr>
          <w:lang w:val="en-US"/>
        </w:rPr>
        <w:t></w:t>
      </w:r>
      <w:r w:rsidRPr="00D3395A">
        <w:rPr>
          <w:rFonts w:hint="eastAsia"/>
          <w:lang w:val="en-US"/>
        </w:rPr>
        <w:t>энергии</w:t>
      </w:r>
      <w:r w:rsidRPr="00D3395A">
        <w:rPr>
          <w:lang w:val="en-US"/>
        </w:rPr>
        <w:t></w:t>
      </w:r>
      <w:r w:rsidRPr="00D3395A">
        <w:rPr>
          <w:lang w:val="en-US"/>
        </w:rPr>
        <w:t></w:t>
      </w:r>
      <w:r w:rsidRPr="00D3395A">
        <w:rPr>
          <w:rFonts w:hint="eastAsia"/>
          <w:lang w:val="en-US"/>
        </w:rPr>
        <w:t>Учет</w:t>
      </w:r>
      <w:r w:rsidRPr="00D3395A">
        <w:rPr>
          <w:lang w:val="en-US"/>
        </w:rPr>
        <w:t></w:t>
      </w:r>
      <w:r w:rsidRPr="00D3395A">
        <w:rPr>
          <w:rFonts w:hint="eastAsia"/>
          <w:lang w:val="en-US"/>
        </w:rPr>
        <w:t>обменного</w:t>
      </w:r>
      <w:r w:rsidRPr="00D3395A">
        <w:rPr>
          <w:lang w:val="en-US"/>
        </w:rPr>
        <w:t></w:t>
      </w:r>
      <w:r w:rsidRPr="00D3395A">
        <w:rPr>
          <w:rFonts w:hint="eastAsia"/>
          <w:lang w:val="en-US"/>
        </w:rPr>
        <w:t>взаимодействия</w:t>
      </w:r>
      <w:r w:rsidRPr="00D3395A">
        <w:rPr>
          <w:lang w:val="en-US"/>
        </w:rPr>
        <w:t></w:t>
      </w:r>
      <w:r w:rsidRPr="00D3395A">
        <w:rPr>
          <w:rFonts w:hint="eastAsia"/>
          <w:lang w:val="en-US"/>
        </w:rPr>
        <w:t>производился</w:t>
      </w:r>
      <w:r w:rsidRPr="00D3395A">
        <w:rPr>
          <w:lang w:val="en-US"/>
        </w:rPr>
        <w:t></w:t>
      </w:r>
      <w:r w:rsidRPr="00D3395A">
        <w:rPr>
          <w:rFonts w:hint="eastAsia"/>
          <w:lang w:val="en-US"/>
        </w:rPr>
        <w:t>по</w:t>
      </w:r>
      <w:r w:rsidRPr="00D3395A">
        <w:rPr>
          <w:lang w:val="en-US"/>
        </w:rPr>
        <w:t></w:t>
      </w:r>
      <w:r w:rsidRPr="00D3395A">
        <w:rPr>
          <w:rFonts w:hint="eastAsia"/>
          <w:lang w:val="en-US"/>
        </w:rPr>
        <w:t>модели</w:t>
      </w:r>
      <w:r w:rsidRPr="00D3395A">
        <w:rPr>
          <w:lang w:val="en-US"/>
        </w:rPr>
        <w:t></w:t>
      </w:r>
      <w:r w:rsidRPr="00D3395A">
        <w:rPr>
          <w:rFonts w:hint="eastAsia"/>
          <w:lang w:val="en-US"/>
        </w:rPr>
        <w:t>Дирака</w:t>
      </w:r>
      <w:r w:rsidRPr="00D3395A">
        <w:rPr>
          <w:lang w:val="en-US"/>
        </w:rPr>
        <w:t></w:t>
      </w:r>
      <w:r w:rsidRPr="00D3395A">
        <w:rPr>
          <w:rFonts w:hint="eastAsia"/>
          <w:lang w:val="en-US"/>
        </w:rPr>
        <w:t>Хартри</w:t>
      </w:r>
      <w:r w:rsidRPr="00D3395A">
        <w:rPr>
          <w:lang w:val="en-US"/>
        </w:rPr>
        <w:t></w:t>
      </w:r>
      <w:r w:rsidRPr="00D3395A">
        <w:rPr>
          <w:rFonts w:hint="eastAsia"/>
          <w:lang w:val="en-US"/>
        </w:rPr>
        <w:t>Фока</w:t>
      </w:r>
      <w:r w:rsidRPr="00D3395A">
        <w:rPr>
          <w:lang w:val="en-US"/>
        </w:rPr>
        <w:t></w:t>
      </w:r>
      <w:r w:rsidRPr="00D3395A">
        <w:rPr>
          <w:rFonts w:hint="eastAsia"/>
          <w:lang w:val="en-US"/>
        </w:rPr>
        <w:t>Слейтера</w:t>
      </w:r>
      <w:r w:rsidRPr="00D3395A">
        <w:rPr>
          <w:lang w:val="en-US"/>
        </w:rPr>
        <w:t></w:t>
      </w:r>
      <w:r w:rsidRPr="00D3395A">
        <w:rPr>
          <w:lang w:val="en-US"/>
        </w:rPr>
        <w:t></w:t>
      </w:r>
      <w:r w:rsidRPr="00D3395A">
        <w:rPr>
          <w:rFonts w:hint="eastAsia"/>
          <w:lang w:val="en-US"/>
        </w:rPr>
        <w:t>Получено</w:t>
      </w:r>
      <w:r w:rsidRPr="00D3395A">
        <w:rPr>
          <w:lang w:val="en-US"/>
        </w:rPr>
        <w:t></w:t>
      </w:r>
      <w:r w:rsidRPr="00D3395A">
        <w:rPr>
          <w:rFonts w:hint="eastAsia"/>
          <w:lang w:val="en-US"/>
        </w:rPr>
        <w:t>нестационарное</w:t>
      </w:r>
      <w:r w:rsidRPr="00D3395A">
        <w:rPr>
          <w:lang w:val="en-US"/>
        </w:rPr>
        <w:t></w:t>
      </w:r>
      <w:r w:rsidRPr="00D3395A">
        <w:rPr>
          <w:rFonts w:hint="eastAsia"/>
          <w:lang w:val="en-US"/>
        </w:rPr>
        <w:t>кинетическое</w:t>
      </w:r>
      <w:r w:rsidRPr="00D3395A">
        <w:rPr>
          <w:lang w:val="en-US"/>
        </w:rPr>
        <w:t></w:t>
      </w:r>
      <w:r w:rsidRPr="00D3395A">
        <w:rPr>
          <w:rFonts w:hint="eastAsia"/>
          <w:lang w:val="en-US"/>
        </w:rPr>
        <w:t>уравнение</w:t>
      </w:r>
      <w:r w:rsidRPr="00D3395A">
        <w:rPr>
          <w:lang w:val="en-US"/>
        </w:rPr>
        <w:t></w:t>
      </w:r>
      <w:r w:rsidRPr="00D3395A">
        <w:rPr>
          <w:rFonts w:hint="eastAsia"/>
          <w:lang w:val="en-US"/>
        </w:rPr>
        <w:t>для</w:t>
      </w:r>
      <w:r w:rsidRPr="00D3395A">
        <w:rPr>
          <w:lang w:val="en-US"/>
        </w:rPr>
        <w:t></w:t>
      </w:r>
      <w:r w:rsidRPr="00D3395A">
        <w:rPr>
          <w:rFonts w:hint="eastAsia"/>
          <w:lang w:val="en-US"/>
        </w:rPr>
        <w:t>плотности</w:t>
      </w:r>
      <w:r w:rsidRPr="00D3395A">
        <w:rPr>
          <w:lang w:val="en-US"/>
        </w:rPr>
        <w:t></w:t>
      </w:r>
      <w:r w:rsidRPr="00D3395A">
        <w:rPr>
          <w:rFonts w:hint="eastAsia"/>
          <w:lang w:val="en-US"/>
        </w:rPr>
        <w:t>потока</w:t>
      </w:r>
      <w:r w:rsidRPr="00D3395A">
        <w:rPr>
          <w:lang w:val="en-US"/>
        </w:rPr>
        <w:t></w:t>
      </w:r>
      <w:r w:rsidRPr="00D3395A">
        <w:rPr>
          <w:rFonts w:hint="eastAsia"/>
          <w:lang w:val="en-US"/>
        </w:rPr>
        <w:t>позитронов</w:t>
      </w:r>
      <w:r w:rsidRPr="00D3395A">
        <w:rPr>
          <w:lang w:val="en-US"/>
        </w:rPr>
        <w:t></w:t>
      </w:r>
      <w:r w:rsidRPr="00D3395A">
        <w:rPr>
          <w:rFonts w:hint="eastAsia"/>
          <w:lang w:val="en-US"/>
        </w:rPr>
        <w:t>в</w:t>
      </w:r>
      <w:r w:rsidRPr="00D3395A">
        <w:rPr>
          <w:lang w:val="en-US"/>
        </w:rPr>
        <w:t></w:t>
      </w:r>
      <w:r w:rsidRPr="00D3395A">
        <w:rPr>
          <w:rFonts w:hint="eastAsia"/>
          <w:lang w:val="en-US"/>
        </w:rPr>
        <w:t>приближении</w:t>
      </w:r>
      <w:r w:rsidRPr="00D3395A">
        <w:rPr>
          <w:lang w:val="en-US"/>
        </w:rPr>
        <w:t></w:t>
      </w:r>
      <w:r w:rsidRPr="00D3395A">
        <w:rPr>
          <w:rFonts w:hint="eastAsia"/>
          <w:lang w:val="en-US"/>
        </w:rPr>
        <w:t>непрерывного</w:t>
      </w:r>
      <w:r w:rsidRPr="00D3395A">
        <w:rPr>
          <w:lang w:val="en-US"/>
        </w:rPr>
        <w:t></w:t>
      </w:r>
      <w:r w:rsidRPr="00D3395A">
        <w:rPr>
          <w:rFonts w:hint="eastAsia"/>
          <w:lang w:val="en-US"/>
        </w:rPr>
        <w:t>замедления</w:t>
      </w:r>
      <w:r w:rsidRPr="00D3395A">
        <w:rPr>
          <w:lang w:val="en-US"/>
        </w:rPr>
        <w:t></w:t>
      </w:r>
      <w:r w:rsidRPr="00D3395A">
        <w:rPr>
          <w:rFonts w:hint="eastAsia"/>
          <w:lang w:val="en-US"/>
        </w:rPr>
        <w:t>при</w:t>
      </w:r>
      <w:r w:rsidRPr="00D3395A">
        <w:rPr>
          <w:lang w:val="en-US"/>
        </w:rPr>
        <w:t></w:t>
      </w:r>
      <w:r w:rsidRPr="00D3395A">
        <w:rPr>
          <w:rFonts w:hint="eastAsia"/>
          <w:lang w:val="en-US"/>
        </w:rPr>
        <w:t>облучении</w:t>
      </w:r>
      <w:r w:rsidRPr="00D3395A">
        <w:rPr>
          <w:lang w:val="en-US"/>
        </w:rPr>
        <w:t></w:t>
      </w:r>
      <w:r w:rsidRPr="00D3395A">
        <w:rPr>
          <w:rFonts w:hint="eastAsia"/>
          <w:lang w:val="en-US"/>
        </w:rPr>
        <w:t>мишени</w:t>
      </w:r>
      <w:r w:rsidRPr="00D3395A">
        <w:rPr>
          <w:lang w:val="en-US"/>
        </w:rPr>
        <w:t></w:t>
      </w:r>
      <w:r w:rsidRPr="00D3395A">
        <w:rPr>
          <w:rFonts w:hint="eastAsia"/>
          <w:lang w:val="en-US"/>
        </w:rPr>
        <w:t>коротким</w:t>
      </w:r>
      <w:r w:rsidRPr="00D3395A">
        <w:rPr>
          <w:lang w:val="en-US"/>
        </w:rPr>
        <w:t></w:t>
      </w:r>
      <w:r w:rsidRPr="00D3395A">
        <w:rPr>
          <w:rFonts w:hint="eastAsia"/>
          <w:lang w:val="en-US"/>
        </w:rPr>
        <w:t>импульсом</w:t>
      </w:r>
      <w:r w:rsidRPr="00D3395A">
        <w:rPr>
          <w:lang w:val="en-US"/>
        </w:rPr>
        <w:t></w:t>
      </w:r>
      <w:r w:rsidRPr="00D3395A">
        <w:rPr>
          <w:lang w:val="en-US"/>
        </w:rPr>
        <w:t></w:t>
      </w:r>
      <w:r w:rsidRPr="00D3395A">
        <w:rPr>
          <w:rFonts w:hint="eastAsia"/>
          <w:lang w:val="en-US"/>
        </w:rPr>
        <w:t>и</w:t>
      </w:r>
      <w:r w:rsidRPr="00D3395A">
        <w:rPr>
          <w:lang w:val="en-US"/>
        </w:rPr>
        <w:t></w:t>
      </w:r>
      <w:r w:rsidRPr="00D3395A">
        <w:rPr>
          <w:rFonts w:hint="eastAsia"/>
          <w:lang w:val="en-US"/>
        </w:rPr>
        <w:t>построено</w:t>
      </w:r>
      <w:r w:rsidRPr="00D3395A">
        <w:rPr>
          <w:lang w:val="en-US"/>
        </w:rPr>
        <w:t></w:t>
      </w:r>
      <w:r w:rsidRPr="00D3395A">
        <w:rPr>
          <w:rFonts w:hint="eastAsia"/>
          <w:lang w:val="en-US"/>
        </w:rPr>
        <w:t>его</w:t>
      </w:r>
      <w:r w:rsidRPr="00D3395A">
        <w:rPr>
          <w:lang w:val="en-US"/>
        </w:rPr>
        <w:t></w:t>
      </w:r>
      <w:r w:rsidRPr="00D3395A">
        <w:rPr>
          <w:rFonts w:hint="eastAsia"/>
          <w:lang w:val="en-US"/>
        </w:rPr>
        <w:t>диффузионное</w:t>
      </w:r>
      <w:r w:rsidRPr="00D3395A">
        <w:rPr>
          <w:lang w:val="en-US"/>
        </w:rPr>
        <w:t></w:t>
      </w:r>
      <w:r w:rsidRPr="00D3395A">
        <w:rPr>
          <w:rFonts w:hint="eastAsia"/>
          <w:lang w:val="en-US"/>
        </w:rPr>
        <w:t>приближе</w:t>
      </w:r>
      <w:r w:rsidRPr="00D3395A">
        <w:rPr>
          <w:lang w:val="en-US"/>
        </w:rPr>
        <w:t></w:t>
      </w:r>
      <w:r w:rsidRPr="00D3395A">
        <w:rPr>
          <w:rFonts w:hint="eastAsia"/>
          <w:lang w:val="en-US"/>
        </w:rPr>
        <w:t>ние</w:t>
      </w:r>
      <w:r w:rsidRPr="00D3395A">
        <w:rPr>
          <w:lang w:val="en-US"/>
        </w:rPr>
        <w:t></w:t>
      </w:r>
      <w:r w:rsidRPr="00D3395A">
        <w:rPr>
          <w:rFonts w:hint="eastAsia"/>
          <w:lang w:val="en-US"/>
        </w:rPr>
        <w:t>в</w:t>
      </w:r>
      <w:r w:rsidRPr="00D3395A">
        <w:rPr>
          <w:lang w:val="en-US"/>
        </w:rPr>
        <w:t></w:t>
      </w:r>
      <w:r w:rsidRPr="00D3395A">
        <w:rPr>
          <w:rFonts w:hint="eastAsia"/>
          <w:lang w:val="en-US"/>
        </w:rPr>
        <w:t>области</w:t>
      </w:r>
      <w:r w:rsidRPr="00D3395A">
        <w:rPr>
          <w:lang w:val="en-US"/>
        </w:rPr>
        <w:t></w:t>
      </w:r>
      <w:r w:rsidRPr="00D3395A">
        <w:rPr>
          <w:rFonts w:hint="eastAsia"/>
          <w:lang w:val="en-US"/>
        </w:rPr>
        <w:t>средних</w:t>
      </w:r>
      <w:r w:rsidRPr="00D3395A">
        <w:rPr>
          <w:lang w:val="en-US"/>
        </w:rPr>
        <w:t></w:t>
      </w:r>
      <w:r w:rsidRPr="00D3395A">
        <w:rPr>
          <w:rFonts w:hint="eastAsia"/>
          <w:lang w:val="en-US"/>
        </w:rPr>
        <w:t>энергий</w:t>
      </w:r>
      <w:r w:rsidRPr="00D3395A">
        <w:rPr>
          <w:lang w:val="en-US"/>
        </w:rPr>
        <w:t></w:t>
      </w:r>
    </w:p>
    <w:p w14:paraId="25DB2E72" w14:textId="77777777" w:rsidR="00D3395A" w:rsidRPr="00D3395A" w:rsidRDefault="00D3395A" w:rsidP="00D3395A">
      <w:pPr>
        <w:rPr>
          <w:lang w:val="en-US"/>
        </w:rPr>
      </w:pPr>
      <w:r w:rsidRPr="00D3395A">
        <w:rPr>
          <w:rFonts w:hint="eastAsia"/>
          <w:lang w:val="en-US"/>
        </w:rPr>
        <w:t>В</w:t>
      </w:r>
      <w:r w:rsidRPr="00D3395A">
        <w:rPr>
          <w:lang w:val="en-US"/>
        </w:rPr>
        <w:t></w:t>
      </w:r>
      <w:r w:rsidRPr="00D3395A">
        <w:rPr>
          <w:rFonts w:hint="eastAsia"/>
          <w:lang w:val="en-US"/>
        </w:rPr>
        <w:t>диффузионном</w:t>
      </w:r>
      <w:r w:rsidRPr="00D3395A">
        <w:rPr>
          <w:lang w:val="en-US"/>
        </w:rPr>
        <w:t></w:t>
      </w:r>
      <w:r w:rsidRPr="00D3395A">
        <w:rPr>
          <w:rFonts w:hint="eastAsia"/>
          <w:lang w:val="en-US"/>
        </w:rPr>
        <w:t>приближении</w:t>
      </w:r>
      <w:r w:rsidRPr="00D3395A">
        <w:rPr>
          <w:lang w:val="en-US"/>
        </w:rPr>
        <w:t></w:t>
      </w:r>
      <w:r w:rsidRPr="00D3395A">
        <w:rPr>
          <w:rFonts w:hint="eastAsia"/>
          <w:lang w:val="en-US"/>
        </w:rPr>
        <w:t>получено</w:t>
      </w:r>
      <w:r w:rsidRPr="00D3395A">
        <w:rPr>
          <w:lang w:val="en-US"/>
        </w:rPr>
        <w:t></w:t>
      </w:r>
      <w:r w:rsidRPr="00D3395A">
        <w:rPr>
          <w:rFonts w:hint="eastAsia"/>
          <w:lang w:val="en-US"/>
        </w:rPr>
        <w:t>аналитическое</w:t>
      </w:r>
      <w:r w:rsidRPr="00D3395A">
        <w:rPr>
          <w:lang w:val="en-US"/>
        </w:rPr>
        <w:t></w:t>
      </w:r>
      <w:r w:rsidRPr="00D3395A">
        <w:rPr>
          <w:rFonts w:hint="eastAsia"/>
          <w:lang w:val="en-US"/>
        </w:rPr>
        <w:t>решение</w:t>
      </w:r>
      <w:r w:rsidRPr="00D3395A">
        <w:rPr>
          <w:lang w:val="en-US"/>
        </w:rPr>
        <w:t></w:t>
      </w:r>
      <w:r w:rsidRPr="00D3395A">
        <w:rPr>
          <w:rFonts w:hint="eastAsia"/>
          <w:lang w:val="en-US"/>
        </w:rPr>
        <w:t>задачи</w:t>
      </w:r>
      <w:r w:rsidRPr="00D3395A">
        <w:rPr>
          <w:lang w:val="en-US"/>
        </w:rPr>
        <w:t></w:t>
      </w:r>
      <w:r w:rsidRPr="00D3395A">
        <w:rPr>
          <w:rFonts w:hint="eastAsia"/>
          <w:lang w:val="en-US"/>
        </w:rPr>
        <w:t>о</w:t>
      </w:r>
      <w:r w:rsidRPr="00D3395A">
        <w:rPr>
          <w:lang w:val="en-US"/>
        </w:rPr>
        <w:t></w:t>
      </w:r>
      <w:r w:rsidRPr="00D3395A">
        <w:rPr>
          <w:rFonts w:hint="eastAsia"/>
          <w:lang w:val="en-US"/>
        </w:rPr>
        <w:t>падающем</w:t>
      </w:r>
      <w:r w:rsidRPr="00D3395A">
        <w:rPr>
          <w:lang w:val="en-US"/>
        </w:rPr>
        <w:t></w:t>
      </w:r>
      <w:r w:rsidRPr="00D3395A">
        <w:rPr>
          <w:rFonts w:hint="eastAsia"/>
          <w:lang w:val="en-US"/>
        </w:rPr>
        <w:t>на</w:t>
      </w:r>
      <w:r w:rsidRPr="00D3395A">
        <w:rPr>
          <w:lang w:val="en-US"/>
        </w:rPr>
        <w:t></w:t>
      </w:r>
      <w:r w:rsidRPr="00D3395A">
        <w:rPr>
          <w:rFonts w:hint="eastAsia"/>
          <w:lang w:val="en-US"/>
        </w:rPr>
        <w:t>мишень</w:t>
      </w:r>
      <w:r w:rsidRPr="00D3395A">
        <w:rPr>
          <w:lang w:val="en-US"/>
        </w:rPr>
        <w:t></w:t>
      </w:r>
      <w:r w:rsidRPr="00D3395A">
        <w:rPr>
          <w:rFonts w:hint="eastAsia"/>
          <w:lang w:val="en-US"/>
        </w:rPr>
        <w:t>коротком</w:t>
      </w:r>
      <w:r w:rsidRPr="00D3395A">
        <w:rPr>
          <w:lang w:val="en-US"/>
        </w:rPr>
        <w:t></w:t>
      </w:r>
      <w:r w:rsidRPr="00D3395A">
        <w:rPr>
          <w:rFonts w:hint="eastAsia"/>
          <w:lang w:val="en-US"/>
        </w:rPr>
        <w:t>импульсе</w:t>
      </w:r>
      <w:r w:rsidRPr="00D3395A">
        <w:rPr>
          <w:lang w:val="en-US"/>
        </w:rPr>
        <w:t></w:t>
      </w:r>
      <w:r w:rsidRPr="00D3395A">
        <w:rPr>
          <w:rFonts w:hint="eastAsia"/>
          <w:lang w:val="en-US"/>
        </w:rPr>
        <w:t>моноэнергетических</w:t>
      </w:r>
      <w:r w:rsidRPr="00D3395A">
        <w:rPr>
          <w:lang w:val="en-US"/>
        </w:rPr>
        <w:t></w:t>
      </w:r>
      <w:r w:rsidRPr="00D3395A">
        <w:rPr>
          <w:rFonts w:hint="eastAsia"/>
          <w:lang w:val="en-US"/>
        </w:rPr>
        <w:t>пози</w:t>
      </w:r>
      <w:r w:rsidRPr="00D3395A">
        <w:rPr>
          <w:lang w:val="en-US"/>
        </w:rPr>
        <w:t></w:t>
      </w:r>
      <w:r w:rsidRPr="00D3395A">
        <w:rPr>
          <w:rFonts w:hint="eastAsia"/>
          <w:lang w:val="en-US"/>
        </w:rPr>
        <w:t>тронов</w:t>
      </w:r>
      <w:r w:rsidRPr="00D3395A">
        <w:rPr>
          <w:lang w:val="en-US"/>
        </w:rPr>
        <w:t></w:t>
      </w:r>
      <w:r w:rsidRPr="00D3395A">
        <w:rPr>
          <w:rFonts w:hint="eastAsia"/>
          <w:lang w:val="en-US"/>
        </w:rPr>
        <w:t>и</w:t>
      </w:r>
      <w:r w:rsidRPr="00D3395A">
        <w:rPr>
          <w:lang w:val="en-US"/>
        </w:rPr>
        <w:t></w:t>
      </w:r>
      <w:r w:rsidRPr="00D3395A">
        <w:rPr>
          <w:rFonts w:hint="eastAsia"/>
          <w:lang w:val="en-US"/>
        </w:rPr>
        <w:t>оценены</w:t>
      </w:r>
      <w:r w:rsidRPr="00D3395A">
        <w:rPr>
          <w:lang w:val="en-US"/>
        </w:rPr>
        <w:t></w:t>
      </w:r>
      <w:r w:rsidRPr="00D3395A">
        <w:rPr>
          <w:rFonts w:hint="eastAsia"/>
          <w:lang w:val="en-US"/>
        </w:rPr>
        <w:t>временные</w:t>
      </w:r>
      <w:r w:rsidRPr="00D3395A">
        <w:rPr>
          <w:lang w:val="en-US"/>
        </w:rPr>
        <w:t></w:t>
      </w:r>
      <w:r w:rsidRPr="00D3395A">
        <w:rPr>
          <w:rFonts w:hint="eastAsia"/>
          <w:lang w:val="en-US"/>
        </w:rPr>
        <w:t>характеристики</w:t>
      </w:r>
      <w:r w:rsidRPr="00D3395A">
        <w:rPr>
          <w:lang w:val="en-US"/>
        </w:rPr>
        <w:t></w:t>
      </w:r>
      <w:r w:rsidRPr="00D3395A">
        <w:rPr>
          <w:rFonts w:hint="eastAsia"/>
          <w:lang w:val="en-US"/>
        </w:rPr>
        <w:t>процесса</w:t>
      </w:r>
      <w:r w:rsidRPr="00D3395A">
        <w:rPr>
          <w:lang w:val="en-US"/>
        </w:rPr>
        <w:t></w:t>
      </w:r>
      <w:r w:rsidRPr="00D3395A">
        <w:rPr>
          <w:rFonts w:hint="eastAsia"/>
          <w:lang w:val="en-US"/>
        </w:rPr>
        <w:t>проникновения</w:t>
      </w:r>
      <w:r w:rsidRPr="00D3395A">
        <w:rPr>
          <w:lang w:val="en-US"/>
        </w:rPr>
        <w:t></w:t>
      </w:r>
      <w:r w:rsidRPr="00D3395A">
        <w:rPr>
          <w:rFonts w:hint="eastAsia"/>
          <w:lang w:val="en-US"/>
        </w:rPr>
        <w:t>быстрых</w:t>
      </w:r>
      <w:r w:rsidRPr="00D3395A">
        <w:rPr>
          <w:lang w:val="en-US"/>
        </w:rPr>
        <w:t></w:t>
      </w:r>
      <w:r w:rsidRPr="00D3395A">
        <w:rPr>
          <w:rFonts w:hint="eastAsia"/>
          <w:lang w:val="en-US"/>
        </w:rPr>
        <w:t>позитронов</w:t>
      </w:r>
      <w:r w:rsidRPr="00D3395A">
        <w:rPr>
          <w:lang w:val="en-US"/>
        </w:rPr>
        <w:t></w:t>
      </w:r>
      <w:r w:rsidRPr="00D3395A">
        <w:rPr>
          <w:rFonts w:hint="eastAsia"/>
          <w:lang w:val="en-US"/>
        </w:rPr>
        <w:t>в</w:t>
      </w:r>
      <w:r w:rsidRPr="00D3395A">
        <w:rPr>
          <w:lang w:val="en-US"/>
        </w:rPr>
        <w:t></w:t>
      </w:r>
      <w:r w:rsidRPr="00D3395A">
        <w:rPr>
          <w:rFonts w:hint="eastAsia"/>
          <w:lang w:val="en-US"/>
        </w:rPr>
        <w:t>мишень</w:t>
      </w:r>
      <w:r w:rsidRPr="00D3395A">
        <w:rPr>
          <w:lang w:val="en-US"/>
        </w:rPr>
        <w:t></w:t>
      </w:r>
      <w:r w:rsidRPr="00D3395A">
        <w:rPr>
          <w:rFonts w:hint="eastAsia"/>
          <w:lang w:val="en-US"/>
        </w:rPr>
        <w:t>вплоть</w:t>
      </w:r>
      <w:r w:rsidRPr="00D3395A">
        <w:rPr>
          <w:lang w:val="en-US"/>
        </w:rPr>
        <w:t></w:t>
      </w:r>
      <w:r w:rsidRPr="00D3395A">
        <w:rPr>
          <w:rFonts w:hint="eastAsia"/>
          <w:lang w:val="en-US"/>
        </w:rPr>
        <w:t>до</w:t>
      </w:r>
      <w:r w:rsidRPr="00D3395A">
        <w:rPr>
          <w:lang w:val="en-US"/>
        </w:rPr>
        <w:t></w:t>
      </w:r>
      <w:r w:rsidRPr="00D3395A">
        <w:rPr>
          <w:rFonts w:hint="eastAsia"/>
          <w:lang w:val="en-US"/>
        </w:rPr>
        <w:t>их</w:t>
      </w:r>
      <w:r w:rsidRPr="00D3395A">
        <w:rPr>
          <w:lang w:val="en-US"/>
        </w:rPr>
        <w:t></w:t>
      </w:r>
      <w:r w:rsidRPr="00D3395A">
        <w:rPr>
          <w:rFonts w:hint="eastAsia"/>
          <w:lang w:val="en-US"/>
        </w:rPr>
        <w:t>остановки</w:t>
      </w:r>
      <w:r w:rsidRPr="00D3395A">
        <w:rPr>
          <w:lang w:val="en-US"/>
        </w:rPr>
        <w:t></w:t>
      </w:r>
      <w:r w:rsidRPr="00D3395A">
        <w:rPr>
          <w:lang w:val="en-US"/>
        </w:rPr>
        <w:t></w:t>
      </w:r>
    </w:p>
    <w:p w14:paraId="60F9BAB2" w14:textId="6491925F" w:rsidR="00D3395A" w:rsidRPr="00D3395A" w:rsidRDefault="00D3395A" w:rsidP="00D3395A">
      <w:pPr>
        <w:rPr>
          <w:lang w:val="en-US"/>
        </w:rPr>
      </w:pPr>
      <w:r w:rsidRPr="00D3395A">
        <w:rPr>
          <w:rFonts w:hint="eastAsia"/>
          <w:lang w:val="en-US"/>
        </w:rPr>
        <w:t>Проведена</w:t>
      </w:r>
      <w:r w:rsidRPr="00D3395A">
        <w:rPr>
          <w:lang w:val="en-US"/>
        </w:rPr>
        <w:t></w:t>
      </w:r>
      <w:r w:rsidRPr="00D3395A">
        <w:rPr>
          <w:rFonts w:hint="eastAsia"/>
          <w:lang w:val="en-US"/>
        </w:rPr>
        <w:t>оценка</w:t>
      </w:r>
      <w:r w:rsidRPr="00D3395A">
        <w:rPr>
          <w:lang w:val="en-US"/>
        </w:rPr>
        <w:t></w:t>
      </w:r>
      <w:r w:rsidRPr="00D3395A">
        <w:rPr>
          <w:rFonts w:hint="eastAsia"/>
          <w:lang w:val="en-US"/>
        </w:rPr>
        <w:t>точности</w:t>
      </w:r>
      <w:r w:rsidRPr="00D3395A">
        <w:rPr>
          <w:lang w:val="en-US"/>
        </w:rPr>
        <w:t></w:t>
      </w:r>
      <w:r w:rsidRPr="00D3395A">
        <w:rPr>
          <w:rFonts w:hint="eastAsia"/>
          <w:lang w:val="en-US"/>
        </w:rPr>
        <w:t>диффузионных</w:t>
      </w:r>
      <w:r w:rsidRPr="00D3395A">
        <w:rPr>
          <w:lang w:val="en-US"/>
        </w:rPr>
        <w:t></w:t>
      </w:r>
      <w:r w:rsidRPr="00D3395A">
        <w:rPr>
          <w:rFonts w:hint="eastAsia"/>
          <w:lang w:val="en-US"/>
        </w:rPr>
        <w:t>моделей</w:t>
      </w:r>
      <w:r w:rsidRPr="00D3395A">
        <w:rPr>
          <w:lang w:val="en-US"/>
        </w:rPr>
        <w:t></w:t>
      </w:r>
      <w:r w:rsidRPr="00D3395A">
        <w:rPr>
          <w:rFonts w:hint="eastAsia"/>
          <w:lang w:val="en-US"/>
        </w:rPr>
        <w:t>кинетического</w:t>
      </w:r>
      <w:r w:rsidRPr="00D3395A">
        <w:rPr>
          <w:lang w:val="en-US"/>
        </w:rPr>
        <w:t></w:t>
      </w:r>
      <w:r w:rsidRPr="00D3395A">
        <w:rPr>
          <w:rFonts w:hint="eastAsia"/>
          <w:lang w:val="en-US"/>
        </w:rPr>
        <w:t>урав</w:t>
      </w:r>
      <w:r w:rsidRPr="00D3395A">
        <w:rPr>
          <w:lang w:val="en-US"/>
        </w:rPr>
        <w:t></w:t>
      </w:r>
      <w:r w:rsidRPr="00D3395A">
        <w:rPr>
          <w:rFonts w:hint="eastAsia"/>
          <w:lang w:val="en-US"/>
        </w:rPr>
        <w:t>нений</w:t>
      </w:r>
      <w:r w:rsidRPr="00D3395A">
        <w:rPr>
          <w:lang w:val="en-US"/>
        </w:rPr>
        <w:t></w:t>
      </w:r>
      <w:r w:rsidRPr="00D3395A">
        <w:rPr>
          <w:rFonts w:hint="eastAsia"/>
          <w:lang w:val="en-US"/>
        </w:rPr>
        <w:t>для</w:t>
      </w:r>
      <w:r w:rsidRPr="00D3395A">
        <w:rPr>
          <w:lang w:val="en-US"/>
        </w:rPr>
        <w:t></w:t>
      </w:r>
      <w:r w:rsidRPr="00D3395A">
        <w:rPr>
          <w:rFonts w:hint="eastAsia"/>
          <w:lang w:val="en-US"/>
        </w:rPr>
        <w:t>позитронов</w:t>
      </w:r>
      <w:r w:rsidRPr="00D3395A">
        <w:rPr>
          <w:lang w:val="en-US"/>
        </w:rPr>
        <w:t></w:t>
      </w:r>
      <w:r w:rsidRPr="00D3395A">
        <w:rPr>
          <w:rFonts w:hint="eastAsia"/>
          <w:lang w:val="en-US"/>
        </w:rPr>
        <w:t>путем</w:t>
      </w:r>
      <w:r w:rsidRPr="00D3395A">
        <w:rPr>
          <w:lang w:val="en-US"/>
        </w:rPr>
        <w:t></w:t>
      </w:r>
      <w:r w:rsidRPr="00D3395A">
        <w:rPr>
          <w:rFonts w:hint="eastAsia"/>
          <w:lang w:val="en-US"/>
        </w:rPr>
        <w:t>сопоставления</w:t>
      </w:r>
      <w:r w:rsidRPr="00D3395A">
        <w:rPr>
          <w:lang w:val="en-US"/>
        </w:rPr>
        <w:t></w:t>
      </w:r>
      <w:r w:rsidRPr="00D3395A">
        <w:rPr>
          <w:rFonts w:hint="eastAsia"/>
          <w:lang w:val="en-US"/>
        </w:rPr>
        <w:t>аналитических</w:t>
      </w:r>
      <w:r w:rsidRPr="00D3395A">
        <w:rPr>
          <w:lang w:val="en-US"/>
        </w:rPr>
        <w:t></w:t>
      </w:r>
      <w:r w:rsidRPr="00D3395A">
        <w:rPr>
          <w:rFonts w:hint="eastAsia"/>
          <w:lang w:val="en-US"/>
        </w:rPr>
        <w:t>характеристик</w:t>
      </w:r>
      <w:r w:rsidRPr="00D3395A">
        <w:rPr>
          <w:lang w:val="en-US"/>
        </w:rPr>
        <w:t></w:t>
      </w:r>
      <w:r w:rsidRPr="00D3395A">
        <w:rPr>
          <w:rFonts w:hint="eastAsia"/>
          <w:lang w:val="en-US"/>
        </w:rPr>
        <w:t>с</w:t>
      </w:r>
      <w:r w:rsidRPr="00D3395A">
        <w:rPr>
          <w:lang w:val="en-US"/>
        </w:rPr>
        <w:t></w:t>
      </w:r>
      <w:r w:rsidRPr="00D3395A">
        <w:rPr>
          <w:rFonts w:hint="eastAsia"/>
          <w:lang w:val="en-US"/>
        </w:rPr>
        <w:t>вычислениями</w:t>
      </w:r>
      <w:r w:rsidRPr="00D3395A">
        <w:rPr>
          <w:lang w:val="en-US"/>
        </w:rPr>
        <w:t></w:t>
      </w:r>
      <w:r w:rsidRPr="00D3395A">
        <w:rPr>
          <w:rFonts w:hint="eastAsia"/>
          <w:lang w:val="en-US"/>
        </w:rPr>
        <w:t>методом</w:t>
      </w:r>
      <w:r w:rsidRPr="00D3395A">
        <w:rPr>
          <w:lang w:val="en-US"/>
        </w:rPr>
        <w:t></w:t>
      </w:r>
      <w:r w:rsidRPr="00D3395A">
        <w:rPr>
          <w:rFonts w:hint="eastAsia"/>
          <w:lang w:val="en-US"/>
        </w:rPr>
        <w:t>Монте</w:t>
      </w:r>
      <w:r w:rsidRPr="00D3395A">
        <w:rPr>
          <w:lang w:val="en-US"/>
        </w:rPr>
        <w:t></w:t>
      </w:r>
      <w:r w:rsidRPr="00D3395A">
        <w:rPr>
          <w:rFonts w:hint="eastAsia"/>
          <w:lang w:val="en-US"/>
        </w:rPr>
        <w:t>Карло</w:t>
      </w:r>
      <w:r w:rsidRPr="00D3395A">
        <w:rPr>
          <w:lang w:val="en-US"/>
        </w:rPr>
        <w:t></w:t>
      </w:r>
      <w:r w:rsidRPr="00D3395A">
        <w:rPr>
          <w:rFonts w:hint="eastAsia"/>
          <w:lang w:val="en-US"/>
        </w:rPr>
        <w:t>и</w:t>
      </w:r>
      <w:r w:rsidRPr="00D3395A">
        <w:rPr>
          <w:lang w:val="en-US"/>
        </w:rPr>
        <w:t></w:t>
      </w:r>
      <w:r w:rsidRPr="00D3395A">
        <w:rPr>
          <w:rFonts w:hint="eastAsia"/>
          <w:lang w:val="en-US"/>
        </w:rPr>
        <w:t>показано</w:t>
      </w:r>
      <w:r w:rsidRPr="00D3395A">
        <w:rPr>
          <w:lang w:val="en-US"/>
        </w:rPr>
        <w:t></w:t>
      </w:r>
      <w:r w:rsidRPr="00D3395A">
        <w:rPr>
          <w:lang w:val="en-US"/>
        </w:rPr>
        <w:t></w:t>
      </w:r>
      <w:r w:rsidRPr="00D3395A">
        <w:rPr>
          <w:rFonts w:hint="eastAsia"/>
          <w:lang w:val="en-US"/>
        </w:rPr>
        <w:t>что</w:t>
      </w:r>
      <w:r w:rsidRPr="00D3395A">
        <w:rPr>
          <w:lang w:val="en-US"/>
        </w:rPr>
        <w:t></w:t>
      </w:r>
      <w:r w:rsidRPr="00D3395A">
        <w:rPr>
          <w:rFonts w:hint="eastAsia"/>
          <w:lang w:val="en-US"/>
        </w:rPr>
        <w:t>в</w:t>
      </w:r>
      <w:r w:rsidRPr="00D3395A">
        <w:rPr>
          <w:lang w:val="en-US"/>
        </w:rPr>
        <w:t></w:t>
      </w:r>
      <w:r w:rsidRPr="00D3395A">
        <w:rPr>
          <w:rFonts w:hint="eastAsia"/>
          <w:lang w:val="en-US"/>
        </w:rPr>
        <w:t>области</w:t>
      </w:r>
      <w:r w:rsidRPr="00D3395A">
        <w:rPr>
          <w:lang w:val="en-US"/>
        </w:rPr>
        <w:t></w:t>
      </w:r>
      <w:r w:rsidRPr="00D3395A">
        <w:rPr>
          <w:rFonts w:hint="eastAsia"/>
          <w:lang w:val="en-US"/>
        </w:rPr>
        <w:t>средних</w:t>
      </w:r>
      <w:r w:rsidRPr="00D3395A">
        <w:rPr>
          <w:lang w:val="en-US"/>
        </w:rPr>
        <w:t></w:t>
      </w:r>
      <w:r w:rsidRPr="00D3395A">
        <w:rPr>
          <w:rFonts w:hint="eastAsia"/>
          <w:lang w:val="en-US"/>
        </w:rPr>
        <w:t>энергий</w:t>
      </w:r>
      <w:r w:rsidRPr="00D3395A">
        <w:rPr>
          <w:lang w:val="en-US"/>
        </w:rPr>
        <w:t></w:t>
      </w:r>
      <w:r w:rsidRPr="00D3395A">
        <w:rPr>
          <w:rFonts w:hint="eastAsia"/>
          <w:lang w:val="en-US"/>
        </w:rPr>
        <w:t>аналитические</w:t>
      </w:r>
      <w:r w:rsidRPr="00D3395A">
        <w:rPr>
          <w:lang w:val="en-US"/>
        </w:rPr>
        <w:t></w:t>
      </w:r>
      <w:r w:rsidRPr="00D3395A">
        <w:rPr>
          <w:rFonts w:hint="eastAsia"/>
          <w:lang w:val="en-US"/>
        </w:rPr>
        <w:t>оценки</w:t>
      </w:r>
      <w:r w:rsidRPr="00D3395A">
        <w:rPr>
          <w:lang w:val="en-US"/>
        </w:rPr>
        <w:t></w:t>
      </w:r>
      <w:r w:rsidRPr="00D3395A">
        <w:rPr>
          <w:rFonts w:hint="eastAsia"/>
          <w:lang w:val="en-US"/>
        </w:rPr>
        <w:t>интегральных</w:t>
      </w:r>
      <w:r w:rsidRPr="00D3395A">
        <w:rPr>
          <w:lang w:val="en-US"/>
        </w:rPr>
        <w:t></w:t>
      </w:r>
      <w:r w:rsidRPr="00D3395A">
        <w:rPr>
          <w:rFonts w:hint="eastAsia"/>
          <w:lang w:val="en-US"/>
        </w:rPr>
        <w:t>характеристик</w:t>
      </w:r>
      <w:r w:rsidRPr="00D3395A">
        <w:rPr>
          <w:lang w:val="en-US"/>
        </w:rPr>
        <w:t></w:t>
      </w:r>
      <w:r w:rsidRPr="00D3395A">
        <w:rPr>
          <w:rFonts w:hint="eastAsia"/>
          <w:lang w:val="en-US"/>
        </w:rPr>
        <w:t>переноса</w:t>
      </w:r>
      <w:r w:rsidRPr="00D3395A">
        <w:rPr>
          <w:lang w:val="en-US"/>
        </w:rPr>
        <w:t></w:t>
      </w:r>
      <w:r w:rsidRPr="00D3395A">
        <w:rPr>
          <w:rFonts w:hint="eastAsia"/>
          <w:lang w:val="en-US"/>
        </w:rPr>
        <w:t>по</w:t>
      </w:r>
      <w:r w:rsidRPr="00D3395A">
        <w:rPr>
          <w:lang w:val="en-US"/>
        </w:rPr>
        <w:t></w:t>
      </w:r>
      <w:r w:rsidRPr="00D3395A">
        <w:rPr>
          <w:rFonts w:hint="eastAsia"/>
          <w:lang w:val="en-US"/>
        </w:rPr>
        <w:t>зитронов</w:t>
      </w:r>
      <w:r w:rsidRPr="00D3395A">
        <w:rPr>
          <w:lang w:val="en-US"/>
        </w:rPr>
        <w:t></w:t>
      </w:r>
      <w:r w:rsidRPr="00D3395A">
        <w:rPr>
          <w:rFonts w:hint="eastAsia"/>
          <w:lang w:val="en-US"/>
        </w:rPr>
        <w:t>хорошо</w:t>
      </w:r>
      <w:r w:rsidRPr="00D3395A">
        <w:rPr>
          <w:lang w:val="en-US"/>
        </w:rPr>
        <w:t></w:t>
      </w:r>
      <w:r w:rsidRPr="00D3395A">
        <w:rPr>
          <w:rFonts w:hint="eastAsia"/>
          <w:lang w:val="en-US"/>
        </w:rPr>
        <w:t>согласуются</w:t>
      </w:r>
      <w:r w:rsidRPr="00D3395A">
        <w:rPr>
          <w:lang w:val="en-US"/>
        </w:rPr>
        <w:t></w:t>
      </w:r>
      <w:r w:rsidRPr="00D3395A">
        <w:rPr>
          <w:rFonts w:hint="eastAsia"/>
          <w:lang w:val="en-US"/>
        </w:rPr>
        <w:t>с</w:t>
      </w:r>
      <w:r w:rsidRPr="00D3395A">
        <w:rPr>
          <w:lang w:val="en-US"/>
        </w:rPr>
        <w:t></w:t>
      </w:r>
      <w:r w:rsidRPr="00D3395A">
        <w:rPr>
          <w:rFonts w:hint="eastAsia"/>
          <w:lang w:val="en-US"/>
        </w:rPr>
        <w:t>результатами</w:t>
      </w:r>
      <w:r w:rsidRPr="00D3395A">
        <w:rPr>
          <w:lang w:val="en-US"/>
        </w:rPr>
        <w:t></w:t>
      </w:r>
      <w:r w:rsidRPr="00D3395A">
        <w:rPr>
          <w:rFonts w:hint="eastAsia"/>
          <w:lang w:val="en-US"/>
        </w:rPr>
        <w:t>моделирования</w:t>
      </w:r>
      <w:r w:rsidRPr="00D3395A">
        <w:rPr>
          <w:lang w:val="en-US"/>
        </w:rPr>
        <w:t></w:t>
      </w:r>
      <w:r w:rsidRPr="00D3395A">
        <w:rPr>
          <w:rFonts w:hint="eastAsia"/>
          <w:lang w:val="en-US"/>
        </w:rPr>
        <w:t>переноса</w:t>
      </w:r>
      <w:r w:rsidRPr="00D3395A">
        <w:rPr>
          <w:lang w:val="en-US"/>
        </w:rPr>
        <w:t></w:t>
      </w:r>
      <w:r w:rsidRPr="00D3395A">
        <w:rPr>
          <w:rFonts w:hint="eastAsia"/>
          <w:lang w:val="en-US"/>
        </w:rPr>
        <w:t>позитронов</w:t>
      </w:r>
      <w:r w:rsidRPr="00D3395A">
        <w:rPr>
          <w:lang w:val="en-US"/>
        </w:rPr>
        <w:t></w:t>
      </w:r>
      <w:r w:rsidRPr="00D3395A">
        <w:rPr>
          <w:rFonts w:hint="eastAsia"/>
          <w:lang w:val="en-US"/>
        </w:rPr>
        <w:t>методом</w:t>
      </w:r>
      <w:r w:rsidRPr="00D3395A">
        <w:rPr>
          <w:lang w:val="en-US"/>
        </w:rPr>
        <w:t></w:t>
      </w:r>
      <w:r w:rsidRPr="00D3395A">
        <w:rPr>
          <w:rFonts w:hint="eastAsia"/>
          <w:lang w:val="en-US"/>
        </w:rPr>
        <w:t>Монте</w:t>
      </w:r>
      <w:r w:rsidRPr="00D3395A">
        <w:rPr>
          <w:lang w:val="en-US"/>
        </w:rPr>
        <w:t></w:t>
      </w:r>
      <w:r w:rsidRPr="00D3395A">
        <w:rPr>
          <w:rFonts w:hint="eastAsia"/>
          <w:lang w:val="en-US"/>
        </w:rPr>
        <w:t>Карло</w:t>
      </w:r>
      <w:r w:rsidRPr="00D3395A">
        <w:rPr>
          <w:lang w:val="en-US"/>
        </w:rPr>
        <w:t></w:t>
      </w:r>
      <w:bookmarkStart w:id="0" w:name="_GoBack"/>
      <w:bookmarkEnd w:id="0"/>
    </w:p>
    <w:sectPr w:rsidR="00D3395A" w:rsidRPr="00D3395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78A22" w14:textId="77777777" w:rsidR="00A831F3" w:rsidRPr="008D1934" w:rsidRDefault="00A831F3">
      <w:pPr>
        <w:spacing w:after="0" w:line="240" w:lineRule="auto"/>
      </w:pPr>
      <w:r w:rsidRPr="008D1934">
        <w:separator/>
      </w:r>
    </w:p>
  </w:endnote>
  <w:endnote w:type="continuationSeparator" w:id="0">
    <w:p w14:paraId="79A3A24A" w14:textId="77777777" w:rsidR="00A831F3" w:rsidRPr="008D1934" w:rsidRDefault="00A831F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6CA7C" w14:textId="77777777" w:rsidR="00A831F3" w:rsidRPr="008D1934" w:rsidRDefault="00A831F3"/>
    <w:p w14:paraId="2BA2DEF9" w14:textId="77777777" w:rsidR="00A831F3" w:rsidRPr="008D1934" w:rsidRDefault="00A831F3"/>
    <w:p w14:paraId="2250CDD3" w14:textId="77777777" w:rsidR="00A831F3" w:rsidRPr="008D1934" w:rsidRDefault="00A831F3"/>
    <w:p w14:paraId="10F4E98D" w14:textId="77777777" w:rsidR="00A831F3" w:rsidRPr="008D1934" w:rsidRDefault="00A831F3"/>
    <w:p w14:paraId="1EB08E28" w14:textId="77777777" w:rsidR="00A831F3" w:rsidRPr="008D1934" w:rsidRDefault="00A831F3"/>
    <w:p w14:paraId="764A5664" w14:textId="77777777" w:rsidR="00A831F3" w:rsidRPr="008D1934" w:rsidRDefault="00A831F3"/>
    <w:p w14:paraId="1CE12D92" w14:textId="77777777" w:rsidR="00A831F3" w:rsidRPr="008D1934" w:rsidRDefault="00A831F3">
      <w:pPr>
        <w:rPr>
          <w:sz w:val="2"/>
          <w:szCs w:val="2"/>
        </w:rPr>
      </w:pPr>
      <w:r>
        <w:rPr>
          <w:noProof/>
        </w:rPr>
        <mc:AlternateContent>
          <mc:Choice Requires="wps">
            <w:drawing>
              <wp:anchor distT="0" distB="0" distL="63500" distR="63500" simplePos="0" relativeHeight="251660288" behindDoc="1" locked="0" layoutInCell="1" allowOverlap="1" wp14:anchorId="11B92286" wp14:editId="066E1A3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83C351E" w14:textId="77777777" w:rsidR="00A831F3" w:rsidRPr="008D1934" w:rsidRDefault="00A831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B9228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683C351E" w14:textId="77777777" w:rsidR="00A831F3" w:rsidRPr="008D1934" w:rsidRDefault="00A831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59DFB9B" w14:textId="77777777" w:rsidR="00A831F3" w:rsidRPr="008D1934" w:rsidRDefault="00A831F3"/>
    <w:p w14:paraId="18CA1A50" w14:textId="77777777" w:rsidR="00A831F3" w:rsidRPr="008D1934" w:rsidRDefault="00A831F3"/>
    <w:p w14:paraId="1C6040F6" w14:textId="77777777" w:rsidR="00A831F3" w:rsidRPr="008D1934" w:rsidRDefault="00A831F3">
      <w:pPr>
        <w:rPr>
          <w:sz w:val="2"/>
          <w:szCs w:val="2"/>
        </w:rPr>
      </w:pPr>
      <w:r>
        <w:rPr>
          <w:noProof/>
        </w:rPr>
        <mc:AlternateContent>
          <mc:Choice Requires="wps">
            <w:drawing>
              <wp:anchor distT="0" distB="0" distL="63500" distR="63500" simplePos="0" relativeHeight="251659264" behindDoc="1" locked="0" layoutInCell="1" allowOverlap="1" wp14:anchorId="48F08EEA" wp14:editId="4FA7862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E957826" w14:textId="77777777" w:rsidR="00A831F3" w:rsidRPr="008D1934" w:rsidRDefault="00A831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F08EE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5E957826" w14:textId="77777777" w:rsidR="00A831F3" w:rsidRPr="008D1934" w:rsidRDefault="00A831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3A8E54D" w14:textId="77777777" w:rsidR="00A831F3" w:rsidRPr="008D1934" w:rsidRDefault="00A831F3"/>
    <w:p w14:paraId="71717CD5" w14:textId="77777777" w:rsidR="00A831F3" w:rsidRPr="008D1934" w:rsidRDefault="00A831F3">
      <w:pPr>
        <w:rPr>
          <w:sz w:val="2"/>
          <w:szCs w:val="2"/>
        </w:rPr>
      </w:pPr>
    </w:p>
    <w:p w14:paraId="29CEEA9F" w14:textId="77777777" w:rsidR="00A831F3" w:rsidRPr="008D1934" w:rsidRDefault="00A831F3"/>
    <w:p w14:paraId="020B9754" w14:textId="77777777" w:rsidR="00A831F3" w:rsidRPr="008D1934" w:rsidRDefault="00A831F3">
      <w:pPr>
        <w:spacing w:after="0" w:line="240" w:lineRule="auto"/>
      </w:pPr>
    </w:p>
  </w:footnote>
  <w:footnote w:type="continuationSeparator" w:id="0">
    <w:p w14:paraId="7EE74A7C" w14:textId="77777777" w:rsidR="00A831F3" w:rsidRPr="008D1934" w:rsidRDefault="00A831F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1F3"/>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B0DDB-9AC8-4CE5-9E64-DEFB3300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Pages>
  <Words>545</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179</cp:revision>
  <cp:lastPrinted>2024-05-12T14:21:00Z</cp:lastPrinted>
  <dcterms:created xsi:type="dcterms:W3CDTF">2024-06-09T18:55:00Z</dcterms:created>
  <dcterms:modified xsi:type="dcterms:W3CDTF">2024-06-10T16:07:00Z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