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7222" w14:textId="4C8A63A8" w:rsidR="002579BA" w:rsidRDefault="0033021D" w:rsidP="0033021D">
      <w:pPr>
        <w:rPr>
          <w:rFonts w:ascii="Times New Roman" w:eastAsia="Arial Unicode MS" w:hAnsi="Times New Roman" w:cs="Times New Roman"/>
          <w:b/>
          <w:bCs/>
          <w:color w:val="000000"/>
          <w:kern w:val="0"/>
          <w:sz w:val="28"/>
          <w:szCs w:val="28"/>
          <w:lang w:eastAsia="ru-RU" w:bidi="uk-UA"/>
        </w:rPr>
      </w:pPr>
      <w:proofErr w:type="spellStart"/>
      <w:r w:rsidRPr="0033021D">
        <w:rPr>
          <w:rFonts w:ascii="Times New Roman" w:eastAsia="Arial Unicode MS" w:hAnsi="Times New Roman" w:cs="Times New Roman" w:hint="eastAsia"/>
          <w:b/>
          <w:bCs/>
          <w:color w:val="000000"/>
          <w:kern w:val="0"/>
          <w:sz w:val="28"/>
          <w:szCs w:val="28"/>
          <w:lang w:eastAsia="ru-RU" w:bidi="uk-UA"/>
        </w:rPr>
        <w:t>Хавенсон</w:t>
      </w:r>
      <w:proofErr w:type="spellEnd"/>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Татьяна</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Евгеньевна</w:t>
      </w:r>
      <w:r>
        <w:rPr>
          <w:rFonts w:ascii="Times New Roman" w:eastAsia="Arial Unicode MS" w:hAnsi="Times New Roman" w:cs="Times New Roman" w:hint="eastAsia"/>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Методология</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использования</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данных</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международных</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сравнительных</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исследований</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для</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формирования</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образовательной</w:t>
      </w:r>
      <w:r w:rsidRPr="0033021D">
        <w:rPr>
          <w:rFonts w:ascii="Times New Roman" w:eastAsia="Arial Unicode MS" w:hAnsi="Times New Roman" w:cs="Times New Roman"/>
          <w:b/>
          <w:bCs/>
          <w:color w:val="000000"/>
          <w:kern w:val="0"/>
          <w:sz w:val="28"/>
          <w:szCs w:val="28"/>
          <w:lang w:eastAsia="ru-RU" w:bidi="uk-UA"/>
        </w:rPr>
        <w:t xml:space="preserve"> </w:t>
      </w:r>
      <w:r w:rsidRPr="0033021D">
        <w:rPr>
          <w:rFonts w:ascii="Times New Roman" w:eastAsia="Arial Unicode MS" w:hAnsi="Times New Roman" w:cs="Times New Roman" w:hint="eastAsia"/>
          <w:b/>
          <w:bCs/>
          <w:color w:val="000000"/>
          <w:kern w:val="0"/>
          <w:sz w:val="28"/>
          <w:szCs w:val="28"/>
          <w:lang w:eastAsia="ru-RU" w:bidi="uk-UA"/>
        </w:rPr>
        <w:t>политики</w:t>
      </w:r>
    </w:p>
    <w:p w14:paraId="1AC780B5" w14:textId="77777777" w:rsidR="0033021D" w:rsidRDefault="0033021D" w:rsidP="0033021D">
      <w:r>
        <w:rPr>
          <w:rFonts w:hint="eastAsia"/>
        </w:rPr>
        <w:t>ОГЛАВЛЕНИЕ</w:t>
      </w:r>
      <w:r>
        <w:t xml:space="preserve"> </w:t>
      </w:r>
      <w:r>
        <w:rPr>
          <w:rFonts w:hint="eastAsia"/>
        </w:rPr>
        <w:t>ДИССЕРТАЦИИ</w:t>
      </w:r>
    </w:p>
    <w:p w14:paraId="72A14FEE" w14:textId="77777777" w:rsidR="0033021D" w:rsidRDefault="0033021D" w:rsidP="0033021D">
      <w:r>
        <w:rPr>
          <w:rFonts w:hint="eastAsia"/>
        </w:rPr>
        <w:t>кандидат</w:t>
      </w:r>
      <w:r>
        <w:t xml:space="preserve"> </w:t>
      </w:r>
      <w:r>
        <w:rPr>
          <w:rFonts w:hint="eastAsia"/>
        </w:rPr>
        <w:t>наук</w:t>
      </w:r>
      <w:r>
        <w:t xml:space="preserve"> </w:t>
      </w:r>
      <w:r>
        <w:rPr>
          <w:rFonts w:hint="eastAsia"/>
        </w:rPr>
        <w:t>Хавенсон</w:t>
      </w:r>
      <w:r>
        <w:t xml:space="preserve"> </w:t>
      </w:r>
      <w:r>
        <w:rPr>
          <w:rFonts w:hint="eastAsia"/>
        </w:rPr>
        <w:t>Татьяна</w:t>
      </w:r>
      <w:r>
        <w:t xml:space="preserve"> </w:t>
      </w:r>
      <w:r>
        <w:rPr>
          <w:rFonts w:hint="eastAsia"/>
        </w:rPr>
        <w:t>Евгеньевна</w:t>
      </w:r>
    </w:p>
    <w:p w14:paraId="318455CC" w14:textId="77777777" w:rsidR="0033021D" w:rsidRDefault="0033021D" w:rsidP="0033021D">
      <w:r>
        <w:t>Content</w:t>
      </w:r>
    </w:p>
    <w:p w14:paraId="3CDC4229" w14:textId="77777777" w:rsidR="0033021D" w:rsidRDefault="0033021D" w:rsidP="0033021D"/>
    <w:p w14:paraId="68E2EA92" w14:textId="77777777" w:rsidR="0033021D" w:rsidRDefault="0033021D" w:rsidP="0033021D">
      <w:r>
        <w:t>Introduction</w:t>
      </w:r>
    </w:p>
    <w:p w14:paraId="644DCE69" w14:textId="77777777" w:rsidR="0033021D" w:rsidRDefault="0033021D" w:rsidP="0033021D"/>
    <w:p w14:paraId="17F47727" w14:textId="77777777" w:rsidR="0033021D" w:rsidRDefault="0033021D" w:rsidP="0033021D">
      <w:r>
        <w:t>Methodology</w:t>
      </w:r>
    </w:p>
    <w:p w14:paraId="188BC0F4" w14:textId="77777777" w:rsidR="0033021D" w:rsidRDefault="0033021D" w:rsidP="0033021D"/>
    <w:p w14:paraId="44760371" w14:textId="77777777" w:rsidR="0033021D" w:rsidRDefault="0033021D" w:rsidP="0033021D">
      <w:r>
        <w:t>Key results in papers</w:t>
      </w:r>
    </w:p>
    <w:p w14:paraId="7E6EE5BB" w14:textId="77777777" w:rsidR="0033021D" w:rsidRDefault="0033021D" w:rsidP="0033021D"/>
    <w:p w14:paraId="7F703569" w14:textId="77777777" w:rsidR="0033021D" w:rsidRDefault="0033021D" w:rsidP="0033021D">
      <w:r>
        <w:t>Main findings</w:t>
      </w:r>
    </w:p>
    <w:p w14:paraId="0EBDEE5D" w14:textId="77777777" w:rsidR="0033021D" w:rsidRDefault="0033021D" w:rsidP="0033021D"/>
    <w:p w14:paraId="276E2AF2" w14:textId="77777777" w:rsidR="0033021D" w:rsidRDefault="0033021D" w:rsidP="0033021D">
      <w:r>
        <w:t>Substantive results of each paper</w:t>
      </w:r>
    </w:p>
    <w:p w14:paraId="4872527E" w14:textId="77777777" w:rsidR="0033021D" w:rsidRDefault="0033021D" w:rsidP="0033021D"/>
    <w:p w14:paraId="64D377AD" w14:textId="77777777" w:rsidR="0033021D" w:rsidRDefault="0033021D" w:rsidP="0033021D">
      <w:r>
        <w:t>Conclusion</w:t>
      </w:r>
    </w:p>
    <w:p w14:paraId="1FA301C4" w14:textId="77777777" w:rsidR="0033021D" w:rsidRDefault="0033021D" w:rsidP="0033021D"/>
    <w:p w14:paraId="4B876E7B" w14:textId="77777777" w:rsidR="0033021D" w:rsidRDefault="0033021D" w:rsidP="0033021D">
      <w:r>
        <w:t>References</w:t>
      </w:r>
    </w:p>
    <w:p w14:paraId="25A639F4" w14:textId="77777777" w:rsidR="0033021D" w:rsidRDefault="0033021D" w:rsidP="0033021D"/>
    <w:p w14:paraId="750A143D" w14:textId="77777777" w:rsidR="0033021D" w:rsidRDefault="0033021D" w:rsidP="0033021D">
      <w:r>
        <w:t>Appendix 1. Paper "Using TIMSS and PISA results to inform</w:t>
      </w:r>
    </w:p>
    <w:p w14:paraId="1EB756C2" w14:textId="77777777" w:rsidR="0033021D" w:rsidRDefault="0033021D" w:rsidP="0033021D"/>
    <w:p w14:paraId="7A8807D8" w14:textId="77777777" w:rsidR="0033021D" w:rsidRDefault="0033021D" w:rsidP="0033021D">
      <w:r>
        <w:t>educational policy: a study of Russia and its neighbours"</w:t>
      </w:r>
    </w:p>
    <w:p w14:paraId="4FA1F296" w14:textId="77777777" w:rsidR="0033021D" w:rsidRDefault="0033021D" w:rsidP="0033021D"/>
    <w:p w14:paraId="12E44DEB" w14:textId="77777777" w:rsidR="0033021D" w:rsidRDefault="0033021D" w:rsidP="0033021D">
      <w:r>
        <w:t>Appendix 2. Paper "Intranational Comparative Education: What state</w:t>
      </w:r>
    </w:p>
    <w:p w14:paraId="5B8DF9A6" w14:textId="77777777" w:rsidR="0033021D" w:rsidRDefault="0033021D" w:rsidP="0033021D"/>
    <w:p w14:paraId="70AF47DE" w14:textId="77777777" w:rsidR="0033021D" w:rsidRDefault="0033021D" w:rsidP="0033021D">
      <w:r>
        <w:t xml:space="preserve">differences in student achievement can teach us about improving education </w:t>
      </w:r>
      <w:r>
        <w:rPr>
          <w:rFonts w:hint="eastAsia"/>
        </w:rPr>
        <w:t>—</w:t>
      </w:r>
      <w:r>
        <w:t xml:space="preserve"> the case of Brazil"</w:t>
      </w:r>
    </w:p>
    <w:p w14:paraId="0F650570" w14:textId="77777777" w:rsidR="0033021D" w:rsidRDefault="0033021D" w:rsidP="0033021D"/>
    <w:p w14:paraId="318E61D8" w14:textId="77777777" w:rsidR="0033021D" w:rsidRDefault="0033021D" w:rsidP="0033021D">
      <w:r>
        <w:t>Appendix 3. Paper "The unintended and intended academic</w:t>
      </w:r>
    </w:p>
    <w:p w14:paraId="3E4C723C" w14:textId="77777777" w:rsidR="0033021D" w:rsidRDefault="0033021D" w:rsidP="0033021D"/>
    <w:p w14:paraId="15C74EAD" w14:textId="77777777" w:rsidR="0033021D" w:rsidRDefault="0033021D" w:rsidP="0033021D">
      <w:r>
        <w:t>consequences of educational reforms: the cases of Post-Soviet Estonia, Latvia and Russia"</w:t>
      </w:r>
    </w:p>
    <w:p w14:paraId="1A220563" w14:textId="77777777" w:rsidR="0033021D" w:rsidRDefault="0033021D" w:rsidP="0033021D"/>
    <w:p w14:paraId="263565D5" w14:textId="77777777" w:rsidR="0033021D" w:rsidRDefault="0033021D" w:rsidP="0033021D">
      <w:r>
        <w:t>Appendix 4. Paper "How international tests fail to inform policy: The</w:t>
      </w:r>
    </w:p>
    <w:p w14:paraId="69905F10" w14:textId="77777777" w:rsidR="0033021D" w:rsidRDefault="0033021D" w:rsidP="0033021D"/>
    <w:p w14:paraId="629BDBFA" w14:textId="77777777" w:rsidR="0033021D" w:rsidRDefault="0033021D" w:rsidP="0033021D">
      <w:r>
        <w:t>unsolved mystery of Australia's steady decline in PISA scores"</w:t>
      </w:r>
    </w:p>
    <w:p w14:paraId="1052E6A2" w14:textId="77777777" w:rsidR="0033021D" w:rsidRDefault="0033021D" w:rsidP="0033021D"/>
    <w:p w14:paraId="3DDAA319" w14:textId="57667C0A" w:rsidR="0033021D" w:rsidRPr="0033021D" w:rsidRDefault="0033021D" w:rsidP="0033021D">
      <w:r>
        <w:t>Appendix 5. Paper "School integration through the curriculum reform</w:t>
      </w:r>
    </w:p>
    <w:sectPr w:rsidR="0033021D" w:rsidRPr="0033021D" w:rsidSect="00BD084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33C5" w14:textId="77777777" w:rsidR="00BD0840" w:rsidRDefault="00BD0840">
      <w:pPr>
        <w:spacing w:after="0" w:line="240" w:lineRule="auto"/>
      </w:pPr>
      <w:r>
        <w:separator/>
      </w:r>
    </w:p>
  </w:endnote>
  <w:endnote w:type="continuationSeparator" w:id="0">
    <w:p w14:paraId="42D5DEE6" w14:textId="77777777" w:rsidR="00BD0840" w:rsidRDefault="00BD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FF63" w14:textId="77777777" w:rsidR="00BD0840" w:rsidRDefault="00BD0840"/>
    <w:p w14:paraId="4A123E46" w14:textId="77777777" w:rsidR="00BD0840" w:rsidRDefault="00BD0840"/>
    <w:p w14:paraId="38EBDDF2" w14:textId="77777777" w:rsidR="00BD0840" w:rsidRDefault="00BD0840"/>
    <w:p w14:paraId="4BAE5093" w14:textId="77777777" w:rsidR="00BD0840" w:rsidRDefault="00BD0840"/>
    <w:p w14:paraId="7955F210" w14:textId="77777777" w:rsidR="00BD0840" w:rsidRDefault="00BD0840"/>
    <w:p w14:paraId="713447C5" w14:textId="77777777" w:rsidR="00BD0840" w:rsidRDefault="00BD0840"/>
    <w:p w14:paraId="7DB2496C" w14:textId="77777777" w:rsidR="00BD0840" w:rsidRDefault="00BD08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6A1D27" wp14:editId="6EED52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EF41" w14:textId="77777777" w:rsidR="00BD0840" w:rsidRDefault="00BD08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6A1D2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2EF41" w14:textId="77777777" w:rsidR="00BD0840" w:rsidRDefault="00BD08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B7B3FD" w14:textId="77777777" w:rsidR="00BD0840" w:rsidRDefault="00BD0840"/>
    <w:p w14:paraId="1180BF37" w14:textId="77777777" w:rsidR="00BD0840" w:rsidRDefault="00BD0840"/>
    <w:p w14:paraId="13344D57" w14:textId="77777777" w:rsidR="00BD0840" w:rsidRDefault="00BD08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18CC467" wp14:editId="30577AD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FBE08" w14:textId="77777777" w:rsidR="00BD0840" w:rsidRDefault="00BD0840"/>
                          <w:p w14:paraId="0A5A21F6" w14:textId="77777777" w:rsidR="00BD0840" w:rsidRDefault="00BD08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8CC4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EFBE08" w14:textId="77777777" w:rsidR="00BD0840" w:rsidRDefault="00BD0840"/>
                    <w:p w14:paraId="0A5A21F6" w14:textId="77777777" w:rsidR="00BD0840" w:rsidRDefault="00BD08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87CA76" w14:textId="77777777" w:rsidR="00BD0840" w:rsidRDefault="00BD0840"/>
    <w:p w14:paraId="6C6EF21F" w14:textId="77777777" w:rsidR="00BD0840" w:rsidRDefault="00BD0840">
      <w:pPr>
        <w:rPr>
          <w:sz w:val="2"/>
          <w:szCs w:val="2"/>
        </w:rPr>
      </w:pPr>
    </w:p>
    <w:p w14:paraId="774B869F" w14:textId="77777777" w:rsidR="00BD0840" w:rsidRDefault="00BD0840"/>
    <w:p w14:paraId="2778693D" w14:textId="77777777" w:rsidR="00BD0840" w:rsidRDefault="00BD0840">
      <w:pPr>
        <w:spacing w:after="0" w:line="240" w:lineRule="auto"/>
      </w:pPr>
    </w:p>
  </w:footnote>
  <w:footnote w:type="continuationSeparator" w:id="0">
    <w:p w14:paraId="57706331" w14:textId="77777777" w:rsidR="00BD0840" w:rsidRDefault="00BD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840"/>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179</cp:revision>
  <cp:lastPrinted>2009-02-06T05:36:00Z</cp:lastPrinted>
  <dcterms:created xsi:type="dcterms:W3CDTF">2024-01-07T13:43:00Z</dcterms:created>
  <dcterms:modified xsi:type="dcterms:W3CDTF">2024-01-15T20:10:00Z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