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D9" w:rsidRDefault="006176D9" w:rsidP="006176D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Куценко Ірина Валентинівна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вищого</w:t>
      </w:r>
    </w:p>
    <w:p w:rsidR="006176D9" w:rsidRDefault="006176D9" w:rsidP="006176D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Херсонська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неперервної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p>
    <w:p w:rsidR="006176D9" w:rsidRDefault="006176D9" w:rsidP="006176D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Херсонської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Моніторинг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навчальних</w:t>
      </w:r>
    </w:p>
    <w:p w:rsidR="006176D9" w:rsidRDefault="006176D9" w:rsidP="006176D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досягнень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студентів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морських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(1944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початок</w:t>
      </w:r>
    </w:p>
    <w:p w:rsidR="006176D9" w:rsidRDefault="006176D9" w:rsidP="006176D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XXI </w:t>
      </w:r>
      <w:r>
        <w:rPr>
          <w:rFonts w:ascii="CIDFont+F4" w:eastAsia="CIDFont+F4" w:hAnsi="CIDFont+F3" w:cs="CIDFont+F4" w:hint="eastAsia"/>
          <w:kern w:val="0"/>
          <w:sz w:val="28"/>
          <w:szCs w:val="28"/>
          <w:lang w:eastAsia="ru-RU"/>
        </w:rPr>
        <w:t>століття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6176D9" w:rsidRDefault="006176D9" w:rsidP="006176D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67.900.001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p>
    <w:p w:rsidR="00DB4A79" w:rsidRPr="006176D9" w:rsidRDefault="006176D9" w:rsidP="006176D9">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Херсонська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неперервної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Херсонської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ради</w:t>
      </w:r>
    </w:p>
    <w:sectPr w:rsidR="00DB4A79" w:rsidRPr="006176D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6176D9" w:rsidRPr="006176D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51832-A9E1-4BD5-AFA4-BED3103E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2021-11-24T09:10:00Z</dcterms:created>
  <dcterms:modified xsi:type="dcterms:W3CDTF">2021-11-27T09:46:00Z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