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AD39" w14:textId="1D48531B" w:rsidR="008C5B68" w:rsidRPr="00846D21" w:rsidRDefault="00846D21" w:rsidP="00846D21">
      <w:r w:rsidRPr="00846D21">
        <w:rPr>
          <w:rFonts w:hint="eastAsia"/>
        </w:rPr>
        <w:t>Сердюк</w:t>
      </w:r>
      <w:r w:rsidRPr="00846D21">
        <w:t xml:space="preserve"> </w:t>
      </w:r>
      <w:r w:rsidRPr="00846D21">
        <w:rPr>
          <w:rFonts w:hint="eastAsia"/>
        </w:rPr>
        <w:t>Олександр</w:t>
      </w:r>
      <w:r w:rsidRPr="00846D21">
        <w:t xml:space="preserve"> </w:t>
      </w:r>
      <w:r w:rsidRPr="00846D21">
        <w:rPr>
          <w:rFonts w:hint="eastAsia"/>
        </w:rPr>
        <w:t>Сергійович</w:t>
      </w:r>
      <w:r w:rsidRPr="00846D21">
        <w:t xml:space="preserve">, </w:t>
      </w:r>
      <w:r w:rsidRPr="00846D21">
        <w:rPr>
          <w:rFonts w:hint="eastAsia"/>
        </w:rPr>
        <w:t>старший</w:t>
      </w:r>
      <w:r w:rsidRPr="00846D21">
        <w:t xml:space="preserve"> </w:t>
      </w:r>
      <w:r w:rsidRPr="00846D21">
        <w:rPr>
          <w:rFonts w:hint="eastAsia"/>
        </w:rPr>
        <w:t>науковий</w:t>
      </w:r>
      <w:r w:rsidRPr="00846D21">
        <w:t xml:space="preserve"> </w:t>
      </w:r>
      <w:r w:rsidRPr="00846D21">
        <w:rPr>
          <w:rFonts w:hint="eastAsia"/>
        </w:rPr>
        <w:t>співробітник</w:t>
      </w:r>
      <w:r w:rsidRPr="00846D21">
        <w:t xml:space="preserve"> </w:t>
      </w:r>
      <w:r w:rsidRPr="00846D21">
        <w:rPr>
          <w:rFonts w:hint="eastAsia"/>
        </w:rPr>
        <w:t>відділу</w:t>
      </w:r>
      <w:r w:rsidRPr="00846D21">
        <w:t xml:space="preserve"> </w:t>
      </w:r>
      <w:r w:rsidRPr="00846D21">
        <w:rPr>
          <w:rFonts w:hint="eastAsia"/>
        </w:rPr>
        <w:t>фінансовоекономічних</w:t>
      </w:r>
      <w:r w:rsidRPr="00846D21">
        <w:t xml:space="preserve"> </w:t>
      </w:r>
      <w:r w:rsidRPr="00846D21">
        <w:rPr>
          <w:rFonts w:hint="eastAsia"/>
        </w:rPr>
        <w:t>проблем</w:t>
      </w:r>
      <w:r w:rsidRPr="00846D21">
        <w:t xml:space="preserve"> </w:t>
      </w:r>
      <w:r w:rsidRPr="00846D21">
        <w:rPr>
          <w:rFonts w:hint="eastAsia"/>
        </w:rPr>
        <w:t>використання</w:t>
      </w:r>
      <w:r w:rsidRPr="00846D21">
        <w:t xml:space="preserve"> </w:t>
      </w:r>
      <w:r w:rsidRPr="00846D21">
        <w:rPr>
          <w:rFonts w:hint="eastAsia"/>
        </w:rPr>
        <w:t>виробничого</w:t>
      </w:r>
      <w:r w:rsidRPr="00846D21">
        <w:t xml:space="preserve"> </w:t>
      </w:r>
      <w:r w:rsidRPr="00846D21">
        <w:rPr>
          <w:rFonts w:hint="eastAsia"/>
        </w:rPr>
        <w:t>потенціалу</w:t>
      </w:r>
      <w:r w:rsidRPr="00846D21">
        <w:t xml:space="preserve"> </w:t>
      </w:r>
      <w:r w:rsidRPr="00846D21">
        <w:rPr>
          <w:rFonts w:hint="eastAsia"/>
        </w:rPr>
        <w:t>Інституту</w:t>
      </w:r>
      <w:r w:rsidRPr="00846D21">
        <w:t xml:space="preserve"> </w:t>
      </w:r>
      <w:r w:rsidRPr="00846D21">
        <w:rPr>
          <w:rFonts w:hint="eastAsia"/>
        </w:rPr>
        <w:t>економіки</w:t>
      </w:r>
      <w:r w:rsidRPr="00846D21">
        <w:t xml:space="preserve"> </w:t>
      </w:r>
      <w:r w:rsidRPr="00846D21">
        <w:rPr>
          <w:rFonts w:hint="eastAsia"/>
        </w:rPr>
        <w:t>промисловості</w:t>
      </w:r>
      <w:r w:rsidRPr="00846D21">
        <w:t xml:space="preserve">. </w:t>
      </w:r>
      <w:r w:rsidRPr="00846D21">
        <w:rPr>
          <w:rFonts w:hint="eastAsia"/>
        </w:rPr>
        <w:t>Назва</w:t>
      </w:r>
      <w:r w:rsidRPr="00846D21">
        <w:t xml:space="preserve"> </w:t>
      </w:r>
      <w:r w:rsidRPr="00846D21">
        <w:rPr>
          <w:rFonts w:hint="eastAsia"/>
        </w:rPr>
        <w:t>дисертації</w:t>
      </w:r>
      <w:r w:rsidRPr="00846D21">
        <w:t xml:space="preserve">: </w:t>
      </w:r>
      <w:r w:rsidRPr="00846D21">
        <w:rPr>
          <w:rFonts w:hint="eastAsia"/>
        </w:rPr>
        <w:t>«</w:t>
      </w:r>
      <w:r w:rsidRPr="00846D21">
        <w:rPr>
          <w:rFonts w:hint="eastAsia"/>
        </w:rPr>
        <w:t>Макроекономічне</w:t>
      </w:r>
      <w:r w:rsidRPr="00846D21">
        <w:t xml:space="preserve"> </w:t>
      </w:r>
      <w:r w:rsidRPr="00846D21">
        <w:rPr>
          <w:rFonts w:hint="eastAsia"/>
        </w:rPr>
        <w:t>регулювання</w:t>
      </w:r>
      <w:r w:rsidRPr="00846D21">
        <w:t xml:space="preserve"> </w:t>
      </w:r>
      <w:r w:rsidRPr="00846D21">
        <w:rPr>
          <w:rFonts w:hint="eastAsia"/>
        </w:rPr>
        <w:t>негативних</w:t>
      </w:r>
      <w:r w:rsidRPr="00846D21">
        <w:t xml:space="preserve"> </w:t>
      </w:r>
      <w:r w:rsidRPr="00846D21">
        <w:rPr>
          <w:rFonts w:hint="eastAsia"/>
        </w:rPr>
        <w:t>зовнішніх</w:t>
      </w:r>
      <w:r w:rsidRPr="00846D21">
        <w:t xml:space="preserve"> </w:t>
      </w:r>
      <w:r w:rsidRPr="00846D21">
        <w:rPr>
          <w:rFonts w:hint="eastAsia"/>
        </w:rPr>
        <w:t>ефектів</w:t>
      </w:r>
      <w:r w:rsidRPr="00846D21">
        <w:t xml:space="preserve"> </w:t>
      </w:r>
      <w:r w:rsidRPr="00846D21">
        <w:rPr>
          <w:rFonts w:hint="eastAsia"/>
        </w:rPr>
        <w:t>промислового</w:t>
      </w:r>
      <w:r w:rsidRPr="00846D21">
        <w:t xml:space="preserve"> </w:t>
      </w:r>
      <w:r w:rsidRPr="00846D21">
        <w:rPr>
          <w:rFonts w:hint="eastAsia"/>
        </w:rPr>
        <w:t>виробництва</w:t>
      </w:r>
      <w:r w:rsidRPr="00846D21">
        <w:rPr>
          <w:rFonts w:hint="eastAsia"/>
        </w:rPr>
        <w:t>»</w:t>
      </w:r>
      <w:r w:rsidRPr="00846D21">
        <w:t xml:space="preserve">. </w:t>
      </w:r>
      <w:r w:rsidRPr="00846D21">
        <w:rPr>
          <w:rFonts w:hint="eastAsia"/>
        </w:rPr>
        <w:t>Шифр</w:t>
      </w:r>
      <w:r w:rsidRPr="00846D21">
        <w:t xml:space="preserve"> </w:t>
      </w:r>
      <w:r w:rsidRPr="00846D21">
        <w:rPr>
          <w:rFonts w:hint="eastAsia"/>
        </w:rPr>
        <w:t>та</w:t>
      </w:r>
      <w:r w:rsidRPr="00846D21">
        <w:t xml:space="preserve"> </w:t>
      </w:r>
      <w:r w:rsidRPr="00846D21">
        <w:rPr>
          <w:rFonts w:hint="eastAsia"/>
        </w:rPr>
        <w:t>назва</w:t>
      </w:r>
      <w:r w:rsidRPr="00846D21">
        <w:t xml:space="preserve"> </w:t>
      </w:r>
      <w:r w:rsidRPr="00846D21">
        <w:rPr>
          <w:rFonts w:hint="eastAsia"/>
        </w:rPr>
        <w:t>спеціальності</w:t>
      </w:r>
      <w:r w:rsidRPr="00846D21">
        <w:t xml:space="preserve">: 08.00.03 </w:t>
      </w:r>
      <w:r w:rsidRPr="00846D21">
        <w:rPr>
          <w:rFonts w:hint="eastAsia"/>
        </w:rPr>
        <w:t>«</w:t>
      </w:r>
      <w:r w:rsidRPr="00846D21">
        <w:rPr>
          <w:rFonts w:hint="eastAsia"/>
        </w:rPr>
        <w:t>Економіка</w:t>
      </w:r>
      <w:r w:rsidRPr="00846D21">
        <w:t xml:space="preserve"> </w:t>
      </w:r>
      <w:r w:rsidRPr="00846D21">
        <w:rPr>
          <w:rFonts w:hint="eastAsia"/>
        </w:rPr>
        <w:t>та</w:t>
      </w:r>
      <w:r w:rsidRPr="00846D21">
        <w:t xml:space="preserve"> </w:t>
      </w:r>
      <w:r w:rsidRPr="00846D21">
        <w:rPr>
          <w:rFonts w:hint="eastAsia"/>
        </w:rPr>
        <w:t>управління</w:t>
      </w:r>
      <w:r w:rsidRPr="00846D21">
        <w:t xml:space="preserve"> </w:t>
      </w:r>
      <w:r w:rsidRPr="00846D21">
        <w:rPr>
          <w:rFonts w:hint="eastAsia"/>
        </w:rPr>
        <w:t>національним</w:t>
      </w:r>
      <w:r w:rsidRPr="00846D21">
        <w:t xml:space="preserve"> </w:t>
      </w:r>
      <w:r w:rsidRPr="00846D21">
        <w:rPr>
          <w:rFonts w:hint="eastAsia"/>
        </w:rPr>
        <w:t>господарством</w:t>
      </w:r>
      <w:r w:rsidRPr="00846D21">
        <w:rPr>
          <w:rFonts w:hint="eastAsia"/>
        </w:rPr>
        <w:t>»</w:t>
      </w:r>
      <w:r w:rsidRPr="00846D21">
        <w:t xml:space="preserve">. </w:t>
      </w:r>
      <w:r w:rsidRPr="00846D21">
        <w:rPr>
          <w:rFonts w:hint="eastAsia"/>
        </w:rPr>
        <w:t>Докторська</w:t>
      </w:r>
      <w:r w:rsidRPr="00846D21">
        <w:t xml:space="preserve"> </w:t>
      </w:r>
      <w:r w:rsidRPr="00846D21">
        <w:rPr>
          <w:rFonts w:hint="eastAsia"/>
        </w:rPr>
        <w:t>рада</w:t>
      </w:r>
      <w:r w:rsidRPr="00846D21">
        <w:t xml:space="preserve"> </w:t>
      </w:r>
      <w:r w:rsidRPr="00846D21">
        <w:rPr>
          <w:rFonts w:hint="eastAsia"/>
        </w:rPr>
        <w:t>Д</w:t>
      </w:r>
      <w:r w:rsidRPr="00846D21">
        <w:t xml:space="preserve"> 11.151.01 </w:t>
      </w:r>
      <w:r w:rsidRPr="00846D21">
        <w:rPr>
          <w:rFonts w:hint="eastAsia"/>
        </w:rPr>
        <w:t>Інституту</w:t>
      </w:r>
      <w:r w:rsidRPr="00846D21">
        <w:t xml:space="preserve"> </w:t>
      </w:r>
      <w:r w:rsidRPr="00846D21">
        <w:rPr>
          <w:rFonts w:hint="eastAsia"/>
        </w:rPr>
        <w:t>економіки</w:t>
      </w:r>
      <w:r w:rsidRPr="00846D21">
        <w:t xml:space="preserve"> </w:t>
      </w:r>
      <w:r w:rsidRPr="00846D21">
        <w:rPr>
          <w:rFonts w:hint="eastAsia"/>
        </w:rPr>
        <w:t>промисловості</w:t>
      </w:r>
      <w:r w:rsidRPr="00846D21">
        <w:t xml:space="preserve"> </w:t>
      </w:r>
      <w:r w:rsidRPr="00846D21">
        <w:rPr>
          <w:rFonts w:hint="eastAsia"/>
        </w:rPr>
        <w:t>НАН</w:t>
      </w:r>
      <w:r w:rsidRPr="00846D21">
        <w:t xml:space="preserve"> </w:t>
      </w:r>
      <w:r w:rsidRPr="00846D21">
        <w:rPr>
          <w:rFonts w:hint="eastAsia"/>
        </w:rPr>
        <w:t>України</w:t>
      </w:r>
    </w:p>
    <w:sectPr w:rsidR="008C5B68" w:rsidRPr="00846D21" w:rsidSect="00AD1F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D7CB5" w14:textId="77777777" w:rsidR="00AD1FEF" w:rsidRPr="00C66E52" w:rsidRDefault="00AD1FEF">
      <w:pPr>
        <w:spacing w:after="0" w:line="240" w:lineRule="auto"/>
      </w:pPr>
      <w:r w:rsidRPr="00C66E52">
        <w:separator/>
      </w:r>
    </w:p>
  </w:endnote>
  <w:endnote w:type="continuationSeparator" w:id="0">
    <w:p w14:paraId="5F2EEB71" w14:textId="77777777" w:rsidR="00AD1FEF" w:rsidRPr="00C66E52" w:rsidRDefault="00AD1FE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9DBCF" w14:textId="77777777" w:rsidR="00AD1FEF" w:rsidRPr="00C66E52" w:rsidRDefault="00AD1FEF"/>
    <w:p w14:paraId="52F28018" w14:textId="77777777" w:rsidR="00AD1FEF" w:rsidRPr="00C66E52" w:rsidRDefault="00AD1FEF"/>
    <w:p w14:paraId="3C290823" w14:textId="77777777" w:rsidR="00AD1FEF" w:rsidRPr="00C66E52" w:rsidRDefault="00AD1FEF"/>
    <w:p w14:paraId="0D2A0461" w14:textId="77777777" w:rsidR="00AD1FEF" w:rsidRPr="00C66E52" w:rsidRDefault="00AD1FEF"/>
    <w:p w14:paraId="1FF6B2AA" w14:textId="77777777" w:rsidR="00AD1FEF" w:rsidRPr="00C66E52" w:rsidRDefault="00AD1FEF"/>
    <w:p w14:paraId="5630EACA" w14:textId="77777777" w:rsidR="00AD1FEF" w:rsidRPr="00C66E52" w:rsidRDefault="00AD1FEF"/>
    <w:p w14:paraId="2DAC28B7" w14:textId="77777777" w:rsidR="00AD1FEF" w:rsidRPr="00C66E52" w:rsidRDefault="00AD1FEF">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5B6E850E" wp14:editId="39F345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C31B" w14:textId="77777777" w:rsidR="00AD1FEF" w:rsidRPr="00C66E52" w:rsidRDefault="00AD1FE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E8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B4C31B" w14:textId="77777777" w:rsidR="00AD1FEF" w:rsidRPr="00C66E52" w:rsidRDefault="00AD1FE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0A2CC72" w14:textId="77777777" w:rsidR="00AD1FEF" w:rsidRPr="00C66E52" w:rsidRDefault="00AD1FEF"/>
    <w:p w14:paraId="408A14B2" w14:textId="77777777" w:rsidR="00AD1FEF" w:rsidRPr="00C66E52" w:rsidRDefault="00AD1FEF"/>
    <w:p w14:paraId="0C48BDFE" w14:textId="77777777" w:rsidR="00AD1FEF" w:rsidRPr="00C66E52" w:rsidRDefault="00AD1FEF">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44ACCAD4" wp14:editId="33EE0F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F9D7" w14:textId="77777777" w:rsidR="00AD1FEF" w:rsidRPr="00C66E52" w:rsidRDefault="00AD1FEF"/>
                          <w:p w14:paraId="452B75DC" w14:textId="77777777" w:rsidR="00AD1FEF" w:rsidRPr="00C66E52" w:rsidRDefault="00AD1FE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CCA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86F9D7" w14:textId="77777777" w:rsidR="00AD1FEF" w:rsidRPr="00C66E52" w:rsidRDefault="00AD1FEF"/>
                    <w:p w14:paraId="452B75DC" w14:textId="77777777" w:rsidR="00AD1FEF" w:rsidRPr="00C66E52" w:rsidRDefault="00AD1FE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AD7E22" w14:textId="77777777" w:rsidR="00AD1FEF" w:rsidRPr="00C66E52" w:rsidRDefault="00AD1FEF"/>
    <w:p w14:paraId="63CCB56B" w14:textId="77777777" w:rsidR="00AD1FEF" w:rsidRPr="00C66E52" w:rsidRDefault="00AD1FEF">
      <w:pPr>
        <w:rPr>
          <w:sz w:val="2"/>
          <w:szCs w:val="2"/>
        </w:rPr>
      </w:pPr>
    </w:p>
    <w:p w14:paraId="3F58A642" w14:textId="77777777" w:rsidR="00AD1FEF" w:rsidRPr="00C66E52" w:rsidRDefault="00AD1FEF"/>
    <w:p w14:paraId="46EF0A64" w14:textId="77777777" w:rsidR="00AD1FEF" w:rsidRPr="00C66E52" w:rsidRDefault="00AD1FEF">
      <w:pPr>
        <w:spacing w:after="0" w:line="240" w:lineRule="auto"/>
      </w:pPr>
    </w:p>
  </w:footnote>
  <w:footnote w:type="continuationSeparator" w:id="0">
    <w:p w14:paraId="5FCFBCB8" w14:textId="77777777" w:rsidR="00AD1FEF" w:rsidRPr="00C66E52" w:rsidRDefault="00AD1FE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EF"/>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20298</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3146</cp:revision>
  <cp:lastPrinted>2009-02-06T05:36:00Z</cp:lastPrinted>
  <dcterms:created xsi:type="dcterms:W3CDTF">2024-04-09T10:20:00Z</dcterms:created>
  <dcterms:modified xsi:type="dcterms:W3CDTF">2024-05-03T19:05:00Z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