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5515" w14:textId="0399059C" w:rsidR="001215B2" w:rsidRDefault="000C32FB" w:rsidP="000C32FB">
      <w:r w:rsidRPr="000C32FB">
        <w:rPr>
          <w:rFonts w:hint="eastAsia"/>
        </w:rPr>
        <w:t>Грудочко</w:t>
      </w:r>
      <w:r w:rsidRPr="000C32FB">
        <w:t xml:space="preserve"> </w:t>
      </w:r>
      <w:r w:rsidRPr="000C32FB">
        <w:rPr>
          <w:rFonts w:hint="eastAsia"/>
        </w:rPr>
        <w:t>Иван</w:t>
      </w:r>
      <w:r w:rsidRPr="000C32FB">
        <w:t xml:space="preserve"> </w:t>
      </w:r>
      <w:r w:rsidRPr="000C32FB">
        <w:rPr>
          <w:rFonts w:hint="eastAsia"/>
        </w:rPr>
        <w:t>Валерьевич</w:t>
      </w:r>
      <w:r>
        <w:t xml:space="preserve"> </w:t>
      </w:r>
      <w:r w:rsidR="00F64731" w:rsidRPr="00F64731">
        <w:rPr>
          <w:rFonts w:hint="eastAsia"/>
        </w:rPr>
        <w:t>Курганы</w:t>
      </w:r>
      <w:r w:rsidR="00F64731" w:rsidRPr="00F64731">
        <w:t xml:space="preserve"> </w:t>
      </w:r>
      <w:r w:rsidR="00F64731" w:rsidRPr="00F64731">
        <w:rPr>
          <w:rFonts w:hint="eastAsia"/>
        </w:rPr>
        <w:t>с</w:t>
      </w:r>
      <w:r w:rsidR="00F64731" w:rsidRPr="00F64731">
        <w:t xml:space="preserve"> </w:t>
      </w:r>
      <w:r w:rsidR="00F64731" w:rsidRPr="00F64731">
        <w:rPr>
          <w:rFonts w:hint="eastAsia"/>
        </w:rPr>
        <w:t>«</w:t>
      </w:r>
      <w:r w:rsidR="00F64731" w:rsidRPr="00F64731">
        <w:rPr>
          <w:rFonts w:hint="eastAsia"/>
        </w:rPr>
        <w:t>усами</w:t>
      </w:r>
      <w:r w:rsidR="00F64731" w:rsidRPr="00F64731">
        <w:rPr>
          <w:rFonts w:hint="eastAsia"/>
        </w:rPr>
        <w:t>»</w:t>
      </w:r>
      <w:r w:rsidR="00F64731" w:rsidRPr="00F64731">
        <w:t xml:space="preserve"> </w:t>
      </w:r>
      <w:r w:rsidR="00F64731" w:rsidRPr="00F64731">
        <w:rPr>
          <w:rFonts w:hint="eastAsia"/>
        </w:rPr>
        <w:t>как</w:t>
      </w:r>
      <w:r w:rsidR="00F64731" w:rsidRPr="00F64731">
        <w:t xml:space="preserve"> </w:t>
      </w:r>
      <w:r w:rsidR="00F64731" w:rsidRPr="00F64731">
        <w:rPr>
          <w:rFonts w:hint="eastAsia"/>
        </w:rPr>
        <w:t>ритуальные</w:t>
      </w:r>
      <w:r w:rsidR="00F64731" w:rsidRPr="00F64731">
        <w:t xml:space="preserve"> </w:t>
      </w:r>
      <w:r w:rsidR="00F64731" w:rsidRPr="00F64731">
        <w:rPr>
          <w:rFonts w:hint="eastAsia"/>
        </w:rPr>
        <w:t>комплексы</w:t>
      </w:r>
      <w:r w:rsidR="00F64731" w:rsidRPr="00F64731">
        <w:t xml:space="preserve"> </w:t>
      </w:r>
      <w:r w:rsidR="00F64731" w:rsidRPr="00F64731">
        <w:rPr>
          <w:rFonts w:hint="eastAsia"/>
        </w:rPr>
        <w:t>кочевников</w:t>
      </w:r>
      <w:r w:rsidR="00F64731" w:rsidRPr="00F64731">
        <w:t xml:space="preserve"> </w:t>
      </w:r>
      <w:r w:rsidR="00F64731" w:rsidRPr="00F64731">
        <w:rPr>
          <w:rFonts w:hint="eastAsia"/>
        </w:rPr>
        <w:t>урало</w:t>
      </w:r>
      <w:r w:rsidR="00F64731" w:rsidRPr="00F64731">
        <w:t>-</w:t>
      </w:r>
      <w:r w:rsidR="00F64731" w:rsidRPr="00F64731">
        <w:rPr>
          <w:rFonts w:hint="eastAsia"/>
        </w:rPr>
        <w:t>казахстанских</w:t>
      </w:r>
      <w:r w:rsidR="00F64731" w:rsidRPr="00F64731">
        <w:t xml:space="preserve"> </w:t>
      </w:r>
      <w:r w:rsidR="00F64731" w:rsidRPr="00F64731">
        <w:rPr>
          <w:rFonts w:hint="eastAsia"/>
        </w:rPr>
        <w:t>степей</w:t>
      </w:r>
      <w:r w:rsidR="00F64731" w:rsidRPr="00F64731">
        <w:t xml:space="preserve"> (IV</w:t>
      </w:r>
      <w:r w:rsidR="00F64731" w:rsidRPr="00F64731">
        <w:rPr>
          <w:rFonts w:hint="eastAsia"/>
        </w:rPr>
        <w:t>–</w:t>
      </w:r>
      <w:r w:rsidR="00F64731" w:rsidRPr="00F64731">
        <w:t xml:space="preserve">VII </w:t>
      </w:r>
      <w:r w:rsidR="00F64731" w:rsidRPr="00F64731">
        <w:rPr>
          <w:rFonts w:hint="eastAsia"/>
        </w:rPr>
        <w:t>вв</w:t>
      </w:r>
      <w:r w:rsidR="00F64731" w:rsidRPr="00F64731">
        <w:t xml:space="preserve">. </w:t>
      </w:r>
      <w:r w:rsidR="00F64731" w:rsidRPr="00F64731">
        <w:rPr>
          <w:rFonts w:hint="eastAsia"/>
        </w:rPr>
        <w:t>н</w:t>
      </w:r>
      <w:r w:rsidR="00F64731" w:rsidRPr="00F64731">
        <w:t xml:space="preserve">. </w:t>
      </w:r>
      <w:r w:rsidR="00F64731" w:rsidRPr="00F64731">
        <w:rPr>
          <w:rFonts w:hint="eastAsia"/>
        </w:rPr>
        <w:t>э</w:t>
      </w:r>
      <w:r w:rsidR="00F64731" w:rsidRPr="00F64731">
        <w:t>.)</w:t>
      </w:r>
    </w:p>
    <w:p w14:paraId="3C40FF7C" w14:textId="77777777" w:rsidR="00F64731" w:rsidRDefault="00F64731" w:rsidP="00F64731">
      <w:r>
        <w:rPr>
          <w:rFonts w:hint="eastAsia"/>
        </w:rPr>
        <w:t>ОГЛАВЛЕНИЕ</w:t>
      </w:r>
      <w:r>
        <w:t xml:space="preserve"> </w:t>
      </w:r>
      <w:r>
        <w:rPr>
          <w:rFonts w:hint="eastAsia"/>
        </w:rPr>
        <w:t>ДИССЕРТАЦИИ</w:t>
      </w:r>
    </w:p>
    <w:p w14:paraId="24961808" w14:textId="77777777" w:rsidR="00F64731" w:rsidRDefault="00F64731" w:rsidP="00F64731">
      <w:r>
        <w:rPr>
          <w:rFonts w:hint="eastAsia"/>
        </w:rPr>
        <w:t>кандидат</w:t>
      </w:r>
      <w:r>
        <w:t xml:space="preserve"> </w:t>
      </w:r>
      <w:r>
        <w:rPr>
          <w:rFonts w:hint="eastAsia"/>
        </w:rPr>
        <w:t>наук</w:t>
      </w:r>
      <w:r>
        <w:t xml:space="preserve"> </w:t>
      </w:r>
      <w:r>
        <w:rPr>
          <w:rFonts w:hint="eastAsia"/>
        </w:rPr>
        <w:t>Грудочко</w:t>
      </w:r>
      <w:r>
        <w:t xml:space="preserve"> </w:t>
      </w:r>
      <w:r>
        <w:rPr>
          <w:rFonts w:hint="eastAsia"/>
        </w:rPr>
        <w:t>Иван</w:t>
      </w:r>
      <w:r>
        <w:t xml:space="preserve"> </w:t>
      </w:r>
      <w:r>
        <w:rPr>
          <w:rFonts w:hint="eastAsia"/>
        </w:rPr>
        <w:t>Валерьевич</w:t>
      </w:r>
    </w:p>
    <w:p w14:paraId="2D24B889" w14:textId="77777777" w:rsidR="00F64731" w:rsidRDefault="00F64731" w:rsidP="00F64731">
      <w:r>
        <w:rPr>
          <w:rFonts w:hint="eastAsia"/>
        </w:rPr>
        <w:t>СОДЕРЖАНИЕ</w:t>
      </w:r>
    </w:p>
    <w:p w14:paraId="74C81A23" w14:textId="77777777" w:rsidR="00F64731" w:rsidRDefault="00F64731" w:rsidP="00F64731"/>
    <w:p w14:paraId="3B9F9DA9" w14:textId="77777777" w:rsidR="00F64731" w:rsidRDefault="00F64731" w:rsidP="00F64731">
      <w:r>
        <w:rPr>
          <w:rFonts w:hint="eastAsia"/>
        </w:rPr>
        <w:t>ВВЕДЕНИЕ</w:t>
      </w:r>
    </w:p>
    <w:p w14:paraId="75703A6D" w14:textId="77777777" w:rsidR="00F64731" w:rsidRDefault="00F64731" w:rsidP="00F64731"/>
    <w:p w14:paraId="6D7E6639" w14:textId="77777777" w:rsidR="00F64731" w:rsidRDefault="00F64731" w:rsidP="00F64731">
      <w:r>
        <w:rPr>
          <w:rFonts w:hint="eastAsia"/>
        </w:rPr>
        <w:t>ГЛАВА</w:t>
      </w:r>
      <w:r>
        <w:t xml:space="preserve"> 1. </w:t>
      </w:r>
      <w:r>
        <w:rPr>
          <w:rFonts w:hint="eastAsia"/>
        </w:rPr>
        <w:t>ИСТОРИЯ</w:t>
      </w:r>
      <w:r>
        <w:t xml:space="preserve"> </w:t>
      </w:r>
      <w:r>
        <w:rPr>
          <w:rFonts w:hint="eastAsia"/>
        </w:rPr>
        <w:t>И</w:t>
      </w:r>
      <w:r>
        <w:t xml:space="preserve"> </w:t>
      </w:r>
      <w:r>
        <w:rPr>
          <w:rFonts w:hint="eastAsia"/>
        </w:rPr>
        <w:t>ПРОБЛЕМЫ</w:t>
      </w:r>
      <w:r>
        <w:t xml:space="preserve"> </w:t>
      </w:r>
      <w:r>
        <w:rPr>
          <w:rFonts w:hint="eastAsia"/>
        </w:rPr>
        <w:t>ИЗУЧЕНИЯ</w:t>
      </w:r>
      <w:r>
        <w:t xml:space="preserve"> </w:t>
      </w:r>
      <w:r>
        <w:rPr>
          <w:rFonts w:hint="eastAsia"/>
        </w:rPr>
        <w:t>КУРГАНОВ</w:t>
      </w:r>
      <w:r>
        <w:t xml:space="preserve"> </w:t>
      </w:r>
      <w:r>
        <w:rPr>
          <w:rFonts w:hint="eastAsia"/>
        </w:rPr>
        <w:t>С</w:t>
      </w:r>
    </w:p>
    <w:p w14:paraId="25249803" w14:textId="77777777" w:rsidR="00F64731" w:rsidRDefault="00F64731" w:rsidP="00F64731"/>
    <w:p w14:paraId="07E875F2" w14:textId="77777777" w:rsidR="00F64731" w:rsidRDefault="00F64731" w:rsidP="00F64731">
      <w:r>
        <w:rPr>
          <w:rFonts w:hint="eastAsia"/>
        </w:rPr>
        <w:t>«</w:t>
      </w:r>
      <w:r>
        <w:rPr>
          <w:rFonts w:hint="eastAsia"/>
        </w:rPr>
        <w:t>УСАМИ</w:t>
      </w:r>
      <w:r>
        <w:rPr>
          <w:rFonts w:hint="eastAsia"/>
        </w:rPr>
        <w:t>»</w:t>
      </w:r>
    </w:p>
    <w:p w14:paraId="7C0189FF" w14:textId="77777777" w:rsidR="00F64731" w:rsidRDefault="00F64731" w:rsidP="00F64731"/>
    <w:p w14:paraId="6217E79B" w14:textId="77777777" w:rsidR="00F64731" w:rsidRDefault="00F64731" w:rsidP="00F64731">
      <w:r>
        <w:t xml:space="preserve">1. 1 </w:t>
      </w:r>
      <w:r>
        <w:rPr>
          <w:rFonts w:hint="eastAsia"/>
        </w:rPr>
        <w:t>Полевые</w:t>
      </w:r>
      <w:r>
        <w:t xml:space="preserve"> </w:t>
      </w:r>
      <w:r>
        <w:rPr>
          <w:rFonts w:hint="eastAsia"/>
        </w:rPr>
        <w:t>исследования</w:t>
      </w:r>
      <w:r>
        <w:t xml:space="preserve"> </w:t>
      </w:r>
      <w:r>
        <w:rPr>
          <w:rFonts w:hint="eastAsia"/>
        </w:rPr>
        <w:t>и</w:t>
      </w:r>
      <w:r>
        <w:t xml:space="preserve"> </w:t>
      </w:r>
      <w:r>
        <w:rPr>
          <w:rFonts w:hint="eastAsia"/>
        </w:rPr>
        <w:t>формирование</w:t>
      </w:r>
      <w:r>
        <w:t xml:space="preserve"> </w:t>
      </w:r>
      <w:r>
        <w:rPr>
          <w:rFonts w:hint="eastAsia"/>
        </w:rPr>
        <w:t>источниковой</w:t>
      </w:r>
      <w:r>
        <w:t xml:space="preserve"> </w:t>
      </w:r>
      <w:r>
        <w:rPr>
          <w:rFonts w:hint="eastAsia"/>
        </w:rPr>
        <w:t>базы</w:t>
      </w:r>
      <w:r>
        <w:t xml:space="preserve"> </w:t>
      </w:r>
      <w:r>
        <w:rPr>
          <w:rFonts w:hint="eastAsia"/>
        </w:rPr>
        <w:t>по</w:t>
      </w:r>
    </w:p>
    <w:p w14:paraId="4A1D1BC5" w14:textId="77777777" w:rsidR="00F64731" w:rsidRDefault="00F64731" w:rsidP="00F64731"/>
    <w:p w14:paraId="59BF3513" w14:textId="77777777" w:rsidR="00F64731" w:rsidRDefault="00F64731" w:rsidP="00F64731">
      <w:r>
        <w:rPr>
          <w:rFonts w:hint="eastAsia"/>
        </w:rPr>
        <w:t>курганам</w:t>
      </w:r>
      <w:r>
        <w:t xml:space="preserve"> </w:t>
      </w:r>
      <w:r>
        <w:rPr>
          <w:rFonts w:hint="eastAsia"/>
        </w:rPr>
        <w:t>с</w:t>
      </w:r>
      <w:r>
        <w:t xml:space="preserve"> </w:t>
      </w:r>
      <w:r>
        <w:rPr>
          <w:rFonts w:hint="eastAsia"/>
        </w:rPr>
        <w:t>«</w:t>
      </w:r>
      <w:r>
        <w:rPr>
          <w:rFonts w:hint="eastAsia"/>
        </w:rPr>
        <w:t>усами</w:t>
      </w:r>
      <w:r>
        <w:rPr>
          <w:rFonts w:hint="eastAsia"/>
        </w:rPr>
        <w:t>»</w:t>
      </w:r>
    </w:p>
    <w:p w14:paraId="1763F1F2" w14:textId="77777777" w:rsidR="00F64731" w:rsidRDefault="00F64731" w:rsidP="00F64731"/>
    <w:p w14:paraId="704594CC" w14:textId="77777777" w:rsidR="00F64731" w:rsidRDefault="00F64731" w:rsidP="00F64731">
      <w:r>
        <w:t xml:space="preserve">1.2 </w:t>
      </w:r>
      <w:r>
        <w:rPr>
          <w:rFonts w:hint="eastAsia"/>
        </w:rPr>
        <w:t>Проблема</w:t>
      </w:r>
      <w:r>
        <w:t xml:space="preserve"> </w:t>
      </w:r>
      <w:r>
        <w:rPr>
          <w:rFonts w:hint="eastAsia"/>
        </w:rPr>
        <w:t>типологии</w:t>
      </w:r>
      <w:r>
        <w:t xml:space="preserve"> </w:t>
      </w:r>
      <w:r>
        <w:rPr>
          <w:rFonts w:hint="eastAsia"/>
        </w:rPr>
        <w:t>курганов</w:t>
      </w:r>
      <w:r>
        <w:t xml:space="preserve"> </w:t>
      </w:r>
      <w:r>
        <w:rPr>
          <w:rFonts w:hint="eastAsia"/>
        </w:rPr>
        <w:t>с</w:t>
      </w:r>
      <w:r>
        <w:t xml:space="preserve"> </w:t>
      </w:r>
      <w:r>
        <w:rPr>
          <w:rFonts w:hint="eastAsia"/>
        </w:rPr>
        <w:t>«</w:t>
      </w:r>
      <w:r>
        <w:rPr>
          <w:rFonts w:hint="eastAsia"/>
        </w:rPr>
        <w:t>усами</w:t>
      </w:r>
      <w:r>
        <w:rPr>
          <w:rFonts w:hint="eastAsia"/>
        </w:rPr>
        <w:t>»</w:t>
      </w:r>
    </w:p>
    <w:p w14:paraId="386A45AE" w14:textId="77777777" w:rsidR="00F64731" w:rsidRDefault="00F64731" w:rsidP="00F64731"/>
    <w:p w14:paraId="5FFFE985" w14:textId="77777777" w:rsidR="00F64731" w:rsidRDefault="00F64731" w:rsidP="00F64731">
      <w:r>
        <w:t xml:space="preserve">1.3 </w:t>
      </w:r>
      <w:r>
        <w:rPr>
          <w:rFonts w:hint="eastAsia"/>
        </w:rPr>
        <w:t>Дискуссионные</w:t>
      </w:r>
      <w:r>
        <w:t xml:space="preserve"> </w:t>
      </w:r>
      <w:r>
        <w:rPr>
          <w:rFonts w:hint="eastAsia"/>
        </w:rPr>
        <w:t>вопросы</w:t>
      </w:r>
      <w:r>
        <w:t xml:space="preserve"> </w:t>
      </w:r>
      <w:r>
        <w:rPr>
          <w:rFonts w:hint="eastAsia"/>
        </w:rPr>
        <w:t>хронологии</w:t>
      </w:r>
      <w:r>
        <w:t xml:space="preserve"> </w:t>
      </w:r>
      <w:r>
        <w:rPr>
          <w:rFonts w:hint="eastAsia"/>
        </w:rPr>
        <w:t>курганов</w:t>
      </w:r>
      <w:r>
        <w:t xml:space="preserve"> </w:t>
      </w:r>
      <w:r>
        <w:rPr>
          <w:rFonts w:hint="eastAsia"/>
        </w:rPr>
        <w:t>с</w:t>
      </w:r>
      <w:r>
        <w:t xml:space="preserve"> </w:t>
      </w:r>
      <w:r>
        <w:rPr>
          <w:rFonts w:hint="eastAsia"/>
        </w:rPr>
        <w:t>«</w:t>
      </w:r>
      <w:r>
        <w:rPr>
          <w:rFonts w:hint="eastAsia"/>
        </w:rPr>
        <w:t>усами</w:t>
      </w:r>
      <w:r>
        <w:rPr>
          <w:rFonts w:hint="eastAsia"/>
        </w:rPr>
        <w:t>»</w:t>
      </w:r>
      <w:r>
        <w:t xml:space="preserve"> 34 </w:t>
      </w:r>
      <w:r>
        <w:rPr>
          <w:rFonts w:hint="eastAsia"/>
        </w:rPr>
        <w:t>ГЛАВА</w:t>
      </w:r>
      <w:r>
        <w:t xml:space="preserve"> 2. </w:t>
      </w:r>
      <w:r>
        <w:rPr>
          <w:rFonts w:hint="eastAsia"/>
        </w:rPr>
        <w:t>АРЕАЛ</w:t>
      </w:r>
      <w:r>
        <w:t xml:space="preserve"> </w:t>
      </w:r>
      <w:r>
        <w:rPr>
          <w:rFonts w:hint="eastAsia"/>
        </w:rPr>
        <w:t>И</w:t>
      </w:r>
      <w:r>
        <w:t xml:space="preserve"> </w:t>
      </w:r>
      <w:r>
        <w:rPr>
          <w:rFonts w:hint="eastAsia"/>
        </w:rPr>
        <w:t>ТИПОЛОГИЯ</w:t>
      </w:r>
      <w:r>
        <w:t xml:space="preserve"> </w:t>
      </w:r>
      <w:r>
        <w:rPr>
          <w:rFonts w:hint="eastAsia"/>
        </w:rPr>
        <w:t>КУРГАНОВ</w:t>
      </w:r>
      <w:r>
        <w:t xml:space="preserve"> </w:t>
      </w:r>
      <w:r>
        <w:rPr>
          <w:rFonts w:hint="eastAsia"/>
        </w:rPr>
        <w:t>С</w:t>
      </w:r>
      <w:r>
        <w:t xml:space="preserve"> </w:t>
      </w:r>
      <w:r>
        <w:rPr>
          <w:rFonts w:hint="eastAsia"/>
        </w:rPr>
        <w:t>«</w:t>
      </w:r>
      <w:r>
        <w:rPr>
          <w:rFonts w:hint="eastAsia"/>
        </w:rPr>
        <w:t>УСАМИ</w:t>
      </w:r>
      <w:r>
        <w:rPr>
          <w:rFonts w:hint="eastAsia"/>
        </w:rPr>
        <w:t>»</w:t>
      </w:r>
    </w:p>
    <w:p w14:paraId="77AE6DD4" w14:textId="77777777" w:rsidR="00F64731" w:rsidRDefault="00F64731" w:rsidP="00F64731"/>
    <w:p w14:paraId="79B84809" w14:textId="77777777" w:rsidR="00F64731" w:rsidRDefault="00F64731" w:rsidP="00F64731">
      <w:r>
        <w:t xml:space="preserve">2.1 </w:t>
      </w:r>
      <w:r>
        <w:rPr>
          <w:rFonts w:hint="eastAsia"/>
        </w:rPr>
        <w:t>Физико</w:t>
      </w:r>
      <w:r>
        <w:t>-</w:t>
      </w:r>
      <w:r>
        <w:rPr>
          <w:rFonts w:hint="eastAsia"/>
        </w:rPr>
        <w:t>географическая</w:t>
      </w:r>
      <w:r>
        <w:t xml:space="preserve"> </w:t>
      </w:r>
      <w:r>
        <w:rPr>
          <w:rFonts w:hint="eastAsia"/>
        </w:rPr>
        <w:t>характеристика</w:t>
      </w:r>
      <w:r>
        <w:t xml:space="preserve"> </w:t>
      </w:r>
      <w:r>
        <w:rPr>
          <w:rFonts w:hint="eastAsia"/>
        </w:rPr>
        <w:t>территории</w:t>
      </w:r>
      <w:r>
        <w:t xml:space="preserve"> </w:t>
      </w:r>
      <w:r>
        <w:rPr>
          <w:rFonts w:hint="eastAsia"/>
        </w:rPr>
        <w:t>исследования</w:t>
      </w:r>
    </w:p>
    <w:p w14:paraId="2DB0825F" w14:textId="77777777" w:rsidR="00F64731" w:rsidRDefault="00F64731" w:rsidP="00F64731"/>
    <w:p w14:paraId="67864F26" w14:textId="77777777" w:rsidR="00F64731" w:rsidRDefault="00F64731" w:rsidP="00F64731">
      <w:r>
        <w:t xml:space="preserve">2.2 </w:t>
      </w:r>
      <w:r>
        <w:rPr>
          <w:rFonts w:hint="eastAsia"/>
        </w:rPr>
        <w:t>Районирование</w:t>
      </w:r>
      <w:r>
        <w:t xml:space="preserve"> </w:t>
      </w:r>
      <w:r>
        <w:rPr>
          <w:rFonts w:hint="eastAsia"/>
        </w:rPr>
        <w:t>курганов</w:t>
      </w:r>
      <w:r>
        <w:t xml:space="preserve"> </w:t>
      </w:r>
      <w:r>
        <w:rPr>
          <w:rFonts w:hint="eastAsia"/>
        </w:rPr>
        <w:t>с</w:t>
      </w:r>
      <w:r>
        <w:t xml:space="preserve"> </w:t>
      </w:r>
      <w:r>
        <w:rPr>
          <w:rFonts w:hint="eastAsia"/>
        </w:rPr>
        <w:t>«</w:t>
      </w:r>
      <w:r>
        <w:rPr>
          <w:rFonts w:hint="eastAsia"/>
        </w:rPr>
        <w:t>усами</w:t>
      </w:r>
      <w:r>
        <w:rPr>
          <w:rFonts w:hint="eastAsia"/>
        </w:rPr>
        <w:t>»</w:t>
      </w:r>
      <w:r>
        <w:t xml:space="preserve"> </w:t>
      </w:r>
      <w:r>
        <w:rPr>
          <w:rFonts w:hint="eastAsia"/>
        </w:rPr>
        <w:t>и</w:t>
      </w:r>
      <w:r>
        <w:t xml:space="preserve"> </w:t>
      </w:r>
      <w:r>
        <w:rPr>
          <w:rFonts w:hint="eastAsia"/>
        </w:rPr>
        <w:t>обзор</w:t>
      </w:r>
      <w:r>
        <w:t xml:space="preserve"> </w:t>
      </w:r>
      <w:r>
        <w:rPr>
          <w:rFonts w:hint="eastAsia"/>
        </w:rPr>
        <w:t>источников</w:t>
      </w:r>
    </w:p>
    <w:p w14:paraId="26976070" w14:textId="77777777" w:rsidR="00F64731" w:rsidRDefault="00F64731" w:rsidP="00F64731"/>
    <w:p w14:paraId="185B774A" w14:textId="77777777" w:rsidR="00F64731" w:rsidRDefault="00F64731" w:rsidP="00F64731">
      <w:r>
        <w:t xml:space="preserve">2.3 </w:t>
      </w:r>
      <w:r>
        <w:rPr>
          <w:rFonts w:hint="eastAsia"/>
        </w:rPr>
        <w:t>Типология</w:t>
      </w:r>
      <w:r>
        <w:t xml:space="preserve"> </w:t>
      </w:r>
      <w:r>
        <w:rPr>
          <w:rFonts w:hint="eastAsia"/>
        </w:rPr>
        <w:t>и</w:t>
      </w:r>
      <w:r>
        <w:t xml:space="preserve"> </w:t>
      </w:r>
      <w:r>
        <w:rPr>
          <w:rFonts w:hint="eastAsia"/>
        </w:rPr>
        <w:t>основания</w:t>
      </w:r>
      <w:r>
        <w:t xml:space="preserve"> </w:t>
      </w:r>
      <w:r>
        <w:rPr>
          <w:rFonts w:hint="eastAsia"/>
        </w:rPr>
        <w:t>для</w:t>
      </w:r>
      <w:r>
        <w:t xml:space="preserve"> </w:t>
      </w:r>
      <w:r>
        <w:rPr>
          <w:rFonts w:hint="eastAsia"/>
        </w:rPr>
        <w:t>датировки</w:t>
      </w:r>
      <w:r>
        <w:t xml:space="preserve"> </w:t>
      </w:r>
      <w:r>
        <w:rPr>
          <w:rFonts w:hint="eastAsia"/>
        </w:rPr>
        <w:t>курганов</w:t>
      </w:r>
      <w:r>
        <w:t xml:space="preserve"> </w:t>
      </w:r>
      <w:r>
        <w:rPr>
          <w:rFonts w:hint="eastAsia"/>
        </w:rPr>
        <w:t>с</w:t>
      </w:r>
      <w:r>
        <w:t xml:space="preserve"> </w:t>
      </w:r>
      <w:r>
        <w:rPr>
          <w:rFonts w:hint="eastAsia"/>
        </w:rPr>
        <w:t>«</w:t>
      </w:r>
      <w:r>
        <w:rPr>
          <w:rFonts w:hint="eastAsia"/>
        </w:rPr>
        <w:t>усами</w:t>
      </w:r>
      <w:r>
        <w:rPr>
          <w:rFonts w:hint="eastAsia"/>
        </w:rPr>
        <w:t>»</w:t>
      </w:r>
      <w:r>
        <w:t xml:space="preserve"> 69 </w:t>
      </w:r>
      <w:r>
        <w:rPr>
          <w:rFonts w:hint="eastAsia"/>
        </w:rPr>
        <w:t>ГЛАВА</w:t>
      </w:r>
      <w:r>
        <w:t xml:space="preserve"> 3. </w:t>
      </w:r>
      <w:r>
        <w:rPr>
          <w:rFonts w:hint="eastAsia"/>
        </w:rPr>
        <w:t>АРХИТЕКТУРА</w:t>
      </w:r>
      <w:r>
        <w:t xml:space="preserve"> </w:t>
      </w:r>
      <w:r>
        <w:rPr>
          <w:rFonts w:hint="eastAsia"/>
        </w:rPr>
        <w:t>И</w:t>
      </w:r>
      <w:r>
        <w:t xml:space="preserve"> </w:t>
      </w:r>
      <w:r>
        <w:rPr>
          <w:rFonts w:hint="eastAsia"/>
        </w:rPr>
        <w:t>МАТЕРИАЛЬНЫЕ</w:t>
      </w:r>
      <w:r>
        <w:t xml:space="preserve"> </w:t>
      </w:r>
      <w:r>
        <w:rPr>
          <w:rFonts w:hint="eastAsia"/>
        </w:rPr>
        <w:t>СВИДЕТЕЛЬСТВА</w:t>
      </w:r>
      <w:r>
        <w:t xml:space="preserve"> </w:t>
      </w:r>
      <w:r>
        <w:rPr>
          <w:rFonts w:hint="eastAsia"/>
        </w:rPr>
        <w:t>ОБРЯДОВЫХ</w:t>
      </w:r>
      <w:r>
        <w:t xml:space="preserve"> </w:t>
      </w:r>
      <w:r>
        <w:rPr>
          <w:rFonts w:hint="eastAsia"/>
        </w:rPr>
        <w:t>ДЕЙСТВИЙ</w:t>
      </w:r>
      <w:r>
        <w:t xml:space="preserve"> </w:t>
      </w:r>
      <w:r>
        <w:rPr>
          <w:rFonts w:hint="eastAsia"/>
        </w:rPr>
        <w:t>В</w:t>
      </w:r>
      <w:r>
        <w:t xml:space="preserve"> </w:t>
      </w:r>
      <w:r>
        <w:rPr>
          <w:rFonts w:hint="eastAsia"/>
        </w:rPr>
        <w:t>КУРГАНАХ</w:t>
      </w:r>
      <w:r>
        <w:t xml:space="preserve"> </w:t>
      </w:r>
      <w:r>
        <w:rPr>
          <w:rFonts w:hint="eastAsia"/>
        </w:rPr>
        <w:t>С</w:t>
      </w:r>
      <w:r>
        <w:t xml:space="preserve"> </w:t>
      </w:r>
      <w:r>
        <w:rPr>
          <w:rFonts w:hint="eastAsia"/>
        </w:rPr>
        <w:t>«</w:t>
      </w:r>
      <w:r>
        <w:rPr>
          <w:rFonts w:hint="eastAsia"/>
        </w:rPr>
        <w:t>УСАМИ</w:t>
      </w:r>
      <w:r>
        <w:rPr>
          <w:rFonts w:hint="eastAsia"/>
        </w:rPr>
        <w:t>»</w:t>
      </w:r>
    </w:p>
    <w:p w14:paraId="07FC1A1E" w14:textId="77777777" w:rsidR="00F64731" w:rsidRDefault="00F64731" w:rsidP="00F64731"/>
    <w:p w14:paraId="6D82A845" w14:textId="77777777" w:rsidR="00F64731" w:rsidRDefault="00F64731" w:rsidP="00F64731">
      <w:r>
        <w:t xml:space="preserve">3.1 </w:t>
      </w:r>
      <w:r>
        <w:rPr>
          <w:rFonts w:hint="eastAsia"/>
        </w:rPr>
        <w:t>Архитектура</w:t>
      </w:r>
      <w:r>
        <w:t xml:space="preserve"> </w:t>
      </w:r>
      <w:r>
        <w:rPr>
          <w:rFonts w:hint="eastAsia"/>
        </w:rPr>
        <w:t>центрального</w:t>
      </w:r>
      <w:r>
        <w:t xml:space="preserve"> </w:t>
      </w:r>
      <w:r>
        <w:rPr>
          <w:rFonts w:hint="eastAsia"/>
        </w:rPr>
        <w:t>сооружения</w:t>
      </w:r>
    </w:p>
    <w:p w14:paraId="487E41D2" w14:textId="77777777" w:rsidR="00F64731" w:rsidRDefault="00F64731" w:rsidP="00F64731"/>
    <w:p w14:paraId="2EAFFEB7" w14:textId="77777777" w:rsidR="00F64731" w:rsidRDefault="00F64731" w:rsidP="00F64731">
      <w:r>
        <w:t xml:space="preserve">3. 2 </w:t>
      </w:r>
      <w:r>
        <w:rPr>
          <w:rFonts w:hint="eastAsia"/>
        </w:rPr>
        <w:t>Архитектура</w:t>
      </w:r>
      <w:r>
        <w:t xml:space="preserve"> </w:t>
      </w:r>
      <w:r>
        <w:rPr>
          <w:rFonts w:hint="eastAsia"/>
        </w:rPr>
        <w:t>гряд</w:t>
      </w:r>
      <w:r>
        <w:t>-</w:t>
      </w:r>
      <w:r>
        <w:rPr>
          <w:rFonts w:hint="eastAsia"/>
        </w:rPr>
        <w:t>«</w:t>
      </w:r>
      <w:r>
        <w:rPr>
          <w:rFonts w:hint="eastAsia"/>
        </w:rPr>
        <w:t>усов</w:t>
      </w:r>
      <w:r>
        <w:rPr>
          <w:rFonts w:hint="eastAsia"/>
        </w:rPr>
        <w:t>»</w:t>
      </w:r>
    </w:p>
    <w:p w14:paraId="30CB7BC3" w14:textId="77777777" w:rsidR="00F64731" w:rsidRDefault="00F64731" w:rsidP="00F64731"/>
    <w:p w14:paraId="0957B40C" w14:textId="77777777" w:rsidR="00F64731" w:rsidRDefault="00F64731" w:rsidP="00F64731">
      <w:r>
        <w:t xml:space="preserve">3.3 </w:t>
      </w:r>
      <w:r>
        <w:rPr>
          <w:rFonts w:hint="eastAsia"/>
        </w:rPr>
        <w:t>Проблема</w:t>
      </w:r>
      <w:r>
        <w:t xml:space="preserve"> </w:t>
      </w:r>
      <w:r>
        <w:rPr>
          <w:rFonts w:hint="eastAsia"/>
        </w:rPr>
        <w:t>технологии</w:t>
      </w:r>
      <w:r>
        <w:t xml:space="preserve"> </w:t>
      </w:r>
      <w:r>
        <w:rPr>
          <w:rFonts w:hint="eastAsia"/>
        </w:rPr>
        <w:t>и</w:t>
      </w:r>
      <w:r>
        <w:t xml:space="preserve"> </w:t>
      </w:r>
      <w:r>
        <w:rPr>
          <w:rFonts w:hint="eastAsia"/>
        </w:rPr>
        <w:t>строительства</w:t>
      </w:r>
      <w:r>
        <w:t xml:space="preserve"> </w:t>
      </w:r>
      <w:r>
        <w:rPr>
          <w:rFonts w:hint="eastAsia"/>
        </w:rPr>
        <w:t>курганов</w:t>
      </w:r>
      <w:r>
        <w:t xml:space="preserve"> </w:t>
      </w:r>
      <w:r>
        <w:rPr>
          <w:rFonts w:hint="eastAsia"/>
        </w:rPr>
        <w:t>с</w:t>
      </w:r>
      <w:r>
        <w:t xml:space="preserve"> </w:t>
      </w:r>
      <w:r>
        <w:rPr>
          <w:rFonts w:hint="eastAsia"/>
        </w:rPr>
        <w:t>«</w:t>
      </w:r>
      <w:r>
        <w:rPr>
          <w:rFonts w:hint="eastAsia"/>
        </w:rPr>
        <w:t>усами</w:t>
      </w:r>
      <w:r>
        <w:rPr>
          <w:rFonts w:hint="eastAsia"/>
        </w:rPr>
        <w:t>»</w:t>
      </w:r>
    </w:p>
    <w:p w14:paraId="04A2D96D" w14:textId="77777777" w:rsidR="00F64731" w:rsidRDefault="00F64731" w:rsidP="00F64731"/>
    <w:p w14:paraId="767BCC63" w14:textId="77777777" w:rsidR="00F64731" w:rsidRDefault="00F64731" w:rsidP="00F64731">
      <w:r>
        <w:t xml:space="preserve">3.4 </w:t>
      </w:r>
      <w:r>
        <w:rPr>
          <w:rFonts w:hint="eastAsia"/>
        </w:rPr>
        <w:t>Следы</w:t>
      </w:r>
      <w:r>
        <w:t xml:space="preserve"> </w:t>
      </w:r>
      <w:r>
        <w:rPr>
          <w:rFonts w:hint="eastAsia"/>
        </w:rPr>
        <w:t>ритуальной</w:t>
      </w:r>
      <w:r>
        <w:t xml:space="preserve"> </w:t>
      </w:r>
      <w:r>
        <w:rPr>
          <w:rFonts w:hint="eastAsia"/>
        </w:rPr>
        <w:t>практики</w:t>
      </w:r>
      <w:r>
        <w:t xml:space="preserve"> </w:t>
      </w:r>
      <w:r>
        <w:rPr>
          <w:rFonts w:hint="eastAsia"/>
        </w:rPr>
        <w:t>в</w:t>
      </w:r>
      <w:r>
        <w:t xml:space="preserve"> </w:t>
      </w:r>
      <w:r>
        <w:rPr>
          <w:rFonts w:hint="eastAsia"/>
        </w:rPr>
        <w:t>курганах</w:t>
      </w:r>
      <w:r>
        <w:t xml:space="preserve"> </w:t>
      </w:r>
      <w:r>
        <w:rPr>
          <w:rFonts w:hint="eastAsia"/>
        </w:rPr>
        <w:t>с</w:t>
      </w:r>
      <w:r>
        <w:t xml:space="preserve"> </w:t>
      </w:r>
      <w:r>
        <w:rPr>
          <w:rFonts w:hint="eastAsia"/>
        </w:rPr>
        <w:t>«</w:t>
      </w:r>
      <w:r>
        <w:rPr>
          <w:rFonts w:hint="eastAsia"/>
        </w:rPr>
        <w:t>усами</w:t>
      </w:r>
      <w:r>
        <w:rPr>
          <w:rFonts w:hint="eastAsia"/>
        </w:rPr>
        <w:t>»</w:t>
      </w:r>
    </w:p>
    <w:p w14:paraId="065CEF19" w14:textId="77777777" w:rsidR="00F64731" w:rsidRDefault="00F64731" w:rsidP="00F64731"/>
    <w:p w14:paraId="364D52BF" w14:textId="77777777" w:rsidR="00F64731" w:rsidRDefault="00F64731" w:rsidP="00F64731">
      <w:r>
        <w:rPr>
          <w:rFonts w:hint="eastAsia"/>
        </w:rPr>
        <w:t>ГЛАВА</w:t>
      </w:r>
      <w:r>
        <w:t xml:space="preserve"> 4. </w:t>
      </w:r>
      <w:r>
        <w:rPr>
          <w:rFonts w:hint="eastAsia"/>
        </w:rPr>
        <w:t>МАТЕРИАЛЬНАЯ</w:t>
      </w:r>
      <w:r>
        <w:t xml:space="preserve"> </w:t>
      </w:r>
      <w:r>
        <w:rPr>
          <w:rFonts w:hint="eastAsia"/>
        </w:rPr>
        <w:t>КУЛЬТУРА</w:t>
      </w:r>
      <w:r>
        <w:t xml:space="preserve"> </w:t>
      </w:r>
      <w:r>
        <w:rPr>
          <w:rFonts w:hint="eastAsia"/>
        </w:rPr>
        <w:t>И</w:t>
      </w:r>
      <w:r>
        <w:t xml:space="preserve"> </w:t>
      </w:r>
      <w:r>
        <w:rPr>
          <w:rFonts w:hint="eastAsia"/>
        </w:rPr>
        <w:t>КУЛЬТУРНО</w:t>
      </w:r>
      <w:r>
        <w:t>-</w:t>
      </w:r>
      <w:r>
        <w:rPr>
          <w:rFonts w:hint="eastAsia"/>
        </w:rPr>
        <w:t>ХРОНОЛОГИЧЕСКАЯ</w:t>
      </w:r>
      <w:r>
        <w:t xml:space="preserve"> </w:t>
      </w:r>
      <w:r>
        <w:rPr>
          <w:rFonts w:hint="eastAsia"/>
        </w:rPr>
        <w:t>ИНТЕРПРЕТАЦИЯ</w:t>
      </w:r>
    </w:p>
    <w:p w14:paraId="4F6C39DC" w14:textId="77777777" w:rsidR="00F64731" w:rsidRDefault="00F64731" w:rsidP="00F64731"/>
    <w:p w14:paraId="05F489E9" w14:textId="77777777" w:rsidR="00F64731" w:rsidRDefault="00F64731" w:rsidP="00F64731">
      <w:r>
        <w:rPr>
          <w:rFonts w:hint="eastAsia"/>
        </w:rPr>
        <w:t>КУРГАНОВ</w:t>
      </w:r>
      <w:r>
        <w:t xml:space="preserve"> </w:t>
      </w:r>
      <w:r>
        <w:rPr>
          <w:rFonts w:hint="eastAsia"/>
        </w:rPr>
        <w:t>С</w:t>
      </w:r>
      <w:r>
        <w:t xml:space="preserve"> </w:t>
      </w:r>
      <w:r>
        <w:rPr>
          <w:rFonts w:hint="eastAsia"/>
        </w:rPr>
        <w:t>«</w:t>
      </w:r>
      <w:r>
        <w:rPr>
          <w:rFonts w:hint="eastAsia"/>
        </w:rPr>
        <w:t>УСАМИ</w:t>
      </w:r>
      <w:r>
        <w:rPr>
          <w:rFonts w:hint="eastAsia"/>
        </w:rPr>
        <w:t>»</w:t>
      </w:r>
    </w:p>
    <w:p w14:paraId="115B7315" w14:textId="77777777" w:rsidR="00F64731" w:rsidRDefault="00F64731" w:rsidP="00F64731"/>
    <w:p w14:paraId="7C5AB262" w14:textId="77777777" w:rsidR="00F64731" w:rsidRDefault="00F64731" w:rsidP="00F64731">
      <w:r>
        <w:t xml:space="preserve">4.1 </w:t>
      </w:r>
      <w:r>
        <w:rPr>
          <w:rFonts w:hint="eastAsia"/>
        </w:rPr>
        <w:t>Предметный</w:t>
      </w:r>
      <w:r>
        <w:t xml:space="preserve"> </w:t>
      </w:r>
      <w:r>
        <w:rPr>
          <w:rFonts w:hint="eastAsia"/>
        </w:rPr>
        <w:t>комплекс</w:t>
      </w:r>
    </w:p>
    <w:p w14:paraId="3E7A5DED" w14:textId="77777777" w:rsidR="00F64731" w:rsidRDefault="00F64731" w:rsidP="00F64731"/>
    <w:p w14:paraId="77721E8B" w14:textId="77777777" w:rsidR="00F64731" w:rsidRDefault="00F64731" w:rsidP="00F64731">
      <w:r>
        <w:t xml:space="preserve">4.2 </w:t>
      </w:r>
      <w:r>
        <w:rPr>
          <w:rFonts w:hint="eastAsia"/>
        </w:rPr>
        <w:t>Керамика</w:t>
      </w:r>
    </w:p>
    <w:p w14:paraId="700AA557" w14:textId="77777777" w:rsidR="00F64731" w:rsidRDefault="00F64731" w:rsidP="00F64731"/>
    <w:p w14:paraId="6375FBB5" w14:textId="77777777" w:rsidR="00F64731" w:rsidRDefault="00F64731" w:rsidP="00F64731">
      <w:r>
        <w:t xml:space="preserve">4.3 </w:t>
      </w:r>
      <w:r>
        <w:rPr>
          <w:rFonts w:hint="eastAsia"/>
        </w:rPr>
        <w:t>Хронология</w:t>
      </w:r>
      <w:r>
        <w:t xml:space="preserve"> </w:t>
      </w:r>
      <w:r>
        <w:rPr>
          <w:rFonts w:hint="eastAsia"/>
        </w:rPr>
        <w:t>и</w:t>
      </w:r>
      <w:r>
        <w:t xml:space="preserve"> </w:t>
      </w:r>
      <w:r>
        <w:rPr>
          <w:rFonts w:hint="eastAsia"/>
        </w:rPr>
        <w:t>культурная</w:t>
      </w:r>
      <w:r>
        <w:t xml:space="preserve"> </w:t>
      </w:r>
      <w:r>
        <w:rPr>
          <w:rFonts w:hint="eastAsia"/>
        </w:rPr>
        <w:t>принадлежность</w:t>
      </w:r>
      <w:r>
        <w:t xml:space="preserve"> </w:t>
      </w:r>
      <w:r>
        <w:rPr>
          <w:rFonts w:hint="eastAsia"/>
        </w:rPr>
        <w:t>курганов</w:t>
      </w:r>
      <w:r>
        <w:t xml:space="preserve"> </w:t>
      </w:r>
      <w:r>
        <w:rPr>
          <w:rFonts w:hint="eastAsia"/>
        </w:rPr>
        <w:t>с</w:t>
      </w:r>
      <w:r>
        <w:t xml:space="preserve"> </w:t>
      </w:r>
      <w:r>
        <w:rPr>
          <w:rFonts w:hint="eastAsia"/>
        </w:rPr>
        <w:t>«</w:t>
      </w:r>
      <w:r>
        <w:rPr>
          <w:rFonts w:hint="eastAsia"/>
        </w:rPr>
        <w:t>усами</w:t>
      </w:r>
      <w:r>
        <w:rPr>
          <w:rFonts w:hint="eastAsia"/>
        </w:rPr>
        <w:t>»</w:t>
      </w:r>
    </w:p>
    <w:p w14:paraId="40462765" w14:textId="77777777" w:rsidR="00F64731" w:rsidRDefault="00F64731" w:rsidP="00F64731"/>
    <w:p w14:paraId="5E6222F5" w14:textId="77777777" w:rsidR="00F64731" w:rsidRDefault="00F64731" w:rsidP="00F64731">
      <w:r>
        <w:rPr>
          <w:rFonts w:hint="eastAsia"/>
        </w:rPr>
        <w:t>ЗАКЛЮЧЕНИЕ</w:t>
      </w:r>
    </w:p>
    <w:p w14:paraId="75E405F7" w14:textId="77777777" w:rsidR="00F64731" w:rsidRDefault="00F64731" w:rsidP="00F64731"/>
    <w:p w14:paraId="47C5C353" w14:textId="77777777" w:rsidR="00F64731" w:rsidRDefault="00F64731" w:rsidP="00F64731">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8E324E4" w14:textId="77777777" w:rsidR="00F64731" w:rsidRDefault="00F64731" w:rsidP="00F64731"/>
    <w:p w14:paraId="0D0AFB39" w14:textId="77777777" w:rsidR="00F64731" w:rsidRDefault="00F64731" w:rsidP="00F64731">
      <w:r>
        <w:rPr>
          <w:rFonts w:hint="eastAsia"/>
        </w:rPr>
        <w:t>Приложение</w:t>
      </w:r>
      <w:r>
        <w:t xml:space="preserve"> 1. </w:t>
      </w:r>
      <w:r>
        <w:rPr>
          <w:rFonts w:hint="eastAsia"/>
        </w:rPr>
        <w:t>Иллюстрации</w:t>
      </w:r>
    </w:p>
    <w:p w14:paraId="79547C9D" w14:textId="77777777" w:rsidR="00F64731" w:rsidRDefault="00F64731" w:rsidP="00F64731"/>
    <w:p w14:paraId="57D3A1CC" w14:textId="393D9B1B" w:rsidR="00F64731" w:rsidRPr="000C32FB" w:rsidRDefault="00F64731" w:rsidP="00F64731">
      <w:r>
        <w:rPr>
          <w:rFonts w:hint="eastAsia"/>
        </w:rPr>
        <w:t>Приложение</w:t>
      </w:r>
      <w:r>
        <w:t xml:space="preserve"> 2. </w:t>
      </w:r>
      <w:r>
        <w:rPr>
          <w:rFonts w:hint="eastAsia"/>
        </w:rPr>
        <w:t>Таблицы</w:t>
      </w:r>
    </w:p>
    <w:sectPr w:rsidR="00F64731" w:rsidRPr="000C32FB" w:rsidSect="00F802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5C54" w14:textId="77777777" w:rsidR="00F802D7" w:rsidRDefault="00F802D7">
      <w:pPr>
        <w:spacing w:after="0" w:line="240" w:lineRule="auto"/>
      </w:pPr>
      <w:r>
        <w:separator/>
      </w:r>
    </w:p>
  </w:endnote>
  <w:endnote w:type="continuationSeparator" w:id="0">
    <w:p w14:paraId="7D8712E8" w14:textId="77777777" w:rsidR="00F802D7" w:rsidRDefault="00F80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8F34" w14:textId="77777777" w:rsidR="00F802D7" w:rsidRDefault="00F802D7"/>
    <w:p w14:paraId="35F2B7BA" w14:textId="77777777" w:rsidR="00F802D7" w:rsidRDefault="00F802D7"/>
    <w:p w14:paraId="3B7F29C5" w14:textId="77777777" w:rsidR="00F802D7" w:rsidRDefault="00F802D7"/>
    <w:p w14:paraId="1872442F" w14:textId="77777777" w:rsidR="00F802D7" w:rsidRDefault="00F802D7"/>
    <w:p w14:paraId="72AE7BD7" w14:textId="77777777" w:rsidR="00F802D7" w:rsidRDefault="00F802D7"/>
    <w:p w14:paraId="2AD1CCDC" w14:textId="77777777" w:rsidR="00F802D7" w:rsidRDefault="00F802D7"/>
    <w:p w14:paraId="4DACE12C" w14:textId="77777777" w:rsidR="00F802D7" w:rsidRDefault="00F802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A34902" wp14:editId="3034A5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D86B0" w14:textId="77777777" w:rsidR="00F802D7" w:rsidRDefault="00F802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A349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2D86B0" w14:textId="77777777" w:rsidR="00F802D7" w:rsidRDefault="00F802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47393C" w14:textId="77777777" w:rsidR="00F802D7" w:rsidRDefault="00F802D7"/>
    <w:p w14:paraId="536BB459" w14:textId="77777777" w:rsidR="00F802D7" w:rsidRDefault="00F802D7"/>
    <w:p w14:paraId="65F2966B" w14:textId="77777777" w:rsidR="00F802D7" w:rsidRDefault="00F802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AF7678" wp14:editId="5C60BC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F6AE1" w14:textId="77777777" w:rsidR="00F802D7" w:rsidRDefault="00F802D7"/>
                          <w:p w14:paraId="73543392" w14:textId="77777777" w:rsidR="00F802D7" w:rsidRDefault="00F802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AF76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1F6AE1" w14:textId="77777777" w:rsidR="00F802D7" w:rsidRDefault="00F802D7"/>
                    <w:p w14:paraId="73543392" w14:textId="77777777" w:rsidR="00F802D7" w:rsidRDefault="00F802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8169C7" w14:textId="77777777" w:rsidR="00F802D7" w:rsidRDefault="00F802D7"/>
    <w:p w14:paraId="4DC3C824" w14:textId="77777777" w:rsidR="00F802D7" w:rsidRDefault="00F802D7">
      <w:pPr>
        <w:rPr>
          <w:sz w:val="2"/>
          <w:szCs w:val="2"/>
        </w:rPr>
      </w:pPr>
    </w:p>
    <w:p w14:paraId="6AE1E68A" w14:textId="77777777" w:rsidR="00F802D7" w:rsidRDefault="00F802D7"/>
    <w:p w14:paraId="775637B0" w14:textId="77777777" w:rsidR="00F802D7" w:rsidRDefault="00F802D7">
      <w:pPr>
        <w:spacing w:after="0" w:line="240" w:lineRule="auto"/>
      </w:pPr>
    </w:p>
  </w:footnote>
  <w:footnote w:type="continuationSeparator" w:id="0">
    <w:p w14:paraId="44F63D37" w14:textId="77777777" w:rsidR="00F802D7" w:rsidRDefault="00F80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D7"/>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54221</TotalTime>
  <Pages>2</Pages>
  <Words>186</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860</cp:revision>
  <cp:lastPrinted>2009-02-06T05:36:00Z</cp:lastPrinted>
  <dcterms:created xsi:type="dcterms:W3CDTF">2024-01-07T13:43:00Z</dcterms:created>
  <dcterms:modified xsi:type="dcterms:W3CDTF">2024-04-01T11:39:00Z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