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37E9" w14:textId="65992551" w:rsidR="0058172E" w:rsidRDefault="007833EC" w:rsidP="007833EC">
      <w:proofErr w:type="spellStart"/>
      <w:r w:rsidRPr="007833EC">
        <w:rPr>
          <w:rFonts w:hint="eastAsia"/>
        </w:rPr>
        <w:t>Шевяков</w:t>
      </w:r>
      <w:proofErr w:type="spellEnd"/>
      <w:r w:rsidRPr="007833EC">
        <w:t xml:space="preserve"> </w:t>
      </w:r>
      <w:proofErr w:type="spellStart"/>
      <w:r w:rsidRPr="007833EC">
        <w:rPr>
          <w:rFonts w:hint="eastAsia"/>
        </w:rPr>
        <w:t>Юрий</w:t>
      </w:r>
      <w:proofErr w:type="spellEnd"/>
      <w:r w:rsidRPr="007833EC">
        <w:t xml:space="preserve"> </w:t>
      </w:r>
      <w:proofErr w:type="spellStart"/>
      <w:r w:rsidRPr="007833EC">
        <w:rPr>
          <w:rFonts w:hint="eastAsia"/>
        </w:rPr>
        <w:t>Алексеевич</w:t>
      </w:r>
      <w:proofErr w:type="spellEnd"/>
      <w:r>
        <w:t xml:space="preserve"> </w:t>
      </w:r>
      <w:proofErr w:type="spellStart"/>
      <w:r w:rsidRPr="007833EC">
        <w:rPr>
          <w:rFonts w:hint="eastAsia"/>
        </w:rPr>
        <w:t>Социально</w:t>
      </w:r>
      <w:proofErr w:type="spellEnd"/>
      <w:r w:rsidRPr="007833EC">
        <w:t>-</w:t>
      </w:r>
      <w:proofErr w:type="spellStart"/>
      <w:r w:rsidRPr="007833EC">
        <w:rPr>
          <w:rFonts w:hint="eastAsia"/>
        </w:rPr>
        <w:t>этический</w:t>
      </w:r>
      <w:proofErr w:type="spellEnd"/>
      <w:r w:rsidRPr="007833EC">
        <w:t xml:space="preserve"> </w:t>
      </w:r>
      <w:proofErr w:type="spellStart"/>
      <w:r w:rsidRPr="007833EC">
        <w:rPr>
          <w:rFonts w:hint="eastAsia"/>
        </w:rPr>
        <w:t>маркетинг</w:t>
      </w:r>
      <w:proofErr w:type="spellEnd"/>
      <w:r w:rsidRPr="007833EC">
        <w:t xml:space="preserve"> </w:t>
      </w:r>
      <w:r w:rsidRPr="007833EC">
        <w:rPr>
          <w:rFonts w:hint="eastAsia"/>
        </w:rPr>
        <w:t>в</w:t>
      </w:r>
      <w:r w:rsidRPr="007833EC">
        <w:t xml:space="preserve"> </w:t>
      </w:r>
      <w:proofErr w:type="spellStart"/>
      <w:r w:rsidRPr="007833EC">
        <w:rPr>
          <w:rFonts w:hint="eastAsia"/>
        </w:rPr>
        <w:t>повышении</w:t>
      </w:r>
      <w:proofErr w:type="spellEnd"/>
      <w:r w:rsidRPr="007833EC">
        <w:t xml:space="preserve"> </w:t>
      </w:r>
      <w:proofErr w:type="spellStart"/>
      <w:r w:rsidRPr="007833EC">
        <w:rPr>
          <w:rFonts w:hint="eastAsia"/>
        </w:rPr>
        <w:t>социальной</w:t>
      </w:r>
      <w:proofErr w:type="spellEnd"/>
      <w:r w:rsidRPr="007833EC">
        <w:t xml:space="preserve"> </w:t>
      </w:r>
      <w:proofErr w:type="spellStart"/>
      <w:r w:rsidRPr="007833EC">
        <w:rPr>
          <w:rFonts w:hint="eastAsia"/>
        </w:rPr>
        <w:t>ответственности</w:t>
      </w:r>
      <w:proofErr w:type="spellEnd"/>
      <w:r w:rsidRPr="007833EC">
        <w:t xml:space="preserve"> </w:t>
      </w:r>
      <w:proofErr w:type="spellStart"/>
      <w:r w:rsidRPr="007833EC">
        <w:rPr>
          <w:rFonts w:hint="eastAsia"/>
        </w:rPr>
        <w:t>сетевого</w:t>
      </w:r>
      <w:proofErr w:type="spellEnd"/>
      <w:r w:rsidRPr="007833EC">
        <w:t xml:space="preserve"> </w:t>
      </w:r>
      <w:proofErr w:type="spellStart"/>
      <w:r w:rsidRPr="007833EC">
        <w:rPr>
          <w:rFonts w:hint="eastAsia"/>
        </w:rPr>
        <w:t>аптечного</w:t>
      </w:r>
      <w:proofErr w:type="spellEnd"/>
      <w:r w:rsidRPr="007833EC">
        <w:t xml:space="preserve"> </w:t>
      </w:r>
      <w:proofErr w:type="spellStart"/>
      <w:r w:rsidRPr="007833EC">
        <w:rPr>
          <w:rFonts w:hint="eastAsia"/>
        </w:rPr>
        <w:t>бизнеса</w:t>
      </w:r>
      <w:proofErr w:type="spellEnd"/>
    </w:p>
    <w:p w14:paraId="28D15E99" w14:textId="77777777" w:rsidR="007833EC" w:rsidRDefault="007833EC" w:rsidP="007833EC">
      <w:r>
        <w:rPr>
          <w:rFonts w:hint="eastAsia"/>
        </w:rPr>
        <w:t>ОГЛАВЛЕНИЕ</w:t>
      </w:r>
      <w:r>
        <w:t xml:space="preserve"> </w:t>
      </w:r>
      <w:r>
        <w:rPr>
          <w:rFonts w:hint="eastAsia"/>
        </w:rPr>
        <w:t>ДИССЕРТАЦИИ</w:t>
      </w:r>
    </w:p>
    <w:p w14:paraId="0326E64F" w14:textId="77777777" w:rsidR="007833EC" w:rsidRDefault="007833EC" w:rsidP="007833EC">
      <w:proofErr w:type="spellStart"/>
      <w:r>
        <w:rPr>
          <w:rFonts w:hint="eastAsia"/>
        </w:rPr>
        <w:t>кандидат</w:t>
      </w:r>
      <w:proofErr w:type="spellEnd"/>
      <w:r>
        <w:t xml:space="preserve"> </w:t>
      </w:r>
      <w:proofErr w:type="spellStart"/>
      <w:r>
        <w:rPr>
          <w:rFonts w:hint="eastAsia"/>
        </w:rPr>
        <w:t>наук</w:t>
      </w:r>
      <w:proofErr w:type="spellEnd"/>
      <w:r>
        <w:t xml:space="preserve"> </w:t>
      </w:r>
      <w:proofErr w:type="spellStart"/>
      <w:r>
        <w:rPr>
          <w:rFonts w:hint="eastAsia"/>
        </w:rPr>
        <w:t>Шевяков</w:t>
      </w:r>
      <w:proofErr w:type="spellEnd"/>
      <w:r>
        <w:t xml:space="preserve"> </w:t>
      </w:r>
      <w:proofErr w:type="spellStart"/>
      <w:r>
        <w:rPr>
          <w:rFonts w:hint="eastAsia"/>
        </w:rPr>
        <w:t>Юрий</w:t>
      </w:r>
      <w:proofErr w:type="spellEnd"/>
      <w:r>
        <w:t xml:space="preserve"> </w:t>
      </w:r>
      <w:proofErr w:type="spellStart"/>
      <w:r>
        <w:rPr>
          <w:rFonts w:hint="eastAsia"/>
        </w:rPr>
        <w:t>Алексеевич</w:t>
      </w:r>
      <w:proofErr w:type="spellEnd"/>
    </w:p>
    <w:p w14:paraId="065E0632" w14:textId="77777777" w:rsidR="007833EC" w:rsidRDefault="007833EC" w:rsidP="007833EC">
      <w:proofErr w:type="spellStart"/>
      <w:r>
        <w:rPr>
          <w:rFonts w:hint="eastAsia"/>
        </w:rPr>
        <w:t>Введение</w:t>
      </w:r>
      <w:proofErr w:type="spellEnd"/>
    </w:p>
    <w:p w14:paraId="6020670F" w14:textId="77777777" w:rsidR="007833EC" w:rsidRDefault="007833EC" w:rsidP="007833EC"/>
    <w:p w14:paraId="561E9270" w14:textId="77777777" w:rsidR="007833EC" w:rsidRDefault="007833EC" w:rsidP="007833EC">
      <w:proofErr w:type="spellStart"/>
      <w:r>
        <w:rPr>
          <w:rFonts w:hint="eastAsia"/>
        </w:rPr>
        <w:t>Глава</w:t>
      </w:r>
      <w:proofErr w:type="spellEnd"/>
      <w:r>
        <w:t xml:space="preserve"> 1. </w:t>
      </w:r>
      <w:proofErr w:type="spellStart"/>
      <w:r>
        <w:rPr>
          <w:rFonts w:hint="eastAsia"/>
        </w:rPr>
        <w:t>Социально</w:t>
      </w:r>
      <w:proofErr w:type="spellEnd"/>
      <w:r>
        <w:t>-</w:t>
      </w:r>
      <w:proofErr w:type="spellStart"/>
      <w:r>
        <w:rPr>
          <w:rFonts w:hint="eastAsia"/>
        </w:rPr>
        <w:t>этическая</w:t>
      </w:r>
      <w:proofErr w:type="spellEnd"/>
      <w:r>
        <w:t xml:space="preserve"> </w:t>
      </w:r>
      <w:proofErr w:type="spellStart"/>
      <w:r>
        <w:rPr>
          <w:rFonts w:hint="eastAsia"/>
        </w:rPr>
        <w:t>маркетинговая</w:t>
      </w:r>
      <w:proofErr w:type="spellEnd"/>
      <w:r>
        <w:t xml:space="preserve"> </w:t>
      </w:r>
      <w:proofErr w:type="spellStart"/>
      <w:r>
        <w:rPr>
          <w:rFonts w:hint="eastAsia"/>
        </w:rPr>
        <w:t>парадигма</w:t>
      </w:r>
      <w:proofErr w:type="spellEnd"/>
      <w:r>
        <w:t xml:space="preserve"> </w:t>
      </w:r>
      <w:r>
        <w:rPr>
          <w:rFonts w:hint="eastAsia"/>
        </w:rPr>
        <w:t>и</w:t>
      </w:r>
      <w:r>
        <w:t xml:space="preserve"> </w:t>
      </w:r>
      <w:proofErr w:type="spellStart"/>
      <w:r>
        <w:rPr>
          <w:rFonts w:hint="eastAsia"/>
        </w:rPr>
        <w:t>особенности</w:t>
      </w:r>
      <w:proofErr w:type="spellEnd"/>
      <w:r>
        <w:t xml:space="preserve"> </w:t>
      </w:r>
      <w:proofErr w:type="spellStart"/>
      <w:r>
        <w:rPr>
          <w:rFonts w:hint="eastAsia"/>
        </w:rPr>
        <w:t>ее</w:t>
      </w:r>
      <w:proofErr w:type="spellEnd"/>
      <w:r>
        <w:t xml:space="preserve"> </w:t>
      </w:r>
      <w:proofErr w:type="spellStart"/>
      <w:r>
        <w:rPr>
          <w:rFonts w:hint="eastAsia"/>
        </w:rPr>
        <w:t>использования</w:t>
      </w:r>
      <w:proofErr w:type="spellEnd"/>
      <w:r>
        <w:t xml:space="preserve"> </w:t>
      </w:r>
      <w:proofErr w:type="spellStart"/>
      <w:r>
        <w:rPr>
          <w:rFonts w:hint="eastAsia"/>
        </w:rPr>
        <w:t>на</w:t>
      </w:r>
      <w:proofErr w:type="spellEnd"/>
      <w:r>
        <w:t xml:space="preserve"> </w:t>
      </w:r>
      <w:proofErr w:type="spellStart"/>
      <w:r>
        <w:rPr>
          <w:rFonts w:hint="eastAsia"/>
        </w:rPr>
        <w:t>региональных</w:t>
      </w:r>
      <w:proofErr w:type="spellEnd"/>
      <w:r>
        <w:t xml:space="preserve"> </w:t>
      </w:r>
      <w:proofErr w:type="spellStart"/>
      <w:r>
        <w:rPr>
          <w:rFonts w:hint="eastAsia"/>
        </w:rPr>
        <w:t>рынках</w:t>
      </w:r>
      <w:proofErr w:type="spellEnd"/>
    </w:p>
    <w:p w14:paraId="6DE4C819" w14:textId="77777777" w:rsidR="007833EC" w:rsidRDefault="007833EC" w:rsidP="007833EC"/>
    <w:p w14:paraId="7CDD591F" w14:textId="77777777" w:rsidR="007833EC" w:rsidRDefault="007833EC" w:rsidP="007833EC">
      <w:r>
        <w:t xml:space="preserve">1.1. </w:t>
      </w:r>
      <w:proofErr w:type="spellStart"/>
      <w:r>
        <w:rPr>
          <w:rFonts w:hint="eastAsia"/>
        </w:rPr>
        <w:t>Социально</w:t>
      </w:r>
      <w:proofErr w:type="spellEnd"/>
      <w:r>
        <w:t>-</w:t>
      </w:r>
      <w:proofErr w:type="spellStart"/>
      <w:r>
        <w:rPr>
          <w:rFonts w:hint="eastAsia"/>
        </w:rPr>
        <w:t>этический</w:t>
      </w:r>
      <w:proofErr w:type="spellEnd"/>
      <w:r>
        <w:t xml:space="preserve"> </w:t>
      </w:r>
      <w:proofErr w:type="spellStart"/>
      <w:r>
        <w:rPr>
          <w:rFonts w:hint="eastAsia"/>
        </w:rPr>
        <w:t>подход</w:t>
      </w:r>
      <w:proofErr w:type="spellEnd"/>
      <w:r>
        <w:t xml:space="preserve"> </w:t>
      </w:r>
      <w:proofErr w:type="spellStart"/>
      <w:r>
        <w:rPr>
          <w:rFonts w:hint="eastAsia"/>
        </w:rPr>
        <w:t>как</w:t>
      </w:r>
      <w:proofErr w:type="spellEnd"/>
      <w:r>
        <w:t xml:space="preserve"> </w:t>
      </w:r>
      <w:proofErr w:type="spellStart"/>
      <w:r>
        <w:rPr>
          <w:rFonts w:hint="eastAsia"/>
        </w:rPr>
        <w:t>результат</w:t>
      </w:r>
      <w:proofErr w:type="spellEnd"/>
      <w:r>
        <w:t xml:space="preserve"> </w:t>
      </w:r>
      <w:proofErr w:type="spellStart"/>
      <w:r>
        <w:rPr>
          <w:rFonts w:hint="eastAsia"/>
        </w:rPr>
        <w:t>эволюции</w:t>
      </w:r>
      <w:proofErr w:type="spellEnd"/>
      <w:r>
        <w:t xml:space="preserve"> </w:t>
      </w:r>
      <w:proofErr w:type="spellStart"/>
      <w:r>
        <w:rPr>
          <w:rFonts w:hint="eastAsia"/>
        </w:rPr>
        <w:t>марке</w:t>
      </w:r>
      <w:proofErr w:type="spellEnd"/>
      <w:r>
        <w:t>-</w:t>
      </w:r>
      <w:proofErr w:type="spellStart"/>
      <w:r>
        <w:rPr>
          <w:rFonts w:hint="eastAsia"/>
        </w:rPr>
        <w:t>тингово</w:t>
      </w:r>
      <w:proofErr w:type="spellEnd"/>
      <w:r>
        <w:t>-</w:t>
      </w:r>
      <w:proofErr w:type="spellStart"/>
      <w:r>
        <w:rPr>
          <w:rFonts w:hint="eastAsia"/>
        </w:rPr>
        <w:t>управленческих</w:t>
      </w:r>
      <w:proofErr w:type="spellEnd"/>
      <w:r>
        <w:t xml:space="preserve"> </w:t>
      </w:r>
      <w:proofErr w:type="spellStart"/>
      <w:r>
        <w:rPr>
          <w:rFonts w:hint="eastAsia"/>
        </w:rPr>
        <w:t>концепций</w:t>
      </w:r>
      <w:proofErr w:type="spellEnd"/>
    </w:p>
    <w:p w14:paraId="52B0E5C8" w14:textId="77777777" w:rsidR="007833EC" w:rsidRDefault="007833EC" w:rsidP="007833EC"/>
    <w:p w14:paraId="676C1CAB" w14:textId="77777777" w:rsidR="007833EC" w:rsidRDefault="007833EC" w:rsidP="007833EC">
      <w:r>
        <w:t xml:space="preserve">1.2. </w:t>
      </w:r>
      <w:proofErr w:type="spellStart"/>
      <w:r>
        <w:rPr>
          <w:rFonts w:hint="eastAsia"/>
        </w:rPr>
        <w:t>Содержание</w:t>
      </w:r>
      <w:proofErr w:type="spellEnd"/>
      <w:r>
        <w:t xml:space="preserve">, </w:t>
      </w:r>
      <w:proofErr w:type="spellStart"/>
      <w:r>
        <w:rPr>
          <w:rFonts w:hint="eastAsia"/>
        </w:rPr>
        <w:t>особенности</w:t>
      </w:r>
      <w:proofErr w:type="spellEnd"/>
      <w:r>
        <w:t xml:space="preserve"> </w:t>
      </w:r>
      <w:r>
        <w:rPr>
          <w:rFonts w:hint="eastAsia"/>
        </w:rPr>
        <w:t>и</w:t>
      </w:r>
      <w:r>
        <w:t xml:space="preserve"> </w:t>
      </w:r>
      <w:proofErr w:type="spellStart"/>
      <w:r>
        <w:rPr>
          <w:rFonts w:hint="eastAsia"/>
        </w:rPr>
        <w:t>ограничения</w:t>
      </w:r>
      <w:proofErr w:type="spellEnd"/>
      <w:r>
        <w:t xml:space="preserve"> </w:t>
      </w:r>
      <w:proofErr w:type="spellStart"/>
      <w:r>
        <w:rPr>
          <w:rFonts w:hint="eastAsia"/>
        </w:rPr>
        <w:t>концепции</w:t>
      </w:r>
      <w:proofErr w:type="spellEnd"/>
      <w:r>
        <w:t xml:space="preserve"> </w:t>
      </w:r>
      <w:proofErr w:type="spellStart"/>
      <w:r>
        <w:rPr>
          <w:rFonts w:hint="eastAsia"/>
        </w:rPr>
        <w:t>социально</w:t>
      </w:r>
      <w:proofErr w:type="spellEnd"/>
      <w:r>
        <w:t>-</w:t>
      </w:r>
      <w:proofErr w:type="spellStart"/>
      <w:r>
        <w:rPr>
          <w:rFonts w:hint="eastAsia"/>
        </w:rPr>
        <w:t>этического</w:t>
      </w:r>
      <w:proofErr w:type="spellEnd"/>
      <w:r>
        <w:t xml:space="preserve"> </w:t>
      </w:r>
      <w:proofErr w:type="spellStart"/>
      <w:r>
        <w:rPr>
          <w:rFonts w:hint="eastAsia"/>
        </w:rPr>
        <w:t>маркетинга</w:t>
      </w:r>
      <w:proofErr w:type="spellEnd"/>
    </w:p>
    <w:p w14:paraId="3994C55B" w14:textId="77777777" w:rsidR="007833EC" w:rsidRDefault="007833EC" w:rsidP="007833EC"/>
    <w:p w14:paraId="1B6409DB" w14:textId="77777777" w:rsidR="007833EC" w:rsidRDefault="007833EC" w:rsidP="007833EC">
      <w:r>
        <w:t xml:space="preserve">1.3. </w:t>
      </w:r>
      <w:proofErr w:type="spellStart"/>
      <w:r>
        <w:rPr>
          <w:rFonts w:hint="eastAsia"/>
        </w:rPr>
        <w:t>Перспективные</w:t>
      </w:r>
      <w:proofErr w:type="spellEnd"/>
      <w:r>
        <w:t xml:space="preserve"> </w:t>
      </w:r>
      <w:proofErr w:type="spellStart"/>
      <w:r>
        <w:rPr>
          <w:rFonts w:hint="eastAsia"/>
        </w:rPr>
        <w:t>возможности</w:t>
      </w:r>
      <w:proofErr w:type="spellEnd"/>
      <w:r>
        <w:t xml:space="preserve"> </w:t>
      </w:r>
      <w:proofErr w:type="spellStart"/>
      <w:r>
        <w:rPr>
          <w:rFonts w:hint="eastAsia"/>
        </w:rPr>
        <w:t>использования</w:t>
      </w:r>
      <w:proofErr w:type="spellEnd"/>
      <w:r>
        <w:t xml:space="preserve"> </w:t>
      </w:r>
      <w:proofErr w:type="spellStart"/>
      <w:r>
        <w:rPr>
          <w:rFonts w:hint="eastAsia"/>
        </w:rPr>
        <w:t>социально</w:t>
      </w:r>
      <w:proofErr w:type="spellEnd"/>
      <w:r>
        <w:t xml:space="preserve"> </w:t>
      </w:r>
      <w:proofErr w:type="spellStart"/>
      <w:r>
        <w:rPr>
          <w:rFonts w:hint="eastAsia"/>
        </w:rPr>
        <w:t>этических</w:t>
      </w:r>
      <w:proofErr w:type="spellEnd"/>
      <w:r>
        <w:t xml:space="preserve"> </w:t>
      </w:r>
      <w:proofErr w:type="spellStart"/>
      <w:r>
        <w:rPr>
          <w:rFonts w:hint="eastAsia"/>
        </w:rPr>
        <w:t>принципов</w:t>
      </w:r>
      <w:proofErr w:type="spellEnd"/>
      <w:r>
        <w:t xml:space="preserve">, </w:t>
      </w:r>
      <w:proofErr w:type="spellStart"/>
      <w:r>
        <w:rPr>
          <w:rFonts w:hint="eastAsia"/>
        </w:rPr>
        <w:t>подходов</w:t>
      </w:r>
      <w:proofErr w:type="spellEnd"/>
      <w:r>
        <w:t xml:space="preserve"> </w:t>
      </w:r>
      <w:r>
        <w:rPr>
          <w:rFonts w:hint="eastAsia"/>
        </w:rPr>
        <w:t>и</w:t>
      </w:r>
      <w:r>
        <w:t xml:space="preserve"> </w:t>
      </w:r>
      <w:proofErr w:type="spellStart"/>
      <w:r>
        <w:rPr>
          <w:rFonts w:hint="eastAsia"/>
        </w:rPr>
        <w:t>инструментов</w:t>
      </w:r>
      <w:proofErr w:type="spellEnd"/>
      <w:r>
        <w:t xml:space="preserve"> </w:t>
      </w:r>
      <w:r>
        <w:rPr>
          <w:rFonts w:hint="eastAsia"/>
        </w:rPr>
        <w:t>в</w:t>
      </w:r>
      <w:r>
        <w:t xml:space="preserve"> </w:t>
      </w:r>
      <w:proofErr w:type="spellStart"/>
      <w:r>
        <w:rPr>
          <w:rFonts w:hint="eastAsia"/>
        </w:rPr>
        <w:t>маркетинговой</w:t>
      </w:r>
      <w:proofErr w:type="spellEnd"/>
      <w:r>
        <w:t xml:space="preserve"> </w:t>
      </w:r>
      <w:proofErr w:type="spellStart"/>
      <w:r>
        <w:rPr>
          <w:rFonts w:hint="eastAsia"/>
        </w:rPr>
        <w:t>стратегии</w:t>
      </w:r>
      <w:proofErr w:type="spellEnd"/>
    </w:p>
    <w:p w14:paraId="67DAC935" w14:textId="77777777" w:rsidR="007833EC" w:rsidRDefault="007833EC" w:rsidP="007833EC"/>
    <w:p w14:paraId="4F65EE5D" w14:textId="77777777" w:rsidR="007833EC" w:rsidRDefault="007833EC" w:rsidP="007833EC">
      <w:proofErr w:type="spellStart"/>
      <w:r>
        <w:rPr>
          <w:rFonts w:hint="eastAsia"/>
        </w:rPr>
        <w:t>субъектов</w:t>
      </w:r>
      <w:proofErr w:type="spellEnd"/>
      <w:r>
        <w:t xml:space="preserve"> </w:t>
      </w:r>
      <w:proofErr w:type="spellStart"/>
      <w:r>
        <w:rPr>
          <w:rFonts w:hint="eastAsia"/>
        </w:rPr>
        <w:t>региональных</w:t>
      </w:r>
      <w:proofErr w:type="spellEnd"/>
      <w:r>
        <w:t xml:space="preserve"> </w:t>
      </w:r>
      <w:proofErr w:type="spellStart"/>
      <w:r>
        <w:rPr>
          <w:rFonts w:hint="eastAsia"/>
        </w:rPr>
        <w:t>рынков</w:t>
      </w:r>
      <w:proofErr w:type="spellEnd"/>
      <w:r>
        <w:t xml:space="preserve"> </w:t>
      </w:r>
      <w:proofErr w:type="spellStart"/>
      <w:r>
        <w:rPr>
          <w:rFonts w:hint="eastAsia"/>
        </w:rPr>
        <w:t>фармацевтической</w:t>
      </w:r>
      <w:proofErr w:type="spellEnd"/>
      <w:r>
        <w:t xml:space="preserve"> </w:t>
      </w:r>
      <w:proofErr w:type="spellStart"/>
      <w:r>
        <w:rPr>
          <w:rFonts w:hint="eastAsia"/>
        </w:rPr>
        <w:t>продукции</w:t>
      </w:r>
      <w:proofErr w:type="spellEnd"/>
    </w:p>
    <w:p w14:paraId="14764625" w14:textId="77777777" w:rsidR="007833EC" w:rsidRDefault="007833EC" w:rsidP="007833EC"/>
    <w:p w14:paraId="186DC38C" w14:textId="77777777" w:rsidR="007833EC" w:rsidRDefault="007833EC" w:rsidP="007833EC">
      <w:proofErr w:type="spellStart"/>
      <w:r>
        <w:rPr>
          <w:rFonts w:hint="eastAsia"/>
        </w:rPr>
        <w:t>Глава</w:t>
      </w:r>
      <w:proofErr w:type="spellEnd"/>
      <w:r>
        <w:t xml:space="preserve"> 2. </w:t>
      </w:r>
      <w:proofErr w:type="spellStart"/>
      <w:r>
        <w:rPr>
          <w:rFonts w:hint="eastAsia"/>
        </w:rPr>
        <w:t>Исследование</w:t>
      </w:r>
      <w:proofErr w:type="spellEnd"/>
      <w:r>
        <w:t xml:space="preserve"> </w:t>
      </w:r>
      <w:proofErr w:type="spellStart"/>
      <w:r>
        <w:rPr>
          <w:rFonts w:hint="eastAsia"/>
        </w:rPr>
        <w:t>организации</w:t>
      </w:r>
      <w:proofErr w:type="spellEnd"/>
      <w:r>
        <w:t xml:space="preserve"> </w:t>
      </w:r>
      <w:r>
        <w:rPr>
          <w:rFonts w:hint="eastAsia"/>
        </w:rPr>
        <w:t>и</w:t>
      </w:r>
      <w:r>
        <w:t xml:space="preserve"> </w:t>
      </w:r>
      <w:proofErr w:type="spellStart"/>
      <w:r>
        <w:rPr>
          <w:rFonts w:hint="eastAsia"/>
        </w:rPr>
        <w:t>управления</w:t>
      </w:r>
      <w:proofErr w:type="spellEnd"/>
      <w:r>
        <w:t xml:space="preserve"> </w:t>
      </w:r>
      <w:proofErr w:type="spellStart"/>
      <w:r>
        <w:rPr>
          <w:rFonts w:hint="eastAsia"/>
        </w:rPr>
        <w:t>социально</w:t>
      </w:r>
      <w:proofErr w:type="spellEnd"/>
      <w:r>
        <w:t>-</w:t>
      </w:r>
      <w:proofErr w:type="spellStart"/>
      <w:r>
        <w:rPr>
          <w:rFonts w:hint="eastAsia"/>
        </w:rPr>
        <w:t>этической</w:t>
      </w:r>
      <w:proofErr w:type="spellEnd"/>
      <w:r>
        <w:t xml:space="preserve"> </w:t>
      </w:r>
      <w:proofErr w:type="spellStart"/>
      <w:r>
        <w:rPr>
          <w:rFonts w:hint="eastAsia"/>
        </w:rPr>
        <w:t>маркетинговой</w:t>
      </w:r>
      <w:proofErr w:type="spellEnd"/>
      <w:r>
        <w:t xml:space="preserve"> </w:t>
      </w:r>
      <w:proofErr w:type="spellStart"/>
      <w:r>
        <w:rPr>
          <w:rFonts w:hint="eastAsia"/>
        </w:rPr>
        <w:t>деятельностью</w:t>
      </w:r>
      <w:proofErr w:type="spellEnd"/>
      <w:r>
        <w:t xml:space="preserve"> </w:t>
      </w:r>
      <w:r>
        <w:rPr>
          <w:rFonts w:hint="eastAsia"/>
        </w:rPr>
        <w:t>в</w:t>
      </w:r>
      <w:r>
        <w:t xml:space="preserve"> </w:t>
      </w:r>
      <w:proofErr w:type="spellStart"/>
      <w:r>
        <w:rPr>
          <w:rFonts w:hint="eastAsia"/>
        </w:rPr>
        <w:t>системе</w:t>
      </w:r>
      <w:proofErr w:type="spellEnd"/>
      <w:r>
        <w:t xml:space="preserve"> </w:t>
      </w:r>
      <w:proofErr w:type="spellStart"/>
      <w:r>
        <w:rPr>
          <w:rFonts w:hint="eastAsia"/>
        </w:rPr>
        <w:t>маркетинга</w:t>
      </w:r>
      <w:proofErr w:type="spellEnd"/>
      <w:r>
        <w:t xml:space="preserve"> </w:t>
      </w:r>
      <w:proofErr w:type="spellStart"/>
      <w:r>
        <w:rPr>
          <w:rFonts w:hint="eastAsia"/>
        </w:rPr>
        <w:t>национального</w:t>
      </w:r>
      <w:proofErr w:type="spellEnd"/>
      <w:r>
        <w:t xml:space="preserve"> </w:t>
      </w:r>
      <w:proofErr w:type="spellStart"/>
      <w:r>
        <w:rPr>
          <w:rFonts w:hint="eastAsia"/>
        </w:rPr>
        <w:t>фармацевтического</w:t>
      </w:r>
      <w:proofErr w:type="spellEnd"/>
      <w:r>
        <w:t xml:space="preserve"> </w:t>
      </w:r>
      <w:proofErr w:type="spellStart"/>
      <w:r>
        <w:rPr>
          <w:rFonts w:hint="eastAsia"/>
        </w:rPr>
        <w:t>рынка</w:t>
      </w:r>
      <w:proofErr w:type="spellEnd"/>
    </w:p>
    <w:p w14:paraId="45F39DFD" w14:textId="77777777" w:rsidR="007833EC" w:rsidRDefault="007833EC" w:rsidP="007833EC"/>
    <w:p w14:paraId="2E00BB5E" w14:textId="77777777" w:rsidR="007833EC" w:rsidRDefault="007833EC" w:rsidP="007833EC">
      <w:r>
        <w:t xml:space="preserve">2.1. </w:t>
      </w:r>
      <w:proofErr w:type="spellStart"/>
      <w:r>
        <w:rPr>
          <w:rFonts w:hint="eastAsia"/>
        </w:rPr>
        <w:t>Динамика</w:t>
      </w:r>
      <w:proofErr w:type="spellEnd"/>
      <w:r>
        <w:t xml:space="preserve">, </w:t>
      </w:r>
      <w:proofErr w:type="spellStart"/>
      <w:r>
        <w:rPr>
          <w:rFonts w:hint="eastAsia"/>
        </w:rPr>
        <w:t>факторы</w:t>
      </w:r>
      <w:proofErr w:type="spellEnd"/>
      <w:r>
        <w:t xml:space="preserve"> </w:t>
      </w:r>
      <w:r>
        <w:rPr>
          <w:rFonts w:hint="eastAsia"/>
        </w:rPr>
        <w:t>и</w:t>
      </w:r>
      <w:r>
        <w:t xml:space="preserve"> </w:t>
      </w:r>
      <w:proofErr w:type="spellStart"/>
      <w:r>
        <w:rPr>
          <w:rFonts w:hint="eastAsia"/>
        </w:rPr>
        <w:t>тенденции</w:t>
      </w:r>
      <w:proofErr w:type="spellEnd"/>
      <w:r>
        <w:t xml:space="preserve"> </w:t>
      </w:r>
      <w:proofErr w:type="spellStart"/>
      <w:r>
        <w:rPr>
          <w:rFonts w:hint="eastAsia"/>
        </w:rPr>
        <w:t>рынка</w:t>
      </w:r>
      <w:proofErr w:type="spellEnd"/>
      <w:r>
        <w:t xml:space="preserve"> </w:t>
      </w:r>
      <w:proofErr w:type="spellStart"/>
      <w:r>
        <w:rPr>
          <w:rFonts w:hint="eastAsia"/>
        </w:rPr>
        <w:t>фармацевтической</w:t>
      </w:r>
      <w:proofErr w:type="spellEnd"/>
      <w:r>
        <w:t xml:space="preserve"> </w:t>
      </w:r>
      <w:proofErr w:type="spellStart"/>
      <w:r>
        <w:rPr>
          <w:rFonts w:hint="eastAsia"/>
        </w:rPr>
        <w:t>продукции</w:t>
      </w:r>
      <w:proofErr w:type="spellEnd"/>
      <w:r>
        <w:t xml:space="preserve"> </w:t>
      </w:r>
      <w:proofErr w:type="spellStart"/>
      <w:r>
        <w:rPr>
          <w:rFonts w:hint="eastAsia"/>
        </w:rPr>
        <w:t>Российской</w:t>
      </w:r>
      <w:proofErr w:type="spellEnd"/>
      <w:r>
        <w:t xml:space="preserve"> </w:t>
      </w:r>
      <w:proofErr w:type="spellStart"/>
      <w:r>
        <w:rPr>
          <w:rFonts w:hint="eastAsia"/>
        </w:rPr>
        <w:t>Федерации</w:t>
      </w:r>
      <w:proofErr w:type="spellEnd"/>
      <w:r>
        <w:t xml:space="preserve"> </w:t>
      </w:r>
      <w:r>
        <w:rPr>
          <w:rFonts w:hint="eastAsia"/>
        </w:rPr>
        <w:t>в</w:t>
      </w:r>
      <w:r>
        <w:t xml:space="preserve"> 2016-2020 </w:t>
      </w:r>
      <w:proofErr w:type="spellStart"/>
      <w:r>
        <w:rPr>
          <w:rFonts w:hint="eastAsia"/>
        </w:rPr>
        <w:t>гг</w:t>
      </w:r>
      <w:proofErr w:type="spellEnd"/>
    </w:p>
    <w:p w14:paraId="6D20D16C" w14:textId="77777777" w:rsidR="007833EC" w:rsidRDefault="007833EC" w:rsidP="007833EC"/>
    <w:p w14:paraId="1F0F18FE" w14:textId="77777777" w:rsidR="007833EC" w:rsidRDefault="007833EC" w:rsidP="007833EC">
      <w:r>
        <w:t xml:space="preserve">2.2. </w:t>
      </w:r>
      <w:proofErr w:type="spellStart"/>
      <w:r>
        <w:rPr>
          <w:rFonts w:hint="eastAsia"/>
        </w:rPr>
        <w:t>Фармацевтический</w:t>
      </w:r>
      <w:proofErr w:type="spellEnd"/>
      <w:r>
        <w:t xml:space="preserve"> </w:t>
      </w:r>
      <w:proofErr w:type="spellStart"/>
      <w:r>
        <w:rPr>
          <w:rFonts w:hint="eastAsia"/>
        </w:rPr>
        <w:t>ритейл</w:t>
      </w:r>
      <w:proofErr w:type="spellEnd"/>
      <w:r>
        <w:t xml:space="preserve"> </w:t>
      </w:r>
      <w:r>
        <w:rPr>
          <w:rFonts w:hint="eastAsia"/>
        </w:rPr>
        <w:t>и</w:t>
      </w:r>
      <w:r>
        <w:t xml:space="preserve"> </w:t>
      </w:r>
      <w:proofErr w:type="spellStart"/>
      <w:r>
        <w:rPr>
          <w:rFonts w:hint="eastAsia"/>
        </w:rPr>
        <w:t>особенности</w:t>
      </w:r>
      <w:proofErr w:type="spellEnd"/>
      <w:r>
        <w:t xml:space="preserve"> </w:t>
      </w:r>
      <w:proofErr w:type="spellStart"/>
      <w:r>
        <w:rPr>
          <w:rFonts w:hint="eastAsia"/>
        </w:rPr>
        <w:t>его</w:t>
      </w:r>
      <w:proofErr w:type="spellEnd"/>
      <w:r>
        <w:t xml:space="preserve"> </w:t>
      </w:r>
      <w:proofErr w:type="spellStart"/>
      <w:r>
        <w:rPr>
          <w:rFonts w:hint="eastAsia"/>
        </w:rPr>
        <w:t>развития</w:t>
      </w:r>
      <w:proofErr w:type="spellEnd"/>
      <w:r>
        <w:t xml:space="preserve"> </w:t>
      </w:r>
      <w:r>
        <w:rPr>
          <w:rFonts w:hint="eastAsia"/>
        </w:rPr>
        <w:t>в</w:t>
      </w:r>
      <w:r>
        <w:t xml:space="preserve"> </w:t>
      </w:r>
      <w:proofErr w:type="spellStart"/>
      <w:r>
        <w:rPr>
          <w:rFonts w:hint="eastAsia"/>
        </w:rPr>
        <w:t>системе</w:t>
      </w:r>
      <w:proofErr w:type="spellEnd"/>
      <w:r>
        <w:t xml:space="preserve"> </w:t>
      </w:r>
      <w:proofErr w:type="spellStart"/>
      <w:r>
        <w:rPr>
          <w:rFonts w:hint="eastAsia"/>
        </w:rPr>
        <w:t>маркетинга</w:t>
      </w:r>
      <w:proofErr w:type="spellEnd"/>
      <w:r>
        <w:t xml:space="preserve"> </w:t>
      </w:r>
      <w:proofErr w:type="spellStart"/>
      <w:r>
        <w:rPr>
          <w:rFonts w:hint="eastAsia"/>
        </w:rPr>
        <w:t>национального</w:t>
      </w:r>
      <w:proofErr w:type="spellEnd"/>
      <w:r>
        <w:t xml:space="preserve"> </w:t>
      </w:r>
      <w:proofErr w:type="spellStart"/>
      <w:r>
        <w:rPr>
          <w:rFonts w:hint="eastAsia"/>
        </w:rPr>
        <w:t>фармацевтического</w:t>
      </w:r>
      <w:proofErr w:type="spellEnd"/>
      <w:r>
        <w:t xml:space="preserve"> </w:t>
      </w:r>
      <w:proofErr w:type="spellStart"/>
      <w:r>
        <w:rPr>
          <w:rFonts w:hint="eastAsia"/>
        </w:rPr>
        <w:t>рынка</w:t>
      </w:r>
      <w:proofErr w:type="spellEnd"/>
    </w:p>
    <w:p w14:paraId="213E8C63" w14:textId="77777777" w:rsidR="007833EC" w:rsidRDefault="007833EC" w:rsidP="007833EC"/>
    <w:p w14:paraId="779C69B5" w14:textId="77777777" w:rsidR="007833EC" w:rsidRDefault="007833EC" w:rsidP="007833EC">
      <w:r>
        <w:lastRenderedPageBreak/>
        <w:t xml:space="preserve">2.3. </w:t>
      </w:r>
      <w:proofErr w:type="spellStart"/>
      <w:r>
        <w:rPr>
          <w:rFonts w:hint="eastAsia"/>
        </w:rPr>
        <w:t>Маркетинговое</w:t>
      </w:r>
      <w:proofErr w:type="spellEnd"/>
      <w:r>
        <w:t xml:space="preserve"> </w:t>
      </w:r>
      <w:proofErr w:type="spellStart"/>
      <w:r>
        <w:rPr>
          <w:rFonts w:hint="eastAsia"/>
        </w:rPr>
        <w:t>исследование</w:t>
      </w:r>
      <w:proofErr w:type="spellEnd"/>
      <w:r>
        <w:t xml:space="preserve"> </w:t>
      </w:r>
      <w:proofErr w:type="spellStart"/>
      <w:r>
        <w:rPr>
          <w:rFonts w:hint="eastAsia"/>
        </w:rPr>
        <w:t>истории</w:t>
      </w:r>
      <w:proofErr w:type="spellEnd"/>
      <w:r>
        <w:t xml:space="preserve"> </w:t>
      </w:r>
      <w:proofErr w:type="spellStart"/>
      <w:r>
        <w:rPr>
          <w:rFonts w:hint="eastAsia"/>
        </w:rPr>
        <w:t>потребительского</w:t>
      </w:r>
      <w:proofErr w:type="spellEnd"/>
      <w:r>
        <w:t xml:space="preserve"> </w:t>
      </w:r>
      <w:proofErr w:type="spellStart"/>
      <w:r>
        <w:rPr>
          <w:rFonts w:hint="eastAsia"/>
        </w:rPr>
        <w:t>поведения</w:t>
      </w:r>
      <w:proofErr w:type="spellEnd"/>
      <w:r>
        <w:t xml:space="preserve"> </w:t>
      </w:r>
      <w:proofErr w:type="spellStart"/>
      <w:r>
        <w:rPr>
          <w:rFonts w:hint="eastAsia"/>
        </w:rPr>
        <w:t>социально</w:t>
      </w:r>
      <w:proofErr w:type="spellEnd"/>
      <w:r>
        <w:t xml:space="preserve"> </w:t>
      </w:r>
      <w:proofErr w:type="spellStart"/>
      <w:r>
        <w:rPr>
          <w:rFonts w:hint="eastAsia"/>
        </w:rPr>
        <w:t>уязвимых</w:t>
      </w:r>
      <w:proofErr w:type="spellEnd"/>
      <w:r>
        <w:t xml:space="preserve"> </w:t>
      </w:r>
      <w:proofErr w:type="spellStart"/>
      <w:r>
        <w:rPr>
          <w:rFonts w:hint="eastAsia"/>
        </w:rPr>
        <w:t>категорий</w:t>
      </w:r>
      <w:proofErr w:type="spellEnd"/>
      <w:r>
        <w:t xml:space="preserve"> </w:t>
      </w:r>
      <w:proofErr w:type="spellStart"/>
      <w:r>
        <w:rPr>
          <w:rFonts w:hint="eastAsia"/>
        </w:rPr>
        <w:t>городского</w:t>
      </w:r>
      <w:proofErr w:type="spellEnd"/>
      <w:r>
        <w:t xml:space="preserve"> </w:t>
      </w:r>
      <w:proofErr w:type="spellStart"/>
      <w:r>
        <w:rPr>
          <w:rFonts w:hint="eastAsia"/>
        </w:rPr>
        <w:t>населения</w:t>
      </w:r>
      <w:proofErr w:type="spellEnd"/>
      <w:r>
        <w:t xml:space="preserve"> </w:t>
      </w:r>
      <w:proofErr w:type="spellStart"/>
      <w:r>
        <w:rPr>
          <w:rFonts w:hint="eastAsia"/>
        </w:rPr>
        <w:t>Белгородской</w:t>
      </w:r>
      <w:proofErr w:type="spellEnd"/>
      <w:r>
        <w:t xml:space="preserve"> </w:t>
      </w:r>
      <w:proofErr w:type="spellStart"/>
      <w:r>
        <w:rPr>
          <w:rFonts w:hint="eastAsia"/>
        </w:rPr>
        <w:t>области</w:t>
      </w:r>
      <w:proofErr w:type="spellEnd"/>
    </w:p>
    <w:p w14:paraId="46904A5A" w14:textId="77777777" w:rsidR="007833EC" w:rsidRDefault="007833EC" w:rsidP="007833EC"/>
    <w:p w14:paraId="28813371" w14:textId="77777777" w:rsidR="007833EC" w:rsidRDefault="007833EC" w:rsidP="007833EC">
      <w:proofErr w:type="spellStart"/>
      <w:r>
        <w:rPr>
          <w:rFonts w:hint="eastAsia"/>
        </w:rPr>
        <w:t>Глава</w:t>
      </w:r>
      <w:proofErr w:type="spellEnd"/>
      <w:r>
        <w:t xml:space="preserve"> 3. </w:t>
      </w:r>
      <w:proofErr w:type="spellStart"/>
      <w:r>
        <w:rPr>
          <w:rFonts w:hint="eastAsia"/>
        </w:rPr>
        <w:t>Пути</w:t>
      </w:r>
      <w:proofErr w:type="spellEnd"/>
      <w:r>
        <w:t xml:space="preserve"> </w:t>
      </w:r>
      <w:proofErr w:type="spellStart"/>
      <w:r>
        <w:rPr>
          <w:rFonts w:hint="eastAsia"/>
        </w:rPr>
        <w:t>повышения</w:t>
      </w:r>
      <w:proofErr w:type="spellEnd"/>
      <w:r>
        <w:t xml:space="preserve"> </w:t>
      </w:r>
      <w:proofErr w:type="spellStart"/>
      <w:r>
        <w:rPr>
          <w:rFonts w:hint="eastAsia"/>
        </w:rPr>
        <w:t>эффективности</w:t>
      </w:r>
      <w:proofErr w:type="spellEnd"/>
      <w:r>
        <w:t xml:space="preserve"> </w:t>
      </w:r>
      <w:proofErr w:type="spellStart"/>
      <w:r>
        <w:rPr>
          <w:rFonts w:hint="eastAsia"/>
        </w:rPr>
        <w:t>использования</w:t>
      </w:r>
      <w:proofErr w:type="spellEnd"/>
      <w:r>
        <w:t xml:space="preserve"> </w:t>
      </w:r>
      <w:proofErr w:type="spellStart"/>
      <w:r>
        <w:rPr>
          <w:rFonts w:hint="eastAsia"/>
        </w:rPr>
        <w:t>социально</w:t>
      </w:r>
      <w:proofErr w:type="spellEnd"/>
      <w:r>
        <w:t>-</w:t>
      </w:r>
      <w:proofErr w:type="spellStart"/>
      <w:r>
        <w:rPr>
          <w:rFonts w:hint="eastAsia"/>
        </w:rPr>
        <w:t>этического</w:t>
      </w:r>
      <w:proofErr w:type="spellEnd"/>
      <w:r>
        <w:t xml:space="preserve"> </w:t>
      </w:r>
      <w:proofErr w:type="spellStart"/>
      <w:r>
        <w:rPr>
          <w:rFonts w:hint="eastAsia"/>
        </w:rPr>
        <w:t>маркетингового</w:t>
      </w:r>
      <w:proofErr w:type="spellEnd"/>
      <w:r>
        <w:t xml:space="preserve"> </w:t>
      </w:r>
      <w:proofErr w:type="spellStart"/>
      <w:r>
        <w:rPr>
          <w:rFonts w:hint="eastAsia"/>
        </w:rPr>
        <w:t>инструментария</w:t>
      </w:r>
      <w:proofErr w:type="spellEnd"/>
      <w:r>
        <w:t xml:space="preserve"> </w:t>
      </w:r>
      <w:r>
        <w:rPr>
          <w:rFonts w:hint="eastAsia"/>
        </w:rPr>
        <w:t>в</w:t>
      </w:r>
      <w:r>
        <w:t xml:space="preserve"> </w:t>
      </w:r>
      <w:proofErr w:type="spellStart"/>
      <w:r>
        <w:rPr>
          <w:rFonts w:hint="eastAsia"/>
        </w:rPr>
        <w:t>деятельности</w:t>
      </w:r>
      <w:proofErr w:type="spellEnd"/>
      <w:r>
        <w:t xml:space="preserve"> </w:t>
      </w:r>
      <w:proofErr w:type="spellStart"/>
      <w:r>
        <w:rPr>
          <w:rFonts w:hint="eastAsia"/>
        </w:rPr>
        <w:t>национальных</w:t>
      </w:r>
      <w:proofErr w:type="spellEnd"/>
      <w:r>
        <w:t xml:space="preserve"> </w:t>
      </w:r>
      <w:proofErr w:type="spellStart"/>
      <w:r>
        <w:rPr>
          <w:rFonts w:hint="eastAsia"/>
        </w:rPr>
        <w:t>аптечных</w:t>
      </w:r>
      <w:proofErr w:type="spellEnd"/>
      <w:r>
        <w:t xml:space="preserve"> </w:t>
      </w:r>
      <w:proofErr w:type="spellStart"/>
      <w:r>
        <w:rPr>
          <w:rFonts w:hint="eastAsia"/>
        </w:rPr>
        <w:t>сетей</w:t>
      </w:r>
      <w:proofErr w:type="spellEnd"/>
    </w:p>
    <w:p w14:paraId="7F9F3A3B" w14:textId="77777777" w:rsidR="007833EC" w:rsidRDefault="007833EC" w:rsidP="007833EC"/>
    <w:p w14:paraId="1A89F4E1" w14:textId="77777777" w:rsidR="007833EC" w:rsidRDefault="007833EC" w:rsidP="007833EC">
      <w:r>
        <w:t xml:space="preserve">3.1. </w:t>
      </w:r>
      <w:proofErr w:type="spellStart"/>
      <w:r>
        <w:rPr>
          <w:rFonts w:hint="eastAsia"/>
        </w:rPr>
        <w:t>Маркетинговая</w:t>
      </w:r>
      <w:proofErr w:type="spellEnd"/>
      <w:r>
        <w:t xml:space="preserve"> </w:t>
      </w:r>
      <w:proofErr w:type="spellStart"/>
      <w:r>
        <w:rPr>
          <w:rFonts w:hint="eastAsia"/>
        </w:rPr>
        <w:t>позиция</w:t>
      </w:r>
      <w:proofErr w:type="spellEnd"/>
      <w:r>
        <w:t xml:space="preserve"> </w:t>
      </w:r>
      <w:r>
        <w:rPr>
          <w:rFonts w:hint="eastAsia"/>
        </w:rPr>
        <w:t>и</w:t>
      </w:r>
      <w:r>
        <w:t xml:space="preserve"> </w:t>
      </w:r>
      <w:proofErr w:type="spellStart"/>
      <w:r>
        <w:rPr>
          <w:rFonts w:hint="eastAsia"/>
        </w:rPr>
        <w:t>перспективная</w:t>
      </w:r>
      <w:proofErr w:type="spellEnd"/>
      <w:r>
        <w:t xml:space="preserve"> </w:t>
      </w:r>
      <w:proofErr w:type="spellStart"/>
      <w:r>
        <w:rPr>
          <w:rFonts w:hint="eastAsia"/>
        </w:rPr>
        <w:t>стратегия</w:t>
      </w:r>
      <w:proofErr w:type="spellEnd"/>
      <w:r>
        <w:t xml:space="preserve"> </w:t>
      </w:r>
      <w:proofErr w:type="spellStart"/>
      <w:r>
        <w:rPr>
          <w:rFonts w:hint="eastAsia"/>
        </w:rPr>
        <w:t>аптечной</w:t>
      </w:r>
      <w:proofErr w:type="spellEnd"/>
      <w:r>
        <w:t xml:space="preserve"> </w:t>
      </w:r>
      <w:proofErr w:type="spellStart"/>
      <w:r>
        <w:rPr>
          <w:rFonts w:hint="eastAsia"/>
        </w:rPr>
        <w:t>сети</w:t>
      </w:r>
      <w:proofErr w:type="spellEnd"/>
      <w:r>
        <w:t xml:space="preserve"> </w:t>
      </w:r>
      <w:r>
        <w:rPr>
          <w:rFonts w:hint="eastAsia"/>
        </w:rPr>
        <w:t>«</w:t>
      </w:r>
      <w:proofErr w:type="spellStart"/>
      <w:r>
        <w:rPr>
          <w:rFonts w:hint="eastAsia"/>
        </w:rPr>
        <w:t>Апрель</w:t>
      </w:r>
      <w:proofErr w:type="spellEnd"/>
      <w:r>
        <w:rPr>
          <w:rFonts w:hint="eastAsia"/>
        </w:rPr>
        <w:t>»</w:t>
      </w:r>
      <w:r>
        <w:t xml:space="preserve"> </w:t>
      </w:r>
      <w:proofErr w:type="spellStart"/>
      <w:r>
        <w:rPr>
          <w:rFonts w:hint="eastAsia"/>
        </w:rPr>
        <w:t>на</w:t>
      </w:r>
      <w:proofErr w:type="spellEnd"/>
      <w:r>
        <w:t xml:space="preserve"> </w:t>
      </w:r>
      <w:proofErr w:type="spellStart"/>
      <w:r>
        <w:rPr>
          <w:rFonts w:hint="eastAsia"/>
        </w:rPr>
        <w:t>национальном</w:t>
      </w:r>
      <w:proofErr w:type="spellEnd"/>
      <w:r>
        <w:t xml:space="preserve"> </w:t>
      </w:r>
      <w:r>
        <w:rPr>
          <w:rFonts w:hint="eastAsia"/>
        </w:rPr>
        <w:t>и</w:t>
      </w:r>
      <w:r>
        <w:t xml:space="preserve"> </w:t>
      </w:r>
      <w:proofErr w:type="spellStart"/>
      <w:r>
        <w:rPr>
          <w:rFonts w:hint="eastAsia"/>
        </w:rPr>
        <w:t>региональных</w:t>
      </w:r>
      <w:proofErr w:type="spellEnd"/>
      <w:r>
        <w:t xml:space="preserve"> </w:t>
      </w:r>
      <w:proofErr w:type="spellStart"/>
      <w:r>
        <w:rPr>
          <w:rFonts w:hint="eastAsia"/>
        </w:rPr>
        <w:t>рынках</w:t>
      </w:r>
      <w:proofErr w:type="spellEnd"/>
    </w:p>
    <w:p w14:paraId="39841090" w14:textId="77777777" w:rsidR="007833EC" w:rsidRDefault="007833EC" w:rsidP="007833EC"/>
    <w:p w14:paraId="1A7C4054" w14:textId="77777777" w:rsidR="007833EC" w:rsidRDefault="007833EC" w:rsidP="007833EC">
      <w:r>
        <w:t xml:space="preserve">3.2. </w:t>
      </w:r>
      <w:proofErr w:type="spellStart"/>
      <w:r>
        <w:rPr>
          <w:rFonts w:hint="eastAsia"/>
        </w:rPr>
        <w:t>Региональная</w:t>
      </w:r>
      <w:proofErr w:type="spellEnd"/>
      <w:r>
        <w:t xml:space="preserve"> </w:t>
      </w:r>
      <w:proofErr w:type="spellStart"/>
      <w:r>
        <w:rPr>
          <w:rFonts w:hint="eastAsia"/>
        </w:rPr>
        <w:t>программа</w:t>
      </w:r>
      <w:proofErr w:type="spellEnd"/>
      <w:r>
        <w:t xml:space="preserve"> </w:t>
      </w:r>
      <w:proofErr w:type="spellStart"/>
      <w:r>
        <w:rPr>
          <w:rFonts w:hint="eastAsia"/>
        </w:rPr>
        <w:t>развития</w:t>
      </w:r>
      <w:proofErr w:type="spellEnd"/>
      <w:r>
        <w:t xml:space="preserve"> </w:t>
      </w:r>
      <w:proofErr w:type="spellStart"/>
      <w:r>
        <w:rPr>
          <w:rFonts w:hint="eastAsia"/>
        </w:rPr>
        <w:t>аптечной</w:t>
      </w:r>
      <w:proofErr w:type="spellEnd"/>
      <w:r>
        <w:t xml:space="preserve"> </w:t>
      </w:r>
      <w:proofErr w:type="spellStart"/>
      <w:r>
        <w:rPr>
          <w:rFonts w:hint="eastAsia"/>
        </w:rPr>
        <w:t>сети</w:t>
      </w:r>
      <w:proofErr w:type="spellEnd"/>
      <w:r>
        <w:t xml:space="preserve"> </w:t>
      </w:r>
      <w:r>
        <w:rPr>
          <w:rFonts w:hint="eastAsia"/>
        </w:rPr>
        <w:t>«</w:t>
      </w:r>
      <w:proofErr w:type="spellStart"/>
      <w:r>
        <w:rPr>
          <w:rFonts w:hint="eastAsia"/>
        </w:rPr>
        <w:t>Апрель</w:t>
      </w:r>
      <w:proofErr w:type="spellEnd"/>
      <w:r>
        <w:rPr>
          <w:rFonts w:hint="eastAsia"/>
        </w:rPr>
        <w:t>»</w:t>
      </w:r>
      <w:r>
        <w:t xml:space="preserve"> </w:t>
      </w:r>
      <w:proofErr w:type="spellStart"/>
      <w:r>
        <w:rPr>
          <w:rFonts w:hint="eastAsia"/>
        </w:rPr>
        <w:t>на</w:t>
      </w:r>
      <w:proofErr w:type="spellEnd"/>
      <w:r>
        <w:t xml:space="preserve"> </w:t>
      </w:r>
      <w:proofErr w:type="spellStart"/>
      <w:r>
        <w:rPr>
          <w:rFonts w:hint="eastAsia"/>
        </w:rPr>
        <w:t>рынке</w:t>
      </w:r>
      <w:proofErr w:type="spellEnd"/>
      <w:r>
        <w:t xml:space="preserve"> </w:t>
      </w:r>
      <w:proofErr w:type="spellStart"/>
      <w:r>
        <w:rPr>
          <w:rFonts w:hint="eastAsia"/>
        </w:rPr>
        <w:t>фармацевтической</w:t>
      </w:r>
      <w:proofErr w:type="spellEnd"/>
      <w:r>
        <w:t xml:space="preserve"> </w:t>
      </w:r>
      <w:proofErr w:type="spellStart"/>
      <w:r>
        <w:rPr>
          <w:rFonts w:hint="eastAsia"/>
        </w:rPr>
        <w:t>продукции</w:t>
      </w:r>
      <w:proofErr w:type="spellEnd"/>
      <w:r>
        <w:t xml:space="preserve"> </w:t>
      </w:r>
      <w:r>
        <w:rPr>
          <w:rFonts w:hint="eastAsia"/>
        </w:rPr>
        <w:t>и</w:t>
      </w:r>
      <w:r>
        <w:t xml:space="preserve"> </w:t>
      </w:r>
      <w:proofErr w:type="spellStart"/>
      <w:r>
        <w:rPr>
          <w:rFonts w:hint="eastAsia"/>
        </w:rPr>
        <w:t>лекарственных</w:t>
      </w:r>
      <w:proofErr w:type="spellEnd"/>
      <w:r>
        <w:t xml:space="preserve"> </w:t>
      </w:r>
      <w:proofErr w:type="spellStart"/>
      <w:r>
        <w:rPr>
          <w:rFonts w:hint="eastAsia"/>
        </w:rPr>
        <w:t>препаратов</w:t>
      </w:r>
      <w:proofErr w:type="spellEnd"/>
      <w:r>
        <w:t xml:space="preserve"> </w:t>
      </w:r>
      <w:proofErr w:type="spellStart"/>
      <w:r>
        <w:rPr>
          <w:rFonts w:hint="eastAsia"/>
        </w:rPr>
        <w:t>Белгородской</w:t>
      </w:r>
      <w:proofErr w:type="spellEnd"/>
      <w:r>
        <w:t xml:space="preserve"> </w:t>
      </w:r>
      <w:proofErr w:type="spellStart"/>
      <w:r>
        <w:rPr>
          <w:rFonts w:hint="eastAsia"/>
        </w:rPr>
        <w:t>области</w:t>
      </w:r>
      <w:proofErr w:type="spellEnd"/>
      <w:r>
        <w:t xml:space="preserve">: </w:t>
      </w:r>
      <w:proofErr w:type="spellStart"/>
      <w:r>
        <w:rPr>
          <w:rFonts w:hint="eastAsia"/>
        </w:rPr>
        <w:t>содержание</w:t>
      </w:r>
      <w:proofErr w:type="spellEnd"/>
      <w:r>
        <w:t xml:space="preserve"> </w:t>
      </w:r>
      <w:r>
        <w:rPr>
          <w:rFonts w:hint="eastAsia"/>
        </w:rPr>
        <w:t>и</w:t>
      </w:r>
      <w:r>
        <w:t xml:space="preserve"> </w:t>
      </w:r>
      <w:proofErr w:type="spellStart"/>
      <w:r>
        <w:rPr>
          <w:rFonts w:hint="eastAsia"/>
        </w:rPr>
        <w:t>социально</w:t>
      </w:r>
      <w:proofErr w:type="spellEnd"/>
      <w:r>
        <w:t>-</w:t>
      </w:r>
      <w:proofErr w:type="spellStart"/>
      <w:r>
        <w:rPr>
          <w:rFonts w:hint="eastAsia"/>
        </w:rPr>
        <w:t>этические</w:t>
      </w:r>
      <w:proofErr w:type="spellEnd"/>
      <w:r>
        <w:t xml:space="preserve"> </w:t>
      </w:r>
      <w:proofErr w:type="spellStart"/>
      <w:r>
        <w:rPr>
          <w:rFonts w:hint="eastAsia"/>
        </w:rPr>
        <w:t>маркетинговые</w:t>
      </w:r>
      <w:proofErr w:type="spellEnd"/>
    </w:p>
    <w:p w14:paraId="2BBC8C17" w14:textId="77777777" w:rsidR="007833EC" w:rsidRDefault="007833EC" w:rsidP="007833EC"/>
    <w:p w14:paraId="7B572352" w14:textId="77777777" w:rsidR="007833EC" w:rsidRDefault="007833EC" w:rsidP="007833EC">
      <w:proofErr w:type="spellStart"/>
      <w:r>
        <w:rPr>
          <w:rFonts w:hint="eastAsia"/>
        </w:rPr>
        <w:t>приоритеты</w:t>
      </w:r>
      <w:proofErr w:type="spellEnd"/>
    </w:p>
    <w:p w14:paraId="58F3003E" w14:textId="77777777" w:rsidR="007833EC" w:rsidRDefault="007833EC" w:rsidP="007833EC"/>
    <w:p w14:paraId="7D5D234F" w14:textId="77777777" w:rsidR="007833EC" w:rsidRDefault="007833EC" w:rsidP="007833EC">
      <w:proofErr w:type="spellStart"/>
      <w:r>
        <w:rPr>
          <w:rFonts w:hint="eastAsia"/>
        </w:rPr>
        <w:t>Заключение</w:t>
      </w:r>
      <w:proofErr w:type="spellEnd"/>
    </w:p>
    <w:p w14:paraId="79209744" w14:textId="77777777" w:rsidR="007833EC" w:rsidRDefault="007833EC" w:rsidP="007833EC"/>
    <w:p w14:paraId="1A676B72" w14:textId="7257F86C" w:rsidR="007833EC" w:rsidRPr="007833EC" w:rsidRDefault="007833EC" w:rsidP="007833EC">
      <w:proofErr w:type="spellStart"/>
      <w:r>
        <w:rPr>
          <w:rFonts w:hint="eastAsia"/>
        </w:rPr>
        <w:t>Список</w:t>
      </w:r>
      <w:proofErr w:type="spellEnd"/>
      <w:r>
        <w:t xml:space="preserve"> </w:t>
      </w:r>
      <w:proofErr w:type="spellStart"/>
      <w:r>
        <w:rPr>
          <w:rFonts w:hint="eastAsia"/>
        </w:rPr>
        <w:t>использованной</w:t>
      </w:r>
      <w:proofErr w:type="spellEnd"/>
      <w:r>
        <w:t xml:space="preserve"> </w:t>
      </w:r>
      <w:proofErr w:type="spellStart"/>
      <w:r>
        <w:rPr>
          <w:rFonts w:hint="eastAsia"/>
        </w:rPr>
        <w:t>литературы</w:t>
      </w:r>
      <w:proofErr w:type="spellEnd"/>
    </w:p>
    <w:sectPr w:rsidR="007833EC" w:rsidRPr="007833EC" w:rsidSect="00011F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AD42" w14:textId="77777777" w:rsidR="00011F33" w:rsidRDefault="00011F33">
      <w:pPr>
        <w:spacing w:after="0" w:line="240" w:lineRule="auto"/>
      </w:pPr>
      <w:r>
        <w:separator/>
      </w:r>
    </w:p>
  </w:endnote>
  <w:endnote w:type="continuationSeparator" w:id="0">
    <w:p w14:paraId="0847B754" w14:textId="77777777" w:rsidR="00011F33" w:rsidRDefault="0001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A30C" w14:textId="77777777" w:rsidR="00011F33" w:rsidRDefault="00011F33"/>
    <w:p w14:paraId="696CDCF9" w14:textId="77777777" w:rsidR="00011F33" w:rsidRDefault="00011F33"/>
    <w:p w14:paraId="10661F97" w14:textId="77777777" w:rsidR="00011F33" w:rsidRDefault="00011F33"/>
    <w:p w14:paraId="38D6A33F" w14:textId="77777777" w:rsidR="00011F33" w:rsidRDefault="00011F33"/>
    <w:p w14:paraId="1D4174FE" w14:textId="77777777" w:rsidR="00011F33" w:rsidRDefault="00011F33"/>
    <w:p w14:paraId="7331E43A" w14:textId="77777777" w:rsidR="00011F33" w:rsidRDefault="00011F33"/>
    <w:p w14:paraId="5C0D6880" w14:textId="77777777" w:rsidR="00011F33" w:rsidRDefault="00011F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AC775F" wp14:editId="036C6A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207B6" w14:textId="77777777" w:rsidR="00011F33" w:rsidRDefault="00011F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AC77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D207B6" w14:textId="77777777" w:rsidR="00011F33" w:rsidRDefault="00011F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6ED1D7" w14:textId="77777777" w:rsidR="00011F33" w:rsidRDefault="00011F33"/>
    <w:p w14:paraId="7B74E8B0" w14:textId="77777777" w:rsidR="00011F33" w:rsidRDefault="00011F33"/>
    <w:p w14:paraId="4F0FA1FF" w14:textId="77777777" w:rsidR="00011F33" w:rsidRDefault="00011F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2B70D1" wp14:editId="2A93F49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5E1E6" w14:textId="77777777" w:rsidR="00011F33" w:rsidRDefault="00011F33"/>
                          <w:p w14:paraId="38D80900" w14:textId="77777777" w:rsidR="00011F33" w:rsidRDefault="00011F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2B70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A5E1E6" w14:textId="77777777" w:rsidR="00011F33" w:rsidRDefault="00011F33"/>
                    <w:p w14:paraId="38D80900" w14:textId="77777777" w:rsidR="00011F33" w:rsidRDefault="00011F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C6896E" w14:textId="77777777" w:rsidR="00011F33" w:rsidRDefault="00011F33"/>
    <w:p w14:paraId="4C9319FA" w14:textId="77777777" w:rsidR="00011F33" w:rsidRDefault="00011F33">
      <w:pPr>
        <w:rPr>
          <w:sz w:val="2"/>
          <w:szCs w:val="2"/>
        </w:rPr>
      </w:pPr>
    </w:p>
    <w:p w14:paraId="42585D91" w14:textId="77777777" w:rsidR="00011F33" w:rsidRDefault="00011F33"/>
    <w:p w14:paraId="530A6408" w14:textId="77777777" w:rsidR="00011F33" w:rsidRDefault="00011F33">
      <w:pPr>
        <w:spacing w:after="0" w:line="240" w:lineRule="auto"/>
      </w:pPr>
    </w:p>
  </w:footnote>
  <w:footnote w:type="continuationSeparator" w:id="0">
    <w:p w14:paraId="4D787751" w14:textId="77777777" w:rsidR="00011F33" w:rsidRDefault="0001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33"/>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6646</TotalTime>
  <Pages>2</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820</cp:revision>
  <cp:lastPrinted>2009-02-06T05:36:00Z</cp:lastPrinted>
  <dcterms:created xsi:type="dcterms:W3CDTF">2024-04-09T10:20:00Z</dcterms:created>
  <dcterms:modified xsi:type="dcterms:W3CDTF">2024-04-18T18:11:00Z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