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E6F17" w14:textId="54F0D5BE" w:rsidR="00C91677" w:rsidRDefault="00B72D0E" w:rsidP="00B72D0E">
      <w:r w:rsidRPr="00B72D0E">
        <w:rPr>
          <w:rFonts w:hint="eastAsia"/>
        </w:rPr>
        <w:t>Лавриненко</w:t>
      </w:r>
      <w:r w:rsidRPr="00B72D0E">
        <w:t xml:space="preserve"> </w:t>
      </w:r>
      <w:r w:rsidRPr="00B72D0E">
        <w:rPr>
          <w:rFonts w:hint="eastAsia"/>
        </w:rPr>
        <w:t>Елена</w:t>
      </w:r>
      <w:r w:rsidRPr="00B72D0E">
        <w:t xml:space="preserve"> </w:t>
      </w:r>
      <w:r w:rsidRPr="00B72D0E">
        <w:rPr>
          <w:rFonts w:hint="eastAsia"/>
        </w:rPr>
        <w:t>Александровна</w:t>
      </w:r>
      <w:r>
        <w:t xml:space="preserve"> </w:t>
      </w:r>
      <w:r w:rsidRPr="00B72D0E">
        <w:rPr>
          <w:rFonts w:hint="eastAsia"/>
        </w:rPr>
        <w:t>Математическое</w:t>
      </w:r>
      <w:r w:rsidRPr="00B72D0E">
        <w:t xml:space="preserve"> </w:t>
      </w:r>
      <w:r w:rsidRPr="00B72D0E">
        <w:rPr>
          <w:rFonts w:hint="eastAsia"/>
        </w:rPr>
        <w:t>и</w:t>
      </w:r>
      <w:r w:rsidRPr="00B72D0E">
        <w:t xml:space="preserve"> </w:t>
      </w:r>
      <w:r w:rsidRPr="00B72D0E">
        <w:rPr>
          <w:rFonts w:hint="eastAsia"/>
        </w:rPr>
        <w:t>инструментальное</w:t>
      </w:r>
      <w:r w:rsidRPr="00B72D0E">
        <w:t xml:space="preserve"> </w:t>
      </w:r>
      <w:r w:rsidRPr="00B72D0E">
        <w:rPr>
          <w:rFonts w:hint="eastAsia"/>
        </w:rPr>
        <w:t>обеспечение</w:t>
      </w:r>
      <w:r w:rsidRPr="00B72D0E">
        <w:t xml:space="preserve"> </w:t>
      </w:r>
      <w:r w:rsidRPr="00B72D0E">
        <w:rPr>
          <w:rFonts w:hint="eastAsia"/>
        </w:rPr>
        <w:t>упреждающего</w:t>
      </w:r>
      <w:r w:rsidRPr="00B72D0E">
        <w:t xml:space="preserve"> </w:t>
      </w:r>
      <w:r w:rsidRPr="00B72D0E">
        <w:rPr>
          <w:rFonts w:hint="eastAsia"/>
        </w:rPr>
        <w:t>мониторинга</w:t>
      </w:r>
      <w:r w:rsidRPr="00B72D0E">
        <w:t xml:space="preserve"> </w:t>
      </w:r>
      <w:r w:rsidRPr="00B72D0E">
        <w:rPr>
          <w:rFonts w:hint="eastAsia"/>
        </w:rPr>
        <w:t>эффективности</w:t>
      </w:r>
      <w:r w:rsidRPr="00B72D0E">
        <w:t xml:space="preserve"> </w:t>
      </w:r>
      <w:r w:rsidRPr="00B72D0E">
        <w:rPr>
          <w:rFonts w:hint="eastAsia"/>
        </w:rPr>
        <w:t>инвестиционных</w:t>
      </w:r>
      <w:r w:rsidRPr="00B72D0E">
        <w:t xml:space="preserve"> </w:t>
      </w:r>
      <w:r w:rsidRPr="00B72D0E">
        <w:rPr>
          <w:rFonts w:hint="eastAsia"/>
        </w:rPr>
        <w:t>проектов</w:t>
      </w:r>
    </w:p>
    <w:p w14:paraId="4A706C50" w14:textId="77777777" w:rsidR="00B72D0E" w:rsidRDefault="00B72D0E" w:rsidP="00B72D0E">
      <w:r>
        <w:rPr>
          <w:rFonts w:hint="eastAsia"/>
        </w:rPr>
        <w:t>ОГЛАВЛЕНИЕ</w:t>
      </w:r>
      <w:r>
        <w:t xml:space="preserve"> </w:t>
      </w:r>
      <w:r>
        <w:rPr>
          <w:rFonts w:hint="eastAsia"/>
        </w:rPr>
        <w:t>ДИССЕРТАЦИИ</w:t>
      </w:r>
    </w:p>
    <w:p w14:paraId="55F8221C" w14:textId="77777777" w:rsidR="00B72D0E" w:rsidRDefault="00B72D0E" w:rsidP="00B72D0E">
      <w:r>
        <w:rPr>
          <w:rFonts w:hint="eastAsia"/>
        </w:rPr>
        <w:t>кандидат</w:t>
      </w:r>
      <w:r>
        <w:t xml:space="preserve"> </w:t>
      </w:r>
      <w:r>
        <w:rPr>
          <w:rFonts w:hint="eastAsia"/>
        </w:rPr>
        <w:t>наук</w:t>
      </w:r>
      <w:r>
        <w:t xml:space="preserve"> </w:t>
      </w:r>
      <w:r>
        <w:rPr>
          <w:rFonts w:hint="eastAsia"/>
        </w:rPr>
        <w:t>Лавриненко</w:t>
      </w:r>
      <w:r>
        <w:t xml:space="preserve"> </w:t>
      </w:r>
      <w:r>
        <w:rPr>
          <w:rFonts w:hint="eastAsia"/>
        </w:rPr>
        <w:t>Елена</w:t>
      </w:r>
      <w:r>
        <w:t xml:space="preserve"> </w:t>
      </w:r>
      <w:r>
        <w:rPr>
          <w:rFonts w:hint="eastAsia"/>
        </w:rPr>
        <w:t>Александровна</w:t>
      </w:r>
    </w:p>
    <w:p w14:paraId="2B417F57" w14:textId="77777777" w:rsidR="00B72D0E" w:rsidRDefault="00B72D0E" w:rsidP="00B72D0E">
      <w:r>
        <w:rPr>
          <w:rFonts w:hint="eastAsia"/>
        </w:rPr>
        <w:t>ВВЕДЕНИЕ</w:t>
      </w:r>
    </w:p>
    <w:p w14:paraId="0ABEE70E" w14:textId="77777777" w:rsidR="00B72D0E" w:rsidRDefault="00B72D0E" w:rsidP="00B72D0E"/>
    <w:p w14:paraId="58B2AB46" w14:textId="77777777" w:rsidR="00B72D0E" w:rsidRDefault="00B72D0E" w:rsidP="00B72D0E">
      <w:r>
        <w:rPr>
          <w:rFonts w:hint="eastAsia"/>
        </w:rPr>
        <w:t>ГЛАВА</w:t>
      </w:r>
      <w:r>
        <w:t xml:space="preserve"> 1. </w:t>
      </w:r>
      <w:r>
        <w:rPr>
          <w:rFonts w:hint="eastAsia"/>
        </w:rPr>
        <w:t>СОСТОЯНИЕ</w:t>
      </w:r>
      <w:r>
        <w:t xml:space="preserve"> </w:t>
      </w:r>
      <w:r>
        <w:rPr>
          <w:rFonts w:hint="eastAsia"/>
        </w:rPr>
        <w:t>ПРОБЛЕМЫ</w:t>
      </w:r>
      <w:r>
        <w:t xml:space="preserve"> </w:t>
      </w:r>
      <w:r>
        <w:rPr>
          <w:rFonts w:hint="eastAsia"/>
        </w:rPr>
        <w:t>МОНИТОРИНГА</w:t>
      </w:r>
      <w:r>
        <w:t xml:space="preserve"> </w:t>
      </w:r>
      <w:r>
        <w:rPr>
          <w:rFonts w:hint="eastAsia"/>
        </w:rPr>
        <w:t>ЭФФЕКТИВНОСТИ</w:t>
      </w:r>
      <w:r>
        <w:t xml:space="preserve"> </w:t>
      </w:r>
      <w:r>
        <w:rPr>
          <w:rFonts w:hint="eastAsia"/>
        </w:rPr>
        <w:t>ИНВЕСТИЦИОННЫХ</w:t>
      </w:r>
      <w:r>
        <w:t xml:space="preserve"> </w:t>
      </w:r>
      <w:r>
        <w:rPr>
          <w:rFonts w:hint="eastAsia"/>
        </w:rPr>
        <w:t>ПРОЕКТОВ</w:t>
      </w:r>
    </w:p>
    <w:p w14:paraId="59617631" w14:textId="77777777" w:rsidR="00B72D0E" w:rsidRDefault="00B72D0E" w:rsidP="00B72D0E"/>
    <w:p w14:paraId="0B0026DF" w14:textId="77777777" w:rsidR="00B72D0E" w:rsidRDefault="00B72D0E" w:rsidP="00B72D0E">
      <w:r>
        <w:t xml:space="preserve">1.1. </w:t>
      </w:r>
      <w:r>
        <w:rPr>
          <w:rFonts w:hint="eastAsia"/>
        </w:rPr>
        <w:t>Исследовательская</w:t>
      </w:r>
      <w:r>
        <w:t xml:space="preserve"> </w:t>
      </w:r>
      <w:r>
        <w:rPr>
          <w:rFonts w:hint="eastAsia"/>
        </w:rPr>
        <w:t>парадигма</w:t>
      </w:r>
      <w:r>
        <w:t xml:space="preserve"> </w:t>
      </w:r>
      <w:r>
        <w:rPr>
          <w:rFonts w:hint="eastAsia"/>
        </w:rPr>
        <w:t>мониторинга</w:t>
      </w:r>
      <w:r>
        <w:t xml:space="preserve"> </w:t>
      </w:r>
      <w:r>
        <w:rPr>
          <w:rFonts w:hint="eastAsia"/>
        </w:rPr>
        <w:t>инвестиционных</w:t>
      </w:r>
      <w:r>
        <w:t xml:space="preserve"> </w:t>
      </w:r>
      <w:r>
        <w:rPr>
          <w:rFonts w:hint="eastAsia"/>
        </w:rPr>
        <w:t>проектов</w:t>
      </w:r>
    </w:p>
    <w:p w14:paraId="1FDFF029" w14:textId="77777777" w:rsidR="00B72D0E" w:rsidRDefault="00B72D0E" w:rsidP="00B72D0E"/>
    <w:p w14:paraId="6D0D22BE" w14:textId="77777777" w:rsidR="00B72D0E" w:rsidRDefault="00B72D0E" w:rsidP="00B72D0E">
      <w:r>
        <w:t xml:space="preserve">1.2. </w:t>
      </w:r>
      <w:r>
        <w:rPr>
          <w:rFonts w:hint="eastAsia"/>
        </w:rPr>
        <w:t>Моделирование</w:t>
      </w:r>
      <w:r>
        <w:t xml:space="preserve"> </w:t>
      </w:r>
      <w:r>
        <w:rPr>
          <w:rFonts w:hint="eastAsia"/>
        </w:rPr>
        <w:t>последствий</w:t>
      </w:r>
      <w:r>
        <w:t xml:space="preserve"> </w:t>
      </w:r>
      <w:r>
        <w:rPr>
          <w:rFonts w:hint="eastAsia"/>
        </w:rPr>
        <w:t>реализации</w:t>
      </w:r>
      <w:r>
        <w:t xml:space="preserve"> </w:t>
      </w:r>
      <w:r>
        <w:rPr>
          <w:rFonts w:hint="eastAsia"/>
        </w:rPr>
        <w:t>инвестиционных</w:t>
      </w:r>
      <w:r>
        <w:t xml:space="preserve"> </w:t>
      </w:r>
      <w:r>
        <w:rPr>
          <w:rFonts w:hint="eastAsia"/>
        </w:rPr>
        <w:t>проектов</w:t>
      </w:r>
    </w:p>
    <w:p w14:paraId="2BFAC8AA" w14:textId="77777777" w:rsidR="00B72D0E" w:rsidRDefault="00B72D0E" w:rsidP="00B72D0E"/>
    <w:p w14:paraId="4EF0DC20" w14:textId="77777777" w:rsidR="00B72D0E" w:rsidRDefault="00B72D0E" w:rsidP="00B72D0E">
      <w:r>
        <w:t xml:space="preserve">1.3. </w:t>
      </w:r>
      <w:r>
        <w:rPr>
          <w:rFonts w:hint="eastAsia"/>
        </w:rPr>
        <w:t>Состояние</w:t>
      </w:r>
      <w:r>
        <w:t xml:space="preserve"> </w:t>
      </w:r>
      <w:r>
        <w:rPr>
          <w:rFonts w:hint="eastAsia"/>
        </w:rPr>
        <w:t>методологии</w:t>
      </w:r>
      <w:r>
        <w:t xml:space="preserve"> </w:t>
      </w:r>
      <w:r>
        <w:rPr>
          <w:rFonts w:hint="eastAsia"/>
        </w:rPr>
        <w:t>оценки</w:t>
      </w:r>
      <w:r>
        <w:t xml:space="preserve"> </w:t>
      </w:r>
      <w:r>
        <w:rPr>
          <w:rFonts w:hint="eastAsia"/>
        </w:rPr>
        <w:t>эффективности</w:t>
      </w:r>
      <w:r>
        <w:t xml:space="preserve"> </w:t>
      </w:r>
      <w:r>
        <w:rPr>
          <w:rFonts w:hint="eastAsia"/>
        </w:rPr>
        <w:t>инвестиционных</w:t>
      </w:r>
    </w:p>
    <w:p w14:paraId="0939A493" w14:textId="77777777" w:rsidR="00B72D0E" w:rsidRDefault="00B72D0E" w:rsidP="00B72D0E"/>
    <w:p w14:paraId="036B52EE" w14:textId="77777777" w:rsidR="00B72D0E" w:rsidRDefault="00B72D0E" w:rsidP="00B72D0E">
      <w:r>
        <w:rPr>
          <w:rFonts w:hint="eastAsia"/>
        </w:rPr>
        <w:t>проектов</w:t>
      </w:r>
    </w:p>
    <w:p w14:paraId="4759186D" w14:textId="77777777" w:rsidR="00B72D0E" w:rsidRDefault="00B72D0E" w:rsidP="00B72D0E"/>
    <w:p w14:paraId="400AEEA1" w14:textId="77777777" w:rsidR="00B72D0E" w:rsidRDefault="00B72D0E" w:rsidP="00B72D0E">
      <w:r>
        <w:rPr>
          <w:rFonts w:hint="eastAsia"/>
        </w:rPr>
        <w:t>ГЛАВА</w:t>
      </w:r>
      <w:r>
        <w:t xml:space="preserve"> 2. </w:t>
      </w:r>
      <w:r>
        <w:rPr>
          <w:rFonts w:hint="eastAsia"/>
        </w:rPr>
        <w:t>РАЗРАБОТКА</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ОБЕСПЕЧЕНИЯ</w:t>
      </w:r>
      <w:r>
        <w:t xml:space="preserve"> </w:t>
      </w:r>
      <w:r>
        <w:rPr>
          <w:rFonts w:hint="eastAsia"/>
        </w:rPr>
        <w:t>УПРЕЖДАЮЩЕГО</w:t>
      </w:r>
      <w:r>
        <w:t xml:space="preserve"> </w:t>
      </w:r>
      <w:r>
        <w:rPr>
          <w:rFonts w:hint="eastAsia"/>
        </w:rPr>
        <w:t>МОНИТОРИНГА</w:t>
      </w:r>
      <w:r>
        <w:t xml:space="preserve"> </w:t>
      </w:r>
      <w:r>
        <w:rPr>
          <w:rFonts w:hint="eastAsia"/>
        </w:rPr>
        <w:t>ЭФФЕКТИВНОСТИ</w:t>
      </w:r>
      <w:r>
        <w:t xml:space="preserve"> </w:t>
      </w:r>
      <w:r>
        <w:rPr>
          <w:rFonts w:hint="eastAsia"/>
        </w:rPr>
        <w:t>ИНВЕСТИЦИОННЫХ</w:t>
      </w:r>
      <w:r>
        <w:t xml:space="preserve"> </w:t>
      </w:r>
      <w:r>
        <w:rPr>
          <w:rFonts w:hint="eastAsia"/>
        </w:rPr>
        <w:t>ПРОЕКТОВ</w:t>
      </w:r>
    </w:p>
    <w:p w14:paraId="7E7178F1" w14:textId="77777777" w:rsidR="00B72D0E" w:rsidRDefault="00B72D0E" w:rsidP="00B72D0E"/>
    <w:p w14:paraId="6239A950" w14:textId="77777777" w:rsidR="00B72D0E" w:rsidRDefault="00B72D0E" w:rsidP="00B72D0E">
      <w:r>
        <w:t xml:space="preserve">2.1. </w:t>
      </w:r>
      <w:r>
        <w:rPr>
          <w:rFonts w:hint="eastAsia"/>
        </w:rPr>
        <w:t>Имитационная</w:t>
      </w:r>
      <w:r>
        <w:t xml:space="preserve"> </w:t>
      </w:r>
      <w:r>
        <w:rPr>
          <w:rFonts w:hint="eastAsia"/>
        </w:rPr>
        <w:t>модель</w:t>
      </w:r>
      <w:r>
        <w:t xml:space="preserve"> </w:t>
      </w:r>
      <w:r>
        <w:rPr>
          <w:rFonts w:hint="eastAsia"/>
        </w:rPr>
        <w:t>реализации</w:t>
      </w:r>
      <w:r>
        <w:t xml:space="preserve"> </w:t>
      </w:r>
      <w:r>
        <w:rPr>
          <w:rFonts w:hint="eastAsia"/>
        </w:rPr>
        <w:t>инвестиционного</w:t>
      </w:r>
      <w:r>
        <w:t xml:space="preserve"> </w:t>
      </w:r>
      <w:r>
        <w:rPr>
          <w:rFonts w:hint="eastAsia"/>
        </w:rPr>
        <w:t>проекта</w:t>
      </w:r>
    </w:p>
    <w:p w14:paraId="59215454" w14:textId="77777777" w:rsidR="00B72D0E" w:rsidRDefault="00B72D0E" w:rsidP="00B72D0E"/>
    <w:p w14:paraId="6EACF46D" w14:textId="77777777" w:rsidR="00B72D0E" w:rsidRDefault="00B72D0E" w:rsidP="00B72D0E">
      <w:r>
        <w:t xml:space="preserve">2.2. </w:t>
      </w:r>
      <w:r>
        <w:rPr>
          <w:rFonts w:hint="eastAsia"/>
        </w:rPr>
        <w:t>Метод</w:t>
      </w:r>
      <w:r>
        <w:t xml:space="preserve"> </w:t>
      </w:r>
      <w:r>
        <w:rPr>
          <w:rFonts w:hint="eastAsia"/>
        </w:rPr>
        <w:t>построения</w:t>
      </w:r>
      <w:r>
        <w:t xml:space="preserve"> </w:t>
      </w:r>
      <w:r>
        <w:rPr>
          <w:rFonts w:hint="eastAsia"/>
        </w:rPr>
        <w:t>интегральной</w:t>
      </w:r>
      <w:r>
        <w:t xml:space="preserve"> </w:t>
      </w:r>
      <w:r>
        <w:rPr>
          <w:rFonts w:hint="eastAsia"/>
        </w:rPr>
        <w:t>функции</w:t>
      </w:r>
      <w:r>
        <w:t xml:space="preserve"> </w:t>
      </w:r>
      <w:r>
        <w:rPr>
          <w:rFonts w:hint="eastAsia"/>
        </w:rPr>
        <w:t>оценки</w:t>
      </w:r>
      <w:r>
        <w:t xml:space="preserve"> </w:t>
      </w:r>
      <w:r>
        <w:rPr>
          <w:rFonts w:hint="eastAsia"/>
        </w:rPr>
        <w:t>инвестиционного</w:t>
      </w:r>
      <w:r>
        <w:t xml:space="preserve"> </w:t>
      </w:r>
      <w:r>
        <w:rPr>
          <w:rFonts w:hint="eastAsia"/>
        </w:rPr>
        <w:t>проекта</w:t>
      </w:r>
    </w:p>
    <w:p w14:paraId="7C29F899" w14:textId="77777777" w:rsidR="00B72D0E" w:rsidRDefault="00B72D0E" w:rsidP="00B72D0E"/>
    <w:p w14:paraId="71330149" w14:textId="77777777" w:rsidR="00B72D0E" w:rsidRDefault="00B72D0E" w:rsidP="00B72D0E">
      <w:r>
        <w:t xml:space="preserve">2.3. </w:t>
      </w:r>
      <w:r>
        <w:rPr>
          <w:rFonts w:hint="eastAsia"/>
        </w:rPr>
        <w:t>Механизм</w:t>
      </w:r>
      <w:r>
        <w:t xml:space="preserve"> </w:t>
      </w:r>
      <w:r>
        <w:rPr>
          <w:rFonts w:hint="eastAsia"/>
        </w:rPr>
        <w:t>функционирования</w:t>
      </w:r>
      <w:r>
        <w:t xml:space="preserve"> </w:t>
      </w:r>
      <w:r>
        <w:rPr>
          <w:rFonts w:hint="eastAsia"/>
        </w:rPr>
        <w:t>упреждающего</w:t>
      </w:r>
      <w:r>
        <w:t xml:space="preserve"> </w:t>
      </w:r>
      <w:r>
        <w:rPr>
          <w:rFonts w:hint="eastAsia"/>
        </w:rPr>
        <w:t>мониторинга</w:t>
      </w:r>
    </w:p>
    <w:p w14:paraId="4CC54987" w14:textId="77777777" w:rsidR="00B72D0E" w:rsidRDefault="00B72D0E" w:rsidP="00B72D0E"/>
    <w:p w14:paraId="47A28B32" w14:textId="77777777" w:rsidR="00B72D0E" w:rsidRDefault="00B72D0E" w:rsidP="00B72D0E">
      <w:r>
        <w:rPr>
          <w:rFonts w:hint="eastAsia"/>
        </w:rPr>
        <w:t>эффективности</w:t>
      </w:r>
      <w:r>
        <w:t xml:space="preserve"> </w:t>
      </w:r>
      <w:r>
        <w:rPr>
          <w:rFonts w:hint="eastAsia"/>
        </w:rPr>
        <w:t>инвестиционных</w:t>
      </w:r>
      <w:r>
        <w:t xml:space="preserve"> </w:t>
      </w:r>
      <w:r>
        <w:rPr>
          <w:rFonts w:hint="eastAsia"/>
        </w:rPr>
        <w:t>проектов</w:t>
      </w:r>
    </w:p>
    <w:p w14:paraId="41C2DE1F" w14:textId="77777777" w:rsidR="00B72D0E" w:rsidRDefault="00B72D0E" w:rsidP="00B72D0E"/>
    <w:p w14:paraId="6BD026BF" w14:textId="77777777" w:rsidR="00B72D0E" w:rsidRDefault="00B72D0E" w:rsidP="00B72D0E">
      <w:r>
        <w:rPr>
          <w:rFonts w:hint="eastAsia"/>
        </w:rPr>
        <w:t>ГЛАВА</w:t>
      </w:r>
      <w:r>
        <w:t xml:space="preserve"> 3. </w:t>
      </w:r>
      <w:r>
        <w:rPr>
          <w:rFonts w:hint="eastAsia"/>
        </w:rPr>
        <w:t>ИНСТРУМЕНТАЛЬНОЕ</w:t>
      </w:r>
      <w:r>
        <w:t xml:space="preserve"> </w:t>
      </w:r>
      <w:r>
        <w:rPr>
          <w:rFonts w:hint="eastAsia"/>
        </w:rPr>
        <w:t>ОБЕСПЕЧЕНИЕ</w:t>
      </w:r>
      <w:r>
        <w:t xml:space="preserve"> </w:t>
      </w:r>
      <w:r>
        <w:rPr>
          <w:rFonts w:hint="eastAsia"/>
        </w:rPr>
        <w:t>ЭЛЕМЕНТОВ</w:t>
      </w:r>
      <w:r>
        <w:t xml:space="preserve"> </w:t>
      </w:r>
      <w:r>
        <w:rPr>
          <w:rFonts w:hint="eastAsia"/>
        </w:rPr>
        <w:t>УПРЕЖДАЮЩЕГО</w:t>
      </w:r>
      <w:r>
        <w:t xml:space="preserve"> </w:t>
      </w:r>
      <w:r>
        <w:rPr>
          <w:rFonts w:hint="eastAsia"/>
        </w:rPr>
        <w:t>МОНИТОРИНГА</w:t>
      </w:r>
      <w:r>
        <w:t xml:space="preserve"> </w:t>
      </w:r>
      <w:r>
        <w:rPr>
          <w:rFonts w:hint="eastAsia"/>
        </w:rPr>
        <w:t>ЭФФЕКТИВНОСТИ</w:t>
      </w:r>
      <w:r>
        <w:t xml:space="preserve"> </w:t>
      </w:r>
      <w:r>
        <w:rPr>
          <w:rFonts w:hint="eastAsia"/>
        </w:rPr>
        <w:t>ИНВЕСТИЦИОННЫХ</w:t>
      </w:r>
      <w:r>
        <w:t xml:space="preserve"> </w:t>
      </w:r>
      <w:r>
        <w:rPr>
          <w:rFonts w:hint="eastAsia"/>
        </w:rPr>
        <w:t>ПРОЕКТОВ</w:t>
      </w:r>
    </w:p>
    <w:p w14:paraId="2B6B6546" w14:textId="77777777" w:rsidR="00B72D0E" w:rsidRDefault="00B72D0E" w:rsidP="00B72D0E"/>
    <w:p w14:paraId="5218F9E2" w14:textId="77777777" w:rsidR="00B72D0E" w:rsidRDefault="00B72D0E" w:rsidP="00B72D0E">
      <w:r>
        <w:t xml:space="preserve">3.1. </w:t>
      </w:r>
      <w:r>
        <w:rPr>
          <w:rFonts w:hint="eastAsia"/>
        </w:rPr>
        <w:t>Инструментальные</w:t>
      </w:r>
      <w:r>
        <w:t xml:space="preserve"> </w:t>
      </w:r>
      <w:r>
        <w:rPr>
          <w:rFonts w:hint="eastAsia"/>
        </w:rPr>
        <w:t>средства</w:t>
      </w:r>
      <w:r>
        <w:t xml:space="preserve"> </w:t>
      </w:r>
      <w:r>
        <w:rPr>
          <w:rFonts w:hint="eastAsia"/>
        </w:rPr>
        <w:t>поддержки</w:t>
      </w:r>
      <w:r>
        <w:t xml:space="preserve"> </w:t>
      </w:r>
      <w:r>
        <w:rPr>
          <w:rFonts w:hint="eastAsia"/>
        </w:rPr>
        <w:t>упреждающего</w:t>
      </w:r>
      <w:r>
        <w:t xml:space="preserve"> </w:t>
      </w:r>
      <w:r>
        <w:rPr>
          <w:rFonts w:hint="eastAsia"/>
        </w:rPr>
        <w:t>мониторинга</w:t>
      </w:r>
      <w:r>
        <w:t xml:space="preserve"> </w:t>
      </w:r>
      <w:r>
        <w:rPr>
          <w:rFonts w:hint="eastAsia"/>
        </w:rPr>
        <w:t>эффективности</w:t>
      </w:r>
      <w:r>
        <w:t xml:space="preserve"> </w:t>
      </w:r>
      <w:r>
        <w:rPr>
          <w:rFonts w:hint="eastAsia"/>
        </w:rPr>
        <w:t>инвестиционных</w:t>
      </w:r>
      <w:r>
        <w:t xml:space="preserve"> </w:t>
      </w:r>
      <w:r>
        <w:rPr>
          <w:rFonts w:hint="eastAsia"/>
        </w:rPr>
        <w:t>проектов</w:t>
      </w:r>
    </w:p>
    <w:p w14:paraId="23372992" w14:textId="77777777" w:rsidR="00B72D0E" w:rsidRDefault="00B72D0E" w:rsidP="00B72D0E"/>
    <w:p w14:paraId="1642910C" w14:textId="77777777" w:rsidR="00B72D0E" w:rsidRDefault="00B72D0E" w:rsidP="00B72D0E">
      <w:r>
        <w:t xml:space="preserve">3.2. </w:t>
      </w:r>
      <w:r>
        <w:rPr>
          <w:rFonts w:hint="eastAsia"/>
        </w:rPr>
        <w:t>Программная</w:t>
      </w:r>
      <w:r>
        <w:t xml:space="preserve"> </w:t>
      </w:r>
      <w:r>
        <w:rPr>
          <w:rFonts w:hint="eastAsia"/>
        </w:rPr>
        <w:t>реализация</w:t>
      </w:r>
      <w:r>
        <w:t xml:space="preserve"> </w:t>
      </w:r>
      <w:r>
        <w:rPr>
          <w:rFonts w:hint="eastAsia"/>
        </w:rPr>
        <w:t>процесса</w:t>
      </w:r>
      <w:r>
        <w:t xml:space="preserve"> </w:t>
      </w:r>
      <w:r>
        <w:rPr>
          <w:rFonts w:hint="eastAsia"/>
        </w:rPr>
        <w:t>формирования</w:t>
      </w:r>
      <w:r>
        <w:t xml:space="preserve"> </w:t>
      </w:r>
      <w:r>
        <w:rPr>
          <w:rFonts w:hint="eastAsia"/>
        </w:rPr>
        <w:t>экспертных</w:t>
      </w:r>
      <w:r>
        <w:t xml:space="preserve"> </w:t>
      </w:r>
      <w:r>
        <w:rPr>
          <w:rFonts w:hint="eastAsia"/>
        </w:rPr>
        <w:t>групп</w:t>
      </w:r>
    </w:p>
    <w:p w14:paraId="12C32605" w14:textId="77777777" w:rsidR="00B72D0E" w:rsidRDefault="00B72D0E" w:rsidP="00B72D0E"/>
    <w:p w14:paraId="63964B2E" w14:textId="77777777" w:rsidR="00B72D0E" w:rsidRDefault="00B72D0E" w:rsidP="00B72D0E">
      <w:r>
        <w:t xml:space="preserve">3.3. </w:t>
      </w:r>
      <w:r>
        <w:rPr>
          <w:rFonts w:hint="eastAsia"/>
        </w:rPr>
        <w:t>Реализация</w:t>
      </w:r>
      <w:r>
        <w:t xml:space="preserve"> </w:t>
      </w:r>
      <w:r>
        <w:rPr>
          <w:rFonts w:hint="eastAsia"/>
        </w:rPr>
        <w:t>методов</w:t>
      </w:r>
      <w:r>
        <w:t xml:space="preserve"> </w:t>
      </w:r>
      <w:r>
        <w:rPr>
          <w:rFonts w:hint="eastAsia"/>
        </w:rPr>
        <w:t>упреждающего</w:t>
      </w:r>
      <w:r>
        <w:t xml:space="preserve"> </w:t>
      </w:r>
      <w:r>
        <w:rPr>
          <w:rFonts w:hint="eastAsia"/>
        </w:rPr>
        <w:t>мониторинга</w:t>
      </w:r>
      <w:r>
        <w:t xml:space="preserve"> </w:t>
      </w:r>
      <w:r>
        <w:rPr>
          <w:rFonts w:hint="eastAsia"/>
        </w:rPr>
        <w:t>эффективности</w:t>
      </w:r>
    </w:p>
    <w:p w14:paraId="17CF1ADA" w14:textId="77777777" w:rsidR="00B72D0E" w:rsidRDefault="00B72D0E" w:rsidP="00B72D0E"/>
    <w:p w14:paraId="7F45C953" w14:textId="77777777" w:rsidR="00B72D0E" w:rsidRDefault="00B72D0E" w:rsidP="00B72D0E">
      <w:r>
        <w:rPr>
          <w:rFonts w:hint="eastAsia"/>
        </w:rPr>
        <w:t>инвестиционных</w:t>
      </w:r>
      <w:r>
        <w:t xml:space="preserve"> </w:t>
      </w:r>
      <w:r>
        <w:rPr>
          <w:rFonts w:hint="eastAsia"/>
        </w:rPr>
        <w:t>проектов</w:t>
      </w:r>
    </w:p>
    <w:p w14:paraId="334974D5" w14:textId="77777777" w:rsidR="00B72D0E" w:rsidRDefault="00B72D0E" w:rsidP="00B72D0E"/>
    <w:p w14:paraId="2413D6A3" w14:textId="77777777" w:rsidR="00B72D0E" w:rsidRDefault="00B72D0E" w:rsidP="00B72D0E">
      <w:r>
        <w:rPr>
          <w:rFonts w:hint="eastAsia"/>
        </w:rPr>
        <w:t>ЗАКЛЮЧЕНИЕ</w:t>
      </w:r>
    </w:p>
    <w:p w14:paraId="281DFB17" w14:textId="77777777" w:rsidR="00B72D0E" w:rsidRDefault="00B72D0E" w:rsidP="00B72D0E"/>
    <w:p w14:paraId="21366CF6" w14:textId="77777777" w:rsidR="00B72D0E" w:rsidRDefault="00B72D0E" w:rsidP="00B72D0E">
      <w:r>
        <w:rPr>
          <w:rFonts w:hint="eastAsia"/>
        </w:rPr>
        <w:t>СПИСОК</w:t>
      </w:r>
      <w:r>
        <w:t xml:space="preserve"> </w:t>
      </w:r>
      <w:r>
        <w:rPr>
          <w:rFonts w:hint="eastAsia"/>
        </w:rPr>
        <w:t>ИСПОЛЬЗОВАННЫХ</w:t>
      </w:r>
      <w:r>
        <w:t xml:space="preserve"> </w:t>
      </w:r>
      <w:r>
        <w:rPr>
          <w:rFonts w:hint="eastAsia"/>
        </w:rPr>
        <w:t>ИСТОЧНИКОВ</w:t>
      </w:r>
    </w:p>
    <w:p w14:paraId="3FFED768" w14:textId="77777777" w:rsidR="00B72D0E" w:rsidRDefault="00B72D0E" w:rsidP="00B72D0E"/>
    <w:p w14:paraId="08276F42" w14:textId="2E9A99E8" w:rsidR="00B72D0E" w:rsidRPr="00B72D0E" w:rsidRDefault="00B72D0E" w:rsidP="00B72D0E">
      <w:r>
        <w:rPr>
          <w:rFonts w:hint="eastAsia"/>
        </w:rPr>
        <w:t>ПРИЛОЖЕНИЯ</w:t>
      </w:r>
    </w:p>
    <w:sectPr w:rsidR="00B72D0E" w:rsidRPr="00B72D0E" w:rsidSect="00CC288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EC643" w14:textId="77777777" w:rsidR="00CC2886" w:rsidRDefault="00CC2886">
      <w:pPr>
        <w:spacing w:after="0" w:line="240" w:lineRule="auto"/>
      </w:pPr>
      <w:r>
        <w:separator/>
      </w:r>
    </w:p>
  </w:endnote>
  <w:endnote w:type="continuationSeparator" w:id="0">
    <w:p w14:paraId="7DD299E6" w14:textId="77777777" w:rsidR="00CC2886" w:rsidRDefault="00CC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60C7B" w14:textId="77777777" w:rsidR="00CC2886" w:rsidRDefault="00CC2886"/>
    <w:p w14:paraId="10F9850E" w14:textId="77777777" w:rsidR="00CC2886" w:rsidRDefault="00CC2886"/>
    <w:p w14:paraId="4F7230AB" w14:textId="77777777" w:rsidR="00CC2886" w:rsidRDefault="00CC2886"/>
    <w:p w14:paraId="6AC1EE01" w14:textId="77777777" w:rsidR="00CC2886" w:rsidRDefault="00CC2886"/>
    <w:p w14:paraId="2CD48D0F" w14:textId="77777777" w:rsidR="00CC2886" w:rsidRDefault="00CC2886"/>
    <w:p w14:paraId="7134331E" w14:textId="77777777" w:rsidR="00CC2886" w:rsidRDefault="00CC2886"/>
    <w:p w14:paraId="7A99E85A" w14:textId="77777777" w:rsidR="00CC2886" w:rsidRDefault="00CC28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A289F2" wp14:editId="7A92DF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FAA3C" w14:textId="77777777" w:rsidR="00CC2886" w:rsidRDefault="00CC2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289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1FAA3C" w14:textId="77777777" w:rsidR="00CC2886" w:rsidRDefault="00CC2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73B89B" w14:textId="77777777" w:rsidR="00CC2886" w:rsidRDefault="00CC2886"/>
    <w:p w14:paraId="5B7E1282" w14:textId="77777777" w:rsidR="00CC2886" w:rsidRDefault="00CC2886"/>
    <w:p w14:paraId="0E98FD57" w14:textId="77777777" w:rsidR="00CC2886" w:rsidRDefault="00CC28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8D9DBB" wp14:editId="26E90C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EBB00" w14:textId="77777777" w:rsidR="00CC2886" w:rsidRDefault="00CC2886"/>
                          <w:p w14:paraId="6318C4DE" w14:textId="77777777" w:rsidR="00CC2886" w:rsidRDefault="00CC2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D9D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BEBB00" w14:textId="77777777" w:rsidR="00CC2886" w:rsidRDefault="00CC2886"/>
                    <w:p w14:paraId="6318C4DE" w14:textId="77777777" w:rsidR="00CC2886" w:rsidRDefault="00CC2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3BAC9A" w14:textId="77777777" w:rsidR="00CC2886" w:rsidRDefault="00CC2886"/>
    <w:p w14:paraId="72595A0C" w14:textId="77777777" w:rsidR="00CC2886" w:rsidRDefault="00CC2886">
      <w:pPr>
        <w:rPr>
          <w:sz w:val="2"/>
          <w:szCs w:val="2"/>
        </w:rPr>
      </w:pPr>
    </w:p>
    <w:p w14:paraId="68E070D9" w14:textId="77777777" w:rsidR="00CC2886" w:rsidRDefault="00CC2886"/>
    <w:p w14:paraId="055623A8" w14:textId="77777777" w:rsidR="00CC2886" w:rsidRDefault="00CC2886">
      <w:pPr>
        <w:spacing w:after="0" w:line="240" w:lineRule="auto"/>
      </w:pPr>
    </w:p>
  </w:footnote>
  <w:footnote w:type="continuationSeparator" w:id="0">
    <w:p w14:paraId="6B374229" w14:textId="77777777" w:rsidR="00CC2886" w:rsidRDefault="00CC2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886"/>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17960</TotalTime>
  <Pages>2</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2853</cp:revision>
  <cp:lastPrinted>2009-02-06T05:36:00Z</cp:lastPrinted>
  <dcterms:created xsi:type="dcterms:W3CDTF">2024-04-09T10:20:00Z</dcterms:created>
  <dcterms:modified xsi:type="dcterms:W3CDTF">2024-05-01T08:58:00Z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