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CA329" w14:textId="77777777" w:rsidR="004B0BE2" w:rsidRDefault="004B0BE2" w:rsidP="004B0BE2"/>
    <w:p w14:paraId="0B43B76D" w14:textId="69FA9E48" w:rsidR="00D20A54" w:rsidRDefault="004B0BE2" w:rsidP="004B0BE2">
      <w:r>
        <w:rPr>
          <w:rFonts w:hint="eastAsia"/>
        </w:rPr>
        <w:t>Калиниченко</w:t>
      </w:r>
      <w:r>
        <w:t xml:space="preserve">, </w:t>
      </w:r>
      <w:r>
        <w:rPr>
          <w:rFonts w:hint="eastAsia"/>
        </w:rPr>
        <w:t>Мария</w:t>
      </w:r>
      <w:r>
        <w:t xml:space="preserve"> </w:t>
      </w:r>
      <w:r>
        <w:rPr>
          <w:rFonts w:hint="eastAsia"/>
        </w:rPr>
        <w:t>Викторовна</w:t>
      </w:r>
      <w:r>
        <w:t xml:space="preserve"> </w:t>
      </w:r>
      <w:r w:rsidRPr="004B0BE2">
        <w:rPr>
          <w:rFonts w:hint="eastAsia"/>
        </w:rPr>
        <w:t>Формирование</w:t>
      </w:r>
      <w:r w:rsidRPr="004B0BE2">
        <w:t xml:space="preserve"> </w:t>
      </w:r>
      <w:r w:rsidRPr="004B0BE2">
        <w:rPr>
          <w:rFonts w:hint="eastAsia"/>
        </w:rPr>
        <w:t>и</w:t>
      </w:r>
      <w:r w:rsidRPr="004B0BE2">
        <w:t xml:space="preserve"> </w:t>
      </w:r>
      <w:r w:rsidRPr="004B0BE2">
        <w:rPr>
          <w:rFonts w:hint="eastAsia"/>
        </w:rPr>
        <w:t>оценка</w:t>
      </w:r>
      <w:r w:rsidRPr="004B0BE2">
        <w:t xml:space="preserve"> </w:t>
      </w:r>
      <w:r w:rsidRPr="004B0BE2">
        <w:rPr>
          <w:rFonts w:hint="eastAsia"/>
        </w:rPr>
        <w:t>использования</w:t>
      </w:r>
      <w:r w:rsidRPr="004B0BE2">
        <w:t xml:space="preserve"> </w:t>
      </w:r>
      <w:r w:rsidRPr="004B0BE2">
        <w:rPr>
          <w:rFonts w:hint="eastAsia"/>
        </w:rPr>
        <w:t>инновационно</w:t>
      </w:r>
      <w:r w:rsidRPr="004B0BE2">
        <w:t>-</w:t>
      </w:r>
      <w:r w:rsidRPr="004B0BE2">
        <w:rPr>
          <w:rFonts w:hint="eastAsia"/>
        </w:rPr>
        <w:t>технологического</w:t>
      </w:r>
      <w:r w:rsidRPr="004B0BE2">
        <w:t xml:space="preserve"> </w:t>
      </w:r>
      <w:r w:rsidRPr="004B0BE2">
        <w:rPr>
          <w:rFonts w:hint="eastAsia"/>
        </w:rPr>
        <w:t>потенциала</w:t>
      </w:r>
      <w:r w:rsidRPr="004B0BE2">
        <w:t xml:space="preserve"> </w:t>
      </w:r>
      <w:r w:rsidRPr="004B0BE2">
        <w:rPr>
          <w:rFonts w:hint="eastAsia"/>
        </w:rPr>
        <w:t>нефтеперерабатывающих</w:t>
      </w:r>
      <w:r w:rsidRPr="004B0BE2">
        <w:t xml:space="preserve"> </w:t>
      </w:r>
      <w:r w:rsidRPr="004B0BE2">
        <w:rPr>
          <w:rFonts w:hint="eastAsia"/>
        </w:rPr>
        <w:t>предприятий</w:t>
      </w:r>
    </w:p>
    <w:p w14:paraId="613BACDB" w14:textId="77777777" w:rsidR="004B0BE2" w:rsidRDefault="004B0BE2" w:rsidP="004B0BE2">
      <w:r>
        <w:rPr>
          <w:rFonts w:hint="eastAsia"/>
        </w:rPr>
        <w:t>ОГЛАВЛЕНИЕ</w:t>
      </w:r>
      <w:r>
        <w:t xml:space="preserve"> </w:t>
      </w:r>
      <w:r>
        <w:rPr>
          <w:rFonts w:hint="eastAsia"/>
        </w:rPr>
        <w:t>ДИССЕРТАЦИИ</w:t>
      </w:r>
    </w:p>
    <w:p w14:paraId="496331F6" w14:textId="77777777" w:rsidR="004B0BE2" w:rsidRDefault="004B0BE2" w:rsidP="004B0BE2">
      <w:r>
        <w:rPr>
          <w:rFonts w:hint="eastAsia"/>
        </w:rPr>
        <w:t>кандидат</w:t>
      </w:r>
      <w:r>
        <w:t xml:space="preserve"> </w:t>
      </w:r>
      <w:r>
        <w:rPr>
          <w:rFonts w:hint="eastAsia"/>
        </w:rPr>
        <w:t>наук</w:t>
      </w:r>
      <w:r>
        <w:t xml:space="preserve"> </w:t>
      </w:r>
      <w:r>
        <w:rPr>
          <w:rFonts w:hint="eastAsia"/>
        </w:rPr>
        <w:t>Калиниченко</w:t>
      </w:r>
      <w:r>
        <w:t xml:space="preserve">, </w:t>
      </w:r>
      <w:r>
        <w:rPr>
          <w:rFonts w:hint="eastAsia"/>
        </w:rPr>
        <w:t>Мария</w:t>
      </w:r>
      <w:r>
        <w:t xml:space="preserve"> </w:t>
      </w:r>
      <w:r>
        <w:rPr>
          <w:rFonts w:hint="eastAsia"/>
        </w:rPr>
        <w:t>Викторовна</w:t>
      </w:r>
    </w:p>
    <w:p w14:paraId="7D80937D" w14:textId="77777777" w:rsidR="004B0BE2" w:rsidRDefault="004B0BE2" w:rsidP="004B0BE2">
      <w:r>
        <w:rPr>
          <w:rFonts w:hint="eastAsia"/>
        </w:rPr>
        <w:t>ОГЛАВЛЕНИЕ</w:t>
      </w:r>
    </w:p>
    <w:p w14:paraId="48A71C8B" w14:textId="77777777" w:rsidR="004B0BE2" w:rsidRDefault="004B0BE2" w:rsidP="004B0BE2"/>
    <w:p w14:paraId="4DFEDD55" w14:textId="77777777" w:rsidR="004B0BE2" w:rsidRDefault="004B0BE2" w:rsidP="004B0BE2">
      <w:r>
        <w:rPr>
          <w:rFonts w:hint="eastAsia"/>
        </w:rPr>
        <w:t>ВВЕДЕНИЕ</w:t>
      </w:r>
    </w:p>
    <w:p w14:paraId="457DE1BE" w14:textId="77777777" w:rsidR="004B0BE2" w:rsidRDefault="004B0BE2" w:rsidP="004B0BE2"/>
    <w:p w14:paraId="094A0407" w14:textId="77777777" w:rsidR="004B0BE2" w:rsidRDefault="004B0BE2" w:rsidP="004B0BE2">
      <w:r>
        <w:rPr>
          <w:rFonts w:hint="eastAsia"/>
        </w:rPr>
        <w:t>ГЛАВА</w:t>
      </w:r>
      <w:r>
        <w:t xml:space="preserve"> 1. </w:t>
      </w:r>
      <w:r>
        <w:rPr>
          <w:rFonts w:hint="eastAsia"/>
        </w:rPr>
        <w:t>ТЕОРЕТИЧЕСКИЕ</w:t>
      </w:r>
      <w:r>
        <w:t xml:space="preserve"> </w:t>
      </w:r>
      <w:r>
        <w:rPr>
          <w:rFonts w:hint="eastAsia"/>
        </w:rPr>
        <w:t>ВОПРОСЫ</w:t>
      </w:r>
      <w:r>
        <w:t xml:space="preserve"> </w:t>
      </w:r>
      <w:r>
        <w:rPr>
          <w:rFonts w:hint="eastAsia"/>
        </w:rPr>
        <w:t>ИССЛЕДОВАНИЯ</w:t>
      </w:r>
      <w:r>
        <w:t xml:space="preserve"> </w:t>
      </w:r>
      <w:r>
        <w:rPr>
          <w:rFonts w:hint="eastAsia"/>
        </w:rPr>
        <w:t>ИННОВАЦИОННО</w:t>
      </w:r>
      <w:r>
        <w:t>-</w:t>
      </w:r>
      <w:r>
        <w:rPr>
          <w:rFonts w:hint="eastAsia"/>
        </w:rPr>
        <w:t>ТЕХНОЛОГИЧЕСКОГО</w:t>
      </w:r>
      <w:r>
        <w:t xml:space="preserve"> </w:t>
      </w:r>
      <w:r>
        <w:rPr>
          <w:rFonts w:hint="eastAsia"/>
        </w:rPr>
        <w:t>ПОТЕНЦИАЛА</w:t>
      </w:r>
      <w:r>
        <w:t xml:space="preserve"> </w:t>
      </w:r>
      <w:r>
        <w:rPr>
          <w:rFonts w:hint="eastAsia"/>
        </w:rPr>
        <w:t>СУБЪЕКТОВ</w:t>
      </w:r>
      <w:r>
        <w:t xml:space="preserve"> </w:t>
      </w:r>
      <w:r>
        <w:rPr>
          <w:rFonts w:hint="eastAsia"/>
        </w:rPr>
        <w:t>ХОЗЯЙСТВОВАНИЯ</w:t>
      </w:r>
    </w:p>
    <w:p w14:paraId="77893763" w14:textId="77777777" w:rsidR="004B0BE2" w:rsidRDefault="004B0BE2" w:rsidP="004B0BE2"/>
    <w:p w14:paraId="661ECFAB" w14:textId="77777777" w:rsidR="004B0BE2" w:rsidRDefault="004B0BE2" w:rsidP="004B0BE2">
      <w:r>
        <w:t xml:space="preserve">1.1.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инновационно</w:t>
      </w:r>
      <w:r>
        <w:t>-</w:t>
      </w:r>
      <w:r>
        <w:rPr>
          <w:rFonts w:hint="eastAsia"/>
        </w:rPr>
        <w:t>технологического</w:t>
      </w:r>
      <w:r>
        <w:t xml:space="preserve"> </w:t>
      </w:r>
      <w:r>
        <w:rPr>
          <w:rFonts w:hint="eastAsia"/>
        </w:rPr>
        <w:t>потенциала</w:t>
      </w:r>
    </w:p>
    <w:p w14:paraId="4711B2F4" w14:textId="77777777" w:rsidR="004B0BE2" w:rsidRDefault="004B0BE2" w:rsidP="004B0BE2"/>
    <w:p w14:paraId="0D0B20B2" w14:textId="77777777" w:rsidR="004B0BE2" w:rsidRDefault="004B0BE2" w:rsidP="004B0BE2">
      <w:r>
        <w:t xml:space="preserve">1.2.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инновационно</w:t>
      </w:r>
      <w:r>
        <w:t>-</w:t>
      </w:r>
      <w:r>
        <w:rPr>
          <w:rFonts w:hint="eastAsia"/>
        </w:rPr>
        <w:t>технологического</w:t>
      </w:r>
      <w:r>
        <w:t xml:space="preserve"> </w:t>
      </w:r>
      <w:r>
        <w:rPr>
          <w:rFonts w:hint="eastAsia"/>
        </w:rPr>
        <w:t>потенциала</w:t>
      </w:r>
      <w:r>
        <w:t xml:space="preserve"> </w:t>
      </w:r>
      <w:r>
        <w:rPr>
          <w:rFonts w:hint="eastAsia"/>
        </w:rPr>
        <w:t>промышленных</w:t>
      </w:r>
      <w:r>
        <w:t xml:space="preserve"> </w:t>
      </w:r>
      <w:r>
        <w:rPr>
          <w:rFonts w:hint="eastAsia"/>
        </w:rPr>
        <w:t>предприятий</w:t>
      </w:r>
    </w:p>
    <w:p w14:paraId="7EF20F46" w14:textId="77777777" w:rsidR="004B0BE2" w:rsidRDefault="004B0BE2" w:rsidP="004B0BE2"/>
    <w:p w14:paraId="2740DCA1" w14:textId="77777777" w:rsidR="004B0BE2" w:rsidRDefault="004B0BE2" w:rsidP="004B0BE2">
      <w:r>
        <w:t xml:space="preserve">1.3.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использования</w:t>
      </w:r>
      <w:r>
        <w:t xml:space="preserve"> </w:t>
      </w:r>
      <w:r>
        <w:rPr>
          <w:rFonts w:hint="eastAsia"/>
        </w:rPr>
        <w:t>инновационно</w:t>
      </w:r>
      <w:r>
        <w:t>-</w:t>
      </w:r>
      <w:r>
        <w:rPr>
          <w:rFonts w:hint="eastAsia"/>
        </w:rPr>
        <w:t>технологического</w:t>
      </w:r>
      <w:r>
        <w:t xml:space="preserve"> </w:t>
      </w:r>
      <w:r>
        <w:rPr>
          <w:rFonts w:hint="eastAsia"/>
        </w:rPr>
        <w:t>потенциала</w:t>
      </w:r>
      <w:r>
        <w:t xml:space="preserve"> </w:t>
      </w:r>
      <w:r>
        <w:rPr>
          <w:rFonts w:hint="eastAsia"/>
        </w:rPr>
        <w:t>предприятий</w:t>
      </w:r>
      <w:r>
        <w:t xml:space="preserve"> </w:t>
      </w:r>
      <w:r>
        <w:rPr>
          <w:rFonts w:hint="eastAsia"/>
        </w:rPr>
        <w:t>нефтеперерабатывающего</w:t>
      </w:r>
      <w:r>
        <w:t xml:space="preserve"> </w:t>
      </w:r>
      <w:r>
        <w:rPr>
          <w:rFonts w:hint="eastAsia"/>
        </w:rPr>
        <w:t>комплекса</w:t>
      </w:r>
      <w:r>
        <w:t xml:space="preserve"> </w:t>
      </w:r>
      <w:r>
        <w:rPr>
          <w:rFonts w:hint="eastAsia"/>
        </w:rPr>
        <w:t>России</w:t>
      </w:r>
    </w:p>
    <w:p w14:paraId="7E5CCB0D" w14:textId="77777777" w:rsidR="004B0BE2" w:rsidRDefault="004B0BE2" w:rsidP="004B0BE2"/>
    <w:p w14:paraId="48E6A543" w14:textId="77777777" w:rsidR="004B0BE2" w:rsidRDefault="004B0BE2" w:rsidP="004B0BE2">
      <w:r>
        <w:rPr>
          <w:rFonts w:hint="eastAsia"/>
        </w:rPr>
        <w:t>ГЛАВА</w:t>
      </w:r>
      <w:r>
        <w:t xml:space="preserve"> 2. </w:t>
      </w:r>
      <w:r>
        <w:rPr>
          <w:rFonts w:hint="eastAsia"/>
        </w:rPr>
        <w:t>АНАЛИЗ</w:t>
      </w:r>
      <w:r>
        <w:t xml:space="preserve"> </w:t>
      </w:r>
      <w:r>
        <w:rPr>
          <w:rFonts w:hint="eastAsia"/>
        </w:rPr>
        <w:t>ИННОВАЦИОННОЙ</w:t>
      </w:r>
      <w:r>
        <w:t xml:space="preserve"> </w:t>
      </w:r>
      <w:r>
        <w:rPr>
          <w:rFonts w:hint="eastAsia"/>
        </w:rPr>
        <w:t>ДЕЯТЕЛЬНОСТИ</w:t>
      </w:r>
      <w:r>
        <w:t xml:space="preserve"> </w:t>
      </w:r>
      <w:r>
        <w:rPr>
          <w:rFonts w:hint="eastAsia"/>
        </w:rPr>
        <w:t>И</w:t>
      </w:r>
      <w:r>
        <w:t xml:space="preserve"> </w:t>
      </w:r>
      <w:r>
        <w:rPr>
          <w:rFonts w:hint="eastAsia"/>
        </w:rPr>
        <w:t>ИННОВАЦИОННО</w:t>
      </w:r>
      <w:r>
        <w:t>-</w:t>
      </w:r>
      <w:r>
        <w:rPr>
          <w:rFonts w:hint="eastAsia"/>
        </w:rPr>
        <w:t>ТЕХНОЛОГИЧЕСКОГО</w:t>
      </w:r>
      <w:r>
        <w:t xml:space="preserve"> </w:t>
      </w:r>
      <w:r>
        <w:rPr>
          <w:rFonts w:hint="eastAsia"/>
        </w:rPr>
        <w:t>ПОТЕНЦИАЛА</w:t>
      </w:r>
      <w:r>
        <w:t xml:space="preserve"> </w:t>
      </w:r>
      <w:r>
        <w:rPr>
          <w:rFonts w:hint="eastAsia"/>
        </w:rPr>
        <w:t>НЕФТЕПЕРЕРАБАТЫВАЮЩИХ</w:t>
      </w:r>
      <w:r>
        <w:t xml:space="preserve"> </w:t>
      </w:r>
      <w:r>
        <w:rPr>
          <w:rFonts w:hint="eastAsia"/>
        </w:rPr>
        <w:t>ПРЕДПРИЯТИЙ</w:t>
      </w:r>
    </w:p>
    <w:p w14:paraId="535ED8C6" w14:textId="77777777" w:rsidR="004B0BE2" w:rsidRDefault="004B0BE2" w:rsidP="004B0BE2"/>
    <w:p w14:paraId="78AF112C" w14:textId="77777777" w:rsidR="004B0BE2" w:rsidRDefault="004B0BE2" w:rsidP="004B0BE2">
      <w:r>
        <w:t xml:space="preserve">2.1. </w:t>
      </w:r>
      <w:r>
        <w:rPr>
          <w:rFonts w:hint="eastAsia"/>
        </w:rPr>
        <w:t>Анализ</w:t>
      </w:r>
      <w:r>
        <w:t xml:space="preserve"> </w:t>
      </w:r>
      <w:r>
        <w:rPr>
          <w:rFonts w:hint="eastAsia"/>
        </w:rPr>
        <w:t>функционирования</w:t>
      </w:r>
      <w:r>
        <w:t xml:space="preserve"> </w:t>
      </w:r>
      <w:r>
        <w:rPr>
          <w:rFonts w:hint="eastAsia"/>
        </w:rPr>
        <w:t>и</w:t>
      </w:r>
      <w:r>
        <w:t xml:space="preserve"> </w:t>
      </w:r>
      <w:r>
        <w:rPr>
          <w:rFonts w:hint="eastAsia"/>
        </w:rPr>
        <w:t>инновационной</w:t>
      </w:r>
      <w:r>
        <w:t xml:space="preserve"> </w:t>
      </w:r>
      <w:r>
        <w:rPr>
          <w:rFonts w:hint="eastAsia"/>
        </w:rPr>
        <w:t>деятельности</w:t>
      </w:r>
      <w:r>
        <w:t xml:space="preserve"> </w:t>
      </w:r>
      <w:r>
        <w:rPr>
          <w:rFonts w:hint="eastAsia"/>
        </w:rPr>
        <w:t>предприятий</w:t>
      </w:r>
      <w:r>
        <w:t xml:space="preserve"> </w:t>
      </w:r>
      <w:r>
        <w:rPr>
          <w:rFonts w:hint="eastAsia"/>
        </w:rPr>
        <w:t>нефтеперерабатывающей</w:t>
      </w:r>
      <w:r>
        <w:t xml:space="preserve"> </w:t>
      </w:r>
      <w:r>
        <w:rPr>
          <w:rFonts w:hint="eastAsia"/>
        </w:rPr>
        <w:t>промышленности</w:t>
      </w:r>
    </w:p>
    <w:p w14:paraId="6F32BEBE" w14:textId="77777777" w:rsidR="004B0BE2" w:rsidRDefault="004B0BE2" w:rsidP="004B0BE2"/>
    <w:p w14:paraId="08CC5F4F" w14:textId="77777777" w:rsidR="004B0BE2" w:rsidRDefault="004B0BE2" w:rsidP="004B0BE2">
      <w:r>
        <w:t xml:space="preserve">2.2.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использования</w:t>
      </w:r>
      <w:r>
        <w:t xml:space="preserve"> </w:t>
      </w:r>
      <w:r>
        <w:rPr>
          <w:rFonts w:hint="eastAsia"/>
        </w:rPr>
        <w:t>и</w:t>
      </w:r>
      <w:r>
        <w:t xml:space="preserve"> </w:t>
      </w:r>
      <w:r>
        <w:rPr>
          <w:rFonts w:hint="eastAsia"/>
        </w:rPr>
        <w:t>развития</w:t>
      </w:r>
      <w:r>
        <w:t xml:space="preserve"> </w:t>
      </w:r>
      <w:r>
        <w:rPr>
          <w:rFonts w:hint="eastAsia"/>
        </w:rPr>
        <w:t>инновационно</w:t>
      </w:r>
      <w:r>
        <w:t>-</w:t>
      </w:r>
      <w:r>
        <w:rPr>
          <w:rFonts w:hint="eastAsia"/>
        </w:rPr>
        <w:t>технологического</w:t>
      </w:r>
      <w:r>
        <w:t xml:space="preserve"> </w:t>
      </w:r>
      <w:r>
        <w:rPr>
          <w:rFonts w:hint="eastAsia"/>
        </w:rPr>
        <w:t>потенциала</w:t>
      </w:r>
      <w:r>
        <w:t xml:space="preserve"> </w:t>
      </w:r>
      <w:r>
        <w:rPr>
          <w:rFonts w:hint="eastAsia"/>
        </w:rPr>
        <w:t>нефтеперерабатывающих</w:t>
      </w:r>
      <w:r>
        <w:t xml:space="preserve"> </w:t>
      </w:r>
      <w:r>
        <w:rPr>
          <w:rFonts w:hint="eastAsia"/>
        </w:rPr>
        <w:t>предприятий</w:t>
      </w:r>
    </w:p>
    <w:p w14:paraId="23711CE9" w14:textId="77777777" w:rsidR="004B0BE2" w:rsidRDefault="004B0BE2" w:rsidP="004B0BE2"/>
    <w:p w14:paraId="456EEDDC" w14:textId="77777777" w:rsidR="004B0BE2" w:rsidRDefault="004B0BE2" w:rsidP="004B0BE2">
      <w:r>
        <w:t xml:space="preserve">2.3. </w:t>
      </w:r>
      <w:r>
        <w:rPr>
          <w:rFonts w:hint="eastAsia"/>
        </w:rPr>
        <w:t>Оценка</w:t>
      </w:r>
      <w:r>
        <w:t xml:space="preserve"> </w:t>
      </w:r>
      <w:r>
        <w:rPr>
          <w:rFonts w:hint="eastAsia"/>
        </w:rPr>
        <w:t>уровня</w:t>
      </w:r>
      <w:r>
        <w:t xml:space="preserve"> </w:t>
      </w:r>
      <w:r>
        <w:rPr>
          <w:rFonts w:hint="eastAsia"/>
        </w:rPr>
        <w:t>использованя</w:t>
      </w:r>
      <w:r>
        <w:t xml:space="preserve"> </w:t>
      </w:r>
      <w:r>
        <w:rPr>
          <w:rFonts w:hint="eastAsia"/>
        </w:rPr>
        <w:t>инновационно</w:t>
      </w:r>
      <w:r>
        <w:t>-</w:t>
      </w:r>
      <w:r>
        <w:rPr>
          <w:rFonts w:hint="eastAsia"/>
        </w:rPr>
        <w:t>технологического</w:t>
      </w:r>
      <w:r>
        <w:t xml:space="preserve"> </w:t>
      </w:r>
      <w:r>
        <w:rPr>
          <w:rFonts w:hint="eastAsia"/>
        </w:rPr>
        <w:t>потенциала</w:t>
      </w:r>
      <w:r>
        <w:t xml:space="preserve"> </w:t>
      </w:r>
      <w:r>
        <w:rPr>
          <w:rFonts w:hint="eastAsia"/>
        </w:rPr>
        <w:t>нефтеперерабатывающих</w:t>
      </w:r>
      <w:r>
        <w:t xml:space="preserve"> </w:t>
      </w:r>
      <w:r>
        <w:rPr>
          <w:rFonts w:hint="eastAsia"/>
        </w:rPr>
        <w:t>предприятий</w:t>
      </w:r>
    </w:p>
    <w:p w14:paraId="4BA7FB3F" w14:textId="77777777" w:rsidR="004B0BE2" w:rsidRDefault="004B0BE2" w:rsidP="004B0BE2"/>
    <w:p w14:paraId="065E7010" w14:textId="77777777" w:rsidR="004B0BE2" w:rsidRDefault="004B0BE2" w:rsidP="004B0BE2">
      <w:r>
        <w:rPr>
          <w:rFonts w:hint="eastAsia"/>
        </w:rPr>
        <w:t>ГЛАВА</w:t>
      </w:r>
      <w:r>
        <w:t xml:space="preserve"> 3. </w:t>
      </w:r>
      <w:r>
        <w:rPr>
          <w:rFonts w:hint="eastAsia"/>
        </w:rPr>
        <w:t>НАПРАВЛЕНИЯ</w:t>
      </w:r>
      <w:r>
        <w:t xml:space="preserve"> </w:t>
      </w:r>
      <w:r>
        <w:rPr>
          <w:rFonts w:hint="eastAsia"/>
        </w:rPr>
        <w:t>ВЫЯВЛЕНИЯ</w:t>
      </w:r>
      <w:r>
        <w:t xml:space="preserve"> </w:t>
      </w:r>
      <w:r>
        <w:rPr>
          <w:rFonts w:hint="eastAsia"/>
        </w:rPr>
        <w:t>И</w:t>
      </w:r>
      <w:r>
        <w:t xml:space="preserve"> </w:t>
      </w:r>
      <w:r>
        <w:rPr>
          <w:rFonts w:hint="eastAsia"/>
        </w:rPr>
        <w:t>ИНТЕНСИФИКАЦИИ</w:t>
      </w:r>
      <w:r>
        <w:t xml:space="preserve"> </w:t>
      </w:r>
      <w:r>
        <w:rPr>
          <w:rFonts w:hint="eastAsia"/>
        </w:rPr>
        <w:t>ИСПОЛЬЗОВАНИЯ</w:t>
      </w:r>
      <w:r>
        <w:t xml:space="preserve"> </w:t>
      </w:r>
      <w:r>
        <w:rPr>
          <w:rFonts w:hint="eastAsia"/>
        </w:rPr>
        <w:t>РЕЗЕРВОВ</w:t>
      </w:r>
      <w:r>
        <w:t xml:space="preserve"> </w:t>
      </w:r>
      <w:r>
        <w:rPr>
          <w:rFonts w:hint="eastAsia"/>
        </w:rPr>
        <w:t>ИННОВАЦИОННО</w:t>
      </w:r>
      <w:r>
        <w:t>-</w:t>
      </w:r>
      <w:r>
        <w:rPr>
          <w:rFonts w:hint="eastAsia"/>
        </w:rPr>
        <w:t>ТЕХНОЛОГИЧЕСКОГО</w:t>
      </w:r>
      <w:r>
        <w:t xml:space="preserve"> </w:t>
      </w:r>
      <w:r>
        <w:rPr>
          <w:rFonts w:hint="eastAsia"/>
        </w:rPr>
        <w:t>ПОТЕНЦИАЛА</w:t>
      </w:r>
      <w:r>
        <w:t xml:space="preserve"> </w:t>
      </w:r>
      <w:r>
        <w:rPr>
          <w:rFonts w:hint="eastAsia"/>
        </w:rPr>
        <w:t>НЕФТЕПЕРЕРАБАТЫВАЮЩИХ</w:t>
      </w:r>
      <w:r>
        <w:t xml:space="preserve"> </w:t>
      </w:r>
      <w:r>
        <w:rPr>
          <w:rFonts w:hint="eastAsia"/>
        </w:rPr>
        <w:t>ПРЕДПРИЯТИЙ</w:t>
      </w:r>
    </w:p>
    <w:p w14:paraId="6FFDD6EC" w14:textId="77777777" w:rsidR="004B0BE2" w:rsidRDefault="004B0BE2" w:rsidP="004B0BE2"/>
    <w:p w14:paraId="782B1604" w14:textId="77777777" w:rsidR="004B0BE2" w:rsidRDefault="004B0BE2" w:rsidP="004B0BE2">
      <w:r>
        <w:t xml:space="preserve">3.1. </w:t>
      </w:r>
      <w:r>
        <w:rPr>
          <w:rFonts w:hint="eastAsia"/>
        </w:rPr>
        <w:t>Реализация</w:t>
      </w:r>
      <w:r>
        <w:t xml:space="preserve"> </w:t>
      </w:r>
      <w:r>
        <w:rPr>
          <w:rFonts w:hint="eastAsia"/>
        </w:rPr>
        <w:t>и</w:t>
      </w:r>
      <w:r>
        <w:t xml:space="preserve"> </w:t>
      </w:r>
      <w:r>
        <w:rPr>
          <w:rFonts w:hint="eastAsia"/>
        </w:rPr>
        <w:t>оценка</w:t>
      </w:r>
      <w:r>
        <w:t xml:space="preserve"> </w:t>
      </w:r>
      <w:r>
        <w:rPr>
          <w:rFonts w:hint="eastAsia"/>
        </w:rPr>
        <w:t>резервов</w:t>
      </w:r>
      <w:r>
        <w:t xml:space="preserve"> </w:t>
      </w:r>
      <w:r>
        <w:rPr>
          <w:rFonts w:hint="eastAsia"/>
        </w:rPr>
        <w:t>роста</w:t>
      </w:r>
      <w:r>
        <w:t xml:space="preserve"> </w:t>
      </w:r>
      <w:r>
        <w:rPr>
          <w:rFonts w:hint="eastAsia"/>
        </w:rPr>
        <w:t>инновационно</w:t>
      </w:r>
      <w:r>
        <w:t>-</w:t>
      </w:r>
      <w:r>
        <w:rPr>
          <w:rFonts w:hint="eastAsia"/>
        </w:rPr>
        <w:t>технологического</w:t>
      </w:r>
      <w:r>
        <w:t xml:space="preserve"> </w:t>
      </w:r>
      <w:r>
        <w:rPr>
          <w:rFonts w:hint="eastAsia"/>
        </w:rPr>
        <w:t>потенциала</w:t>
      </w:r>
      <w:r>
        <w:t xml:space="preserve"> </w:t>
      </w:r>
      <w:r>
        <w:rPr>
          <w:rFonts w:hint="eastAsia"/>
        </w:rPr>
        <w:t>нефтеперерабатывающих</w:t>
      </w:r>
      <w:r>
        <w:t xml:space="preserve"> </w:t>
      </w:r>
      <w:r>
        <w:rPr>
          <w:rFonts w:hint="eastAsia"/>
        </w:rPr>
        <w:t>предприятий</w:t>
      </w:r>
      <w:r>
        <w:t xml:space="preserve"> </w:t>
      </w:r>
      <w:r>
        <w:rPr>
          <w:rFonts w:hint="eastAsia"/>
        </w:rPr>
        <w:t>на</w:t>
      </w:r>
      <w:r>
        <w:t xml:space="preserve"> </w:t>
      </w:r>
      <w:r>
        <w:rPr>
          <w:rFonts w:hint="eastAsia"/>
        </w:rPr>
        <w:t>основе</w:t>
      </w:r>
      <w:r>
        <w:t xml:space="preserve"> </w:t>
      </w:r>
      <w:r>
        <w:rPr>
          <w:rFonts w:hint="eastAsia"/>
        </w:rPr>
        <w:t>строительства</w:t>
      </w:r>
      <w:r>
        <w:t xml:space="preserve"> </w:t>
      </w:r>
      <w:r>
        <w:rPr>
          <w:rFonts w:hint="eastAsia"/>
        </w:rPr>
        <w:t>комплекса</w:t>
      </w:r>
      <w:r>
        <w:t xml:space="preserve"> </w:t>
      </w:r>
      <w:r>
        <w:rPr>
          <w:rFonts w:hint="eastAsia"/>
        </w:rPr>
        <w:t>установки</w:t>
      </w:r>
      <w:r>
        <w:t xml:space="preserve"> </w:t>
      </w:r>
      <w:r>
        <w:rPr>
          <w:rFonts w:hint="eastAsia"/>
        </w:rPr>
        <w:t>гидрокрекинга</w:t>
      </w:r>
    </w:p>
    <w:p w14:paraId="27F88214" w14:textId="77777777" w:rsidR="004B0BE2" w:rsidRDefault="004B0BE2" w:rsidP="004B0BE2"/>
    <w:p w14:paraId="03A2FF07" w14:textId="77777777" w:rsidR="004B0BE2" w:rsidRDefault="004B0BE2" w:rsidP="004B0BE2">
      <w:r>
        <w:t xml:space="preserve">3.2. </w:t>
      </w:r>
      <w:r>
        <w:rPr>
          <w:rFonts w:hint="eastAsia"/>
        </w:rPr>
        <w:t>Разработка</w:t>
      </w:r>
      <w:r>
        <w:t xml:space="preserve"> </w:t>
      </w:r>
      <w:r>
        <w:rPr>
          <w:rFonts w:hint="eastAsia"/>
        </w:rPr>
        <w:t>организационно</w:t>
      </w:r>
      <w:r>
        <w:t>-</w:t>
      </w:r>
      <w:r>
        <w:rPr>
          <w:rFonts w:hint="eastAsia"/>
        </w:rPr>
        <w:t>экономической</w:t>
      </w:r>
      <w:r>
        <w:t xml:space="preserve"> </w:t>
      </w:r>
      <w:r>
        <w:rPr>
          <w:rFonts w:hint="eastAsia"/>
        </w:rPr>
        <w:t>модели</w:t>
      </w:r>
      <w:r>
        <w:t xml:space="preserve"> </w:t>
      </w:r>
      <w:r>
        <w:rPr>
          <w:rFonts w:hint="eastAsia"/>
        </w:rPr>
        <w:t>интенсификации</w:t>
      </w:r>
      <w:r>
        <w:t xml:space="preserve"> </w:t>
      </w:r>
      <w:r>
        <w:rPr>
          <w:rFonts w:hint="eastAsia"/>
        </w:rPr>
        <w:t>использования</w:t>
      </w:r>
      <w:r>
        <w:t xml:space="preserve"> </w:t>
      </w:r>
      <w:r>
        <w:rPr>
          <w:rFonts w:hint="eastAsia"/>
        </w:rPr>
        <w:t>резервов</w:t>
      </w:r>
      <w:r>
        <w:t xml:space="preserve"> </w:t>
      </w:r>
      <w:r>
        <w:rPr>
          <w:rFonts w:hint="eastAsia"/>
        </w:rPr>
        <w:t>инновационно</w:t>
      </w:r>
      <w:r>
        <w:t>-</w:t>
      </w:r>
      <w:r>
        <w:rPr>
          <w:rFonts w:hint="eastAsia"/>
        </w:rPr>
        <w:t>технологического</w:t>
      </w:r>
      <w:r>
        <w:t xml:space="preserve"> </w:t>
      </w:r>
      <w:r>
        <w:rPr>
          <w:rFonts w:hint="eastAsia"/>
        </w:rPr>
        <w:t>потенциала</w:t>
      </w:r>
    </w:p>
    <w:p w14:paraId="1F1E6724" w14:textId="77777777" w:rsidR="004B0BE2" w:rsidRDefault="004B0BE2" w:rsidP="004B0BE2"/>
    <w:p w14:paraId="6C67A15F" w14:textId="77777777" w:rsidR="004B0BE2" w:rsidRDefault="004B0BE2" w:rsidP="004B0BE2">
      <w:r>
        <w:t xml:space="preserve">3.3. </w:t>
      </w:r>
      <w:r>
        <w:rPr>
          <w:rFonts w:hint="eastAsia"/>
        </w:rPr>
        <w:t>Направления</w:t>
      </w:r>
      <w:r>
        <w:t xml:space="preserve"> </w:t>
      </w:r>
      <w:r>
        <w:rPr>
          <w:rFonts w:hint="eastAsia"/>
        </w:rPr>
        <w:t>развития</w:t>
      </w:r>
      <w:r>
        <w:t xml:space="preserve"> </w:t>
      </w:r>
      <w:r>
        <w:rPr>
          <w:rFonts w:hint="eastAsia"/>
        </w:rPr>
        <w:t>и</w:t>
      </w:r>
      <w:r>
        <w:t xml:space="preserve"> </w:t>
      </w:r>
      <w:r>
        <w:rPr>
          <w:rFonts w:hint="eastAsia"/>
        </w:rPr>
        <w:t>интенсификации</w:t>
      </w:r>
      <w:r>
        <w:t xml:space="preserve"> </w:t>
      </w:r>
      <w:r>
        <w:rPr>
          <w:rFonts w:hint="eastAsia"/>
        </w:rPr>
        <w:t>использования</w:t>
      </w:r>
      <w:r>
        <w:t xml:space="preserve"> </w:t>
      </w:r>
      <w:r>
        <w:rPr>
          <w:rFonts w:hint="eastAsia"/>
        </w:rPr>
        <w:t>резервов</w:t>
      </w:r>
      <w:r>
        <w:t xml:space="preserve"> </w:t>
      </w:r>
      <w:r>
        <w:rPr>
          <w:rFonts w:hint="eastAsia"/>
        </w:rPr>
        <w:t>инновационно</w:t>
      </w:r>
      <w:r>
        <w:t>-</w:t>
      </w:r>
      <w:r>
        <w:rPr>
          <w:rFonts w:hint="eastAsia"/>
        </w:rPr>
        <w:t>технологического</w:t>
      </w:r>
      <w:r>
        <w:t xml:space="preserve"> </w:t>
      </w:r>
      <w:r>
        <w:rPr>
          <w:rFonts w:hint="eastAsia"/>
        </w:rPr>
        <w:t>потенциала</w:t>
      </w:r>
      <w:r>
        <w:t xml:space="preserve"> </w:t>
      </w:r>
      <w:r>
        <w:rPr>
          <w:rFonts w:hint="eastAsia"/>
        </w:rPr>
        <w:t>на</w:t>
      </w:r>
      <w:r>
        <w:t xml:space="preserve"> </w:t>
      </w:r>
      <w:r>
        <w:rPr>
          <w:rFonts w:hint="eastAsia"/>
        </w:rPr>
        <w:t>основе</w:t>
      </w:r>
      <w:r>
        <w:t xml:space="preserve"> </w:t>
      </w:r>
      <w:r>
        <w:rPr>
          <w:rFonts w:hint="eastAsia"/>
        </w:rPr>
        <w:t>цифровизации</w:t>
      </w:r>
    </w:p>
    <w:p w14:paraId="5EA6BCC9" w14:textId="77777777" w:rsidR="004B0BE2" w:rsidRDefault="004B0BE2" w:rsidP="004B0BE2"/>
    <w:p w14:paraId="3DA54DDA" w14:textId="77777777" w:rsidR="004B0BE2" w:rsidRDefault="004B0BE2" w:rsidP="004B0BE2">
      <w:r>
        <w:rPr>
          <w:rFonts w:hint="eastAsia"/>
        </w:rPr>
        <w:t>ЗАКЛЮЧЕНИЕ</w:t>
      </w:r>
    </w:p>
    <w:p w14:paraId="09A86E14" w14:textId="77777777" w:rsidR="004B0BE2" w:rsidRDefault="004B0BE2" w:rsidP="004B0BE2"/>
    <w:p w14:paraId="1D93AC7D" w14:textId="77777777" w:rsidR="004B0BE2" w:rsidRDefault="004B0BE2" w:rsidP="004B0BE2">
      <w:r>
        <w:rPr>
          <w:rFonts w:hint="eastAsia"/>
        </w:rPr>
        <w:t>СПИСОК</w:t>
      </w:r>
      <w:r>
        <w:t xml:space="preserve"> </w:t>
      </w:r>
      <w:r>
        <w:rPr>
          <w:rFonts w:hint="eastAsia"/>
        </w:rPr>
        <w:t>ЛИТЕРАТУРЫ</w:t>
      </w:r>
    </w:p>
    <w:p w14:paraId="454D0C3B" w14:textId="77777777" w:rsidR="004B0BE2" w:rsidRDefault="004B0BE2" w:rsidP="004B0BE2"/>
    <w:p w14:paraId="183E3592" w14:textId="37DAFE96" w:rsidR="004B0BE2" w:rsidRPr="004B0BE2" w:rsidRDefault="004B0BE2" w:rsidP="004B0BE2">
      <w:r>
        <w:rPr>
          <w:rFonts w:hint="eastAsia"/>
        </w:rPr>
        <w:t>ПРИЛОЖЕНИЯ</w:t>
      </w:r>
    </w:p>
    <w:sectPr w:rsidR="004B0BE2" w:rsidRPr="004B0BE2" w:rsidSect="0048120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B0E79" w14:textId="77777777" w:rsidR="00481200" w:rsidRDefault="00481200">
      <w:pPr>
        <w:spacing w:after="0" w:line="240" w:lineRule="auto"/>
      </w:pPr>
      <w:r>
        <w:separator/>
      </w:r>
    </w:p>
  </w:endnote>
  <w:endnote w:type="continuationSeparator" w:id="0">
    <w:p w14:paraId="5FE338AB" w14:textId="77777777" w:rsidR="00481200" w:rsidRDefault="0048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32A14" w14:textId="77777777" w:rsidR="00481200" w:rsidRDefault="00481200"/>
    <w:p w14:paraId="60B20DC4" w14:textId="77777777" w:rsidR="00481200" w:rsidRDefault="00481200"/>
    <w:p w14:paraId="29C70381" w14:textId="77777777" w:rsidR="00481200" w:rsidRDefault="00481200"/>
    <w:p w14:paraId="52DE2389" w14:textId="77777777" w:rsidR="00481200" w:rsidRDefault="00481200"/>
    <w:p w14:paraId="2F061709" w14:textId="77777777" w:rsidR="00481200" w:rsidRDefault="00481200"/>
    <w:p w14:paraId="17AE8D10" w14:textId="77777777" w:rsidR="00481200" w:rsidRDefault="00481200"/>
    <w:p w14:paraId="1E665BA8" w14:textId="77777777" w:rsidR="00481200" w:rsidRDefault="004812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8A010F" wp14:editId="4C578D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9A55C" w14:textId="77777777" w:rsidR="00481200" w:rsidRDefault="004812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8A01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49A55C" w14:textId="77777777" w:rsidR="00481200" w:rsidRDefault="004812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D70263" w14:textId="77777777" w:rsidR="00481200" w:rsidRDefault="00481200"/>
    <w:p w14:paraId="6E837F4E" w14:textId="77777777" w:rsidR="00481200" w:rsidRDefault="00481200"/>
    <w:p w14:paraId="45B7D064" w14:textId="77777777" w:rsidR="00481200" w:rsidRDefault="004812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CE7F1C" wp14:editId="6DEF37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AFA31" w14:textId="77777777" w:rsidR="00481200" w:rsidRDefault="00481200"/>
                          <w:p w14:paraId="6EFD098E" w14:textId="77777777" w:rsidR="00481200" w:rsidRDefault="004812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CE7F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1AFA31" w14:textId="77777777" w:rsidR="00481200" w:rsidRDefault="00481200"/>
                    <w:p w14:paraId="6EFD098E" w14:textId="77777777" w:rsidR="00481200" w:rsidRDefault="004812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C26C50" w14:textId="77777777" w:rsidR="00481200" w:rsidRDefault="00481200"/>
    <w:p w14:paraId="38C206B0" w14:textId="77777777" w:rsidR="00481200" w:rsidRDefault="00481200">
      <w:pPr>
        <w:rPr>
          <w:sz w:val="2"/>
          <w:szCs w:val="2"/>
        </w:rPr>
      </w:pPr>
    </w:p>
    <w:p w14:paraId="06876EAC" w14:textId="77777777" w:rsidR="00481200" w:rsidRDefault="00481200"/>
    <w:p w14:paraId="14AD8312" w14:textId="77777777" w:rsidR="00481200" w:rsidRDefault="00481200">
      <w:pPr>
        <w:spacing w:after="0" w:line="240" w:lineRule="auto"/>
      </w:pPr>
    </w:p>
  </w:footnote>
  <w:footnote w:type="continuationSeparator" w:id="0">
    <w:p w14:paraId="68343EBA" w14:textId="77777777" w:rsidR="00481200" w:rsidRDefault="00481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00"/>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12114</TotalTime>
  <Pages>2</Pages>
  <Words>261</Words>
  <Characters>1493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1839</cp:revision>
  <cp:lastPrinted>2009-02-06T05:36:00Z</cp:lastPrinted>
  <dcterms:created xsi:type="dcterms:W3CDTF">2024-04-09T10:20:00Z</dcterms:created>
  <dcterms:modified xsi:type="dcterms:W3CDTF">2024-04-24T15:57:00Z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