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КАРМАНОВА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Нінель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Ігорівна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Назва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дисертаційної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роботи</w:t>
      </w:r>
      <w:r w:rsidRPr="001402AD">
        <w:rPr>
          <w:rFonts w:ascii="Verdana" w:hAnsi="Verdana"/>
          <w:color w:val="000000"/>
          <w:shd w:val="clear" w:color="auto" w:fill="FFFFFF"/>
        </w:rPr>
        <w:t>: "</w:t>
      </w:r>
      <w:r w:rsidRPr="001402AD">
        <w:rPr>
          <w:rFonts w:ascii="Verdana" w:hAnsi="Verdana" w:hint="eastAsia"/>
          <w:color w:val="000000"/>
          <w:shd w:val="clear" w:color="auto" w:fill="FFFFFF"/>
        </w:rPr>
        <w:t>ЗОВНІШНЬОПОЛІТИЧНІ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ТЕОРІЯ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ПРАКТИКА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p>
    <w:p w:rsidR="001402AD" w:rsidRPr="001402AD" w:rsidRDefault="001402AD" w:rsidP="001402AD">
      <w:pPr>
        <w:rPr>
          <w:rFonts w:ascii="Verdana" w:hAnsi="Verdana"/>
          <w:color w:val="000000"/>
          <w:shd w:val="clear" w:color="auto" w:fill="FFFFFF"/>
        </w:rPr>
      </w:pPr>
    </w:p>
    <w:p w:rsidR="001402AD" w:rsidRPr="001402AD" w:rsidRDefault="001402AD" w:rsidP="001402AD">
      <w:pPr>
        <w:rPr>
          <w:rFonts w:ascii="Verdana" w:hAnsi="Verdana"/>
          <w:color w:val="000000"/>
          <w:shd w:val="clear" w:color="auto" w:fill="FFFFFF"/>
        </w:rPr>
      </w:pP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МІНІСТЕРСТВО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ОСВІТИ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КИЇВСЬКИЙ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НАЦІОНАЛЬНИЙ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УНІВЕРСИТЕТ</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ІМЕНІ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ТАРАСА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ШЕВЧЕНКА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правах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рукопису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КАРМАНОВА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Нінель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Ігорівна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УДК</w:t>
      </w:r>
      <w:r w:rsidRPr="001402AD">
        <w:rPr>
          <w:rFonts w:ascii="Verdana" w:hAnsi="Verdana"/>
          <w:color w:val="000000"/>
          <w:shd w:val="clear" w:color="auto" w:fill="FFFFFF"/>
        </w:rPr>
        <w:t xml:space="preserve"> 327.39 (061.1 </w:t>
      </w:r>
      <w:r w:rsidRPr="001402AD">
        <w:rPr>
          <w:rFonts w:ascii="Verdana" w:hAnsi="Verdana" w:hint="eastAsia"/>
          <w:color w:val="000000"/>
          <w:shd w:val="clear" w:color="auto" w:fill="FFFFFF"/>
        </w:rPr>
        <w:t>ЄС</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ЗОВНІШНЬОПОЛІТИЧНІ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ТЕОРІЯ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ПРАКТИКА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Спеціальність</w:t>
      </w:r>
      <w:r w:rsidRPr="001402AD">
        <w:rPr>
          <w:rFonts w:ascii="Verdana" w:hAnsi="Verdana"/>
          <w:color w:val="000000"/>
          <w:shd w:val="clear" w:color="auto" w:fill="FFFFFF"/>
        </w:rPr>
        <w:t xml:space="preserve"> 23.00.04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проблеми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систем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глобального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Дисертація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здобуття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ступеня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кандидата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Науковий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керівник</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Даниленко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Сергій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Іванович</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доктор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доцент</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Київ</w:t>
      </w:r>
      <w:r w:rsidRPr="001402AD">
        <w:rPr>
          <w:rFonts w:ascii="Verdana" w:hAnsi="Verdana"/>
          <w:color w:val="000000"/>
          <w:shd w:val="clear" w:color="auto" w:fill="FFFFFF"/>
        </w:rPr>
        <w:t>-2015</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2</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ЗМІСТ</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ЗМІСТ</w:t>
      </w:r>
      <w:r w:rsidRPr="001402AD">
        <w:rPr>
          <w:rFonts w:ascii="Verdana" w:hAnsi="Verdana"/>
          <w:color w:val="000000"/>
          <w:shd w:val="clear" w:color="auto" w:fill="FFFFFF"/>
        </w:rPr>
        <w:t>............................................................................................................................2</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ВСТУП</w:t>
      </w:r>
      <w:r w:rsidRPr="001402AD">
        <w:rPr>
          <w:rFonts w:ascii="Verdana" w:hAnsi="Verdana"/>
          <w:color w:val="000000"/>
          <w:shd w:val="clear" w:color="auto" w:fill="FFFFFF"/>
        </w:rPr>
        <w:t>...........................................................................................................................3</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РОЗДІЛ</w:t>
      </w:r>
      <w:r w:rsidRPr="001402AD">
        <w:rPr>
          <w:rFonts w:ascii="Verdana" w:hAnsi="Verdana"/>
          <w:color w:val="000000"/>
          <w:shd w:val="clear" w:color="auto" w:fill="FFFFFF"/>
        </w:rPr>
        <w:t xml:space="preserve"> 1 </w:t>
      </w:r>
      <w:r w:rsidRPr="001402AD">
        <w:rPr>
          <w:rFonts w:ascii="Verdana" w:hAnsi="Verdana" w:hint="eastAsia"/>
          <w:color w:val="000000"/>
          <w:shd w:val="clear" w:color="auto" w:fill="FFFFFF"/>
        </w:rPr>
        <w:t>ТЕОРЕТИЧНІ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МЕТОДОЛОГІЧНІ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ЗАСАДИ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ЗОВНІШНЬОПОЛІТИЧНОЇ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ДІЯЛЬНОСТІ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КОНТЕКСТІ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ІНСТИТУЦІЙНИХ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ЗМІН</w:t>
      </w:r>
      <w:r w:rsidRPr="001402AD">
        <w:rPr>
          <w:rFonts w:ascii="Verdana" w:hAnsi="Verdana"/>
          <w:color w:val="000000"/>
          <w:shd w:val="clear" w:color="auto" w:fill="FFFFFF"/>
        </w:rPr>
        <w:t>.......................................................................................... 13</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1.1. </w:t>
      </w:r>
      <w:r w:rsidRPr="001402AD">
        <w:rPr>
          <w:rFonts w:ascii="Verdana" w:hAnsi="Verdana" w:hint="eastAsia"/>
          <w:color w:val="000000"/>
          <w:shd w:val="clear" w:color="auto" w:fill="FFFFFF"/>
        </w:rPr>
        <w:t>Концептуальні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підходи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діяльності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13</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1.2. </w:t>
      </w:r>
      <w:r w:rsidRPr="001402AD">
        <w:rPr>
          <w:rFonts w:ascii="Verdana" w:hAnsi="Verdana" w:hint="eastAsia"/>
          <w:color w:val="000000"/>
          <w:shd w:val="clear" w:color="auto" w:fill="FFFFFF"/>
        </w:rPr>
        <w:t>Трансформація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інституційного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управління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політикою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після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Лісабонського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договору</w:t>
      </w:r>
      <w:r w:rsidRPr="001402AD">
        <w:rPr>
          <w:rFonts w:ascii="Verdana" w:hAnsi="Verdana"/>
          <w:color w:val="000000"/>
          <w:shd w:val="clear" w:color="auto" w:fill="FFFFFF"/>
        </w:rPr>
        <w:t>.............................................................................................................................24</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Висновки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Розділу</w:t>
      </w:r>
      <w:r w:rsidRPr="001402AD">
        <w:rPr>
          <w:rFonts w:ascii="Verdana" w:hAnsi="Verdana"/>
          <w:color w:val="000000"/>
          <w:shd w:val="clear" w:color="auto" w:fill="FFFFFF"/>
        </w:rPr>
        <w:t xml:space="preserve"> 1 ...............................................................................................................................24</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РОЗДІЛ</w:t>
      </w:r>
      <w:r w:rsidRPr="001402AD">
        <w:rPr>
          <w:rFonts w:ascii="Verdana" w:hAnsi="Verdana"/>
          <w:color w:val="000000"/>
          <w:shd w:val="clear" w:color="auto" w:fill="FFFFFF"/>
        </w:rPr>
        <w:t xml:space="preserve"> 2 </w:t>
      </w:r>
      <w:r w:rsidRPr="001402AD">
        <w:rPr>
          <w:rFonts w:ascii="Verdana" w:hAnsi="Verdana" w:hint="eastAsia"/>
          <w:color w:val="000000"/>
          <w:shd w:val="clear" w:color="auto" w:fill="FFFFFF"/>
        </w:rPr>
        <w:t>ЗОВНІШНЬОПОЛІТИЧНІ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ПРОВІДНИМИ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АКТОРАМИ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ПОСТЛІСАБОНСЬКУ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ДОБУ</w:t>
      </w:r>
      <w:r w:rsidRPr="001402AD">
        <w:rPr>
          <w:rFonts w:ascii="Verdana" w:hAnsi="Verdana"/>
          <w:color w:val="000000"/>
          <w:shd w:val="clear" w:color="auto" w:fill="FFFFFF"/>
        </w:rPr>
        <w:t xml:space="preserve"> ............................................................................................................. 45</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2.1. </w:t>
      </w:r>
      <w:r w:rsidRPr="001402AD">
        <w:rPr>
          <w:rFonts w:ascii="Verdana" w:hAnsi="Verdana" w:hint="eastAsia"/>
          <w:color w:val="000000"/>
          <w:shd w:val="clear" w:color="auto" w:fill="FFFFFF"/>
        </w:rPr>
        <w:t>Еволюція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стратегічного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партнерства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Сполучених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Штатів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Америки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контексті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трансконтинентального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співробітництва</w:t>
      </w:r>
      <w:r w:rsidRPr="001402AD">
        <w:rPr>
          <w:rFonts w:ascii="Verdana" w:hAnsi="Verdana"/>
          <w:color w:val="000000"/>
          <w:shd w:val="clear" w:color="auto" w:fill="FFFFFF"/>
        </w:rPr>
        <w:t>................................................................................45</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2.2. </w:t>
      </w:r>
      <w:r w:rsidRPr="001402AD">
        <w:rPr>
          <w:rFonts w:ascii="Verdana" w:hAnsi="Verdana" w:hint="eastAsia"/>
          <w:color w:val="000000"/>
          <w:shd w:val="clear" w:color="auto" w:fill="FFFFFF"/>
        </w:rPr>
        <w:t>Сучасні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особливості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Союзом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Китайською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Народною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Республікою</w:t>
      </w:r>
      <w:r w:rsidRPr="001402AD">
        <w:rPr>
          <w:rFonts w:ascii="Verdana" w:hAnsi="Verdana"/>
          <w:color w:val="000000"/>
          <w:shd w:val="clear" w:color="auto" w:fill="FFFFFF"/>
        </w:rPr>
        <w:t xml:space="preserve"> .......................................................................................................60</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2.3. </w:t>
      </w:r>
      <w:r w:rsidRPr="001402AD">
        <w:rPr>
          <w:rFonts w:ascii="Verdana" w:hAnsi="Verdana" w:hint="eastAsia"/>
          <w:color w:val="000000"/>
          <w:shd w:val="clear" w:color="auto" w:fill="FFFFFF"/>
        </w:rPr>
        <w:t>Ключові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реалізації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ініціативи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Східне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Партнерство</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зовнішньополітичний</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інструмент</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розширення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Схід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послаблення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геополітичного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впливу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Російської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Федерації</w:t>
      </w:r>
      <w:r w:rsidRPr="001402AD">
        <w:rPr>
          <w:rFonts w:ascii="Verdana" w:hAnsi="Verdana"/>
          <w:color w:val="000000"/>
          <w:shd w:val="clear" w:color="auto" w:fill="FFFFFF"/>
        </w:rPr>
        <w:t>........74</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Висновки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Розділу</w:t>
      </w:r>
      <w:r w:rsidRPr="001402AD">
        <w:rPr>
          <w:rFonts w:ascii="Verdana" w:hAnsi="Verdana"/>
          <w:color w:val="000000"/>
          <w:shd w:val="clear" w:color="auto" w:fill="FFFFFF"/>
        </w:rPr>
        <w:t xml:space="preserve"> 2 ...............................................................................................................................87</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РОЗДІЛ</w:t>
      </w:r>
      <w:r w:rsidRPr="001402AD">
        <w:rPr>
          <w:rFonts w:ascii="Verdana" w:hAnsi="Verdana"/>
          <w:color w:val="000000"/>
          <w:shd w:val="clear" w:color="auto" w:fill="FFFFFF"/>
        </w:rPr>
        <w:t xml:space="preserve"> 3 </w:t>
      </w:r>
      <w:r w:rsidRPr="001402AD">
        <w:rPr>
          <w:rFonts w:ascii="Verdana" w:hAnsi="Verdana" w:hint="eastAsia"/>
          <w:color w:val="000000"/>
          <w:shd w:val="clear" w:color="auto" w:fill="FFFFFF"/>
        </w:rPr>
        <w:t>ПРАКТИКА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УМОВ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АСОЦІАЦІЇ</w:t>
      </w:r>
      <w:r w:rsidRPr="001402AD">
        <w:rPr>
          <w:rFonts w:ascii="Verdana" w:hAnsi="Verdana"/>
          <w:color w:val="000000"/>
          <w:shd w:val="clear" w:color="auto" w:fill="FFFFFF"/>
        </w:rPr>
        <w:t>.................................................................................................... 90</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3.1. </w:t>
      </w:r>
      <w:r w:rsidRPr="001402AD">
        <w:rPr>
          <w:rFonts w:ascii="Verdana" w:hAnsi="Verdana" w:hint="eastAsia"/>
          <w:color w:val="000000"/>
          <w:shd w:val="clear" w:color="auto" w:fill="FFFFFF"/>
        </w:rPr>
        <w:t>Політико</w:t>
      </w:r>
      <w:r w:rsidRPr="001402AD">
        <w:rPr>
          <w:rFonts w:ascii="Verdana" w:hAnsi="Verdana"/>
          <w:color w:val="000000"/>
          <w:shd w:val="clear" w:color="auto" w:fill="FFFFFF"/>
        </w:rPr>
        <w:t>-</w:t>
      </w:r>
      <w:r w:rsidRPr="001402AD">
        <w:rPr>
          <w:rFonts w:ascii="Verdana" w:hAnsi="Verdana" w:hint="eastAsia"/>
          <w:color w:val="000000"/>
          <w:shd w:val="clear" w:color="auto" w:fill="FFFFFF"/>
        </w:rPr>
        <w:t>економічні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безпекові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Україна</w:t>
      </w:r>
      <w:r w:rsidRPr="001402AD">
        <w:rPr>
          <w:rFonts w:ascii="Verdana" w:hAnsi="Verdana"/>
          <w:color w:val="000000"/>
          <w:shd w:val="clear" w:color="auto" w:fill="FFFFFF"/>
        </w:rPr>
        <w:t>-</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вимірі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Лісабонського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договору</w:t>
      </w:r>
      <w:r w:rsidRPr="001402AD">
        <w:rPr>
          <w:rFonts w:ascii="Verdana" w:hAnsi="Verdana"/>
          <w:color w:val="000000"/>
          <w:shd w:val="clear" w:color="auto" w:fill="FFFFFF"/>
        </w:rPr>
        <w:t>.............................................................................................................................90</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3.2. </w:t>
      </w:r>
      <w:r w:rsidRPr="001402AD">
        <w:rPr>
          <w:rFonts w:ascii="Verdana" w:hAnsi="Verdana" w:hint="eastAsia"/>
          <w:color w:val="000000"/>
          <w:shd w:val="clear" w:color="auto" w:fill="FFFFFF"/>
        </w:rPr>
        <w:t>Проблеми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суперечності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співробітництва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постлісабонський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період</w:t>
      </w:r>
      <w:r w:rsidRPr="001402AD">
        <w:rPr>
          <w:rFonts w:ascii="Verdana" w:hAnsi="Verdana"/>
          <w:color w:val="000000"/>
          <w:shd w:val="clear" w:color="auto" w:fill="FFFFFF"/>
        </w:rPr>
        <w:t>............138</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3.3. </w:t>
      </w:r>
      <w:r w:rsidRPr="001402AD">
        <w:rPr>
          <w:rFonts w:ascii="Verdana" w:hAnsi="Verdana" w:hint="eastAsia"/>
          <w:color w:val="000000"/>
          <w:shd w:val="clear" w:color="auto" w:fill="FFFFFF"/>
        </w:rPr>
        <w:t>Аналітичні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сценарії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перспективного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співробітництва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Митним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Союзом</w:t>
      </w:r>
      <w:r w:rsidRPr="001402AD">
        <w:rPr>
          <w:rFonts w:ascii="Verdana" w:hAnsi="Verdana"/>
          <w:color w:val="000000"/>
          <w:shd w:val="clear" w:color="auto" w:fill="FFFFFF"/>
        </w:rPr>
        <w:t>/</w:t>
      </w:r>
      <w:r w:rsidRPr="001402AD">
        <w:rPr>
          <w:rFonts w:ascii="Verdana" w:hAnsi="Verdana" w:hint="eastAsia"/>
          <w:color w:val="000000"/>
          <w:shd w:val="clear" w:color="auto" w:fill="FFFFFF"/>
        </w:rPr>
        <w:t>Євразійським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Економічним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Союзом</w:t>
      </w:r>
      <w:r w:rsidRPr="001402AD">
        <w:rPr>
          <w:rFonts w:ascii="Verdana" w:hAnsi="Verdana"/>
          <w:color w:val="000000"/>
          <w:shd w:val="clear" w:color="auto" w:fill="FFFFFF"/>
        </w:rPr>
        <w:t>.......................................................................................151</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Висновки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Розділу</w:t>
      </w:r>
      <w:r w:rsidRPr="001402AD">
        <w:rPr>
          <w:rFonts w:ascii="Verdana" w:hAnsi="Verdana"/>
          <w:color w:val="000000"/>
          <w:shd w:val="clear" w:color="auto" w:fill="FFFFFF"/>
        </w:rPr>
        <w:t xml:space="preserve"> 3 .............................................................................................................................165</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ВИСНОВКИ</w:t>
      </w:r>
      <w:r w:rsidRPr="001402AD">
        <w:rPr>
          <w:rFonts w:ascii="Verdana" w:hAnsi="Verdana"/>
          <w:color w:val="000000"/>
          <w:shd w:val="clear" w:color="auto" w:fill="FFFFFF"/>
        </w:rPr>
        <w:t>.............................................................................................................. 168</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СПИСОК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ВИКОРИСТАНИХ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ДЖЕРЕЛ</w:t>
      </w:r>
      <w:r w:rsidRPr="001402AD">
        <w:rPr>
          <w:rFonts w:ascii="Verdana" w:hAnsi="Verdana"/>
          <w:color w:val="000000"/>
          <w:shd w:val="clear" w:color="auto" w:fill="FFFFFF"/>
        </w:rPr>
        <w:t>................................................................ 176</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3</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ВСТУП</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Актуальність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сучасному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етапі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глобальної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системи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незаперечною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роль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інтеграційних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об’єднань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їх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вплив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трансформацію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даної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системи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Потенційні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ресурси</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отримані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внаслідок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військової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економічної</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інформаційної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або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культурної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дають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їм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можливість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реалізовувати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частину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власних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внутрішніх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цілей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Доволі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складну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місію</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першопрохідця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сучасних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глобальних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інтеграційних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узяв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себе</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Європейський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сьогоднішній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найрозвиненішим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інтеграційним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утворенням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світі</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Перераховування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усіх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історичних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етапів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становлення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предметом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завданням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цього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Однак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вважаємо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доцільне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зазначити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2004 </w:t>
      </w:r>
      <w:r w:rsidRPr="001402AD">
        <w:rPr>
          <w:rFonts w:ascii="Verdana" w:hAnsi="Verdana" w:hint="eastAsia"/>
          <w:color w:val="000000"/>
          <w:shd w:val="clear" w:color="auto" w:fill="FFFFFF"/>
        </w:rPr>
        <w:t>році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було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започатковано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якісно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новий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етап</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еволюції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Європейського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Саме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цей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період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припадає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кардинальне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безпрецедентне</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розширення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рахунок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колишнього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соціалістичного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табору</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проведення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інституційної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реформи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напрямі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створення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конституції</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якісне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поглиблення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інтеграційного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межах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економічного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валютного</w:t>
      </w:r>
      <w:r w:rsidRPr="001402AD">
        <w:rPr>
          <w:rFonts w:ascii="Verdana" w:hAnsi="Verdana"/>
          <w:color w:val="000000"/>
          <w:shd w:val="clear" w:color="auto" w:fill="FFFFFF"/>
        </w:rPr>
        <w:t>-</w:t>
      </w:r>
      <w:r w:rsidRPr="001402AD">
        <w:rPr>
          <w:rFonts w:ascii="Verdana" w:hAnsi="Verdana" w:hint="eastAsia"/>
          <w:color w:val="000000"/>
          <w:shd w:val="clear" w:color="auto" w:fill="FFFFFF"/>
        </w:rPr>
        <w:t>грошового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Саме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цей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період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продовжив</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реалізацію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Лісабонської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стратегії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спрямованої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набуття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світового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лідерства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економічній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соціальній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w:t>
      </w:r>
      <w:r w:rsidRPr="001402AD">
        <w:rPr>
          <w:rFonts w:ascii="Verdana" w:hAnsi="Verdana"/>
          <w:color w:val="000000"/>
          <w:shd w:val="clear" w:color="auto" w:fill="FFFFFF"/>
        </w:rPr>
        <w:t>-</w:t>
      </w:r>
      <w:r w:rsidRPr="001402AD">
        <w:rPr>
          <w:rFonts w:ascii="Verdana" w:hAnsi="Verdana" w:hint="eastAsia"/>
          <w:color w:val="000000"/>
          <w:shd w:val="clear" w:color="auto" w:fill="FFFFFF"/>
        </w:rPr>
        <w:t>освітній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сферах</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Актуальність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пропонованої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роботи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полягає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саме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щоб</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продемонструвати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потенціал</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його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можливості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вирішувати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складні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кризові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ситуації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належним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чином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забезпечувати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його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членам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сталий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прогнозований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розвиток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Адже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поглиблення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члени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зуміли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досить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успішно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нівелювати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негативні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наслідки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енергетичних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економічних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фінансових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криз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змогли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здійснити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структурні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реформи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одночасно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багатьох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країнах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регіону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індустрії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аграрному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секторі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реформувати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соціальну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сферу</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4</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обравши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спільні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орієнтири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стандарти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досягти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вагомих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показників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розбудові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громадянського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суспільства</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формування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живого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динамічного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організму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долає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повсякчас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виклики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загрози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спричинені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зокрема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прорахунками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його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засновників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набуває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особливої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актуальності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контексті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зовнішньополітичних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змогу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теоретичному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практичному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рівнях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проаналізувати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залучити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державотворчої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роботи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досвід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Розкриваючи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порушене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дисертації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питання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значну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увагу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було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приділено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важливому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етапному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документу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Лісабонському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договору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Адже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цей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документ</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покликаний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зміцнити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інтеграцію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країн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Європи</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Ключовим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цьому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контексті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моделювання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ситуації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будуть</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розвиватися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іншими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глобальними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економічними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військово</w:t>
      </w:r>
      <w:r w:rsidRPr="001402AD">
        <w:rPr>
          <w:rFonts w:ascii="Verdana" w:hAnsi="Verdana"/>
          <w:color w:val="000000"/>
          <w:shd w:val="clear" w:color="auto" w:fill="FFFFFF"/>
        </w:rPr>
        <w:t>-</w:t>
      </w:r>
      <w:r w:rsidRPr="001402AD">
        <w:rPr>
          <w:rFonts w:ascii="Verdana" w:hAnsi="Verdana" w:hint="eastAsia"/>
          <w:color w:val="000000"/>
          <w:shd w:val="clear" w:color="auto" w:fill="FFFFFF"/>
        </w:rPr>
        <w:t>політичними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партнерами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першу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чергу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Сполученими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Штатами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Америки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Оскільки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саме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результатами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широкомасштабних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найбільшим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партнером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вибудовуватиметься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модель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Китайською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Народною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Республікою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регіональними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інтеграційними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об’єднаннями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організаціями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азійських</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африканських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північноамериканських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країн</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Актуальним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питанням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сучасної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вітчизняної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залишається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ефективність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реалізації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пріоритетів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цьому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контексті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переваги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виклики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поглибленої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Україна</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попри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перманентні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зміни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внутрішньополітичної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ситуації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правлячих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сил</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чиї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орієнтири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підходи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протягом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новітньої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історії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доволі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суттєво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різнилися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починаючи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категоричних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дискусій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пріоритетності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західного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або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східного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векторів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обрала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курс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інтеграцію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економічний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політико</w:t>
      </w:r>
      <w:r w:rsidRPr="001402AD">
        <w:rPr>
          <w:rFonts w:ascii="Verdana" w:hAnsi="Verdana"/>
          <w:color w:val="000000"/>
          <w:shd w:val="clear" w:color="auto" w:fill="FFFFFF"/>
        </w:rPr>
        <w:t>-</w:t>
      </w:r>
      <w:r w:rsidRPr="001402AD">
        <w:rPr>
          <w:rFonts w:ascii="Verdana" w:hAnsi="Verdana" w:hint="eastAsia"/>
          <w:color w:val="000000"/>
          <w:shd w:val="clear" w:color="auto" w:fill="FFFFFF"/>
        </w:rPr>
        <w:t>правовий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загалом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цивілізаційний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простір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Саме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w:t>
      </w:r>
      <w:r w:rsidRPr="001402AD">
        <w:rPr>
          <w:rFonts w:ascii="Verdana" w:hAnsi="Verdana"/>
          <w:color w:val="000000"/>
          <w:shd w:val="clear" w:color="auto" w:fill="FFFFFF"/>
        </w:rPr>
        <w:t>-</w:t>
      </w:r>
      <w:r w:rsidRPr="001402AD">
        <w:rPr>
          <w:rFonts w:ascii="Verdana" w:hAnsi="Verdana" w:hint="eastAsia"/>
          <w:color w:val="000000"/>
          <w:shd w:val="clear" w:color="auto" w:fill="FFFFFF"/>
        </w:rPr>
        <w:t>теоретичний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інтерес</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цього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питання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згасає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Ключові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законодавчі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акти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зокрема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Закон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5</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Про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засади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внутрішньої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політики</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ухвалений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Верховної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Радою</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2010 </w:t>
      </w:r>
      <w:r w:rsidRPr="001402AD">
        <w:rPr>
          <w:rFonts w:ascii="Verdana" w:hAnsi="Verdana" w:hint="eastAsia"/>
          <w:color w:val="000000"/>
          <w:shd w:val="clear" w:color="auto" w:fill="FFFFFF"/>
        </w:rPr>
        <w:t>році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визначили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вступ</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ключовий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пріоритет</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Наступне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законодавче</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закріплення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цього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пріоритету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особливо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після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Революції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Гідності</w:t>
      </w:r>
      <w:r w:rsidRPr="001402AD">
        <w:rPr>
          <w:rFonts w:ascii="Verdana" w:hAnsi="Verdana"/>
          <w:color w:val="000000"/>
          <w:shd w:val="clear" w:color="auto" w:fill="FFFFFF"/>
        </w:rPr>
        <w:t xml:space="preserve"> 2013-2014</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років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засвідчило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домінування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української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еліти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єдиного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погляду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місце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об’єднаній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розширеній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Європі</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Підписання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Угоди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асоціацію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Україна</w:t>
      </w:r>
      <w:r w:rsidRPr="001402AD">
        <w:rPr>
          <w:rFonts w:ascii="Verdana" w:hAnsi="Verdana"/>
          <w:color w:val="000000"/>
          <w:shd w:val="clear" w:color="auto" w:fill="FFFFFF"/>
        </w:rPr>
        <w:t>-</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передбачає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створення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Поглибленої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всеосяжної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вільної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торгівлі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ЗВТ</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раз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вказало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історичний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вибір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народу</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рішення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керівництва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залишаються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поза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увагою</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низки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провідних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українських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вчених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дослідників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межах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своєї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наукової</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роботи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здійснюють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детальний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інтеграційних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сучасності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Саме</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механізм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реалізації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стратегічного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курсу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інтеграцію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економічного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політико</w:t>
      </w:r>
      <w:r w:rsidRPr="001402AD">
        <w:rPr>
          <w:rFonts w:ascii="Verdana" w:hAnsi="Verdana"/>
          <w:color w:val="000000"/>
          <w:shd w:val="clear" w:color="auto" w:fill="FFFFFF"/>
        </w:rPr>
        <w:t>-</w:t>
      </w:r>
      <w:r w:rsidRPr="001402AD">
        <w:rPr>
          <w:rFonts w:ascii="Verdana" w:hAnsi="Verdana" w:hint="eastAsia"/>
          <w:color w:val="000000"/>
          <w:shd w:val="clear" w:color="auto" w:fill="FFFFFF"/>
        </w:rPr>
        <w:t>правового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відповідати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самого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неодмінно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враховувати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інтеграційний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досвід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його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w:t>
      </w:r>
      <w:r w:rsidRPr="001402AD">
        <w:rPr>
          <w:rFonts w:ascii="Verdana" w:hAnsi="Verdana"/>
          <w:color w:val="000000"/>
          <w:shd w:val="clear" w:color="auto" w:fill="FFFFFF"/>
        </w:rPr>
        <w:t>-</w:t>
      </w:r>
      <w:r w:rsidRPr="001402AD">
        <w:rPr>
          <w:rFonts w:ascii="Verdana" w:hAnsi="Verdana" w:hint="eastAsia"/>
          <w:color w:val="000000"/>
          <w:shd w:val="clear" w:color="auto" w:fill="FFFFFF"/>
        </w:rPr>
        <w:t>членів</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Так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після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безпрецедентного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розширення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схід</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стала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реальністю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стратегічна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пауза</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його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подальшому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розширенні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не</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може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проігнорувати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контексті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подальшої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реалізації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свого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інтеграційного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руху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європолітики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цілому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Стратегічна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пауза</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раніше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зараз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заповнюється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суперечливою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дискусією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геополітичні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безпекові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виклики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подальшого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розширення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схід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Йдеться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першу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чергу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складну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військову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ситуацію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через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анексію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Російською</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Федерацією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Автономної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Республіки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підтримку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нею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сепаратизму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сході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Саме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кожен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стратегічний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крок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повинен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бути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особливо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виваженим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обґрунтованим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зв’язку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цим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аналітико</w:t>
      </w:r>
      <w:r w:rsidRPr="001402AD">
        <w:rPr>
          <w:rFonts w:ascii="Verdana" w:hAnsi="Verdana"/>
          <w:color w:val="000000"/>
          <w:shd w:val="clear" w:color="auto" w:fill="FFFFFF"/>
        </w:rPr>
        <w:t>-</w:t>
      </w:r>
      <w:r w:rsidRPr="001402AD">
        <w:rPr>
          <w:rFonts w:ascii="Verdana" w:hAnsi="Verdana" w:hint="eastAsia"/>
          <w:color w:val="000000"/>
          <w:shd w:val="clear" w:color="auto" w:fill="FFFFFF"/>
        </w:rPr>
        <w:t>прогностичні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сценарії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перспектив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співробітництва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Європейським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Союзом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Митним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Союзом</w:t>
      </w:r>
      <w:r w:rsidRPr="001402AD">
        <w:rPr>
          <w:rFonts w:ascii="Verdana" w:hAnsi="Verdana"/>
          <w:color w:val="000000"/>
          <w:shd w:val="clear" w:color="auto" w:fill="FFFFFF"/>
        </w:rPr>
        <w:t>/</w:t>
      </w:r>
      <w:r w:rsidRPr="001402AD">
        <w:rPr>
          <w:rFonts w:ascii="Verdana" w:hAnsi="Verdana" w:hint="eastAsia"/>
          <w:color w:val="000000"/>
          <w:shd w:val="clear" w:color="auto" w:fill="FFFFFF"/>
        </w:rPr>
        <w:t>Євразійським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Економічним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Союзом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пропонуються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роботі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можуть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прикладне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значення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6</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носити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рекомендаційний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характер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урядових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структур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час</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прийняття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ключових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рішень</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Зв’язок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дисертації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програмами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планами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темами</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Наукове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виконане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межах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комплексної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програми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науководослідних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робіт</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національного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університету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імені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Тараса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Шевченка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Наукові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проблеми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сталого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теми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Інституту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національного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університету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імені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Тараса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Шевченка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Інтеграція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правові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економічні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системи</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номер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реєстрації</w:t>
      </w:r>
      <w:r w:rsidRPr="001402AD">
        <w:rPr>
          <w:rFonts w:ascii="Verdana" w:hAnsi="Verdana"/>
          <w:color w:val="000000"/>
          <w:shd w:val="clear" w:color="auto" w:fill="FFFFFF"/>
        </w:rPr>
        <w:t xml:space="preserve"> 01</w:t>
      </w:r>
      <w:r w:rsidRPr="001402AD">
        <w:rPr>
          <w:rFonts w:ascii="Verdana" w:hAnsi="Verdana" w:hint="eastAsia"/>
          <w:color w:val="000000"/>
          <w:shd w:val="clear" w:color="auto" w:fill="FFFFFF"/>
        </w:rPr>
        <w:t>БФ</w:t>
      </w:r>
      <w:r w:rsidRPr="001402AD">
        <w:rPr>
          <w:rFonts w:ascii="Verdana" w:hAnsi="Verdana"/>
          <w:color w:val="000000"/>
          <w:shd w:val="clear" w:color="auto" w:fill="FFFFFF"/>
        </w:rPr>
        <w:t>048-01).</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Мета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роботи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комплексне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актуальних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інтеграційних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формалізованих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після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підписання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Лісабонського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договору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саме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аналіз</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особливостей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інституційних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змін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їх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вплив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характер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зовнішніх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глобальними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центрами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США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Китаєм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країнами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Центрально</w:t>
      </w:r>
      <w:r w:rsidRPr="001402AD">
        <w:rPr>
          <w:rFonts w:ascii="Verdana" w:hAnsi="Verdana"/>
          <w:color w:val="000000"/>
          <w:shd w:val="clear" w:color="auto" w:fill="FFFFFF"/>
        </w:rPr>
        <w:t>-</w:t>
      </w:r>
      <w:r w:rsidRPr="001402AD">
        <w:rPr>
          <w:rFonts w:ascii="Verdana" w:hAnsi="Verdana" w:hint="eastAsia"/>
          <w:color w:val="000000"/>
          <w:shd w:val="clear" w:color="auto" w:fill="FFFFFF"/>
        </w:rPr>
        <w:t>Східної</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Європи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рамках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програми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Східне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партнерство</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прикладний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перспектив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співпраці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після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набуття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чинності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Угоди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асоціацію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Поглиблену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всеосяжну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вільної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торгівлі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Україна</w:t>
      </w:r>
      <w:r w:rsidRPr="001402AD">
        <w:rPr>
          <w:rFonts w:ascii="Verdana" w:hAnsi="Verdana"/>
          <w:color w:val="000000"/>
          <w:shd w:val="clear" w:color="auto" w:fill="FFFFFF"/>
        </w:rPr>
        <w:t>-</w:t>
      </w:r>
      <w:r w:rsidRPr="001402AD">
        <w:rPr>
          <w:rFonts w:ascii="Verdana" w:hAnsi="Verdana" w:hint="eastAsia"/>
          <w:color w:val="000000"/>
          <w:shd w:val="clear" w:color="auto" w:fill="FFFFFF"/>
        </w:rPr>
        <w:t>ЄС</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Реалізація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поставленої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передбачає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виконання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дослідницьких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завдань</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систематизувати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актуальні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проблем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євроінтеграції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вимірі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інституційного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проаналізувати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характер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змін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ролей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очільників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глибину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напрям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інтеграційних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після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впровадження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Лісабонського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договору</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узагальнити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основні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етапи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структурного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реформування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інституцій</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управління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політикою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проаналізувати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сучасні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тенденції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окреслити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перспективи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міжнародної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провідними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акторами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США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Китаєм</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7</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розкрити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ключові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співпраці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країнами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ЦСЄ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межах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програми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Східного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партнерства</w:t>
      </w:r>
      <w:r w:rsidRPr="001402AD">
        <w:rPr>
          <w:rFonts w:ascii="Verdana" w:hAnsi="Verdana" w:hint="eastAsia"/>
          <w:color w:val="000000"/>
          <w:shd w:val="clear" w:color="auto" w:fill="FFFFFF"/>
        </w:rPr>
        <w:t>»</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охарактеризувати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ключові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напрями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після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впровадження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інституційних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змін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розкрити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основні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точки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напруженості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постлісабонський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період</w:t>
      </w:r>
      <w:r w:rsidRPr="001402AD">
        <w:rPr>
          <w:rFonts w:ascii="Verdana" w:hAnsi="Verdana" w:hint="eastAsia"/>
          <w:color w:val="000000"/>
          <w:shd w:val="clear" w:color="auto" w:fill="FFFFFF"/>
        </w:rPr>
        <w:t>»</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розробити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сценарії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перспектив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співробітництва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Митним</w:t>
      </w:r>
      <w:r w:rsidRPr="001402AD">
        <w:rPr>
          <w:rFonts w:ascii="Verdana" w:hAnsi="Verdana"/>
          <w:color w:val="000000"/>
          <w:shd w:val="clear" w:color="auto" w:fill="FFFFFF"/>
        </w:rPr>
        <w:t>/</w:t>
      </w:r>
      <w:r w:rsidRPr="001402AD">
        <w:rPr>
          <w:rFonts w:ascii="Verdana" w:hAnsi="Verdana" w:hint="eastAsia"/>
          <w:color w:val="000000"/>
          <w:shd w:val="clear" w:color="auto" w:fill="FFFFFF"/>
        </w:rPr>
        <w:t>Євразійським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Союзом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світлі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підписання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Угоди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асоціацію</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ЗВТ</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Україна</w:t>
      </w:r>
      <w:r w:rsidRPr="001402AD">
        <w:rPr>
          <w:rFonts w:ascii="Verdana" w:hAnsi="Verdana"/>
          <w:color w:val="000000"/>
          <w:shd w:val="clear" w:color="auto" w:fill="FFFFFF"/>
        </w:rPr>
        <w:t>-</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спрогнозувати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вплив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гіпотетичних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сценаріїв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євроінтеграційні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прагнення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Об’єктом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політико</w:t>
      </w:r>
      <w:r w:rsidRPr="001402AD">
        <w:rPr>
          <w:rFonts w:ascii="Verdana" w:hAnsi="Verdana"/>
          <w:color w:val="000000"/>
          <w:shd w:val="clear" w:color="auto" w:fill="FFFFFF"/>
        </w:rPr>
        <w:t>-</w:t>
      </w:r>
      <w:r w:rsidRPr="001402AD">
        <w:rPr>
          <w:rFonts w:ascii="Verdana" w:hAnsi="Verdana" w:hint="eastAsia"/>
          <w:color w:val="000000"/>
          <w:shd w:val="clear" w:color="auto" w:fill="FFFFFF"/>
        </w:rPr>
        <w:t>правової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межах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етапі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проведення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інституційної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реформи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цього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міждержавного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утворення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вплив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трансформацій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реалізацію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спільної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Предметом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європейської</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особливості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теоретичних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засад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рішень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міжнародної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світовими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акторами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період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після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підписання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Лісабонського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договору</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Методологія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методи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Щоб</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вирішити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поставлені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дисертації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завдання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зрозуміти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конкретні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явища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перебігу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європейської</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реалізації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арені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спрогнозувати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цей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політичний</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процес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використано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низку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методів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серед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основними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загальнонаукові</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w:t>
      </w:r>
      <w:r w:rsidRPr="001402AD">
        <w:rPr>
          <w:rFonts w:ascii="Verdana" w:hAnsi="Verdana" w:hint="eastAsia"/>
          <w:color w:val="000000"/>
          <w:shd w:val="clear" w:color="auto" w:fill="FFFFFF"/>
        </w:rPr>
        <w:t>аналіз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синтез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індукція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дедукція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загальнологічні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компаративістика</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спільне</w:t>
      </w:r>
      <w:r w:rsidRPr="001402AD">
        <w:rPr>
          <w:rFonts w:ascii="Verdana" w:hAnsi="Verdana"/>
          <w:color w:val="000000"/>
          <w:shd w:val="clear" w:color="auto" w:fill="FFFFFF"/>
        </w:rPr>
        <w:t>/</w:t>
      </w:r>
      <w:r w:rsidRPr="001402AD">
        <w:rPr>
          <w:rFonts w:ascii="Verdana" w:hAnsi="Verdana" w:hint="eastAsia"/>
          <w:color w:val="000000"/>
          <w:shd w:val="clear" w:color="auto" w:fill="FFFFFF"/>
        </w:rPr>
        <w:t>відмінне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історичні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ретроспектива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проблемно</w:t>
      </w:r>
      <w:r w:rsidRPr="001402AD">
        <w:rPr>
          <w:rFonts w:ascii="Verdana" w:hAnsi="Verdana"/>
          <w:color w:val="000000"/>
          <w:shd w:val="clear" w:color="auto" w:fill="FFFFFF"/>
        </w:rPr>
        <w:t>-</w:t>
      </w:r>
      <w:r w:rsidRPr="001402AD">
        <w:rPr>
          <w:rFonts w:ascii="Verdana" w:hAnsi="Verdana" w:hint="eastAsia"/>
          <w:color w:val="000000"/>
          <w:shd w:val="clear" w:color="auto" w:fill="FFFFFF"/>
        </w:rPr>
        <w:t>хронологічний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метод</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спеціальні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методології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теорії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політології</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соціології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комунікативістики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іміджеології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методи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обрано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урахуванням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хронологічних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цієї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роботи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окреслених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завдань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джерельної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бази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Одним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ключових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методів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застосування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системного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комплексного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якому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Союз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розглядається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цілісний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механізм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передбачає</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динамічну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функціональну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внутрішніх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зовнішніх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чинників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Такий</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8</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підхід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забезпечив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комплексне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перспектив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зміни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ролі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глобальних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економічних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структурнофункціонального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використаний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визначення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основних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параметрів</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реформування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структури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сучасних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геополітичних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умов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урахуванням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перспектив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світовими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центрами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США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Китай</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використання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інституціонального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методу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сприяло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вивченню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наднаціональних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інституцій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покладено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завдання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реалізації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спільної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зовнішньої</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політики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w:t>
      </w:r>
      <w:r w:rsidRPr="001402AD">
        <w:rPr>
          <w:rFonts w:ascii="Verdana" w:hAnsi="Verdana"/>
          <w:color w:val="000000"/>
          <w:shd w:val="clear" w:color="auto" w:fill="FFFFFF"/>
        </w:rPr>
        <w:t>-</w:t>
      </w:r>
      <w:r w:rsidRPr="001402AD">
        <w:rPr>
          <w:rFonts w:ascii="Verdana" w:hAnsi="Verdana" w:hint="eastAsia"/>
          <w:color w:val="000000"/>
          <w:shd w:val="clear" w:color="auto" w:fill="FFFFFF"/>
        </w:rPr>
        <w:t>членів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соціологічний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було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застосовано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метою</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з’ясувати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соціальну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зумовленість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рішень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зокрема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вплив</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систему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економічної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ситуації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країнах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перспективи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його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міжнародної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господарської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співпраці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трансформацію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соціальної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структури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загальноєвропейського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суспільства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використання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порівняльного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аналізу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дозволило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визначити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траєкторію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зміни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економічної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ролі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міжнародній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арені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Застосування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емпіричного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моделювання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дало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можливість</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побудувати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прогностичну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модель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потенційними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членами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цього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об’єднання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документальних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джерел</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різного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статусу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дозволило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найбільш</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повно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точно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відобразити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думку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різних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наукових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кіл</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проблеми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знайти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обґрунтування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рішень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лідерів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інтеграційних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структур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особливих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позицій</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національних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еліт</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w:t>
      </w:r>
      <w:r w:rsidRPr="001402AD">
        <w:rPr>
          <w:rFonts w:ascii="Verdana" w:hAnsi="Verdana"/>
          <w:color w:val="000000"/>
          <w:shd w:val="clear" w:color="auto" w:fill="FFFFFF"/>
        </w:rPr>
        <w:t>-</w:t>
      </w:r>
      <w:r w:rsidRPr="001402AD">
        <w:rPr>
          <w:rFonts w:ascii="Verdana" w:hAnsi="Verdana" w:hint="eastAsia"/>
          <w:color w:val="000000"/>
          <w:shd w:val="clear" w:color="auto" w:fill="FFFFFF"/>
        </w:rPr>
        <w:t>членів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управління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регулювання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міжнародної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Водночас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статистичний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виявився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ефективним</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щоб</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з’ясувати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потенціал</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володіє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затвердження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його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нової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ролі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міжнародній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арені</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Емпіричну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базу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дисертації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склали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документальні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джерела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урядових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організацій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інституцій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неурядових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громадських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організацій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структур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матеріали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організацій</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статистичні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відомості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матеріали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засобів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масової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комунікації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результати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соціологічних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експертні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дискусії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власний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досвід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автора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управління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виробничою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структурою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широко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представлена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європейському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ринку</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9</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Наукова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новизна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одержаних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результатів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полягає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теоретичному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рівні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вітчизняній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літературі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було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системно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концептуально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етапи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новітнього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реформування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найбільш</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важливого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міждержавного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інтеграційного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об’єднання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простежено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основні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тенденції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напрямі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співпраці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найбільшими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центрами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першу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чергу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США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Китаєм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Виявлено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особливості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структурної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реформи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її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можливий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вплив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розвиток</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контексті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підписання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ратифікації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Угоди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асоціацію</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межах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проведеного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обґрунтовано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теоретичні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положення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виносяться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захист</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саме</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уперше</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запропоновано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розглядати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перспективи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оновленого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реформованого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основними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партнерами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державами</w:t>
      </w:r>
      <w:r w:rsidRPr="001402AD">
        <w:rPr>
          <w:rFonts w:ascii="Verdana" w:hAnsi="Verdana"/>
          <w:color w:val="000000"/>
          <w:shd w:val="clear" w:color="auto" w:fill="FFFFFF"/>
        </w:rPr>
        <w:t>-</w:t>
      </w:r>
      <w:r w:rsidRPr="001402AD">
        <w:rPr>
          <w:rFonts w:ascii="Verdana" w:hAnsi="Verdana" w:hint="eastAsia"/>
          <w:color w:val="000000"/>
          <w:shd w:val="clear" w:color="auto" w:fill="FFFFFF"/>
        </w:rPr>
        <w:t>потенційними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членами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через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призму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діяльності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нових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функціональних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підрозділів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системно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розглянуто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міжнародної</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співпраці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постлісабонського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двома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категоріями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акторів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світові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центри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сили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США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Китай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ЦСЄ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залучені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рамкової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програми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Східне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партнерство</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обґрунтовано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авторське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бачення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подальших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перспектив</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лінії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Україна</w:t>
      </w:r>
      <w:r w:rsidRPr="001402AD">
        <w:rPr>
          <w:rFonts w:ascii="Verdana" w:hAnsi="Verdana"/>
          <w:color w:val="000000"/>
          <w:shd w:val="clear" w:color="auto" w:fill="FFFFFF"/>
        </w:rPr>
        <w:t>-</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США</w:t>
      </w:r>
      <w:r w:rsidRPr="001402AD">
        <w:rPr>
          <w:rFonts w:ascii="Verdana" w:hAnsi="Verdana"/>
          <w:color w:val="000000"/>
          <w:shd w:val="clear" w:color="auto" w:fill="FFFFFF"/>
        </w:rPr>
        <w:t>-</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Китай</w:t>
      </w:r>
      <w:r w:rsidRPr="001402AD">
        <w:rPr>
          <w:rFonts w:ascii="Verdana" w:hAnsi="Verdana"/>
          <w:color w:val="000000"/>
          <w:shd w:val="clear" w:color="auto" w:fill="FFFFFF"/>
        </w:rPr>
        <w:t>-</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демонструє</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різношвидкісне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різнокаліберне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співробітництво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міжнародними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партнерами</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поглиблено</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думку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взаємозалежність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внутрішніх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динаміку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співпраці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основними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акторами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визначено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проілюстровано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прикладах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основні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риси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реформованого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ключовим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актором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США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прагне</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розвивати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рівноправні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взаємовигідні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відносини</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10</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теоретичну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базу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місце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роль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провідних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наднаціональних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структур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безпековій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набули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значних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повноважень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після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набуття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чинності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положень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Лісабонського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договору</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тезу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необхідність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секторальної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співпраці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потенційними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країнами</w:t>
      </w:r>
      <w:r w:rsidRPr="001402AD">
        <w:rPr>
          <w:rFonts w:ascii="Verdana" w:hAnsi="Verdana"/>
          <w:color w:val="000000"/>
          <w:shd w:val="clear" w:color="auto" w:fill="FFFFFF"/>
        </w:rPr>
        <w:t>-</w:t>
      </w:r>
      <w:r w:rsidRPr="001402AD">
        <w:rPr>
          <w:rFonts w:ascii="Verdana" w:hAnsi="Verdana" w:hint="eastAsia"/>
          <w:color w:val="000000"/>
          <w:shd w:val="clear" w:color="auto" w:fill="FFFFFF"/>
        </w:rPr>
        <w:t>членами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дозволяє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державам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більш</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ефективно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рухатися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повноправного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членства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набуло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подальшого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трансформація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поняття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постлісабонський</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період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означає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фактично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запровадження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нового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іміджу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можливостей</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цього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міждержавного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утворення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сучасних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системах</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методики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понятійний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апарат</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співробітництва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після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імплементації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інституційних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реформ</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Практичне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значення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одержаних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результатів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полягає</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висновки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отримані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дають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цілісне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уявлення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зарубіжний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вітчизняний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досвід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розвитку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взаємовигідних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рівноправних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одним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найбільш</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потужних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світі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міждержавних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об’єднань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Вони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мають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важливе</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значення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подальшого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розроблення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проблематики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побудови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лінії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ЄС–потенційні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країни</w:t>
      </w:r>
      <w:r w:rsidRPr="001402AD">
        <w:rPr>
          <w:rFonts w:ascii="Verdana" w:hAnsi="Verdana"/>
          <w:color w:val="000000"/>
          <w:shd w:val="clear" w:color="auto" w:fill="FFFFFF"/>
        </w:rPr>
        <w:t>-</w:t>
      </w:r>
      <w:r w:rsidRPr="001402AD">
        <w:rPr>
          <w:rFonts w:ascii="Verdana" w:hAnsi="Verdana" w:hint="eastAsia"/>
          <w:color w:val="000000"/>
          <w:shd w:val="clear" w:color="auto" w:fill="FFFFFF"/>
        </w:rPr>
        <w:t>члени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найбільші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актори</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урахуванням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інтересів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основні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теоретичні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положення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висновки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роботи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узагальнені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рівня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конкретних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рекомендацій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мають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узгоджену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застосування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практичній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діяльності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форму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Вони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можуть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бути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запропоновані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розроблення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зовнішньополітичної</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стратегії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враховані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діяльності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урядових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громадських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інституцій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практиці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зовнішньополітичного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відомства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Зокрема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слід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зауважити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теоретичні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міркування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було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застосовано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час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експертних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дискусій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межах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громадських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обговорень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перспектив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підписання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Угоди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асоціацію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підготовки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звітів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зразок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фонду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Українська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ідентичність</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назвою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Створення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вільної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торгівлі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Україною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плюси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мінуси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для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національної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економіки</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рекомендації</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11</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напрацьовані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автором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було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використано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час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співробітництва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національними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виробниками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аграрної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продукції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експортують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її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державчленів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рамках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співпраці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представниками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парламентських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фракцій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Що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стосується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навчально</w:t>
      </w:r>
      <w:r w:rsidRPr="001402AD">
        <w:rPr>
          <w:rFonts w:ascii="Verdana" w:hAnsi="Verdana"/>
          <w:color w:val="000000"/>
          <w:shd w:val="clear" w:color="auto" w:fill="FFFFFF"/>
        </w:rPr>
        <w:t>-</w:t>
      </w:r>
      <w:r w:rsidRPr="001402AD">
        <w:rPr>
          <w:rFonts w:ascii="Verdana" w:hAnsi="Verdana" w:hint="eastAsia"/>
          <w:color w:val="000000"/>
          <w:shd w:val="clear" w:color="auto" w:fill="FFFFFF"/>
        </w:rPr>
        <w:t>методичної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складової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положення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дисертаційного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дістали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апробацію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межах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навчальнометодичної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педагогічної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діяльності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семінарських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занять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майстер</w:t>
      </w:r>
      <w:r w:rsidRPr="001402AD">
        <w:rPr>
          <w:rFonts w:ascii="Verdana" w:hAnsi="Verdana"/>
          <w:color w:val="000000"/>
          <w:shd w:val="clear" w:color="auto" w:fill="FFFFFF"/>
        </w:rPr>
        <w:t>-</w:t>
      </w:r>
      <w:r w:rsidRPr="001402AD">
        <w:rPr>
          <w:rFonts w:ascii="Verdana" w:hAnsi="Verdana" w:hint="eastAsia"/>
          <w:color w:val="000000"/>
          <w:shd w:val="clear" w:color="auto" w:fill="FFFFFF"/>
        </w:rPr>
        <w:t>класів</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аспірантки</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Хронологічні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рамки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охоплюють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основному</w:t>
      </w:r>
      <w:r w:rsidRPr="001402AD">
        <w:rPr>
          <w:rFonts w:ascii="Verdana" w:hAnsi="Verdana"/>
          <w:color w:val="000000"/>
          <w:shd w:val="clear" w:color="auto" w:fill="FFFFFF"/>
        </w:rPr>
        <w:t xml:space="preserve">, 2007 </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2013</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коли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розгорталися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ключові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події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навколо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розробки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підписання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ратифікації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Лісабонського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договору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який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став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найважливішим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новітнім</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документом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процесі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вплинув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зовнішню</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політику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було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розглянуто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більш</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давні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хронологічні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події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час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аналізу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зовнішньополітичної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взаємодії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арені</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Апробація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результатів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дисертації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Результати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було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апробовано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всеукраїнських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студентських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науково</w:t>
      </w:r>
      <w:r w:rsidRPr="001402AD">
        <w:rPr>
          <w:rFonts w:ascii="Verdana" w:hAnsi="Verdana"/>
          <w:color w:val="000000"/>
          <w:shd w:val="clear" w:color="auto" w:fill="FFFFFF"/>
        </w:rPr>
        <w:t>-</w:t>
      </w:r>
      <w:r w:rsidRPr="001402AD">
        <w:rPr>
          <w:rFonts w:ascii="Verdana" w:hAnsi="Verdana" w:hint="eastAsia"/>
          <w:color w:val="000000"/>
          <w:shd w:val="clear" w:color="auto" w:fill="FFFFFF"/>
        </w:rPr>
        <w:t>практичних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конференціях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зокрема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Актуальні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проблеми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w:t>
      </w:r>
      <w:r w:rsidRPr="001402AD">
        <w:rPr>
          <w:rFonts w:ascii="Verdana" w:hAnsi="Verdana"/>
          <w:color w:val="000000"/>
          <w:shd w:val="clear" w:color="auto" w:fill="FFFFFF"/>
        </w:rPr>
        <w:t xml:space="preserve">, 22 </w:t>
      </w:r>
      <w:r w:rsidRPr="001402AD">
        <w:rPr>
          <w:rFonts w:ascii="Verdana" w:hAnsi="Verdana" w:hint="eastAsia"/>
          <w:color w:val="000000"/>
          <w:shd w:val="clear" w:color="auto" w:fill="FFFFFF"/>
        </w:rPr>
        <w:t>жовтня</w:t>
      </w:r>
      <w:r w:rsidRPr="001402AD">
        <w:rPr>
          <w:rFonts w:ascii="Verdana" w:hAnsi="Verdana"/>
          <w:color w:val="000000"/>
          <w:shd w:val="clear" w:color="auto" w:fill="FFFFFF"/>
        </w:rPr>
        <w:t xml:space="preserve"> 2009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21 </w:t>
      </w:r>
      <w:r w:rsidRPr="001402AD">
        <w:rPr>
          <w:rFonts w:ascii="Verdana" w:hAnsi="Verdana" w:hint="eastAsia"/>
          <w:color w:val="000000"/>
          <w:shd w:val="clear" w:color="auto" w:fill="FFFFFF"/>
        </w:rPr>
        <w:t>жовтня</w:t>
      </w:r>
      <w:r w:rsidRPr="001402AD">
        <w:rPr>
          <w:rFonts w:ascii="Verdana" w:hAnsi="Verdana"/>
          <w:color w:val="000000"/>
          <w:shd w:val="clear" w:color="auto" w:fill="FFFFFF"/>
        </w:rPr>
        <w:t xml:space="preserve"> 2010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24 </w:t>
      </w:r>
      <w:r w:rsidRPr="001402AD">
        <w:rPr>
          <w:rFonts w:ascii="Verdana" w:hAnsi="Verdana" w:hint="eastAsia"/>
          <w:color w:val="000000"/>
          <w:shd w:val="clear" w:color="auto" w:fill="FFFFFF"/>
        </w:rPr>
        <w:t>жовтня</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2013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Досвід</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Туреччини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подоланні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глобальної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кризи</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політичний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економічний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соціальний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безпековий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аспекти</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w:t>
      </w:r>
      <w:r w:rsidRPr="001402AD">
        <w:rPr>
          <w:rFonts w:ascii="Verdana" w:hAnsi="Verdana"/>
          <w:color w:val="000000"/>
          <w:shd w:val="clear" w:color="auto" w:fill="FFFFFF"/>
        </w:rPr>
        <w:t xml:space="preserve">, 30 </w:t>
      </w:r>
      <w:r w:rsidRPr="001402AD">
        <w:rPr>
          <w:rFonts w:ascii="Verdana" w:hAnsi="Verdana" w:hint="eastAsia"/>
          <w:color w:val="000000"/>
          <w:shd w:val="clear" w:color="auto" w:fill="FFFFFF"/>
        </w:rPr>
        <w:t>січня</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2010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Шевченківська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весна</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w:t>
      </w:r>
      <w:r w:rsidRPr="001402AD">
        <w:rPr>
          <w:rFonts w:ascii="Verdana" w:hAnsi="Verdana"/>
          <w:color w:val="000000"/>
          <w:shd w:val="clear" w:color="auto" w:fill="FFFFFF"/>
        </w:rPr>
        <w:t xml:space="preserve">, 25 </w:t>
      </w:r>
      <w:r w:rsidRPr="001402AD">
        <w:rPr>
          <w:rFonts w:ascii="Verdana" w:hAnsi="Verdana" w:hint="eastAsia"/>
          <w:color w:val="000000"/>
          <w:shd w:val="clear" w:color="auto" w:fill="FFFFFF"/>
        </w:rPr>
        <w:t>березня</w:t>
      </w:r>
      <w:r w:rsidRPr="001402AD">
        <w:rPr>
          <w:rFonts w:ascii="Verdana" w:hAnsi="Verdana"/>
          <w:color w:val="000000"/>
          <w:shd w:val="clear" w:color="auto" w:fill="FFFFFF"/>
        </w:rPr>
        <w:t xml:space="preserve"> 2010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23 </w:t>
      </w:r>
      <w:r w:rsidRPr="001402AD">
        <w:rPr>
          <w:rFonts w:ascii="Verdana" w:hAnsi="Verdana" w:hint="eastAsia"/>
          <w:color w:val="000000"/>
          <w:shd w:val="clear" w:color="auto" w:fill="FFFFFF"/>
        </w:rPr>
        <w:t>березня</w:t>
      </w:r>
      <w:r w:rsidRPr="001402AD">
        <w:rPr>
          <w:rFonts w:ascii="Verdana" w:hAnsi="Verdana"/>
          <w:color w:val="000000"/>
          <w:shd w:val="clear" w:color="auto" w:fill="FFFFFF"/>
        </w:rPr>
        <w:t xml:space="preserve"> 2011 </w:t>
      </w:r>
      <w:r w:rsidRPr="001402AD">
        <w:rPr>
          <w:rFonts w:ascii="Verdana" w:hAnsi="Verdana" w:hint="eastAsia"/>
          <w:color w:val="000000"/>
          <w:shd w:val="clear" w:color="auto" w:fill="FFFFFF"/>
        </w:rPr>
        <w:t>р</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22 </w:t>
      </w:r>
      <w:r w:rsidRPr="001402AD">
        <w:rPr>
          <w:rFonts w:ascii="Verdana" w:hAnsi="Verdana" w:hint="eastAsia"/>
          <w:color w:val="000000"/>
          <w:shd w:val="clear" w:color="auto" w:fill="FFFFFF"/>
        </w:rPr>
        <w:t>березня</w:t>
      </w:r>
      <w:r w:rsidRPr="001402AD">
        <w:rPr>
          <w:rFonts w:ascii="Verdana" w:hAnsi="Verdana"/>
          <w:color w:val="000000"/>
          <w:shd w:val="clear" w:color="auto" w:fill="FFFFFF"/>
        </w:rPr>
        <w:t xml:space="preserve"> 2012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21 </w:t>
      </w:r>
      <w:r w:rsidRPr="001402AD">
        <w:rPr>
          <w:rFonts w:ascii="Verdana" w:hAnsi="Verdana" w:hint="eastAsia"/>
          <w:color w:val="000000"/>
          <w:shd w:val="clear" w:color="auto" w:fill="FFFFFF"/>
        </w:rPr>
        <w:t>березня</w:t>
      </w:r>
      <w:r w:rsidRPr="001402AD">
        <w:rPr>
          <w:rFonts w:ascii="Verdana" w:hAnsi="Verdana"/>
          <w:color w:val="000000"/>
          <w:shd w:val="clear" w:color="auto" w:fill="FFFFFF"/>
        </w:rPr>
        <w:t xml:space="preserve"> 2013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Міжнародні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інформаційні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ХХІ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століття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тенденції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перспективи</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w:t>
      </w:r>
      <w:r w:rsidRPr="001402AD">
        <w:rPr>
          <w:rFonts w:ascii="Verdana" w:hAnsi="Verdana"/>
          <w:color w:val="000000"/>
          <w:shd w:val="clear" w:color="auto" w:fill="FFFFFF"/>
        </w:rPr>
        <w:t xml:space="preserve">, 19 </w:t>
      </w:r>
      <w:r w:rsidRPr="001402AD">
        <w:rPr>
          <w:rFonts w:ascii="Verdana" w:hAnsi="Verdana" w:hint="eastAsia"/>
          <w:color w:val="000000"/>
          <w:shd w:val="clear" w:color="auto" w:fill="FFFFFF"/>
        </w:rPr>
        <w:t>травня</w:t>
      </w:r>
      <w:r w:rsidRPr="001402AD">
        <w:rPr>
          <w:rFonts w:ascii="Verdana" w:hAnsi="Verdana"/>
          <w:color w:val="000000"/>
          <w:shd w:val="clear" w:color="auto" w:fill="FFFFFF"/>
        </w:rPr>
        <w:t xml:space="preserve"> 2010 </w:t>
      </w:r>
      <w:r w:rsidRPr="001402AD">
        <w:rPr>
          <w:rFonts w:ascii="Verdana" w:hAnsi="Verdana" w:hint="eastAsia"/>
          <w:color w:val="000000"/>
          <w:shd w:val="clear" w:color="auto" w:fill="FFFFFF"/>
        </w:rPr>
        <w:t>р</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Геополітичний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вимір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європейської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інтеграції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інформаційний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20 </w:t>
      </w:r>
      <w:r w:rsidRPr="001402AD">
        <w:rPr>
          <w:rFonts w:ascii="Verdana" w:hAnsi="Verdana" w:hint="eastAsia"/>
          <w:color w:val="000000"/>
          <w:shd w:val="clear" w:color="auto" w:fill="FFFFFF"/>
        </w:rPr>
        <w:t>травня</w:t>
      </w:r>
      <w:r w:rsidRPr="001402AD">
        <w:rPr>
          <w:rFonts w:ascii="Verdana" w:hAnsi="Verdana"/>
          <w:color w:val="000000"/>
          <w:shd w:val="clear" w:color="auto" w:fill="FFFFFF"/>
        </w:rPr>
        <w:t xml:space="preserve"> 2010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Аналітичні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зовнішньої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прагматика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прогнозування</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w:t>
      </w:r>
      <w:r w:rsidRPr="001402AD">
        <w:rPr>
          <w:rFonts w:ascii="Verdana" w:hAnsi="Verdana"/>
          <w:color w:val="000000"/>
          <w:shd w:val="clear" w:color="auto" w:fill="FFFFFF"/>
        </w:rPr>
        <w:t xml:space="preserve">, 21 </w:t>
      </w:r>
      <w:r w:rsidRPr="001402AD">
        <w:rPr>
          <w:rFonts w:ascii="Verdana" w:hAnsi="Verdana" w:hint="eastAsia"/>
          <w:color w:val="000000"/>
          <w:shd w:val="clear" w:color="auto" w:fill="FFFFFF"/>
        </w:rPr>
        <w:t>травня</w:t>
      </w:r>
      <w:r w:rsidRPr="001402AD">
        <w:rPr>
          <w:rFonts w:ascii="Verdana" w:hAnsi="Verdana"/>
          <w:color w:val="000000"/>
          <w:shd w:val="clear" w:color="auto" w:fill="FFFFFF"/>
        </w:rPr>
        <w:t xml:space="preserve"> 2010 </w:t>
      </w:r>
      <w:r w:rsidRPr="001402AD">
        <w:rPr>
          <w:rFonts w:ascii="Verdana" w:hAnsi="Verdana" w:hint="eastAsia"/>
          <w:color w:val="000000"/>
          <w:shd w:val="clear" w:color="auto" w:fill="FFFFFF"/>
        </w:rPr>
        <w:t>р</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Перспективи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США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РФ</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ЄС</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НАТО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посткризовому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світі</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w:t>
      </w:r>
      <w:r w:rsidRPr="001402AD">
        <w:rPr>
          <w:rFonts w:ascii="Verdana" w:hAnsi="Verdana"/>
          <w:color w:val="000000"/>
          <w:shd w:val="clear" w:color="auto" w:fill="FFFFFF"/>
        </w:rPr>
        <w:t xml:space="preserve">, 4 </w:t>
      </w:r>
      <w:r w:rsidRPr="001402AD">
        <w:rPr>
          <w:rFonts w:ascii="Verdana" w:hAnsi="Verdana" w:hint="eastAsia"/>
          <w:color w:val="000000"/>
          <w:shd w:val="clear" w:color="auto" w:fill="FFFFFF"/>
        </w:rPr>
        <w:t>березня</w:t>
      </w:r>
      <w:r w:rsidRPr="001402AD">
        <w:rPr>
          <w:rFonts w:ascii="Verdana" w:hAnsi="Verdana"/>
          <w:color w:val="000000"/>
          <w:shd w:val="clear" w:color="auto" w:fill="FFFFFF"/>
        </w:rPr>
        <w:t xml:space="preserve"> 2011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Міжнародна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інформаційна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безпека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сучасні</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концепції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практика</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w:t>
      </w:r>
      <w:r w:rsidRPr="001402AD">
        <w:rPr>
          <w:rFonts w:ascii="Verdana" w:hAnsi="Verdana"/>
          <w:color w:val="000000"/>
          <w:shd w:val="clear" w:color="auto" w:fill="FFFFFF"/>
        </w:rPr>
        <w:t xml:space="preserve">, 18 </w:t>
      </w:r>
      <w:r w:rsidRPr="001402AD">
        <w:rPr>
          <w:rFonts w:ascii="Verdana" w:hAnsi="Verdana" w:hint="eastAsia"/>
          <w:color w:val="000000"/>
          <w:shd w:val="clear" w:color="auto" w:fill="FFFFFF"/>
        </w:rPr>
        <w:t>березня</w:t>
      </w:r>
      <w:r w:rsidRPr="001402AD">
        <w:rPr>
          <w:rFonts w:ascii="Verdana" w:hAnsi="Verdana"/>
          <w:color w:val="000000"/>
          <w:shd w:val="clear" w:color="auto" w:fill="FFFFFF"/>
        </w:rPr>
        <w:t xml:space="preserve"> 2011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Америка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Європа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початку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ХХІ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століття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аналітика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прогностика</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w:t>
      </w:r>
      <w:r w:rsidRPr="001402AD">
        <w:rPr>
          <w:rFonts w:ascii="Verdana" w:hAnsi="Verdana"/>
          <w:color w:val="000000"/>
          <w:shd w:val="clear" w:color="auto" w:fill="FFFFFF"/>
        </w:rPr>
        <w:t xml:space="preserve">, 23 </w:t>
      </w:r>
      <w:r w:rsidRPr="001402AD">
        <w:rPr>
          <w:rFonts w:ascii="Verdana" w:hAnsi="Verdana" w:hint="eastAsia"/>
          <w:color w:val="000000"/>
          <w:shd w:val="clear" w:color="auto" w:fill="FFFFFF"/>
        </w:rPr>
        <w:t>травня</w:t>
      </w:r>
      <w:r w:rsidRPr="001402AD">
        <w:rPr>
          <w:rFonts w:ascii="Verdana" w:hAnsi="Verdana"/>
          <w:color w:val="000000"/>
          <w:shd w:val="clear" w:color="auto" w:fill="FFFFFF"/>
        </w:rPr>
        <w:t xml:space="preserve"> 2011 </w:t>
      </w:r>
      <w:r w:rsidRPr="001402AD">
        <w:rPr>
          <w:rFonts w:ascii="Verdana" w:hAnsi="Verdana" w:hint="eastAsia"/>
          <w:color w:val="000000"/>
          <w:shd w:val="clear" w:color="auto" w:fill="FFFFFF"/>
        </w:rPr>
        <w:t>р</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Південний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фланг</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Євразії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конкуренція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співробітництво</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w:t>
      </w:r>
      <w:r w:rsidRPr="001402AD">
        <w:rPr>
          <w:rFonts w:ascii="Verdana" w:hAnsi="Verdana"/>
          <w:color w:val="000000"/>
          <w:shd w:val="clear" w:color="auto" w:fill="FFFFFF"/>
        </w:rPr>
        <w:t xml:space="preserve">, 9 </w:t>
      </w:r>
      <w:r w:rsidRPr="001402AD">
        <w:rPr>
          <w:rFonts w:ascii="Verdana" w:hAnsi="Verdana" w:hint="eastAsia"/>
          <w:color w:val="000000"/>
          <w:shd w:val="clear" w:color="auto" w:fill="FFFFFF"/>
        </w:rPr>
        <w:t>грудня</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12</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 xml:space="preserve">2011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Актуальні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проблеми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соціально</w:t>
      </w:r>
      <w:r w:rsidRPr="001402AD">
        <w:rPr>
          <w:rFonts w:ascii="Verdana" w:hAnsi="Verdana"/>
          <w:color w:val="000000"/>
          <w:shd w:val="clear" w:color="auto" w:fill="FFFFFF"/>
        </w:rPr>
        <w:t>-</w:t>
      </w:r>
      <w:r w:rsidRPr="001402AD">
        <w:rPr>
          <w:rFonts w:ascii="Verdana" w:hAnsi="Verdana" w:hint="eastAsia"/>
          <w:color w:val="000000"/>
          <w:shd w:val="clear" w:color="auto" w:fill="FFFFFF"/>
        </w:rPr>
        <w:t>гуманітарних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w:t>
      </w:r>
      <w:r w:rsidRPr="001402AD">
        <w:rPr>
          <w:rFonts w:ascii="Verdana" w:hAnsi="Verdana" w:hint="eastAsi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color w:val="000000"/>
          <w:shd w:val="clear" w:color="auto" w:fill="FFFFFF"/>
        </w:rPr>
        <w:t>(</w:t>
      </w:r>
      <w:r w:rsidRPr="001402AD">
        <w:rPr>
          <w:rFonts w:ascii="Verdana" w:hAnsi="Verdana" w:hint="eastAsia"/>
          <w:color w:val="000000"/>
          <w:shd w:val="clear" w:color="auto" w:fill="FFFFFF"/>
        </w:rPr>
        <w:t>Дніпропетровськ</w:t>
      </w:r>
      <w:r w:rsidRPr="001402AD">
        <w:rPr>
          <w:rFonts w:ascii="Verdana" w:hAnsi="Verdana"/>
          <w:color w:val="000000"/>
          <w:shd w:val="clear" w:color="auto" w:fill="FFFFFF"/>
        </w:rPr>
        <w:t xml:space="preserve">, 17 </w:t>
      </w:r>
      <w:r w:rsidRPr="001402AD">
        <w:rPr>
          <w:rFonts w:ascii="Verdana" w:hAnsi="Verdana" w:hint="eastAsia"/>
          <w:color w:val="000000"/>
          <w:shd w:val="clear" w:color="auto" w:fill="FFFFFF"/>
        </w:rPr>
        <w:t>грудня</w:t>
      </w:r>
      <w:r w:rsidRPr="001402AD">
        <w:rPr>
          <w:rFonts w:ascii="Verdana" w:hAnsi="Verdana"/>
          <w:color w:val="000000"/>
          <w:shd w:val="clear" w:color="auto" w:fill="FFFFFF"/>
        </w:rPr>
        <w:t xml:space="preserve"> 2011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Американістика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вітчизняній</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політичній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концептуальні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прикладні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аспекти</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w:t>
      </w:r>
      <w:r w:rsidRPr="001402AD">
        <w:rPr>
          <w:rFonts w:ascii="Verdana" w:hAnsi="Verdana"/>
          <w:color w:val="000000"/>
          <w:shd w:val="clear" w:color="auto" w:fill="FFFFFF"/>
        </w:rPr>
        <w:t xml:space="preserve">, 10 </w:t>
      </w:r>
      <w:r w:rsidRPr="001402AD">
        <w:rPr>
          <w:rFonts w:ascii="Verdana" w:hAnsi="Verdana" w:hint="eastAsia"/>
          <w:color w:val="000000"/>
          <w:shd w:val="clear" w:color="auto" w:fill="FFFFFF"/>
        </w:rPr>
        <w:t>лютого</w:t>
      </w:r>
      <w:r w:rsidRPr="001402AD">
        <w:rPr>
          <w:rFonts w:ascii="Verdana" w:hAnsi="Verdana"/>
          <w:color w:val="000000"/>
          <w:shd w:val="clear" w:color="auto" w:fill="FFFFFF"/>
        </w:rPr>
        <w:t xml:space="preserve"> 2012</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w:t>
      </w:r>
      <w:r w:rsidRPr="001402AD">
        <w:rPr>
          <w:rFonts w:ascii="Verdana" w:hAnsi="Verdana" w:hint="eastAsia"/>
          <w:color w:val="000000"/>
          <w:shd w:val="clear" w:color="auto" w:fill="FFFFFF"/>
        </w:rPr>
        <w:t>Актуальні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проблеми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зовнішньої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політики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країн</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світу</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Луцьк</w:t>
      </w:r>
      <w:r w:rsidRPr="001402AD">
        <w:rPr>
          <w:rFonts w:ascii="Verdana" w:hAnsi="Verdana"/>
          <w:color w:val="000000"/>
          <w:shd w:val="clear" w:color="auto" w:fill="FFFFFF"/>
        </w:rPr>
        <w:t>, 11</w:t>
      </w:r>
      <w:r w:rsidRPr="001402AD">
        <w:rPr>
          <w:rFonts w:ascii="Verdana" w:hAnsi="Verdana" w:hint="eastAsia"/>
          <w:color w:val="000000"/>
          <w:shd w:val="clear" w:color="auto" w:fill="FFFFFF"/>
        </w:rPr>
        <w:t>–</w:t>
      </w:r>
      <w:r w:rsidRPr="001402AD">
        <w:rPr>
          <w:rFonts w:ascii="Verdana" w:hAnsi="Verdana"/>
          <w:color w:val="000000"/>
          <w:shd w:val="clear" w:color="auto" w:fill="FFFFFF"/>
        </w:rPr>
        <w:t xml:space="preserve">12 </w:t>
      </w:r>
      <w:r w:rsidRPr="001402AD">
        <w:rPr>
          <w:rFonts w:ascii="Verdana" w:hAnsi="Verdana" w:hint="eastAsia"/>
          <w:color w:val="000000"/>
          <w:shd w:val="clear" w:color="auto" w:fill="FFFFFF"/>
        </w:rPr>
        <w:t>жовтня</w:t>
      </w:r>
      <w:r w:rsidRPr="001402AD">
        <w:rPr>
          <w:rFonts w:ascii="Verdana" w:hAnsi="Verdana"/>
          <w:color w:val="000000"/>
          <w:shd w:val="clear" w:color="auto" w:fill="FFFFFF"/>
        </w:rPr>
        <w:t xml:space="preserve"> 2012 </w:t>
      </w:r>
      <w:r w:rsidRPr="001402AD">
        <w:rPr>
          <w:rFonts w:ascii="Verdana" w:hAnsi="Verdana" w:hint="eastAsia"/>
          <w:color w:val="000000"/>
          <w:shd w:val="clear" w:color="auto" w:fill="FFFFFF"/>
        </w:rPr>
        <w:t>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засіданнях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кафедри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медіакомунікацій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комунікативних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технологій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Інституту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міжнародних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відносин</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Київського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національного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університету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імені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Тараса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Шевченка</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Теоретичні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результати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дисертаційного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використовуються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практичній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діяльності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автора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діяльності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вітчизняних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бізнес</w:t>
      </w:r>
      <w:r w:rsidRPr="001402AD">
        <w:rPr>
          <w:rFonts w:ascii="Verdana" w:hAnsi="Verdana"/>
          <w:color w:val="000000"/>
          <w:shd w:val="clear" w:color="auto" w:fill="FFFFFF"/>
        </w:rPr>
        <w:t>-</w:t>
      </w:r>
      <w:r w:rsidRPr="001402AD">
        <w:rPr>
          <w:rFonts w:ascii="Verdana" w:hAnsi="Verdana" w:hint="eastAsia"/>
          <w:color w:val="000000"/>
          <w:shd w:val="clear" w:color="auto" w:fill="FFFFFF"/>
        </w:rPr>
        <w:t>структур</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європейському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фондовому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ринку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зокрема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Варшавській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фондовій</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біржі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роботі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професійних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об’єднань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роботодавців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співпраці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постійними</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комісіями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парламенту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Публікації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результатами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дослідження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опубліковано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сім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наукових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праць</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загальним</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обсягом</w:t>
      </w:r>
      <w:r w:rsidRPr="001402AD">
        <w:rPr>
          <w:rFonts w:ascii="Verdana" w:hAnsi="Verdana"/>
          <w:color w:val="000000"/>
          <w:shd w:val="clear" w:color="auto" w:fill="FFFFFF"/>
        </w:rPr>
        <w:t xml:space="preserve"> 5,8 </w:t>
      </w:r>
      <w:r w:rsidRPr="001402AD">
        <w:rPr>
          <w:rFonts w:ascii="Verdana" w:hAnsi="Verdana" w:hint="eastAsia"/>
          <w:color w:val="000000"/>
          <w:shd w:val="clear" w:color="auto" w:fill="FFFFFF"/>
        </w:rPr>
        <w:t>друк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арк</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зокрема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чотири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фахових</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виданнях</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України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одна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наукова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стаття</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міжнародному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виданні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внесеному</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до</w:t>
      </w:r>
    </w:p>
    <w:p w:rsidR="001402AD" w:rsidRPr="001402AD" w:rsidRDefault="001402AD" w:rsidP="001402AD">
      <w:pPr>
        <w:rPr>
          <w:rFonts w:ascii="Verdana" w:hAnsi="Verdana"/>
          <w:color w:val="000000"/>
          <w:shd w:val="clear" w:color="auto" w:fill="FFFFFF"/>
        </w:rPr>
      </w:pPr>
      <w:r w:rsidRPr="001402AD">
        <w:rPr>
          <w:rFonts w:ascii="Verdana" w:hAnsi="Verdana" w:hint="eastAsia"/>
          <w:color w:val="000000"/>
          <w:shd w:val="clear" w:color="auto" w:fill="FFFFFF"/>
        </w:rPr>
        <w:t>міжнародної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спеціалізованої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наукометричної</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бази</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даних</w:t>
      </w:r>
      <w:r w:rsidRPr="001402AD">
        <w:rPr>
          <w:rFonts w:ascii="Verdana" w:hAnsi="Verdana"/>
          <w:color w:val="000000"/>
          <w:shd w:val="clear" w:color="auto" w:fill="FFFFFF"/>
        </w:rPr>
        <w:t xml:space="preserve"> Index Copernicus</w:t>
      </w:r>
    </w:p>
    <w:p w:rsidR="00735C97" w:rsidRDefault="001402AD" w:rsidP="001402AD">
      <w:pPr>
        <w:rPr>
          <w:rFonts w:ascii="Verdana" w:hAnsi="Verdana"/>
          <w:color w:val="000000"/>
          <w:shd w:val="clear" w:color="auto" w:fill="FFFFFF"/>
          <w:lang w:val="en-US"/>
        </w:rPr>
      </w:pPr>
      <w:r w:rsidRPr="001402AD">
        <w:rPr>
          <w:rFonts w:ascii="Verdana" w:hAnsi="Verdana"/>
          <w:color w:val="000000"/>
          <w:shd w:val="clear" w:color="auto" w:fill="FFFFFF"/>
        </w:rPr>
        <w:t xml:space="preserve">International sp.z o.o., </w:t>
      </w:r>
      <w:r w:rsidRPr="001402AD">
        <w:rPr>
          <w:rFonts w:ascii="Verdana" w:hAnsi="Verdana" w:hint="eastAsia"/>
          <w:color w:val="000000"/>
          <w:shd w:val="clear" w:color="auto" w:fill="FFFFFF"/>
        </w:rPr>
        <w:t>а</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також</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дві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праці</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апробаційного</w:t>
      </w:r>
      <w:r w:rsidRPr="001402AD">
        <w:rPr>
          <w:rFonts w:ascii="Verdana" w:hAnsi="Verdana"/>
          <w:color w:val="000000"/>
          <w:shd w:val="clear" w:color="auto" w:fill="FFFFFF"/>
        </w:rPr>
        <w:t xml:space="preserve"> </w:t>
      </w:r>
      <w:r w:rsidRPr="001402AD">
        <w:rPr>
          <w:rFonts w:ascii="Verdana" w:hAnsi="Verdana" w:hint="eastAsia"/>
          <w:color w:val="000000"/>
          <w:shd w:val="clear" w:color="auto" w:fill="FFFFFF"/>
        </w:rPr>
        <w:t>характеру</w:t>
      </w:r>
    </w:p>
    <w:p w:rsidR="001402AD" w:rsidRDefault="001402AD" w:rsidP="001402AD">
      <w:pPr>
        <w:rPr>
          <w:rFonts w:ascii="Verdana" w:hAnsi="Verdana"/>
          <w:color w:val="000000"/>
          <w:shd w:val="clear" w:color="auto" w:fill="FFFFFF"/>
          <w:lang w:val="en-US"/>
        </w:rPr>
      </w:pPr>
    </w:p>
    <w:p w:rsidR="001402AD" w:rsidRDefault="001402AD" w:rsidP="001402AD">
      <w:pPr>
        <w:rPr>
          <w:rFonts w:ascii="Verdana" w:hAnsi="Verdana"/>
          <w:color w:val="000000"/>
          <w:shd w:val="clear" w:color="auto" w:fill="FFFFFF"/>
          <w:lang w:val="en-US"/>
        </w:rPr>
      </w:pPr>
    </w:p>
    <w:p w:rsidR="001402AD" w:rsidRDefault="001402AD" w:rsidP="001402AD">
      <w:pPr>
        <w:rPr>
          <w:rFonts w:ascii="Verdana" w:hAnsi="Verdana"/>
          <w:color w:val="000000"/>
          <w:shd w:val="clear" w:color="auto" w:fill="FFFFFF"/>
          <w:lang w:val="en-US"/>
        </w:rPr>
      </w:pPr>
    </w:p>
    <w:p w:rsidR="001402AD" w:rsidRPr="001402AD" w:rsidRDefault="001402AD" w:rsidP="001402AD">
      <w:pPr>
        <w:rPr>
          <w:lang w:val="en-US"/>
        </w:rPr>
      </w:pPr>
      <w:r w:rsidRPr="001402AD">
        <w:rPr>
          <w:rFonts w:hint="eastAsia"/>
          <w:lang w:val="en-US"/>
        </w:rPr>
        <w:t>ВИСНОВКИ</w:t>
      </w:r>
    </w:p>
    <w:p w:rsidR="001402AD" w:rsidRPr="001402AD" w:rsidRDefault="001402AD" w:rsidP="001402AD">
      <w:pPr>
        <w:rPr>
          <w:lang w:val="en-US"/>
        </w:rPr>
      </w:pPr>
      <w:r w:rsidRPr="001402AD">
        <w:rPr>
          <w:rFonts w:hint="eastAsia"/>
          <w:lang w:val="en-US"/>
        </w:rPr>
        <w:t>Дослідження</w:t>
      </w:r>
      <w:r w:rsidRPr="001402AD">
        <w:rPr>
          <w:lang w:val="en-US"/>
        </w:rPr>
        <w:t></w:t>
      </w:r>
      <w:r w:rsidRPr="001402AD">
        <w:rPr>
          <w:rFonts w:hint="eastAsia"/>
          <w:lang w:val="en-US"/>
        </w:rPr>
        <w:t>зовнішньополітичних</w:t>
      </w:r>
      <w:r w:rsidRPr="001402AD">
        <w:rPr>
          <w:lang w:val="en-US"/>
        </w:rPr>
        <w:t></w:t>
      </w:r>
      <w:r w:rsidRPr="001402AD">
        <w:rPr>
          <w:rFonts w:hint="eastAsia"/>
          <w:lang w:val="en-US"/>
        </w:rPr>
        <w:t>аспектів</w:t>
      </w:r>
      <w:r w:rsidRPr="001402AD">
        <w:rPr>
          <w:lang w:val="en-US"/>
        </w:rPr>
        <w:t></w:t>
      </w:r>
      <w:r w:rsidRPr="001402AD">
        <w:rPr>
          <w:rFonts w:hint="eastAsia"/>
          <w:lang w:val="en-US"/>
        </w:rPr>
        <w:t>європейської</w:t>
      </w:r>
      <w:r w:rsidRPr="001402AD">
        <w:rPr>
          <w:lang w:val="en-US"/>
        </w:rPr>
        <w:t></w:t>
      </w:r>
      <w:r w:rsidRPr="001402AD">
        <w:rPr>
          <w:rFonts w:hint="eastAsia"/>
          <w:lang w:val="en-US"/>
        </w:rPr>
        <w:t>інтеграції</w:t>
      </w:r>
      <w:r w:rsidRPr="001402AD">
        <w:rPr>
          <w:lang w:val="en-US"/>
        </w:rPr>
        <w:t></w:t>
      </w:r>
      <w:r w:rsidRPr="001402AD">
        <w:rPr>
          <w:rFonts w:hint="eastAsia"/>
          <w:lang w:val="en-US"/>
        </w:rPr>
        <w:t>після</w:t>
      </w:r>
    </w:p>
    <w:p w:rsidR="001402AD" w:rsidRPr="001402AD" w:rsidRDefault="001402AD" w:rsidP="001402AD">
      <w:pPr>
        <w:rPr>
          <w:lang w:val="en-US"/>
        </w:rPr>
      </w:pPr>
      <w:r w:rsidRPr="001402AD">
        <w:rPr>
          <w:rFonts w:hint="eastAsia"/>
          <w:lang w:val="en-US"/>
        </w:rPr>
        <w:t>підписання</w:t>
      </w:r>
      <w:r w:rsidRPr="001402AD">
        <w:rPr>
          <w:lang w:val="en-US"/>
        </w:rPr>
        <w:t></w:t>
      </w:r>
      <w:r w:rsidRPr="001402AD">
        <w:rPr>
          <w:rFonts w:hint="eastAsia"/>
          <w:lang w:val="en-US"/>
        </w:rPr>
        <w:t>Лісабонського</w:t>
      </w:r>
      <w:r w:rsidRPr="001402AD">
        <w:rPr>
          <w:lang w:val="en-US"/>
        </w:rPr>
        <w:t></w:t>
      </w:r>
      <w:r w:rsidRPr="001402AD">
        <w:rPr>
          <w:rFonts w:hint="eastAsia"/>
          <w:lang w:val="en-US"/>
        </w:rPr>
        <w:t>договору</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визначив</w:t>
      </w:r>
      <w:r w:rsidRPr="001402AD">
        <w:rPr>
          <w:lang w:val="en-US"/>
        </w:rPr>
        <w:t></w:t>
      </w:r>
      <w:r w:rsidRPr="001402AD">
        <w:rPr>
          <w:rFonts w:hint="eastAsia"/>
          <w:lang w:val="en-US"/>
        </w:rPr>
        <w:t>зміну</w:t>
      </w:r>
      <w:r w:rsidRPr="001402AD">
        <w:rPr>
          <w:lang w:val="en-US"/>
        </w:rPr>
        <w:t></w:t>
      </w:r>
      <w:r w:rsidRPr="001402AD">
        <w:rPr>
          <w:rFonts w:hint="eastAsia"/>
          <w:lang w:val="en-US"/>
        </w:rPr>
        <w:t>ролі</w:t>
      </w:r>
      <w:r w:rsidRPr="001402AD">
        <w:rPr>
          <w:lang w:val="en-US"/>
        </w:rPr>
        <w:t></w:t>
      </w:r>
      <w:r w:rsidRPr="001402AD">
        <w:rPr>
          <w:rFonts w:hint="eastAsia"/>
          <w:lang w:val="en-US"/>
        </w:rPr>
        <w:t>та</w:t>
      </w:r>
      <w:r w:rsidRPr="001402AD">
        <w:rPr>
          <w:lang w:val="en-US"/>
        </w:rPr>
        <w:t></w:t>
      </w:r>
      <w:r w:rsidRPr="001402AD">
        <w:rPr>
          <w:rFonts w:hint="eastAsia"/>
          <w:lang w:val="en-US"/>
        </w:rPr>
        <w:t>функцій</w:t>
      </w:r>
    </w:p>
    <w:p w:rsidR="001402AD" w:rsidRPr="001402AD" w:rsidRDefault="001402AD" w:rsidP="001402AD">
      <w:pPr>
        <w:rPr>
          <w:lang w:val="en-US"/>
        </w:rPr>
      </w:pPr>
      <w:r w:rsidRPr="001402AD">
        <w:rPr>
          <w:rFonts w:hint="eastAsia"/>
          <w:lang w:val="en-US"/>
        </w:rPr>
        <w:t>наднаціональних</w:t>
      </w:r>
      <w:r w:rsidRPr="001402AD">
        <w:rPr>
          <w:lang w:val="en-US"/>
        </w:rPr>
        <w:t></w:t>
      </w:r>
      <w:r w:rsidRPr="001402AD">
        <w:rPr>
          <w:rFonts w:hint="eastAsia"/>
          <w:lang w:val="en-US"/>
        </w:rPr>
        <w:t>інституцій</w:t>
      </w:r>
      <w:r w:rsidRPr="001402AD">
        <w:rPr>
          <w:lang w:val="en-US"/>
        </w:rPr>
        <w:t></w:t>
      </w:r>
      <w:r w:rsidRPr="001402AD">
        <w:rPr>
          <w:rFonts w:hint="eastAsia"/>
          <w:lang w:val="en-US"/>
        </w:rPr>
        <w:t>у</w:t>
      </w:r>
      <w:r w:rsidRPr="001402AD">
        <w:rPr>
          <w:lang w:val="en-US"/>
        </w:rPr>
        <w:t></w:t>
      </w:r>
      <w:r w:rsidRPr="001402AD">
        <w:rPr>
          <w:rFonts w:hint="eastAsia"/>
          <w:lang w:val="en-US"/>
        </w:rPr>
        <w:t>виробленні</w:t>
      </w:r>
      <w:r w:rsidRPr="001402AD">
        <w:rPr>
          <w:lang w:val="en-US"/>
        </w:rPr>
        <w:t></w:t>
      </w:r>
      <w:r w:rsidRPr="001402AD">
        <w:rPr>
          <w:rFonts w:hint="eastAsia"/>
          <w:lang w:val="en-US"/>
        </w:rPr>
        <w:t>спільної</w:t>
      </w:r>
      <w:r w:rsidRPr="001402AD">
        <w:rPr>
          <w:lang w:val="en-US"/>
        </w:rPr>
        <w:t></w:t>
      </w:r>
      <w:r w:rsidRPr="001402AD">
        <w:rPr>
          <w:rFonts w:hint="eastAsia"/>
          <w:lang w:val="en-US"/>
        </w:rPr>
        <w:t>зовнішньої</w:t>
      </w:r>
      <w:r w:rsidRPr="001402AD">
        <w:rPr>
          <w:lang w:val="en-US"/>
        </w:rPr>
        <w:t></w:t>
      </w:r>
      <w:r w:rsidRPr="001402AD">
        <w:rPr>
          <w:rFonts w:hint="eastAsia"/>
          <w:lang w:val="en-US"/>
        </w:rPr>
        <w:t>та</w:t>
      </w:r>
      <w:r w:rsidRPr="001402AD">
        <w:rPr>
          <w:lang w:val="en-US"/>
        </w:rPr>
        <w:t></w:t>
      </w:r>
      <w:r w:rsidRPr="001402AD">
        <w:rPr>
          <w:rFonts w:hint="eastAsia"/>
          <w:lang w:val="en-US"/>
        </w:rPr>
        <w:t>безпекової</w:t>
      </w:r>
    </w:p>
    <w:p w:rsidR="001402AD" w:rsidRPr="001402AD" w:rsidRDefault="001402AD" w:rsidP="001402AD">
      <w:pPr>
        <w:rPr>
          <w:lang w:val="en-US"/>
        </w:rPr>
      </w:pPr>
      <w:r w:rsidRPr="001402AD">
        <w:rPr>
          <w:rFonts w:hint="eastAsia"/>
          <w:lang w:val="en-US"/>
        </w:rPr>
        <w:t>політики</w:t>
      </w:r>
      <w:r w:rsidRPr="001402AD">
        <w:rPr>
          <w:lang w:val="en-US"/>
        </w:rPr>
        <w:t></w:t>
      </w:r>
      <w:r w:rsidRPr="001402AD">
        <w:rPr>
          <w:rFonts w:hint="eastAsia"/>
          <w:lang w:val="en-US"/>
        </w:rPr>
        <w:t>Європейського</w:t>
      </w:r>
      <w:r w:rsidRPr="001402AD">
        <w:rPr>
          <w:lang w:val="en-US"/>
        </w:rPr>
        <w:t></w:t>
      </w:r>
      <w:r w:rsidRPr="001402AD">
        <w:rPr>
          <w:rFonts w:hint="eastAsia"/>
          <w:lang w:val="en-US"/>
        </w:rPr>
        <w:t>Союзу</w:t>
      </w:r>
      <w:r w:rsidRPr="001402AD">
        <w:rPr>
          <w:lang w:val="en-US"/>
        </w:rPr>
        <w:t></w:t>
      </w:r>
      <w:r w:rsidRPr="001402AD">
        <w:rPr>
          <w:lang w:val="en-US"/>
        </w:rPr>
        <w:t></w:t>
      </w:r>
      <w:r w:rsidRPr="001402AD">
        <w:rPr>
          <w:rFonts w:hint="eastAsia"/>
          <w:lang w:val="en-US"/>
        </w:rPr>
        <w:t>дозволило</w:t>
      </w:r>
      <w:r w:rsidRPr="001402AD">
        <w:rPr>
          <w:lang w:val="en-US"/>
        </w:rPr>
        <w:t></w:t>
      </w:r>
      <w:r w:rsidRPr="001402AD">
        <w:rPr>
          <w:rFonts w:hint="eastAsia"/>
          <w:lang w:val="en-US"/>
        </w:rPr>
        <w:t>вирішити</w:t>
      </w:r>
      <w:r w:rsidRPr="001402AD">
        <w:rPr>
          <w:lang w:val="en-US"/>
        </w:rPr>
        <w:t></w:t>
      </w:r>
      <w:r w:rsidRPr="001402AD">
        <w:rPr>
          <w:rFonts w:hint="eastAsia"/>
          <w:lang w:val="en-US"/>
        </w:rPr>
        <w:t>важливе</w:t>
      </w:r>
      <w:r w:rsidRPr="001402AD">
        <w:rPr>
          <w:lang w:val="en-US"/>
        </w:rPr>
        <w:t></w:t>
      </w:r>
      <w:r w:rsidRPr="001402AD">
        <w:rPr>
          <w:rFonts w:hint="eastAsia"/>
          <w:lang w:val="en-US"/>
        </w:rPr>
        <w:t>наукове</w:t>
      </w:r>
      <w:r w:rsidRPr="001402AD">
        <w:rPr>
          <w:lang w:val="en-US"/>
        </w:rPr>
        <w:t></w:t>
      </w:r>
      <w:r w:rsidRPr="001402AD">
        <w:rPr>
          <w:rFonts w:hint="eastAsia"/>
          <w:lang w:val="en-US"/>
        </w:rPr>
        <w:t>питання</w:t>
      </w:r>
      <w:r w:rsidRPr="001402AD">
        <w:rPr>
          <w:lang w:val="en-US"/>
        </w:rPr>
        <w:t></w:t>
      </w:r>
    </w:p>
    <w:p w:rsidR="001402AD" w:rsidRPr="001402AD" w:rsidRDefault="001402AD" w:rsidP="001402AD">
      <w:pPr>
        <w:rPr>
          <w:lang w:val="en-US"/>
        </w:rPr>
      </w:pPr>
      <w:r w:rsidRPr="001402AD">
        <w:rPr>
          <w:rFonts w:hint="eastAsia"/>
          <w:lang w:val="en-US"/>
        </w:rPr>
        <w:t>а</w:t>
      </w:r>
      <w:r w:rsidRPr="001402AD">
        <w:rPr>
          <w:lang w:val="en-US"/>
        </w:rPr>
        <w:t></w:t>
      </w:r>
      <w:r w:rsidRPr="001402AD">
        <w:rPr>
          <w:rFonts w:hint="eastAsia"/>
          <w:lang w:val="en-US"/>
        </w:rPr>
        <w:t>саме</w:t>
      </w:r>
      <w:r w:rsidRPr="001402AD">
        <w:rPr>
          <w:lang w:val="en-US"/>
        </w:rPr>
        <w:t></w:t>
      </w:r>
      <w:r w:rsidRPr="001402AD">
        <w:rPr>
          <w:lang w:val="en-US"/>
        </w:rPr>
        <w:t></w:t>
      </w:r>
      <w:r w:rsidRPr="001402AD">
        <w:rPr>
          <w:rFonts w:hint="eastAsia"/>
          <w:lang w:val="en-US"/>
        </w:rPr>
        <w:t>дало</w:t>
      </w:r>
      <w:r w:rsidRPr="001402AD">
        <w:rPr>
          <w:lang w:val="en-US"/>
        </w:rPr>
        <w:t></w:t>
      </w:r>
      <w:r w:rsidRPr="001402AD">
        <w:rPr>
          <w:rFonts w:hint="eastAsia"/>
          <w:lang w:val="en-US"/>
        </w:rPr>
        <w:t>змогу</w:t>
      </w:r>
      <w:r w:rsidRPr="001402AD">
        <w:rPr>
          <w:lang w:val="en-US"/>
        </w:rPr>
        <w:t></w:t>
      </w:r>
      <w:r w:rsidRPr="001402AD">
        <w:rPr>
          <w:rFonts w:hint="eastAsia"/>
          <w:lang w:val="en-US"/>
        </w:rPr>
        <w:t>реалізувати</w:t>
      </w:r>
      <w:r w:rsidRPr="001402AD">
        <w:rPr>
          <w:lang w:val="en-US"/>
        </w:rPr>
        <w:t></w:t>
      </w:r>
      <w:r w:rsidRPr="001402AD">
        <w:rPr>
          <w:rFonts w:hint="eastAsia"/>
          <w:lang w:val="en-US"/>
        </w:rPr>
        <w:t>обраний</w:t>
      </w:r>
      <w:r w:rsidRPr="001402AD">
        <w:rPr>
          <w:lang w:val="en-US"/>
        </w:rPr>
        <w:t></w:t>
      </w:r>
      <w:r w:rsidRPr="001402AD">
        <w:rPr>
          <w:rFonts w:hint="eastAsia"/>
          <w:lang w:val="en-US"/>
        </w:rPr>
        <w:t>концептуальний</w:t>
      </w:r>
      <w:r w:rsidRPr="001402AD">
        <w:rPr>
          <w:lang w:val="en-US"/>
        </w:rPr>
        <w:t></w:t>
      </w:r>
      <w:r w:rsidRPr="001402AD">
        <w:rPr>
          <w:rFonts w:hint="eastAsia"/>
          <w:lang w:val="en-US"/>
        </w:rPr>
        <w:t>підхід</w:t>
      </w:r>
      <w:r w:rsidRPr="001402AD">
        <w:rPr>
          <w:lang w:val="en-US"/>
        </w:rPr>
        <w:t></w:t>
      </w:r>
      <w:r w:rsidRPr="001402AD">
        <w:rPr>
          <w:rFonts w:hint="eastAsia"/>
          <w:lang w:val="en-US"/>
        </w:rPr>
        <w:t>до</w:t>
      </w:r>
      <w:r w:rsidRPr="001402AD">
        <w:rPr>
          <w:lang w:val="en-US"/>
        </w:rPr>
        <w:t></w:t>
      </w:r>
      <w:r w:rsidRPr="001402AD">
        <w:rPr>
          <w:rFonts w:hint="eastAsia"/>
          <w:lang w:val="en-US"/>
        </w:rPr>
        <w:t>визначення</w:t>
      </w:r>
    </w:p>
    <w:p w:rsidR="001402AD" w:rsidRPr="001402AD" w:rsidRDefault="001402AD" w:rsidP="001402AD">
      <w:pPr>
        <w:rPr>
          <w:lang w:val="en-US"/>
        </w:rPr>
      </w:pPr>
      <w:r w:rsidRPr="001402AD">
        <w:rPr>
          <w:rFonts w:hint="eastAsia"/>
          <w:lang w:val="en-US"/>
        </w:rPr>
        <w:t>ключових</w:t>
      </w:r>
      <w:r w:rsidRPr="001402AD">
        <w:rPr>
          <w:lang w:val="en-US"/>
        </w:rPr>
        <w:t></w:t>
      </w:r>
      <w:r w:rsidRPr="001402AD">
        <w:rPr>
          <w:rFonts w:hint="eastAsia"/>
          <w:lang w:val="en-US"/>
        </w:rPr>
        <w:t>елементів</w:t>
      </w:r>
      <w:r w:rsidRPr="001402AD">
        <w:rPr>
          <w:lang w:val="en-US"/>
        </w:rPr>
        <w:t></w:t>
      </w:r>
      <w:r w:rsidRPr="001402AD">
        <w:rPr>
          <w:rFonts w:hint="eastAsia"/>
          <w:lang w:val="en-US"/>
        </w:rPr>
        <w:t>теорії</w:t>
      </w:r>
      <w:r w:rsidRPr="001402AD">
        <w:rPr>
          <w:lang w:val="en-US"/>
        </w:rPr>
        <w:t></w:t>
      </w:r>
      <w:r w:rsidRPr="001402AD">
        <w:rPr>
          <w:rFonts w:hint="eastAsia"/>
          <w:lang w:val="en-US"/>
        </w:rPr>
        <w:t>та</w:t>
      </w:r>
      <w:r w:rsidRPr="001402AD">
        <w:rPr>
          <w:lang w:val="en-US"/>
        </w:rPr>
        <w:t></w:t>
      </w:r>
      <w:r w:rsidRPr="001402AD">
        <w:rPr>
          <w:rFonts w:hint="eastAsia"/>
          <w:lang w:val="en-US"/>
        </w:rPr>
        <w:t>практики</w:t>
      </w:r>
      <w:r w:rsidRPr="001402AD">
        <w:rPr>
          <w:lang w:val="en-US"/>
        </w:rPr>
        <w:t></w:t>
      </w:r>
      <w:r w:rsidRPr="001402AD">
        <w:rPr>
          <w:rFonts w:hint="eastAsia"/>
          <w:lang w:val="en-US"/>
        </w:rPr>
        <w:t>міжнародної</w:t>
      </w:r>
      <w:r w:rsidRPr="001402AD">
        <w:rPr>
          <w:lang w:val="en-US"/>
        </w:rPr>
        <w:t></w:t>
      </w:r>
      <w:r w:rsidRPr="001402AD">
        <w:rPr>
          <w:rFonts w:hint="eastAsia"/>
          <w:lang w:val="en-US"/>
        </w:rPr>
        <w:t>взаємодії</w:t>
      </w:r>
      <w:r w:rsidRPr="001402AD">
        <w:rPr>
          <w:lang w:val="en-US"/>
        </w:rPr>
        <w:t></w:t>
      </w:r>
      <w:r w:rsidRPr="001402AD">
        <w:rPr>
          <w:rFonts w:hint="eastAsia"/>
          <w:lang w:val="en-US"/>
        </w:rPr>
        <w:t>ЄС</w:t>
      </w:r>
      <w:r w:rsidRPr="001402AD">
        <w:rPr>
          <w:lang w:val="en-US"/>
        </w:rPr>
        <w:t></w:t>
      </w:r>
      <w:r w:rsidRPr="001402AD">
        <w:rPr>
          <w:lang w:val="en-US"/>
        </w:rPr>
        <w:t></w:t>
      </w:r>
      <w:r w:rsidRPr="001402AD">
        <w:rPr>
          <w:rFonts w:hint="eastAsia"/>
          <w:lang w:val="en-US"/>
        </w:rPr>
        <w:t>зокрема</w:t>
      </w:r>
      <w:r w:rsidRPr="001402AD">
        <w:rPr>
          <w:lang w:val="en-US"/>
        </w:rPr>
        <w:t></w:t>
      </w:r>
    </w:p>
    <w:p w:rsidR="001402AD" w:rsidRPr="001402AD" w:rsidRDefault="001402AD" w:rsidP="001402AD">
      <w:pPr>
        <w:rPr>
          <w:lang w:val="en-US"/>
        </w:rPr>
      </w:pPr>
      <w:r w:rsidRPr="001402AD">
        <w:rPr>
          <w:rFonts w:hint="eastAsia"/>
          <w:lang w:val="en-US"/>
        </w:rPr>
        <w:t>окреслити</w:t>
      </w:r>
      <w:r w:rsidRPr="001402AD">
        <w:rPr>
          <w:lang w:val="en-US"/>
        </w:rPr>
        <w:t></w:t>
      </w:r>
      <w:r w:rsidRPr="001402AD">
        <w:rPr>
          <w:rFonts w:hint="eastAsia"/>
          <w:lang w:val="en-US"/>
        </w:rPr>
        <w:t>перспективи</w:t>
      </w:r>
      <w:r w:rsidRPr="001402AD">
        <w:rPr>
          <w:lang w:val="en-US"/>
        </w:rPr>
        <w:t></w:t>
      </w:r>
      <w:r w:rsidRPr="001402AD">
        <w:rPr>
          <w:rFonts w:hint="eastAsia"/>
          <w:lang w:val="en-US"/>
        </w:rPr>
        <w:t>співпраці</w:t>
      </w:r>
      <w:r w:rsidRPr="001402AD">
        <w:rPr>
          <w:lang w:val="en-US"/>
        </w:rPr>
        <w:t></w:t>
      </w:r>
      <w:r w:rsidRPr="001402AD">
        <w:rPr>
          <w:rFonts w:hint="eastAsia"/>
          <w:lang w:val="en-US"/>
        </w:rPr>
        <w:t>ЄС</w:t>
      </w:r>
      <w:r w:rsidRPr="001402AD">
        <w:rPr>
          <w:lang w:val="en-US"/>
        </w:rPr>
        <w:t></w:t>
      </w:r>
      <w:r w:rsidRPr="001402AD">
        <w:rPr>
          <w:rFonts w:hint="eastAsia"/>
          <w:lang w:val="en-US"/>
        </w:rPr>
        <w:t>з</w:t>
      </w:r>
      <w:r w:rsidRPr="001402AD">
        <w:rPr>
          <w:lang w:val="en-US"/>
        </w:rPr>
        <w:t></w:t>
      </w:r>
      <w:r w:rsidRPr="001402AD">
        <w:rPr>
          <w:rFonts w:hint="eastAsia"/>
          <w:lang w:val="en-US"/>
        </w:rPr>
        <w:t>його</w:t>
      </w:r>
      <w:r w:rsidRPr="001402AD">
        <w:rPr>
          <w:lang w:val="en-US"/>
        </w:rPr>
        <w:t></w:t>
      </w:r>
      <w:r w:rsidRPr="001402AD">
        <w:rPr>
          <w:rFonts w:hint="eastAsia"/>
          <w:lang w:val="en-US"/>
        </w:rPr>
        <w:t>найбільшим</w:t>
      </w:r>
      <w:r w:rsidRPr="001402AD">
        <w:rPr>
          <w:lang w:val="en-US"/>
        </w:rPr>
        <w:t></w:t>
      </w:r>
      <w:r w:rsidRPr="001402AD">
        <w:rPr>
          <w:rFonts w:hint="eastAsia"/>
          <w:lang w:val="en-US"/>
        </w:rPr>
        <w:t>та</w:t>
      </w:r>
      <w:r w:rsidRPr="001402AD">
        <w:rPr>
          <w:lang w:val="en-US"/>
        </w:rPr>
        <w:t></w:t>
      </w:r>
      <w:r w:rsidRPr="001402AD">
        <w:rPr>
          <w:rFonts w:hint="eastAsia"/>
          <w:lang w:val="en-US"/>
        </w:rPr>
        <w:t>найпотужнішим</w:t>
      </w:r>
    </w:p>
    <w:p w:rsidR="001402AD" w:rsidRPr="001402AD" w:rsidRDefault="001402AD" w:rsidP="001402AD">
      <w:pPr>
        <w:rPr>
          <w:lang w:val="en-US"/>
        </w:rPr>
      </w:pPr>
      <w:r w:rsidRPr="001402AD">
        <w:rPr>
          <w:rFonts w:hint="eastAsia"/>
          <w:lang w:val="en-US"/>
        </w:rPr>
        <w:t>союзником</w:t>
      </w:r>
      <w:r w:rsidRPr="001402AD">
        <w:rPr>
          <w:lang w:val="en-US"/>
        </w:rPr>
        <w:t></w:t>
      </w:r>
      <w:r w:rsidRPr="001402AD">
        <w:rPr>
          <w:rFonts w:hint="eastAsia"/>
          <w:lang w:val="en-US"/>
        </w:rPr>
        <w:t>–</w:t>
      </w:r>
      <w:r w:rsidRPr="001402AD">
        <w:rPr>
          <w:lang w:val="en-US"/>
        </w:rPr>
        <w:t></w:t>
      </w:r>
      <w:r w:rsidRPr="001402AD">
        <w:rPr>
          <w:rFonts w:hint="eastAsia"/>
          <w:lang w:val="en-US"/>
        </w:rPr>
        <w:t>США</w:t>
      </w:r>
      <w:r w:rsidRPr="001402AD">
        <w:rPr>
          <w:lang w:val="en-US"/>
        </w:rPr>
        <w:t></w:t>
      </w:r>
      <w:r w:rsidRPr="001402AD">
        <w:rPr>
          <w:lang w:val="en-US"/>
        </w:rPr>
        <w:t></w:t>
      </w:r>
      <w:r w:rsidRPr="001402AD">
        <w:rPr>
          <w:rFonts w:hint="eastAsia"/>
          <w:lang w:val="en-US"/>
        </w:rPr>
        <w:t>визначити</w:t>
      </w:r>
      <w:r w:rsidRPr="001402AD">
        <w:rPr>
          <w:lang w:val="en-US"/>
        </w:rPr>
        <w:t></w:t>
      </w:r>
      <w:r w:rsidRPr="001402AD">
        <w:rPr>
          <w:rFonts w:hint="eastAsia"/>
          <w:lang w:val="en-US"/>
        </w:rPr>
        <w:t>роль</w:t>
      </w:r>
      <w:r w:rsidRPr="001402AD">
        <w:rPr>
          <w:lang w:val="en-US"/>
        </w:rPr>
        <w:t></w:t>
      </w:r>
      <w:r w:rsidRPr="001402AD">
        <w:rPr>
          <w:rFonts w:hint="eastAsia"/>
          <w:lang w:val="en-US"/>
        </w:rPr>
        <w:t>феномену</w:t>
      </w:r>
      <w:r w:rsidRPr="001402AD">
        <w:rPr>
          <w:lang w:val="en-US"/>
        </w:rPr>
        <w:t></w:t>
      </w:r>
      <w:r w:rsidRPr="001402AD">
        <w:rPr>
          <w:rFonts w:hint="eastAsia"/>
          <w:lang w:val="en-US"/>
        </w:rPr>
        <w:t>нових</w:t>
      </w:r>
      <w:r w:rsidRPr="001402AD">
        <w:rPr>
          <w:lang w:val="en-US"/>
        </w:rPr>
        <w:t></w:t>
      </w:r>
      <w:r w:rsidRPr="001402AD">
        <w:rPr>
          <w:rFonts w:hint="eastAsia"/>
          <w:lang w:val="en-US"/>
        </w:rPr>
        <w:t>наднаціональних</w:t>
      </w:r>
    </w:p>
    <w:p w:rsidR="001402AD" w:rsidRPr="001402AD" w:rsidRDefault="001402AD" w:rsidP="001402AD">
      <w:pPr>
        <w:rPr>
          <w:lang w:val="en-US"/>
        </w:rPr>
      </w:pPr>
      <w:r w:rsidRPr="001402AD">
        <w:rPr>
          <w:rFonts w:hint="eastAsia"/>
          <w:lang w:val="en-US"/>
        </w:rPr>
        <w:t>інституцій</w:t>
      </w:r>
      <w:r w:rsidRPr="001402AD">
        <w:rPr>
          <w:lang w:val="en-US"/>
        </w:rPr>
        <w:t></w:t>
      </w:r>
      <w:r w:rsidRPr="001402AD">
        <w:rPr>
          <w:rFonts w:hint="eastAsia"/>
          <w:lang w:val="en-US"/>
        </w:rPr>
        <w:t>у</w:t>
      </w:r>
      <w:r w:rsidRPr="001402AD">
        <w:rPr>
          <w:lang w:val="en-US"/>
        </w:rPr>
        <w:t></w:t>
      </w:r>
      <w:r w:rsidRPr="001402AD">
        <w:rPr>
          <w:rFonts w:hint="eastAsia"/>
          <w:lang w:val="en-US"/>
        </w:rPr>
        <w:t>практиці</w:t>
      </w:r>
      <w:r w:rsidRPr="001402AD">
        <w:rPr>
          <w:lang w:val="en-US"/>
        </w:rPr>
        <w:t></w:t>
      </w:r>
      <w:r w:rsidRPr="001402AD">
        <w:rPr>
          <w:rFonts w:hint="eastAsia"/>
          <w:lang w:val="en-US"/>
        </w:rPr>
        <w:t>спільної</w:t>
      </w:r>
      <w:r w:rsidRPr="001402AD">
        <w:rPr>
          <w:lang w:val="en-US"/>
        </w:rPr>
        <w:t></w:t>
      </w:r>
      <w:r w:rsidRPr="001402AD">
        <w:rPr>
          <w:rFonts w:hint="eastAsia"/>
          <w:lang w:val="en-US"/>
        </w:rPr>
        <w:t>європейської</w:t>
      </w:r>
      <w:r w:rsidRPr="001402AD">
        <w:rPr>
          <w:lang w:val="en-US"/>
        </w:rPr>
        <w:t></w:t>
      </w:r>
      <w:r w:rsidRPr="001402AD">
        <w:rPr>
          <w:rFonts w:hint="eastAsia"/>
          <w:lang w:val="en-US"/>
        </w:rPr>
        <w:t>зовнішньої</w:t>
      </w:r>
      <w:r w:rsidRPr="001402AD">
        <w:rPr>
          <w:lang w:val="en-US"/>
        </w:rPr>
        <w:t></w:t>
      </w:r>
      <w:r w:rsidRPr="001402AD">
        <w:rPr>
          <w:rFonts w:hint="eastAsia"/>
          <w:lang w:val="en-US"/>
        </w:rPr>
        <w:t>політики</w:t>
      </w:r>
      <w:r w:rsidRPr="001402AD">
        <w:rPr>
          <w:lang w:val="en-US"/>
        </w:rPr>
        <w:t></w:t>
      </w:r>
      <w:r w:rsidRPr="001402AD">
        <w:rPr>
          <w:rFonts w:hint="eastAsia"/>
          <w:lang w:val="en-US"/>
        </w:rPr>
        <w:t>та</w:t>
      </w:r>
    </w:p>
    <w:p w:rsidR="001402AD" w:rsidRPr="001402AD" w:rsidRDefault="001402AD" w:rsidP="001402AD">
      <w:pPr>
        <w:rPr>
          <w:lang w:val="en-US"/>
        </w:rPr>
      </w:pPr>
      <w:r w:rsidRPr="001402AD">
        <w:rPr>
          <w:rFonts w:hint="eastAsia"/>
          <w:lang w:val="en-US"/>
        </w:rPr>
        <w:t>Європейської</w:t>
      </w:r>
      <w:r w:rsidRPr="001402AD">
        <w:rPr>
          <w:lang w:val="en-US"/>
        </w:rPr>
        <w:t></w:t>
      </w:r>
      <w:r w:rsidRPr="001402AD">
        <w:rPr>
          <w:rFonts w:hint="eastAsia"/>
          <w:lang w:val="en-US"/>
        </w:rPr>
        <w:t>політики</w:t>
      </w:r>
      <w:r w:rsidRPr="001402AD">
        <w:rPr>
          <w:lang w:val="en-US"/>
        </w:rPr>
        <w:t></w:t>
      </w:r>
      <w:r w:rsidRPr="001402AD">
        <w:rPr>
          <w:rFonts w:hint="eastAsia"/>
          <w:lang w:val="en-US"/>
        </w:rPr>
        <w:t>сусідства</w:t>
      </w:r>
      <w:r w:rsidRPr="001402AD">
        <w:rPr>
          <w:lang w:val="en-US"/>
        </w:rPr>
        <w:t></w:t>
      </w:r>
      <w:r w:rsidRPr="001402AD">
        <w:rPr>
          <w:lang w:val="en-US"/>
        </w:rPr>
        <w:t></w:t>
      </w:r>
      <w:r w:rsidRPr="001402AD">
        <w:rPr>
          <w:rFonts w:hint="eastAsia"/>
          <w:lang w:val="en-US"/>
        </w:rPr>
        <w:t>а</w:t>
      </w:r>
      <w:r w:rsidRPr="001402AD">
        <w:rPr>
          <w:lang w:val="en-US"/>
        </w:rPr>
        <w:t></w:t>
      </w:r>
      <w:r w:rsidRPr="001402AD">
        <w:rPr>
          <w:rFonts w:hint="eastAsia"/>
          <w:lang w:val="en-US"/>
        </w:rPr>
        <w:t>також</w:t>
      </w:r>
      <w:r w:rsidRPr="001402AD">
        <w:rPr>
          <w:lang w:val="en-US"/>
        </w:rPr>
        <w:t></w:t>
      </w:r>
      <w:r w:rsidRPr="001402AD">
        <w:rPr>
          <w:rFonts w:hint="eastAsia"/>
          <w:lang w:val="en-US"/>
        </w:rPr>
        <w:t>спрогнозувати</w:t>
      </w:r>
      <w:r w:rsidRPr="001402AD">
        <w:rPr>
          <w:lang w:val="en-US"/>
        </w:rPr>
        <w:t></w:t>
      </w:r>
      <w:r w:rsidRPr="001402AD">
        <w:rPr>
          <w:rFonts w:hint="eastAsia"/>
          <w:lang w:val="en-US"/>
        </w:rPr>
        <w:t>подальший</w:t>
      </w:r>
      <w:r w:rsidRPr="001402AD">
        <w:rPr>
          <w:lang w:val="en-US"/>
        </w:rPr>
        <w:t></w:t>
      </w:r>
      <w:r w:rsidRPr="001402AD">
        <w:rPr>
          <w:rFonts w:hint="eastAsia"/>
          <w:lang w:val="en-US"/>
        </w:rPr>
        <w:t>розвиток</w:t>
      </w:r>
    </w:p>
    <w:p w:rsidR="001402AD" w:rsidRPr="001402AD" w:rsidRDefault="001402AD" w:rsidP="001402AD">
      <w:pPr>
        <w:rPr>
          <w:lang w:val="en-US"/>
        </w:rPr>
      </w:pPr>
      <w:r w:rsidRPr="001402AD">
        <w:rPr>
          <w:rFonts w:hint="eastAsia"/>
          <w:lang w:val="en-US"/>
        </w:rPr>
        <w:t>відносин</w:t>
      </w:r>
      <w:r w:rsidRPr="001402AD">
        <w:rPr>
          <w:lang w:val="en-US"/>
        </w:rPr>
        <w:t></w:t>
      </w:r>
      <w:r w:rsidRPr="001402AD">
        <w:rPr>
          <w:lang w:val="en-US"/>
        </w:rPr>
        <w:t></w:t>
      </w:r>
      <w:r w:rsidRPr="001402AD">
        <w:rPr>
          <w:rFonts w:hint="eastAsia"/>
          <w:lang w:val="en-US"/>
        </w:rPr>
        <w:t>постлісабонської</w:t>
      </w:r>
      <w:r w:rsidRPr="001402AD">
        <w:rPr>
          <w:lang w:val="en-US"/>
        </w:rPr>
        <w:t></w:t>
      </w:r>
      <w:r w:rsidRPr="001402AD">
        <w:rPr>
          <w:rFonts w:hint="eastAsia"/>
          <w:lang w:val="en-US"/>
        </w:rPr>
        <w:t>Європи</w:t>
      </w:r>
      <w:r w:rsidRPr="001402AD">
        <w:rPr>
          <w:lang w:val="en-US"/>
        </w:rPr>
        <w:t></w:t>
      </w:r>
      <w:r w:rsidRPr="001402AD">
        <w:rPr>
          <w:lang w:val="en-US"/>
        </w:rPr>
        <w:t></w:t>
      </w:r>
      <w:r w:rsidRPr="001402AD">
        <w:rPr>
          <w:rFonts w:hint="eastAsia"/>
          <w:lang w:val="en-US"/>
        </w:rPr>
        <w:t>з</w:t>
      </w:r>
      <w:r w:rsidRPr="001402AD">
        <w:rPr>
          <w:lang w:val="en-US"/>
        </w:rPr>
        <w:t></w:t>
      </w:r>
      <w:r w:rsidRPr="001402AD">
        <w:rPr>
          <w:rFonts w:hint="eastAsia"/>
          <w:lang w:val="en-US"/>
        </w:rPr>
        <w:t>Україною</w:t>
      </w:r>
      <w:r w:rsidRPr="001402AD">
        <w:rPr>
          <w:lang w:val="en-US"/>
        </w:rPr>
        <w:t></w:t>
      </w:r>
      <w:r w:rsidRPr="001402AD">
        <w:rPr>
          <w:rFonts w:hint="eastAsia"/>
          <w:lang w:val="en-US"/>
        </w:rPr>
        <w:t>після</w:t>
      </w:r>
      <w:r w:rsidRPr="001402AD">
        <w:rPr>
          <w:lang w:val="en-US"/>
        </w:rPr>
        <w:t></w:t>
      </w:r>
      <w:r w:rsidRPr="001402AD">
        <w:rPr>
          <w:rFonts w:hint="eastAsia"/>
          <w:lang w:val="en-US"/>
        </w:rPr>
        <w:t>підписання</w:t>
      </w:r>
      <w:r w:rsidRPr="001402AD">
        <w:rPr>
          <w:lang w:val="en-US"/>
        </w:rPr>
        <w:t></w:t>
      </w:r>
      <w:r w:rsidRPr="001402AD">
        <w:rPr>
          <w:rFonts w:hint="eastAsia"/>
          <w:lang w:val="en-US"/>
        </w:rPr>
        <w:t>та</w:t>
      </w:r>
      <w:r w:rsidRPr="001402AD">
        <w:rPr>
          <w:lang w:val="en-US"/>
        </w:rPr>
        <w:t></w:t>
      </w:r>
      <w:r w:rsidRPr="001402AD">
        <w:rPr>
          <w:rFonts w:hint="eastAsia"/>
          <w:lang w:val="en-US"/>
        </w:rPr>
        <w:t>набуття</w:t>
      </w:r>
    </w:p>
    <w:p w:rsidR="001402AD" w:rsidRPr="001402AD" w:rsidRDefault="001402AD" w:rsidP="001402AD">
      <w:pPr>
        <w:rPr>
          <w:lang w:val="en-US"/>
        </w:rPr>
      </w:pPr>
      <w:r w:rsidRPr="001402AD">
        <w:rPr>
          <w:rFonts w:hint="eastAsia"/>
          <w:lang w:val="en-US"/>
        </w:rPr>
        <w:t>чинності</w:t>
      </w:r>
      <w:r w:rsidRPr="001402AD">
        <w:rPr>
          <w:lang w:val="en-US"/>
        </w:rPr>
        <w:t></w:t>
      </w:r>
      <w:r w:rsidRPr="001402AD">
        <w:rPr>
          <w:rFonts w:hint="eastAsia"/>
          <w:lang w:val="en-US"/>
        </w:rPr>
        <w:t>Угоди</w:t>
      </w:r>
      <w:r w:rsidRPr="001402AD">
        <w:rPr>
          <w:lang w:val="en-US"/>
        </w:rPr>
        <w:t></w:t>
      </w:r>
      <w:r w:rsidRPr="001402AD">
        <w:rPr>
          <w:rFonts w:hint="eastAsia"/>
          <w:lang w:val="en-US"/>
        </w:rPr>
        <w:t>про</w:t>
      </w:r>
      <w:r w:rsidRPr="001402AD">
        <w:rPr>
          <w:lang w:val="en-US"/>
        </w:rPr>
        <w:t></w:t>
      </w:r>
      <w:r w:rsidRPr="001402AD">
        <w:rPr>
          <w:rFonts w:hint="eastAsia"/>
          <w:lang w:val="en-US"/>
        </w:rPr>
        <w:t>асоціацію</w:t>
      </w:r>
      <w:r w:rsidRPr="001402AD">
        <w:rPr>
          <w:lang w:val="en-US"/>
        </w:rPr>
        <w:t></w:t>
      </w:r>
      <w:r w:rsidRPr="001402AD">
        <w:rPr>
          <w:rFonts w:hint="eastAsia"/>
          <w:lang w:val="en-US"/>
        </w:rPr>
        <w:t>та</w:t>
      </w:r>
      <w:r w:rsidRPr="001402AD">
        <w:rPr>
          <w:lang w:val="en-US"/>
        </w:rPr>
        <w:t></w:t>
      </w:r>
      <w:r w:rsidRPr="001402AD">
        <w:rPr>
          <w:rFonts w:hint="eastAsia"/>
          <w:lang w:val="en-US"/>
        </w:rPr>
        <w:t>Поглиблену</w:t>
      </w:r>
      <w:r w:rsidRPr="001402AD">
        <w:rPr>
          <w:lang w:val="en-US"/>
        </w:rPr>
        <w:t></w:t>
      </w:r>
      <w:r w:rsidRPr="001402AD">
        <w:rPr>
          <w:rFonts w:hint="eastAsia"/>
          <w:lang w:val="en-US"/>
        </w:rPr>
        <w:t>та</w:t>
      </w:r>
      <w:r w:rsidRPr="001402AD">
        <w:rPr>
          <w:lang w:val="en-US"/>
        </w:rPr>
        <w:t></w:t>
      </w:r>
      <w:r w:rsidRPr="001402AD">
        <w:rPr>
          <w:rFonts w:hint="eastAsia"/>
          <w:lang w:val="en-US"/>
        </w:rPr>
        <w:t>всеосяжну</w:t>
      </w:r>
      <w:r w:rsidRPr="001402AD">
        <w:rPr>
          <w:lang w:val="en-US"/>
        </w:rPr>
        <w:t></w:t>
      </w:r>
      <w:r w:rsidRPr="001402AD">
        <w:rPr>
          <w:rFonts w:hint="eastAsia"/>
          <w:lang w:val="en-US"/>
        </w:rPr>
        <w:t>зону</w:t>
      </w:r>
      <w:r w:rsidRPr="001402AD">
        <w:rPr>
          <w:lang w:val="en-US"/>
        </w:rPr>
        <w:t></w:t>
      </w:r>
      <w:r w:rsidRPr="001402AD">
        <w:rPr>
          <w:rFonts w:hint="eastAsia"/>
          <w:lang w:val="en-US"/>
        </w:rPr>
        <w:t>вільної</w:t>
      </w:r>
      <w:r w:rsidRPr="001402AD">
        <w:rPr>
          <w:lang w:val="en-US"/>
        </w:rPr>
        <w:t></w:t>
      </w:r>
      <w:r w:rsidRPr="001402AD">
        <w:rPr>
          <w:rFonts w:hint="eastAsia"/>
          <w:lang w:val="en-US"/>
        </w:rPr>
        <w:t>торгівлі</w:t>
      </w:r>
    </w:p>
    <w:p w:rsidR="001402AD" w:rsidRPr="001402AD" w:rsidRDefault="001402AD" w:rsidP="001402AD">
      <w:pPr>
        <w:rPr>
          <w:lang w:val="en-US"/>
        </w:rPr>
      </w:pPr>
      <w:r w:rsidRPr="001402AD">
        <w:rPr>
          <w:rFonts w:hint="eastAsia"/>
          <w:lang w:val="en-US"/>
        </w:rPr>
        <w:t>Україна</w:t>
      </w:r>
      <w:r w:rsidRPr="001402AD">
        <w:rPr>
          <w:lang w:val="en-US"/>
        </w:rPr>
        <w:t></w:t>
      </w:r>
      <w:r w:rsidRPr="001402AD">
        <w:rPr>
          <w:rFonts w:hint="eastAsia"/>
          <w:lang w:val="en-US"/>
        </w:rPr>
        <w:t>ЄС</w:t>
      </w:r>
      <w:r w:rsidRPr="001402AD">
        <w:rPr>
          <w:lang w:val="en-US"/>
        </w:rPr>
        <w:t></w:t>
      </w:r>
    </w:p>
    <w:p w:rsidR="001402AD" w:rsidRPr="001402AD" w:rsidRDefault="001402AD" w:rsidP="001402AD">
      <w:pPr>
        <w:rPr>
          <w:lang w:val="en-US"/>
        </w:rPr>
      </w:pPr>
      <w:r w:rsidRPr="001402AD">
        <w:rPr>
          <w:rFonts w:hint="eastAsia"/>
          <w:lang w:val="en-US"/>
        </w:rPr>
        <w:t>Основні</w:t>
      </w:r>
      <w:r w:rsidRPr="001402AD">
        <w:rPr>
          <w:lang w:val="en-US"/>
        </w:rPr>
        <w:t></w:t>
      </w:r>
      <w:r w:rsidRPr="001402AD">
        <w:rPr>
          <w:rFonts w:hint="eastAsia"/>
          <w:lang w:val="en-US"/>
        </w:rPr>
        <w:t>наукові</w:t>
      </w:r>
      <w:r w:rsidRPr="001402AD">
        <w:rPr>
          <w:lang w:val="en-US"/>
        </w:rPr>
        <w:t></w:t>
      </w:r>
      <w:r w:rsidRPr="001402AD">
        <w:rPr>
          <w:rFonts w:hint="eastAsia"/>
          <w:lang w:val="en-US"/>
        </w:rPr>
        <w:t>і</w:t>
      </w:r>
      <w:r w:rsidRPr="001402AD">
        <w:rPr>
          <w:lang w:val="en-US"/>
        </w:rPr>
        <w:t></w:t>
      </w:r>
      <w:r w:rsidRPr="001402AD">
        <w:rPr>
          <w:rFonts w:hint="eastAsia"/>
          <w:lang w:val="en-US"/>
        </w:rPr>
        <w:t>практичні</w:t>
      </w:r>
      <w:r w:rsidRPr="001402AD">
        <w:rPr>
          <w:lang w:val="en-US"/>
        </w:rPr>
        <w:t></w:t>
      </w:r>
      <w:r w:rsidRPr="001402AD">
        <w:rPr>
          <w:rFonts w:hint="eastAsia"/>
          <w:lang w:val="en-US"/>
        </w:rPr>
        <w:t>результати</w:t>
      </w:r>
      <w:r w:rsidRPr="001402AD">
        <w:rPr>
          <w:lang w:val="en-US"/>
        </w:rPr>
        <w:t></w:t>
      </w:r>
      <w:r w:rsidRPr="001402AD">
        <w:rPr>
          <w:rFonts w:hint="eastAsia"/>
          <w:lang w:val="en-US"/>
        </w:rPr>
        <w:t>та</w:t>
      </w:r>
      <w:r w:rsidRPr="001402AD">
        <w:rPr>
          <w:lang w:val="en-US"/>
        </w:rPr>
        <w:t></w:t>
      </w:r>
      <w:r w:rsidRPr="001402AD">
        <w:rPr>
          <w:rFonts w:hint="eastAsia"/>
          <w:lang w:val="en-US"/>
        </w:rPr>
        <w:t>висновки</w:t>
      </w:r>
      <w:r w:rsidRPr="001402AD">
        <w:rPr>
          <w:lang w:val="en-US"/>
        </w:rPr>
        <w:t></w:t>
      </w:r>
      <w:r w:rsidRPr="001402AD">
        <w:rPr>
          <w:rFonts w:hint="eastAsia"/>
          <w:lang w:val="en-US"/>
        </w:rPr>
        <w:t>дисертаційного</w:t>
      </w:r>
    </w:p>
    <w:p w:rsidR="001402AD" w:rsidRPr="001402AD" w:rsidRDefault="001402AD" w:rsidP="001402AD">
      <w:pPr>
        <w:rPr>
          <w:lang w:val="en-US"/>
        </w:rPr>
      </w:pPr>
      <w:r w:rsidRPr="001402AD">
        <w:rPr>
          <w:rFonts w:hint="eastAsia"/>
          <w:lang w:val="en-US"/>
        </w:rPr>
        <w:t>дослідження</w:t>
      </w:r>
      <w:r w:rsidRPr="001402AD">
        <w:rPr>
          <w:lang w:val="en-US"/>
        </w:rPr>
        <w:t></w:t>
      </w:r>
      <w:r w:rsidRPr="001402AD">
        <w:rPr>
          <w:rFonts w:hint="eastAsia"/>
          <w:lang w:val="en-US"/>
        </w:rPr>
        <w:t>полягають</w:t>
      </w:r>
      <w:r w:rsidRPr="001402AD">
        <w:rPr>
          <w:lang w:val="en-US"/>
        </w:rPr>
        <w:t></w:t>
      </w:r>
      <w:r w:rsidRPr="001402AD">
        <w:rPr>
          <w:rFonts w:hint="eastAsia"/>
          <w:lang w:val="en-US"/>
        </w:rPr>
        <w:t>у</w:t>
      </w:r>
      <w:r w:rsidRPr="001402AD">
        <w:rPr>
          <w:lang w:val="en-US"/>
        </w:rPr>
        <w:t></w:t>
      </w:r>
      <w:r w:rsidRPr="001402AD">
        <w:rPr>
          <w:rFonts w:hint="eastAsia"/>
          <w:lang w:val="en-US"/>
        </w:rPr>
        <w:t>такому</w:t>
      </w:r>
      <w:r w:rsidRPr="001402AD">
        <w:rPr>
          <w:lang w:val="en-US"/>
        </w:rPr>
        <w:t></w:t>
      </w:r>
    </w:p>
    <w:p w:rsidR="001402AD" w:rsidRPr="001402AD" w:rsidRDefault="001402AD" w:rsidP="001402AD">
      <w:pPr>
        <w:rPr>
          <w:lang w:val="en-US"/>
        </w:rPr>
      </w:pPr>
      <w:r w:rsidRPr="001402AD">
        <w:rPr>
          <w:lang w:val="en-US"/>
        </w:rPr>
        <w:t></w:t>
      </w:r>
      <w:r w:rsidRPr="001402AD">
        <w:rPr>
          <w:lang w:val="en-US"/>
        </w:rPr>
        <w:t></w:t>
      </w:r>
      <w:r w:rsidRPr="001402AD">
        <w:rPr>
          <w:lang w:val="en-US"/>
        </w:rPr>
        <w:t></w:t>
      </w:r>
      <w:r w:rsidRPr="001402AD">
        <w:rPr>
          <w:rFonts w:hint="eastAsia"/>
          <w:lang w:val="en-US"/>
        </w:rPr>
        <w:t>Концептуальний</w:t>
      </w:r>
      <w:r w:rsidRPr="001402AD">
        <w:rPr>
          <w:lang w:val="en-US"/>
        </w:rPr>
        <w:t></w:t>
      </w:r>
      <w:r w:rsidRPr="001402AD">
        <w:rPr>
          <w:rFonts w:hint="eastAsia"/>
          <w:lang w:val="en-US"/>
        </w:rPr>
        <w:t>аналіз</w:t>
      </w:r>
      <w:r w:rsidRPr="001402AD">
        <w:rPr>
          <w:lang w:val="en-US"/>
        </w:rPr>
        <w:t></w:t>
      </w:r>
      <w:r w:rsidRPr="001402AD">
        <w:rPr>
          <w:rFonts w:hint="eastAsia"/>
          <w:lang w:val="en-US"/>
        </w:rPr>
        <w:t>нової</w:t>
      </w:r>
      <w:r w:rsidRPr="001402AD">
        <w:rPr>
          <w:lang w:val="en-US"/>
        </w:rPr>
        <w:t></w:t>
      </w:r>
      <w:r w:rsidRPr="001402AD">
        <w:rPr>
          <w:rFonts w:hint="eastAsia"/>
          <w:lang w:val="en-US"/>
        </w:rPr>
        <w:t>функціональної</w:t>
      </w:r>
      <w:r w:rsidRPr="001402AD">
        <w:rPr>
          <w:lang w:val="en-US"/>
        </w:rPr>
        <w:t></w:t>
      </w:r>
      <w:r w:rsidRPr="001402AD">
        <w:rPr>
          <w:rFonts w:hint="eastAsia"/>
          <w:lang w:val="en-US"/>
        </w:rPr>
        <w:t>ролі</w:t>
      </w:r>
      <w:r w:rsidRPr="001402AD">
        <w:rPr>
          <w:lang w:val="en-US"/>
        </w:rPr>
        <w:t></w:t>
      </w:r>
      <w:r w:rsidRPr="001402AD">
        <w:rPr>
          <w:rFonts w:hint="eastAsia"/>
          <w:lang w:val="en-US"/>
        </w:rPr>
        <w:t>Європейського</w:t>
      </w:r>
    </w:p>
    <w:p w:rsidR="001402AD" w:rsidRPr="001402AD" w:rsidRDefault="001402AD" w:rsidP="001402AD">
      <w:pPr>
        <w:rPr>
          <w:lang w:val="en-US"/>
        </w:rPr>
      </w:pPr>
      <w:r w:rsidRPr="001402AD">
        <w:rPr>
          <w:rFonts w:hint="eastAsia"/>
          <w:lang w:val="en-US"/>
        </w:rPr>
        <w:t>Союзу</w:t>
      </w:r>
      <w:r w:rsidRPr="001402AD">
        <w:rPr>
          <w:lang w:val="en-US"/>
        </w:rPr>
        <w:t></w:t>
      </w:r>
      <w:r w:rsidRPr="001402AD">
        <w:rPr>
          <w:rFonts w:hint="eastAsia"/>
          <w:lang w:val="en-US"/>
        </w:rPr>
        <w:t>після</w:t>
      </w:r>
      <w:r w:rsidRPr="001402AD">
        <w:rPr>
          <w:lang w:val="en-US"/>
        </w:rPr>
        <w:t></w:t>
      </w:r>
      <w:r w:rsidRPr="001402AD">
        <w:rPr>
          <w:rFonts w:hint="eastAsia"/>
          <w:lang w:val="en-US"/>
        </w:rPr>
        <w:t>підписання</w:t>
      </w:r>
      <w:r w:rsidRPr="001402AD">
        <w:rPr>
          <w:lang w:val="en-US"/>
        </w:rPr>
        <w:t></w:t>
      </w:r>
      <w:r w:rsidRPr="001402AD">
        <w:rPr>
          <w:rFonts w:hint="eastAsia"/>
          <w:lang w:val="en-US"/>
        </w:rPr>
        <w:t>Лісабонського</w:t>
      </w:r>
      <w:r w:rsidRPr="001402AD">
        <w:rPr>
          <w:lang w:val="en-US"/>
        </w:rPr>
        <w:t></w:t>
      </w:r>
      <w:r w:rsidRPr="001402AD">
        <w:rPr>
          <w:rFonts w:hint="eastAsia"/>
          <w:lang w:val="en-US"/>
        </w:rPr>
        <w:t>договору</w:t>
      </w:r>
      <w:r w:rsidRPr="001402AD">
        <w:rPr>
          <w:lang w:val="en-US"/>
        </w:rPr>
        <w:t></w:t>
      </w:r>
      <w:r w:rsidRPr="001402AD">
        <w:rPr>
          <w:rFonts w:hint="eastAsia"/>
          <w:lang w:val="en-US"/>
        </w:rPr>
        <w:t>та</w:t>
      </w:r>
      <w:r w:rsidRPr="001402AD">
        <w:rPr>
          <w:lang w:val="en-US"/>
        </w:rPr>
        <w:t></w:t>
      </w:r>
      <w:r w:rsidRPr="001402AD">
        <w:rPr>
          <w:rFonts w:hint="eastAsia"/>
          <w:lang w:val="en-US"/>
        </w:rPr>
        <w:t>дослідження</w:t>
      </w:r>
      <w:r w:rsidRPr="001402AD">
        <w:rPr>
          <w:lang w:val="en-US"/>
        </w:rPr>
        <w:t></w:t>
      </w:r>
      <w:r w:rsidRPr="001402AD">
        <w:rPr>
          <w:rFonts w:hint="eastAsia"/>
          <w:lang w:val="en-US"/>
        </w:rPr>
        <w:t>теоретикоконцептуальних</w:t>
      </w:r>
      <w:r w:rsidRPr="001402AD">
        <w:rPr>
          <w:lang w:val="en-US"/>
        </w:rPr>
        <w:t></w:t>
      </w:r>
      <w:r w:rsidRPr="001402AD">
        <w:rPr>
          <w:rFonts w:hint="eastAsia"/>
          <w:lang w:val="en-US"/>
        </w:rPr>
        <w:t>засад</w:t>
      </w:r>
      <w:r w:rsidRPr="001402AD">
        <w:rPr>
          <w:lang w:val="en-US"/>
        </w:rPr>
        <w:t></w:t>
      </w:r>
      <w:r w:rsidRPr="001402AD">
        <w:rPr>
          <w:rFonts w:hint="eastAsia"/>
          <w:lang w:val="en-US"/>
        </w:rPr>
        <w:t>формування</w:t>
      </w:r>
      <w:r w:rsidRPr="001402AD">
        <w:rPr>
          <w:lang w:val="en-US"/>
        </w:rPr>
        <w:t></w:t>
      </w:r>
      <w:r w:rsidRPr="001402AD">
        <w:rPr>
          <w:rFonts w:hint="eastAsia"/>
          <w:lang w:val="en-US"/>
        </w:rPr>
        <w:t>наднаціональних</w:t>
      </w:r>
      <w:r w:rsidRPr="001402AD">
        <w:rPr>
          <w:lang w:val="en-US"/>
        </w:rPr>
        <w:t></w:t>
      </w:r>
      <w:r w:rsidRPr="001402AD">
        <w:rPr>
          <w:rFonts w:hint="eastAsia"/>
          <w:lang w:val="en-US"/>
        </w:rPr>
        <w:t>інституцій</w:t>
      </w:r>
      <w:r w:rsidRPr="001402AD">
        <w:rPr>
          <w:lang w:val="en-US"/>
        </w:rPr>
        <w:t></w:t>
      </w:r>
      <w:r w:rsidRPr="001402AD">
        <w:rPr>
          <w:rFonts w:hint="eastAsia"/>
          <w:lang w:val="en-US"/>
        </w:rPr>
        <w:t>ЄС</w:t>
      </w:r>
      <w:r w:rsidRPr="001402AD">
        <w:rPr>
          <w:lang w:val="en-US"/>
        </w:rPr>
        <w:t></w:t>
      </w:r>
      <w:r w:rsidRPr="001402AD">
        <w:rPr>
          <w:rFonts w:hint="eastAsia"/>
          <w:lang w:val="en-US"/>
        </w:rPr>
        <w:t>з</w:t>
      </w:r>
    </w:p>
    <w:p w:rsidR="001402AD" w:rsidRPr="001402AD" w:rsidRDefault="001402AD" w:rsidP="001402AD">
      <w:pPr>
        <w:rPr>
          <w:lang w:val="en-US"/>
        </w:rPr>
      </w:pPr>
      <w:r w:rsidRPr="001402AD">
        <w:rPr>
          <w:rFonts w:hint="eastAsia"/>
          <w:lang w:val="en-US"/>
        </w:rPr>
        <w:t>урахуванням</w:t>
      </w:r>
      <w:r w:rsidRPr="001402AD">
        <w:rPr>
          <w:lang w:val="en-US"/>
        </w:rPr>
        <w:t></w:t>
      </w:r>
      <w:r w:rsidRPr="001402AD">
        <w:rPr>
          <w:rFonts w:hint="eastAsia"/>
          <w:lang w:val="en-US"/>
        </w:rPr>
        <w:t>ключових</w:t>
      </w:r>
      <w:r w:rsidRPr="001402AD">
        <w:rPr>
          <w:lang w:val="en-US"/>
        </w:rPr>
        <w:t></w:t>
      </w:r>
      <w:r w:rsidRPr="001402AD">
        <w:rPr>
          <w:rFonts w:hint="eastAsia"/>
          <w:lang w:val="en-US"/>
        </w:rPr>
        <w:t>положень</w:t>
      </w:r>
      <w:r w:rsidRPr="001402AD">
        <w:rPr>
          <w:lang w:val="en-US"/>
        </w:rPr>
        <w:t></w:t>
      </w:r>
      <w:r w:rsidRPr="001402AD">
        <w:rPr>
          <w:rFonts w:hint="eastAsia"/>
          <w:lang w:val="en-US"/>
        </w:rPr>
        <w:t>теорій</w:t>
      </w:r>
      <w:r w:rsidRPr="001402AD">
        <w:rPr>
          <w:lang w:val="en-US"/>
        </w:rPr>
        <w:t></w:t>
      </w:r>
      <w:r w:rsidRPr="001402AD">
        <w:rPr>
          <w:rFonts w:hint="eastAsia"/>
          <w:lang w:val="en-US"/>
        </w:rPr>
        <w:t>процесу</w:t>
      </w:r>
      <w:r w:rsidRPr="001402AD">
        <w:rPr>
          <w:lang w:val="en-US"/>
        </w:rPr>
        <w:t></w:t>
      </w:r>
      <w:r w:rsidRPr="001402AD">
        <w:rPr>
          <w:rFonts w:hint="eastAsia"/>
          <w:lang w:val="en-US"/>
        </w:rPr>
        <w:t>європейської</w:t>
      </w:r>
      <w:r w:rsidRPr="001402AD">
        <w:rPr>
          <w:lang w:val="en-US"/>
        </w:rPr>
        <w:t></w:t>
      </w:r>
      <w:r w:rsidRPr="001402AD">
        <w:rPr>
          <w:rFonts w:hint="eastAsia"/>
          <w:lang w:val="en-US"/>
        </w:rPr>
        <w:t>інтеграції</w:t>
      </w:r>
      <w:r w:rsidRPr="001402AD">
        <w:rPr>
          <w:lang w:val="en-US"/>
        </w:rPr>
        <w:t></w:t>
      </w:r>
      <w:r w:rsidRPr="001402AD">
        <w:rPr>
          <w:rFonts w:hint="eastAsia"/>
          <w:lang w:val="en-US"/>
        </w:rPr>
        <w:t>вказує</w:t>
      </w:r>
    </w:p>
    <w:p w:rsidR="001402AD" w:rsidRPr="001402AD" w:rsidRDefault="001402AD" w:rsidP="001402AD">
      <w:pPr>
        <w:rPr>
          <w:lang w:val="en-US"/>
        </w:rPr>
      </w:pPr>
      <w:r w:rsidRPr="001402AD">
        <w:rPr>
          <w:rFonts w:hint="eastAsia"/>
          <w:lang w:val="en-US"/>
        </w:rPr>
        <w:t>на</w:t>
      </w:r>
      <w:r w:rsidRPr="001402AD">
        <w:rPr>
          <w:lang w:val="en-US"/>
        </w:rPr>
        <w:t></w:t>
      </w:r>
      <w:r w:rsidRPr="001402AD">
        <w:rPr>
          <w:rFonts w:hint="eastAsia"/>
          <w:lang w:val="en-US"/>
        </w:rPr>
        <w:t>необхідність</w:t>
      </w:r>
      <w:r w:rsidRPr="001402AD">
        <w:rPr>
          <w:lang w:val="en-US"/>
        </w:rPr>
        <w:t></w:t>
      </w:r>
      <w:r w:rsidRPr="001402AD">
        <w:rPr>
          <w:rFonts w:hint="eastAsia"/>
          <w:lang w:val="en-US"/>
        </w:rPr>
        <w:t>зміни</w:t>
      </w:r>
      <w:r w:rsidRPr="001402AD">
        <w:rPr>
          <w:lang w:val="en-US"/>
        </w:rPr>
        <w:t></w:t>
      </w:r>
      <w:r w:rsidRPr="001402AD">
        <w:rPr>
          <w:rFonts w:hint="eastAsia"/>
          <w:lang w:val="en-US"/>
        </w:rPr>
        <w:t>усталених</w:t>
      </w:r>
      <w:r w:rsidRPr="001402AD">
        <w:rPr>
          <w:lang w:val="en-US"/>
        </w:rPr>
        <w:t></w:t>
      </w:r>
      <w:r w:rsidRPr="001402AD">
        <w:rPr>
          <w:rFonts w:hint="eastAsia"/>
          <w:lang w:val="en-US"/>
        </w:rPr>
        <w:t>підходів</w:t>
      </w:r>
      <w:r w:rsidRPr="001402AD">
        <w:rPr>
          <w:lang w:val="en-US"/>
        </w:rPr>
        <w:t></w:t>
      </w:r>
      <w:r w:rsidRPr="001402AD">
        <w:rPr>
          <w:rFonts w:hint="eastAsia"/>
          <w:lang w:val="en-US"/>
        </w:rPr>
        <w:t>до</w:t>
      </w:r>
      <w:r w:rsidRPr="001402AD">
        <w:rPr>
          <w:lang w:val="en-US"/>
        </w:rPr>
        <w:t></w:t>
      </w:r>
      <w:r w:rsidRPr="001402AD">
        <w:rPr>
          <w:rFonts w:hint="eastAsia"/>
          <w:lang w:val="en-US"/>
        </w:rPr>
        <w:t>дослідження</w:t>
      </w:r>
      <w:r w:rsidRPr="001402AD">
        <w:rPr>
          <w:lang w:val="en-US"/>
        </w:rPr>
        <w:t></w:t>
      </w:r>
      <w:r w:rsidRPr="001402AD">
        <w:rPr>
          <w:rFonts w:hint="eastAsia"/>
          <w:lang w:val="en-US"/>
        </w:rPr>
        <w:t>ЄС</w:t>
      </w:r>
      <w:r w:rsidRPr="001402AD">
        <w:rPr>
          <w:lang w:val="en-US"/>
        </w:rPr>
        <w:t></w:t>
      </w:r>
      <w:r w:rsidRPr="001402AD">
        <w:rPr>
          <w:rFonts w:hint="eastAsia"/>
          <w:lang w:val="en-US"/>
        </w:rPr>
        <w:t>і</w:t>
      </w:r>
      <w:r w:rsidRPr="001402AD">
        <w:rPr>
          <w:lang w:val="en-US"/>
        </w:rPr>
        <w:t></w:t>
      </w:r>
      <w:r w:rsidRPr="001402AD">
        <w:rPr>
          <w:rFonts w:hint="eastAsia"/>
          <w:lang w:val="en-US"/>
        </w:rPr>
        <w:t>його</w:t>
      </w:r>
      <w:r w:rsidRPr="001402AD">
        <w:rPr>
          <w:lang w:val="en-US"/>
        </w:rPr>
        <w:t></w:t>
      </w:r>
      <w:r w:rsidRPr="001402AD">
        <w:rPr>
          <w:rFonts w:hint="eastAsia"/>
          <w:lang w:val="en-US"/>
        </w:rPr>
        <w:t>зовнішньої</w:t>
      </w:r>
    </w:p>
    <w:p w:rsidR="001402AD" w:rsidRPr="001402AD" w:rsidRDefault="001402AD" w:rsidP="001402AD">
      <w:pPr>
        <w:rPr>
          <w:lang w:val="en-US"/>
        </w:rPr>
      </w:pPr>
      <w:r w:rsidRPr="001402AD">
        <w:rPr>
          <w:rFonts w:hint="eastAsia"/>
          <w:lang w:val="en-US"/>
        </w:rPr>
        <w:t>політики</w:t>
      </w:r>
      <w:r w:rsidRPr="001402AD">
        <w:rPr>
          <w:lang w:val="en-US"/>
        </w:rPr>
        <w:t></w:t>
      </w:r>
      <w:r w:rsidRPr="001402AD">
        <w:rPr>
          <w:lang w:val="en-US"/>
        </w:rPr>
        <w:t></w:t>
      </w:r>
      <w:r w:rsidRPr="001402AD">
        <w:rPr>
          <w:rFonts w:hint="eastAsia"/>
          <w:lang w:val="en-US"/>
        </w:rPr>
        <w:t>Систематизація</w:t>
      </w:r>
      <w:r w:rsidRPr="001402AD">
        <w:rPr>
          <w:lang w:val="en-US"/>
        </w:rPr>
        <w:t></w:t>
      </w:r>
      <w:r w:rsidRPr="001402AD">
        <w:rPr>
          <w:rFonts w:hint="eastAsia"/>
          <w:lang w:val="en-US"/>
        </w:rPr>
        <w:t>основоположних</w:t>
      </w:r>
      <w:r w:rsidRPr="001402AD">
        <w:rPr>
          <w:lang w:val="en-US"/>
        </w:rPr>
        <w:t></w:t>
      </w:r>
      <w:r w:rsidRPr="001402AD">
        <w:rPr>
          <w:rFonts w:hint="eastAsia"/>
          <w:lang w:val="en-US"/>
        </w:rPr>
        <w:t>теоретико</w:t>
      </w:r>
      <w:r w:rsidRPr="001402AD">
        <w:rPr>
          <w:lang w:val="en-US"/>
        </w:rPr>
        <w:t></w:t>
      </w:r>
      <w:r w:rsidRPr="001402AD">
        <w:rPr>
          <w:rFonts w:hint="eastAsia"/>
          <w:lang w:val="en-US"/>
        </w:rPr>
        <w:t>методологічних</w:t>
      </w:r>
    </w:p>
    <w:p w:rsidR="001402AD" w:rsidRPr="001402AD" w:rsidRDefault="001402AD" w:rsidP="001402AD">
      <w:pPr>
        <w:rPr>
          <w:lang w:val="en-US"/>
        </w:rPr>
      </w:pPr>
      <w:r w:rsidRPr="001402AD">
        <w:rPr>
          <w:rFonts w:hint="eastAsia"/>
          <w:lang w:val="en-US"/>
        </w:rPr>
        <w:t>концепцій</w:t>
      </w:r>
      <w:r w:rsidRPr="001402AD">
        <w:rPr>
          <w:lang w:val="en-US"/>
        </w:rPr>
        <w:t></w:t>
      </w:r>
      <w:r w:rsidRPr="001402AD">
        <w:rPr>
          <w:rFonts w:hint="eastAsia"/>
          <w:lang w:val="en-US"/>
        </w:rPr>
        <w:t>та</w:t>
      </w:r>
      <w:r w:rsidRPr="001402AD">
        <w:rPr>
          <w:lang w:val="en-US"/>
        </w:rPr>
        <w:t></w:t>
      </w:r>
      <w:r w:rsidRPr="001402AD">
        <w:rPr>
          <w:rFonts w:hint="eastAsia"/>
          <w:lang w:val="en-US"/>
        </w:rPr>
        <w:t>підходів</w:t>
      </w:r>
      <w:r w:rsidRPr="001402AD">
        <w:rPr>
          <w:lang w:val="en-US"/>
        </w:rPr>
        <w:t></w:t>
      </w:r>
      <w:r w:rsidRPr="001402AD">
        <w:rPr>
          <w:rFonts w:hint="eastAsia"/>
          <w:lang w:val="en-US"/>
        </w:rPr>
        <w:t>сучасної</w:t>
      </w:r>
      <w:r w:rsidRPr="001402AD">
        <w:rPr>
          <w:lang w:val="en-US"/>
        </w:rPr>
        <w:t></w:t>
      </w:r>
      <w:r w:rsidRPr="001402AD">
        <w:rPr>
          <w:rFonts w:hint="eastAsia"/>
          <w:lang w:val="en-US"/>
        </w:rPr>
        <w:t>політології</w:t>
      </w:r>
      <w:r w:rsidRPr="001402AD">
        <w:rPr>
          <w:lang w:val="en-US"/>
        </w:rPr>
        <w:t></w:t>
      </w:r>
      <w:r w:rsidRPr="001402AD">
        <w:rPr>
          <w:rFonts w:hint="eastAsia"/>
          <w:lang w:val="en-US"/>
        </w:rPr>
        <w:t>до</w:t>
      </w:r>
      <w:r w:rsidRPr="001402AD">
        <w:rPr>
          <w:lang w:val="en-US"/>
        </w:rPr>
        <w:t></w:t>
      </w:r>
      <w:r w:rsidRPr="001402AD">
        <w:rPr>
          <w:rFonts w:hint="eastAsia"/>
          <w:lang w:val="en-US"/>
        </w:rPr>
        <w:t>вивчення</w:t>
      </w:r>
      <w:r w:rsidRPr="001402AD">
        <w:rPr>
          <w:lang w:val="en-US"/>
        </w:rPr>
        <w:t></w:t>
      </w:r>
      <w:r w:rsidRPr="001402AD">
        <w:rPr>
          <w:rFonts w:hint="eastAsia"/>
          <w:lang w:val="en-US"/>
        </w:rPr>
        <w:t>зовнішньополітичних</w:t>
      </w:r>
    </w:p>
    <w:p w:rsidR="001402AD" w:rsidRPr="001402AD" w:rsidRDefault="001402AD" w:rsidP="001402AD">
      <w:pPr>
        <w:rPr>
          <w:lang w:val="en-US"/>
        </w:rPr>
      </w:pPr>
      <w:r w:rsidRPr="001402AD">
        <w:rPr>
          <w:rFonts w:hint="eastAsia"/>
          <w:lang w:val="en-US"/>
        </w:rPr>
        <w:t>аспектів</w:t>
      </w:r>
      <w:r w:rsidRPr="001402AD">
        <w:rPr>
          <w:lang w:val="en-US"/>
        </w:rPr>
        <w:t></w:t>
      </w:r>
      <w:r w:rsidRPr="001402AD">
        <w:rPr>
          <w:rFonts w:hint="eastAsia"/>
          <w:lang w:val="en-US"/>
        </w:rPr>
        <w:t>діяльності</w:t>
      </w:r>
      <w:r w:rsidRPr="001402AD">
        <w:rPr>
          <w:lang w:val="en-US"/>
        </w:rPr>
        <w:t></w:t>
      </w:r>
      <w:r w:rsidRPr="001402AD">
        <w:rPr>
          <w:rFonts w:hint="eastAsia"/>
          <w:lang w:val="en-US"/>
        </w:rPr>
        <w:t>Європейського</w:t>
      </w:r>
      <w:r w:rsidRPr="001402AD">
        <w:rPr>
          <w:lang w:val="en-US"/>
        </w:rPr>
        <w:t></w:t>
      </w:r>
      <w:r w:rsidRPr="001402AD">
        <w:rPr>
          <w:rFonts w:hint="eastAsia"/>
          <w:lang w:val="en-US"/>
        </w:rPr>
        <w:t>Союзу</w:t>
      </w:r>
      <w:r w:rsidRPr="001402AD">
        <w:rPr>
          <w:lang w:val="en-US"/>
        </w:rPr>
        <w:t></w:t>
      </w:r>
      <w:r w:rsidRPr="001402AD">
        <w:rPr>
          <w:rFonts w:hint="eastAsia"/>
          <w:lang w:val="en-US"/>
        </w:rPr>
        <w:t>вказує</w:t>
      </w:r>
      <w:r w:rsidRPr="001402AD">
        <w:rPr>
          <w:lang w:val="en-US"/>
        </w:rPr>
        <w:t></w:t>
      </w:r>
      <w:r w:rsidRPr="001402AD">
        <w:rPr>
          <w:rFonts w:hint="eastAsia"/>
          <w:lang w:val="en-US"/>
        </w:rPr>
        <w:t>на</w:t>
      </w:r>
      <w:r w:rsidRPr="001402AD">
        <w:rPr>
          <w:lang w:val="en-US"/>
        </w:rPr>
        <w:t></w:t>
      </w:r>
      <w:r w:rsidRPr="001402AD">
        <w:rPr>
          <w:rFonts w:hint="eastAsia"/>
          <w:lang w:val="en-US"/>
        </w:rPr>
        <w:t>те</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в</w:t>
      </w:r>
      <w:r w:rsidRPr="001402AD">
        <w:rPr>
          <w:lang w:val="en-US"/>
        </w:rPr>
        <w:t></w:t>
      </w:r>
      <w:r w:rsidRPr="001402AD">
        <w:rPr>
          <w:rFonts w:hint="eastAsia"/>
          <w:lang w:val="en-US"/>
        </w:rPr>
        <w:t>даному</w:t>
      </w:r>
      <w:r w:rsidRPr="001402AD">
        <w:rPr>
          <w:lang w:val="en-US"/>
        </w:rPr>
        <w:t></w:t>
      </w:r>
      <w:r w:rsidRPr="001402AD">
        <w:rPr>
          <w:rFonts w:hint="eastAsia"/>
          <w:lang w:val="en-US"/>
        </w:rPr>
        <w:t>напрямі</w:t>
      </w:r>
    </w:p>
    <w:p w:rsidR="001402AD" w:rsidRPr="001402AD" w:rsidRDefault="001402AD" w:rsidP="001402AD">
      <w:pPr>
        <w:rPr>
          <w:lang w:val="en-US"/>
        </w:rPr>
      </w:pPr>
      <w:r w:rsidRPr="001402AD">
        <w:rPr>
          <w:rFonts w:hint="eastAsia"/>
          <w:lang w:val="en-US"/>
        </w:rPr>
        <w:t>досліджень</w:t>
      </w:r>
      <w:r w:rsidRPr="001402AD">
        <w:rPr>
          <w:lang w:val="en-US"/>
        </w:rPr>
        <w:t></w:t>
      </w:r>
      <w:r w:rsidRPr="001402AD">
        <w:rPr>
          <w:rFonts w:hint="eastAsia"/>
          <w:lang w:val="en-US"/>
        </w:rPr>
        <w:t>слід</w:t>
      </w:r>
      <w:r w:rsidRPr="001402AD">
        <w:rPr>
          <w:lang w:val="en-US"/>
        </w:rPr>
        <w:t></w:t>
      </w:r>
      <w:r w:rsidRPr="001402AD">
        <w:rPr>
          <w:rFonts w:hint="eastAsia"/>
          <w:lang w:val="en-US"/>
        </w:rPr>
        <w:t>керуватися</w:t>
      </w:r>
      <w:r w:rsidRPr="001402AD">
        <w:rPr>
          <w:lang w:val="en-US"/>
        </w:rPr>
        <w:t></w:t>
      </w:r>
      <w:r w:rsidRPr="001402AD">
        <w:rPr>
          <w:rFonts w:hint="eastAsia"/>
          <w:lang w:val="en-US"/>
        </w:rPr>
        <w:t>моделлю</w:t>
      </w:r>
      <w:r w:rsidRPr="001402AD">
        <w:rPr>
          <w:lang w:val="en-US"/>
        </w:rPr>
        <w:t></w:t>
      </w:r>
      <w:r w:rsidRPr="001402AD">
        <w:rPr>
          <w:rFonts w:hint="eastAsia"/>
          <w:lang w:val="en-US"/>
        </w:rPr>
        <w:t>оцінки</w:t>
      </w:r>
      <w:r w:rsidRPr="001402AD">
        <w:rPr>
          <w:lang w:val="en-US"/>
        </w:rPr>
        <w:t></w:t>
      </w:r>
      <w:r w:rsidRPr="001402AD">
        <w:rPr>
          <w:rFonts w:hint="eastAsia"/>
          <w:lang w:val="en-US"/>
        </w:rPr>
        <w:t>взаємодії</w:t>
      </w:r>
      <w:r w:rsidRPr="001402AD">
        <w:rPr>
          <w:lang w:val="en-US"/>
        </w:rPr>
        <w:t></w:t>
      </w:r>
      <w:r w:rsidRPr="001402AD">
        <w:rPr>
          <w:rFonts w:hint="eastAsia"/>
          <w:lang w:val="en-US"/>
        </w:rPr>
        <w:t>ЄС</w:t>
      </w:r>
      <w:r w:rsidRPr="001402AD">
        <w:rPr>
          <w:lang w:val="en-US"/>
        </w:rPr>
        <w:t></w:t>
      </w:r>
      <w:r w:rsidRPr="001402AD">
        <w:rPr>
          <w:rFonts w:hint="eastAsia"/>
          <w:lang w:val="en-US"/>
        </w:rPr>
        <w:t>на</w:t>
      </w:r>
      <w:r w:rsidRPr="001402AD">
        <w:rPr>
          <w:lang w:val="en-US"/>
        </w:rPr>
        <w:t></w:t>
      </w:r>
      <w:r w:rsidRPr="001402AD">
        <w:rPr>
          <w:rFonts w:hint="eastAsia"/>
          <w:lang w:val="en-US"/>
        </w:rPr>
        <w:t>міжнародній</w:t>
      </w:r>
      <w:r w:rsidRPr="001402AD">
        <w:rPr>
          <w:lang w:val="en-US"/>
        </w:rPr>
        <w:t></w:t>
      </w:r>
      <w:r w:rsidRPr="001402AD">
        <w:rPr>
          <w:rFonts w:hint="eastAsia"/>
          <w:lang w:val="en-US"/>
        </w:rPr>
        <w:t>арені</w:t>
      </w:r>
    </w:p>
    <w:p w:rsidR="001402AD" w:rsidRPr="001402AD" w:rsidRDefault="001402AD" w:rsidP="001402AD">
      <w:pPr>
        <w:rPr>
          <w:lang w:val="en-US"/>
        </w:rPr>
      </w:pPr>
      <w:r w:rsidRPr="001402AD">
        <w:rPr>
          <w:rFonts w:hint="eastAsia"/>
          <w:lang w:val="en-US"/>
        </w:rPr>
        <w:t>як</w:t>
      </w:r>
      <w:r w:rsidRPr="001402AD">
        <w:rPr>
          <w:lang w:val="en-US"/>
        </w:rPr>
        <w:t></w:t>
      </w:r>
      <w:r w:rsidRPr="001402AD">
        <w:rPr>
          <w:rFonts w:hint="eastAsia"/>
          <w:lang w:val="en-US"/>
        </w:rPr>
        <w:t>єдиної</w:t>
      </w:r>
      <w:r w:rsidRPr="001402AD">
        <w:rPr>
          <w:lang w:val="en-US"/>
        </w:rPr>
        <w:t></w:t>
      </w:r>
      <w:r w:rsidRPr="001402AD">
        <w:rPr>
          <w:rFonts w:hint="eastAsia"/>
          <w:lang w:val="en-US"/>
        </w:rPr>
        <w:t>та</w:t>
      </w:r>
      <w:r w:rsidRPr="001402AD">
        <w:rPr>
          <w:lang w:val="en-US"/>
        </w:rPr>
        <w:t></w:t>
      </w:r>
      <w:r w:rsidRPr="001402AD">
        <w:rPr>
          <w:rFonts w:hint="eastAsia"/>
          <w:lang w:val="en-US"/>
        </w:rPr>
        <w:t>цілісної</w:t>
      </w:r>
      <w:r w:rsidRPr="001402AD">
        <w:rPr>
          <w:lang w:val="en-US"/>
        </w:rPr>
        <w:t></w:t>
      </w:r>
      <w:r w:rsidRPr="001402AD">
        <w:rPr>
          <w:rFonts w:hint="eastAsia"/>
          <w:lang w:val="en-US"/>
        </w:rPr>
        <w:t>політико</w:t>
      </w:r>
      <w:r w:rsidRPr="001402AD">
        <w:rPr>
          <w:lang w:val="en-US"/>
        </w:rPr>
        <w:t></w:t>
      </w:r>
      <w:r w:rsidRPr="001402AD">
        <w:rPr>
          <w:rFonts w:hint="eastAsia"/>
          <w:lang w:val="en-US"/>
        </w:rPr>
        <w:t>правової</w:t>
      </w:r>
      <w:r w:rsidRPr="001402AD">
        <w:rPr>
          <w:lang w:val="en-US"/>
        </w:rPr>
        <w:t></w:t>
      </w:r>
      <w:r w:rsidRPr="001402AD">
        <w:rPr>
          <w:rFonts w:hint="eastAsia"/>
          <w:lang w:val="en-US"/>
        </w:rPr>
        <w:t>системи</w:t>
      </w:r>
      <w:r w:rsidRPr="001402AD">
        <w:rPr>
          <w:lang w:val="en-US"/>
        </w:rPr>
        <w:t></w:t>
      </w:r>
      <w:r w:rsidRPr="001402AD">
        <w:rPr>
          <w:lang w:val="en-US"/>
        </w:rPr>
        <w:t></w:t>
      </w:r>
      <w:r w:rsidRPr="001402AD">
        <w:rPr>
          <w:rFonts w:hint="eastAsia"/>
          <w:lang w:val="en-US"/>
        </w:rPr>
        <w:t>З</w:t>
      </w:r>
      <w:r w:rsidRPr="001402AD">
        <w:rPr>
          <w:lang w:val="en-US"/>
        </w:rPr>
        <w:t></w:t>
      </w:r>
      <w:r w:rsidRPr="001402AD">
        <w:rPr>
          <w:rFonts w:hint="eastAsia"/>
          <w:lang w:val="en-US"/>
        </w:rPr>
        <w:t>цього</w:t>
      </w:r>
      <w:r w:rsidRPr="001402AD">
        <w:rPr>
          <w:lang w:val="en-US"/>
        </w:rPr>
        <w:t></w:t>
      </w:r>
      <w:r w:rsidRPr="001402AD">
        <w:rPr>
          <w:rFonts w:hint="eastAsia"/>
          <w:lang w:val="en-US"/>
        </w:rPr>
        <w:t>випливає</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сучасні</w:t>
      </w:r>
    </w:p>
    <w:p w:rsidR="001402AD" w:rsidRPr="001402AD" w:rsidRDefault="001402AD" w:rsidP="001402AD">
      <w:pPr>
        <w:rPr>
          <w:lang w:val="en-US"/>
        </w:rPr>
      </w:pPr>
      <w:r w:rsidRPr="001402AD">
        <w:rPr>
          <w:rFonts w:hint="eastAsia"/>
          <w:lang w:val="en-US"/>
        </w:rPr>
        <w:t>моделі</w:t>
      </w:r>
      <w:r w:rsidRPr="001402AD">
        <w:rPr>
          <w:lang w:val="en-US"/>
        </w:rPr>
        <w:t></w:t>
      </w:r>
      <w:r w:rsidRPr="001402AD">
        <w:rPr>
          <w:rFonts w:hint="eastAsia"/>
          <w:lang w:val="en-US"/>
        </w:rPr>
        <w:t>європейської</w:t>
      </w:r>
      <w:r w:rsidRPr="001402AD">
        <w:rPr>
          <w:lang w:val="en-US"/>
        </w:rPr>
        <w:t></w:t>
      </w:r>
      <w:r w:rsidRPr="001402AD">
        <w:rPr>
          <w:rFonts w:hint="eastAsia"/>
          <w:lang w:val="en-US"/>
        </w:rPr>
        <w:t>інтеграції</w:t>
      </w:r>
      <w:r w:rsidRPr="001402AD">
        <w:rPr>
          <w:lang w:val="en-US"/>
        </w:rPr>
        <w:t></w:t>
      </w:r>
      <w:r w:rsidRPr="001402AD">
        <w:rPr>
          <w:rFonts w:hint="eastAsia"/>
          <w:lang w:val="en-US"/>
        </w:rPr>
        <w:t>мають</w:t>
      </w:r>
      <w:r w:rsidRPr="001402AD">
        <w:rPr>
          <w:lang w:val="en-US"/>
        </w:rPr>
        <w:t></w:t>
      </w:r>
      <w:r w:rsidRPr="001402AD">
        <w:rPr>
          <w:rFonts w:hint="eastAsia"/>
          <w:lang w:val="en-US"/>
        </w:rPr>
        <w:t>ставити</w:t>
      </w:r>
      <w:r w:rsidRPr="001402AD">
        <w:rPr>
          <w:lang w:val="en-US"/>
        </w:rPr>
        <w:t></w:t>
      </w:r>
      <w:r w:rsidRPr="001402AD">
        <w:rPr>
          <w:rFonts w:hint="eastAsia"/>
          <w:lang w:val="en-US"/>
        </w:rPr>
        <w:t>за</w:t>
      </w:r>
      <w:r w:rsidRPr="001402AD">
        <w:rPr>
          <w:lang w:val="en-US"/>
        </w:rPr>
        <w:t></w:t>
      </w:r>
      <w:r w:rsidRPr="001402AD">
        <w:rPr>
          <w:rFonts w:hint="eastAsia"/>
          <w:lang w:val="en-US"/>
        </w:rPr>
        <w:t>мету</w:t>
      </w:r>
      <w:r w:rsidRPr="001402AD">
        <w:rPr>
          <w:lang w:val="en-US"/>
        </w:rPr>
        <w:t></w:t>
      </w:r>
      <w:r w:rsidRPr="001402AD">
        <w:rPr>
          <w:rFonts w:hint="eastAsia"/>
          <w:lang w:val="en-US"/>
        </w:rPr>
        <w:t>знайти</w:t>
      </w:r>
      <w:r w:rsidRPr="001402AD">
        <w:rPr>
          <w:lang w:val="en-US"/>
        </w:rPr>
        <w:t></w:t>
      </w:r>
      <w:r w:rsidRPr="001402AD">
        <w:rPr>
          <w:rFonts w:hint="eastAsia"/>
          <w:lang w:val="en-US"/>
        </w:rPr>
        <w:t>розв’язання</w:t>
      </w:r>
    </w:p>
    <w:p w:rsidR="001402AD" w:rsidRPr="001402AD" w:rsidRDefault="001402AD" w:rsidP="001402AD">
      <w:pPr>
        <w:rPr>
          <w:lang w:val="en-US"/>
        </w:rPr>
      </w:pPr>
      <w:r w:rsidRPr="001402AD">
        <w:rPr>
          <w:rFonts w:hint="eastAsia"/>
          <w:lang w:val="en-US"/>
        </w:rPr>
        <w:t>бінарного</w:t>
      </w:r>
      <w:r w:rsidRPr="001402AD">
        <w:rPr>
          <w:lang w:val="en-US"/>
        </w:rPr>
        <w:t></w:t>
      </w:r>
      <w:r w:rsidRPr="001402AD">
        <w:rPr>
          <w:rFonts w:hint="eastAsia"/>
          <w:lang w:val="en-US"/>
        </w:rPr>
        <w:t>завдання</w:t>
      </w:r>
      <w:r w:rsidRPr="001402AD">
        <w:rPr>
          <w:lang w:val="en-US"/>
        </w:rPr>
        <w:t></w:t>
      </w:r>
      <w:r w:rsidRPr="001402AD">
        <w:rPr>
          <w:lang w:val="en-US"/>
        </w:rPr>
        <w:t></w:t>
      </w:r>
      <w:r w:rsidRPr="001402AD">
        <w:rPr>
          <w:rFonts w:hint="eastAsia"/>
          <w:lang w:val="en-US"/>
        </w:rPr>
        <w:t>яке</w:t>
      </w:r>
      <w:r w:rsidRPr="001402AD">
        <w:rPr>
          <w:lang w:val="en-US"/>
        </w:rPr>
        <w:t></w:t>
      </w:r>
      <w:r w:rsidRPr="001402AD">
        <w:rPr>
          <w:rFonts w:hint="eastAsia"/>
          <w:lang w:val="en-US"/>
        </w:rPr>
        <w:t>полягає</w:t>
      </w:r>
      <w:r w:rsidRPr="001402AD">
        <w:rPr>
          <w:lang w:val="en-US"/>
        </w:rPr>
        <w:t></w:t>
      </w:r>
      <w:r w:rsidRPr="001402AD">
        <w:rPr>
          <w:rFonts w:hint="eastAsia"/>
          <w:lang w:val="en-US"/>
        </w:rPr>
        <w:t>в</w:t>
      </w:r>
      <w:r w:rsidRPr="001402AD">
        <w:rPr>
          <w:lang w:val="en-US"/>
        </w:rPr>
        <w:t></w:t>
      </w:r>
      <w:r w:rsidRPr="001402AD">
        <w:rPr>
          <w:rFonts w:hint="eastAsia"/>
          <w:lang w:val="en-US"/>
        </w:rPr>
        <w:t>поглибленні</w:t>
      </w:r>
      <w:r w:rsidRPr="001402AD">
        <w:rPr>
          <w:lang w:val="en-US"/>
        </w:rPr>
        <w:t></w:t>
      </w:r>
      <w:r w:rsidRPr="001402AD">
        <w:rPr>
          <w:rFonts w:hint="eastAsia"/>
          <w:lang w:val="en-US"/>
        </w:rPr>
        <w:t>інтеграційних</w:t>
      </w:r>
      <w:r w:rsidRPr="001402AD">
        <w:rPr>
          <w:lang w:val="en-US"/>
        </w:rPr>
        <w:t></w:t>
      </w:r>
      <w:r w:rsidRPr="001402AD">
        <w:rPr>
          <w:rFonts w:hint="eastAsia"/>
          <w:lang w:val="en-US"/>
        </w:rPr>
        <w:t>процесів</w:t>
      </w:r>
      <w:r w:rsidRPr="001402AD">
        <w:rPr>
          <w:lang w:val="en-US"/>
        </w:rPr>
        <w:t></w:t>
      </w:r>
      <w:r w:rsidRPr="001402AD">
        <w:rPr>
          <w:rFonts w:hint="eastAsia"/>
          <w:lang w:val="en-US"/>
        </w:rPr>
        <w:t>і</w:t>
      </w:r>
      <w:r w:rsidRPr="001402AD">
        <w:rPr>
          <w:lang w:val="en-US"/>
        </w:rPr>
        <w:t></w:t>
      </w:r>
    </w:p>
    <w:p w:rsidR="001402AD" w:rsidRPr="001402AD" w:rsidRDefault="001402AD" w:rsidP="001402AD">
      <w:pPr>
        <w:rPr>
          <w:lang w:val="en-US"/>
        </w:rPr>
      </w:pPr>
      <w:r w:rsidRPr="001402AD">
        <w:rPr>
          <w:lang w:val="en-US"/>
        </w:rPr>
        <w:t></w:t>
      </w:r>
      <w:r w:rsidRPr="001402AD">
        <w:rPr>
          <w:lang w:val="en-US"/>
        </w:rPr>
        <w:t></w:t>
      </w:r>
      <w:r w:rsidRPr="001402AD">
        <w:rPr>
          <w:lang w:val="en-US"/>
        </w:rPr>
        <w:t></w:t>
      </w:r>
    </w:p>
    <w:p w:rsidR="001402AD" w:rsidRPr="001402AD" w:rsidRDefault="001402AD" w:rsidP="001402AD">
      <w:pPr>
        <w:rPr>
          <w:lang w:val="en-US"/>
        </w:rPr>
      </w:pPr>
      <w:r w:rsidRPr="001402AD">
        <w:rPr>
          <w:rFonts w:hint="eastAsia"/>
          <w:lang w:val="en-US"/>
        </w:rPr>
        <w:t>водночас</w:t>
      </w:r>
      <w:r w:rsidRPr="001402AD">
        <w:rPr>
          <w:lang w:val="en-US"/>
        </w:rPr>
        <w:t></w:t>
      </w:r>
      <w:r w:rsidRPr="001402AD">
        <w:rPr>
          <w:lang w:val="en-US"/>
        </w:rPr>
        <w:t></w:t>
      </w:r>
      <w:r w:rsidRPr="001402AD">
        <w:rPr>
          <w:rFonts w:hint="eastAsia"/>
          <w:lang w:val="en-US"/>
        </w:rPr>
        <w:t>у</w:t>
      </w:r>
      <w:r w:rsidRPr="001402AD">
        <w:rPr>
          <w:lang w:val="en-US"/>
        </w:rPr>
        <w:t></w:t>
      </w:r>
      <w:r w:rsidRPr="001402AD">
        <w:rPr>
          <w:rFonts w:hint="eastAsia"/>
          <w:lang w:val="en-US"/>
        </w:rPr>
        <w:t>залученні</w:t>
      </w:r>
      <w:r w:rsidRPr="001402AD">
        <w:rPr>
          <w:lang w:val="en-US"/>
        </w:rPr>
        <w:t></w:t>
      </w:r>
      <w:r w:rsidRPr="001402AD">
        <w:rPr>
          <w:rFonts w:hint="eastAsia"/>
          <w:lang w:val="en-US"/>
        </w:rPr>
        <w:t>до</w:t>
      </w:r>
      <w:r w:rsidRPr="001402AD">
        <w:rPr>
          <w:lang w:val="en-US"/>
        </w:rPr>
        <w:t></w:t>
      </w:r>
      <w:r w:rsidRPr="001402AD">
        <w:rPr>
          <w:rFonts w:hint="eastAsia"/>
          <w:lang w:val="en-US"/>
        </w:rPr>
        <w:t>нього</w:t>
      </w:r>
      <w:r w:rsidRPr="001402AD">
        <w:rPr>
          <w:lang w:val="en-US"/>
        </w:rPr>
        <w:t></w:t>
      </w:r>
      <w:r w:rsidRPr="001402AD">
        <w:rPr>
          <w:rFonts w:hint="eastAsia"/>
          <w:lang w:val="en-US"/>
        </w:rPr>
        <w:t>нових</w:t>
      </w:r>
      <w:r w:rsidRPr="001402AD">
        <w:rPr>
          <w:lang w:val="en-US"/>
        </w:rPr>
        <w:t></w:t>
      </w:r>
      <w:r w:rsidRPr="001402AD">
        <w:rPr>
          <w:rFonts w:hint="eastAsia"/>
          <w:lang w:val="en-US"/>
        </w:rPr>
        <w:t>учасників</w:t>
      </w:r>
      <w:r w:rsidRPr="001402AD">
        <w:rPr>
          <w:lang w:val="en-US"/>
        </w:rPr>
        <w:t></w:t>
      </w:r>
      <w:r w:rsidRPr="001402AD">
        <w:rPr>
          <w:lang w:val="en-US"/>
        </w:rPr>
        <w:t></w:t>
      </w:r>
      <w:r w:rsidRPr="001402AD">
        <w:rPr>
          <w:rFonts w:hint="eastAsia"/>
          <w:lang w:val="en-US"/>
        </w:rPr>
        <w:t>З</w:t>
      </w:r>
      <w:r w:rsidRPr="001402AD">
        <w:rPr>
          <w:lang w:val="en-US"/>
        </w:rPr>
        <w:t></w:t>
      </w:r>
      <w:r w:rsidRPr="001402AD">
        <w:rPr>
          <w:rFonts w:hint="eastAsia"/>
          <w:lang w:val="en-US"/>
        </w:rPr>
        <w:t>огляду</w:t>
      </w:r>
      <w:r w:rsidRPr="001402AD">
        <w:rPr>
          <w:lang w:val="en-US"/>
        </w:rPr>
        <w:t></w:t>
      </w:r>
      <w:r w:rsidRPr="001402AD">
        <w:rPr>
          <w:rFonts w:hint="eastAsia"/>
          <w:lang w:val="en-US"/>
        </w:rPr>
        <w:t>на</w:t>
      </w:r>
      <w:r w:rsidRPr="001402AD">
        <w:rPr>
          <w:lang w:val="en-US"/>
        </w:rPr>
        <w:t></w:t>
      </w:r>
      <w:r w:rsidRPr="001402AD">
        <w:rPr>
          <w:rFonts w:hint="eastAsia"/>
          <w:lang w:val="en-US"/>
        </w:rPr>
        <w:t>це</w:t>
      </w:r>
      <w:r w:rsidRPr="001402AD">
        <w:rPr>
          <w:lang w:val="en-US"/>
        </w:rPr>
        <w:t></w:t>
      </w:r>
      <w:r w:rsidRPr="001402AD">
        <w:rPr>
          <w:rFonts w:hint="eastAsia"/>
          <w:lang w:val="en-US"/>
        </w:rPr>
        <w:t>підписання</w:t>
      </w:r>
      <w:r w:rsidRPr="001402AD">
        <w:rPr>
          <w:lang w:val="en-US"/>
        </w:rPr>
        <w:t></w:t>
      </w:r>
      <w:r w:rsidRPr="001402AD">
        <w:rPr>
          <w:rFonts w:hint="eastAsia"/>
          <w:lang w:val="en-US"/>
        </w:rPr>
        <w:t>та</w:t>
      </w:r>
    </w:p>
    <w:p w:rsidR="001402AD" w:rsidRPr="001402AD" w:rsidRDefault="001402AD" w:rsidP="001402AD">
      <w:pPr>
        <w:rPr>
          <w:lang w:val="en-US"/>
        </w:rPr>
      </w:pPr>
      <w:r w:rsidRPr="001402AD">
        <w:rPr>
          <w:rFonts w:hint="eastAsia"/>
          <w:lang w:val="en-US"/>
        </w:rPr>
        <w:t>прийняття</w:t>
      </w:r>
      <w:r w:rsidRPr="001402AD">
        <w:rPr>
          <w:lang w:val="en-US"/>
        </w:rPr>
        <w:t></w:t>
      </w:r>
      <w:r w:rsidRPr="001402AD">
        <w:rPr>
          <w:rFonts w:hint="eastAsia"/>
          <w:lang w:val="en-US"/>
        </w:rPr>
        <w:t>Лісабонського</w:t>
      </w:r>
      <w:r w:rsidRPr="001402AD">
        <w:rPr>
          <w:lang w:val="en-US"/>
        </w:rPr>
        <w:t></w:t>
      </w:r>
      <w:r w:rsidRPr="001402AD">
        <w:rPr>
          <w:rFonts w:hint="eastAsia"/>
          <w:lang w:val="en-US"/>
        </w:rPr>
        <w:t>договору</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є</w:t>
      </w:r>
      <w:r w:rsidRPr="001402AD">
        <w:rPr>
          <w:lang w:val="en-US"/>
        </w:rPr>
        <w:t></w:t>
      </w:r>
      <w:r w:rsidRPr="001402AD">
        <w:rPr>
          <w:rFonts w:hint="eastAsia"/>
          <w:lang w:val="en-US"/>
        </w:rPr>
        <w:t>логічним</w:t>
      </w:r>
      <w:r w:rsidRPr="001402AD">
        <w:rPr>
          <w:lang w:val="en-US"/>
        </w:rPr>
        <w:t></w:t>
      </w:r>
      <w:r w:rsidRPr="001402AD">
        <w:rPr>
          <w:rFonts w:hint="eastAsia"/>
          <w:lang w:val="en-US"/>
        </w:rPr>
        <w:t>продовженням</w:t>
      </w:r>
      <w:r w:rsidRPr="001402AD">
        <w:rPr>
          <w:lang w:val="en-US"/>
        </w:rPr>
        <w:t></w:t>
      </w:r>
      <w:r w:rsidRPr="001402AD">
        <w:rPr>
          <w:rFonts w:hint="eastAsia"/>
          <w:lang w:val="en-US"/>
        </w:rPr>
        <w:t>попередніх</w:t>
      </w:r>
    </w:p>
    <w:p w:rsidR="001402AD" w:rsidRPr="001402AD" w:rsidRDefault="001402AD" w:rsidP="001402AD">
      <w:pPr>
        <w:rPr>
          <w:lang w:val="en-US"/>
        </w:rPr>
      </w:pPr>
      <w:r w:rsidRPr="001402AD">
        <w:rPr>
          <w:rFonts w:hint="eastAsia"/>
          <w:lang w:val="en-US"/>
        </w:rPr>
        <w:t>внутрішньоєвропейских</w:t>
      </w:r>
      <w:r w:rsidRPr="001402AD">
        <w:rPr>
          <w:lang w:val="en-US"/>
        </w:rPr>
        <w:t></w:t>
      </w:r>
      <w:r w:rsidRPr="001402AD">
        <w:rPr>
          <w:rFonts w:hint="eastAsia"/>
          <w:lang w:val="en-US"/>
        </w:rPr>
        <w:t>інтеграційних</w:t>
      </w:r>
      <w:r w:rsidRPr="001402AD">
        <w:rPr>
          <w:lang w:val="en-US"/>
        </w:rPr>
        <w:t></w:t>
      </w:r>
      <w:r w:rsidRPr="001402AD">
        <w:rPr>
          <w:rFonts w:hint="eastAsia"/>
          <w:lang w:val="en-US"/>
        </w:rPr>
        <w:t>угод</w:t>
      </w:r>
      <w:r w:rsidRPr="001402AD">
        <w:rPr>
          <w:lang w:val="en-US"/>
        </w:rPr>
        <w:t></w:t>
      </w:r>
      <w:r w:rsidRPr="001402AD">
        <w:rPr>
          <w:lang w:val="en-US"/>
        </w:rPr>
        <w:t></w:t>
      </w:r>
      <w:r w:rsidRPr="001402AD">
        <w:rPr>
          <w:rFonts w:hint="eastAsia"/>
          <w:lang w:val="en-US"/>
        </w:rPr>
        <w:t>повністю</w:t>
      </w:r>
      <w:r w:rsidRPr="001402AD">
        <w:rPr>
          <w:lang w:val="en-US"/>
        </w:rPr>
        <w:t></w:t>
      </w:r>
      <w:r w:rsidRPr="001402AD">
        <w:rPr>
          <w:rFonts w:hint="eastAsia"/>
          <w:lang w:val="en-US"/>
        </w:rPr>
        <w:t>корелює</w:t>
      </w:r>
      <w:r w:rsidRPr="001402AD">
        <w:rPr>
          <w:lang w:val="en-US"/>
        </w:rPr>
        <w:t></w:t>
      </w:r>
      <w:r w:rsidRPr="001402AD">
        <w:rPr>
          <w:rFonts w:hint="eastAsia"/>
          <w:lang w:val="en-US"/>
        </w:rPr>
        <w:t>з</w:t>
      </w:r>
      <w:r w:rsidRPr="001402AD">
        <w:rPr>
          <w:lang w:val="en-US"/>
        </w:rPr>
        <w:t></w:t>
      </w:r>
      <w:r w:rsidRPr="001402AD">
        <w:rPr>
          <w:rFonts w:hint="eastAsia"/>
          <w:lang w:val="en-US"/>
        </w:rPr>
        <w:t>вирішенням</w:t>
      </w:r>
    </w:p>
    <w:p w:rsidR="001402AD" w:rsidRPr="001402AD" w:rsidRDefault="001402AD" w:rsidP="001402AD">
      <w:pPr>
        <w:rPr>
          <w:lang w:val="en-US"/>
        </w:rPr>
      </w:pPr>
      <w:r w:rsidRPr="001402AD">
        <w:rPr>
          <w:rFonts w:hint="eastAsia"/>
          <w:lang w:val="en-US"/>
        </w:rPr>
        <w:t>окреслених</w:t>
      </w:r>
      <w:r w:rsidRPr="001402AD">
        <w:rPr>
          <w:lang w:val="en-US"/>
        </w:rPr>
        <w:t></w:t>
      </w:r>
      <w:r w:rsidRPr="001402AD">
        <w:rPr>
          <w:rFonts w:hint="eastAsia"/>
          <w:lang w:val="en-US"/>
        </w:rPr>
        <w:t>завдань</w:t>
      </w:r>
      <w:r w:rsidRPr="001402AD">
        <w:rPr>
          <w:lang w:val="en-US"/>
        </w:rPr>
        <w:t></w:t>
      </w:r>
      <w:r w:rsidRPr="001402AD">
        <w:rPr>
          <w:lang w:val="en-US"/>
        </w:rPr>
        <w:t></w:t>
      </w:r>
      <w:r w:rsidRPr="001402AD">
        <w:rPr>
          <w:rFonts w:hint="eastAsia"/>
          <w:lang w:val="en-US"/>
        </w:rPr>
        <w:t>Крім</w:t>
      </w:r>
      <w:r w:rsidRPr="001402AD">
        <w:rPr>
          <w:lang w:val="en-US"/>
        </w:rPr>
        <w:t></w:t>
      </w:r>
      <w:r w:rsidRPr="001402AD">
        <w:rPr>
          <w:rFonts w:hint="eastAsia"/>
          <w:lang w:val="en-US"/>
        </w:rPr>
        <w:t>того</w:t>
      </w:r>
      <w:r w:rsidRPr="001402AD">
        <w:rPr>
          <w:lang w:val="en-US"/>
        </w:rPr>
        <w:t></w:t>
      </w:r>
      <w:r w:rsidRPr="001402AD">
        <w:rPr>
          <w:lang w:val="en-US"/>
        </w:rPr>
        <w:t></w:t>
      </w:r>
      <w:r w:rsidRPr="001402AD">
        <w:rPr>
          <w:rFonts w:hint="eastAsia"/>
          <w:lang w:val="en-US"/>
        </w:rPr>
        <w:t>цей</w:t>
      </w:r>
      <w:r w:rsidRPr="001402AD">
        <w:rPr>
          <w:lang w:val="en-US"/>
        </w:rPr>
        <w:t></w:t>
      </w:r>
      <w:r w:rsidRPr="001402AD">
        <w:rPr>
          <w:rFonts w:hint="eastAsia"/>
          <w:lang w:val="en-US"/>
        </w:rPr>
        <w:t>документ</w:t>
      </w:r>
      <w:r w:rsidRPr="001402AD">
        <w:rPr>
          <w:lang w:val="en-US"/>
        </w:rPr>
        <w:t></w:t>
      </w:r>
      <w:r w:rsidRPr="001402AD">
        <w:rPr>
          <w:rFonts w:hint="eastAsia"/>
          <w:lang w:val="en-US"/>
        </w:rPr>
        <w:t>дозволив</w:t>
      </w:r>
      <w:r w:rsidRPr="001402AD">
        <w:rPr>
          <w:lang w:val="en-US"/>
        </w:rPr>
        <w:t></w:t>
      </w:r>
      <w:r w:rsidRPr="001402AD">
        <w:rPr>
          <w:rFonts w:hint="eastAsia"/>
          <w:lang w:val="en-US"/>
        </w:rPr>
        <w:t>виконати</w:t>
      </w:r>
      <w:r w:rsidRPr="001402AD">
        <w:rPr>
          <w:lang w:val="en-US"/>
        </w:rPr>
        <w:t></w:t>
      </w:r>
      <w:r w:rsidRPr="001402AD">
        <w:rPr>
          <w:rFonts w:hint="eastAsia"/>
          <w:lang w:val="en-US"/>
        </w:rPr>
        <w:t>ще</w:t>
      </w:r>
      <w:r w:rsidRPr="001402AD">
        <w:rPr>
          <w:lang w:val="en-US"/>
        </w:rPr>
        <w:t></w:t>
      </w:r>
      <w:r w:rsidRPr="001402AD">
        <w:rPr>
          <w:rFonts w:hint="eastAsia"/>
          <w:lang w:val="en-US"/>
        </w:rPr>
        <w:t>одне</w:t>
      </w:r>
    </w:p>
    <w:p w:rsidR="001402AD" w:rsidRPr="001402AD" w:rsidRDefault="001402AD" w:rsidP="001402AD">
      <w:pPr>
        <w:rPr>
          <w:lang w:val="en-US"/>
        </w:rPr>
      </w:pPr>
      <w:r w:rsidRPr="001402AD">
        <w:rPr>
          <w:rFonts w:hint="eastAsia"/>
          <w:lang w:val="en-US"/>
        </w:rPr>
        <w:t>завдання</w:t>
      </w:r>
      <w:r w:rsidRPr="001402AD">
        <w:rPr>
          <w:lang w:val="en-US"/>
        </w:rPr>
        <w:t></w:t>
      </w:r>
      <w:r w:rsidRPr="001402AD">
        <w:rPr>
          <w:rFonts w:hint="eastAsia"/>
          <w:lang w:val="en-US"/>
        </w:rPr>
        <w:t>–</w:t>
      </w:r>
      <w:r w:rsidRPr="001402AD">
        <w:rPr>
          <w:lang w:val="en-US"/>
        </w:rPr>
        <w:t></w:t>
      </w:r>
      <w:r w:rsidRPr="001402AD">
        <w:rPr>
          <w:rFonts w:hint="eastAsia"/>
          <w:lang w:val="en-US"/>
        </w:rPr>
        <w:t>зафіксувати</w:t>
      </w:r>
      <w:r w:rsidRPr="001402AD">
        <w:rPr>
          <w:lang w:val="en-US"/>
        </w:rPr>
        <w:t></w:t>
      </w:r>
      <w:r w:rsidRPr="001402AD">
        <w:rPr>
          <w:rFonts w:hint="eastAsia"/>
          <w:lang w:val="en-US"/>
        </w:rPr>
        <w:t>на</w:t>
      </w:r>
      <w:r w:rsidRPr="001402AD">
        <w:rPr>
          <w:lang w:val="en-US"/>
        </w:rPr>
        <w:t></w:t>
      </w:r>
      <w:r w:rsidRPr="001402AD">
        <w:rPr>
          <w:rFonts w:hint="eastAsia"/>
          <w:lang w:val="en-US"/>
        </w:rPr>
        <w:t>певному</w:t>
      </w:r>
      <w:r w:rsidRPr="001402AD">
        <w:rPr>
          <w:lang w:val="en-US"/>
        </w:rPr>
        <w:t></w:t>
      </w:r>
      <w:r w:rsidRPr="001402AD">
        <w:rPr>
          <w:rFonts w:hint="eastAsia"/>
          <w:lang w:val="en-US"/>
        </w:rPr>
        <w:t>етапі</w:t>
      </w:r>
      <w:r w:rsidRPr="001402AD">
        <w:rPr>
          <w:lang w:val="en-US"/>
        </w:rPr>
        <w:t></w:t>
      </w:r>
      <w:r w:rsidRPr="001402AD">
        <w:rPr>
          <w:rFonts w:hint="eastAsia"/>
          <w:lang w:val="en-US"/>
        </w:rPr>
        <w:t>історичного</w:t>
      </w:r>
      <w:r w:rsidRPr="001402AD">
        <w:rPr>
          <w:lang w:val="en-US"/>
        </w:rPr>
        <w:t></w:t>
      </w:r>
      <w:r w:rsidRPr="001402AD">
        <w:rPr>
          <w:rFonts w:hint="eastAsia"/>
          <w:lang w:val="en-US"/>
        </w:rPr>
        <w:t>розвитку</w:t>
      </w:r>
      <w:r w:rsidRPr="001402AD">
        <w:rPr>
          <w:lang w:val="en-US"/>
        </w:rPr>
        <w:t></w:t>
      </w:r>
      <w:r w:rsidRPr="001402AD">
        <w:rPr>
          <w:rFonts w:hint="eastAsia"/>
          <w:lang w:val="en-US"/>
        </w:rPr>
        <w:t>цього</w:t>
      </w:r>
    </w:p>
    <w:p w:rsidR="001402AD" w:rsidRPr="001402AD" w:rsidRDefault="001402AD" w:rsidP="001402AD">
      <w:pPr>
        <w:rPr>
          <w:lang w:val="en-US"/>
        </w:rPr>
      </w:pPr>
      <w:r w:rsidRPr="001402AD">
        <w:rPr>
          <w:rFonts w:hint="eastAsia"/>
          <w:lang w:val="en-US"/>
        </w:rPr>
        <w:t>наддержавного</w:t>
      </w:r>
      <w:r w:rsidRPr="001402AD">
        <w:rPr>
          <w:lang w:val="en-US"/>
        </w:rPr>
        <w:t></w:t>
      </w:r>
      <w:r w:rsidRPr="001402AD">
        <w:rPr>
          <w:rFonts w:hint="eastAsia"/>
          <w:lang w:val="en-US"/>
        </w:rPr>
        <w:t>об’єднання</w:t>
      </w:r>
      <w:r w:rsidRPr="001402AD">
        <w:rPr>
          <w:lang w:val="en-US"/>
        </w:rPr>
        <w:t></w:t>
      </w:r>
      <w:r w:rsidRPr="001402AD">
        <w:rPr>
          <w:rFonts w:hint="eastAsia"/>
          <w:lang w:val="en-US"/>
        </w:rPr>
        <w:t>досягнення</w:t>
      </w:r>
      <w:r w:rsidRPr="001402AD">
        <w:rPr>
          <w:lang w:val="en-US"/>
        </w:rPr>
        <w:t></w:t>
      </w:r>
      <w:r w:rsidRPr="001402AD">
        <w:rPr>
          <w:rFonts w:hint="eastAsia"/>
          <w:lang w:val="en-US"/>
        </w:rPr>
        <w:t>країн</w:t>
      </w:r>
      <w:r w:rsidRPr="001402AD">
        <w:rPr>
          <w:lang w:val="en-US"/>
        </w:rPr>
        <w:t></w:t>
      </w:r>
      <w:r w:rsidRPr="001402AD">
        <w:rPr>
          <w:rFonts w:hint="eastAsia"/>
          <w:lang w:val="en-US"/>
        </w:rPr>
        <w:t>учасників</w:t>
      </w:r>
      <w:r w:rsidRPr="001402AD">
        <w:rPr>
          <w:lang w:val="en-US"/>
        </w:rPr>
        <w:t></w:t>
      </w:r>
      <w:r w:rsidRPr="001402AD">
        <w:rPr>
          <w:lang w:val="en-US"/>
        </w:rPr>
        <w:t></w:t>
      </w:r>
      <w:r w:rsidRPr="001402AD">
        <w:rPr>
          <w:rFonts w:hint="eastAsia"/>
          <w:lang w:val="en-US"/>
        </w:rPr>
        <w:t>визначивши</w:t>
      </w:r>
      <w:r w:rsidRPr="001402AD">
        <w:rPr>
          <w:lang w:val="en-US"/>
        </w:rPr>
        <w:t></w:t>
      </w:r>
      <w:r w:rsidRPr="001402AD">
        <w:rPr>
          <w:rFonts w:hint="eastAsia"/>
          <w:lang w:val="en-US"/>
        </w:rPr>
        <w:t>на</w:t>
      </w:r>
    </w:p>
    <w:p w:rsidR="001402AD" w:rsidRPr="001402AD" w:rsidRDefault="001402AD" w:rsidP="001402AD">
      <w:pPr>
        <w:rPr>
          <w:lang w:val="en-US"/>
        </w:rPr>
      </w:pPr>
      <w:r w:rsidRPr="001402AD">
        <w:rPr>
          <w:rFonts w:hint="eastAsia"/>
          <w:lang w:val="en-US"/>
        </w:rPr>
        <w:t>середньостроковий</w:t>
      </w:r>
      <w:r w:rsidRPr="001402AD">
        <w:rPr>
          <w:lang w:val="en-US"/>
        </w:rPr>
        <w:t></w:t>
      </w:r>
      <w:r w:rsidRPr="001402AD">
        <w:rPr>
          <w:rFonts w:hint="eastAsia"/>
          <w:lang w:val="en-US"/>
        </w:rPr>
        <w:t>період</w:t>
      </w:r>
      <w:r w:rsidRPr="001402AD">
        <w:rPr>
          <w:lang w:val="en-US"/>
        </w:rPr>
        <w:t></w:t>
      </w:r>
      <w:r w:rsidRPr="001402AD">
        <w:rPr>
          <w:rFonts w:hint="eastAsia"/>
          <w:lang w:val="en-US"/>
        </w:rPr>
        <w:t>архітектуру</w:t>
      </w:r>
      <w:r w:rsidRPr="001402AD">
        <w:rPr>
          <w:lang w:val="en-US"/>
        </w:rPr>
        <w:t></w:t>
      </w:r>
      <w:r w:rsidRPr="001402AD">
        <w:rPr>
          <w:rFonts w:hint="eastAsia"/>
          <w:lang w:val="en-US"/>
        </w:rPr>
        <w:t>спільних</w:t>
      </w:r>
      <w:r w:rsidRPr="001402AD">
        <w:rPr>
          <w:lang w:val="en-US"/>
        </w:rPr>
        <w:t></w:t>
      </w:r>
      <w:r w:rsidRPr="001402AD">
        <w:rPr>
          <w:rFonts w:hint="eastAsia"/>
          <w:lang w:val="en-US"/>
        </w:rPr>
        <w:t>органів</w:t>
      </w:r>
      <w:r w:rsidRPr="001402AD">
        <w:rPr>
          <w:lang w:val="en-US"/>
        </w:rPr>
        <w:t></w:t>
      </w:r>
      <w:r w:rsidRPr="001402AD">
        <w:rPr>
          <w:rFonts w:hint="eastAsia"/>
          <w:lang w:val="en-US"/>
        </w:rPr>
        <w:t>управління</w:t>
      </w:r>
      <w:r w:rsidRPr="001402AD">
        <w:rPr>
          <w:lang w:val="en-US"/>
        </w:rPr>
        <w:t></w:t>
      </w:r>
      <w:r w:rsidRPr="001402AD">
        <w:rPr>
          <w:rFonts w:hint="eastAsia"/>
          <w:lang w:val="en-US"/>
        </w:rPr>
        <w:t>та</w:t>
      </w:r>
      <w:r w:rsidRPr="001402AD">
        <w:rPr>
          <w:lang w:val="en-US"/>
        </w:rPr>
        <w:t></w:t>
      </w:r>
      <w:r w:rsidRPr="001402AD">
        <w:rPr>
          <w:rFonts w:hint="eastAsia"/>
          <w:lang w:val="en-US"/>
        </w:rPr>
        <w:t>центрів</w:t>
      </w:r>
    </w:p>
    <w:p w:rsidR="001402AD" w:rsidRPr="001402AD" w:rsidRDefault="001402AD" w:rsidP="001402AD">
      <w:pPr>
        <w:rPr>
          <w:lang w:val="en-US"/>
        </w:rPr>
      </w:pPr>
      <w:r w:rsidRPr="001402AD">
        <w:rPr>
          <w:rFonts w:hint="eastAsia"/>
          <w:lang w:val="en-US"/>
        </w:rPr>
        <w:t>прийняття</w:t>
      </w:r>
      <w:r w:rsidRPr="001402AD">
        <w:rPr>
          <w:lang w:val="en-US"/>
        </w:rPr>
        <w:t></w:t>
      </w:r>
      <w:r w:rsidRPr="001402AD">
        <w:rPr>
          <w:rFonts w:hint="eastAsia"/>
          <w:lang w:val="en-US"/>
        </w:rPr>
        <w:t>поточних</w:t>
      </w:r>
      <w:r w:rsidRPr="001402AD">
        <w:rPr>
          <w:lang w:val="en-US"/>
        </w:rPr>
        <w:t></w:t>
      </w:r>
      <w:r w:rsidRPr="001402AD">
        <w:rPr>
          <w:rFonts w:hint="eastAsia"/>
          <w:lang w:val="en-US"/>
        </w:rPr>
        <w:t>рішень</w:t>
      </w:r>
      <w:r w:rsidRPr="001402AD">
        <w:rPr>
          <w:lang w:val="en-US"/>
        </w:rPr>
        <w:t></w:t>
      </w:r>
      <w:r w:rsidRPr="001402AD">
        <w:rPr>
          <w:lang w:val="en-US"/>
        </w:rPr>
        <w:t></w:t>
      </w:r>
      <w:r w:rsidRPr="001402AD">
        <w:rPr>
          <w:rFonts w:hint="eastAsia"/>
          <w:lang w:val="en-US"/>
        </w:rPr>
        <w:t>Адже</w:t>
      </w:r>
      <w:r w:rsidRPr="001402AD">
        <w:rPr>
          <w:lang w:val="en-US"/>
        </w:rPr>
        <w:t></w:t>
      </w:r>
      <w:r w:rsidRPr="001402AD">
        <w:rPr>
          <w:rFonts w:hint="eastAsia"/>
          <w:lang w:val="en-US"/>
        </w:rPr>
        <w:t>проблема</w:t>
      </w:r>
      <w:r w:rsidRPr="001402AD">
        <w:rPr>
          <w:lang w:val="en-US"/>
        </w:rPr>
        <w:t></w:t>
      </w:r>
      <w:r w:rsidRPr="001402AD">
        <w:rPr>
          <w:rFonts w:hint="eastAsia"/>
          <w:lang w:val="en-US"/>
        </w:rPr>
        <w:t>практики</w:t>
      </w:r>
      <w:r w:rsidRPr="001402AD">
        <w:rPr>
          <w:lang w:val="en-US"/>
        </w:rPr>
        <w:t></w:t>
      </w:r>
      <w:r w:rsidRPr="001402AD">
        <w:rPr>
          <w:rFonts w:hint="eastAsia"/>
          <w:lang w:val="en-US"/>
        </w:rPr>
        <w:t>управління</w:t>
      </w:r>
      <w:r w:rsidRPr="001402AD">
        <w:rPr>
          <w:lang w:val="en-US"/>
        </w:rPr>
        <w:t></w:t>
      </w:r>
      <w:r w:rsidRPr="001402AD">
        <w:rPr>
          <w:rFonts w:hint="eastAsia"/>
          <w:lang w:val="en-US"/>
        </w:rPr>
        <w:t>часто</w:t>
      </w:r>
    </w:p>
    <w:p w:rsidR="001402AD" w:rsidRPr="001402AD" w:rsidRDefault="001402AD" w:rsidP="001402AD">
      <w:pPr>
        <w:rPr>
          <w:lang w:val="en-US"/>
        </w:rPr>
      </w:pPr>
      <w:r w:rsidRPr="001402AD">
        <w:rPr>
          <w:rFonts w:hint="eastAsia"/>
          <w:lang w:val="en-US"/>
        </w:rPr>
        <w:t>домінувала</w:t>
      </w:r>
      <w:r w:rsidRPr="001402AD">
        <w:rPr>
          <w:lang w:val="en-US"/>
        </w:rPr>
        <w:t></w:t>
      </w:r>
      <w:r w:rsidRPr="001402AD">
        <w:rPr>
          <w:rFonts w:hint="eastAsia"/>
          <w:lang w:val="en-US"/>
        </w:rPr>
        <w:t>у</w:t>
      </w:r>
      <w:r w:rsidRPr="001402AD">
        <w:rPr>
          <w:lang w:val="en-US"/>
        </w:rPr>
        <w:t></w:t>
      </w:r>
      <w:r w:rsidRPr="001402AD">
        <w:rPr>
          <w:rFonts w:hint="eastAsia"/>
          <w:lang w:val="en-US"/>
        </w:rPr>
        <w:t>теоретичних</w:t>
      </w:r>
      <w:r w:rsidRPr="001402AD">
        <w:rPr>
          <w:lang w:val="en-US"/>
        </w:rPr>
        <w:t></w:t>
      </w:r>
      <w:r w:rsidRPr="001402AD">
        <w:rPr>
          <w:rFonts w:hint="eastAsia"/>
          <w:lang w:val="en-US"/>
        </w:rPr>
        <w:t>підходах</w:t>
      </w:r>
      <w:r w:rsidRPr="001402AD">
        <w:rPr>
          <w:lang w:val="en-US"/>
        </w:rPr>
        <w:t></w:t>
      </w:r>
      <w:r w:rsidRPr="001402AD">
        <w:rPr>
          <w:rFonts w:hint="eastAsia"/>
          <w:lang w:val="en-US"/>
        </w:rPr>
        <w:t>до</w:t>
      </w:r>
      <w:r w:rsidRPr="001402AD">
        <w:rPr>
          <w:lang w:val="en-US"/>
        </w:rPr>
        <w:t></w:t>
      </w:r>
      <w:r w:rsidRPr="001402AD">
        <w:rPr>
          <w:rFonts w:hint="eastAsia"/>
          <w:lang w:val="en-US"/>
        </w:rPr>
        <w:t>формування</w:t>
      </w:r>
      <w:r w:rsidRPr="001402AD">
        <w:rPr>
          <w:lang w:val="en-US"/>
        </w:rPr>
        <w:t></w:t>
      </w:r>
      <w:r w:rsidRPr="001402AD">
        <w:rPr>
          <w:rFonts w:hint="eastAsia"/>
          <w:lang w:val="en-US"/>
        </w:rPr>
        <w:t>європейської</w:t>
      </w:r>
      <w:r w:rsidRPr="001402AD">
        <w:rPr>
          <w:lang w:val="en-US"/>
        </w:rPr>
        <w:t></w:t>
      </w:r>
      <w:r w:rsidRPr="001402AD">
        <w:rPr>
          <w:rFonts w:hint="eastAsia"/>
          <w:lang w:val="en-US"/>
        </w:rPr>
        <w:t>спільноти</w:t>
      </w:r>
      <w:r w:rsidRPr="001402AD">
        <w:rPr>
          <w:lang w:val="en-US"/>
        </w:rPr>
        <w:t></w:t>
      </w:r>
      <w:r w:rsidRPr="001402AD">
        <w:rPr>
          <w:lang w:val="en-US"/>
        </w:rPr>
        <w:t></w:t>
      </w:r>
      <w:r w:rsidRPr="001402AD">
        <w:rPr>
          <w:rFonts w:hint="eastAsia"/>
          <w:lang w:val="en-US"/>
        </w:rPr>
        <w:t>бо</w:t>
      </w:r>
    </w:p>
    <w:p w:rsidR="001402AD" w:rsidRPr="001402AD" w:rsidRDefault="001402AD" w:rsidP="001402AD">
      <w:pPr>
        <w:rPr>
          <w:lang w:val="en-US"/>
        </w:rPr>
      </w:pPr>
      <w:r w:rsidRPr="001402AD">
        <w:rPr>
          <w:rFonts w:hint="eastAsia"/>
          <w:lang w:val="en-US"/>
        </w:rPr>
        <w:t>національні</w:t>
      </w:r>
      <w:r w:rsidRPr="001402AD">
        <w:rPr>
          <w:lang w:val="en-US"/>
        </w:rPr>
        <w:t></w:t>
      </w:r>
      <w:r w:rsidRPr="001402AD">
        <w:rPr>
          <w:rFonts w:hint="eastAsia"/>
          <w:lang w:val="en-US"/>
        </w:rPr>
        <w:t>теоретичні</w:t>
      </w:r>
      <w:r w:rsidRPr="001402AD">
        <w:rPr>
          <w:lang w:val="en-US"/>
        </w:rPr>
        <w:t></w:t>
      </w:r>
      <w:r w:rsidRPr="001402AD">
        <w:rPr>
          <w:rFonts w:hint="eastAsia"/>
          <w:lang w:val="en-US"/>
        </w:rPr>
        <w:t>школи</w:t>
      </w:r>
      <w:r w:rsidRPr="001402AD">
        <w:rPr>
          <w:lang w:val="en-US"/>
        </w:rPr>
        <w:t></w:t>
      </w:r>
      <w:r w:rsidRPr="001402AD">
        <w:rPr>
          <w:rFonts w:hint="eastAsia"/>
          <w:lang w:val="en-US"/>
        </w:rPr>
        <w:t>по</w:t>
      </w:r>
      <w:r w:rsidRPr="001402AD">
        <w:rPr>
          <w:lang w:val="en-US"/>
        </w:rPr>
        <w:t></w:t>
      </w:r>
      <w:r w:rsidRPr="001402AD">
        <w:rPr>
          <w:rFonts w:hint="eastAsia"/>
          <w:lang w:val="en-US"/>
        </w:rPr>
        <w:t>різному</w:t>
      </w:r>
      <w:r w:rsidRPr="001402AD">
        <w:rPr>
          <w:lang w:val="en-US"/>
        </w:rPr>
        <w:t></w:t>
      </w:r>
      <w:r w:rsidRPr="001402AD">
        <w:rPr>
          <w:rFonts w:hint="eastAsia"/>
          <w:lang w:val="en-US"/>
        </w:rPr>
        <w:t>підходили</w:t>
      </w:r>
      <w:r w:rsidRPr="001402AD">
        <w:rPr>
          <w:lang w:val="en-US"/>
        </w:rPr>
        <w:t></w:t>
      </w:r>
      <w:r w:rsidRPr="001402AD">
        <w:rPr>
          <w:rFonts w:hint="eastAsia"/>
          <w:lang w:val="en-US"/>
        </w:rPr>
        <w:t>до</w:t>
      </w:r>
      <w:r w:rsidRPr="001402AD">
        <w:rPr>
          <w:lang w:val="en-US"/>
        </w:rPr>
        <w:t></w:t>
      </w:r>
      <w:r w:rsidRPr="001402AD">
        <w:rPr>
          <w:rFonts w:hint="eastAsia"/>
          <w:lang w:val="en-US"/>
        </w:rPr>
        <w:t>оцінки</w:t>
      </w:r>
      <w:r w:rsidRPr="001402AD">
        <w:rPr>
          <w:lang w:val="en-US"/>
        </w:rPr>
        <w:t></w:t>
      </w:r>
      <w:r w:rsidRPr="001402AD">
        <w:rPr>
          <w:rFonts w:hint="eastAsia"/>
          <w:lang w:val="en-US"/>
        </w:rPr>
        <w:t>шляхів</w:t>
      </w:r>
    </w:p>
    <w:p w:rsidR="001402AD" w:rsidRPr="001402AD" w:rsidRDefault="001402AD" w:rsidP="001402AD">
      <w:pPr>
        <w:rPr>
          <w:lang w:val="en-US"/>
        </w:rPr>
      </w:pPr>
      <w:r w:rsidRPr="001402AD">
        <w:rPr>
          <w:rFonts w:hint="eastAsia"/>
          <w:lang w:val="en-US"/>
        </w:rPr>
        <w:t>інтеграційної</w:t>
      </w:r>
      <w:r w:rsidRPr="001402AD">
        <w:rPr>
          <w:lang w:val="en-US"/>
        </w:rPr>
        <w:t></w:t>
      </w:r>
      <w:r w:rsidRPr="001402AD">
        <w:rPr>
          <w:rFonts w:hint="eastAsia"/>
          <w:lang w:val="en-US"/>
        </w:rPr>
        <w:t>еволюції</w:t>
      </w:r>
      <w:r w:rsidRPr="001402AD">
        <w:rPr>
          <w:lang w:val="en-US"/>
        </w:rPr>
        <w:t></w:t>
      </w:r>
      <w:r w:rsidRPr="001402AD">
        <w:rPr>
          <w:lang w:val="en-US"/>
        </w:rPr>
        <w:t></w:t>
      </w:r>
      <w:r w:rsidRPr="001402AD">
        <w:rPr>
          <w:rFonts w:hint="eastAsia"/>
          <w:lang w:val="en-US"/>
        </w:rPr>
        <w:t>зокрема</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стосується</w:t>
      </w:r>
      <w:r w:rsidRPr="001402AD">
        <w:rPr>
          <w:lang w:val="en-US"/>
        </w:rPr>
        <w:t></w:t>
      </w:r>
      <w:r w:rsidRPr="001402AD">
        <w:rPr>
          <w:rFonts w:hint="eastAsia"/>
          <w:lang w:val="en-US"/>
        </w:rPr>
        <w:t>зовнішньої</w:t>
      </w:r>
      <w:r w:rsidRPr="001402AD">
        <w:rPr>
          <w:lang w:val="en-US"/>
        </w:rPr>
        <w:t></w:t>
      </w:r>
      <w:r w:rsidRPr="001402AD">
        <w:rPr>
          <w:rFonts w:hint="eastAsia"/>
          <w:lang w:val="en-US"/>
        </w:rPr>
        <w:t>політики</w:t>
      </w:r>
      <w:r w:rsidRPr="001402AD">
        <w:rPr>
          <w:lang w:val="en-US"/>
        </w:rPr>
        <w:t></w:t>
      </w:r>
      <w:r w:rsidRPr="001402AD">
        <w:rPr>
          <w:rFonts w:hint="eastAsia"/>
          <w:lang w:val="en-US"/>
        </w:rPr>
        <w:t>ЄС</w:t>
      </w:r>
      <w:r w:rsidRPr="001402AD">
        <w:rPr>
          <w:lang w:val="en-US"/>
        </w:rPr>
        <w:t></w:t>
      </w:r>
    </w:p>
    <w:p w:rsidR="001402AD" w:rsidRPr="001402AD" w:rsidRDefault="001402AD" w:rsidP="001402AD">
      <w:pPr>
        <w:rPr>
          <w:lang w:val="en-US"/>
        </w:rPr>
      </w:pPr>
      <w:r w:rsidRPr="001402AD">
        <w:rPr>
          <w:rFonts w:hint="eastAsia"/>
          <w:lang w:val="en-US"/>
        </w:rPr>
        <w:t>Водночас</w:t>
      </w:r>
      <w:r w:rsidRPr="001402AD">
        <w:rPr>
          <w:lang w:val="en-US"/>
        </w:rPr>
        <w:t></w:t>
      </w:r>
      <w:r w:rsidRPr="001402AD">
        <w:rPr>
          <w:rFonts w:hint="eastAsia"/>
          <w:lang w:val="en-US"/>
        </w:rPr>
        <w:t>Європейський</w:t>
      </w:r>
      <w:r w:rsidRPr="001402AD">
        <w:rPr>
          <w:lang w:val="en-US"/>
        </w:rPr>
        <w:t></w:t>
      </w:r>
      <w:r w:rsidRPr="001402AD">
        <w:rPr>
          <w:rFonts w:hint="eastAsia"/>
          <w:lang w:val="en-US"/>
        </w:rPr>
        <w:t>Союз</w:t>
      </w:r>
      <w:r w:rsidRPr="001402AD">
        <w:rPr>
          <w:lang w:val="en-US"/>
        </w:rPr>
        <w:t></w:t>
      </w:r>
      <w:r w:rsidRPr="001402AD">
        <w:rPr>
          <w:lang w:val="en-US"/>
        </w:rPr>
        <w:t></w:t>
      </w:r>
      <w:r w:rsidRPr="001402AD">
        <w:rPr>
          <w:rFonts w:hint="eastAsia"/>
          <w:lang w:val="en-US"/>
        </w:rPr>
        <w:t>як</w:t>
      </w:r>
      <w:r w:rsidRPr="001402AD">
        <w:rPr>
          <w:lang w:val="en-US"/>
        </w:rPr>
        <w:t></w:t>
      </w:r>
      <w:r w:rsidRPr="001402AD">
        <w:rPr>
          <w:rFonts w:hint="eastAsia"/>
          <w:lang w:val="en-US"/>
        </w:rPr>
        <w:t>один</w:t>
      </w:r>
      <w:r w:rsidRPr="001402AD">
        <w:rPr>
          <w:lang w:val="en-US"/>
        </w:rPr>
        <w:t></w:t>
      </w:r>
      <w:r w:rsidRPr="001402AD">
        <w:rPr>
          <w:rFonts w:hint="eastAsia"/>
          <w:lang w:val="en-US"/>
        </w:rPr>
        <w:t>із</w:t>
      </w:r>
      <w:r w:rsidRPr="001402AD">
        <w:rPr>
          <w:lang w:val="en-US"/>
        </w:rPr>
        <w:t></w:t>
      </w:r>
      <w:r w:rsidRPr="001402AD">
        <w:rPr>
          <w:rFonts w:hint="eastAsia"/>
          <w:lang w:val="en-US"/>
        </w:rPr>
        <w:t>ключових</w:t>
      </w:r>
      <w:r w:rsidRPr="001402AD">
        <w:rPr>
          <w:lang w:val="en-US"/>
        </w:rPr>
        <w:t></w:t>
      </w:r>
      <w:r w:rsidRPr="001402AD">
        <w:rPr>
          <w:rFonts w:hint="eastAsia"/>
          <w:lang w:val="en-US"/>
        </w:rPr>
        <w:t>учасників</w:t>
      </w:r>
      <w:r w:rsidRPr="001402AD">
        <w:rPr>
          <w:lang w:val="en-US"/>
        </w:rPr>
        <w:t></w:t>
      </w:r>
      <w:r w:rsidRPr="001402AD">
        <w:rPr>
          <w:rFonts w:hint="eastAsia"/>
          <w:lang w:val="en-US"/>
        </w:rPr>
        <w:t>сучасних</w:t>
      </w:r>
    </w:p>
    <w:p w:rsidR="001402AD" w:rsidRPr="001402AD" w:rsidRDefault="001402AD" w:rsidP="001402AD">
      <w:pPr>
        <w:rPr>
          <w:lang w:val="en-US"/>
        </w:rPr>
      </w:pPr>
      <w:r w:rsidRPr="001402AD">
        <w:rPr>
          <w:rFonts w:hint="eastAsia"/>
          <w:lang w:val="en-US"/>
        </w:rPr>
        <w:t>міжнародних</w:t>
      </w:r>
      <w:r w:rsidRPr="001402AD">
        <w:rPr>
          <w:lang w:val="en-US"/>
        </w:rPr>
        <w:t></w:t>
      </w:r>
      <w:r w:rsidRPr="001402AD">
        <w:rPr>
          <w:rFonts w:hint="eastAsia"/>
          <w:lang w:val="en-US"/>
        </w:rPr>
        <w:t>відносин</w:t>
      </w:r>
      <w:r w:rsidRPr="001402AD">
        <w:rPr>
          <w:lang w:val="en-US"/>
        </w:rPr>
        <w:t></w:t>
      </w:r>
      <w:r w:rsidRPr="001402AD">
        <w:rPr>
          <w:lang w:val="en-US"/>
        </w:rPr>
        <w:t></w:t>
      </w:r>
      <w:r w:rsidRPr="001402AD">
        <w:rPr>
          <w:rFonts w:hint="eastAsia"/>
          <w:lang w:val="en-US"/>
        </w:rPr>
        <w:t>стикається</w:t>
      </w:r>
      <w:r w:rsidRPr="001402AD">
        <w:rPr>
          <w:lang w:val="en-US"/>
        </w:rPr>
        <w:t></w:t>
      </w:r>
      <w:r w:rsidRPr="001402AD">
        <w:rPr>
          <w:rFonts w:hint="eastAsia"/>
          <w:lang w:val="en-US"/>
        </w:rPr>
        <w:t>з</w:t>
      </w:r>
      <w:r w:rsidRPr="001402AD">
        <w:rPr>
          <w:lang w:val="en-US"/>
        </w:rPr>
        <w:t></w:t>
      </w:r>
      <w:r w:rsidRPr="001402AD">
        <w:rPr>
          <w:rFonts w:hint="eastAsia"/>
          <w:lang w:val="en-US"/>
        </w:rPr>
        <w:t>серйозними</w:t>
      </w:r>
      <w:r w:rsidRPr="001402AD">
        <w:rPr>
          <w:lang w:val="en-US"/>
        </w:rPr>
        <w:t></w:t>
      </w:r>
      <w:r w:rsidRPr="001402AD">
        <w:rPr>
          <w:rFonts w:hint="eastAsia"/>
          <w:lang w:val="en-US"/>
        </w:rPr>
        <w:t>протиріччями</w:t>
      </w:r>
      <w:r w:rsidRPr="001402AD">
        <w:rPr>
          <w:lang w:val="en-US"/>
        </w:rPr>
        <w:t></w:t>
      </w:r>
      <w:r w:rsidRPr="001402AD">
        <w:rPr>
          <w:rFonts w:hint="eastAsia"/>
          <w:lang w:val="en-US"/>
        </w:rPr>
        <w:t>в</w:t>
      </w:r>
      <w:r w:rsidRPr="001402AD">
        <w:rPr>
          <w:lang w:val="en-US"/>
        </w:rPr>
        <w:t></w:t>
      </w:r>
      <w:r w:rsidRPr="001402AD">
        <w:rPr>
          <w:rFonts w:hint="eastAsia"/>
          <w:lang w:val="en-US"/>
        </w:rPr>
        <w:t>системі</w:t>
      </w:r>
    </w:p>
    <w:p w:rsidR="001402AD" w:rsidRPr="001402AD" w:rsidRDefault="001402AD" w:rsidP="001402AD">
      <w:pPr>
        <w:rPr>
          <w:lang w:val="en-US"/>
        </w:rPr>
      </w:pPr>
      <w:r w:rsidRPr="001402AD">
        <w:rPr>
          <w:rFonts w:hint="eastAsia"/>
          <w:lang w:val="en-US"/>
        </w:rPr>
        <w:t>балансу</w:t>
      </w:r>
      <w:r w:rsidRPr="001402AD">
        <w:rPr>
          <w:lang w:val="en-US"/>
        </w:rPr>
        <w:t></w:t>
      </w:r>
      <w:r w:rsidRPr="001402AD">
        <w:rPr>
          <w:rFonts w:hint="eastAsia"/>
          <w:lang w:val="en-US"/>
        </w:rPr>
        <w:t>владних</w:t>
      </w:r>
      <w:r w:rsidRPr="001402AD">
        <w:rPr>
          <w:lang w:val="en-US"/>
        </w:rPr>
        <w:t></w:t>
      </w:r>
      <w:r w:rsidRPr="001402AD">
        <w:rPr>
          <w:rFonts w:hint="eastAsia"/>
          <w:lang w:val="en-US"/>
        </w:rPr>
        <w:t>повноважень</w:t>
      </w:r>
      <w:r w:rsidRPr="001402AD">
        <w:rPr>
          <w:lang w:val="en-US"/>
        </w:rPr>
        <w:t></w:t>
      </w:r>
      <w:r w:rsidRPr="001402AD">
        <w:rPr>
          <w:rFonts w:hint="eastAsia"/>
          <w:lang w:val="en-US"/>
        </w:rPr>
        <w:t>наднаціональних</w:t>
      </w:r>
      <w:r w:rsidRPr="001402AD">
        <w:rPr>
          <w:lang w:val="en-US"/>
        </w:rPr>
        <w:t></w:t>
      </w:r>
      <w:r w:rsidRPr="001402AD">
        <w:rPr>
          <w:rFonts w:hint="eastAsia"/>
          <w:lang w:val="en-US"/>
        </w:rPr>
        <w:t>та</w:t>
      </w:r>
      <w:r w:rsidRPr="001402AD">
        <w:rPr>
          <w:lang w:val="en-US"/>
        </w:rPr>
        <w:t></w:t>
      </w:r>
      <w:r w:rsidRPr="001402AD">
        <w:rPr>
          <w:rFonts w:hint="eastAsia"/>
          <w:lang w:val="en-US"/>
        </w:rPr>
        <w:t>урядових</w:t>
      </w:r>
      <w:r w:rsidRPr="001402AD">
        <w:rPr>
          <w:lang w:val="en-US"/>
        </w:rPr>
        <w:t></w:t>
      </w:r>
      <w:r w:rsidRPr="001402AD">
        <w:rPr>
          <w:rFonts w:hint="eastAsia"/>
          <w:lang w:val="en-US"/>
        </w:rPr>
        <w:t>інституцій</w:t>
      </w:r>
      <w:r w:rsidRPr="001402AD">
        <w:rPr>
          <w:lang w:val="en-US"/>
        </w:rPr>
        <w:t></w:t>
      </w:r>
      <w:r w:rsidRPr="001402AD">
        <w:rPr>
          <w:rFonts w:hint="eastAsia"/>
          <w:lang w:val="en-US"/>
        </w:rPr>
        <w:t>країнчленів</w:t>
      </w:r>
      <w:r w:rsidRPr="001402AD">
        <w:rPr>
          <w:lang w:val="en-US"/>
        </w:rPr>
        <w:t></w:t>
      </w:r>
      <w:r w:rsidRPr="001402AD">
        <w:rPr>
          <w:rFonts w:hint="eastAsia"/>
          <w:lang w:val="en-US"/>
        </w:rPr>
        <w:t>співтовариства</w:t>
      </w:r>
      <w:r w:rsidRPr="001402AD">
        <w:rPr>
          <w:lang w:val="en-US"/>
        </w:rPr>
        <w:t></w:t>
      </w:r>
      <w:r w:rsidRPr="001402AD">
        <w:rPr>
          <w:lang w:val="en-US"/>
        </w:rPr>
        <w:t></w:t>
      </w:r>
      <w:r w:rsidRPr="001402AD">
        <w:rPr>
          <w:rFonts w:hint="eastAsia"/>
          <w:lang w:val="en-US"/>
        </w:rPr>
        <w:t>особливо</w:t>
      </w:r>
      <w:r w:rsidRPr="001402AD">
        <w:rPr>
          <w:lang w:val="en-US"/>
        </w:rPr>
        <w:t></w:t>
      </w:r>
      <w:r w:rsidRPr="001402AD">
        <w:rPr>
          <w:rFonts w:hint="eastAsia"/>
          <w:lang w:val="en-US"/>
        </w:rPr>
        <w:t>це</w:t>
      </w:r>
      <w:r w:rsidRPr="001402AD">
        <w:rPr>
          <w:lang w:val="en-US"/>
        </w:rPr>
        <w:t></w:t>
      </w:r>
      <w:r w:rsidRPr="001402AD">
        <w:rPr>
          <w:rFonts w:hint="eastAsia"/>
          <w:lang w:val="en-US"/>
        </w:rPr>
        <w:t>стосується</w:t>
      </w:r>
      <w:r w:rsidRPr="001402AD">
        <w:rPr>
          <w:lang w:val="en-US"/>
        </w:rPr>
        <w:t></w:t>
      </w:r>
      <w:r w:rsidRPr="001402AD">
        <w:rPr>
          <w:rFonts w:hint="eastAsia"/>
          <w:lang w:val="en-US"/>
        </w:rPr>
        <w:t>традиційних</w:t>
      </w:r>
      <w:r w:rsidRPr="001402AD">
        <w:rPr>
          <w:lang w:val="en-US"/>
        </w:rPr>
        <w:t></w:t>
      </w:r>
      <w:r w:rsidRPr="001402AD">
        <w:rPr>
          <w:rFonts w:hint="eastAsia"/>
          <w:lang w:val="en-US"/>
        </w:rPr>
        <w:t>країн</w:t>
      </w:r>
      <w:r w:rsidRPr="001402AD">
        <w:rPr>
          <w:lang w:val="en-US"/>
        </w:rPr>
        <w:t></w:t>
      </w:r>
      <w:r w:rsidRPr="001402AD">
        <w:rPr>
          <w:rFonts w:hint="eastAsia"/>
          <w:lang w:val="en-US"/>
        </w:rPr>
        <w:t>лідерів</w:t>
      </w:r>
    </w:p>
    <w:p w:rsidR="001402AD" w:rsidRPr="001402AD" w:rsidRDefault="001402AD" w:rsidP="001402AD">
      <w:pPr>
        <w:rPr>
          <w:lang w:val="en-US"/>
        </w:rPr>
      </w:pPr>
      <w:r w:rsidRPr="001402AD">
        <w:rPr>
          <w:rFonts w:hint="eastAsia"/>
          <w:lang w:val="en-US"/>
        </w:rPr>
        <w:t>Європи</w:t>
      </w:r>
      <w:r w:rsidRPr="001402AD">
        <w:rPr>
          <w:lang w:val="en-US"/>
        </w:rPr>
        <w:t></w:t>
      </w:r>
      <w:r w:rsidRPr="001402AD">
        <w:rPr>
          <w:rFonts w:hint="eastAsia"/>
          <w:lang w:val="en-US"/>
        </w:rPr>
        <w:t>–</w:t>
      </w:r>
      <w:r w:rsidRPr="001402AD">
        <w:rPr>
          <w:lang w:val="en-US"/>
        </w:rPr>
        <w:t></w:t>
      </w:r>
      <w:r w:rsidRPr="001402AD">
        <w:rPr>
          <w:rFonts w:hint="eastAsia"/>
          <w:lang w:val="en-US"/>
        </w:rPr>
        <w:t>Німеччини</w:t>
      </w:r>
      <w:r w:rsidRPr="001402AD">
        <w:rPr>
          <w:lang w:val="en-US"/>
        </w:rPr>
        <w:t></w:t>
      </w:r>
      <w:r w:rsidRPr="001402AD">
        <w:rPr>
          <w:rFonts w:hint="eastAsia"/>
          <w:lang w:val="en-US"/>
        </w:rPr>
        <w:t>Великої</w:t>
      </w:r>
      <w:r w:rsidRPr="001402AD">
        <w:rPr>
          <w:lang w:val="en-US"/>
        </w:rPr>
        <w:t></w:t>
      </w:r>
      <w:r w:rsidRPr="001402AD">
        <w:rPr>
          <w:rFonts w:hint="eastAsia"/>
          <w:lang w:val="en-US"/>
        </w:rPr>
        <w:t>Британії</w:t>
      </w:r>
      <w:r w:rsidRPr="001402AD">
        <w:rPr>
          <w:lang w:val="en-US"/>
        </w:rPr>
        <w:t></w:t>
      </w:r>
      <w:r w:rsidRPr="001402AD">
        <w:rPr>
          <w:rFonts w:hint="eastAsia"/>
          <w:lang w:val="en-US"/>
        </w:rPr>
        <w:t>та</w:t>
      </w:r>
      <w:r w:rsidRPr="001402AD">
        <w:rPr>
          <w:lang w:val="en-US"/>
        </w:rPr>
        <w:t></w:t>
      </w:r>
      <w:r w:rsidRPr="001402AD">
        <w:rPr>
          <w:rFonts w:hint="eastAsia"/>
          <w:lang w:val="en-US"/>
        </w:rPr>
        <w:t>Франції</w:t>
      </w:r>
      <w:r w:rsidRPr="001402AD">
        <w:rPr>
          <w:lang w:val="en-US"/>
        </w:rPr>
        <w:t></w:t>
      </w:r>
      <w:r w:rsidRPr="001402AD">
        <w:rPr>
          <w:lang w:val="en-US"/>
        </w:rPr>
        <w:t></w:t>
      </w:r>
      <w:r w:rsidRPr="001402AD">
        <w:rPr>
          <w:rFonts w:hint="eastAsia"/>
          <w:lang w:val="en-US"/>
        </w:rPr>
        <w:t>Загалом</w:t>
      </w:r>
      <w:r w:rsidRPr="001402AD">
        <w:rPr>
          <w:lang w:val="en-US"/>
        </w:rPr>
        <w:t></w:t>
      </w:r>
      <w:r w:rsidRPr="001402AD">
        <w:rPr>
          <w:lang w:val="en-US"/>
        </w:rPr>
        <w:t></w:t>
      </w:r>
      <w:r w:rsidRPr="001402AD">
        <w:rPr>
          <w:rFonts w:hint="eastAsia"/>
          <w:lang w:val="en-US"/>
        </w:rPr>
        <w:t>сучасна</w:t>
      </w:r>
      <w:r w:rsidRPr="001402AD">
        <w:rPr>
          <w:lang w:val="en-US"/>
        </w:rPr>
        <w:t></w:t>
      </w:r>
      <w:r w:rsidRPr="001402AD">
        <w:rPr>
          <w:rFonts w:hint="eastAsia"/>
          <w:lang w:val="en-US"/>
        </w:rPr>
        <w:t>практика</w:t>
      </w:r>
    </w:p>
    <w:p w:rsidR="001402AD" w:rsidRPr="001402AD" w:rsidRDefault="001402AD" w:rsidP="001402AD">
      <w:pPr>
        <w:rPr>
          <w:lang w:val="en-US"/>
        </w:rPr>
      </w:pPr>
      <w:r w:rsidRPr="001402AD">
        <w:rPr>
          <w:rFonts w:hint="eastAsia"/>
          <w:lang w:val="en-US"/>
        </w:rPr>
        <w:t>реалізації</w:t>
      </w:r>
      <w:r w:rsidRPr="001402AD">
        <w:rPr>
          <w:lang w:val="en-US"/>
        </w:rPr>
        <w:t></w:t>
      </w:r>
      <w:r w:rsidRPr="001402AD">
        <w:rPr>
          <w:rFonts w:hint="eastAsia"/>
          <w:lang w:val="en-US"/>
        </w:rPr>
        <w:t>спільної</w:t>
      </w:r>
      <w:r w:rsidRPr="001402AD">
        <w:rPr>
          <w:lang w:val="en-US"/>
        </w:rPr>
        <w:t></w:t>
      </w:r>
      <w:r w:rsidRPr="001402AD">
        <w:rPr>
          <w:rFonts w:hint="eastAsia"/>
          <w:lang w:val="en-US"/>
        </w:rPr>
        <w:t>зовнішньої</w:t>
      </w:r>
      <w:r w:rsidRPr="001402AD">
        <w:rPr>
          <w:lang w:val="en-US"/>
        </w:rPr>
        <w:t></w:t>
      </w:r>
      <w:r w:rsidRPr="001402AD">
        <w:rPr>
          <w:rFonts w:hint="eastAsia"/>
          <w:lang w:val="en-US"/>
        </w:rPr>
        <w:t>політики</w:t>
      </w:r>
      <w:r w:rsidRPr="001402AD">
        <w:rPr>
          <w:lang w:val="en-US"/>
        </w:rPr>
        <w:t></w:t>
      </w:r>
      <w:r w:rsidRPr="001402AD">
        <w:rPr>
          <w:rFonts w:hint="eastAsia"/>
          <w:lang w:val="en-US"/>
        </w:rPr>
        <w:t>ЄС</w:t>
      </w:r>
      <w:r w:rsidRPr="001402AD">
        <w:rPr>
          <w:lang w:val="en-US"/>
        </w:rPr>
        <w:t></w:t>
      </w:r>
      <w:r w:rsidRPr="001402AD">
        <w:rPr>
          <w:rFonts w:hint="eastAsia"/>
          <w:lang w:val="en-US"/>
        </w:rPr>
        <w:t>вказує</w:t>
      </w:r>
      <w:r w:rsidRPr="001402AD">
        <w:rPr>
          <w:lang w:val="en-US"/>
        </w:rPr>
        <w:t></w:t>
      </w:r>
      <w:r w:rsidRPr="001402AD">
        <w:rPr>
          <w:rFonts w:hint="eastAsia"/>
          <w:lang w:val="en-US"/>
        </w:rPr>
        <w:t>на</w:t>
      </w:r>
      <w:r w:rsidRPr="001402AD">
        <w:rPr>
          <w:lang w:val="en-US"/>
        </w:rPr>
        <w:t></w:t>
      </w:r>
      <w:r w:rsidRPr="001402AD">
        <w:rPr>
          <w:rFonts w:hint="eastAsia"/>
          <w:lang w:val="en-US"/>
        </w:rPr>
        <w:t>переосмислення</w:t>
      </w:r>
      <w:r w:rsidRPr="001402AD">
        <w:rPr>
          <w:lang w:val="en-US"/>
        </w:rPr>
        <w:t></w:t>
      </w:r>
      <w:r w:rsidRPr="001402AD">
        <w:rPr>
          <w:rFonts w:hint="eastAsia"/>
          <w:lang w:val="en-US"/>
        </w:rPr>
        <w:t>та</w:t>
      </w:r>
    </w:p>
    <w:p w:rsidR="001402AD" w:rsidRPr="001402AD" w:rsidRDefault="001402AD" w:rsidP="001402AD">
      <w:r w:rsidRPr="001402AD">
        <w:rPr>
          <w:rFonts w:hint="eastAsia"/>
        </w:rPr>
        <w:t>використання</w:t>
      </w:r>
      <w:r w:rsidRPr="001402AD">
        <w:rPr>
          <w:lang w:val="en-US"/>
        </w:rPr>
        <w:t></w:t>
      </w:r>
      <w:r w:rsidRPr="001402AD">
        <w:rPr>
          <w:rFonts w:hint="eastAsia"/>
        </w:rPr>
        <w:t>новітніх</w:t>
      </w:r>
      <w:r w:rsidRPr="001402AD">
        <w:rPr>
          <w:lang w:val="en-US"/>
        </w:rPr>
        <w:t></w:t>
      </w:r>
      <w:r w:rsidRPr="001402AD">
        <w:rPr>
          <w:rFonts w:hint="eastAsia"/>
        </w:rPr>
        <w:t>розробок</w:t>
      </w:r>
      <w:r w:rsidRPr="001402AD">
        <w:rPr>
          <w:lang w:val="en-US"/>
        </w:rPr>
        <w:t></w:t>
      </w:r>
      <w:r w:rsidRPr="001402AD">
        <w:rPr>
          <w:lang w:val="en-US"/>
        </w:rPr>
        <w:t></w:t>
      </w:r>
      <w:r w:rsidRPr="001402AD">
        <w:rPr>
          <w:rFonts w:hint="eastAsia"/>
        </w:rPr>
        <w:t>зокрема</w:t>
      </w:r>
      <w:r w:rsidRPr="001402AD">
        <w:rPr>
          <w:lang w:val="en-US"/>
        </w:rPr>
        <w:t></w:t>
      </w:r>
      <w:r w:rsidRPr="001402AD">
        <w:rPr>
          <w:lang w:val="en-US"/>
        </w:rPr>
        <w:t></w:t>
      </w:r>
      <w:r w:rsidRPr="001402AD">
        <w:rPr>
          <w:rFonts w:hint="eastAsia"/>
        </w:rPr>
        <w:t>представників</w:t>
      </w:r>
      <w:r w:rsidRPr="001402AD">
        <w:rPr>
          <w:lang w:val="en-US"/>
        </w:rPr>
        <w:t></w:t>
      </w:r>
      <w:r w:rsidRPr="001402AD">
        <w:rPr>
          <w:rFonts w:hint="eastAsia"/>
        </w:rPr>
        <w:t>функціонального</w:t>
      </w:r>
    </w:p>
    <w:p w:rsidR="001402AD" w:rsidRPr="001402AD" w:rsidRDefault="001402AD" w:rsidP="001402AD">
      <w:r w:rsidRPr="001402AD">
        <w:rPr>
          <w:rFonts w:hint="eastAsia"/>
        </w:rPr>
        <w:t>інституціоналізму</w:t>
      </w:r>
      <w:r w:rsidRPr="001402AD">
        <w:rPr>
          <w:lang w:val="en-US"/>
        </w:rPr>
        <w:t></w:t>
      </w:r>
      <w:r w:rsidRPr="001402AD">
        <w:rPr>
          <w:lang w:val="en-US"/>
        </w:rPr>
        <w:t></w:t>
      </w:r>
      <w:r w:rsidRPr="001402AD">
        <w:rPr>
          <w:rFonts w:hint="eastAsia"/>
        </w:rPr>
        <w:t>що</w:t>
      </w:r>
      <w:r w:rsidRPr="001402AD">
        <w:rPr>
          <w:lang w:val="en-US"/>
        </w:rPr>
        <w:t></w:t>
      </w:r>
      <w:r w:rsidRPr="001402AD">
        <w:rPr>
          <w:rFonts w:hint="eastAsia"/>
        </w:rPr>
        <w:t>полягає</w:t>
      </w:r>
      <w:r w:rsidRPr="001402AD">
        <w:rPr>
          <w:lang w:val="en-US"/>
        </w:rPr>
        <w:t></w:t>
      </w:r>
      <w:r w:rsidRPr="001402AD">
        <w:rPr>
          <w:rFonts w:hint="eastAsia"/>
        </w:rPr>
        <w:t>у</w:t>
      </w:r>
      <w:r w:rsidRPr="001402AD">
        <w:rPr>
          <w:lang w:val="en-US"/>
        </w:rPr>
        <w:t></w:t>
      </w:r>
      <w:r w:rsidRPr="001402AD">
        <w:rPr>
          <w:rFonts w:hint="eastAsia"/>
        </w:rPr>
        <w:t>формуванні</w:t>
      </w:r>
      <w:r w:rsidRPr="001402AD">
        <w:rPr>
          <w:lang w:val="en-US"/>
        </w:rPr>
        <w:t></w:t>
      </w:r>
      <w:r w:rsidRPr="001402AD">
        <w:rPr>
          <w:rFonts w:hint="eastAsia"/>
        </w:rPr>
        <w:t>практичних</w:t>
      </w:r>
      <w:r w:rsidRPr="001402AD">
        <w:rPr>
          <w:lang w:val="en-US"/>
        </w:rPr>
        <w:t></w:t>
      </w:r>
      <w:r w:rsidRPr="001402AD">
        <w:rPr>
          <w:rFonts w:hint="eastAsia"/>
        </w:rPr>
        <w:t>рекомендацій</w:t>
      </w:r>
      <w:r w:rsidRPr="001402AD">
        <w:rPr>
          <w:lang w:val="en-US"/>
        </w:rPr>
        <w:t></w:t>
      </w:r>
      <w:r w:rsidRPr="001402AD">
        <w:rPr>
          <w:rFonts w:hint="eastAsia"/>
        </w:rPr>
        <w:t>для</w:t>
      </w:r>
    </w:p>
    <w:p w:rsidR="001402AD" w:rsidRPr="001402AD" w:rsidRDefault="001402AD" w:rsidP="001402AD">
      <w:r w:rsidRPr="001402AD">
        <w:rPr>
          <w:rFonts w:hint="eastAsia"/>
        </w:rPr>
        <w:t>діяльності</w:t>
      </w:r>
      <w:r w:rsidRPr="001402AD">
        <w:rPr>
          <w:lang w:val="en-US"/>
        </w:rPr>
        <w:t></w:t>
      </w:r>
      <w:r w:rsidRPr="001402AD">
        <w:rPr>
          <w:rFonts w:hint="eastAsia"/>
        </w:rPr>
        <w:t>зовнішньополітичних</w:t>
      </w:r>
      <w:r w:rsidRPr="001402AD">
        <w:rPr>
          <w:lang w:val="en-US"/>
        </w:rPr>
        <w:t></w:t>
      </w:r>
      <w:r w:rsidRPr="001402AD">
        <w:rPr>
          <w:rFonts w:hint="eastAsia"/>
        </w:rPr>
        <w:t>інституцій</w:t>
      </w:r>
      <w:r w:rsidRPr="001402AD">
        <w:rPr>
          <w:lang w:val="en-US"/>
        </w:rPr>
        <w:t></w:t>
      </w:r>
      <w:r w:rsidRPr="001402AD">
        <w:rPr>
          <w:rFonts w:hint="eastAsia"/>
        </w:rPr>
        <w:t>Європейського</w:t>
      </w:r>
      <w:r w:rsidRPr="001402AD">
        <w:rPr>
          <w:lang w:val="en-US"/>
        </w:rPr>
        <w:t></w:t>
      </w:r>
      <w:r w:rsidRPr="001402AD">
        <w:rPr>
          <w:rFonts w:hint="eastAsia"/>
        </w:rPr>
        <w:t>Союзу</w:t>
      </w:r>
      <w:r w:rsidRPr="001402AD">
        <w:rPr>
          <w:lang w:val="en-US"/>
        </w:rPr>
        <w:t></w:t>
      </w:r>
    </w:p>
    <w:p w:rsidR="001402AD" w:rsidRPr="001402AD" w:rsidRDefault="001402AD" w:rsidP="001402AD">
      <w:r w:rsidRPr="001402AD">
        <w:rPr>
          <w:lang w:val="en-US"/>
        </w:rPr>
        <w:t></w:t>
      </w:r>
      <w:r w:rsidRPr="001402AD">
        <w:rPr>
          <w:lang w:val="en-US"/>
        </w:rPr>
        <w:t></w:t>
      </w:r>
      <w:r w:rsidRPr="001402AD">
        <w:rPr>
          <w:lang w:val="en-US"/>
        </w:rPr>
        <w:t></w:t>
      </w:r>
      <w:r w:rsidRPr="001402AD">
        <w:rPr>
          <w:rFonts w:hint="eastAsia"/>
        </w:rPr>
        <w:t>Важливими</w:t>
      </w:r>
      <w:r w:rsidRPr="001402AD">
        <w:rPr>
          <w:lang w:val="en-US"/>
        </w:rPr>
        <w:t></w:t>
      </w:r>
      <w:r w:rsidRPr="001402AD">
        <w:rPr>
          <w:rFonts w:hint="eastAsia"/>
        </w:rPr>
        <w:t>інституційними</w:t>
      </w:r>
      <w:r w:rsidRPr="001402AD">
        <w:rPr>
          <w:lang w:val="en-US"/>
        </w:rPr>
        <w:t></w:t>
      </w:r>
      <w:r w:rsidRPr="001402AD">
        <w:rPr>
          <w:rFonts w:hint="eastAsia"/>
        </w:rPr>
        <w:t>змінами</w:t>
      </w:r>
      <w:r w:rsidRPr="001402AD">
        <w:rPr>
          <w:lang w:val="en-US"/>
        </w:rPr>
        <w:t></w:t>
      </w:r>
      <w:r w:rsidRPr="001402AD">
        <w:rPr>
          <w:lang w:val="en-US"/>
        </w:rPr>
        <w:t></w:t>
      </w:r>
      <w:r w:rsidRPr="001402AD">
        <w:rPr>
          <w:rFonts w:hint="eastAsia"/>
        </w:rPr>
        <w:t>які</w:t>
      </w:r>
      <w:r w:rsidRPr="001402AD">
        <w:rPr>
          <w:lang w:val="en-US"/>
        </w:rPr>
        <w:t></w:t>
      </w:r>
      <w:r w:rsidRPr="001402AD">
        <w:rPr>
          <w:rFonts w:hint="eastAsia"/>
        </w:rPr>
        <w:t>були</w:t>
      </w:r>
      <w:r w:rsidRPr="001402AD">
        <w:rPr>
          <w:lang w:val="en-US"/>
        </w:rPr>
        <w:t></w:t>
      </w:r>
      <w:r w:rsidRPr="001402AD">
        <w:rPr>
          <w:rFonts w:hint="eastAsia"/>
        </w:rPr>
        <w:t>імплементовані</w:t>
      </w:r>
    </w:p>
    <w:p w:rsidR="001402AD" w:rsidRPr="001402AD" w:rsidRDefault="001402AD" w:rsidP="001402AD">
      <w:r w:rsidRPr="001402AD">
        <w:rPr>
          <w:rFonts w:hint="eastAsia"/>
        </w:rPr>
        <w:t>згідно</w:t>
      </w:r>
      <w:r w:rsidRPr="001402AD">
        <w:rPr>
          <w:lang w:val="en-US"/>
        </w:rPr>
        <w:t></w:t>
      </w:r>
      <w:r w:rsidRPr="001402AD">
        <w:rPr>
          <w:rFonts w:hint="eastAsia"/>
        </w:rPr>
        <w:t>з</w:t>
      </w:r>
      <w:r w:rsidRPr="001402AD">
        <w:rPr>
          <w:lang w:val="en-US"/>
        </w:rPr>
        <w:t></w:t>
      </w:r>
      <w:r w:rsidRPr="001402AD">
        <w:rPr>
          <w:rFonts w:hint="eastAsia"/>
        </w:rPr>
        <w:t>Лісабонським</w:t>
      </w:r>
      <w:r w:rsidRPr="001402AD">
        <w:rPr>
          <w:lang w:val="en-US"/>
        </w:rPr>
        <w:t></w:t>
      </w:r>
      <w:r w:rsidRPr="001402AD">
        <w:rPr>
          <w:rFonts w:hint="eastAsia"/>
        </w:rPr>
        <w:t>договором</w:t>
      </w:r>
      <w:r w:rsidRPr="001402AD">
        <w:rPr>
          <w:lang w:val="en-US"/>
        </w:rPr>
        <w:t></w:t>
      </w:r>
      <w:r w:rsidRPr="001402AD">
        <w:rPr>
          <w:lang w:val="en-US"/>
        </w:rPr>
        <w:t></w:t>
      </w:r>
      <w:r w:rsidRPr="001402AD">
        <w:rPr>
          <w:rFonts w:hint="eastAsia"/>
        </w:rPr>
        <w:t>стали</w:t>
      </w:r>
      <w:r w:rsidRPr="001402AD">
        <w:rPr>
          <w:lang w:val="en-US"/>
        </w:rPr>
        <w:t></w:t>
      </w:r>
      <w:r w:rsidRPr="001402AD">
        <w:rPr>
          <w:rFonts w:hint="eastAsia"/>
        </w:rPr>
        <w:t>запровадження</w:t>
      </w:r>
      <w:r w:rsidRPr="001402AD">
        <w:rPr>
          <w:lang w:val="en-US"/>
        </w:rPr>
        <w:t></w:t>
      </w:r>
      <w:r w:rsidRPr="001402AD">
        <w:rPr>
          <w:rFonts w:hint="eastAsia"/>
        </w:rPr>
        <w:t>посад</w:t>
      </w:r>
      <w:r w:rsidRPr="001402AD">
        <w:rPr>
          <w:lang w:val="en-US"/>
        </w:rPr>
        <w:t></w:t>
      </w:r>
      <w:r w:rsidRPr="001402AD">
        <w:rPr>
          <w:rFonts w:hint="eastAsia"/>
        </w:rPr>
        <w:t>Президента</w:t>
      </w:r>
    </w:p>
    <w:p w:rsidR="001402AD" w:rsidRPr="001402AD" w:rsidRDefault="001402AD" w:rsidP="001402AD">
      <w:r w:rsidRPr="001402AD">
        <w:rPr>
          <w:rFonts w:hint="eastAsia"/>
        </w:rPr>
        <w:t>Європейської</w:t>
      </w:r>
      <w:r w:rsidRPr="001402AD">
        <w:rPr>
          <w:lang w:val="en-US"/>
        </w:rPr>
        <w:t></w:t>
      </w:r>
      <w:r w:rsidRPr="001402AD">
        <w:rPr>
          <w:rFonts w:hint="eastAsia"/>
        </w:rPr>
        <w:t>Ради</w:t>
      </w:r>
      <w:r w:rsidRPr="001402AD">
        <w:rPr>
          <w:lang w:val="en-US"/>
        </w:rPr>
        <w:t></w:t>
      </w:r>
      <w:r w:rsidRPr="001402AD">
        <w:rPr>
          <w:rFonts w:hint="eastAsia"/>
        </w:rPr>
        <w:t>Європейського</w:t>
      </w:r>
      <w:r w:rsidRPr="001402AD">
        <w:rPr>
          <w:lang w:val="en-US"/>
        </w:rPr>
        <w:t></w:t>
      </w:r>
      <w:r w:rsidRPr="001402AD">
        <w:rPr>
          <w:rFonts w:hint="eastAsia"/>
        </w:rPr>
        <w:t>Союзу</w:t>
      </w:r>
      <w:r w:rsidRPr="001402AD">
        <w:rPr>
          <w:lang w:val="en-US"/>
        </w:rPr>
        <w:t></w:t>
      </w:r>
      <w:r w:rsidRPr="001402AD">
        <w:rPr>
          <w:rFonts w:hint="eastAsia"/>
        </w:rPr>
        <w:t>та</w:t>
      </w:r>
      <w:r w:rsidRPr="001402AD">
        <w:rPr>
          <w:lang w:val="en-US"/>
        </w:rPr>
        <w:t></w:t>
      </w:r>
      <w:r w:rsidRPr="001402AD">
        <w:rPr>
          <w:rFonts w:hint="eastAsia"/>
        </w:rPr>
        <w:t>Високого</w:t>
      </w:r>
      <w:r w:rsidRPr="001402AD">
        <w:rPr>
          <w:lang w:val="en-US"/>
        </w:rPr>
        <w:t></w:t>
      </w:r>
      <w:r w:rsidRPr="001402AD">
        <w:rPr>
          <w:rFonts w:hint="eastAsia"/>
        </w:rPr>
        <w:t>Представника</w:t>
      </w:r>
    </w:p>
    <w:p w:rsidR="001402AD" w:rsidRPr="001402AD" w:rsidRDefault="001402AD" w:rsidP="001402AD">
      <w:r w:rsidRPr="001402AD">
        <w:rPr>
          <w:rFonts w:hint="eastAsia"/>
        </w:rPr>
        <w:t>Європейського</w:t>
      </w:r>
      <w:r w:rsidRPr="001402AD">
        <w:rPr>
          <w:lang w:val="en-US"/>
        </w:rPr>
        <w:t></w:t>
      </w:r>
      <w:r w:rsidRPr="001402AD">
        <w:rPr>
          <w:rFonts w:hint="eastAsia"/>
        </w:rPr>
        <w:t>Союзу</w:t>
      </w:r>
      <w:r w:rsidRPr="001402AD">
        <w:rPr>
          <w:lang w:val="en-US"/>
        </w:rPr>
        <w:t></w:t>
      </w:r>
      <w:r w:rsidRPr="001402AD">
        <w:rPr>
          <w:rFonts w:hint="eastAsia"/>
        </w:rPr>
        <w:t>із</w:t>
      </w:r>
      <w:r w:rsidRPr="001402AD">
        <w:rPr>
          <w:lang w:val="en-US"/>
        </w:rPr>
        <w:t></w:t>
      </w:r>
      <w:r w:rsidRPr="001402AD">
        <w:rPr>
          <w:rFonts w:hint="eastAsia"/>
        </w:rPr>
        <w:t>закордонних</w:t>
      </w:r>
      <w:r w:rsidRPr="001402AD">
        <w:rPr>
          <w:lang w:val="en-US"/>
        </w:rPr>
        <w:t></w:t>
      </w:r>
      <w:r w:rsidRPr="001402AD">
        <w:rPr>
          <w:rFonts w:hint="eastAsia"/>
        </w:rPr>
        <w:t>справ</w:t>
      </w:r>
      <w:r w:rsidRPr="001402AD">
        <w:rPr>
          <w:lang w:val="en-US"/>
        </w:rPr>
        <w:t></w:t>
      </w:r>
      <w:r w:rsidRPr="001402AD">
        <w:rPr>
          <w:rFonts w:hint="eastAsia"/>
        </w:rPr>
        <w:t>та</w:t>
      </w:r>
      <w:r w:rsidRPr="001402AD">
        <w:rPr>
          <w:lang w:val="en-US"/>
        </w:rPr>
        <w:t></w:t>
      </w:r>
      <w:r w:rsidRPr="001402AD">
        <w:rPr>
          <w:rFonts w:hint="eastAsia"/>
        </w:rPr>
        <w:t>безпекової</w:t>
      </w:r>
      <w:r w:rsidRPr="001402AD">
        <w:rPr>
          <w:lang w:val="en-US"/>
        </w:rPr>
        <w:t></w:t>
      </w:r>
      <w:r w:rsidRPr="001402AD">
        <w:rPr>
          <w:rFonts w:hint="eastAsia"/>
        </w:rPr>
        <w:t>політики</w:t>
      </w:r>
      <w:r w:rsidRPr="001402AD">
        <w:rPr>
          <w:lang w:val="en-US"/>
        </w:rPr>
        <w:t></w:t>
      </w:r>
      <w:r w:rsidRPr="001402AD">
        <w:rPr>
          <w:rFonts w:hint="eastAsia"/>
        </w:rPr>
        <w:t>–</w:t>
      </w:r>
      <w:r w:rsidRPr="001402AD">
        <w:rPr>
          <w:lang w:val="en-US"/>
        </w:rPr>
        <w:t></w:t>
      </w:r>
      <w:r w:rsidRPr="001402AD">
        <w:rPr>
          <w:rFonts w:hint="eastAsia"/>
        </w:rPr>
        <w:t>типових</w:t>
      </w:r>
    </w:p>
    <w:p w:rsidR="001402AD" w:rsidRPr="001402AD" w:rsidRDefault="001402AD" w:rsidP="001402AD">
      <w:r w:rsidRPr="001402AD">
        <w:rPr>
          <w:rFonts w:hint="eastAsia"/>
        </w:rPr>
        <w:t>посад</w:t>
      </w:r>
      <w:r w:rsidRPr="001402AD">
        <w:rPr>
          <w:lang w:val="en-US"/>
        </w:rPr>
        <w:t></w:t>
      </w:r>
      <w:r w:rsidRPr="001402AD">
        <w:rPr>
          <w:rFonts w:hint="eastAsia"/>
        </w:rPr>
        <w:t>для</w:t>
      </w:r>
      <w:r w:rsidRPr="001402AD">
        <w:rPr>
          <w:lang w:val="en-US"/>
        </w:rPr>
        <w:t></w:t>
      </w:r>
      <w:r w:rsidRPr="001402AD">
        <w:rPr>
          <w:rFonts w:hint="eastAsia"/>
        </w:rPr>
        <w:t>суб’єктів</w:t>
      </w:r>
      <w:r w:rsidRPr="001402AD">
        <w:rPr>
          <w:lang w:val="en-US"/>
        </w:rPr>
        <w:t></w:t>
      </w:r>
      <w:r w:rsidRPr="001402AD">
        <w:rPr>
          <w:rFonts w:hint="eastAsia"/>
        </w:rPr>
        <w:t>міжнародного</w:t>
      </w:r>
      <w:r w:rsidRPr="001402AD">
        <w:rPr>
          <w:lang w:val="en-US"/>
        </w:rPr>
        <w:t></w:t>
      </w:r>
      <w:r w:rsidRPr="001402AD">
        <w:rPr>
          <w:rFonts w:hint="eastAsia"/>
        </w:rPr>
        <w:t>публічного</w:t>
      </w:r>
      <w:r w:rsidRPr="001402AD">
        <w:rPr>
          <w:lang w:val="en-US"/>
        </w:rPr>
        <w:t></w:t>
      </w:r>
      <w:r w:rsidRPr="001402AD">
        <w:rPr>
          <w:rFonts w:hint="eastAsia"/>
        </w:rPr>
        <w:t>права</w:t>
      </w:r>
      <w:r w:rsidRPr="001402AD">
        <w:rPr>
          <w:lang w:val="en-US"/>
        </w:rPr>
        <w:t></w:t>
      </w:r>
      <w:r w:rsidRPr="001402AD">
        <w:rPr>
          <w:lang w:val="en-US"/>
        </w:rPr>
        <w:t></w:t>
      </w:r>
      <w:r w:rsidRPr="001402AD">
        <w:rPr>
          <w:rFonts w:hint="eastAsia"/>
        </w:rPr>
        <w:t>що</w:t>
      </w:r>
      <w:r w:rsidRPr="001402AD">
        <w:rPr>
          <w:lang w:val="en-US"/>
        </w:rPr>
        <w:t></w:t>
      </w:r>
      <w:r w:rsidRPr="001402AD">
        <w:rPr>
          <w:rFonts w:hint="eastAsia"/>
        </w:rPr>
        <w:t>з</w:t>
      </w:r>
      <w:r w:rsidRPr="001402AD">
        <w:rPr>
          <w:lang w:val="en-US"/>
        </w:rPr>
        <w:t></w:t>
      </w:r>
      <w:r w:rsidRPr="001402AD">
        <w:rPr>
          <w:rFonts w:hint="eastAsia"/>
        </w:rPr>
        <w:t>точки</w:t>
      </w:r>
      <w:r w:rsidRPr="001402AD">
        <w:rPr>
          <w:lang w:val="en-US"/>
        </w:rPr>
        <w:t></w:t>
      </w:r>
      <w:r w:rsidRPr="001402AD">
        <w:rPr>
          <w:rFonts w:hint="eastAsia"/>
        </w:rPr>
        <w:t>зору</w:t>
      </w:r>
    </w:p>
    <w:p w:rsidR="001402AD" w:rsidRPr="001402AD" w:rsidRDefault="001402AD" w:rsidP="001402AD">
      <w:r w:rsidRPr="001402AD">
        <w:rPr>
          <w:rFonts w:hint="eastAsia"/>
        </w:rPr>
        <w:t>іміджеології</w:t>
      </w:r>
      <w:r w:rsidRPr="001402AD">
        <w:rPr>
          <w:lang w:val="en-US"/>
        </w:rPr>
        <w:t></w:t>
      </w:r>
      <w:r w:rsidRPr="001402AD">
        <w:rPr>
          <w:rFonts w:hint="eastAsia"/>
        </w:rPr>
        <w:t>зайвий</w:t>
      </w:r>
      <w:r w:rsidRPr="001402AD">
        <w:rPr>
          <w:lang w:val="en-US"/>
        </w:rPr>
        <w:t></w:t>
      </w:r>
      <w:r w:rsidRPr="001402AD">
        <w:rPr>
          <w:rFonts w:hint="eastAsia"/>
        </w:rPr>
        <w:t>раз</w:t>
      </w:r>
      <w:r w:rsidRPr="001402AD">
        <w:rPr>
          <w:lang w:val="en-US"/>
        </w:rPr>
        <w:t></w:t>
      </w:r>
      <w:r w:rsidRPr="001402AD">
        <w:rPr>
          <w:rFonts w:hint="eastAsia"/>
        </w:rPr>
        <w:t>покликане</w:t>
      </w:r>
      <w:r w:rsidRPr="001402AD">
        <w:rPr>
          <w:lang w:val="en-US"/>
        </w:rPr>
        <w:t></w:t>
      </w:r>
      <w:r w:rsidRPr="001402AD">
        <w:rPr>
          <w:rFonts w:hint="eastAsia"/>
        </w:rPr>
        <w:t>продемонструвати</w:t>
      </w:r>
      <w:r w:rsidRPr="001402AD">
        <w:rPr>
          <w:lang w:val="en-US"/>
        </w:rPr>
        <w:t></w:t>
      </w:r>
      <w:r w:rsidRPr="001402AD">
        <w:rPr>
          <w:rFonts w:hint="eastAsia"/>
        </w:rPr>
        <w:t>політичну</w:t>
      </w:r>
      <w:r w:rsidRPr="001402AD">
        <w:rPr>
          <w:lang w:val="en-US"/>
        </w:rPr>
        <w:t></w:t>
      </w:r>
      <w:r w:rsidRPr="001402AD">
        <w:rPr>
          <w:rFonts w:hint="eastAsia"/>
        </w:rPr>
        <w:t>консолідацію</w:t>
      </w:r>
    </w:p>
    <w:p w:rsidR="001402AD" w:rsidRPr="001402AD" w:rsidRDefault="001402AD" w:rsidP="001402AD">
      <w:r w:rsidRPr="001402AD">
        <w:rPr>
          <w:rFonts w:hint="eastAsia"/>
        </w:rPr>
        <w:t>ЄС</w:t>
      </w:r>
      <w:r w:rsidRPr="001402AD">
        <w:rPr>
          <w:lang w:val="en-US"/>
        </w:rPr>
        <w:t></w:t>
      </w:r>
      <w:r w:rsidRPr="001402AD">
        <w:rPr>
          <w:rFonts w:hint="eastAsia"/>
        </w:rPr>
        <w:t>як</w:t>
      </w:r>
      <w:r w:rsidRPr="001402AD">
        <w:rPr>
          <w:lang w:val="en-US"/>
        </w:rPr>
        <w:t></w:t>
      </w:r>
      <w:r w:rsidRPr="001402AD">
        <w:rPr>
          <w:rFonts w:hint="eastAsia"/>
        </w:rPr>
        <w:t>цілісного</w:t>
      </w:r>
      <w:r w:rsidRPr="001402AD">
        <w:rPr>
          <w:lang w:val="en-US"/>
        </w:rPr>
        <w:t></w:t>
      </w:r>
      <w:r w:rsidRPr="001402AD">
        <w:rPr>
          <w:lang w:val="en-US"/>
        </w:rPr>
        <w:t></w:t>
      </w:r>
      <w:r w:rsidRPr="001402AD">
        <w:rPr>
          <w:rFonts w:hint="eastAsia"/>
        </w:rPr>
        <w:t>в</w:t>
      </w:r>
      <w:r w:rsidRPr="001402AD">
        <w:rPr>
          <w:lang w:val="en-US"/>
        </w:rPr>
        <w:t></w:t>
      </w:r>
      <w:r w:rsidRPr="001402AD">
        <w:rPr>
          <w:rFonts w:hint="eastAsia"/>
        </w:rPr>
        <w:t>першу</w:t>
      </w:r>
      <w:r w:rsidRPr="001402AD">
        <w:rPr>
          <w:lang w:val="en-US"/>
        </w:rPr>
        <w:t></w:t>
      </w:r>
      <w:r w:rsidRPr="001402AD">
        <w:rPr>
          <w:rFonts w:hint="eastAsia"/>
        </w:rPr>
        <w:t>чергу</w:t>
      </w:r>
      <w:r w:rsidRPr="001402AD">
        <w:rPr>
          <w:lang w:val="en-US"/>
        </w:rPr>
        <w:t></w:t>
      </w:r>
      <w:r w:rsidRPr="001402AD">
        <w:rPr>
          <w:lang w:val="en-US"/>
        </w:rPr>
        <w:t></w:t>
      </w:r>
      <w:r w:rsidRPr="001402AD">
        <w:rPr>
          <w:rFonts w:hint="eastAsia"/>
        </w:rPr>
        <w:t>політичного</w:t>
      </w:r>
      <w:r w:rsidRPr="001402AD">
        <w:rPr>
          <w:lang w:val="en-US"/>
        </w:rPr>
        <w:t></w:t>
      </w:r>
      <w:r w:rsidRPr="001402AD">
        <w:rPr>
          <w:rFonts w:hint="eastAsia"/>
        </w:rPr>
        <w:t>об’єднання</w:t>
      </w:r>
      <w:r w:rsidRPr="001402AD">
        <w:rPr>
          <w:lang w:val="en-US"/>
        </w:rPr>
        <w:t></w:t>
      </w:r>
      <w:r w:rsidRPr="001402AD">
        <w:rPr>
          <w:lang w:val="en-US"/>
        </w:rPr>
        <w:t></w:t>
      </w:r>
      <w:r w:rsidRPr="001402AD">
        <w:rPr>
          <w:rFonts w:hint="eastAsia"/>
        </w:rPr>
        <w:t>Однак</w:t>
      </w:r>
      <w:r w:rsidRPr="001402AD">
        <w:rPr>
          <w:lang w:val="en-US"/>
        </w:rPr>
        <w:t></w:t>
      </w:r>
      <w:r w:rsidRPr="001402AD">
        <w:rPr>
          <w:lang w:val="en-US"/>
        </w:rPr>
        <w:t></w:t>
      </w:r>
      <w:r w:rsidRPr="001402AD">
        <w:rPr>
          <w:rFonts w:hint="eastAsia"/>
        </w:rPr>
        <w:t>детальний</w:t>
      </w:r>
    </w:p>
    <w:p w:rsidR="001402AD" w:rsidRPr="001402AD" w:rsidRDefault="001402AD" w:rsidP="001402AD">
      <w:r w:rsidRPr="001402AD">
        <w:rPr>
          <w:rFonts w:hint="eastAsia"/>
        </w:rPr>
        <w:t>аналіз</w:t>
      </w:r>
      <w:r w:rsidRPr="001402AD">
        <w:rPr>
          <w:lang w:val="en-US"/>
        </w:rPr>
        <w:t></w:t>
      </w:r>
      <w:r w:rsidRPr="001402AD">
        <w:rPr>
          <w:rFonts w:hint="eastAsia"/>
        </w:rPr>
        <w:t>внутрішніх</w:t>
      </w:r>
      <w:r w:rsidRPr="001402AD">
        <w:rPr>
          <w:lang w:val="en-US"/>
        </w:rPr>
        <w:t></w:t>
      </w:r>
      <w:r w:rsidRPr="001402AD">
        <w:rPr>
          <w:rFonts w:hint="eastAsia"/>
        </w:rPr>
        <w:t>функціональних</w:t>
      </w:r>
      <w:r w:rsidRPr="001402AD">
        <w:rPr>
          <w:lang w:val="en-US"/>
        </w:rPr>
        <w:t></w:t>
      </w:r>
      <w:r w:rsidRPr="001402AD">
        <w:rPr>
          <w:rFonts w:hint="eastAsia"/>
        </w:rPr>
        <w:t>зв’язків</w:t>
      </w:r>
      <w:r w:rsidRPr="001402AD">
        <w:rPr>
          <w:lang w:val="en-US"/>
        </w:rPr>
        <w:t></w:t>
      </w:r>
      <w:r w:rsidRPr="001402AD">
        <w:rPr>
          <w:rFonts w:hint="eastAsia"/>
        </w:rPr>
        <w:t>між</w:t>
      </w:r>
      <w:r w:rsidRPr="001402AD">
        <w:rPr>
          <w:lang w:val="en-US"/>
        </w:rPr>
        <w:t></w:t>
      </w:r>
      <w:r w:rsidRPr="001402AD">
        <w:rPr>
          <w:rFonts w:hint="eastAsia"/>
        </w:rPr>
        <w:t>цими</w:t>
      </w:r>
      <w:r w:rsidRPr="001402AD">
        <w:rPr>
          <w:lang w:val="en-US"/>
        </w:rPr>
        <w:t></w:t>
      </w:r>
      <w:r w:rsidRPr="001402AD">
        <w:rPr>
          <w:rFonts w:hint="eastAsia"/>
        </w:rPr>
        <w:t>двома</w:t>
      </w:r>
      <w:r w:rsidRPr="001402AD">
        <w:rPr>
          <w:lang w:val="en-US"/>
        </w:rPr>
        <w:t></w:t>
      </w:r>
      <w:r w:rsidRPr="001402AD">
        <w:rPr>
          <w:rFonts w:hint="eastAsia"/>
        </w:rPr>
        <w:t>ключовими</w:t>
      </w:r>
      <w:r w:rsidRPr="001402AD">
        <w:rPr>
          <w:lang w:val="en-US"/>
        </w:rPr>
        <w:t></w:t>
      </w:r>
      <w:r w:rsidRPr="001402AD">
        <w:rPr>
          <w:rFonts w:hint="eastAsia"/>
        </w:rPr>
        <w:t>в</w:t>
      </w:r>
    </w:p>
    <w:p w:rsidR="001402AD" w:rsidRPr="001402AD" w:rsidRDefault="001402AD" w:rsidP="001402AD">
      <w:r w:rsidRPr="001402AD">
        <w:rPr>
          <w:rFonts w:hint="eastAsia"/>
        </w:rPr>
        <w:t>структурі</w:t>
      </w:r>
      <w:r w:rsidRPr="001402AD">
        <w:rPr>
          <w:lang w:val="en-US"/>
        </w:rPr>
        <w:t></w:t>
      </w:r>
      <w:r w:rsidRPr="001402AD">
        <w:rPr>
          <w:rFonts w:hint="eastAsia"/>
        </w:rPr>
        <w:t>ЄС</w:t>
      </w:r>
      <w:r w:rsidRPr="001402AD">
        <w:rPr>
          <w:lang w:val="en-US"/>
        </w:rPr>
        <w:t></w:t>
      </w:r>
      <w:r w:rsidRPr="001402AD">
        <w:rPr>
          <w:rFonts w:hint="eastAsia"/>
        </w:rPr>
        <w:t>посадами</w:t>
      </w:r>
      <w:r w:rsidRPr="001402AD">
        <w:rPr>
          <w:lang w:val="en-US"/>
        </w:rPr>
        <w:t></w:t>
      </w:r>
      <w:r w:rsidRPr="001402AD">
        <w:rPr>
          <w:rFonts w:hint="eastAsia"/>
        </w:rPr>
        <w:t>засвідчив</w:t>
      </w:r>
      <w:r w:rsidRPr="001402AD">
        <w:rPr>
          <w:lang w:val="en-US"/>
        </w:rPr>
        <w:t></w:t>
      </w:r>
      <w:r w:rsidRPr="001402AD">
        <w:rPr>
          <w:lang w:val="en-US"/>
        </w:rPr>
        <w:t></w:t>
      </w:r>
      <w:r w:rsidRPr="001402AD">
        <w:rPr>
          <w:rFonts w:hint="eastAsia"/>
        </w:rPr>
        <w:t>що</w:t>
      </w:r>
      <w:r w:rsidRPr="001402AD">
        <w:rPr>
          <w:lang w:val="en-US"/>
        </w:rPr>
        <w:t></w:t>
      </w:r>
      <w:r w:rsidRPr="001402AD">
        <w:rPr>
          <w:rFonts w:hint="eastAsia"/>
        </w:rPr>
        <w:t>вони</w:t>
      </w:r>
      <w:r w:rsidRPr="001402AD">
        <w:rPr>
          <w:lang w:val="en-US"/>
        </w:rPr>
        <w:t></w:t>
      </w:r>
      <w:r w:rsidRPr="001402AD">
        <w:rPr>
          <w:rFonts w:hint="eastAsia"/>
        </w:rPr>
        <w:t>опікуються</w:t>
      </w:r>
      <w:r w:rsidRPr="001402AD">
        <w:rPr>
          <w:lang w:val="en-US"/>
        </w:rPr>
        <w:t></w:t>
      </w:r>
      <w:r w:rsidRPr="001402AD">
        <w:rPr>
          <w:rFonts w:hint="eastAsia"/>
        </w:rPr>
        <w:t>представленням</w:t>
      </w:r>
    </w:p>
    <w:p w:rsidR="001402AD" w:rsidRPr="001402AD" w:rsidRDefault="001402AD" w:rsidP="001402AD">
      <w:r w:rsidRPr="001402AD">
        <w:rPr>
          <w:rFonts w:hint="eastAsia"/>
        </w:rPr>
        <w:t>Європейського</w:t>
      </w:r>
      <w:r w:rsidRPr="001402AD">
        <w:rPr>
          <w:lang w:val="en-US"/>
        </w:rPr>
        <w:t></w:t>
      </w:r>
      <w:r w:rsidRPr="001402AD">
        <w:rPr>
          <w:rFonts w:hint="eastAsia"/>
        </w:rPr>
        <w:t>Союзу</w:t>
      </w:r>
      <w:r w:rsidRPr="001402AD">
        <w:rPr>
          <w:lang w:val="en-US"/>
        </w:rPr>
        <w:t></w:t>
      </w:r>
      <w:r w:rsidRPr="001402AD">
        <w:rPr>
          <w:rFonts w:hint="eastAsia"/>
        </w:rPr>
        <w:t>на</w:t>
      </w:r>
      <w:r w:rsidRPr="001402AD">
        <w:rPr>
          <w:lang w:val="en-US"/>
        </w:rPr>
        <w:t></w:t>
      </w:r>
      <w:r w:rsidRPr="001402AD">
        <w:rPr>
          <w:rFonts w:hint="eastAsia"/>
        </w:rPr>
        <w:t>міжнародній</w:t>
      </w:r>
      <w:r w:rsidRPr="001402AD">
        <w:rPr>
          <w:lang w:val="en-US"/>
        </w:rPr>
        <w:t></w:t>
      </w:r>
      <w:r w:rsidRPr="001402AD">
        <w:rPr>
          <w:rFonts w:hint="eastAsia"/>
        </w:rPr>
        <w:t>арені</w:t>
      </w:r>
      <w:r w:rsidRPr="001402AD">
        <w:rPr>
          <w:lang w:val="en-US"/>
        </w:rPr>
        <w:t></w:t>
      </w:r>
      <w:r w:rsidRPr="001402AD">
        <w:rPr>
          <w:lang w:val="en-US"/>
        </w:rPr>
        <w:t></w:t>
      </w:r>
      <w:r w:rsidRPr="001402AD">
        <w:rPr>
          <w:rFonts w:hint="eastAsia"/>
        </w:rPr>
        <w:t>Суперечність</w:t>
      </w:r>
      <w:r w:rsidRPr="001402AD">
        <w:rPr>
          <w:lang w:val="en-US"/>
        </w:rPr>
        <w:t></w:t>
      </w:r>
      <w:r w:rsidRPr="001402AD">
        <w:rPr>
          <w:rFonts w:hint="eastAsia"/>
        </w:rPr>
        <w:t>полягає</w:t>
      </w:r>
      <w:r w:rsidRPr="001402AD">
        <w:rPr>
          <w:lang w:val="en-US"/>
        </w:rPr>
        <w:t></w:t>
      </w:r>
      <w:r w:rsidRPr="001402AD">
        <w:rPr>
          <w:rFonts w:hint="eastAsia"/>
        </w:rPr>
        <w:t>в</w:t>
      </w:r>
      <w:r w:rsidRPr="001402AD">
        <w:rPr>
          <w:lang w:val="en-US"/>
        </w:rPr>
        <w:t></w:t>
      </w:r>
      <w:r w:rsidRPr="001402AD">
        <w:rPr>
          <w:rFonts w:hint="eastAsia"/>
        </w:rPr>
        <w:t>тому</w:t>
      </w:r>
      <w:r w:rsidRPr="001402AD">
        <w:rPr>
          <w:lang w:val="en-US"/>
        </w:rPr>
        <w:t></w:t>
      </w:r>
      <w:r w:rsidRPr="001402AD">
        <w:rPr>
          <w:lang w:val="en-US"/>
        </w:rPr>
        <w:t></w:t>
      </w:r>
      <w:r w:rsidRPr="001402AD">
        <w:rPr>
          <w:rFonts w:hint="eastAsia"/>
        </w:rPr>
        <w:t>що</w:t>
      </w:r>
    </w:p>
    <w:p w:rsidR="001402AD" w:rsidRPr="001402AD" w:rsidRDefault="001402AD" w:rsidP="001402AD">
      <w:r w:rsidRPr="001402AD">
        <w:rPr>
          <w:lang w:val="en-US"/>
        </w:rPr>
        <w:t></w:t>
      </w:r>
      <w:r w:rsidRPr="001402AD">
        <w:rPr>
          <w:lang w:val="en-US"/>
        </w:rPr>
        <w:t></w:t>
      </w:r>
      <w:r w:rsidRPr="001402AD">
        <w:rPr>
          <w:lang w:val="en-US"/>
        </w:rPr>
        <w:t></w:t>
      </w:r>
    </w:p>
    <w:p w:rsidR="001402AD" w:rsidRPr="001402AD" w:rsidRDefault="001402AD" w:rsidP="001402AD">
      <w:r w:rsidRPr="001402AD">
        <w:rPr>
          <w:rFonts w:hint="eastAsia"/>
        </w:rPr>
        <w:t>за</w:t>
      </w:r>
      <w:r w:rsidRPr="001402AD">
        <w:rPr>
          <w:lang w:val="en-US"/>
        </w:rPr>
        <w:t></w:t>
      </w:r>
      <w:r w:rsidRPr="001402AD">
        <w:rPr>
          <w:rFonts w:hint="eastAsia"/>
        </w:rPr>
        <w:t>такої</w:t>
      </w:r>
      <w:r w:rsidRPr="001402AD">
        <w:rPr>
          <w:lang w:val="en-US"/>
        </w:rPr>
        <w:t></w:t>
      </w:r>
      <w:r w:rsidRPr="001402AD">
        <w:rPr>
          <w:rFonts w:hint="eastAsia"/>
        </w:rPr>
        <w:t>ситуації</w:t>
      </w:r>
      <w:r w:rsidRPr="001402AD">
        <w:rPr>
          <w:lang w:val="en-US"/>
        </w:rPr>
        <w:t></w:t>
      </w:r>
      <w:r w:rsidRPr="001402AD">
        <w:rPr>
          <w:rFonts w:hint="eastAsia"/>
        </w:rPr>
        <w:t>відбувається</w:t>
      </w:r>
      <w:r w:rsidRPr="001402AD">
        <w:rPr>
          <w:lang w:val="en-US"/>
        </w:rPr>
        <w:t></w:t>
      </w:r>
      <w:r w:rsidRPr="001402AD">
        <w:rPr>
          <w:rFonts w:hint="eastAsia"/>
        </w:rPr>
        <w:t>дублювання</w:t>
      </w:r>
      <w:r w:rsidRPr="001402AD">
        <w:rPr>
          <w:lang w:val="en-US"/>
        </w:rPr>
        <w:t></w:t>
      </w:r>
      <w:r w:rsidRPr="001402AD">
        <w:rPr>
          <w:rFonts w:hint="eastAsia"/>
        </w:rPr>
        <w:t>даної</w:t>
      </w:r>
      <w:r w:rsidRPr="001402AD">
        <w:rPr>
          <w:lang w:val="en-US"/>
        </w:rPr>
        <w:t></w:t>
      </w:r>
      <w:r w:rsidRPr="001402AD">
        <w:rPr>
          <w:rFonts w:hint="eastAsia"/>
        </w:rPr>
        <w:t>функції</w:t>
      </w:r>
      <w:r w:rsidRPr="001402AD">
        <w:rPr>
          <w:lang w:val="en-US"/>
        </w:rPr>
        <w:t></w:t>
      </w:r>
      <w:r w:rsidRPr="001402AD">
        <w:rPr>
          <w:rFonts w:hint="eastAsia"/>
        </w:rPr>
        <w:t>представництва</w:t>
      </w:r>
      <w:r w:rsidRPr="001402AD">
        <w:rPr>
          <w:lang w:val="en-US"/>
        </w:rPr>
        <w:t></w:t>
      </w:r>
    </w:p>
    <w:p w:rsidR="001402AD" w:rsidRPr="001402AD" w:rsidRDefault="001402AD" w:rsidP="001402AD">
      <w:r w:rsidRPr="001402AD">
        <w:rPr>
          <w:rFonts w:hint="eastAsia"/>
        </w:rPr>
        <w:t>оскільки</w:t>
      </w:r>
      <w:r w:rsidRPr="001402AD">
        <w:rPr>
          <w:lang w:val="en-US"/>
        </w:rPr>
        <w:t></w:t>
      </w:r>
      <w:r w:rsidRPr="001402AD">
        <w:rPr>
          <w:rFonts w:hint="eastAsia"/>
        </w:rPr>
        <w:t>Високий</w:t>
      </w:r>
      <w:r w:rsidRPr="001402AD">
        <w:rPr>
          <w:lang w:val="en-US"/>
        </w:rPr>
        <w:t></w:t>
      </w:r>
      <w:r w:rsidRPr="001402AD">
        <w:rPr>
          <w:rFonts w:hint="eastAsia"/>
        </w:rPr>
        <w:t>Представник</w:t>
      </w:r>
      <w:r w:rsidRPr="001402AD">
        <w:rPr>
          <w:lang w:val="en-US"/>
        </w:rPr>
        <w:t></w:t>
      </w:r>
      <w:r w:rsidRPr="001402AD">
        <w:rPr>
          <w:rFonts w:hint="eastAsia"/>
        </w:rPr>
        <w:t>повинен</w:t>
      </w:r>
      <w:r w:rsidRPr="001402AD">
        <w:rPr>
          <w:lang w:val="en-US"/>
        </w:rPr>
        <w:t></w:t>
      </w:r>
      <w:r w:rsidRPr="001402AD">
        <w:rPr>
          <w:rFonts w:hint="eastAsia"/>
        </w:rPr>
        <w:t>виконувати</w:t>
      </w:r>
      <w:r w:rsidRPr="001402AD">
        <w:rPr>
          <w:lang w:val="en-US"/>
        </w:rPr>
        <w:t></w:t>
      </w:r>
      <w:r w:rsidRPr="001402AD">
        <w:rPr>
          <w:rFonts w:hint="eastAsia"/>
        </w:rPr>
        <w:t>і</w:t>
      </w:r>
      <w:r w:rsidRPr="001402AD">
        <w:rPr>
          <w:lang w:val="en-US"/>
        </w:rPr>
        <w:t></w:t>
      </w:r>
      <w:r w:rsidRPr="001402AD">
        <w:rPr>
          <w:rFonts w:hint="eastAsia"/>
        </w:rPr>
        <w:t>виконує</w:t>
      </w:r>
      <w:r w:rsidRPr="001402AD">
        <w:rPr>
          <w:lang w:val="en-US"/>
        </w:rPr>
        <w:t></w:t>
      </w:r>
      <w:r w:rsidRPr="001402AD">
        <w:rPr>
          <w:rFonts w:hint="eastAsia"/>
        </w:rPr>
        <w:t>функцію</w:t>
      </w:r>
    </w:p>
    <w:p w:rsidR="001402AD" w:rsidRPr="001402AD" w:rsidRDefault="001402AD" w:rsidP="001402AD">
      <w:r w:rsidRPr="001402AD">
        <w:rPr>
          <w:rFonts w:hint="eastAsia"/>
        </w:rPr>
        <w:t>зовнішнього</w:t>
      </w:r>
      <w:r w:rsidRPr="001402AD">
        <w:rPr>
          <w:lang w:val="en-US"/>
        </w:rPr>
        <w:t></w:t>
      </w:r>
      <w:r w:rsidRPr="001402AD">
        <w:rPr>
          <w:rFonts w:hint="eastAsia"/>
        </w:rPr>
        <w:t>представлення</w:t>
      </w:r>
      <w:r w:rsidRPr="001402AD">
        <w:rPr>
          <w:lang w:val="en-US"/>
        </w:rPr>
        <w:t></w:t>
      </w:r>
      <w:r w:rsidRPr="001402AD">
        <w:rPr>
          <w:rFonts w:hint="eastAsia"/>
        </w:rPr>
        <w:t>ЄС</w:t>
      </w:r>
      <w:r w:rsidRPr="001402AD">
        <w:rPr>
          <w:lang w:val="en-US"/>
        </w:rPr>
        <w:t></w:t>
      </w:r>
      <w:r w:rsidRPr="001402AD">
        <w:rPr>
          <w:lang w:val="en-US"/>
        </w:rPr>
        <w:t></w:t>
      </w:r>
      <w:r w:rsidRPr="001402AD">
        <w:rPr>
          <w:rFonts w:hint="eastAsia"/>
        </w:rPr>
        <w:t>Проте</w:t>
      </w:r>
      <w:r w:rsidRPr="001402AD">
        <w:rPr>
          <w:lang w:val="en-US"/>
        </w:rPr>
        <w:t></w:t>
      </w:r>
      <w:r w:rsidRPr="001402AD">
        <w:rPr>
          <w:lang w:val="en-US"/>
        </w:rPr>
        <w:t></w:t>
      </w:r>
      <w:r w:rsidRPr="001402AD">
        <w:rPr>
          <w:rFonts w:hint="eastAsia"/>
        </w:rPr>
        <w:t>згідно</w:t>
      </w:r>
      <w:r w:rsidRPr="001402AD">
        <w:rPr>
          <w:lang w:val="en-US"/>
        </w:rPr>
        <w:t></w:t>
      </w:r>
      <w:r w:rsidRPr="001402AD">
        <w:rPr>
          <w:rFonts w:hint="eastAsia"/>
        </w:rPr>
        <w:t>з</w:t>
      </w:r>
      <w:r w:rsidRPr="001402AD">
        <w:rPr>
          <w:lang w:val="en-US"/>
        </w:rPr>
        <w:t></w:t>
      </w:r>
      <w:r w:rsidRPr="001402AD">
        <w:rPr>
          <w:rFonts w:hint="eastAsia"/>
        </w:rPr>
        <w:t>положеннями</w:t>
      </w:r>
      <w:r w:rsidRPr="001402AD">
        <w:rPr>
          <w:lang w:val="en-US"/>
        </w:rPr>
        <w:t></w:t>
      </w:r>
      <w:r w:rsidRPr="001402AD">
        <w:rPr>
          <w:rFonts w:hint="eastAsia"/>
        </w:rPr>
        <w:t>Лісабонського</w:t>
      </w:r>
    </w:p>
    <w:p w:rsidR="001402AD" w:rsidRPr="001402AD" w:rsidRDefault="001402AD" w:rsidP="001402AD">
      <w:r w:rsidRPr="001402AD">
        <w:rPr>
          <w:rFonts w:hint="eastAsia"/>
        </w:rPr>
        <w:t>договору</w:t>
      </w:r>
      <w:r w:rsidRPr="001402AD">
        <w:rPr>
          <w:lang w:val="en-US"/>
        </w:rPr>
        <w:t></w:t>
      </w:r>
      <w:r w:rsidRPr="001402AD">
        <w:rPr>
          <w:rFonts w:hint="eastAsia"/>
        </w:rPr>
        <w:t>дана</w:t>
      </w:r>
      <w:r w:rsidRPr="001402AD">
        <w:rPr>
          <w:lang w:val="en-US"/>
        </w:rPr>
        <w:t></w:t>
      </w:r>
      <w:r w:rsidRPr="001402AD">
        <w:rPr>
          <w:rFonts w:hint="eastAsia"/>
        </w:rPr>
        <w:t>компетенція</w:t>
      </w:r>
      <w:r w:rsidRPr="001402AD">
        <w:rPr>
          <w:lang w:val="en-US"/>
        </w:rPr>
        <w:t></w:t>
      </w:r>
      <w:r w:rsidRPr="001402AD">
        <w:rPr>
          <w:rFonts w:hint="eastAsia"/>
        </w:rPr>
        <w:t>належить</w:t>
      </w:r>
      <w:r w:rsidRPr="001402AD">
        <w:rPr>
          <w:lang w:val="en-US"/>
        </w:rPr>
        <w:t></w:t>
      </w:r>
      <w:r w:rsidRPr="001402AD">
        <w:rPr>
          <w:rFonts w:hint="eastAsia"/>
        </w:rPr>
        <w:t>також</w:t>
      </w:r>
      <w:r w:rsidRPr="001402AD">
        <w:rPr>
          <w:lang w:val="en-US"/>
        </w:rPr>
        <w:t></w:t>
      </w:r>
      <w:r w:rsidRPr="001402AD">
        <w:rPr>
          <w:rFonts w:hint="eastAsia"/>
        </w:rPr>
        <w:t>і</w:t>
      </w:r>
      <w:r w:rsidRPr="001402AD">
        <w:rPr>
          <w:lang w:val="en-US"/>
        </w:rPr>
        <w:t></w:t>
      </w:r>
      <w:r w:rsidRPr="001402AD">
        <w:rPr>
          <w:rFonts w:hint="eastAsia"/>
        </w:rPr>
        <w:t>Президентові</w:t>
      </w:r>
      <w:r w:rsidRPr="001402AD">
        <w:rPr>
          <w:lang w:val="en-US"/>
        </w:rPr>
        <w:t></w:t>
      </w:r>
      <w:r w:rsidRPr="001402AD">
        <w:rPr>
          <w:rFonts w:hint="eastAsia"/>
        </w:rPr>
        <w:t>Європейської</w:t>
      </w:r>
      <w:r w:rsidRPr="001402AD">
        <w:rPr>
          <w:lang w:val="en-US"/>
        </w:rPr>
        <w:t></w:t>
      </w:r>
      <w:r w:rsidRPr="001402AD">
        <w:rPr>
          <w:rFonts w:hint="eastAsia"/>
        </w:rPr>
        <w:t>Ради</w:t>
      </w:r>
      <w:r w:rsidRPr="001402AD">
        <w:rPr>
          <w:lang w:val="en-US"/>
        </w:rPr>
        <w:t></w:t>
      </w:r>
    </w:p>
    <w:p w:rsidR="001402AD" w:rsidRPr="001402AD" w:rsidRDefault="001402AD" w:rsidP="001402AD">
      <w:r w:rsidRPr="001402AD">
        <w:rPr>
          <w:rFonts w:hint="eastAsia"/>
        </w:rPr>
        <w:t>На</w:t>
      </w:r>
      <w:r w:rsidRPr="001402AD">
        <w:rPr>
          <w:lang w:val="en-US"/>
        </w:rPr>
        <w:t></w:t>
      </w:r>
      <w:r w:rsidRPr="001402AD">
        <w:rPr>
          <w:rFonts w:hint="eastAsia"/>
        </w:rPr>
        <w:t>цьому</w:t>
      </w:r>
      <w:r w:rsidRPr="001402AD">
        <w:rPr>
          <w:lang w:val="en-US"/>
        </w:rPr>
        <w:t></w:t>
      </w:r>
      <w:r w:rsidRPr="001402AD">
        <w:rPr>
          <w:rFonts w:hint="eastAsia"/>
        </w:rPr>
        <w:t>розбіжності</w:t>
      </w:r>
      <w:r w:rsidRPr="001402AD">
        <w:rPr>
          <w:lang w:val="en-US"/>
        </w:rPr>
        <w:t></w:t>
      </w:r>
      <w:r w:rsidRPr="001402AD">
        <w:rPr>
          <w:rFonts w:hint="eastAsia"/>
        </w:rPr>
        <w:t>та</w:t>
      </w:r>
      <w:r w:rsidRPr="001402AD">
        <w:rPr>
          <w:lang w:val="en-US"/>
        </w:rPr>
        <w:t></w:t>
      </w:r>
      <w:r w:rsidRPr="001402AD">
        <w:rPr>
          <w:rFonts w:hint="eastAsia"/>
        </w:rPr>
        <w:t>протиріччя</w:t>
      </w:r>
      <w:r w:rsidRPr="001402AD">
        <w:rPr>
          <w:lang w:val="en-US"/>
        </w:rPr>
        <w:t></w:t>
      </w:r>
      <w:r w:rsidRPr="001402AD">
        <w:rPr>
          <w:lang w:val="en-US"/>
        </w:rPr>
        <w:t></w:t>
      </w:r>
      <w:r w:rsidRPr="001402AD">
        <w:rPr>
          <w:rFonts w:hint="eastAsia"/>
        </w:rPr>
        <w:t>спровоковані</w:t>
      </w:r>
      <w:r w:rsidRPr="001402AD">
        <w:rPr>
          <w:lang w:val="en-US"/>
        </w:rPr>
        <w:t></w:t>
      </w:r>
      <w:r w:rsidRPr="001402AD">
        <w:rPr>
          <w:rFonts w:hint="eastAsia"/>
        </w:rPr>
        <w:t>Лісабонським</w:t>
      </w:r>
    </w:p>
    <w:p w:rsidR="001402AD" w:rsidRPr="001402AD" w:rsidRDefault="001402AD" w:rsidP="001402AD">
      <w:r w:rsidRPr="001402AD">
        <w:rPr>
          <w:rFonts w:hint="eastAsia"/>
        </w:rPr>
        <w:t>договором</w:t>
      </w:r>
      <w:r w:rsidRPr="001402AD">
        <w:rPr>
          <w:lang w:val="en-US"/>
        </w:rPr>
        <w:t></w:t>
      </w:r>
      <w:r w:rsidRPr="001402AD">
        <w:rPr>
          <w:lang w:val="en-US"/>
        </w:rPr>
        <w:t></w:t>
      </w:r>
      <w:r w:rsidRPr="001402AD">
        <w:rPr>
          <w:rFonts w:hint="eastAsia"/>
        </w:rPr>
        <w:t>не</w:t>
      </w:r>
      <w:r w:rsidRPr="001402AD">
        <w:rPr>
          <w:lang w:val="en-US"/>
        </w:rPr>
        <w:t></w:t>
      </w:r>
      <w:r w:rsidRPr="001402AD">
        <w:rPr>
          <w:rFonts w:hint="eastAsia"/>
        </w:rPr>
        <w:t>вичерпуються</w:t>
      </w:r>
      <w:r w:rsidRPr="001402AD">
        <w:rPr>
          <w:lang w:val="en-US"/>
        </w:rPr>
        <w:t></w:t>
      </w:r>
      <w:r w:rsidRPr="001402AD">
        <w:rPr>
          <w:lang w:val="en-US"/>
        </w:rPr>
        <w:t></w:t>
      </w:r>
      <w:r w:rsidRPr="001402AD">
        <w:rPr>
          <w:rFonts w:hint="eastAsia"/>
        </w:rPr>
        <w:t>Ключовим</w:t>
      </w:r>
      <w:r w:rsidRPr="001402AD">
        <w:rPr>
          <w:lang w:val="en-US"/>
        </w:rPr>
        <w:t></w:t>
      </w:r>
      <w:r w:rsidRPr="001402AD">
        <w:rPr>
          <w:rFonts w:hint="eastAsia"/>
        </w:rPr>
        <w:t>вузлом</w:t>
      </w:r>
      <w:r w:rsidRPr="001402AD">
        <w:rPr>
          <w:lang w:val="en-US"/>
        </w:rPr>
        <w:t></w:t>
      </w:r>
      <w:r w:rsidRPr="001402AD">
        <w:rPr>
          <w:rFonts w:hint="eastAsia"/>
        </w:rPr>
        <w:t>у</w:t>
      </w:r>
      <w:r w:rsidRPr="001402AD">
        <w:rPr>
          <w:lang w:val="en-US"/>
        </w:rPr>
        <w:t></w:t>
      </w:r>
      <w:r w:rsidRPr="001402AD">
        <w:rPr>
          <w:rFonts w:hint="eastAsia"/>
        </w:rPr>
        <w:t>системі</w:t>
      </w:r>
      <w:r w:rsidRPr="001402AD">
        <w:rPr>
          <w:lang w:val="en-US"/>
        </w:rPr>
        <w:t></w:t>
      </w:r>
      <w:r w:rsidRPr="001402AD">
        <w:rPr>
          <w:rFonts w:hint="eastAsia"/>
        </w:rPr>
        <w:t>координат</w:t>
      </w:r>
    </w:p>
    <w:p w:rsidR="001402AD" w:rsidRPr="001402AD" w:rsidRDefault="001402AD" w:rsidP="001402AD">
      <w:r w:rsidRPr="001402AD">
        <w:rPr>
          <w:rFonts w:hint="eastAsia"/>
        </w:rPr>
        <w:t>наднаціональних</w:t>
      </w:r>
      <w:r w:rsidRPr="001402AD">
        <w:rPr>
          <w:lang w:val="en-US"/>
        </w:rPr>
        <w:t></w:t>
      </w:r>
      <w:r w:rsidRPr="001402AD">
        <w:rPr>
          <w:rFonts w:hint="eastAsia"/>
        </w:rPr>
        <w:t>і</w:t>
      </w:r>
      <w:r w:rsidRPr="001402AD">
        <w:rPr>
          <w:lang w:val="en-US"/>
        </w:rPr>
        <w:t></w:t>
      </w:r>
      <w:r w:rsidRPr="001402AD">
        <w:rPr>
          <w:rFonts w:hint="eastAsia"/>
        </w:rPr>
        <w:t>національних</w:t>
      </w:r>
      <w:r w:rsidRPr="001402AD">
        <w:rPr>
          <w:lang w:val="en-US"/>
        </w:rPr>
        <w:t></w:t>
      </w:r>
      <w:r w:rsidRPr="001402AD">
        <w:rPr>
          <w:rFonts w:hint="eastAsia"/>
        </w:rPr>
        <w:t>інтересів</w:t>
      </w:r>
      <w:r w:rsidRPr="001402AD">
        <w:rPr>
          <w:lang w:val="en-US"/>
        </w:rPr>
        <w:t></w:t>
      </w:r>
      <w:r w:rsidRPr="001402AD">
        <w:rPr>
          <w:rFonts w:hint="eastAsia"/>
        </w:rPr>
        <w:t>залишається</w:t>
      </w:r>
      <w:r w:rsidRPr="001402AD">
        <w:rPr>
          <w:lang w:val="en-US"/>
        </w:rPr>
        <w:t></w:t>
      </w:r>
      <w:r w:rsidRPr="001402AD">
        <w:rPr>
          <w:rFonts w:hint="eastAsia"/>
        </w:rPr>
        <w:t>дилема</w:t>
      </w:r>
      <w:r w:rsidRPr="001402AD">
        <w:rPr>
          <w:lang w:val="en-US"/>
        </w:rPr>
        <w:t></w:t>
      </w:r>
      <w:r w:rsidRPr="001402AD">
        <w:rPr>
          <w:rFonts w:hint="eastAsia"/>
        </w:rPr>
        <w:t>щодо</w:t>
      </w:r>
      <w:r w:rsidRPr="001402AD">
        <w:rPr>
          <w:lang w:val="en-US"/>
        </w:rPr>
        <w:t></w:t>
      </w:r>
      <w:r w:rsidRPr="001402AD">
        <w:rPr>
          <w:rFonts w:hint="eastAsia"/>
        </w:rPr>
        <w:t>місця</w:t>
      </w:r>
      <w:r w:rsidRPr="001402AD">
        <w:rPr>
          <w:lang w:val="en-US"/>
        </w:rPr>
        <w:t></w:t>
      </w:r>
      <w:r w:rsidRPr="001402AD">
        <w:rPr>
          <w:rFonts w:hint="eastAsia"/>
        </w:rPr>
        <w:t>та</w:t>
      </w:r>
    </w:p>
    <w:p w:rsidR="001402AD" w:rsidRPr="001402AD" w:rsidRDefault="001402AD" w:rsidP="001402AD">
      <w:r w:rsidRPr="001402AD">
        <w:rPr>
          <w:rFonts w:hint="eastAsia"/>
        </w:rPr>
        <w:t>функціональної</w:t>
      </w:r>
      <w:r w:rsidRPr="001402AD">
        <w:rPr>
          <w:lang w:val="en-US"/>
        </w:rPr>
        <w:t></w:t>
      </w:r>
      <w:r w:rsidRPr="001402AD">
        <w:rPr>
          <w:rFonts w:hint="eastAsia"/>
        </w:rPr>
        <w:t>ролі</w:t>
      </w:r>
      <w:r w:rsidRPr="001402AD">
        <w:rPr>
          <w:lang w:val="en-US"/>
        </w:rPr>
        <w:t></w:t>
      </w:r>
      <w:r w:rsidRPr="001402AD">
        <w:rPr>
          <w:rFonts w:hint="eastAsia"/>
        </w:rPr>
        <w:t>Європейської</w:t>
      </w:r>
      <w:r w:rsidRPr="001402AD">
        <w:rPr>
          <w:lang w:val="en-US"/>
        </w:rPr>
        <w:t></w:t>
      </w:r>
      <w:r w:rsidRPr="001402AD">
        <w:rPr>
          <w:rFonts w:hint="eastAsia"/>
        </w:rPr>
        <w:t>Комісії</w:t>
      </w:r>
      <w:r w:rsidRPr="001402AD">
        <w:rPr>
          <w:lang w:val="en-US"/>
        </w:rPr>
        <w:t></w:t>
      </w:r>
      <w:r w:rsidRPr="001402AD">
        <w:rPr>
          <w:lang w:val="en-US"/>
        </w:rPr>
        <w:t></w:t>
      </w:r>
      <w:r w:rsidRPr="001402AD">
        <w:rPr>
          <w:rFonts w:hint="eastAsia"/>
        </w:rPr>
        <w:t>Європейського</w:t>
      </w:r>
      <w:r w:rsidRPr="001402AD">
        <w:rPr>
          <w:lang w:val="en-US"/>
        </w:rPr>
        <w:t></w:t>
      </w:r>
      <w:r w:rsidRPr="001402AD">
        <w:rPr>
          <w:rFonts w:hint="eastAsia"/>
        </w:rPr>
        <w:t>Парламенту</w:t>
      </w:r>
      <w:r w:rsidRPr="001402AD">
        <w:rPr>
          <w:lang w:val="en-US"/>
        </w:rPr>
        <w:t></w:t>
      </w:r>
      <w:r w:rsidRPr="001402AD">
        <w:rPr>
          <w:lang w:val="en-US"/>
        </w:rPr>
        <w:t></w:t>
      </w:r>
      <w:r w:rsidRPr="001402AD">
        <w:rPr>
          <w:rFonts w:hint="eastAsia"/>
        </w:rPr>
        <w:t>Ради</w:t>
      </w:r>
    </w:p>
    <w:p w:rsidR="001402AD" w:rsidRPr="001402AD" w:rsidRDefault="001402AD" w:rsidP="001402AD">
      <w:r w:rsidRPr="001402AD">
        <w:rPr>
          <w:rFonts w:hint="eastAsia"/>
        </w:rPr>
        <w:t>Міністрів</w:t>
      </w:r>
      <w:r w:rsidRPr="001402AD">
        <w:rPr>
          <w:lang w:val="en-US"/>
        </w:rPr>
        <w:t></w:t>
      </w:r>
      <w:r w:rsidRPr="001402AD">
        <w:rPr>
          <w:rFonts w:hint="eastAsia"/>
        </w:rPr>
        <w:t>ЄС</w:t>
      </w:r>
      <w:r w:rsidRPr="001402AD">
        <w:rPr>
          <w:lang w:val="en-US"/>
        </w:rPr>
        <w:t></w:t>
      </w:r>
      <w:r w:rsidRPr="001402AD">
        <w:rPr>
          <w:rFonts w:hint="eastAsia"/>
        </w:rPr>
        <w:t>у</w:t>
      </w:r>
      <w:r w:rsidRPr="001402AD">
        <w:rPr>
          <w:lang w:val="en-US"/>
        </w:rPr>
        <w:t></w:t>
      </w:r>
      <w:r w:rsidRPr="001402AD">
        <w:rPr>
          <w:rFonts w:hint="eastAsia"/>
        </w:rPr>
        <w:t>виробленні</w:t>
      </w:r>
      <w:r w:rsidRPr="001402AD">
        <w:rPr>
          <w:lang w:val="en-US"/>
        </w:rPr>
        <w:t></w:t>
      </w:r>
      <w:r w:rsidRPr="001402AD">
        <w:rPr>
          <w:rFonts w:hint="eastAsia"/>
        </w:rPr>
        <w:t>спільної</w:t>
      </w:r>
      <w:r w:rsidRPr="001402AD">
        <w:rPr>
          <w:lang w:val="en-US"/>
        </w:rPr>
        <w:t></w:t>
      </w:r>
      <w:r w:rsidRPr="001402AD">
        <w:rPr>
          <w:rFonts w:hint="eastAsia"/>
        </w:rPr>
        <w:t>зовнішньополітичної</w:t>
      </w:r>
      <w:r w:rsidRPr="001402AD">
        <w:rPr>
          <w:lang w:val="en-US"/>
        </w:rPr>
        <w:t></w:t>
      </w:r>
      <w:r w:rsidRPr="001402AD">
        <w:rPr>
          <w:rFonts w:hint="eastAsia"/>
        </w:rPr>
        <w:t>стратегії</w:t>
      </w:r>
      <w:r w:rsidRPr="001402AD">
        <w:rPr>
          <w:lang w:val="en-US"/>
        </w:rPr>
        <w:t></w:t>
      </w:r>
      <w:r w:rsidRPr="001402AD">
        <w:rPr>
          <w:lang w:val="en-US"/>
        </w:rPr>
        <w:t></w:t>
      </w:r>
      <w:r w:rsidRPr="001402AD">
        <w:rPr>
          <w:rFonts w:hint="eastAsia"/>
        </w:rPr>
        <w:t>Тут</w:t>
      </w:r>
    </w:p>
    <w:p w:rsidR="001402AD" w:rsidRPr="001402AD" w:rsidRDefault="001402AD" w:rsidP="001402AD">
      <w:r w:rsidRPr="001402AD">
        <w:rPr>
          <w:rFonts w:hint="eastAsia"/>
        </w:rPr>
        <w:t>доцільно</w:t>
      </w:r>
      <w:r w:rsidRPr="001402AD">
        <w:rPr>
          <w:lang w:val="en-US"/>
        </w:rPr>
        <w:t></w:t>
      </w:r>
      <w:r w:rsidRPr="001402AD">
        <w:rPr>
          <w:rFonts w:hint="eastAsia"/>
        </w:rPr>
        <w:t>зауважити</w:t>
      </w:r>
      <w:r w:rsidRPr="001402AD">
        <w:rPr>
          <w:lang w:val="en-US"/>
        </w:rPr>
        <w:t></w:t>
      </w:r>
      <w:r w:rsidRPr="001402AD">
        <w:rPr>
          <w:lang w:val="en-US"/>
        </w:rPr>
        <w:t></w:t>
      </w:r>
      <w:r w:rsidRPr="001402AD">
        <w:rPr>
          <w:rFonts w:hint="eastAsia"/>
        </w:rPr>
        <w:t>що</w:t>
      </w:r>
      <w:r w:rsidRPr="001402AD">
        <w:rPr>
          <w:lang w:val="en-US"/>
        </w:rPr>
        <w:t></w:t>
      </w:r>
      <w:r w:rsidRPr="001402AD">
        <w:rPr>
          <w:rFonts w:hint="eastAsia"/>
        </w:rPr>
        <w:t>низка</w:t>
      </w:r>
      <w:r w:rsidRPr="001402AD">
        <w:rPr>
          <w:lang w:val="en-US"/>
        </w:rPr>
        <w:t></w:t>
      </w:r>
      <w:r w:rsidRPr="001402AD">
        <w:rPr>
          <w:rFonts w:hint="eastAsia"/>
        </w:rPr>
        <w:t>країн</w:t>
      </w:r>
      <w:r w:rsidRPr="001402AD">
        <w:rPr>
          <w:lang w:val="en-US"/>
        </w:rPr>
        <w:t></w:t>
      </w:r>
      <w:r w:rsidRPr="001402AD">
        <w:rPr>
          <w:lang w:val="en-US"/>
        </w:rPr>
        <w:t></w:t>
      </w:r>
      <w:r w:rsidRPr="001402AD">
        <w:rPr>
          <w:rFonts w:hint="eastAsia"/>
        </w:rPr>
        <w:t>Велика</w:t>
      </w:r>
      <w:r w:rsidRPr="001402AD">
        <w:rPr>
          <w:lang w:val="en-US"/>
        </w:rPr>
        <w:t></w:t>
      </w:r>
      <w:r w:rsidRPr="001402AD">
        <w:rPr>
          <w:rFonts w:hint="eastAsia"/>
        </w:rPr>
        <w:t>Британія</w:t>
      </w:r>
      <w:r w:rsidRPr="001402AD">
        <w:rPr>
          <w:lang w:val="en-US"/>
        </w:rPr>
        <w:t></w:t>
      </w:r>
      <w:r w:rsidRPr="001402AD">
        <w:rPr>
          <w:lang w:val="en-US"/>
        </w:rPr>
        <w:t></w:t>
      </w:r>
      <w:r w:rsidRPr="001402AD">
        <w:rPr>
          <w:rFonts w:hint="eastAsia"/>
        </w:rPr>
        <w:t>Данія</w:t>
      </w:r>
      <w:r w:rsidRPr="001402AD">
        <w:rPr>
          <w:lang w:val="en-US"/>
        </w:rPr>
        <w:t></w:t>
      </w:r>
      <w:r w:rsidRPr="001402AD">
        <w:rPr>
          <w:lang w:val="en-US"/>
        </w:rPr>
        <w:t></w:t>
      </w:r>
      <w:r w:rsidRPr="001402AD">
        <w:rPr>
          <w:rFonts w:hint="eastAsia"/>
        </w:rPr>
        <w:t>країни</w:t>
      </w:r>
      <w:r w:rsidRPr="001402AD">
        <w:rPr>
          <w:lang w:val="en-US"/>
        </w:rPr>
        <w:t></w:t>
      </w:r>
      <w:r w:rsidRPr="001402AD">
        <w:rPr>
          <w:rFonts w:hint="eastAsia"/>
        </w:rPr>
        <w:t>Бенілюксу</w:t>
      </w:r>
      <w:r w:rsidRPr="001402AD">
        <w:rPr>
          <w:lang w:val="en-US"/>
        </w:rPr>
        <w:t></w:t>
      </w:r>
    </w:p>
    <w:p w:rsidR="001402AD" w:rsidRPr="001402AD" w:rsidRDefault="001402AD" w:rsidP="001402AD">
      <w:r w:rsidRPr="001402AD">
        <w:rPr>
          <w:rFonts w:hint="eastAsia"/>
        </w:rPr>
        <w:t>висловлювали</w:t>
      </w:r>
      <w:r w:rsidRPr="001402AD">
        <w:rPr>
          <w:lang w:val="en-US"/>
        </w:rPr>
        <w:t></w:t>
      </w:r>
      <w:r w:rsidRPr="001402AD">
        <w:rPr>
          <w:rFonts w:hint="eastAsia"/>
        </w:rPr>
        <w:t>стурбованість</w:t>
      </w:r>
      <w:r w:rsidRPr="001402AD">
        <w:rPr>
          <w:lang w:val="en-US"/>
        </w:rPr>
        <w:t></w:t>
      </w:r>
      <w:r w:rsidRPr="001402AD">
        <w:rPr>
          <w:rFonts w:hint="eastAsia"/>
        </w:rPr>
        <w:t>поглибленням</w:t>
      </w:r>
      <w:r w:rsidRPr="001402AD">
        <w:rPr>
          <w:lang w:val="en-US"/>
        </w:rPr>
        <w:t></w:t>
      </w:r>
      <w:r w:rsidRPr="001402AD">
        <w:rPr>
          <w:rFonts w:hint="eastAsia"/>
        </w:rPr>
        <w:t>наднаціональності</w:t>
      </w:r>
      <w:r w:rsidRPr="001402AD">
        <w:rPr>
          <w:lang w:val="en-US"/>
        </w:rPr>
        <w:t></w:t>
      </w:r>
      <w:r w:rsidRPr="001402AD">
        <w:rPr>
          <w:rFonts w:hint="eastAsia"/>
        </w:rPr>
        <w:t>Європейського</w:t>
      </w:r>
    </w:p>
    <w:p w:rsidR="001402AD" w:rsidRPr="001402AD" w:rsidRDefault="001402AD" w:rsidP="001402AD">
      <w:r w:rsidRPr="001402AD">
        <w:rPr>
          <w:rFonts w:hint="eastAsia"/>
        </w:rPr>
        <w:t>Союзу</w:t>
      </w:r>
      <w:r w:rsidRPr="001402AD">
        <w:rPr>
          <w:lang w:val="en-US"/>
        </w:rPr>
        <w:t></w:t>
      </w:r>
      <w:r w:rsidRPr="001402AD">
        <w:rPr>
          <w:lang w:val="en-US"/>
        </w:rPr>
        <w:t></w:t>
      </w:r>
      <w:r w:rsidRPr="001402AD">
        <w:rPr>
          <w:rFonts w:hint="eastAsia"/>
        </w:rPr>
        <w:t>особливо</w:t>
      </w:r>
      <w:r w:rsidRPr="001402AD">
        <w:rPr>
          <w:lang w:val="en-US"/>
        </w:rPr>
        <w:t></w:t>
      </w:r>
      <w:r w:rsidRPr="001402AD">
        <w:rPr>
          <w:rFonts w:hint="eastAsia"/>
        </w:rPr>
        <w:t>у</w:t>
      </w:r>
      <w:r w:rsidRPr="001402AD">
        <w:rPr>
          <w:lang w:val="en-US"/>
        </w:rPr>
        <w:t></w:t>
      </w:r>
      <w:r w:rsidRPr="001402AD">
        <w:rPr>
          <w:rFonts w:hint="eastAsia"/>
        </w:rPr>
        <w:t>сфері</w:t>
      </w:r>
      <w:r w:rsidRPr="001402AD">
        <w:rPr>
          <w:lang w:val="en-US"/>
        </w:rPr>
        <w:t></w:t>
      </w:r>
      <w:r w:rsidRPr="001402AD">
        <w:rPr>
          <w:rFonts w:hint="eastAsia"/>
        </w:rPr>
        <w:t>зовнішньої</w:t>
      </w:r>
      <w:r w:rsidRPr="001402AD">
        <w:rPr>
          <w:lang w:val="en-US"/>
        </w:rPr>
        <w:t></w:t>
      </w:r>
      <w:r w:rsidRPr="001402AD">
        <w:rPr>
          <w:rFonts w:hint="eastAsia"/>
        </w:rPr>
        <w:t>політики</w:t>
      </w:r>
      <w:r w:rsidRPr="001402AD">
        <w:rPr>
          <w:lang w:val="en-US"/>
        </w:rPr>
        <w:t></w:t>
      </w:r>
      <w:r w:rsidRPr="001402AD">
        <w:rPr>
          <w:lang w:val="en-US"/>
        </w:rPr>
        <w:t></w:t>
      </w:r>
      <w:r w:rsidRPr="001402AD">
        <w:rPr>
          <w:rFonts w:hint="eastAsia"/>
        </w:rPr>
        <w:t>вбачаючи</w:t>
      </w:r>
      <w:r w:rsidRPr="001402AD">
        <w:rPr>
          <w:lang w:val="en-US"/>
        </w:rPr>
        <w:t></w:t>
      </w:r>
      <w:r w:rsidRPr="001402AD">
        <w:rPr>
          <w:rFonts w:hint="eastAsia"/>
        </w:rPr>
        <w:t>у</w:t>
      </w:r>
      <w:r w:rsidRPr="001402AD">
        <w:rPr>
          <w:lang w:val="en-US"/>
        </w:rPr>
        <w:t></w:t>
      </w:r>
      <w:r w:rsidRPr="001402AD">
        <w:rPr>
          <w:rFonts w:hint="eastAsia"/>
        </w:rPr>
        <w:t>цьому</w:t>
      </w:r>
      <w:r w:rsidRPr="001402AD">
        <w:rPr>
          <w:lang w:val="en-US"/>
        </w:rPr>
        <w:t></w:t>
      </w:r>
      <w:r w:rsidRPr="001402AD">
        <w:rPr>
          <w:rFonts w:hint="eastAsia"/>
        </w:rPr>
        <w:t>посилення</w:t>
      </w:r>
    </w:p>
    <w:p w:rsidR="001402AD" w:rsidRPr="001402AD" w:rsidRDefault="001402AD" w:rsidP="001402AD">
      <w:r w:rsidRPr="001402AD">
        <w:rPr>
          <w:rFonts w:hint="eastAsia"/>
        </w:rPr>
        <w:t>позицій</w:t>
      </w:r>
      <w:r w:rsidRPr="001402AD">
        <w:rPr>
          <w:lang w:val="en-US"/>
        </w:rPr>
        <w:t></w:t>
      </w:r>
      <w:r w:rsidRPr="001402AD">
        <w:rPr>
          <w:rFonts w:hint="eastAsia"/>
        </w:rPr>
        <w:t>Франції</w:t>
      </w:r>
      <w:r w:rsidRPr="001402AD">
        <w:rPr>
          <w:lang w:val="en-US"/>
        </w:rPr>
        <w:t></w:t>
      </w:r>
      <w:r w:rsidRPr="001402AD">
        <w:rPr>
          <w:rFonts w:hint="eastAsia"/>
        </w:rPr>
        <w:t>та</w:t>
      </w:r>
      <w:r w:rsidRPr="001402AD">
        <w:rPr>
          <w:lang w:val="en-US"/>
        </w:rPr>
        <w:t></w:t>
      </w:r>
      <w:r w:rsidRPr="001402AD">
        <w:rPr>
          <w:rFonts w:hint="eastAsia"/>
        </w:rPr>
        <w:t>Німеччини</w:t>
      </w:r>
      <w:r w:rsidRPr="001402AD">
        <w:rPr>
          <w:lang w:val="en-US"/>
        </w:rPr>
        <w:t></w:t>
      </w:r>
      <w:r w:rsidRPr="001402AD">
        <w:rPr>
          <w:rFonts w:hint="eastAsia"/>
        </w:rPr>
        <w:t>у</w:t>
      </w:r>
      <w:r w:rsidRPr="001402AD">
        <w:rPr>
          <w:lang w:val="en-US"/>
        </w:rPr>
        <w:t></w:t>
      </w:r>
      <w:r w:rsidRPr="001402AD">
        <w:rPr>
          <w:rFonts w:hint="eastAsia"/>
        </w:rPr>
        <w:t>виробленні</w:t>
      </w:r>
      <w:r w:rsidRPr="001402AD">
        <w:rPr>
          <w:lang w:val="en-US"/>
        </w:rPr>
        <w:t></w:t>
      </w:r>
      <w:r w:rsidRPr="001402AD">
        <w:rPr>
          <w:rFonts w:hint="eastAsia"/>
        </w:rPr>
        <w:t>та</w:t>
      </w:r>
      <w:r w:rsidRPr="001402AD">
        <w:rPr>
          <w:lang w:val="en-US"/>
        </w:rPr>
        <w:t></w:t>
      </w:r>
      <w:r w:rsidRPr="001402AD">
        <w:rPr>
          <w:rFonts w:hint="eastAsia"/>
        </w:rPr>
        <w:t>прийнятті</w:t>
      </w:r>
      <w:r w:rsidRPr="001402AD">
        <w:rPr>
          <w:lang w:val="en-US"/>
        </w:rPr>
        <w:t></w:t>
      </w:r>
      <w:r w:rsidRPr="001402AD">
        <w:rPr>
          <w:rFonts w:hint="eastAsia"/>
        </w:rPr>
        <w:t>рішень</w:t>
      </w:r>
      <w:r w:rsidRPr="001402AD">
        <w:rPr>
          <w:lang w:val="en-US"/>
        </w:rPr>
        <w:t></w:t>
      </w:r>
    </w:p>
    <w:p w:rsidR="001402AD" w:rsidRPr="001402AD" w:rsidRDefault="001402AD" w:rsidP="001402AD">
      <w:r w:rsidRPr="001402AD">
        <w:rPr>
          <w:rFonts w:hint="eastAsia"/>
        </w:rPr>
        <w:t>Цю</w:t>
      </w:r>
      <w:r w:rsidRPr="001402AD">
        <w:rPr>
          <w:lang w:val="en-US"/>
        </w:rPr>
        <w:t></w:t>
      </w:r>
      <w:r w:rsidRPr="001402AD">
        <w:rPr>
          <w:rFonts w:hint="eastAsia"/>
        </w:rPr>
        <w:t>проблему</w:t>
      </w:r>
      <w:r w:rsidRPr="001402AD">
        <w:rPr>
          <w:lang w:val="en-US"/>
        </w:rPr>
        <w:t></w:t>
      </w:r>
      <w:r w:rsidRPr="001402AD">
        <w:rPr>
          <w:rFonts w:hint="eastAsia"/>
        </w:rPr>
        <w:t>ми</w:t>
      </w:r>
      <w:r w:rsidRPr="001402AD">
        <w:rPr>
          <w:lang w:val="en-US"/>
        </w:rPr>
        <w:t></w:t>
      </w:r>
      <w:r w:rsidRPr="001402AD">
        <w:rPr>
          <w:rFonts w:hint="eastAsia"/>
        </w:rPr>
        <w:t>можемо</w:t>
      </w:r>
      <w:r w:rsidRPr="001402AD">
        <w:rPr>
          <w:lang w:val="en-US"/>
        </w:rPr>
        <w:t></w:t>
      </w:r>
      <w:r w:rsidRPr="001402AD">
        <w:rPr>
          <w:rFonts w:hint="eastAsia"/>
        </w:rPr>
        <w:t>розглядати</w:t>
      </w:r>
      <w:r w:rsidRPr="001402AD">
        <w:rPr>
          <w:lang w:val="en-US"/>
        </w:rPr>
        <w:t></w:t>
      </w:r>
      <w:r w:rsidRPr="001402AD">
        <w:rPr>
          <w:rFonts w:hint="eastAsia"/>
        </w:rPr>
        <w:t>на</w:t>
      </w:r>
      <w:r w:rsidRPr="001402AD">
        <w:rPr>
          <w:lang w:val="en-US"/>
        </w:rPr>
        <w:t></w:t>
      </w:r>
      <w:r w:rsidRPr="001402AD">
        <w:rPr>
          <w:rFonts w:hint="eastAsia"/>
        </w:rPr>
        <w:t>прикладі</w:t>
      </w:r>
      <w:r w:rsidRPr="001402AD">
        <w:rPr>
          <w:lang w:val="en-US"/>
        </w:rPr>
        <w:t></w:t>
      </w:r>
      <w:r w:rsidRPr="001402AD">
        <w:rPr>
          <w:rFonts w:hint="eastAsia"/>
        </w:rPr>
        <w:t>того</w:t>
      </w:r>
      <w:r w:rsidRPr="001402AD">
        <w:rPr>
          <w:lang w:val="en-US"/>
        </w:rPr>
        <w:t></w:t>
      </w:r>
      <w:r w:rsidRPr="001402AD">
        <w:rPr>
          <w:lang w:val="en-US"/>
        </w:rPr>
        <w:t></w:t>
      </w:r>
      <w:r w:rsidRPr="001402AD">
        <w:rPr>
          <w:rFonts w:hint="eastAsia"/>
        </w:rPr>
        <w:t>як</w:t>
      </w:r>
      <w:r w:rsidRPr="001402AD">
        <w:rPr>
          <w:lang w:val="en-US"/>
        </w:rPr>
        <w:t></w:t>
      </w:r>
      <w:r w:rsidRPr="001402AD">
        <w:rPr>
          <w:rFonts w:hint="eastAsia"/>
        </w:rPr>
        <w:t>спільні</w:t>
      </w:r>
      <w:r w:rsidRPr="001402AD">
        <w:rPr>
          <w:lang w:val="en-US"/>
        </w:rPr>
        <w:t></w:t>
      </w:r>
      <w:r w:rsidRPr="001402AD">
        <w:rPr>
          <w:rFonts w:hint="eastAsia"/>
        </w:rPr>
        <w:t>наміри</w:t>
      </w:r>
    </w:p>
    <w:p w:rsidR="001402AD" w:rsidRPr="001402AD" w:rsidRDefault="001402AD" w:rsidP="001402AD">
      <w:r w:rsidRPr="001402AD">
        <w:rPr>
          <w:rFonts w:hint="eastAsia"/>
        </w:rPr>
        <w:t>породжують</w:t>
      </w:r>
      <w:r w:rsidRPr="001402AD">
        <w:rPr>
          <w:lang w:val="en-US"/>
        </w:rPr>
        <w:t></w:t>
      </w:r>
      <w:r w:rsidRPr="001402AD">
        <w:rPr>
          <w:rFonts w:hint="eastAsia"/>
        </w:rPr>
        <w:t>суперечності</w:t>
      </w:r>
      <w:r w:rsidRPr="001402AD">
        <w:rPr>
          <w:lang w:val="en-US"/>
        </w:rPr>
        <w:t></w:t>
      </w:r>
      <w:r w:rsidRPr="001402AD">
        <w:rPr>
          <w:rFonts w:hint="eastAsia"/>
        </w:rPr>
        <w:t>та</w:t>
      </w:r>
      <w:r w:rsidRPr="001402AD">
        <w:rPr>
          <w:lang w:val="en-US"/>
        </w:rPr>
        <w:t></w:t>
      </w:r>
      <w:r w:rsidRPr="001402AD">
        <w:rPr>
          <w:lang w:val="en-US"/>
        </w:rPr>
        <w:t></w:t>
      </w:r>
      <w:r w:rsidRPr="001402AD">
        <w:rPr>
          <w:rFonts w:hint="eastAsia"/>
        </w:rPr>
        <w:t>певною</w:t>
      </w:r>
      <w:r w:rsidRPr="001402AD">
        <w:rPr>
          <w:lang w:val="en-US"/>
        </w:rPr>
        <w:t></w:t>
      </w:r>
      <w:r w:rsidRPr="001402AD">
        <w:rPr>
          <w:rFonts w:hint="eastAsia"/>
        </w:rPr>
        <w:t>мірою</w:t>
      </w:r>
      <w:r w:rsidRPr="001402AD">
        <w:rPr>
          <w:lang w:val="en-US"/>
        </w:rPr>
        <w:t></w:t>
      </w:r>
      <w:r w:rsidRPr="001402AD">
        <w:rPr>
          <w:lang w:val="en-US"/>
        </w:rPr>
        <w:t></w:t>
      </w:r>
      <w:r w:rsidRPr="001402AD">
        <w:rPr>
          <w:rFonts w:hint="eastAsia"/>
        </w:rPr>
        <w:t>навіть</w:t>
      </w:r>
      <w:r w:rsidRPr="001402AD">
        <w:rPr>
          <w:lang w:val="en-US"/>
        </w:rPr>
        <w:t></w:t>
      </w:r>
      <w:r w:rsidRPr="001402AD">
        <w:rPr>
          <w:rFonts w:hint="eastAsia"/>
        </w:rPr>
        <w:t>протидію</w:t>
      </w:r>
      <w:r w:rsidRPr="001402AD">
        <w:rPr>
          <w:lang w:val="en-US"/>
        </w:rPr>
        <w:t></w:t>
      </w:r>
      <w:r w:rsidRPr="001402AD">
        <w:rPr>
          <w:rFonts w:hint="eastAsia"/>
        </w:rPr>
        <w:t>між</w:t>
      </w:r>
      <w:r w:rsidRPr="001402AD">
        <w:rPr>
          <w:lang w:val="en-US"/>
        </w:rPr>
        <w:t></w:t>
      </w:r>
      <w:r w:rsidRPr="001402AD">
        <w:rPr>
          <w:rFonts w:hint="eastAsia"/>
        </w:rPr>
        <w:t>прямими</w:t>
      </w:r>
    </w:p>
    <w:p w:rsidR="001402AD" w:rsidRPr="001402AD" w:rsidRDefault="001402AD" w:rsidP="001402AD">
      <w:r w:rsidRPr="001402AD">
        <w:rPr>
          <w:rFonts w:hint="eastAsia"/>
        </w:rPr>
        <w:t>провідниками</w:t>
      </w:r>
      <w:r w:rsidRPr="001402AD">
        <w:rPr>
          <w:lang w:val="en-US"/>
        </w:rPr>
        <w:t></w:t>
      </w:r>
      <w:r w:rsidRPr="001402AD">
        <w:rPr>
          <w:rFonts w:hint="eastAsia"/>
        </w:rPr>
        <w:t>нової</w:t>
      </w:r>
      <w:r w:rsidRPr="001402AD">
        <w:rPr>
          <w:lang w:val="en-US"/>
        </w:rPr>
        <w:t></w:t>
      </w:r>
      <w:r w:rsidRPr="001402AD">
        <w:rPr>
          <w:rFonts w:hint="eastAsia"/>
        </w:rPr>
        <w:t>політики</w:t>
      </w:r>
      <w:r w:rsidRPr="001402AD">
        <w:rPr>
          <w:lang w:val="en-US"/>
        </w:rPr>
        <w:t></w:t>
      </w:r>
      <w:r w:rsidRPr="001402AD">
        <w:rPr>
          <w:rFonts w:hint="eastAsia"/>
        </w:rPr>
        <w:t>ЄС</w:t>
      </w:r>
      <w:r w:rsidRPr="001402AD">
        <w:rPr>
          <w:lang w:val="en-US"/>
        </w:rPr>
        <w:t></w:t>
      </w:r>
      <w:r w:rsidRPr="001402AD">
        <w:rPr>
          <w:rFonts w:hint="eastAsia"/>
        </w:rPr>
        <w:t>та</w:t>
      </w:r>
      <w:r w:rsidRPr="001402AD">
        <w:rPr>
          <w:lang w:val="en-US"/>
        </w:rPr>
        <w:t></w:t>
      </w:r>
      <w:r w:rsidRPr="001402AD">
        <w:rPr>
          <w:rFonts w:hint="eastAsia"/>
        </w:rPr>
        <w:t>тими</w:t>
      </w:r>
      <w:r w:rsidRPr="001402AD">
        <w:rPr>
          <w:lang w:val="en-US"/>
        </w:rPr>
        <w:t></w:t>
      </w:r>
      <w:r w:rsidRPr="001402AD">
        <w:rPr>
          <w:lang w:val="en-US"/>
        </w:rPr>
        <w:t></w:t>
      </w:r>
      <w:r w:rsidRPr="001402AD">
        <w:rPr>
          <w:rFonts w:hint="eastAsia"/>
        </w:rPr>
        <w:t>хто</w:t>
      </w:r>
      <w:r w:rsidRPr="001402AD">
        <w:rPr>
          <w:lang w:val="en-US"/>
        </w:rPr>
        <w:t></w:t>
      </w:r>
      <w:r w:rsidRPr="001402AD">
        <w:rPr>
          <w:rFonts w:hint="eastAsia"/>
        </w:rPr>
        <w:t>чинить</w:t>
      </w:r>
      <w:r w:rsidRPr="001402AD">
        <w:rPr>
          <w:lang w:val="en-US"/>
        </w:rPr>
        <w:t></w:t>
      </w:r>
      <w:r w:rsidRPr="001402AD">
        <w:rPr>
          <w:rFonts w:hint="eastAsia"/>
        </w:rPr>
        <w:t>тиск</w:t>
      </w:r>
      <w:r w:rsidRPr="001402AD">
        <w:rPr>
          <w:lang w:val="en-US"/>
        </w:rPr>
        <w:t></w:t>
      </w:r>
      <w:r w:rsidRPr="001402AD">
        <w:rPr>
          <w:rFonts w:hint="eastAsia"/>
        </w:rPr>
        <w:t>такому</w:t>
      </w:r>
      <w:r w:rsidRPr="001402AD">
        <w:rPr>
          <w:lang w:val="en-US"/>
        </w:rPr>
        <w:t></w:t>
      </w:r>
      <w:r w:rsidRPr="001402AD">
        <w:rPr>
          <w:rFonts w:hint="eastAsia"/>
        </w:rPr>
        <w:t>розподілу</w:t>
      </w:r>
    </w:p>
    <w:p w:rsidR="001402AD" w:rsidRPr="001402AD" w:rsidRDefault="001402AD" w:rsidP="001402AD">
      <w:r w:rsidRPr="001402AD">
        <w:rPr>
          <w:rFonts w:hint="eastAsia"/>
        </w:rPr>
        <w:t>повноважень</w:t>
      </w:r>
      <w:r w:rsidRPr="001402AD">
        <w:rPr>
          <w:lang w:val="en-US"/>
        </w:rPr>
        <w:t></w:t>
      </w:r>
      <w:r w:rsidRPr="001402AD">
        <w:rPr>
          <w:rFonts w:hint="eastAsia"/>
        </w:rPr>
        <w:t>всередині</w:t>
      </w:r>
      <w:r w:rsidRPr="001402AD">
        <w:rPr>
          <w:lang w:val="en-US"/>
        </w:rPr>
        <w:t></w:t>
      </w:r>
      <w:r w:rsidRPr="001402AD">
        <w:rPr>
          <w:rFonts w:hint="eastAsia"/>
        </w:rPr>
        <w:t>ЄС</w:t>
      </w:r>
      <w:r w:rsidRPr="001402AD">
        <w:rPr>
          <w:lang w:val="en-US"/>
        </w:rPr>
        <w:t></w:t>
      </w:r>
      <w:r w:rsidRPr="001402AD">
        <w:rPr>
          <w:lang w:val="en-US"/>
        </w:rPr>
        <w:t></w:t>
      </w:r>
      <w:r w:rsidRPr="001402AD">
        <w:rPr>
          <w:rFonts w:hint="eastAsia"/>
        </w:rPr>
        <w:t>Можна</w:t>
      </w:r>
      <w:r w:rsidRPr="001402AD">
        <w:rPr>
          <w:lang w:val="en-US"/>
        </w:rPr>
        <w:t></w:t>
      </w:r>
      <w:r w:rsidRPr="001402AD">
        <w:rPr>
          <w:rFonts w:hint="eastAsia"/>
        </w:rPr>
        <w:t>зробити</w:t>
      </w:r>
      <w:r w:rsidRPr="001402AD">
        <w:rPr>
          <w:lang w:val="en-US"/>
        </w:rPr>
        <w:t></w:t>
      </w:r>
      <w:r w:rsidRPr="001402AD">
        <w:rPr>
          <w:rFonts w:hint="eastAsia"/>
        </w:rPr>
        <w:t>висновок</w:t>
      </w:r>
      <w:r w:rsidRPr="001402AD">
        <w:rPr>
          <w:lang w:val="en-US"/>
        </w:rPr>
        <w:t></w:t>
      </w:r>
      <w:r w:rsidRPr="001402AD">
        <w:rPr>
          <w:rFonts w:hint="eastAsia"/>
        </w:rPr>
        <w:t>про</w:t>
      </w:r>
      <w:r w:rsidRPr="001402AD">
        <w:rPr>
          <w:lang w:val="en-US"/>
        </w:rPr>
        <w:t></w:t>
      </w:r>
      <w:r w:rsidRPr="001402AD">
        <w:rPr>
          <w:rFonts w:hint="eastAsia"/>
        </w:rPr>
        <w:t>те</w:t>
      </w:r>
      <w:r w:rsidRPr="001402AD">
        <w:rPr>
          <w:lang w:val="en-US"/>
        </w:rPr>
        <w:t></w:t>
      </w:r>
      <w:r w:rsidRPr="001402AD">
        <w:rPr>
          <w:lang w:val="en-US"/>
        </w:rPr>
        <w:t></w:t>
      </w:r>
      <w:r w:rsidRPr="001402AD">
        <w:rPr>
          <w:rFonts w:hint="eastAsia"/>
        </w:rPr>
        <w:t>що</w:t>
      </w:r>
      <w:r w:rsidRPr="001402AD">
        <w:rPr>
          <w:lang w:val="en-US"/>
        </w:rPr>
        <w:t></w:t>
      </w:r>
      <w:r w:rsidRPr="001402AD">
        <w:rPr>
          <w:rFonts w:hint="eastAsia"/>
        </w:rPr>
        <w:t>лише</w:t>
      </w:r>
    </w:p>
    <w:p w:rsidR="001402AD" w:rsidRPr="001402AD" w:rsidRDefault="001402AD" w:rsidP="001402AD">
      <w:r w:rsidRPr="001402AD">
        <w:rPr>
          <w:rFonts w:hint="eastAsia"/>
        </w:rPr>
        <w:t>поступальна</w:t>
      </w:r>
      <w:r w:rsidRPr="001402AD">
        <w:rPr>
          <w:lang w:val="en-US"/>
        </w:rPr>
        <w:t></w:t>
      </w:r>
      <w:r w:rsidRPr="001402AD">
        <w:rPr>
          <w:rFonts w:hint="eastAsia"/>
        </w:rPr>
        <w:t>практична</w:t>
      </w:r>
      <w:r w:rsidRPr="001402AD">
        <w:rPr>
          <w:lang w:val="en-US"/>
        </w:rPr>
        <w:t></w:t>
      </w:r>
      <w:r w:rsidRPr="001402AD">
        <w:rPr>
          <w:rFonts w:hint="eastAsia"/>
        </w:rPr>
        <w:t>діяльність</w:t>
      </w:r>
      <w:r w:rsidRPr="001402AD">
        <w:rPr>
          <w:lang w:val="en-US"/>
        </w:rPr>
        <w:t></w:t>
      </w:r>
      <w:r w:rsidRPr="001402AD">
        <w:rPr>
          <w:rFonts w:hint="eastAsia"/>
        </w:rPr>
        <w:t>та</w:t>
      </w:r>
      <w:r w:rsidRPr="001402AD">
        <w:rPr>
          <w:lang w:val="en-US"/>
        </w:rPr>
        <w:t></w:t>
      </w:r>
      <w:r w:rsidRPr="001402AD">
        <w:rPr>
          <w:rFonts w:hint="eastAsia"/>
        </w:rPr>
        <w:t>прагнення</w:t>
      </w:r>
      <w:r w:rsidRPr="001402AD">
        <w:rPr>
          <w:lang w:val="en-US"/>
        </w:rPr>
        <w:t></w:t>
      </w:r>
      <w:r w:rsidRPr="001402AD">
        <w:rPr>
          <w:rFonts w:hint="eastAsia"/>
        </w:rPr>
        <w:t>досягти</w:t>
      </w:r>
      <w:r w:rsidRPr="001402AD">
        <w:rPr>
          <w:lang w:val="en-US"/>
        </w:rPr>
        <w:t></w:t>
      </w:r>
      <w:r w:rsidRPr="001402AD">
        <w:rPr>
          <w:rFonts w:hint="eastAsia"/>
        </w:rPr>
        <w:t>максимального</w:t>
      </w:r>
      <w:r w:rsidRPr="001402AD">
        <w:rPr>
          <w:lang w:val="en-US"/>
        </w:rPr>
        <w:t></w:t>
      </w:r>
      <w:r w:rsidRPr="001402AD">
        <w:rPr>
          <w:rFonts w:hint="eastAsia"/>
        </w:rPr>
        <w:t>захисту</w:t>
      </w:r>
    </w:p>
    <w:p w:rsidR="001402AD" w:rsidRPr="001402AD" w:rsidRDefault="001402AD" w:rsidP="001402AD">
      <w:r w:rsidRPr="001402AD">
        <w:rPr>
          <w:rFonts w:hint="eastAsia"/>
        </w:rPr>
        <w:t>спільних</w:t>
      </w:r>
      <w:r w:rsidRPr="001402AD">
        <w:rPr>
          <w:lang w:val="en-US"/>
        </w:rPr>
        <w:t></w:t>
      </w:r>
      <w:r w:rsidRPr="001402AD">
        <w:rPr>
          <w:rFonts w:hint="eastAsia"/>
        </w:rPr>
        <w:t>інтересів</w:t>
      </w:r>
      <w:r w:rsidRPr="001402AD">
        <w:rPr>
          <w:lang w:val="en-US"/>
        </w:rPr>
        <w:t></w:t>
      </w:r>
      <w:r w:rsidRPr="001402AD">
        <w:rPr>
          <w:rFonts w:hint="eastAsia"/>
        </w:rPr>
        <w:t>країн</w:t>
      </w:r>
      <w:r w:rsidRPr="001402AD">
        <w:rPr>
          <w:lang w:val="en-US"/>
        </w:rPr>
        <w:t></w:t>
      </w:r>
      <w:r w:rsidRPr="001402AD">
        <w:rPr>
          <w:rFonts w:hint="eastAsia"/>
        </w:rPr>
        <w:t>членів</w:t>
      </w:r>
      <w:r w:rsidRPr="001402AD">
        <w:rPr>
          <w:lang w:val="en-US"/>
        </w:rPr>
        <w:t></w:t>
      </w:r>
      <w:r w:rsidRPr="001402AD">
        <w:rPr>
          <w:rFonts w:hint="eastAsia"/>
        </w:rPr>
        <w:t>ЄС</w:t>
      </w:r>
      <w:r w:rsidRPr="001402AD">
        <w:rPr>
          <w:lang w:val="en-US"/>
        </w:rPr>
        <w:t></w:t>
      </w:r>
      <w:r w:rsidRPr="001402AD">
        <w:rPr>
          <w:rFonts w:hint="eastAsia"/>
        </w:rPr>
        <w:t>забезпечили</w:t>
      </w:r>
      <w:r w:rsidRPr="001402AD">
        <w:rPr>
          <w:lang w:val="en-US"/>
        </w:rPr>
        <w:t></w:t>
      </w:r>
      <w:r w:rsidRPr="001402AD">
        <w:rPr>
          <w:rFonts w:hint="eastAsia"/>
        </w:rPr>
        <w:t>публічно</w:t>
      </w:r>
      <w:r w:rsidRPr="001402AD">
        <w:rPr>
          <w:lang w:val="en-US"/>
        </w:rPr>
        <w:t></w:t>
      </w:r>
      <w:r w:rsidRPr="001402AD">
        <w:rPr>
          <w:rFonts w:hint="eastAsia"/>
        </w:rPr>
        <w:t>безконфліктну</w:t>
      </w:r>
      <w:r w:rsidRPr="001402AD">
        <w:rPr>
          <w:lang w:val="en-US"/>
        </w:rPr>
        <w:t></w:t>
      </w:r>
      <w:r w:rsidRPr="001402AD">
        <w:rPr>
          <w:rFonts w:hint="eastAsia"/>
        </w:rPr>
        <w:t>та</w:t>
      </w:r>
    </w:p>
    <w:p w:rsidR="001402AD" w:rsidRPr="001402AD" w:rsidRDefault="001402AD" w:rsidP="001402AD">
      <w:r w:rsidRPr="001402AD">
        <w:rPr>
          <w:rFonts w:hint="eastAsia"/>
        </w:rPr>
        <w:t>синергетичну</w:t>
      </w:r>
      <w:r w:rsidRPr="001402AD">
        <w:rPr>
          <w:lang w:val="en-US"/>
        </w:rPr>
        <w:t></w:t>
      </w:r>
      <w:r w:rsidRPr="001402AD">
        <w:rPr>
          <w:rFonts w:hint="eastAsia"/>
        </w:rPr>
        <w:t>діяльність</w:t>
      </w:r>
      <w:r w:rsidRPr="001402AD">
        <w:rPr>
          <w:lang w:val="en-US"/>
        </w:rPr>
        <w:t></w:t>
      </w:r>
      <w:r w:rsidRPr="001402AD">
        <w:rPr>
          <w:rFonts w:hint="eastAsia"/>
        </w:rPr>
        <w:t>цих</w:t>
      </w:r>
      <w:r w:rsidRPr="001402AD">
        <w:rPr>
          <w:lang w:val="en-US"/>
        </w:rPr>
        <w:t></w:t>
      </w:r>
      <w:r w:rsidRPr="001402AD">
        <w:rPr>
          <w:rFonts w:hint="eastAsia"/>
        </w:rPr>
        <w:t>посадових</w:t>
      </w:r>
      <w:r w:rsidRPr="001402AD">
        <w:rPr>
          <w:lang w:val="en-US"/>
        </w:rPr>
        <w:t></w:t>
      </w:r>
      <w:r w:rsidRPr="001402AD">
        <w:rPr>
          <w:rFonts w:hint="eastAsia"/>
        </w:rPr>
        <w:t>осіб</w:t>
      </w:r>
      <w:r w:rsidRPr="001402AD">
        <w:rPr>
          <w:lang w:val="en-US"/>
        </w:rPr>
        <w:t></w:t>
      </w:r>
    </w:p>
    <w:p w:rsidR="001402AD" w:rsidRPr="001402AD" w:rsidRDefault="001402AD" w:rsidP="001402AD">
      <w:r w:rsidRPr="001402AD">
        <w:rPr>
          <w:lang w:val="en-US"/>
        </w:rPr>
        <w:t></w:t>
      </w:r>
      <w:r w:rsidRPr="001402AD">
        <w:rPr>
          <w:lang w:val="en-US"/>
        </w:rPr>
        <w:t></w:t>
      </w:r>
      <w:r w:rsidRPr="001402AD">
        <w:rPr>
          <w:lang w:val="en-US"/>
        </w:rPr>
        <w:t></w:t>
      </w:r>
      <w:r w:rsidRPr="001402AD">
        <w:rPr>
          <w:rFonts w:hint="eastAsia"/>
        </w:rPr>
        <w:t>З</w:t>
      </w:r>
      <w:r w:rsidRPr="001402AD">
        <w:rPr>
          <w:lang w:val="en-US"/>
        </w:rPr>
        <w:t></w:t>
      </w:r>
      <w:r w:rsidRPr="001402AD">
        <w:rPr>
          <w:rFonts w:hint="eastAsia"/>
        </w:rPr>
        <w:t>початку</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rFonts w:hint="eastAsia"/>
        </w:rPr>
        <w:t>століття</w:t>
      </w:r>
      <w:r w:rsidRPr="001402AD">
        <w:rPr>
          <w:lang w:val="en-US"/>
        </w:rPr>
        <w:t></w:t>
      </w:r>
      <w:r w:rsidRPr="001402AD">
        <w:rPr>
          <w:rFonts w:hint="eastAsia"/>
        </w:rPr>
        <w:t>Європейський</w:t>
      </w:r>
      <w:r w:rsidRPr="001402AD">
        <w:rPr>
          <w:lang w:val="en-US"/>
        </w:rPr>
        <w:t></w:t>
      </w:r>
      <w:r w:rsidRPr="001402AD">
        <w:rPr>
          <w:rFonts w:hint="eastAsia"/>
        </w:rPr>
        <w:t>Союз</w:t>
      </w:r>
      <w:r w:rsidRPr="001402AD">
        <w:rPr>
          <w:lang w:val="en-US"/>
        </w:rPr>
        <w:t></w:t>
      </w:r>
      <w:r w:rsidRPr="001402AD">
        <w:rPr>
          <w:rFonts w:hint="eastAsia"/>
        </w:rPr>
        <w:t>пройшов</w:t>
      </w:r>
      <w:r w:rsidRPr="001402AD">
        <w:rPr>
          <w:lang w:val="en-US"/>
        </w:rPr>
        <w:t></w:t>
      </w:r>
      <w:r w:rsidRPr="001402AD">
        <w:rPr>
          <w:rFonts w:hint="eastAsia"/>
        </w:rPr>
        <w:t>складний</w:t>
      </w:r>
    </w:p>
    <w:p w:rsidR="001402AD" w:rsidRPr="001402AD" w:rsidRDefault="001402AD" w:rsidP="001402AD">
      <w:r w:rsidRPr="001402AD">
        <w:rPr>
          <w:rFonts w:hint="eastAsia"/>
        </w:rPr>
        <w:t>шлях</w:t>
      </w:r>
      <w:r w:rsidRPr="001402AD">
        <w:rPr>
          <w:lang w:val="en-US"/>
        </w:rPr>
        <w:t></w:t>
      </w:r>
      <w:r w:rsidRPr="001402AD">
        <w:rPr>
          <w:rFonts w:hint="eastAsia"/>
        </w:rPr>
        <w:t>інституційних</w:t>
      </w:r>
      <w:r w:rsidRPr="001402AD">
        <w:rPr>
          <w:lang w:val="en-US"/>
        </w:rPr>
        <w:t></w:t>
      </w:r>
      <w:r w:rsidRPr="001402AD">
        <w:rPr>
          <w:rFonts w:hint="eastAsia"/>
        </w:rPr>
        <w:t>змін</w:t>
      </w:r>
      <w:r w:rsidRPr="001402AD">
        <w:rPr>
          <w:lang w:val="en-US"/>
        </w:rPr>
        <w:t></w:t>
      </w:r>
      <w:r w:rsidRPr="001402AD">
        <w:rPr>
          <w:lang w:val="en-US"/>
        </w:rPr>
        <w:t></w:t>
      </w:r>
      <w:r w:rsidRPr="001402AD">
        <w:rPr>
          <w:rFonts w:hint="eastAsia"/>
        </w:rPr>
        <w:t>які</w:t>
      </w:r>
      <w:r w:rsidRPr="001402AD">
        <w:rPr>
          <w:lang w:val="en-US"/>
        </w:rPr>
        <w:t></w:t>
      </w:r>
      <w:r w:rsidRPr="001402AD">
        <w:rPr>
          <w:rFonts w:hint="eastAsia"/>
        </w:rPr>
        <w:t>були</w:t>
      </w:r>
      <w:r w:rsidRPr="001402AD">
        <w:rPr>
          <w:lang w:val="en-US"/>
        </w:rPr>
        <w:t></w:t>
      </w:r>
      <w:r w:rsidRPr="001402AD">
        <w:rPr>
          <w:rFonts w:hint="eastAsia"/>
        </w:rPr>
        <w:t>покликані</w:t>
      </w:r>
      <w:r w:rsidRPr="001402AD">
        <w:rPr>
          <w:lang w:val="en-US"/>
        </w:rPr>
        <w:t></w:t>
      </w:r>
      <w:r w:rsidRPr="001402AD">
        <w:rPr>
          <w:rFonts w:hint="eastAsia"/>
        </w:rPr>
        <w:t>якісно</w:t>
      </w:r>
      <w:r w:rsidRPr="001402AD">
        <w:rPr>
          <w:lang w:val="en-US"/>
        </w:rPr>
        <w:t></w:t>
      </w:r>
      <w:r w:rsidRPr="001402AD">
        <w:rPr>
          <w:rFonts w:hint="eastAsia"/>
        </w:rPr>
        <w:t>реформувати</w:t>
      </w:r>
    </w:p>
    <w:p w:rsidR="001402AD" w:rsidRPr="001402AD" w:rsidRDefault="001402AD" w:rsidP="001402AD">
      <w:r w:rsidRPr="001402AD">
        <w:rPr>
          <w:rFonts w:hint="eastAsia"/>
        </w:rPr>
        <w:t>співтовариство</w:t>
      </w:r>
      <w:r w:rsidRPr="001402AD">
        <w:rPr>
          <w:lang w:val="en-US"/>
        </w:rPr>
        <w:t></w:t>
      </w:r>
      <w:r w:rsidRPr="001402AD">
        <w:rPr>
          <w:rFonts w:hint="eastAsia"/>
        </w:rPr>
        <w:t>та</w:t>
      </w:r>
      <w:r w:rsidRPr="001402AD">
        <w:rPr>
          <w:lang w:val="en-US"/>
        </w:rPr>
        <w:t></w:t>
      </w:r>
      <w:r w:rsidRPr="001402AD">
        <w:rPr>
          <w:rFonts w:hint="eastAsia"/>
        </w:rPr>
        <w:t>підготувати</w:t>
      </w:r>
      <w:r w:rsidRPr="001402AD">
        <w:rPr>
          <w:lang w:val="en-US"/>
        </w:rPr>
        <w:t></w:t>
      </w:r>
      <w:r w:rsidRPr="001402AD">
        <w:rPr>
          <w:rFonts w:hint="eastAsia"/>
        </w:rPr>
        <w:t>його</w:t>
      </w:r>
      <w:r w:rsidRPr="001402AD">
        <w:rPr>
          <w:lang w:val="en-US"/>
        </w:rPr>
        <w:t></w:t>
      </w:r>
      <w:r w:rsidRPr="001402AD">
        <w:rPr>
          <w:rFonts w:hint="eastAsia"/>
        </w:rPr>
        <w:t>до</w:t>
      </w:r>
      <w:r w:rsidRPr="001402AD">
        <w:rPr>
          <w:lang w:val="en-US"/>
        </w:rPr>
        <w:t></w:t>
      </w:r>
      <w:r w:rsidRPr="001402AD">
        <w:rPr>
          <w:rFonts w:hint="eastAsia"/>
        </w:rPr>
        <w:t>нових</w:t>
      </w:r>
      <w:r w:rsidRPr="001402AD">
        <w:rPr>
          <w:lang w:val="en-US"/>
        </w:rPr>
        <w:t></w:t>
      </w:r>
      <w:r w:rsidRPr="001402AD">
        <w:rPr>
          <w:rFonts w:hint="eastAsia"/>
        </w:rPr>
        <w:t>викликів</w:t>
      </w:r>
      <w:r w:rsidRPr="001402AD">
        <w:rPr>
          <w:lang w:val="en-US"/>
        </w:rPr>
        <w:t></w:t>
      </w:r>
      <w:r w:rsidRPr="001402AD">
        <w:rPr>
          <w:rFonts w:hint="eastAsia"/>
        </w:rPr>
        <w:t>сучасності</w:t>
      </w:r>
      <w:r w:rsidRPr="001402AD">
        <w:rPr>
          <w:lang w:val="en-US"/>
        </w:rPr>
        <w:t></w:t>
      </w:r>
      <w:r w:rsidRPr="001402AD">
        <w:rPr>
          <w:lang w:val="en-US"/>
        </w:rPr>
        <w:t></w:t>
      </w:r>
      <w:r w:rsidRPr="001402AD">
        <w:rPr>
          <w:rFonts w:hint="eastAsia"/>
        </w:rPr>
        <w:t>Процес</w:t>
      </w:r>
    </w:p>
    <w:p w:rsidR="001402AD" w:rsidRPr="001402AD" w:rsidRDefault="001402AD" w:rsidP="001402AD">
      <w:r w:rsidRPr="001402AD">
        <w:rPr>
          <w:rFonts w:hint="eastAsia"/>
        </w:rPr>
        <w:t>реформування</w:t>
      </w:r>
      <w:r w:rsidRPr="001402AD">
        <w:rPr>
          <w:lang w:val="en-US"/>
        </w:rPr>
        <w:t></w:t>
      </w:r>
      <w:r w:rsidRPr="001402AD">
        <w:rPr>
          <w:rFonts w:hint="eastAsia"/>
        </w:rPr>
        <w:t>ЄС</w:t>
      </w:r>
      <w:r w:rsidRPr="001402AD">
        <w:rPr>
          <w:lang w:val="en-US"/>
        </w:rPr>
        <w:t></w:t>
      </w:r>
      <w:r w:rsidRPr="001402AD">
        <w:rPr>
          <w:rFonts w:hint="eastAsia"/>
        </w:rPr>
        <w:t>з</w:t>
      </w:r>
      <w:r w:rsidRPr="001402AD">
        <w:rPr>
          <w:lang w:val="en-US"/>
        </w:rPr>
        <w:t></w:t>
      </w:r>
      <w:r w:rsidRPr="001402AD">
        <w:rPr>
          <w:rFonts w:hint="eastAsia"/>
        </w:rPr>
        <w:t>одночасним</w:t>
      </w:r>
      <w:r w:rsidRPr="001402AD">
        <w:rPr>
          <w:lang w:val="en-US"/>
        </w:rPr>
        <w:t></w:t>
      </w:r>
      <w:r w:rsidRPr="001402AD">
        <w:rPr>
          <w:rFonts w:hint="eastAsia"/>
        </w:rPr>
        <w:t>поглиблення</w:t>
      </w:r>
      <w:r w:rsidRPr="001402AD">
        <w:rPr>
          <w:lang w:val="en-US"/>
        </w:rPr>
        <w:t></w:t>
      </w:r>
      <w:r w:rsidRPr="001402AD">
        <w:rPr>
          <w:rFonts w:hint="eastAsia"/>
        </w:rPr>
        <w:t>міжнародної</w:t>
      </w:r>
      <w:r w:rsidRPr="001402AD">
        <w:rPr>
          <w:lang w:val="en-US"/>
        </w:rPr>
        <w:t></w:t>
      </w:r>
      <w:r w:rsidRPr="001402AD">
        <w:rPr>
          <w:rFonts w:hint="eastAsia"/>
        </w:rPr>
        <w:t>правосуб’єктності</w:t>
      </w:r>
    </w:p>
    <w:p w:rsidR="001402AD" w:rsidRPr="001402AD" w:rsidRDefault="001402AD" w:rsidP="001402AD">
      <w:r w:rsidRPr="001402AD">
        <w:rPr>
          <w:rFonts w:hint="eastAsia"/>
        </w:rPr>
        <w:t>ЄС</w:t>
      </w:r>
      <w:r w:rsidRPr="001402AD">
        <w:rPr>
          <w:lang w:val="en-US"/>
        </w:rPr>
        <w:t></w:t>
      </w:r>
      <w:r w:rsidRPr="001402AD">
        <w:rPr>
          <w:rFonts w:hint="eastAsia"/>
        </w:rPr>
        <w:t>пройшов</w:t>
      </w:r>
      <w:r w:rsidRPr="001402AD">
        <w:rPr>
          <w:lang w:val="en-US"/>
        </w:rPr>
        <w:t></w:t>
      </w:r>
      <w:r w:rsidRPr="001402AD">
        <w:rPr>
          <w:rFonts w:hint="eastAsia"/>
        </w:rPr>
        <w:t>етапи</w:t>
      </w:r>
      <w:r w:rsidRPr="001402AD">
        <w:rPr>
          <w:lang w:val="en-US"/>
        </w:rPr>
        <w:t></w:t>
      </w:r>
      <w:r w:rsidRPr="001402AD">
        <w:rPr>
          <w:rFonts w:hint="eastAsia"/>
        </w:rPr>
        <w:t>від</w:t>
      </w:r>
      <w:r w:rsidRPr="001402AD">
        <w:rPr>
          <w:lang w:val="en-US"/>
        </w:rPr>
        <w:t></w:t>
      </w:r>
      <w:r w:rsidRPr="001402AD">
        <w:rPr>
          <w:rFonts w:hint="eastAsia"/>
        </w:rPr>
        <w:t>підготовки</w:t>
      </w:r>
      <w:r w:rsidRPr="001402AD">
        <w:rPr>
          <w:lang w:val="en-US"/>
        </w:rPr>
        <w:t></w:t>
      </w:r>
      <w:r w:rsidRPr="001402AD">
        <w:rPr>
          <w:rFonts w:hint="eastAsia"/>
        </w:rPr>
        <w:t>змін</w:t>
      </w:r>
      <w:r w:rsidRPr="001402AD">
        <w:rPr>
          <w:lang w:val="en-US"/>
        </w:rPr>
        <w:t></w:t>
      </w:r>
      <w:r w:rsidRPr="001402AD">
        <w:rPr>
          <w:lang w:val="en-US"/>
        </w:rPr>
        <w:t></w:t>
      </w:r>
      <w:r w:rsidRPr="001402AD">
        <w:rPr>
          <w:rFonts w:hint="eastAsia"/>
        </w:rPr>
        <w:t>що</w:t>
      </w:r>
      <w:r w:rsidRPr="001402AD">
        <w:rPr>
          <w:lang w:val="en-US"/>
        </w:rPr>
        <w:t></w:t>
      </w:r>
      <w:r w:rsidRPr="001402AD">
        <w:rPr>
          <w:rFonts w:hint="eastAsia"/>
        </w:rPr>
        <w:t>розпочався</w:t>
      </w:r>
      <w:r w:rsidRPr="001402AD">
        <w:rPr>
          <w:lang w:val="en-US"/>
        </w:rPr>
        <w:t></w:t>
      </w:r>
      <w:r w:rsidRPr="001402AD">
        <w:rPr>
          <w:rFonts w:hint="eastAsia"/>
        </w:rPr>
        <w:t>з</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rFonts w:hint="eastAsia"/>
        </w:rPr>
        <w:t>х</w:t>
      </w:r>
      <w:r w:rsidRPr="001402AD">
        <w:rPr>
          <w:lang w:val="en-US"/>
        </w:rPr>
        <w:t></w:t>
      </w:r>
      <w:r w:rsidRPr="001402AD">
        <w:rPr>
          <w:rFonts w:hint="eastAsia"/>
        </w:rPr>
        <w:t>років</w:t>
      </w:r>
      <w:r w:rsidRPr="001402AD">
        <w:rPr>
          <w:lang w:val="en-US"/>
        </w:rPr>
        <w:t></w:t>
      </w:r>
      <w:r w:rsidRPr="001402AD">
        <w:rPr>
          <w:lang w:val="en-US"/>
        </w:rPr>
        <w:t></w:t>
      </w:r>
      <w:r w:rsidRPr="001402AD">
        <w:rPr>
          <w:rFonts w:hint="eastAsia"/>
        </w:rPr>
        <w:t>і</w:t>
      </w:r>
      <w:r w:rsidRPr="001402AD">
        <w:rPr>
          <w:lang w:val="en-US"/>
        </w:rPr>
        <w:t></w:t>
      </w:r>
      <w:r w:rsidRPr="001402AD">
        <w:rPr>
          <w:rFonts w:hint="eastAsia"/>
        </w:rPr>
        <w:t>до</w:t>
      </w:r>
    </w:p>
    <w:p w:rsidR="001402AD" w:rsidRPr="001402AD" w:rsidRDefault="001402AD" w:rsidP="001402AD">
      <w:r w:rsidRPr="001402AD">
        <w:rPr>
          <w:rFonts w:hint="eastAsia"/>
        </w:rPr>
        <w:t>набуття</w:t>
      </w:r>
      <w:r w:rsidRPr="001402AD">
        <w:rPr>
          <w:lang w:val="en-US"/>
        </w:rPr>
        <w:t></w:t>
      </w:r>
      <w:r w:rsidRPr="001402AD">
        <w:rPr>
          <w:rFonts w:hint="eastAsia"/>
        </w:rPr>
        <w:t>чинності</w:t>
      </w:r>
      <w:r w:rsidRPr="001402AD">
        <w:rPr>
          <w:lang w:val="en-US"/>
        </w:rPr>
        <w:t></w:t>
      </w:r>
      <w:r w:rsidRPr="001402AD">
        <w:rPr>
          <w:lang w:val="en-US"/>
        </w:rPr>
        <w:t></w:t>
      </w:r>
      <w:r w:rsidRPr="001402AD">
        <w:rPr>
          <w:lang w:val="en-US"/>
        </w:rPr>
        <w:t></w:t>
      </w:r>
      <w:r w:rsidRPr="001402AD">
        <w:rPr>
          <w:rFonts w:hint="eastAsia"/>
        </w:rPr>
        <w:t>грудня</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rFonts w:hint="eastAsia"/>
        </w:rPr>
        <w:t>року</w:t>
      </w:r>
      <w:r w:rsidRPr="001402AD">
        <w:rPr>
          <w:lang w:val="en-US"/>
        </w:rPr>
        <w:t></w:t>
      </w:r>
      <w:r w:rsidRPr="001402AD">
        <w:rPr>
          <w:rFonts w:hint="eastAsia"/>
        </w:rPr>
        <w:t>Лісабонським</w:t>
      </w:r>
      <w:r w:rsidRPr="001402AD">
        <w:rPr>
          <w:lang w:val="en-US"/>
        </w:rPr>
        <w:t></w:t>
      </w:r>
      <w:r w:rsidRPr="001402AD">
        <w:rPr>
          <w:rFonts w:hint="eastAsia"/>
        </w:rPr>
        <w:t>договором</w:t>
      </w:r>
      <w:r w:rsidRPr="001402AD">
        <w:rPr>
          <w:lang w:val="en-US"/>
        </w:rPr>
        <w:t></w:t>
      </w:r>
      <w:r w:rsidRPr="001402AD">
        <w:rPr>
          <w:lang w:val="en-US"/>
        </w:rPr>
        <w:t></w:t>
      </w:r>
      <w:r w:rsidRPr="001402AD">
        <w:rPr>
          <w:rFonts w:hint="eastAsia"/>
        </w:rPr>
        <w:t>Однак</w:t>
      </w:r>
      <w:r w:rsidRPr="001402AD">
        <w:rPr>
          <w:lang w:val="en-US"/>
        </w:rPr>
        <w:t></w:t>
      </w:r>
      <w:r w:rsidRPr="001402AD">
        <w:rPr>
          <w:lang w:val="en-US"/>
        </w:rPr>
        <w:t></w:t>
      </w:r>
      <w:r w:rsidRPr="001402AD">
        <w:rPr>
          <w:rFonts w:hint="eastAsia"/>
        </w:rPr>
        <w:t>між</w:t>
      </w:r>
    </w:p>
    <w:p w:rsidR="001402AD" w:rsidRPr="001402AD" w:rsidRDefault="001402AD" w:rsidP="001402AD">
      <w:r w:rsidRPr="001402AD">
        <w:rPr>
          <w:rFonts w:hint="eastAsia"/>
        </w:rPr>
        <w:t>цими</w:t>
      </w:r>
      <w:r w:rsidRPr="001402AD">
        <w:rPr>
          <w:lang w:val="en-US"/>
        </w:rPr>
        <w:t></w:t>
      </w:r>
      <w:r w:rsidRPr="001402AD">
        <w:rPr>
          <w:rFonts w:hint="eastAsia"/>
        </w:rPr>
        <w:t>двома</w:t>
      </w:r>
      <w:r w:rsidRPr="001402AD">
        <w:rPr>
          <w:lang w:val="en-US"/>
        </w:rPr>
        <w:t></w:t>
      </w:r>
      <w:r w:rsidRPr="001402AD">
        <w:rPr>
          <w:rFonts w:hint="eastAsia"/>
        </w:rPr>
        <w:t>датами</w:t>
      </w:r>
      <w:r w:rsidRPr="001402AD">
        <w:rPr>
          <w:lang w:val="en-US"/>
        </w:rPr>
        <w:t></w:t>
      </w:r>
      <w:r w:rsidRPr="001402AD">
        <w:rPr>
          <w:rFonts w:hint="eastAsia"/>
        </w:rPr>
        <w:t>є</w:t>
      </w:r>
      <w:r w:rsidRPr="001402AD">
        <w:rPr>
          <w:lang w:val="en-US"/>
        </w:rPr>
        <w:t></w:t>
      </w:r>
      <w:r w:rsidRPr="001402AD">
        <w:rPr>
          <w:rFonts w:hint="eastAsia"/>
        </w:rPr>
        <w:t>ще</w:t>
      </w:r>
      <w:r w:rsidRPr="001402AD">
        <w:rPr>
          <w:lang w:val="en-US"/>
        </w:rPr>
        <w:t></w:t>
      </w:r>
      <w:r w:rsidRPr="001402AD">
        <w:rPr>
          <w:rFonts w:hint="eastAsia"/>
        </w:rPr>
        <w:t>два</w:t>
      </w:r>
      <w:r w:rsidRPr="001402AD">
        <w:rPr>
          <w:lang w:val="en-US"/>
        </w:rPr>
        <w:t></w:t>
      </w:r>
      <w:r w:rsidRPr="001402AD">
        <w:rPr>
          <w:rFonts w:hint="eastAsia"/>
        </w:rPr>
        <w:t>етапних</w:t>
      </w:r>
      <w:r w:rsidRPr="001402AD">
        <w:rPr>
          <w:lang w:val="en-US"/>
        </w:rPr>
        <w:t></w:t>
      </w:r>
      <w:r w:rsidRPr="001402AD">
        <w:rPr>
          <w:rFonts w:hint="eastAsia"/>
        </w:rPr>
        <w:t>періоди</w:t>
      </w:r>
      <w:r w:rsidRPr="001402AD">
        <w:rPr>
          <w:lang w:val="en-US"/>
        </w:rPr>
        <w:t></w:t>
      </w:r>
      <w:r w:rsidRPr="001402AD">
        <w:rPr>
          <w:lang w:val="en-US"/>
        </w:rPr>
        <w:t></w:t>
      </w:r>
      <w:r w:rsidRPr="001402AD">
        <w:rPr>
          <w:rFonts w:hint="eastAsia"/>
        </w:rPr>
        <w:t>рефлексивне</w:t>
      </w:r>
      <w:r w:rsidRPr="001402AD">
        <w:rPr>
          <w:lang w:val="en-US"/>
        </w:rPr>
        <w:t></w:t>
      </w:r>
      <w:r w:rsidRPr="001402AD">
        <w:rPr>
          <w:rFonts w:hint="eastAsia"/>
        </w:rPr>
        <w:t>відторгнення</w:t>
      </w:r>
    </w:p>
    <w:p w:rsidR="001402AD" w:rsidRPr="001402AD" w:rsidRDefault="001402AD" w:rsidP="001402AD">
      <w:r w:rsidRPr="001402AD">
        <w:rPr>
          <w:rFonts w:hint="eastAsia"/>
        </w:rPr>
        <w:t>пропонованих</w:t>
      </w:r>
      <w:r w:rsidRPr="001402AD">
        <w:rPr>
          <w:lang w:val="en-US"/>
        </w:rPr>
        <w:t></w:t>
      </w:r>
      <w:r w:rsidRPr="001402AD">
        <w:rPr>
          <w:rFonts w:hint="eastAsia"/>
        </w:rPr>
        <w:t>змін</w:t>
      </w:r>
      <w:r w:rsidRPr="001402AD">
        <w:rPr>
          <w:lang w:val="en-US"/>
        </w:rPr>
        <w:t></w:t>
      </w:r>
      <w:r w:rsidRPr="001402AD">
        <w:rPr>
          <w:lang w:val="en-US"/>
        </w:rPr>
        <w:t></w:t>
      </w:r>
      <w:r w:rsidRPr="001402AD">
        <w:rPr>
          <w:rFonts w:hint="eastAsia"/>
        </w:rPr>
        <w:t>яке</w:t>
      </w:r>
      <w:r w:rsidRPr="001402AD">
        <w:rPr>
          <w:lang w:val="en-US"/>
        </w:rPr>
        <w:t></w:t>
      </w:r>
      <w:r w:rsidRPr="001402AD">
        <w:rPr>
          <w:rFonts w:hint="eastAsia"/>
        </w:rPr>
        <w:t>проявилося</w:t>
      </w:r>
      <w:r w:rsidRPr="001402AD">
        <w:rPr>
          <w:lang w:val="en-US"/>
        </w:rPr>
        <w:t></w:t>
      </w:r>
      <w:r w:rsidRPr="001402AD">
        <w:rPr>
          <w:rFonts w:hint="eastAsia"/>
        </w:rPr>
        <w:t>у</w:t>
      </w:r>
      <w:r w:rsidRPr="001402AD">
        <w:rPr>
          <w:lang w:val="en-US"/>
        </w:rPr>
        <w:t></w:t>
      </w:r>
      <w:r w:rsidRPr="001402AD">
        <w:rPr>
          <w:rFonts w:hint="eastAsia"/>
        </w:rPr>
        <w:t>тому</w:t>
      </w:r>
      <w:r w:rsidRPr="001402AD">
        <w:rPr>
          <w:lang w:val="en-US"/>
        </w:rPr>
        <w:t></w:t>
      </w:r>
      <w:r w:rsidRPr="001402AD">
        <w:rPr>
          <w:lang w:val="en-US"/>
        </w:rPr>
        <w:t></w:t>
      </w:r>
      <w:r w:rsidRPr="001402AD">
        <w:rPr>
          <w:rFonts w:hint="eastAsia"/>
        </w:rPr>
        <w:t>що</w:t>
      </w:r>
      <w:r w:rsidRPr="001402AD">
        <w:rPr>
          <w:lang w:val="en-US"/>
        </w:rPr>
        <w:t></w:t>
      </w:r>
      <w:r w:rsidRPr="001402AD">
        <w:rPr>
          <w:rFonts w:hint="eastAsia"/>
        </w:rPr>
        <w:t>національні</w:t>
      </w:r>
      <w:r w:rsidRPr="001402AD">
        <w:rPr>
          <w:lang w:val="en-US"/>
        </w:rPr>
        <w:t></w:t>
      </w:r>
      <w:r w:rsidRPr="001402AD">
        <w:rPr>
          <w:rFonts w:hint="eastAsia"/>
        </w:rPr>
        <w:t>референдуми</w:t>
      </w:r>
      <w:r w:rsidRPr="001402AD">
        <w:rPr>
          <w:lang w:val="en-US"/>
        </w:rPr>
        <w:t></w:t>
      </w:r>
      <w:r w:rsidRPr="001402AD">
        <w:rPr>
          <w:rFonts w:hint="eastAsia"/>
        </w:rPr>
        <w:t>країнчленів</w:t>
      </w:r>
      <w:r w:rsidRPr="001402AD">
        <w:rPr>
          <w:lang w:val="en-US"/>
        </w:rPr>
        <w:t></w:t>
      </w:r>
      <w:r w:rsidRPr="001402AD">
        <w:rPr>
          <w:rFonts w:hint="eastAsia"/>
        </w:rPr>
        <w:t>ЄС</w:t>
      </w:r>
      <w:r w:rsidRPr="001402AD">
        <w:rPr>
          <w:lang w:val="en-US"/>
        </w:rPr>
        <w:t></w:t>
      </w:r>
      <w:r w:rsidRPr="001402AD">
        <w:rPr>
          <w:rFonts w:hint="eastAsia"/>
        </w:rPr>
        <w:t>не</w:t>
      </w:r>
      <w:r w:rsidRPr="001402AD">
        <w:rPr>
          <w:lang w:val="en-US"/>
        </w:rPr>
        <w:t></w:t>
      </w:r>
      <w:r w:rsidRPr="001402AD">
        <w:rPr>
          <w:rFonts w:hint="eastAsia"/>
        </w:rPr>
        <w:t>підтримали</w:t>
      </w:r>
      <w:r w:rsidRPr="001402AD">
        <w:rPr>
          <w:lang w:val="en-US"/>
        </w:rPr>
        <w:t></w:t>
      </w:r>
      <w:r w:rsidRPr="001402AD">
        <w:rPr>
          <w:rFonts w:hint="eastAsia"/>
        </w:rPr>
        <w:t>ініціативи</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rFonts w:hint="eastAsia"/>
        </w:rPr>
        <w:t>рр</w:t>
      </w:r>
      <w:r w:rsidRPr="001402AD">
        <w:rPr>
          <w:lang w:val="en-US"/>
        </w:rPr>
        <w:t></w:t>
      </w:r>
      <w:r w:rsidRPr="001402AD">
        <w:rPr>
          <w:lang w:val="en-US"/>
        </w:rPr>
        <w:t></w:t>
      </w:r>
      <w:r w:rsidRPr="001402AD">
        <w:rPr>
          <w:lang w:val="en-US"/>
        </w:rPr>
        <w:t></w:t>
      </w:r>
      <w:r w:rsidRPr="001402AD">
        <w:rPr>
          <w:rFonts w:hint="eastAsia"/>
        </w:rPr>
        <w:t>та</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rFonts w:hint="eastAsia"/>
        </w:rPr>
        <w:t>рік</w:t>
      </w:r>
      <w:r w:rsidRPr="001402AD">
        <w:rPr>
          <w:lang w:val="en-US"/>
        </w:rPr>
        <w:t></w:t>
      </w:r>
      <w:r w:rsidRPr="001402AD">
        <w:rPr>
          <w:rFonts w:hint="eastAsia"/>
        </w:rPr>
        <w:t>–</w:t>
      </w:r>
      <w:r w:rsidRPr="001402AD">
        <w:rPr>
          <w:lang w:val="en-US"/>
        </w:rPr>
        <w:t></w:t>
      </w:r>
      <w:r w:rsidRPr="001402AD">
        <w:rPr>
          <w:rFonts w:hint="eastAsia"/>
        </w:rPr>
        <w:t>коли</w:t>
      </w:r>
      <w:r w:rsidRPr="001402AD">
        <w:rPr>
          <w:lang w:val="en-US"/>
        </w:rPr>
        <w:t></w:t>
      </w:r>
      <w:r w:rsidRPr="001402AD">
        <w:rPr>
          <w:rFonts w:hint="eastAsia"/>
        </w:rPr>
        <w:t>було</w:t>
      </w:r>
    </w:p>
    <w:p w:rsidR="001402AD" w:rsidRPr="001402AD" w:rsidRDefault="001402AD" w:rsidP="001402AD">
      <w:r w:rsidRPr="001402AD">
        <w:rPr>
          <w:rFonts w:hint="eastAsia"/>
        </w:rPr>
        <w:t>проведено</w:t>
      </w:r>
      <w:r w:rsidRPr="001402AD">
        <w:rPr>
          <w:lang w:val="en-US"/>
        </w:rPr>
        <w:t></w:t>
      </w:r>
      <w:r w:rsidRPr="001402AD">
        <w:rPr>
          <w:rFonts w:hint="eastAsia"/>
        </w:rPr>
        <w:t>компромісне</w:t>
      </w:r>
      <w:r w:rsidRPr="001402AD">
        <w:rPr>
          <w:lang w:val="en-US"/>
        </w:rPr>
        <w:t></w:t>
      </w:r>
      <w:r w:rsidRPr="001402AD">
        <w:rPr>
          <w:rFonts w:hint="eastAsia"/>
        </w:rPr>
        <w:t>доопрацювання</w:t>
      </w:r>
      <w:r w:rsidRPr="001402AD">
        <w:rPr>
          <w:lang w:val="en-US"/>
        </w:rPr>
        <w:t></w:t>
      </w:r>
      <w:r w:rsidRPr="001402AD">
        <w:rPr>
          <w:rFonts w:hint="eastAsia"/>
        </w:rPr>
        <w:t>нового</w:t>
      </w:r>
      <w:r w:rsidRPr="001402AD">
        <w:rPr>
          <w:lang w:val="en-US"/>
        </w:rPr>
        <w:t></w:t>
      </w:r>
      <w:r w:rsidRPr="001402AD">
        <w:rPr>
          <w:rFonts w:hint="eastAsia"/>
        </w:rPr>
        <w:t>установчого</w:t>
      </w:r>
      <w:r w:rsidRPr="001402AD">
        <w:rPr>
          <w:lang w:val="en-US"/>
        </w:rPr>
        <w:t></w:t>
      </w:r>
      <w:r w:rsidRPr="001402AD">
        <w:rPr>
          <w:rFonts w:hint="eastAsia"/>
        </w:rPr>
        <w:t>документу</w:t>
      </w:r>
      <w:r w:rsidRPr="001402AD">
        <w:rPr>
          <w:lang w:val="en-US"/>
        </w:rPr>
        <w:t></w:t>
      </w:r>
    </w:p>
    <w:p w:rsidR="001402AD" w:rsidRPr="001402AD" w:rsidRDefault="001402AD" w:rsidP="001402AD">
      <w:r w:rsidRPr="001402AD">
        <w:rPr>
          <w:lang w:val="en-US"/>
        </w:rPr>
        <w:t></w:t>
      </w:r>
      <w:r w:rsidRPr="001402AD">
        <w:rPr>
          <w:lang w:val="en-US"/>
        </w:rPr>
        <w:t></w:t>
      </w:r>
      <w:r w:rsidRPr="001402AD">
        <w:rPr>
          <w:lang w:val="en-US"/>
        </w:rPr>
        <w:t></w:t>
      </w:r>
    </w:p>
    <w:p w:rsidR="001402AD" w:rsidRPr="001402AD" w:rsidRDefault="001402AD" w:rsidP="001402AD">
      <w:r w:rsidRPr="001402AD">
        <w:rPr>
          <w:rFonts w:hint="eastAsia"/>
        </w:rPr>
        <w:t>Відповідно</w:t>
      </w:r>
      <w:r w:rsidRPr="001402AD">
        <w:rPr>
          <w:lang w:val="en-US"/>
        </w:rPr>
        <w:t></w:t>
      </w:r>
      <w:r w:rsidRPr="001402AD">
        <w:rPr>
          <w:rFonts w:hint="eastAsia"/>
        </w:rPr>
        <w:t>до</w:t>
      </w:r>
      <w:r w:rsidRPr="001402AD">
        <w:rPr>
          <w:lang w:val="en-US"/>
        </w:rPr>
        <w:t></w:t>
      </w:r>
      <w:r w:rsidRPr="001402AD">
        <w:rPr>
          <w:rFonts w:hint="eastAsia"/>
        </w:rPr>
        <w:t>нової</w:t>
      </w:r>
      <w:r w:rsidRPr="001402AD">
        <w:rPr>
          <w:lang w:val="en-US"/>
        </w:rPr>
        <w:t></w:t>
      </w:r>
      <w:r w:rsidRPr="001402AD">
        <w:rPr>
          <w:rFonts w:hint="eastAsia"/>
        </w:rPr>
        <w:t>нормативно</w:t>
      </w:r>
      <w:r w:rsidRPr="001402AD">
        <w:rPr>
          <w:lang w:val="en-US"/>
        </w:rPr>
        <w:t></w:t>
      </w:r>
      <w:r w:rsidRPr="001402AD">
        <w:rPr>
          <w:rFonts w:hint="eastAsia"/>
        </w:rPr>
        <w:t>правової</w:t>
      </w:r>
      <w:r w:rsidRPr="001402AD">
        <w:rPr>
          <w:lang w:val="en-US"/>
        </w:rPr>
        <w:t></w:t>
      </w:r>
      <w:r w:rsidRPr="001402AD">
        <w:rPr>
          <w:rFonts w:hint="eastAsia"/>
        </w:rPr>
        <w:t>бази</w:t>
      </w:r>
      <w:r w:rsidRPr="001402AD">
        <w:rPr>
          <w:lang w:val="en-US"/>
        </w:rPr>
        <w:t></w:t>
      </w:r>
      <w:r w:rsidRPr="001402AD">
        <w:rPr>
          <w:rFonts w:hint="eastAsia"/>
        </w:rPr>
        <w:t>Європейського</w:t>
      </w:r>
      <w:r w:rsidRPr="001402AD">
        <w:rPr>
          <w:lang w:val="en-US"/>
        </w:rPr>
        <w:t></w:t>
      </w:r>
      <w:r w:rsidRPr="001402AD">
        <w:rPr>
          <w:rFonts w:hint="eastAsia"/>
        </w:rPr>
        <w:t>Союзу</w:t>
      </w:r>
    </w:p>
    <w:p w:rsidR="001402AD" w:rsidRPr="001402AD" w:rsidRDefault="001402AD" w:rsidP="001402AD">
      <w:pPr>
        <w:rPr>
          <w:lang w:val="en-US"/>
        </w:rPr>
      </w:pPr>
      <w:r w:rsidRPr="001402AD">
        <w:rPr>
          <w:rFonts w:hint="eastAsia"/>
          <w:lang w:val="en-US"/>
        </w:rPr>
        <w:t>після</w:t>
      </w:r>
      <w:r w:rsidRPr="001402AD">
        <w:rPr>
          <w:lang w:val="en-US"/>
        </w:rPr>
        <w:t></w:t>
      </w:r>
      <w:r w:rsidRPr="001402AD">
        <w:rPr>
          <w:rFonts w:hint="eastAsia"/>
          <w:lang w:val="en-US"/>
        </w:rPr>
        <w:t>набуття</w:t>
      </w:r>
      <w:r w:rsidRPr="001402AD">
        <w:rPr>
          <w:lang w:val="en-US"/>
        </w:rPr>
        <w:t></w:t>
      </w:r>
      <w:r w:rsidRPr="001402AD">
        <w:rPr>
          <w:rFonts w:hint="eastAsia"/>
          <w:lang w:val="en-US"/>
        </w:rPr>
        <w:t>чинності</w:t>
      </w:r>
      <w:r w:rsidRPr="001402AD">
        <w:rPr>
          <w:lang w:val="en-US"/>
        </w:rPr>
        <w:t></w:t>
      </w:r>
      <w:r w:rsidRPr="001402AD">
        <w:rPr>
          <w:rFonts w:hint="eastAsia"/>
          <w:lang w:val="en-US"/>
        </w:rPr>
        <w:t>Лісабонським</w:t>
      </w:r>
      <w:r w:rsidRPr="001402AD">
        <w:rPr>
          <w:lang w:val="en-US"/>
        </w:rPr>
        <w:t></w:t>
      </w:r>
      <w:r w:rsidRPr="001402AD">
        <w:rPr>
          <w:rFonts w:hint="eastAsia"/>
          <w:lang w:val="en-US"/>
        </w:rPr>
        <w:t>договором</w:t>
      </w:r>
      <w:r w:rsidRPr="001402AD">
        <w:rPr>
          <w:lang w:val="en-US"/>
        </w:rPr>
        <w:t></w:t>
      </w:r>
      <w:r w:rsidRPr="001402AD">
        <w:rPr>
          <w:rFonts w:hint="eastAsia"/>
          <w:lang w:val="en-US"/>
        </w:rPr>
        <w:t>усі</w:t>
      </w:r>
      <w:r w:rsidRPr="001402AD">
        <w:rPr>
          <w:lang w:val="en-US"/>
        </w:rPr>
        <w:t></w:t>
      </w:r>
      <w:r w:rsidRPr="001402AD">
        <w:rPr>
          <w:rFonts w:hint="eastAsia"/>
          <w:lang w:val="en-US"/>
        </w:rPr>
        <w:t>рішення</w:t>
      </w:r>
      <w:r w:rsidRPr="001402AD">
        <w:rPr>
          <w:lang w:val="en-US"/>
        </w:rPr>
        <w:t></w:t>
      </w:r>
      <w:r w:rsidRPr="001402AD">
        <w:rPr>
          <w:rFonts w:hint="eastAsia"/>
          <w:lang w:val="en-US"/>
        </w:rPr>
        <w:t>в</w:t>
      </w:r>
      <w:r w:rsidRPr="001402AD">
        <w:rPr>
          <w:lang w:val="en-US"/>
        </w:rPr>
        <w:t></w:t>
      </w:r>
      <w:r w:rsidRPr="001402AD">
        <w:rPr>
          <w:rFonts w:hint="eastAsia"/>
          <w:lang w:val="en-US"/>
        </w:rPr>
        <w:t>рамках</w:t>
      </w:r>
      <w:r w:rsidRPr="001402AD">
        <w:rPr>
          <w:lang w:val="en-US"/>
        </w:rPr>
        <w:t></w:t>
      </w:r>
      <w:r w:rsidRPr="001402AD">
        <w:rPr>
          <w:rFonts w:hint="eastAsia"/>
          <w:lang w:val="en-US"/>
        </w:rPr>
        <w:t>цього</w:t>
      </w:r>
    </w:p>
    <w:p w:rsidR="001402AD" w:rsidRPr="001402AD" w:rsidRDefault="001402AD" w:rsidP="001402AD">
      <w:pPr>
        <w:rPr>
          <w:lang w:val="en-US"/>
        </w:rPr>
      </w:pPr>
      <w:r w:rsidRPr="001402AD">
        <w:rPr>
          <w:rFonts w:hint="eastAsia"/>
          <w:lang w:val="en-US"/>
        </w:rPr>
        <w:t>інтеграційного</w:t>
      </w:r>
      <w:r w:rsidRPr="001402AD">
        <w:rPr>
          <w:lang w:val="en-US"/>
        </w:rPr>
        <w:t></w:t>
      </w:r>
      <w:r w:rsidRPr="001402AD">
        <w:rPr>
          <w:rFonts w:hint="eastAsia"/>
          <w:lang w:val="en-US"/>
        </w:rPr>
        <w:t>об’єднання</w:t>
      </w:r>
      <w:r w:rsidRPr="001402AD">
        <w:rPr>
          <w:lang w:val="en-US"/>
        </w:rPr>
        <w:t></w:t>
      </w:r>
      <w:r w:rsidRPr="001402AD">
        <w:rPr>
          <w:rFonts w:hint="eastAsia"/>
          <w:lang w:val="en-US"/>
        </w:rPr>
        <w:t>ухвалюються</w:t>
      </w:r>
      <w:r w:rsidRPr="001402AD">
        <w:rPr>
          <w:lang w:val="en-US"/>
        </w:rPr>
        <w:t></w:t>
      </w:r>
      <w:r w:rsidRPr="001402AD">
        <w:rPr>
          <w:rFonts w:hint="eastAsia"/>
          <w:lang w:val="en-US"/>
        </w:rPr>
        <w:t>за</w:t>
      </w:r>
      <w:r w:rsidRPr="001402AD">
        <w:rPr>
          <w:lang w:val="en-US"/>
        </w:rPr>
        <w:t></w:t>
      </w:r>
      <w:r w:rsidRPr="001402AD">
        <w:rPr>
          <w:rFonts w:hint="eastAsia"/>
          <w:lang w:val="en-US"/>
        </w:rPr>
        <w:t>єдиною</w:t>
      </w:r>
      <w:r w:rsidRPr="001402AD">
        <w:rPr>
          <w:lang w:val="en-US"/>
        </w:rPr>
        <w:t></w:t>
      </w:r>
      <w:r w:rsidRPr="001402AD">
        <w:rPr>
          <w:rFonts w:hint="eastAsia"/>
          <w:lang w:val="en-US"/>
        </w:rPr>
        <w:t>процедурою</w:t>
      </w:r>
      <w:r w:rsidRPr="001402AD">
        <w:rPr>
          <w:lang w:val="en-US"/>
        </w:rPr>
        <w:t></w:t>
      </w:r>
      <w:r w:rsidRPr="001402AD">
        <w:rPr>
          <w:lang w:val="en-US"/>
        </w:rPr>
        <w:t></w:t>
      </w:r>
      <w:r w:rsidRPr="001402AD">
        <w:rPr>
          <w:rFonts w:hint="eastAsia"/>
          <w:lang w:val="en-US"/>
        </w:rPr>
        <w:t>окрім</w:t>
      </w:r>
      <w:r w:rsidRPr="001402AD">
        <w:rPr>
          <w:lang w:val="en-US"/>
        </w:rPr>
        <w:t></w:t>
      </w:r>
      <w:r w:rsidRPr="001402AD">
        <w:rPr>
          <w:rFonts w:hint="eastAsia"/>
          <w:lang w:val="en-US"/>
        </w:rPr>
        <w:t>деяких</w:t>
      </w:r>
    </w:p>
    <w:p w:rsidR="001402AD" w:rsidRPr="001402AD" w:rsidRDefault="001402AD" w:rsidP="001402AD">
      <w:pPr>
        <w:rPr>
          <w:lang w:val="en-US"/>
        </w:rPr>
      </w:pPr>
      <w:r w:rsidRPr="001402AD">
        <w:rPr>
          <w:rFonts w:hint="eastAsia"/>
          <w:lang w:val="en-US"/>
        </w:rPr>
        <w:t>безпекових</w:t>
      </w:r>
      <w:r w:rsidRPr="001402AD">
        <w:rPr>
          <w:lang w:val="en-US"/>
        </w:rPr>
        <w:t></w:t>
      </w:r>
      <w:r w:rsidRPr="001402AD">
        <w:rPr>
          <w:rFonts w:hint="eastAsia"/>
          <w:lang w:val="en-US"/>
        </w:rPr>
        <w:t>та</w:t>
      </w:r>
      <w:r w:rsidRPr="001402AD">
        <w:rPr>
          <w:lang w:val="en-US"/>
        </w:rPr>
        <w:t></w:t>
      </w:r>
      <w:r w:rsidRPr="001402AD">
        <w:rPr>
          <w:rFonts w:hint="eastAsia"/>
          <w:lang w:val="en-US"/>
        </w:rPr>
        <w:t>зовнішньополітичних</w:t>
      </w:r>
      <w:r w:rsidRPr="001402AD">
        <w:rPr>
          <w:lang w:val="en-US"/>
        </w:rPr>
        <w:t></w:t>
      </w:r>
      <w:r w:rsidRPr="001402AD">
        <w:rPr>
          <w:rFonts w:hint="eastAsia"/>
          <w:lang w:val="en-US"/>
        </w:rPr>
        <w:t>питань</w:t>
      </w:r>
      <w:r w:rsidRPr="001402AD">
        <w:rPr>
          <w:lang w:val="en-US"/>
        </w:rPr>
        <w:t></w:t>
      </w:r>
      <w:r w:rsidRPr="001402AD">
        <w:rPr>
          <w:lang w:val="en-US"/>
        </w:rPr>
        <w:t></w:t>
      </w:r>
      <w:r w:rsidRPr="001402AD">
        <w:rPr>
          <w:lang w:val="en-US"/>
        </w:rPr>
        <w:t></w:t>
      </w:r>
      <w:r w:rsidRPr="001402AD">
        <w:rPr>
          <w:rFonts w:hint="eastAsia"/>
          <w:lang w:val="en-US"/>
        </w:rPr>
        <w:t>тим</w:t>
      </w:r>
      <w:r w:rsidRPr="001402AD">
        <w:rPr>
          <w:lang w:val="en-US"/>
        </w:rPr>
        <w:t></w:t>
      </w:r>
      <w:r w:rsidRPr="001402AD">
        <w:rPr>
          <w:rFonts w:hint="eastAsia"/>
          <w:lang w:val="en-US"/>
        </w:rPr>
        <w:t>самим</w:t>
      </w:r>
      <w:r w:rsidRPr="001402AD">
        <w:rPr>
          <w:lang w:val="en-US"/>
        </w:rPr>
        <w:t></w:t>
      </w:r>
      <w:r w:rsidRPr="001402AD">
        <w:rPr>
          <w:rFonts w:hint="eastAsia"/>
          <w:lang w:val="en-US"/>
        </w:rPr>
        <w:t>зміщуючи</w:t>
      </w:r>
      <w:r w:rsidRPr="001402AD">
        <w:rPr>
          <w:lang w:val="en-US"/>
        </w:rPr>
        <w:t></w:t>
      </w:r>
      <w:r w:rsidRPr="001402AD">
        <w:rPr>
          <w:rFonts w:hint="eastAsia"/>
          <w:lang w:val="en-US"/>
        </w:rPr>
        <w:t>владні</w:t>
      </w:r>
    </w:p>
    <w:p w:rsidR="001402AD" w:rsidRPr="001402AD" w:rsidRDefault="001402AD" w:rsidP="001402AD">
      <w:pPr>
        <w:rPr>
          <w:lang w:val="en-US"/>
        </w:rPr>
      </w:pPr>
      <w:r w:rsidRPr="001402AD">
        <w:rPr>
          <w:rFonts w:hint="eastAsia"/>
          <w:lang w:val="en-US"/>
        </w:rPr>
        <w:t>повноваження</w:t>
      </w:r>
      <w:r w:rsidRPr="001402AD">
        <w:rPr>
          <w:lang w:val="en-US"/>
        </w:rPr>
        <w:t></w:t>
      </w:r>
      <w:r w:rsidRPr="001402AD">
        <w:rPr>
          <w:rFonts w:hint="eastAsia"/>
          <w:lang w:val="en-US"/>
        </w:rPr>
        <w:t>на</w:t>
      </w:r>
      <w:r w:rsidRPr="001402AD">
        <w:rPr>
          <w:lang w:val="en-US"/>
        </w:rPr>
        <w:t></w:t>
      </w:r>
      <w:r w:rsidRPr="001402AD">
        <w:rPr>
          <w:rFonts w:hint="eastAsia"/>
          <w:lang w:val="en-US"/>
        </w:rPr>
        <w:t>користь</w:t>
      </w:r>
      <w:r w:rsidRPr="001402AD">
        <w:rPr>
          <w:lang w:val="en-US"/>
        </w:rPr>
        <w:t></w:t>
      </w:r>
      <w:r w:rsidRPr="001402AD">
        <w:rPr>
          <w:rFonts w:hint="eastAsia"/>
          <w:lang w:val="en-US"/>
        </w:rPr>
        <w:t>європейських</w:t>
      </w:r>
      <w:r w:rsidRPr="001402AD">
        <w:rPr>
          <w:lang w:val="en-US"/>
        </w:rPr>
        <w:t></w:t>
      </w:r>
      <w:r w:rsidRPr="001402AD">
        <w:rPr>
          <w:rFonts w:hint="eastAsia"/>
          <w:lang w:val="en-US"/>
        </w:rPr>
        <w:t>інституцій</w:t>
      </w:r>
      <w:r w:rsidRPr="001402AD">
        <w:rPr>
          <w:lang w:val="en-US"/>
        </w:rPr>
        <w:t></w:t>
      </w:r>
      <w:r w:rsidRPr="001402AD">
        <w:rPr>
          <w:lang w:val="en-US"/>
        </w:rPr>
        <w:t></w:t>
      </w:r>
      <w:r w:rsidRPr="001402AD">
        <w:rPr>
          <w:rFonts w:hint="eastAsia"/>
          <w:lang w:val="en-US"/>
        </w:rPr>
        <w:t>Характерно</w:t>
      </w:r>
      <w:r w:rsidRPr="001402AD">
        <w:rPr>
          <w:lang w:val="en-US"/>
        </w:rPr>
        <w:t></w:t>
      </w:r>
      <w:r w:rsidRPr="001402AD">
        <w:rPr>
          <w:lang w:val="en-US"/>
        </w:rPr>
        <w:t></w:t>
      </w:r>
      <w:r w:rsidRPr="001402AD">
        <w:rPr>
          <w:rFonts w:hint="eastAsia"/>
          <w:lang w:val="en-US"/>
        </w:rPr>
        <w:t>що</w:t>
      </w:r>
    </w:p>
    <w:p w:rsidR="001402AD" w:rsidRPr="001402AD" w:rsidRDefault="001402AD" w:rsidP="001402AD">
      <w:pPr>
        <w:rPr>
          <w:lang w:val="en-US"/>
        </w:rPr>
      </w:pPr>
      <w:r w:rsidRPr="001402AD">
        <w:rPr>
          <w:rFonts w:hint="eastAsia"/>
          <w:lang w:val="en-US"/>
        </w:rPr>
        <w:t>реформування</w:t>
      </w:r>
      <w:r w:rsidRPr="001402AD">
        <w:rPr>
          <w:lang w:val="en-US"/>
        </w:rPr>
        <w:t></w:t>
      </w:r>
      <w:r w:rsidRPr="001402AD">
        <w:rPr>
          <w:rFonts w:hint="eastAsia"/>
          <w:lang w:val="en-US"/>
        </w:rPr>
        <w:t>Європейського</w:t>
      </w:r>
      <w:r w:rsidRPr="001402AD">
        <w:rPr>
          <w:lang w:val="en-US"/>
        </w:rPr>
        <w:t></w:t>
      </w:r>
      <w:r w:rsidRPr="001402AD">
        <w:rPr>
          <w:rFonts w:hint="eastAsia"/>
          <w:lang w:val="en-US"/>
        </w:rPr>
        <w:t>Союзу</w:t>
      </w:r>
      <w:r w:rsidRPr="001402AD">
        <w:rPr>
          <w:lang w:val="en-US"/>
        </w:rPr>
        <w:t></w:t>
      </w:r>
      <w:r w:rsidRPr="001402AD">
        <w:rPr>
          <w:rFonts w:hint="eastAsia"/>
          <w:lang w:val="en-US"/>
        </w:rPr>
        <w:t>збіглося</w:t>
      </w:r>
      <w:r w:rsidRPr="001402AD">
        <w:rPr>
          <w:lang w:val="en-US"/>
        </w:rPr>
        <w:t></w:t>
      </w:r>
      <w:r w:rsidRPr="001402AD">
        <w:rPr>
          <w:rFonts w:hint="eastAsia"/>
          <w:lang w:val="en-US"/>
        </w:rPr>
        <w:t>з</w:t>
      </w:r>
      <w:r w:rsidRPr="001402AD">
        <w:rPr>
          <w:lang w:val="en-US"/>
        </w:rPr>
        <w:t></w:t>
      </w:r>
      <w:r w:rsidRPr="001402AD">
        <w:rPr>
          <w:rFonts w:hint="eastAsia"/>
          <w:lang w:val="en-US"/>
        </w:rPr>
        <w:t>п’ятим</w:t>
      </w:r>
      <w:r w:rsidRPr="001402AD">
        <w:rPr>
          <w:lang w:val="en-US"/>
        </w:rPr>
        <w:t></w:t>
      </w:r>
      <w:r w:rsidRPr="001402AD">
        <w:rPr>
          <w:lang w:val="en-US"/>
        </w:rPr>
        <w:t></w:t>
      </w:r>
      <w:r w:rsidRPr="001402AD">
        <w:rPr>
          <w:rFonts w:hint="eastAsia"/>
          <w:lang w:val="en-US"/>
        </w:rPr>
        <w:t>найбільшим</w:t>
      </w:r>
      <w:r w:rsidRPr="001402AD">
        <w:rPr>
          <w:lang w:val="en-US"/>
        </w:rPr>
        <w:t></w:t>
      </w:r>
      <w:r w:rsidRPr="001402AD">
        <w:rPr>
          <w:rFonts w:hint="eastAsia"/>
          <w:lang w:val="en-US"/>
        </w:rPr>
        <w:t>етапом</w:t>
      </w:r>
    </w:p>
    <w:p w:rsidR="001402AD" w:rsidRPr="001402AD" w:rsidRDefault="001402AD" w:rsidP="001402AD">
      <w:pPr>
        <w:rPr>
          <w:lang w:val="en-US"/>
        </w:rPr>
      </w:pPr>
      <w:r w:rsidRPr="001402AD">
        <w:rPr>
          <w:rFonts w:hint="eastAsia"/>
          <w:lang w:val="en-US"/>
        </w:rPr>
        <w:t>розширення</w:t>
      </w:r>
      <w:r w:rsidRPr="001402AD">
        <w:rPr>
          <w:lang w:val="en-US"/>
        </w:rPr>
        <w:t></w:t>
      </w:r>
      <w:r w:rsidRPr="001402AD">
        <w:rPr>
          <w:rFonts w:hint="eastAsia"/>
          <w:lang w:val="en-US"/>
        </w:rPr>
        <w:t>в</w:t>
      </w:r>
      <w:r w:rsidRPr="001402AD">
        <w:rPr>
          <w:lang w:val="en-US"/>
        </w:rPr>
        <w:t></w:t>
      </w:r>
      <w:r w:rsidRPr="001402AD">
        <w:rPr>
          <w:rFonts w:hint="eastAsia"/>
          <w:lang w:val="en-US"/>
        </w:rPr>
        <w:t>історії</w:t>
      </w:r>
      <w:r w:rsidRPr="001402AD">
        <w:rPr>
          <w:lang w:val="en-US"/>
        </w:rPr>
        <w:t></w:t>
      </w:r>
      <w:r w:rsidRPr="001402AD">
        <w:rPr>
          <w:rFonts w:hint="eastAsia"/>
          <w:lang w:val="en-US"/>
        </w:rPr>
        <w:t>Європи</w:t>
      </w:r>
      <w:r w:rsidRPr="001402AD">
        <w:rPr>
          <w:lang w:val="en-US"/>
        </w:rPr>
        <w:t></w:t>
      </w:r>
      <w:r w:rsidRPr="001402AD">
        <w:rPr>
          <w:lang w:val="en-US"/>
        </w:rPr>
        <w:t></w:t>
      </w:r>
      <w:r w:rsidRPr="001402AD">
        <w:rPr>
          <w:rFonts w:hint="eastAsia"/>
          <w:lang w:val="en-US"/>
        </w:rPr>
        <w:t>коли</w:t>
      </w:r>
      <w:r w:rsidRPr="001402AD">
        <w:rPr>
          <w:lang w:val="en-US"/>
        </w:rPr>
        <w:t></w:t>
      </w:r>
      <w:r w:rsidRPr="001402AD">
        <w:rPr>
          <w:rFonts w:hint="eastAsia"/>
          <w:lang w:val="en-US"/>
        </w:rPr>
        <w:t>в</w:t>
      </w:r>
      <w:r w:rsidRPr="001402AD">
        <w:rPr>
          <w:lang w:val="en-US"/>
        </w:rPr>
        <w:t></w:t>
      </w:r>
      <w:r w:rsidRPr="001402AD">
        <w:rPr>
          <w:rFonts w:hint="eastAsia"/>
          <w:lang w:val="en-US"/>
        </w:rPr>
        <w:t>період</w:t>
      </w:r>
      <w:r w:rsidRPr="001402AD">
        <w:rPr>
          <w:lang w:val="en-US"/>
        </w:rPr>
        <w:t></w:t>
      </w:r>
      <w:r w:rsidRPr="001402AD">
        <w:rPr>
          <w:rFonts w:hint="eastAsia"/>
          <w:lang w:val="en-US"/>
        </w:rPr>
        <w:t>з</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rFonts w:hint="eastAsia"/>
          <w:lang w:val="en-US"/>
        </w:rPr>
        <w:t>по</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rFonts w:hint="eastAsia"/>
          <w:lang w:val="en-US"/>
        </w:rPr>
        <w:t>роки</w:t>
      </w:r>
      <w:r w:rsidRPr="001402AD">
        <w:rPr>
          <w:lang w:val="en-US"/>
        </w:rPr>
        <w:t></w:t>
      </w:r>
      <w:r w:rsidRPr="001402AD">
        <w:rPr>
          <w:rFonts w:hint="eastAsia"/>
          <w:lang w:val="en-US"/>
        </w:rPr>
        <w:t>новими</w:t>
      </w:r>
    </w:p>
    <w:p w:rsidR="001402AD" w:rsidRPr="001402AD" w:rsidRDefault="001402AD" w:rsidP="001402AD">
      <w:pPr>
        <w:rPr>
          <w:lang w:val="en-US"/>
        </w:rPr>
      </w:pPr>
      <w:r w:rsidRPr="001402AD">
        <w:rPr>
          <w:rFonts w:hint="eastAsia"/>
          <w:lang w:val="en-US"/>
        </w:rPr>
        <w:t>членами</w:t>
      </w:r>
      <w:r w:rsidRPr="001402AD">
        <w:rPr>
          <w:lang w:val="en-US"/>
        </w:rPr>
        <w:t></w:t>
      </w:r>
      <w:r w:rsidRPr="001402AD">
        <w:rPr>
          <w:rFonts w:hint="eastAsia"/>
          <w:lang w:val="en-US"/>
        </w:rPr>
        <w:t>стали</w:t>
      </w:r>
      <w:r w:rsidRPr="001402AD">
        <w:rPr>
          <w:lang w:val="en-US"/>
        </w:rPr>
        <w:t></w:t>
      </w:r>
      <w:r w:rsidRPr="001402AD">
        <w:rPr>
          <w:lang w:val="en-US"/>
        </w:rPr>
        <w:t></w:t>
      </w:r>
      <w:r w:rsidRPr="001402AD">
        <w:rPr>
          <w:lang w:val="en-US"/>
        </w:rPr>
        <w:t></w:t>
      </w:r>
      <w:r w:rsidRPr="001402AD">
        <w:rPr>
          <w:lang w:val="en-US"/>
        </w:rPr>
        <w:t></w:t>
      </w:r>
      <w:r w:rsidRPr="001402AD">
        <w:rPr>
          <w:rFonts w:hint="eastAsia"/>
          <w:lang w:val="en-US"/>
        </w:rPr>
        <w:t>країн</w:t>
      </w:r>
      <w:r w:rsidRPr="001402AD">
        <w:rPr>
          <w:lang w:val="en-US"/>
        </w:rPr>
        <w:t></w:t>
      </w:r>
      <w:r w:rsidRPr="001402AD">
        <w:rPr>
          <w:lang w:val="en-US"/>
        </w:rPr>
        <w:t></w:t>
      </w:r>
      <w:r w:rsidRPr="001402AD">
        <w:rPr>
          <w:rFonts w:hint="eastAsia"/>
          <w:lang w:val="en-US"/>
        </w:rPr>
        <w:t>Це</w:t>
      </w:r>
      <w:r w:rsidRPr="001402AD">
        <w:rPr>
          <w:lang w:val="en-US"/>
        </w:rPr>
        <w:t></w:t>
      </w:r>
      <w:r w:rsidRPr="001402AD">
        <w:rPr>
          <w:rFonts w:hint="eastAsia"/>
          <w:lang w:val="en-US"/>
        </w:rPr>
        <w:t>стало</w:t>
      </w:r>
      <w:r w:rsidRPr="001402AD">
        <w:rPr>
          <w:lang w:val="en-US"/>
        </w:rPr>
        <w:t></w:t>
      </w:r>
      <w:r w:rsidRPr="001402AD">
        <w:rPr>
          <w:rFonts w:hint="eastAsia"/>
          <w:lang w:val="en-US"/>
        </w:rPr>
        <w:t>своєрідним</w:t>
      </w:r>
      <w:r w:rsidRPr="001402AD">
        <w:rPr>
          <w:lang w:val="en-US"/>
        </w:rPr>
        <w:t></w:t>
      </w:r>
      <w:r w:rsidRPr="001402AD">
        <w:rPr>
          <w:rFonts w:hint="eastAsia"/>
          <w:lang w:val="en-US"/>
        </w:rPr>
        <w:t>тестом</w:t>
      </w:r>
      <w:r w:rsidRPr="001402AD">
        <w:rPr>
          <w:lang w:val="en-US"/>
        </w:rPr>
        <w:t></w:t>
      </w:r>
      <w:r w:rsidRPr="001402AD">
        <w:rPr>
          <w:rFonts w:hint="eastAsia"/>
          <w:lang w:val="en-US"/>
        </w:rPr>
        <w:t>на</w:t>
      </w:r>
      <w:r w:rsidRPr="001402AD">
        <w:rPr>
          <w:lang w:val="en-US"/>
        </w:rPr>
        <w:t></w:t>
      </w:r>
      <w:r w:rsidRPr="001402AD">
        <w:rPr>
          <w:rFonts w:hint="eastAsia"/>
          <w:lang w:val="en-US"/>
        </w:rPr>
        <w:t>міцність</w:t>
      </w:r>
      <w:r w:rsidRPr="001402AD">
        <w:rPr>
          <w:lang w:val="en-US"/>
        </w:rPr>
        <w:t></w:t>
      </w:r>
      <w:r w:rsidRPr="001402AD">
        <w:rPr>
          <w:rFonts w:hint="eastAsia"/>
          <w:lang w:val="en-US"/>
        </w:rPr>
        <w:t>для</w:t>
      </w:r>
    </w:p>
    <w:p w:rsidR="001402AD" w:rsidRPr="001402AD" w:rsidRDefault="001402AD" w:rsidP="001402AD">
      <w:pPr>
        <w:rPr>
          <w:lang w:val="en-US"/>
        </w:rPr>
      </w:pPr>
      <w:r w:rsidRPr="001402AD">
        <w:rPr>
          <w:rFonts w:hint="eastAsia"/>
          <w:lang w:val="en-US"/>
        </w:rPr>
        <w:t>політичного</w:t>
      </w:r>
      <w:r w:rsidRPr="001402AD">
        <w:rPr>
          <w:lang w:val="en-US"/>
        </w:rPr>
        <w:t></w:t>
      </w:r>
      <w:r w:rsidRPr="001402AD">
        <w:rPr>
          <w:rFonts w:hint="eastAsia"/>
          <w:lang w:val="en-US"/>
        </w:rPr>
        <w:t>та</w:t>
      </w:r>
      <w:r w:rsidRPr="001402AD">
        <w:rPr>
          <w:lang w:val="en-US"/>
        </w:rPr>
        <w:t></w:t>
      </w:r>
      <w:r w:rsidRPr="001402AD">
        <w:rPr>
          <w:rFonts w:hint="eastAsia"/>
          <w:lang w:val="en-US"/>
        </w:rPr>
        <w:t>економічного</w:t>
      </w:r>
      <w:r w:rsidRPr="001402AD">
        <w:rPr>
          <w:lang w:val="en-US"/>
        </w:rPr>
        <w:t></w:t>
      </w:r>
      <w:r w:rsidRPr="001402AD">
        <w:rPr>
          <w:rFonts w:hint="eastAsia"/>
          <w:lang w:val="en-US"/>
        </w:rPr>
        <w:t>функціонування</w:t>
      </w:r>
      <w:r w:rsidRPr="001402AD">
        <w:rPr>
          <w:lang w:val="en-US"/>
        </w:rPr>
        <w:t></w:t>
      </w:r>
      <w:r w:rsidRPr="001402AD">
        <w:rPr>
          <w:rFonts w:hint="eastAsia"/>
          <w:lang w:val="en-US"/>
        </w:rPr>
        <w:t>ЄС</w:t>
      </w:r>
      <w:r w:rsidRPr="001402AD">
        <w:rPr>
          <w:lang w:val="en-US"/>
        </w:rPr>
        <w:t></w:t>
      </w:r>
      <w:r w:rsidRPr="001402AD">
        <w:rPr>
          <w:lang w:val="en-US"/>
        </w:rPr>
        <w:t></w:t>
      </w:r>
      <w:r w:rsidRPr="001402AD">
        <w:rPr>
          <w:rFonts w:hint="eastAsia"/>
          <w:lang w:val="en-US"/>
        </w:rPr>
        <w:t>Однак</w:t>
      </w:r>
      <w:r w:rsidRPr="001402AD">
        <w:rPr>
          <w:lang w:val="en-US"/>
        </w:rPr>
        <w:t></w:t>
      </w:r>
      <w:r w:rsidRPr="001402AD">
        <w:rPr>
          <w:lang w:val="en-US"/>
        </w:rPr>
        <w:t></w:t>
      </w:r>
      <w:r w:rsidRPr="001402AD">
        <w:rPr>
          <w:rFonts w:hint="eastAsia"/>
          <w:lang w:val="en-US"/>
        </w:rPr>
        <w:t>саме</w:t>
      </w:r>
      <w:r w:rsidRPr="001402AD">
        <w:rPr>
          <w:lang w:val="en-US"/>
        </w:rPr>
        <w:t></w:t>
      </w:r>
      <w:r w:rsidRPr="001402AD">
        <w:rPr>
          <w:rFonts w:hint="eastAsia"/>
          <w:lang w:val="en-US"/>
        </w:rPr>
        <w:t>безпрецедентне</w:t>
      </w:r>
    </w:p>
    <w:p w:rsidR="001402AD" w:rsidRPr="001402AD" w:rsidRDefault="001402AD" w:rsidP="001402AD">
      <w:pPr>
        <w:rPr>
          <w:lang w:val="en-US"/>
        </w:rPr>
      </w:pPr>
      <w:r w:rsidRPr="001402AD">
        <w:rPr>
          <w:rFonts w:hint="eastAsia"/>
          <w:lang w:val="en-US"/>
        </w:rPr>
        <w:t>інтеграційне</w:t>
      </w:r>
      <w:r w:rsidRPr="001402AD">
        <w:rPr>
          <w:lang w:val="en-US"/>
        </w:rPr>
        <w:t></w:t>
      </w:r>
      <w:r w:rsidRPr="001402AD">
        <w:rPr>
          <w:rFonts w:hint="eastAsia"/>
          <w:lang w:val="en-US"/>
        </w:rPr>
        <w:t>розширення</w:t>
      </w:r>
      <w:r w:rsidRPr="001402AD">
        <w:rPr>
          <w:lang w:val="en-US"/>
        </w:rPr>
        <w:t></w:t>
      </w:r>
      <w:r w:rsidRPr="001402AD">
        <w:rPr>
          <w:rFonts w:hint="eastAsia"/>
          <w:lang w:val="en-US"/>
        </w:rPr>
        <w:t>зумовило</w:t>
      </w:r>
      <w:r w:rsidRPr="001402AD">
        <w:rPr>
          <w:lang w:val="en-US"/>
        </w:rPr>
        <w:t></w:t>
      </w:r>
      <w:r w:rsidRPr="001402AD">
        <w:rPr>
          <w:rFonts w:hint="eastAsia"/>
          <w:lang w:val="en-US"/>
        </w:rPr>
        <w:t>гостру</w:t>
      </w:r>
      <w:r w:rsidRPr="001402AD">
        <w:rPr>
          <w:lang w:val="en-US"/>
        </w:rPr>
        <w:t></w:t>
      </w:r>
      <w:r w:rsidRPr="001402AD">
        <w:rPr>
          <w:rFonts w:hint="eastAsia"/>
          <w:lang w:val="en-US"/>
        </w:rPr>
        <w:t>потребу</w:t>
      </w:r>
      <w:r w:rsidRPr="001402AD">
        <w:rPr>
          <w:lang w:val="en-US"/>
        </w:rPr>
        <w:t></w:t>
      </w:r>
      <w:r w:rsidRPr="001402AD">
        <w:rPr>
          <w:rFonts w:hint="eastAsia"/>
          <w:lang w:val="en-US"/>
        </w:rPr>
        <w:t>в</w:t>
      </w:r>
      <w:r w:rsidRPr="001402AD">
        <w:rPr>
          <w:lang w:val="en-US"/>
        </w:rPr>
        <w:t></w:t>
      </w:r>
      <w:r w:rsidRPr="001402AD">
        <w:rPr>
          <w:rFonts w:hint="eastAsia"/>
          <w:lang w:val="en-US"/>
        </w:rPr>
        <w:t>поглибленні</w:t>
      </w:r>
      <w:r w:rsidRPr="001402AD">
        <w:rPr>
          <w:lang w:val="en-US"/>
        </w:rPr>
        <w:t></w:t>
      </w:r>
      <w:r w:rsidRPr="001402AD">
        <w:rPr>
          <w:rFonts w:hint="eastAsia"/>
          <w:lang w:val="en-US"/>
        </w:rPr>
        <w:t>міжнародної</w:t>
      </w:r>
    </w:p>
    <w:p w:rsidR="001402AD" w:rsidRPr="001402AD" w:rsidRDefault="001402AD" w:rsidP="001402AD">
      <w:pPr>
        <w:rPr>
          <w:lang w:val="en-US"/>
        </w:rPr>
      </w:pPr>
      <w:r w:rsidRPr="001402AD">
        <w:rPr>
          <w:rFonts w:hint="eastAsia"/>
          <w:lang w:val="en-US"/>
        </w:rPr>
        <w:t>суб’єктності</w:t>
      </w:r>
      <w:r w:rsidRPr="001402AD">
        <w:rPr>
          <w:lang w:val="en-US"/>
        </w:rPr>
        <w:t></w:t>
      </w:r>
      <w:r w:rsidRPr="001402AD">
        <w:rPr>
          <w:rFonts w:hint="eastAsia"/>
          <w:lang w:val="en-US"/>
        </w:rPr>
        <w:t>та</w:t>
      </w:r>
      <w:r w:rsidRPr="001402AD">
        <w:rPr>
          <w:lang w:val="en-US"/>
        </w:rPr>
        <w:t></w:t>
      </w:r>
      <w:r w:rsidRPr="001402AD">
        <w:rPr>
          <w:rFonts w:hint="eastAsia"/>
          <w:lang w:val="en-US"/>
        </w:rPr>
        <w:t>створення</w:t>
      </w:r>
      <w:r w:rsidRPr="001402AD">
        <w:rPr>
          <w:lang w:val="en-US"/>
        </w:rPr>
        <w:t></w:t>
      </w:r>
      <w:r w:rsidRPr="001402AD">
        <w:rPr>
          <w:rFonts w:hint="eastAsia"/>
          <w:lang w:val="en-US"/>
        </w:rPr>
        <w:t>механізму</w:t>
      </w:r>
      <w:r w:rsidRPr="001402AD">
        <w:rPr>
          <w:lang w:val="en-US"/>
        </w:rPr>
        <w:t></w:t>
      </w:r>
      <w:r w:rsidRPr="001402AD">
        <w:rPr>
          <w:rFonts w:hint="eastAsia"/>
          <w:lang w:val="en-US"/>
        </w:rPr>
        <w:t>вироблення</w:t>
      </w:r>
      <w:r w:rsidRPr="001402AD">
        <w:rPr>
          <w:lang w:val="en-US"/>
        </w:rPr>
        <w:t></w:t>
      </w:r>
      <w:r w:rsidRPr="001402AD">
        <w:rPr>
          <w:rFonts w:hint="eastAsia"/>
          <w:lang w:val="en-US"/>
        </w:rPr>
        <w:t>та</w:t>
      </w:r>
      <w:r w:rsidRPr="001402AD">
        <w:rPr>
          <w:lang w:val="en-US"/>
        </w:rPr>
        <w:t></w:t>
      </w:r>
      <w:r w:rsidRPr="001402AD">
        <w:rPr>
          <w:rFonts w:hint="eastAsia"/>
          <w:lang w:val="en-US"/>
        </w:rPr>
        <w:t>прийняття</w:t>
      </w:r>
      <w:r w:rsidRPr="001402AD">
        <w:rPr>
          <w:lang w:val="en-US"/>
        </w:rPr>
        <w:t></w:t>
      </w:r>
      <w:r w:rsidRPr="001402AD">
        <w:rPr>
          <w:rFonts w:hint="eastAsia"/>
          <w:lang w:val="en-US"/>
        </w:rPr>
        <w:t>спільної</w:t>
      </w:r>
    </w:p>
    <w:p w:rsidR="001402AD" w:rsidRPr="001402AD" w:rsidRDefault="001402AD" w:rsidP="001402AD">
      <w:pPr>
        <w:rPr>
          <w:lang w:val="en-US"/>
        </w:rPr>
      </w:pPr>
      <w:r w:rsidRPr="001402AD">
        <w:rPr>
          <w:rFonts w:hint="eastAsia"/>
          <w:lang w:val="en-US"/>
        </w:rPr>
        <w:t>зовнішньої</w:t>
      </w:r>
      <w:r w:rsidRPr="001402AD">
        <w:rPr>
          <w:lang w:val="en-US"/>
        </w:rPr>
        <w:t></w:t>
      </w:r>
      <w:r w:rsidRPr="001402AD">
        <w:rPr>
          <w:rFonts w:hint="eastAsia"/>
          <w:lang w:val="en-US"/>
        </w:rPr>
        <w:t>і</w:t>
      </w:r>
      <w:r w:rsidRPr="001402AD">
        <w:rPr>
          <w:lang w:val="en-US"/>
        </w:rPr>
        <w:t></w:t>
      </w:r>
      <w:r w:rsidRPr="001402AD">
        <w:rPr>
          <w:rFonts w:hint="eastAsia"/>
          <w:lang w:val="en-US"/>
        </w:rPr>
        <w:t>безпекової</w:t>
      </w:r>
      <w:r w:rsidRPr="001402AD">
        <w:rPr>
          <w:lang w:val="en-US"/>
        </w:rPr>
        <w:t></w:t>
      </w:r>
      <w:r w:rsidRPr="001402AD">
        <w:rPr>
          <w:rFonts w:hint="eastAsia"/>
          <w:lang w:val="en-US"/>
        </w:rPr>
        <w:t>політики</w:t>
      </w:r>
      <w:r w:rsidRPr="001402AD">
        <w:rPr>
          <w:lang w:val="en-US"/>
        </w:rPr>
        <w:t></w:t>
      </w:r>
      <w:r w:rsidRPr="001402AD">
        <w:rPr>
          <w:lang w:val="en-US"/>
        </w:rPr>
        <w:t></w:t>
      </w:r>
      <w:r w:rsidRPr="001402AD">
        <w:rPr>
          <w:rFonts w:hint="eastAsia"/>
          <w:lang w:val="en-US"/>
        </w:rPr>
        <w:t>Водночас</w:t>
      </w:r>
      <w:r w:rsidRPr="001402AD">
        <w:rPr>
          <w:lang w:val="en-US"/>
        </w:rPr>
        <w:t></w:t>
      </w:r>
      <w:r w:rsidRPr="001402AD">
        <w:rPr>
          <w:rFonts w:hint="eastAsia"/>
          <w:lang w:val="en-US"/>
        </w:rPr>
        <w:t>ратифікація</w:t>
      </w:r>
      <w:r w:rsidRPr="001402AD">
        <w:rPr>
          <w:lang w:val="en-US"/>
        </w:rPr>
        <w:t></w:t>
      </w:r>
      <w:r w:rsidRPr="001402AD">
        <w:rPr>
          <w:rFonts w:hint="eastAsia"/>
          <w:lang w:val="en-US"/>
        </w:rPr>
        <w:t>Лісабонського</w:t>
      </w:r>
    </w:p>
    <w:p w:rsidR="001402AD" w:rsidRPr="001402AD" w:rsidRDefault="001402AD" w:rsidP="001402AD">
      <w:pPr>
        <w:rPr>
          <w:lang w:val="en-US"/>
        </w:rPr>
      </w:pPr>
      <w:r w:rsidRPr="001402AD">
        <w:rPr>
          <w:rFonts w:hint="eastAsia"/>
          <w:lang w:val="en-US"/>
        </w:rPr>
        <w:t>договору</w:t>
      </w:r>
      <w:r w:rsidRPr="001402AD">
        <w:rPr>
          <w:lang w:val="en-US"/>
        </w:rPr>
        <w:t></w:t>
      </w:r>
      <w:r w:rsidRPr="001402AD">
        <w:rPr>
          <w:rFonts w:hint="eastAsia"/>
          <w:lang w:val="en-US"/>
        </w:rPr>
        <w:t>та</w:t>
      </w:r>
      <w:r w:rsidRPr="001402AD">
        <w:rPr>
          <w:lang w:val="en-US"/>
        </w:rPr>
        <w:t></w:t>
      </w:r>
      <w:r w:rsidRPr="001402AD">
        <w:rPr>
          <w:rFonts w:hint="eastAsia"/>
          <w:lang w:val="en-US"/>
        </w:rPr>
        <w:t>імплементація</w:t>
      </w:r>
      <w:r w:rsidRPr="001402AD">
        <w:rPr>
          <w:lang w:val="en-US"/>
        </w:rPr>
        <w:t></w:t>
      </w:r>
      <w:r w:rsidRPr="001402AD">
        <w:rPr>
          <w:rFonts w:hint="eastAsia"/>
          <w:lang w:val="en-US"/>
        </w:rPr>
        <w:t>його</w:t>
      </w:r>
      <w:r w:rsidRPr="001402AD">
        <w:rPr>
          <w:lang w:val="en-US"/>
        </w:rPr>
        <w:t></w:t>
      </w:r>
      <w:r w:rsidRPr="001402AD">
        <w:rPr>
          <w:rFonts w:hint="eastAsia"/>
          <w:lang w:val="en-US"/>
        </w:rPr>
        <w:t>положень</w:t>
      </w:r>
      <w:r w:rsidRPr="001402AD">
        <w:rPr>
          <w:lang w:val="en-US"/>
        </w:rPr>
        <w:t></w:t>
      </w:r>
      <w:r w:rsidRPr="001402AD">
        <w:rPr>
          <w:rFonts w:hint="eastAsia"/>
          <w:lang w:val="en-US"/>
        </w:rPr>
        <w:t>ніяким</w:t>
      </w:r>
      <w:r w:rsidRPr="001402AD">
        <w:rPr>
          <w:lang w:val="en-US"/>
        </w:rPr>
        <w:t></w:t>
      </w:r>
      <w:r w:rsidRPr="001402AD">
        <w:rPr>
          <w:rFonts w:hint="eastAsia"/>
          <w:lang w:val="en-US"/>
        </w:rPr>
        <w:t>чином</w:t>
      </w:r>
      <w:r w:rsidRPr="001402AD">
        <w:rPr>
          <w:lang w:val="en-US"/>
        </w:rPr>
        <w:t></w:t>
      </w:r>
      <w:r w:rsidRPr="001402AD">
        <w:rPr>
          <w:rFonts w:hint="eastAsia"/>
          <w:lang w:val="en-US"/>
        </w:rPr>
        <w:t>не</w:t>
      </w:r>
      <w:r w:rsidRPr="001402AD">
        <w:rPr>
          <w:lang w:val="en-US"/>
        </w:rPr>
        <w:t></w:t>
      </w:r>
      <w:r w:rsidRPr="001402AD">
        <w:rPr>
          <w:rFonts w:hint="eastAsia"/>
          <w:lang w:val="en-US"/>
        </w:rPr>
        <w:t>веде</w:t>
      </w:r>
      <w:r w:rsidRPr="001402AD">
        <w:rPr>
          <w:lang w:val="en-US"/>
        </w:rPr>
        <w:t></w:t>
      </w:r>
      <w:r w:rsidRPr="001402AD">
        <w:rPr>
          <w:rFonts w:hint="eastAsia"/>
          <w:lang w:val="en-US"/>
        </w:rPr>
        <w:t>до</w:t>
      </w:r>
    </w:p>
    <w:p w:rsidR="001402AD" w:rsidRPr="001402AD" w:rsidRDefault="001402AD" w:rsidP="001402AD">
      <w:pPr>
        <w:rPr>
          <w:lang w:val="en-US"/>
        </w:rPr>
      </w:pPr>
      <w:r w:rsidRPr="001402AD">
        <w:rPr>
          <w:rFonts w:hint="eastAsia"/>
          <w:lang w:val="en-US"/>
        </w:rPr>
        <w:t>перетворення</w:t>
      </w:r>
      <w:r w:rsidRPr="001402AD">
        <w:rPr>
          <w:lang w:val="en-US"/>
        </w:rPr>
        <w:t></w:t>
      </w:r>
      <w:r w:rsidRPr="001402AD">
        <w:rPr>
          <w:rFonts w:hint="eastAsia"/>
          <w:lang w:val="en-US"/>
        </w:rPr>
        <w:t>Європейського</w:t>
      </w:r>
      <w:r w:rsidRPr="001402AD">
        <w:rPr>
          <w:lang w:val="en-US"/>
        </w:rPr>
        <w:t></w:t>
      </w:r>
      <w:r w:rsidRPr="001402AD">
        <w:rPr>
          <w:rFonts w:hint="eastAsia"/>
          <w:lang w:val="en-US"/>
        </w:rPr>
        <w:t>Союзу</w:t>
      </w:r>
      <w:r w:rsidRPr="001402AD">
        <w:rPr>
          <w:lang w:val="en-US"/>
        </w:rPr>
        <w:t></w:t>
      </w:r>
      <w:r w:rsidRPr="001402AD">
        <w:rPr>
          <w:rFonts w:hint="eastAsia"/>
          <w:lang w:val="en-US"/>
        </w:rPr>
        <w:t>в</w:t>
      </w:r>
      <w:r w:rsidRPr="001402AD">
        <w:rPr>
          <w:lang w:val="en-US"/>
        </w:rPr>
        <w:t></w:t>
      </w:r>
      <w:r w:rsidRPr="001402AD">
        <w:rPr>
          <w:rFonts w:hint="eastAsia"/>
          <w:lang w:val="en-US"/>
        </w:rPr>
        <w:t>наддержаву</w:t>
      </w:r>
      <w:r w:rsidRPr="001402AD">
        <w:rPr>
          <w:lang w:val="en-US"/>
        </w:rPr>
        <w:t></w:t>
      </w:r>
      <w:r w:rsidRPr="001402AD">
        <w:rPr>
          <w:lang w:val="en-US"/>
        </w:rPr>
        <w:t></w:t>
      </w:r>
      <w:r w:rsidRPr="001402AD">
        <w:rPr>
          <w:rFonts w:hint="eastAsia"/>
          <w:lang w:val="en-US"/>
        </w:rPr>
        <w:t>Скоріше</w:t>
      </w:r>
      <w:r w:rsidRPr="001402AD">
        <w:rPr>
          <w:lang w:val="en-US"/>
        </w:rPr>
        <w:t></w:t>
      </w:r>
      <w:r w:rsidRPr="001402AD">
        <w:rPr>
          <w:rFonts w:hint="eastAsia"/>
          <w:lang w:val="en-US"/>
        </w:rPr>
        <w:t>навпаки</w:t>
      </w:r>
      <w:r w:rsidRPr="001402AD">
        <w:rPr>
          <w:lang w:val="en-US"/>
        </w:rPr>
        <w:t></w:t>
      </w:r>
    </w:p>
    <w:p w:rsidR="001402AD" w:rsidRPr="001402AD" w:rsidRDefault="001402AD" w:rsidP="001402AD">
      <w:pPr>
        <w:rPr>
          <w:lang w:val="en-US"/>
        </w:rPr>
      </w:pPr>
      <w:r w:rsidRPr="001402AD">
        <w:rPr>
          <w:rFonts w:hint="eastAsia"/>
          <w:lang w:val="en-US"/>
        </w:rPr>
        <w:t>Європейська</w:t>
      </w:r>
      <w:r w:rsidRPr="001402AD">
        <w:rPr>
          <w:lang w:val="en-US"/>
        </w:rPr>
        <w:t></w:t>
      </w:r>
      <w:r w:rsidRPr="001402AD">
        <w:rPr>
          <w:rFonts w:hint="eastAsia"/>
          <w:lang w:val="en-US"/>
        </w:rPr>
        <w:t>Комісія</w:t>
      </w:r>
      <w:r w:rsidRPr="001402AD">
        <w:rPr>
          <w:lang w:val="en-US"/>
        </w:rPr>
        <w:t></w:t>
      </w:r>
      <w:r w:rsidRPr="001402AD">
        <w:rPr>
          <w:rFonts w:hint="eastAsia"/>
          <w:lang w:val="en-US"/>
        </w:rPr>
        <w:t>дещо</w:t>
      </w:r>
      <w:r w:rsidRPr="001402AD">
        <w:rPr>
          <w:lang w:val="en-US"/>
        </w:rPr>
        <w:t></w:t>
      </w:r>
      <w:r w:rsidRPr="001402AD">
        <w:rPr>
          <w:rFonts w:hint="eastAsia"/>
          <w:lang w:val="en-US"/>
        </w:rPr>
        <w:t>послаблює</w:t>
      </w:r>
      <w:r w:rsidRPr="001402AD">
        <w:rPr>
          <w:lang w:val="en-US"/>
        </w:rPr>
        <w:t></w:t>
      </w:r>
      <w:r w:rsidRPr="001402AD">
        <w:rPr>
          <w:rFonts w:hint="eastAsia"/>
          <w:lang w:val="en-US"/>
        </w:rPr>
        <w:t>свої</w:t>
      </w:r>
      <w:r w:rsidRPr="001402AD">
        <w:rPr>
          <w:lang w:val="en-US"/>
        </w:rPr>
        <w:t></w:t>
      </w:r>
      <w:r w:rsidRPr="001402AD">
        <w:rPr>
          <w:rFonts w:hint="eastAsia"/>
          <w:lang w:val="en-US"/>
        </w:rPr>
        <w:t>позиції</w:t>
      </w:r>
      <w:r w:rsidRPr="001402AD">
        <w:rPr>
          <w:lang w:val="en-US"/>
        </w:rPr>
        <w:t></w:t>
      </w:r>
      <w:r w:rsidRPr="001402AD">
        <w:rPr>
          <w:lang w:val="en-US"/>
        </w:rPr>
        <w:t></w:t>
      </w:r>
      <w:r w:rsidRPr="001402AD">
        <w:rPr>
          <w:rFonts w:hint="eastAsia"/>
          <w:lang w:val="en-US"/>
        </w:rPr>
        <w:t>водночас</w:t>
      </w:r>
      <w:r w:rsidRPr="001402AD">
        <w:rPr>
          <w:lang w:val="en-US"/>
        </w:rPr>
        <w:t></w:t>
      </w:r>
      <w:r w:rsidRPr="001402AD">
        <w:rPr>
          <w:rFonts w:hint="eastAsia"/>
          <w:lang w:val="en-US"/>
        </w:rPr>
        <w:t>як</w:t>
      </w:r>
      <w:r w:rsidRPr="001402AD">
        <w:rPr>
          <w:lang w:val="en-US"/>
        </w:rPr>
        <w:t></w:t>
      </w:r>
      <w:r w:rsidRPr="001402AD">
        <w:rPr>
          <w:rFonts w:hint="eastAsia"/>
          <w:lang w:val="en-US"/>
        </w:rPr>
        <w:t>органи</w:t>
      </w:r>
    </w:p>
    <w:p w:rsidR="001402AD" w:rsidRPr="001402AD" w:rsidRDefault="001402AD" w:rsidP="001402AD">
      <w:pPr>
        <w:rPr>
          <w:lang w:val="en-US"/>
        </w:rPr>
      </w:pPr>
      <w:r w:rsidRPr="001402AD">
        <w:rPr>
          <w:rFonts w:hint="eastAsia"/>
          <w:lang w:val="en-US"/>
        </w:rPr>
        <w:t>виконавчої</w:t>
      </w:r>
      <w:r w:rsidRPr="001402AD">
        <w:rPr>
          <w:lang w:val="en-US"/>
        </w:rPr>
        <w:t></w:t>
      </w:r>
      <w:r w:rsidRPr="001402AD">
        <w:rPr>
          <w:rFonts w:hint="eastAsia"/>
          <w:lang w:val="en-US"/>
        </w:rPr>
        <w:t>влади</w:t>
      </w:r>
      <w:r w:rsidRPr="001402AD">
        <w:rPr>
          <w:lang w:val="en-US"/>
        </w:rPr>
        <w:t></w:t>
      </w:r>
      <w:r w:rsidRPr="001402AD">
        <w:rPr>
          <w:rFonts w:hint="eastAsia"/>
          <w:lang w:val="en-US"/>
        </w:rPr>
        <w:t>країн</w:t>
      </w:r>
      <w:r w:rsidRPr="001402AD">
        <w:rPr>
          <w:lang w:val="en-US"/>
        </w:rPr>
        <w:t></w:t>
      </w:r>
      <w:r w:rsidRPr="001402AD">
        <w:rPr>
          <w:rFonts w:hint="eastAsia"/>
          <w:lang w:val="en-US"/>
        </w:rPr>
        <w:t>членів</w:t>
      </w:r>
      <w:r w:rsidRPr="001402AD">
        <w:rPr>
          <w:lang w:val="en-US"/>
        </w:rPr>
        <w:t></w:t>
      </w:r>
      <w:r w:rsidRPr="001402AD">
        <w:rPr>
          <w:rFonts w:hint="eastAsia"/>
          <w:lang w:val="en-US"/>
        </w:rPr>
        <w:t>ЄС</w:t>
      </w:r>
      <w:r w:rsidRPr="001402AD">
        <w:rPr>
          <w:lang w:val="en-US"/>
        </w:rPr>
        <w:t></w:t>
      </w:r>
      <w:r w:rsidRPr="001402AD">
        <w:rPr>
          <w:rFonts w:hint="eastAsia"/>
          <w:lang w:val="en-US"/>
        </w:rPr>
        <w:t>отримують</w:t>
      </w:r>
      <w:r w:rsidRPr="001402AD">
        <w:rPr>
          <w:lang w:val="en-US"/>
        </w:rPr>
        <w:t></w:t>
      </w:r>
      <w:r w:rsidRPr="001402AD">
        <w:rPr>
          <w:rFonts w:hint="eastAsia"/>
          <w:lang w:val="en-US"/>
        </w:rPr>
        <w:t>більш</w:t>
      </w:r>
      <w:r w:rsidRPr="001402AD">
        <w:rPr>
          <w:lang w:val="en-US"/>
        </w:rPr>
        <w:t></w:t>
      </w:r>
      <w:r w:rsidRPr="001402AD">
        <w:rPr>
          <w:rFonts w:hint="eastAsia"/>
          <w:lang w:val="en-US"/>
        </w:rPr>
        <w:t>широкі</w:t>
      </w:r>
      <w:r w:rsidRPr="001402AD">
        <w:rPr>
          <w:lang w:val="en-US"/>
        </w:rPr>
        <w:t></w:t>
      </w:r>
      <w:r w:rsidRPr="001402AD">
        <w:rPr>
          <w:rFonts w:hint="eastAsia"/>
          <w:lang w:val="en-US"/>
        </w:rPr>
        <w:t>можливості</w:t>
      </w:r>
      <w:r w:rsidRPr="001402AD">
        <w:rPr>
          <w:lang w:val="en-US"/>
        </w:rPr>
        <w:t></w:t>
      </w:r>
      <w:r w:rsidRPr="001402AD">
        <w:rPr>
          <w:rFonts w:hint="eastAsia"/>
          <w:lang w:val="en-US"/>
        </w:rPr>
        <w:t>для</w:t>
      </w:r>
    </w:p>
    <w:p w:rsidR="001402AD" w:rsidRPr="001402AD" w:rsidRDefault="001402AD" w:rsidP="001402AD">
      <w:pPr>
        <w:rPr>
          <w:lang w:val="en-US"/>
        </w:rPr>
      </w:pPr>
      <w:r w:rsidRPr="001402AD">
        <w:rPr>
          <w:rFonts w:hint="eastAsia"/>
          <w:lang w:val="en-US"/>
        </w:rPr>
        <w:t>контролю</w:t>
      </w:r>
      <w:r w:rsidRPr="001402AD">
        <w:rPr>
          <w:lang w:val="en-US"/>
        </w:rPr>
        <w:t></w:t>
      </w:r>
      <w:r w:rsidRPr="001402AD">
        <w:rPr>
          <w:rFonts w:hint="eastAsia"/>
          <w:lang w:val="en-US"/>
        </w:rPr>
        <w:t>за</w:t>
      </w:r>
      <w:r w:rsidRPr="001402AD">
        <w:rPr>
          <w:lang w:val="en-US"/>
        </w:rPr>
        <w:t></w:t>
      </w:r>
      <w:r w:rsidRPr="001402AD">
        <w:rPr>
          <w:rFonts w:hint="eastAsia"/>
          <w:lang w:val="en-US"/>
        </w:rPr>
        <w:t>перебігом</w:t>
      </w:r>
      <w:r w:rsidRPr="001402AD">
        <w:rPr>
          <w:lang w:val="en-US"/>
        </w:rPr>
        <w:t></w:t>
      </w:r>
      <w:r w:rsidRPr="001402AD">
        <w:rPr>
          <w:rFonts w:hint="eastAsia"/>
          <w:lang w:val="en-US"/>
        </w:rPr>
        <w:t>зовнішньополітичних</w:t>
      </w:r>
      <w:r w:rsidRPr="001402AD">
        <w:rPr>
          <w:lang w:val="en-US"/>
        </w:rPr>
        <w:t></w:t>
      </w:r>
      <w:r w:rsidRPr="001402AD">
        <w:rPr>
          <w:rFonts w:hint="eastAsia"/>
          <w:lang w:val="en-US"/>
        </w:rPr>
        <w:t>процесів</w:t>
      </w:r>
      <w:r w:rsidRPr="001402AD">
        <w:rPr>
          <w:lang w:val="en-US"/>
        </w:rPr>
        <w:t></w:t>
      </w:r>
      <w:r w:rsidRPr="001402AD">
        <w:rPr>
          <w:lang w:val="en-US"/>
        </w:rPr>
        <w:t></w:t>
      </w:r>
      <w:r w:rsidRPr="001402AD">
        <w:rPr>
          <w:rFonts w:hint="eastAsia"/>
          <w:lang w:val="en-US"/>
        </w:rPr>
        <w:t>Також</w:t>
      </w:r>
      <w:r w:rsidRPr="001402AD">
        <w:rPr>
          <w:lang w:val="en-US"/>
        </w:rPr>
        <w:t></w:t>
      </w:r>
      <w:r w:rsidRPr="001402AD">
        <w:rPr>
          <w:rFonts w:hint="eastAsia"/>
          <w:lang w:val="en-US"/>
        </w:rPr>
        <w:t>можна</w:t>
      </w:r>
      <w:r w:rsidRPr="001402AD">
        <w:rPr>
          <w:lang w:val="en-US"/>
        </w:rPr>
        <w:t></w:t>
      </w:r>
      <w:r w:rsidRPr="001402AD">
        <w:rPr>
          <w:rFonts w:hint="eastAsia"/>
          <w:lang w:val="en-US"/>
        </w:rPr>
        <w:t>твердити</w:t>
      </w:r>
      <w:r w:rsidRPr="001402AD">
        <w:rPr>
          <w:lang w:val="en-US"/>
        </w:rPr>
        <w:t></w:t>
      </w:r>
    </w:p>
    <w:p w:rsidR="001402AD" w:rsidRPr="001402AD" w:rsidRDefault="001402AD" w:rsidP="001402AD">
      <w:pPr>
        <w:rPr>
          <w:lang w:val="en-US"/>
        </w:rPr>
      </w:pPr>
      <w:r w:rsidRPr="001402AD">
        <w:rPr>
          <w:rFonts w:hint="eastAsia"/>
          <w:lang w:val="en-US"/>
        </w:rPr>
        <w:t>що</w:t>
      </w:r>
      <w:r w:rsidRPr="001402AD">
        <w:rPr>
          <w:lang w:val="en-US"/>
        </w:rPr>
        <w:t></w:t>
      </w:r>
      <w:r w:rsidRPr="001402AD">
        <w:rPr>
          <w:rFonts w:hint="eastAsia"/>
          <w:lang w:val="en-US"/>
        </w:rPr>
        <w:t>не</w:t>
      </w:r>
      <w:r w:rsidRPr="001402AD">
        <w:rPr>
          <w:lang w:val="en-US"/>
        </w:rPr>
        <w:t></w:t>
      </w:r>
      <w:r w:rsidRPr="001402AD">
        <w:rPr>
          <w:rFonts w:hint="eastAsia"/>
          <w:lang w:val="en-US"/>
        </w:rPr>
        <w:t>дивлячись</w:t>
      </w:r>
      <w:r w:rsidRPr="001402AD">
        <w:rPr>
          <w:lang w:val="en-US"/>
        </w:rPr>
        <w:t></w:t>
      </w:r>
      <w:r w:rsidRPr="001402AD">
        <w:rPr>
          <w:rFonts w:hint="eastAsia"/>
          <w:lang w:val="en-US"/>
        </w:rPr>
        <w:t>на</w:t>
      </w:r>
      <w:r w:rsidRPr="001402AD">
        <w:rPr>
          <w:lang w:val="en-US"/>
        </w:rPr>
        <w:t></w:t>
      </w:r>
      <w:r w:rsidRPr="001402AD">
        <w:rPr>
          <w:rFonts w:hint="eastAsia"/>
          <w:lang w:val="en-US"/>
        </w:rPr>
        <w:t>усі</w:t>
      </w:r>
      <w:r w:rsidRPr="001402AD">
        <w:rPr>
          <w:lang w:val="en-US"/>
        </w:rPr>
        <w:t></w:t>
      </w:r>
      <w:r w:rsidRPr="001402AD">
        <w:rPr>
          <w:rFonts w:hint="eastAsia"/>
          <w:lang w:val="en-US"/>
        </w:rPr>
        <w:t>протиріччя</w:t>
      </w:r>
      <w:r w:rsidRPr="001402AD">
        <w:rPr>
          <w:lang w:val="en-US"/>
        </w:rPr>
        <w:t></w:t>
      </w:r>
      <w:r w:rsidRPr="001402AD">
        <w:rPr>
          <w:lang w:val="en-US"/>
        </w:rPr>
        <w:t></w:t>
      </w:r>
      <w:r w:rsidRPr="001402AD">
        <w:rPr>
          <w:rFonts w:hint="eastAsia"/>
          <w:lang w:val="en-US"/>
        </w:rPr>
        <w:t>викликані</w:t>
      </w:r>
      <w:r w:rsidRPr="001402AD">
        <w:rPr>
          <w:lang w:val="en-US"/>
        </w:rPr>
        <w:t></w:t>
      </w:r>
      <w:r w:rsidRPr="001402AD">
        <w:rPr>
          <w:rFonts w:hint="eastAsia"/>
          <w:lang w:val="en-US"/>
        </w:rPr>
        <w:t>Лісабонським</w:t>
      </w:r>
      <w:r w:rsidRPr="001402AD">
        <w:rPr>
          <w:lang w:val="en-US"/>
        </w:rPr>
        <w:t></w:t>
      </w:r>
      <w:r w:rsidRPr="001402AD">
        <w:rPr>
          <w:rFonts w:hint="eastAsia"/>
          <w:lang w:val="en-US"/>
        </w:rPr>
        <w:t>договором</w:t>
      </w:r>
      <w:r w:rsidRPr="001402AD">
        <w:rPr>
          <w:lang w:val="en-US"/>
        </w:rPr>
        <w:t></w:t>
      </w:r>
      <w:r w:rsidRPr="001402AD">
        <w:rPr>
          <w:lang w:val="en-US"/>
        </w:rPr>
        <w:t></w:t>
      </w:r>
      <w:r w:rsidRPr="001402AD">
        <w:rPr>
          <w:rFonts w:hint="eastAsia"/>
          <w:lang w:val="en-US"/>
        </w:rPr>
        <w:t>на</w:t>
      </w:r>
    </w:p>
    <w:p w:rsidR="001402AD" w:rsidRPr="001402AD" w:rsidRDefault="001402AD" w:rsidP="001402AD">
      <w:pPr>
        <w:rPr>
          <w:lang w:val="en-US"/>
        </w:rPr>
      </w:pPr>
      <w:r w:rsidRPr="001402AD">
        <w:rPr>
          <w:rFonts w:hint="eastAsia"/>
          <w:lang w:val="en-US"/>
        </w:rPr>
        <w:t>даний</w:t>
      </w:r>
      <w:r w:rsidRPr="001402AD">
        <w:rPr>
          <w:lang w:val="en-US"/>
        </w:rPr>
        <w:t></w:t>
      </w:r>
      <w:r w:rsidRPr="001402AD">
        <w:rPr>
          <w:rFonts w:hint="eastAsia"/>
          <w:lang w:val="en-US"/>
        </w:rPr>
        <w:t>час</w:t>
      </w:r>
      <w:r w:rsidRPr="001402AD">
        <w:rPr>
          <w:lang w:val="en-US"/>
        </w:rPr>
        <w:t></w:t>
      </w:r>
      <w:r w:rsidRPr="001402AD">
        <w:rPr>
          <w:rFonts w:hint="eastAsia"/>
          <w:lang w:val="en-US"/>
        </w:rPr>
        <w:t>немає</w:t>
      </w:r>
      <w:r w:rsidRPr="001402AD">
        <w:rPr>
          <w:lang w:val="en-US"/>
        </w:rPr>
        <w:t></w:t>
      </w:r>
      <w:r w:rsidRPr="001402AD">
        <w:rPr>
          <w:rFonts w:hint="eastAsia"/>
          <w:lang w:val="en-US"/>
        </w:rPr>
        <w:t>більш</w:t>
      </w:r>
      <w:r w:rsidRPr="001402AD">
        <w:rPr>
          <w:lang w:val="en-US"/>
        </w:rPr>
        <w:t></w:t>
      </w:r>
      <w:r w:rsidRPr="001402AD">
        <w:rPr>
          <w:rFonts w:hint="eastAsia"/>
          <w:lang w:val="en-US"/>
        </w:rPr>
        <w:t>глибокого</w:t>
      </w:r>
      <w:r w:rsidRPr="001402AD">
        <w:rPr>
          <w:lang w:val="en-US"/>
        </w:rPr>
        <w:t></w:t>
      </w:r>
      <w:r w:rsidRPr="001402AD">
        <w:rPr>
          <w:rFonts w:hint="eastAsia"/>
          <w:lang w:val="en-US"/>
        </w:rPr>
        <w:t>та</w:t>
      </w:r>
      <w:r w:rsidRPr="001402AD">
        <w:rPr>
          <w:lang w:val="en-US"/>
        </w:rPr>
        <w:t></w:t>
      </w:r>
      <w:r w:rsidRPr="001402AD">
        <w:rPr>
          <w:rFonts w:hint="eastAsia"/>
          <w:lang w:val="en-US"/>
        </w:rPr>
        <w:t>досконалого</w:t>
      </w:r>
      <w:r w:rsidRPr="001402AD">
        <w:rPr>
          <w:lang w:val="en-US"/>
        </w:rPr>
        <w:t></w:t>
      </w:r>
      <w:r w:rsidRPr="001402AD">
        <w:rPr>
          <w:rFonts w:hint="eastAsia"/>
          <w:lang w:val="en-US"/>
        </w:rPr>
        <w:t>документу</w:t>
      </w:r>
      <w:r w:rsidRPr="001402AD">
        <w:rPr>
          <w:lang w:val="en-US"/>
        </w:rPr>
        <w:t></w:t>
      </w:r>
      <w:r w:rsidRPr="001402AD">
        <w:rPr>
          <w:lang w:val="en-US"/>
        </w:rPr>
        <w:t></w:t>
      </w:r>
      <w:r w:rsidRPr="001402AD">
        <w:rPr>
          <w:rFonts w:hint="eastAsia"/>
          <w:lang w:val="en-US"/>
        </w:rPr>
        <w:t>який</w:t>
      </w:r>
      <w:r w:rsidRPr="001402AD">
        <w:rPr>
          <w:lang w:val="en-US"/>
        </w:rPr>
        <w:t></w:t>
      </w:r>
      <w:r w:rsidRPr="001402AD">
        <w:rPr>
          <w:rFonts w:hint="eastAsia"/>
          <w:lang w:val="en-US"/>
        </w:rPr>
        <w:t>регулює</w:t>
      </w:r>
    </w:p>
    <w:p w:rsidR="001402AD" w:rsidRPr="001402AD" w:rsidRDefault="001402AD" w:rsidP="001402AD">
      <w:pPr>
        <w:rPr>
          <w:lang w:val="en-US"/>
        </w:rPr>
      </w:pPr>
      <w:r w:rsidRPr="001402AD">
        <w:rPr>
          <w:rFonts w:hint="eastAsia"/>
          <w:lang w:val="en-US"/>
        </w:rPr>
        <w:t>функціонування</w:t>
      </w:r>
      <w:r w:rsidRPr="001402AD">
        <w:rPr>
          <w:lang w:val="en-US"/>
        </w:rPr>
        <w:t></w:t>
      </w:r>
      <w:r w:rsidRPr="001402AD">
        <w:rPr>
          <w:rFonts w:hint="eastAsia"/>
          <w:lang w:val="en-US"/>
        </w:rPr>
        <w:t>цього</w:t>
      </w:r>
      <w:r w:rsidRPr="001402AD">
        <w:rPr>
          <w:lang w:val="en-US"/>
        </w:rPr>
        <w:t></w:t>
      </w:r>
      <w:r w:rsidRPr="001402AD">
        <w:rPr>
          <w:rFonts w:hint="eastAsia"/>
          <w:lang w:val="en-US"/>
        </w:rPr>
        <w:t>міждержавного</w:t>
      </w:r>
      <w:r w:rsidRPr="001402AD">
        <w:rPr>
          <w:lang w:val="en-US"/>
        </w:rPr>
        <w:t></w:t>
      </w:r>
      <w:r w:rsidRPr="001402AD">
        <w:rPr>
          <w:rFonts w:hint="eastAsia"/>
          <w:lang w:val="en-US"/>
        </w:rPr>
        <w:t>об’єднання</w:t>
      </w:r>
      <w:r w:rsidRPr="001402AD">
        <w:rPr>
          <w:lang w:val="en-US"/>
        </w:rPr>
        <w:t></w:t>
      </w:r>
    </w:p>
    <w:p w:rsidR="001402AD" w:rsidRPr="001402AD" w:rsidRDefault="001402AD" w:rsidP="001402AD">
      <w:pPr>
        <w:rPr>
          <w:lang w:val="en-US"/>
        </w:rPr>
      </w:pPr>
      <w:r w:rsidRPr="001402AD">
        <w:rPr>
          <w:lang w:val="en-US"/>
        </w:rPr>
        <w:t></w:t>
      </w:r>
      <w:r w:rsidRPr="001402AD">
        <w:rPr>
          <w:lang w:val="en-US"/>
        </w:rPr>
        <w:t></w:t>
      </w:r>
      <w:r w:rsidRPr="001402AD">
        <w:rPr>
          <w:lang w:val="en-US"/>
        </w:rPr>
        <w:t></w:t>
      </w:r>
      <w:r w:rsidRPr="001402AD">
        <w:rPr>
          <w:rFonts w:hint="eastAsia"/>
          <w:lang w:val="en-US"/>
        </w:rPr>
        <w:t>Сьогодні</w:t>
      </w:r>
      <w:r w:rsidRPr="001402AD">
        <w:rPr>
          <w:lang w:val="en-US"/>
        </w:rPr>
        <w:t></w:t>
      </w:r>
      <w:r w:rsidRPr="001402AD">
        <w:rPr>
          <w:rFonts w:hint="eastAsia"/>
          <w:lang w:val="en-US"/>
        </w:rPr>
        <w:t>не</w:t>
      </w:r>
      <w:r w:rsidRPr="001402AD">
        <w:rPr>
          <w:lang w:val="en-US"/>
        </w:rPr>
        <w:t></w:t>
      </w:r>
      <w:r w:rsidRPr="001402AD">
        <w:rPr>
          <w:rFonts w:hint="eastAsia"/>
          <w:lang w:val="en-US"/>
        </w:rPr>
        <w:t>існує</w:t>
      </w:r>
      <w:r w:rsidRPr="001402AD">
        <w:rPr>
          <w:lang w:val="en-US"/>
        </w:rPr>
        <w:t></w:t>
      </w:r>
      <w:r w:rsidRPr="001402AD">
        <w:rPr>
          <w:rFonts w:hint="eastAsia"/>
          <w:lang w:val="en-US"/>
        </w:rPr>
        <w:t>більш</w:t>
      </w:r>
      <w:r w:rsidRPr="001402AD">
        <w:rPr>
          <w:lang w:val="en-US"/>
        </w:rPr>
        <w:t></w:t>
      </w:r>
      <w:r w:rsidRPr="001402AD">
        <w:rPr>
          <w:rFonts w:hint="eastAsia"/>
          <w:lang w:val="en-US"/>
        </w:rPr>
        <w:t>фундаментальних</w:t>
      </w:r>
      <w:r w:rsidRPr="001402AD">
        <w:rPr>
          <w:lang w:val="en-US"/>
        </w:rPr>
        <w:t></w:t>
      </w:r>
      <w:r w:rsidRPr="001402AD">
        <w:rPr>
          <w:rFonts w:hint="eastAsia"/>
          <w:lang w:val="en-US"/>
        </w:rPr>
        <w:t>та</w:t>
      </w:r>
      <w:r w:rsidRPr="001402AD">
        <w:rPr>
          <w:lang w:val="en-US"/>
        </w:rPr>
        <w:t></w:t>
      </w:r>
      <w:r w:rsidRPr="001402AD">
        <w:rPr>
          <w:rFonts w:hint="eastAsia"/>
          <w:lang w:val="en-US"/>
        </w:rPr>
        <w:t>водночас</w:t>
      </w:r>
      <w:r w:rsidRPr="001402AD">
        <w:rPr>
          <w:lang w:val="en-US"/>
        </w:rPr>
        <w:t></w:t>
      </w:r>
      <w:r w:rsidRPr="001402AD">
        <w:rPr>
          <w:rFonts w:hint="eastAsia"/>
          <w:lang w:val="en-US"/>
        </w:rPr>
        <w:t>стратегічно</w:t>
      </w:r>
    </w:p>
    <w:p w:rsidR="001402AD" w:rsidRPr="001402AD" w:rsidRDefault="001402AD" w:rsidP="001402AD">
      <w:pPr>
        <w:rPr>
          <w:lang w:val="en-US"/>
        </w:rPr>
      </w:pPr>
      <w:r w:rsidRPr="001402AD">
        <w:rPr>
          <w:rFonts w:hint="eastAsia"/>
          <w:lang w:val="en-US"/>
        </w:rPr>
        <w:t>важливих</w:t>
      </w:r>
      <w:r w:rsidRPr="001402AD">
        <w:rPr>
          <w:lang w:val="en-US"/>
        </w:rPr>
        <w:t></w:t>
      </w:r>
      <w:r w:rsidRPr="001402AD">
        <w:rPr>
          <w:rFonts w:hint="eastAsia"/>
          <w:lang w:val="en-US"/>
        </w:rPr>
        <w:t>партнерів</w:t>
      </w:r>
      <w:r w:rsidRPr="001402AD">
        <w:rPr>
          <w:lang w:val="en-US"/>
        </w:rPr>
        <w:t></w:t>
      </w:r>
      <w:r w:rsidRPr="001402AD">
        <w:rPr>
          <w:rFonts w:hint="eastAsia"/>
          <w:lang w:val="en-US"/>
        </w:rPr>
        <w:t>як</w:t>
      </w:r>
      <w:r w:rsidRPr="001402AD">
        <w:rPr>
          <w:lang w:val="en-US"/>
        </w:rPr>
        <w:t></w:t>
      </w:r>
      <w:r w:rsidRPr="001402AD">
        <w:rPr>
          <w:rFonts w:hint="eastAsia"/>
          <w:lang w:val="en-US"/>
        </w:rPr>
        <w:t>США</w:t>
      </w:r>
      <w:r w:rsidRPr="001402AD">
        <w:rPr>
          <w:lang w:val="en-US"/>
        </w:rPr>
        <w:t></w:t>
      </w:r>
      <w:r w:rsidRPr="001402AD">
        <w:rPr>
          <w:rFonts w:hint="eastAsia"/>
          <w:lang w:val="en-US"/>
        </w:rPr>
        <w:t>та</w:t>
      </w:r>
      <w:r w:rsidRPr="001402AD">
        <w:rPr>
          <w:lang w:val="en-US"/>
        </w:rPr>
        <w:t></w:t>
      </w:r>
      <w:r w:rsidRPr="001402AD">
        <w:rPr>
          <w:rFonts w:hint="eastAsia"/>
          <w:lang w:val="en-US"/>
        </w:rPr>
        <w:t>ЄС</w:t>
      </w:r>
      <w:r w:rsidRPr="001402AD">
        <w:rPr>
          <w:lang w:val="en-US"/>
        </w:rPr>
        <w:t></w:t>
      </w:r>
      <w:r w:rsidRPr="001402AD">
        <w:rPr>
          <w:lang w:val="en-US"/>
        </w:rPr>
        <w:t></w:t>
      </w:r>
      <w:r w:rsidRPr="001402AD">
        <w:rPr>
          <w:rFonts w:hint="eastAsia"/>
          <w:lang w:val="en-US"/>
        </w:rPr>
        <w:t>У</w:t>
      </w:r>
      <w:r w:rsidRPr="001402AD">
        <w:rPr>
          <w:lang w:val="en-US"/>
        </w:rPr>
        <w:t></w:t>
      </w:r>
      <w:r w:rsidRPr="001402AD">
        <w:rPr>
          <w:rFonts w:hint="eastAsia"/>
          <w:lang w:val="en-US"/>
        </w:rPr>
        <w:t>свою</w:t>
      </w:r>
      <w:r w:rsidRPr="001402AD">
        <w:rPr>
          <w:lang w:val="en-US"/>
        </w:rPr>
        <w:t></w:t>
      </w:r>
      <w:r w:rsidRPr="001402AD">
        <w:rPr>
          <w:rFonts w:hint="eastAsia"/>
          <w:lang w:val="en-US"/>
        </w:rPr>
        <w:t>чергу</w:t>
      </w:r>
      <w:r w:rsidRPr="001402AD">
        <w:rPr>
          <w:lang w:val="en-US"/>
        </w:rPr>
        <w:t></w:t>
      </w:r>
      <w:r w:rsidRPr="001402AD">
        <w:rPr>
          <w:rFonts w:hint="eastAsia"/>
          <w:lang w:val="en-US"/>
        </w:rPr>
        <w:t>Китай</w:t>
      </w:r>
      <w:r w:rsidRPr="001402AD">
        <w:rPr>
          <w:lang w:val="en-US"/>
        </w:rPr>
        <w:t></w:t>
      </w:r>
      <w:r w:rsidRPr="001402AD">
        <w:rPr>
          <w:lang w:val="en-US"/>
        </w:rPr>
        <w:t></w:t>
      </w:r>
      <w:r w:rsidRPr="001402AD">
        <w:rPr>
          <w:rFonts w:hint="eastAsia"/>
          <w:lang w:val="en-US"/>
        </w:rPr>
        <w:t>попри</w:t>
      </w:r>
      <w:r w:rsidRPr="001402AD">
        <w:rPr>
          <w:lang w:val="en-US"/>
        </w:rPr>
        <w:t></w:t>
      </w:r>
      <w:r w:rsidRPr="001402AD">
        <w:rPr>
          <w:rFonts w:hint="eastAsia"/>
          <w:lang w:val="en-US"/>
        </w:rPr>
        <w:t>значні</w:t>
      </w:r>
    </w:p>
    <w:p w:rsidR="001402AD" w:rsidRPr="001402AD" w:rsidRDefault="001402AD" w:rsidP="001402AD">
      <w:pPr>
        <w:rPr>
          <w:lang w:val="en-US"/>
        </w:rPr>
      </w:pPr>
      <w:r w:rsidRPr="001402AD">
        <w:rPr>
          <w:rFonts w:hint="eastAsia"/>
          <w:lang w:val="en-US"/>
        </w:rPr>
        <w:t>зрушення</w:t>
      </w:r>
      <w:r w:rsidRPr="001402AD">
        <w:rPr>
          <w:lang w:val="en-US"/>
        </w:rPr>
        <w:t></w:t>
      </w:r>
      <w:r w:rsidRPr="001402AD">
        <w:rPr>
          <w:rFonts w:hint="eastAsia"/>
          <w:lang w:val="en-US"/>
        </w:rPr>
        <w:t>у</w:t>
      </w:r>
      <w:r w:rsidRPr="001402AD">
        <w:rPr>
          <w:lang w:val="en-US"/>
        </w:rPr>
        <w:t></w:t>
      </w:r>
      <w:r w:rsidRPr="001402AD">
        <w:rPr>
          <w:rFonts w:hint="eastAsia"/>
          <w:lang w:val="en-US"/>
        </w:rPr>
        <w:t>двосторонніх</w:t>
      </w:r>
      <w:r w:rsidRPr="001402AD">
        <w:rPr>
          <w:lang w:val="en-US"/>
        </w:rPr>
        <w:t></w:t>
      </w:r>
      <w:r w:rsidRPr="001402AD">
        <w:rPr>
          <w:rFonts w:hint="eastAsia"/>
          <w:lang w:val="en-US"/>
        </w:rPr>
        <w:t>відносинах</w:t>
      </w:r>
      <w:r w:rsidRPr="001402AD">
        <w:rPr>
          <w:lang w:val="en-US"/>
        </w:rPr>
        <w:t></w:t>
      </w:r>
      <w:r w:rsidRPr="001402AD">
        <w:rPr>
          <w:lang w:val="en-US"/>
        </w:rPr>
        <w:t></w:t>
      </w:r>
      <w:r w:rsidRPr="001402AD">
        <w:rPr>
          <w:rFonts w:hint="eastAsia"/>
          <w:lang w:val="en-US"/>
        </w:rPr>
        <w:t>усе</w:t>
      </w:r>
      <w:r w:rsidRPr="001402AD">
        <w:rPr>
          <w:lang w:val="en-US"/>
        </w:rPr>
        <w:t></w:t>
      </w:r>
      <w:r w:rsidRPr="001402AD">
        <w:rPr>
          <w:rFonts w:hint="eastAsia"/>
          <w:lang w:val="en-US"/>
        </w:rPr>
        <w:t>ще</w:t>
      </w:r>
      <w:r w:rsidRPr="001402AD">
        <w:rPr>
          <w:lang w:val="en-US"/>
        </w:rPr>
        <w:t></w:t>
      </w:r>
      <w:r w:rsidRPr="001402AD">
        <w:rPr>
          <w:rFonts w:hint="eastAsia"/>
          <w:lang w:val="en-US"/>
        </w:rPr>
        <w:t>поступається</w:t>
      </w:r>
      <w:r w:rsidRPr="001402AD">
        <w:rPr>
          <w:lang w:val="en-US"/>
        </w:rPr>
        <w:t></w:t>
      </w:r>
      <w:r w:rsidRPr="001402AD">
        <w:rPr>
          <w:rFonts w:hint="eastAsia"/>
          <w:lang w:val="en-US"/>
        </w:rPr>
        <w:t>якісно</w:t>
      </w:r>
      <w:r w:rsidRPr="001402AD">
        <w:rPr>
          <w:lang w:val="en-US"/>
        </w:rPr>
        <w:t></w:t>
      </w:r>
      <w:r w:rsidRPr="001402AD">
        <w:rPr>
          <w:rFonts w:hint="eastAsia"/>
          <w:lang w:val="en-US"/>
        </w:rPr>
        <w:t>і</w:t>
      </w:r>
      <w:r w:rsidRPr="001402AD">
        <w:rPr>
          <w:lang w:val="en-US"/>
        </w:rPr>
        <w:t></w:t>
      </w:r>
      <w:r w:rsidRPr="001402AD">
        <w:rPr>
          <w:rFonts w:hint="eastAsia"/>
          <w:lang w:val="en-US"/>
        </w:rPr>
        <w:t>кількісно</w:t>
      </w:r>
    </w:p>
    <w:p w:rsidR="001402AD" w:rsidRPr="001402AD" w:rsidRDefault="001402AD" w:rsidP="001402AD">
      <w:pPr>
        <w:rPr>
          <w:lang w:val="en-US"/>
        </w:rPr>
      </w:pPr>
      <w:r w:rsidRPr="001402AD">
        <w:rPr>
          <w:rFonts w:hint="eastAsia"/>
          <w:lang w:val="en-US"/>
        </w:rPr>
        <w:t>США</w:t>
      </w:r>
      <w:r w:rsidRPr="001402AD">
        <w:rPr>
          <w:lang w:val="en-US"/>
        </w:rPr>
        <w:t></w:t>
      </w:r>
      <w:r w:rsidRPr="001402AD">
        <w:rPr>
          <w:lang w:val="en-US"/>
        </w:rPr>
        <w:t></w:t>
      </w:r>
      <w:r w:rsidRPr="001402AD">
        <w:rPr>
          <w:rFonts w:hint="eastAsia"/>
          <w:lang w:val="en-US"/>
        </w:rPr>
        <w:t>Важливо</w:t>
      </w:r>
      <w:r w:rsidRPr="001402AD">
        <w:rPr>
          <w:lang w:val="en-US"/>
        </w:rPr>
        <w:t></w:t>
      </w:r>
      <w:r w:rsidRPr="001402AD">
        <w:rPr>
          <w:rFonts w:hint="eastAsia"/>
          <w:lang w:val="en-US"/>
        </w:rPr>
        <w:t>підкреслити</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Вашингтон</w:t>
      </w:r>
      <w:r w:rsidRPr="001402AD">
        <w:rPr>
          <w:lang w:val="en-US"/>
        </w:rPr>
        <w:t></w:t>
      </w:r>
      <w:r w:rsidRPr="001402AD">
        <w:rPr>
          <w:rFonts w:hint="eastAsia"/>
          <w:lang w:val="en-US"/>
        </w:rPr>
        <w:t>надає</w:t>
      </w:r>
      <w:r w:rsidRPr="001402AD">
        <w:rPr>
          <w:lang w:val="en-US"/>
        </w:rPr>
        <w:t></w:t>
      </w:r>
      <w:r w:rsidRPr="001402AD">
        <w:rPr>
          <w:rFonts w:hint="eastAsia"/>
          <w:lang w:val="en-US"/>
        </w:rPr>
        <w:t>усіляку</w:t>
      </w:r>
      <w:r w:rsidRPr="001402AD">
        <w:rPr>
          <w:lang w:val="en-US"/>
        </w:rPr>
        <w:t></w:t>
      </w:r>
      <w:r w:rsidRPr="001402AD">
        <w:rPr>
          <w:rFonts w:hint="eastAsia"/>
          <w:lang w:val="en-US"/>
        </w:rPr>
        <w:t>можливу</w:t>
      </w:r>
      <w:r w:rsidRPr="001402AD">
        <w:rPr>
          <w:lang w:val="en-US"/>
        </w:rPr>
        <w:t></w:t>
      </w:r>
      <w:r w:rsidRPr="001402AD">
        <w:rPr>
          <w:rFonts w:hint="eastAsia"/>
          <w:lang w:val="en-US"/>
        </w:rPr>
        <w:t>підтримку</w:t>
      </w:r>
    </w:p>
    <w:p w:rsidR="001402AD" w:rsidRPr="001402AD" w:rsidRDefault="001402AD" w:rsidP="001402AD">
      <w:pPr>
        <w:rPr>
          <w:lang w:val="en-US"/>
        </w:rPr>
      </w:pPr>
      <w:r w:rsidRPr="001402AD">
        <w:rPr>
          <w:rFonts w:hint="eastAsia"/>
          <w:lang w:val="en-US"/>
        </w:rPr>
        <w:t>таким</w:t>
      </w:r>
      <w:r w:rsidRPr="001402AD">
        <w:rPr>
          <w:lang w:val="en-US"/>
        </w:rPr>
        <w:t></w:t>
      </w:r>
      <w:r w:rsidRPr="001402AD">
        <w:rPr>
          <w:rFonts w:hint="eastAsia"/>
          <w:lang w:val="en-US"/>
        </w:rPr>
        <w:t>інтеграційним</w:t>
      </w:r>
      <w:r w:rsidRPr="001402AD">
        <w:rPr>
          <w:lang w:val="en-US"/>
        </w:rPr>
        <w:t></w:t>
      </w:r>
      <w:r w:rsidRPr="001402AD">
        <w:rPr>
          <w:rFonts w:hint="eastAsia"/>
          <w:lang w:val="en-US"/>
        </w:rPr>
        <w:t>процесам</w:t>
      </w:r>
      <w:r w:rsidRPr="001402AD">
        <w:rPr>
          <w:lang w:val="en-US"/>
        </w:rPr>
        <w:t></w:t>
      </w:r>
      <w:r w:rsidRPr="001402AD">
        <w:rPr>
          <w:rFonts w:hint="eastAsia"/>
          <w:lang w:val="en-US"/>
        </w:rPr>
        <w:t>усередині</w:t>
      </w:r>
      <w:r w:rsidRPr="001402AD">
        <w:rPr>
          <w:lang w:val="en-US"/>
        </w:rPr>
        <w:t></w:t>
      </w:r>
      <w:r w:rsidRPr="001402AD">
        <w:rPr>
          <w:rFonts w:hint="eastAsia"/>
          <w:lang w:val="en-US"/>
        </w:rPr>
        <w:t>ЄС</w:t>
      </w:r>
      <w:r w:rsidRPr="001402AD">
        <w:rPr>
          <w:lang w:val="en-US"/>
        </w:rPr>
        <w:t></w:t>
      </w:r>
      <w:r w:rsidRPr="001402AD">
        <w:rPr>
          <w:lang w:val="en-US"/>
        </w:rPr>
        <w:t></w:t>
      </w:r>
      <w:r w:rsidRPr="001402AD">
        <w:rPr>
          <w:rFonts w:hint="eastAsia"/>
          <w:lang w:val="en-US"/>
        </w:rPr>
        <w:t>оскільки</w:t>
      </w:r>
      <w:r w:rsidRPr="001402AD">
        <w:rPr>
          <w:lang w:val="en-US"/>
        </w:rPr>
        <w:t></w:t>
      </w:r>
      <w:r w:rsidRPr="001402AD">
        <w:rPr>
          <w:rFonts w:hint="eastAsia"/>
          <w:lang w:val="en-US"/>
        </w:rPr>
        <w:t>вони</w:t>
      </w:r>
      <w:r w:rsidRPr="001402AD">
        <w:rPr>
          <w:lang w:val="en-US"/>
        </w:rPr>
        <w:t></w:t>
      </w:r>
      <w:r w:rsidRPr="001402AD">
        <w:rPr>
          <w:rFonts w:hint="eastAsia"/>
          <w:lang w:val="en-US"/>
        </w:rPr>
        <w:t>сприяють</w:t>
      </w:r>
    </w:p>
    <w:p w:rsidR="001402AD" w:rsidRPr="001402AD" w:rsidRDefault="001402AD" w:rsidP="001402AD">
      <w:pPr>
        <w:rPr>
          <w:lang w:val="en-US"/>
        </w:rPr>
      </w:pPr>
      <w:r w:rsidRPr="001402AD">
        <w:rPr>
          <w:rFonts w:hint="eastAsia"/>
          <w:lang w:val="en-US"/>
        </w:rPr>
        <w:t>формуванню</w:t>
      </w:r>
      <w:r w:rsidRPr="001402AD">
        <w:rPr>
          <w:lang w:val="en-US"/>
        </w:rPr>
        <w:t></w:t>
      </w:r>
      <w:r w:rsidRPr="001402AD">
        <w:rPr>
          <w:rFonts w:hint="eastAsia"/>
          <w:lang w:val="en-US"/>
        </w:rPr>
        <w:t>потужного</w:t>
      </w:r>
      <w:r w:rsidRPr="001402AD">
        <w:rPr>
          <w:lang w:val="en-US"/>
        </w:rPr>
        <w:t></w:t>
      </w:r>
      <w:r w:rsidRPr="001402AD">
        <w:rPr>
          <w:rFonts w:hint="eastAsia"/>
          <w:lang w:val="en-US"/>
        </w:rPr>
        <w:t>союзника</w:t>
      </w:r>
      <w:r w:rsidRPr="001402AD">
        <w:rPr>
          <w:lang w:val="en-US"/>
        </w:rPr>
        <w:t></w:t>
      </w:r>
      <w:r w:rsidRPr="001402AD">
        <w:rPr>
          <w:rFonts w:hint="eastAsia"/>
          <w:lang w:val="en-US"/>
        </w:rPr>
        <w:t>глобального</w:t>
      </w:r>
      <w:r w:rsidRPr="001402AD">
        <w:rPr>
          <w:lang w:val="en-US"/>
        </w:rPr>
        <w:t></w:t>
      </w:r>
      <w:r w:rsidRPr="001402AD">
        <w:rPr>
          <w:rFonts w:hint="eastAsia"/>
          <w:lang w:val="en-US"/>
        </w:rPr>
        <w:t>масштабу</w:t>
      </w:r>
      <w:r w:rsidRPr="001402AD">
        <w:rPr>
          <w:lang w:val="en-US"/>
        </w:rPr>
        <w:t></w:t>
      </w:r>
      <w:r w:rsidRPr="001402AD">
        <w:rPr>
          <w:rFonts w:hint="eastAsia"/>
          <w:lang w:val="en-US"/>
        </w:rPr>
        <w:t>на</w:t>
      </w:r>
      <w:r w:rsidRPr="001402AD">
        <w:rPr>
          <w:lang w:val="en-US"/>
        </w:rPr>
        <w:t></w:t>
      </w:r>
      <w:r w:rsidRPr="001402AD">
        <w:rPr>
          <w:rFonts w:hint="eastAsia"/>
          <w:lang w:val="en-US"/>
        </w:rPr>
        <w:t>європейському</w:t>
      </w:r>
    </w:p>
    <w:p w:rsidR="001402AD" w:rsidRPr="001402AD" w:rsidRDefault="001402AD" w:rsidP="001402AD">
      <w:pPr>
        <w:rPr>
          <w:lang w:val="en-US"/>
        </w:rPr>
      </w:pPr>
      <w:r w:rsidRPr="001402AD">
        <w:rPr>
          <w:rFonts w:hint="eastAsia"/>
          <w:lang w:val="en-US"/>
        </w:rPr>
        <w:t>геополітичному</w:t>
      </w:r>
      <w:r w:rsidRPr="001402AD">
        <w:rPr>
          <w:lang w:val="en-US"/>
        </w:rPr>
        <w:t></w:t>
      </w:r>
      <w:r w:rsidRPr="001402AD">
        <w:rPr>
          <w:rFonts w:hint="eastAsia"/>
          <w:lang w:val="en-US"/>
        </w:rPr>
        <w:t>просторі</w:t>
      </w:r>
      <w:r w:rsidRPr="001402AD">
        <w:rPr>
          <w:lang w:val="en-US"/>
        </w:rPr>
        <w:t></w:t>
      </w:r>
      <w:r w:rsidRPr="001402AD">
        <w:rPr>
          <w:lang w:val="en-US"/>
        </w:rPr>
        <w:t></w:t>
      </w:r>
      <w:r w:rsidRPr="001402AD">
        <w:rPr>
          <w:rFonts w:hint="eastAsia"/>
          <w:lang w:val="en-US"/>
        </w:rPr>
        <w:t>який</w:t>
      </w:r>
      <w:r w:rsidRPr="001402AD">
        <w:rPr>
          <w:lang w:val="en-US"/>
        </w:rPr>
        <w:t></w:t>
      </w:r>
      <w:r w:rsidRPr="001402AD">
        <w:rPr>
          <w:rFonts w:hint="eastAsia"/>
          <w:lang w:val="en-US"/>
        </w:rPr>
        <w:t>територіально</w:t>
      </w:r>
      <w:r w:rsidRPr="001402AD">
        <w:rPr>
          <w:lang w:val="en-US"/>
        </w:rPr>
        <w:t></w:t>
      </w:r>
      <w:r w:rsidRPr="001402AD">
        <w:rPr>
          <w:rFonts w:hint="eastAsia"/>
          <w:lang w:val="en-US"/>
        </w:rPr>
        <w:t>пов</w:t>
      </w:r>
      <w:r w:rsidRPr="001402AD">
        <w:rPr>
          <w:lang w:val="en-US"/>
        </w:rPr>
        <w:t></w:t>
      </w:r>
      <w:r w:rsidRPr="001402AD">
        <w:rPr>
          <w:rFonts w:hint="eastAsia"/>
          <w:lang w:val="en-US"/>
        </w:rPr>
        <w:t>язаний</w:t>
      </w:r>
      <w:r w:rsidRPr="001402AD">
        <w:rPr>
          <w:lang w:val="en-US"/>
        </w:rPr>
        <w:t></w:t>
      </w:r>
      <w:r w:rsidRPr="001402AD">
        <w:rPr>
          <w:rFonts w:hint="eastAsia"/>
          <w:lang w:val="en-US"/>
        </w:rPr>
        <w:t>із</w:t>
      </w:r>
      <w:r w:rsidRPr="001402AD">
        <w:rPr>
          <w:lang w:val="en-US"/>
        </w:rPr>
        <w:t></w:t>
      </w:r>
      <w:r w:rsidRPr="001402AD">
        <w:rPr>
          <w:rFonts w:hint="eastAsia"/>
          <w:lang w:val="en-US"/>
        </w:rPr>
        <w:t>ще</w:t>
      </w:r>
      <w:r w:rsidRPr="001402AD">
        <w:rPr>
          <w:lang w:val="en-US"/>
        </w:rPr>
        <w:t></w:t>
      </w:r>
      <w:r w:rsidRPr="001402AD">
        <w:rPr>
          <w:rFonts w:hint="eastAsia"/>
          <w:lang w:val="en-US"/>
        </w:rPr>
        <w:t>одним</w:t>
      </w:r>
      <w:r w:rsidRPr="001402AD">
        <w:rPr>
          <w:lang w:val="en-US"/>
        </w:rPr>
        <w:t></w:t>
      </w:r>
      <w:r w:rsidRPr="001402AD">
        <w:rPr>
          <w:rFonts w:hint="eastAsia"/>
          <w:lang w:val="en-US"/>
        </w:rPr>
        <w:t>регіоном</w:t>
      </w:r>
    </w:p>
    <w:p w:rsidR="001402AD" w:rsidRPr="001402AD" w:rsidRDefault="001402AD" w:rsidP="001402AD">
      <w:pPr>
        <w:rPr>
          <w:lang w:val="en-US"/>
        </w:rPr>
      </w:pPr>
      <w:r w:rsidRPr="001402AD">
        <w:rPr>
          <w:rFonts w:hint="eastAsia"/>
          <w:lang w:val="en-US"/>
        </w:rPr>
        <w:t>геополітичних</w:t>
      </w:r>
      <w:r w:rsidRPr="001402AD">
        <w:rPr>
          <w:lang w:val="en-US"/>
        </w:rPr>
        <w:t></w:t>
      </w:r>
      <w:r w:rsidRPr="001402AD">
        <w:rPr>
          <w:rFonts w:hint="eastAsia"/>
          <w:lang w:val="en-US"/>
        </w:rPr>
        <w:t>інтересів</w:t>
      </w:r>
      <w:r w:rsidRPr="001402AD">
        <w:rPr>
          <w:lang w:val="en-US"/>
        </w:rPr>
        <w:t></w:t>
      </w:r>
      <w:r w:rsidRPr="001402AD">
        <w:rPr>
          <w:rFonts w:hint="eastAsia"/>
          <w:lang w:val="en-US"/>
        </w:rPr>
        <w:t>Сполучених</w:t>
      </w:r>
      <w:r w:rsidRPr="001402AD">
        <w:rPr>
          <w:lang w:val="en-US"/>
        </w:rPr>
        <w:t></w:t>
      </w:r>
      <w:r w:rsidRPr="001402AD">
        <w:rPr>
          <w:rFonts w:hint="eastAsia"/>
          <w:lang w:val="en-US"/>
        </w:rPr>
        <w:t>Штатів</w:t>
      </w:r>
      <w:r w:rsidRPr="001402AD">
        <w:rPr>
          <w:lang w:val="en-US"/>
        </w:rPr>
        <w:t></w:t>
      </w:r>
      <w:r w:rsidRPr="001402AD">
        <w:rPr>
          <w:rFonts w:hint="eastAsia"/>
          <w:lang w:val="en-US"/>
        </w:rPr>
        <w:t>Америки</w:t>
      </w:r>
      <w:r w:rsidRPr="001402AD">
        <w:rPr>
          <w:lang w:val="en-US"/>
        </w:rPr>
        <w:t></w:t>
      </w:r>
      <w:r w:rsidRPr="001402AD">
        <w:rPr>
          <w:rFonts w:hint="eastAsia"/>
          <w:lang w:val="en-US"/>
        </w:rPr>
        <w:t>–</w:t>
      </w:r>
      <w:r w:rsidRPr="001402AD">
        <w:rPr>
          <w:lang w:val="en-US"/>
        </w:rPr>
        <w:t></w:t>
      </w:r>
      <w:r w:rsidRPr="001402AD">
        <w:rPr>
          <w:rFonts w:hint="eastAsia"/>
          <w:lang w:val="en-US"/>
        </w:rPr>
        <w:t>Близьким</w:t>
      </w:r>
      <w:r w:rsidRPr="001402AD">
        <w:rPr>
          <w:lang w:val="en-US"/>
        </w:rPr>
        <w:t></w:t>
      </w:r>
      <w:r w:rsidRPr="001402AD">
        <w:rPr>
          <w:rFonts w:hint="eastAsia"/>
          <w:lang w:val="en-US"/>
        </w:rPr>
        <w:t>Сходом</w:t>
      </w:r>
      <w:r w:rsidRPr="001402AD">
        <w:rPr>
          <w:lang w:val="en-US"/>
        </w:rPr>
        <w:t></w:t>
      </w:r>
    </w:p>
    <w:p w:rsidR="001402AD" w:rsidRPr="001402AD" w:rsidRDefault="001402AD" w:rsidP="001402AD">
      <w:pPr>
        <w:rPr>
          <w:lang w:val="en-US"/>
        </w:rPr>
      </w:pPr>
      <w:r w:rsidRPr="001402AD">
        <w:rPr>
          <w:rFonts w:hint="eastAsia"/>
          <w:lang w:val="en-US"/>
        </w:rPr>
        <w:t>Аналіз</w:t>
      </w:r>
      <w:r w:rsidRPr="001402AD">
        <w:rPr>
          <w:lang w:val="en-US"/>
        </w:rPr>
        <w:t></w:t>
      </w:r>
      <w:r w:rsidRPr="001402AD">
        <w:rPr>
          <w:rFonts w:hint="eastAsia"/>
          <w:lang w:val="en-US"/>
        </w:rPr>
        <w:t>взаємодії</w:t>
      </w:r>
      <w:r w:rsidRPr="001402AD">
        <w:rPr>
          <w:lang w:val="en-US"/>
        </w:rPr>
        <w:t></w:t>
      </w:r>
      <w:r w:rsidRPr="001402AD">
        <w:rPr>
          <w:rFonts w:hint="eastAsia"/>
          <w:lang w:val="en-US"/>
        </w:rPr>
        <w:t>світових</w:t>
      </w:r>
      <w:r w:rsidRPr="001402AD">
        <w:rPr>
          <w:lang w:val="en-US"/>
        </w:rPr>
        <w:t></w:t>
      </w:r>
      <w:r w:rsidRPr="001402AD">
        <w:rPr>
          <w:rFonts w:hint="eastAsia"/>
          <w:lang w:val="en-US"/>
        </w:rPr>
        <w:t>політичних</w:t>
      </w:r>
      <w:r w:rsidRPr="001402AD">
        <w:rPr>
          <w:lang w:val="en-US"/>
        </w:rPr>
        <w:t></w:t>
      </w:r>
      <w:r w:rsidRPr="001402AD">
        <w:rPr>
          <w:rFonts w:hint="eastAsia"/>
          <w:lang w:val="en-US"/>
        </w:rPr>
        <w:t>акторів</w:t>
      </w:r>
      <w:r w:rsidRPr="001402AD">
        <w:rPr>
          <w:lang w:val="en-US"/>
        </w:rPr>
        <w:t></w:t>
      </w:r>
      <w:r w:rsidRPr="001402AD">
        <w:rPr>
          <w:rFonts w:hint="eastAsia"/>
          <w:lang w:val="en-US"/>
        </w:rPr>
        <w:t>США</w:t>
      </w:r>
      <w:r w:rsidRPr="001402AD">
        <w:rPr>
          <w:lang w:val="en-US"/>
        </w:rPr>
        <w:t></w:t>
      </w:r>
      <w:r w:rsidRPr="001402AD">
        <w:rPr>
          <w:rFonts w:hint="eastAsia"/>
          <w:lang w:val="en-US"/>
        </w:rPr>
        <w:t>та</w:t>
      </w:r>
      <w:r w:rsidRPr="001402AD">
        <w:rPr>
          <w:lang w:val="en-US"/>
        </w:rPr>
        <w:t></w:t>
      </w:r>
      <w:r w:rsidRPr="001402AD">
        <w:rPr>
          <w:rFonts w:hint="eastAsia"/>
          <w:lang w:val="en-US"/>
        </w:rPr>
        <w:t>ЄС</w:t>
      </w:r>
      <w:r w:rsidRPr="001402AD">
        <w:rPr>
          <w:lang w:val="en-US"/>
        </w:rPr>
        <w:t></w:t>
      </w:r>
      <w:r w:rsidRPr="001402AD">
        <w:rPr>
          <w:rFonts w:hint="eastAsia"/>
          <w:lang w:val="en-US"/>
        </w:rPr>
        <w:t>щодо</w:t>
      </w:r>
      <w:r w:rsidRPr="001402AD">
        <w:rPr>
          <w:lang w:val="en-US"/>
        </w:rPr>
        <w:t></w:t>
      </w:r>
      <w:r w:rsidRPr="001402AD">
        <w:rPr>
          <w:rFonts w:hint="eastAsia"/>
          <w:lang w:val="en-US"/>
        </w:rPr>
        <w:t>гострих</w:t>
      </w:r>
    </w:p>
    <w:p w:rsidR="001402AD" w:rsidRPr="001402AD" w:rsidRDefault="001402AD" w:rsidP="001402AD">
      <w:pPr>
        <w:rPr>
          <w:lang w:val="en-US"/>
        </w:rPr>
      </w:pPr>
      <w:r w:rsidRPr="001402AD">
        <w:rPr>
          <w:rFonts w:hint="eastAsia"/>
          <w:lang w:val="en-US"/>
        </w:rPr>
        <w:t>політичних</w:t>
      </w:r>
      <w:r w:rsidRPr="001402AD">
        <w:rPr>
          <w:lang w:val="en-US"/>
        </w:rPr>
        <w:t></w:t>
      </w:r>
      <w:r w:rsidRPr="001402AD">
        <w:rPr>
          <w:rFonts w:hint="eastAsia"/>
          <w:lang w:val="en-US"/>
        </w:rPr>
        <w:t>процесів</w:t>
      </w:r>
      <w:r w:rsidRPr="001402AD">
        <w:rPr>
          <w:lang w:val="en-US"/>
        </w:rPr>
        <w:t></w:t>
      </w:r>
      <w:r w:rsidRPr="001402AD">
        <w:rPr>
          <w:rFonts w:hint="eastAsia"/>
          <w:lang w:val="en-US"/>
        </w:rPr>
        <w:t>у</w:t>
      </w:r>
      <w:r w:rsidRPr="001402AD">
        <w:rPr>
          <w:lang w:val="en-US"/>
        </w:rPr>
        <w:t></w:t>
      </w:r>
      <w:r w:rsidRPr="001402AD">
        <w:rPr>
          <w:rFonts w:hint="eastAsia"/>
          <w:lang w:val="en-US"/>
        </w:rPr>
        <w:t>різних</w:t>
      </w:r>
      <w:r w:rsidRPr="001402AD">
        <w:rPr>
          <w:lang w:val="en-US"/>
        </w:rPr>
        <w:t></w:t>
      </w:r>
      <w:r w:rsidRPr="001402AD">
        <w:rPr>
          <w:rFonts w:hint="eastAsia"/>
          <w:lang w:val="en-US"/>
        </w:rPr>
        <w:t>регіонах</w:t>
      </w:r>
      <w:r w:rsidRPr="001402AD">
        <w:rPr>
          <w:lang w:val="en-US"/>
        </w:rPr>
        <w:t></w:t>
      </w:r>
      <w:r w:rsidRPr="001402AD">
        <w:rPr>
          <w:rFonts w:hint="eastAsia"/>
          <w:lang w:val="en-US"/>
        </w:rPr>
        <w:t>світу</w:t>
      </w:r>
      <w:r w:rsidRPr="001402AD">
        <w:rPr>
          <w:lang w:val="en-US"/>
        </w:rPr>
        <w:t></w:t>
      </w:r>
      <w:r w:rsidRPr="001402AD">
        <w:rPr>
          <w:rFonts w:hint="eastAsia"/>
          <w:lang w:val="en-US"/>
        </w:rPr>
        <w:t>вкотре</w:t>
      </w:r>
      <w:r w:rsidRPr="001402AD">
        <w:rPr>
          <w:lang w:val="en-US"/>
        </w:rPr>
        <w:t></w:t>
      </w:r>
      <w:r w:rsidRPr="001402AD">
        <w:rPr>
          <w:rFonts w:hint="eastAsia"/>
          <w:lang w:val="en-US"/>
        </w:rPr>
        <w:t>засвідчують</w:t>
      </w:r>
      <w:r w:rsidRPr="001402AD">
        <w:rPr>
          <w:lang w:val="en-US"/>
        </w:rPr>
        <w:t></w:t>
      </w:r>
      <w:r w:rsidRPr="001402AD">
        <w:rPr>
          <w:rFonts w:hint="eastAsia"/>
          <w:lang w:val="en-US"/>
        </w:rPr>
        <w:t>готовність</w:t>
      </w:r>
    </w:p>
    <w:p w:rsidR="001402AD" w:rsidRPr="001402AD" w:rsidRDefault="001402AD" w:rsidP="001402AD">
      <w:pPr>
        <w:rPr>
          <w:lang w:val="en-US"/>
        </w:rPr>
      </w:pPr>
      <w:r w:rsidRPr="001402AD">
        <w:rPr>
          <w:lang w:val="en-US"/>
        </w:rPr>
        <w:t></w:t>
      </w:r>
      <w:r w:rsidRPr="001402AD">
        <w:rPr>
          <w:lang w:val="en-US"/>
        </w:rPr>
        <w:t></w:t>
      </w:r>
      <w:r w:rsidRPr="001402AD">
        <w:rPr>
          <w:lang w:val="en-US"/>
        </w:rPr>
        <w:t></w:t>
      </w:r>
    </w:p>
    <w:p w:rsidR="001402AD" w:rsidRPr="001402AD" w:rsidRDefault="001402AD" w:rsidP="001402AD">
      <w:pPr>
        <w:rPr>
          <w:lang w:val="en-US"/>
        </w:rPr>
      </w:pPr>
      <w:r w:rsidRPr="001402AD">
        <w:rPr>
          <w:rFonts w:hint="eastAsia"/>
          <w:lang w:val="en-US"/>
        </w:rPr>
        <w:t>Вашингтона</w:t>
      </w:r>
      <w:r w:rsidRPr="001402AD">
        <w:rPr>
          <w:lang w:val="en-US"/>
        </w:rPr>
        <w:t></w:t>
      </w:r>
      <w:r w:rsidRPr="001402AD">
        <w:rPr>
          <w:rFonts w:hint="eastAsia"/>
          <w:lang w:val="en-US"/>
        </w:rPr>
        <w:t>та</w:t>
      </w:r>
      <w:r w:rsidRPr="001402AD">
        <w:rPr>
          <w:lang w:val="en-US"/>
        </w:rPr>
        <w:t></w:t>
      </w:r>
      <w:r w:rsidRPr="001402AD">
        <w:rPr>
          <w:rFonts w:hint="eastAsia"/>
          <w:lang w:val="en-US"/>
        </w:rPr>
        <w:t>Брюсселя</w:t>
      </w:r>
      <w:r w:rsidRPr="001402AD">
        <w:rPr>
          <w:lang w:val="en-US"/>
        </w:rPr>
        <w:t></w:t>
      </w:r>
      <w:r w:rsidRPr="001402AD">
        <w:rPr>
          <w:rFonts w:hint="eastAsia"/>
          <w:lang w:val="en-US"/>
        </w:rPr>
        <w:t>рухатися</w:t>
      </w:r>
      <w:r w:rsidRPr="001402AD">
        <w:rPr>
          <w:lang w:val="en-US"/>
        </w:rPr>
        <w:t></w:t>
      </w:r>
      <w:r w:rsidRPr="001402AD">
        <w:rPr>
          <w:rFonts w:hint="eastAsia"/>
          <w:lang w:val="en-US"/>
        </w:rPr>
        <w:t>за</w:t>
      </w:r>
      <w:r w:rsidRPr="001402AD">
        <w:rPr>
          <w:lang w:val="en-US"/>
        </w:rPr>
        <w:t></w:t>
      </w:r>
      <w:r w:rsidRPr="001402AD">
        <w:rPr>
          <w:rFonts w:hint="eastAsia"/>
          <w:lang w:val="en-US"/>
        </w:rPr>
        <w:t>єдиним</w:t>
      </w:r>
      <w:r w:rsidRPr="001402AD">
        <w:rPr>
          <w:lang w:val="en-US"/>
        </w:rPr>
        <w:t></w:t>
      </w:r>
      <w:r w:rsidRPr="001402AD">
        <w:rPr>
          <w:rFonts w:hint="eastAsia"/>
          <w:lang w:val="en-US"/>
        </w:rPr>
        <w:t>стратегічним</w:t>
      </w:r>
      <w:r w:rsidRPr="001402AD">
        <w:rPr>
          <w:lang w:val="en-US"/>
        </w:rPr>
        <w:t></w:t>
      </w:r>
      <w:r w:rsidRPr="001402AD">
        <w:rPr>
          <w:rFonts w:hint="eastAsia"/>
          <w:lang w:val="en-US"/>
        </w:rPr>
        <w:t>сценарієм</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дає</w:t>
      </w:r>
    </w:p>
    <w:p w:rsidR="001402AD" w:rsidRPr="001402AD" w:rsidRDefault="001402AD" w:rsidP="001402AD">
      <w:pPr>
        <w:rPr>
          <w:lang w:val="en-US"/>
        </w:rPr>
      </w:pPr>
      <w:r w:rsidRPr="001402AD">
        <w:rPr>
          <w:rFonts w:hint="eastAsia"/>
          <w:lang w:val="en-US"/>
        </w:rPr>
        <w:t>можливість</w:t>
      </w:r>
      <w:r w:rsidRPr="001402AD">
        <w:rPr>
          <w:lang w:val="en-US"/>
        </w:rPr>
        <w:t></w:t>
      </w:r>
      <w:r w:rsidRPr="001402AD">
        <w:rPr>
          <w:rFonts w:hint="eastAsia"/>
          <w:lang w:val="en-US"/>
        </w:rPr>
        <w:t>абсолютно</w:t>
      </w:r>
      <w:r w:rsidRPr="001402AD">
        <w:rPr>
          <w:lang w:val="en-US"/>
        </w:rPr>
        <w:t></w:t>
      </w:r>
      <w:r w:rsidRPr="001402AD">
        <w:rPr>
          <w:rFonts w:hint="eastAsia"/>
          <w:lang w:val="en-US"/>
        </w:rPr>
        <w:t>об’єктивно</w:t>
      </w:r>
      <w:r w:rsidRPr="001402AD">
        <w:rPr>
          <w:lang w:val="en-US"/>
        </w:rPr>
        <w:t></w:t>
      </w:r>
      <w:r w:rsidRPr="001402AD">
        <w:rPr>
          <w:rFonts w:hint="eastAsia"/>
          <w:lang w:val="en-US"/>
        </w:rPr>
        <w:t>стверджувати</w:t>
      </w:r>
      <w:r w:rsidRPr="001402AD">
        <w:rPr>
          <w:lang w:val="en-US"/>
        </w:rPr>
        <w:t></w:t>
      </w:r>
      <w:r w:rsidRPr="001402AD">
        <w:rPr>
          <w:rFonts w:hint="eastAsia"/>
          <w:lang w:val="en-US"/>
        </w:rPr>
        <w:t>про</w:t>
      </w:r>
      <w:r w:rsidRPr="001402AD">
        <w:rPr>
          <w:lang w:val="en-US"/>
        </w:rPr>
        <w:t></w:t>
      </w:r>
      <w:r w:rsidRPr="001402AD">
        <w:rPr>
          <w:rFonts w:hint="eastAsia"/>
          <w:lang w:val="en-US"/>
        </w:rPr>
        <w:t>формування</w:t>
      </w:r>
      <w:r w:rsidRPr="001402AD">
        <w:rPr>
          <w:lang w:val="en-US"/>
        </w:rPr>
        <w:t></w:t>
      </w:r>
      <w:r w:rsidRPr="001402AD">
        <w:rPr>
          <w:rFonts w:hint="eastAsia"/>
          <w:lang w:val="en-US"/>
        </w:rPr>
        <w:t>стійкого</w:t>
      </w:r>
    </w:p>
    <w:p w:rsidR="001402AD" w:rsidRPr="001402AD" w:rsidRDefault="001402AD" w:rsidP="001402AD">
      <w:pPr>
        <w:rPr>
          <w:lang w:val="en-US"/>
        </w:rPr>
      </w:pPr>
      <w:r w:rsidRPr="001402AD">
        <w:rPr>
          <w:rFonts w:hint="eastAsia"/>
          <w:lang w:val="en-US"/>
        </w:rPr>
        <w:t>американо</w:t>
      </w:r>
      <w:r w:rsidRPr="001402AD">
        <w:rPr>
          <w:lang w:val="en-US"/>
        </w:rPr>
        <w:t></w:t>
      </w:r>
      <w:r w:rsidRPr="001402AD">
        <w:rPr>
          <w:rFonts w:hint="eastAsia"/>
          <w:lang w:val="en-US"/>
        </w:rPr>
        <w:t>європейського</w:t>
      </w:r>
      <w:r w:rsidRPr="001402AD">
        <w:rPr>
          <w:lang w:val="en-US"/>
        </w:rPr>
        <w:t></w:t>
      </w:r>
      <w:r w:rsidRPr="001402AD">
        <w:rPr>
          <w:rFonts w:hint="eastAsia"/>
          <w:lang w:val="en-US"/>
        </w:rPr>
        <w:t>політичного</w:t>
      </w:r>
      <w:r w:rsidRPr="001402AD">
        <w:rPr>
          <w:lang w:val="en-US"/>
        </w:rPr>
        <w:t></w:t>
      </w:r>
      <w:r w:rsidRPr="001402AD">
        <w:rPr>
          <w:rFonts w:hint="eastAsia"/>
          <w:lang w:val="en-US"/>
        </w:rPr>
        <w:t>та</w:t>
      </w:r>
      <w:r w:rsidRPr="001402AD">
        <w:rPr>
          <w:lang w:val="en-US"/>
        </w:rPr>
        <w:t></w:t>
      </w:r>
      <w:r w:rsidRPr="001402AD">
        <w:rPr>
          <w:rFonts w:hint="eastAsia"/>
          <w:lang w:val="en-US"/>
        </w:rPr>
        <w:t>військового</w:t>
      </w:r>
      <w:r w:rsidRPr="001402AD">
        <w:rPr>
          <w:lang w:val="en-US"/>
        </w:rPr>
        <w:t></w:t>
      </w:r>
      <w:r w:rsidRPr="001402AD">
        <w:rPr>
          <w:rFonts w:hint="eastAsia"/>
          <w:lang w:val="en-US"/>
        </w:rPr>
        <w:t>дуету</w:t>
      </w:r>
      <w:r w:rsidRPr="001402AD">
        <w:rPr>
          <w:lang w:val="en-US"/>
        </w:rPr>
        <w:t></w:t>
      </w:r>
      <w:r w:rsidRPr="001402AD">
        <w:rPr>
          <w:lang w:val="en-US"/>
        </w:rPr>
        <w:t></w:t>
      </w:r>
      <w:r w:rsidRPr="001402AD">
        <w:rPr>
          <w:rFonts w:hint="eastAsia"/>
          <w:lang w:val="en-US"/>
        </w:rPr>
        <w:t>підкріпленого</w:t>
      </w:r>
    </w:p>
    <w:p w:rsidR="001402AD" w:rsidRPr="001402AD" w:rsidRDefault="001402AD" w:rsidP="001402AD">
      <w:pPr>
        <w:rPr>
          <w:lang w:val="en-US"/>
        </w:rPr>
      </w:pPr>
      <w:r w:rsidRPr="001402AD">
        <w:rPr>
          <w:rFonts w:hint="eastAsia"/>
          <w:lang w:val="en-US"/>
        </w:rPr>
        <w:t>новими</w:t>
      </w:r>
      <w:r w:rsidRPr="001402AD">
        <w:rPr>
          <w:lang w:val="en-US"/>
        </w:rPr>
        <w:t></w:t>
      </w:r>
      <w:r w:rsidRPr="001402AD">
        <w:rPr>
          <w:rFonts w:hint="eastAsia"/>
          <w:lang w:val="en-US"/>
        </w:rPr>
        <w:t>важливими</w:t>
      </w:r>
      <w:r w:rsidRPr="001402AD">
        <w:rPr>
          <w:lang w:val="en-US"/>
        </w:rPr>
        <w:t></w:t>
      </w:r>
      <w:r w:rsidRPr="001402AD">
        <w:rPr>
          <w:rFonts w:hint="eastAsia"/>
          <w:lang w:val="en-US"/>
        </w:rPr>
        <w:t>лісабонськими</w:t>
      </w:r>
      <w:r w:rsidRPr="001402AD">
        <w:rPr>
          <w:lang w:val="en-US"/>
        </w:rPr>
        <w:t></w:t>
      </w:r>
      <w:r w:rsidRPr="001402AD">
        <w:rPr>
          <w:rFonts w:hint="eastAsia"/>
          <w:lang w:val="en-US"/>
        </w:rPr>
        <w:t>домовленостями</w:t>
      </w:r>
      <w:r w:rsidRPr="001402AD">
        <w:rPr>
          <w:lang w:val="en-US"/>
        </w:rPr>
        <w:t></w:t>
      </w:r>
      <w:r w:rsidRPr="001402AD">
        <w:rPr>
          <w:lang w:val="en-US"/>
        </w:rPr>
        <w:t></w:t>
      </w:r>
      <w:r w:rsidRPr="001402AD">
        <w:rPr>
          <w:rFonts w:hint="eastAsia"/>
          <w:lang w:val="en-US"/>
        </w:rPr>
        <w:t>Отже</w:t>
      </w:r>
      <w:r w:rsidRPr="001402AD">
        <w:rPr>
          <w:lang w:val="en-US"/>
        </w:rPr>
        <w:t></w:t>
      </w:r>
      <w:r w:rsidRPr="001402AD">
        <w:rPr>
          <w:lang w:val="en-US"/>
        </w:rPr>
        <w:t></w:t>
      </w:r>
      <w:r w:rsidRPr="001402AD">
        <w:rPr>
          <w:rFonts w:hint="eastAsia"/>
          <w:lang w:val="en-US"/>
        </w:rPr>
        <w:t>етап</w:t>
      </w:r>
      <w:r w:rsidRPr="001402AD">
        <w:rPr>
          <w:lang w:val="en-US"/>
        </w:rPr>
        <w:t></w:t>
      </w:r>
      <w:r w:rsidRPr="001402AD">
        <w:rPr>
          <w:rFonts w:hint="eastAsia"/>
          <w:lang w:val="en-US"/>
        </w:rPr>
        <w:t>реформування</w:t>
      </w:r>
    </w:p>
    <w:p w:rsidR="001402AD" w:rsidRPr="001402AD" w:rsidRDefault="001402AD" w:rsidP="001402AD">
      <w:pPr>
        <w:rPr>
          <w:lang w:val="en-US"/>
        </w:rPr>
      </w:pPr>
      <w:r w:rsidRPr="001402AD">
        <w:rPr>
          <w:rFonts w:hint="eastAsia"/>
          <w:lang w:val="en-US"/>
        </w:rPr>
        <w:t>ЄС</w:t>
      </w:r>
      <w:r w:rsidRPr="001402AD">
        <w:rPr>
          <w:lang w:val="en-US"/>
        </w:rPr>
        <w:t></w:t>
      </w:r>
      <w:r w:rsidRPr="001402AD">
        <w:rPr>
          <w:rFonts w:hint="eastAsia"/>
          <w:lang w:val="en-US"/>
        </w:rPr>
        <w:t>під</w:t>
      </w:r>
      <w:r w:rsidRPr="001402AD">
        <w:rPr>
          <w:lang w:val="en-US"/>
        </w:rPr>
        <w:t></w:t>
      </w:r>
      <w:r w:rsidRPr="001402AD">
        <w:rPr>
          <w:rFonts w:hint="eastAsia"/>
          <w:lang w:val="en-US"/>
        </w:rPr>
        <w:t>впливом</w:t>
      </w:r>
      <w:r w:rsidRPr="001402AD">
        <w:rPr>
          <w:lang w:val="en-US"/>
        </w:rPr>
        <w:t></w:t>
      </w:r>
      <w:r w:rsidRPr="001402AD">
        <w:rPr>
          <w:rFonts w:hint="eastAsia"/>
          <w:lang w:val="en-US"/>
        </w:rPr>
        <w:t>дії</w:t>
      </w:r>
      <w:r w:rsidRPr="001402AD">
        <w:rPr>
          <w:lang w:val="en-US"/>
        </w:rPr>
        <w:t></w:t>
      </w:r>
      <w:r w:rsidRPr="001402AD">
        <w:rPr>
          <w:rFonts w:hint="eastAsia"/>
          <w:lang w:val="en-US"/>
        </w:rPr>
        <w:t>Лісабонського</w:t>
      </w:r>
      <w:r w:rsidRPr="001402AD">
        <w:rPr>
          <w:lang w:val="en-US"/>
        </w:rPr>
        <w:t></w:t>
      </w:r>
      <w:r w:rsidRPr="001402AD">
        <w:rPr>
          <w:rFonts w:hint="eastAsia"/>
          <w:lang w:val="en-US"/>
        </w:rPr>
        <w:t>договору</w:t>
      </w:r>
      <w:r w:rsidRPr="001402AD">
        <w:rPr>
          <w:lang w:val="en-US"/>
        </w:rPr>
        <w:t></w:t>
      </w:r>
      <w:r w:rsidRPr="001402AD">
        <w:rPr>
          <w:rFonts w:hint="eastAsia"/>
          <w:lang w:val="en-US"/>
        </w:rPr>
        <w:t>вказує</w:t>
      </w:r>
      <w:r w:rsidRPr="001402AD">
        <w:rPr>
          <w:lang w:val="en-US"/>
        </w:rPr>
        <w:t></w:t>
      </w:r>
      <w:r w:rsidRPr="001402AD">
        <w:rPr>
          <w:rFonts w:hint="eastAsia"/>
          <w:lang w:val="en-US"/>
        </w:rPr>
        <w:t>на</w:t>
      </w:r>
      <w:r w:rsidRPr="001402AD">
        <w:rPr>
          <w:lang w:val="en-US"/>
        </w:rPr>
        <w:t></w:t>
      </w:r>
      <w:r w:rsidRPr="001402AD">
        <w:rPr>
          <w:rFonts w:hint="eastAsia"/>
          <w:lang w:val="en-US"/>
        </w:rPr>
        <w:t>те</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так</w:t>
      </w:r>
      <w:r w:rsidRPr="001402AD">
        <w:rPr>
          <w:lang w:val="en-US"/>
        </w:rPr>
        <w:t></w:t>
      </w:r>
      <w:r w:rsidRPr="001402AD">
        <w:rPr>
          <w:rFonts w:hint="eastAsia"/>
          <w:lang w:val="en-US"/>
        </w:rPr>
        <w:t>звана</w:t>
      </w:r>
      <w:r w:rsidRPr="001402AD">
        <w:rPr>
          <w:lang w:val="en-US"/>
        </w:rPr>
        <w:t></w:t>
      </w:r>
      <w:r w:rsidRPr="001402AD">
        <w:rPr>
          <w:lang w:val="en-US"/>
        </w:rPr>
        <w:t></w:t>
      </w:r>
      <w:r w:rsidRPr="001402AD">
        <w:rPr>
          <w:rFonts w:hint="eastAsia"/>
          <w:lang w:val="en-US"/>
        </w:rPr>
        <w:t>Європа</w:t>
      </w:r>
    </w:p>
    <w:p w:rsidR="001402AD" w:rsidRPr="001402AD" w:rsidRDefault="001402AD" w:rsidP="001402AD">
      <w:pPr>
        <w:rPr>
          <w:lang w:val="en-US"/>
        </w:rPr>
      </w:pPr>
      <w:r w:rsidRPr="001402AD">
        <w:rPr>
          <w:rFonts w:hint="eastAsia"/>
          <w:lang w:val="en-US"/>
        </w:rPr>
        <w:t>після</w:t>
      </w:r>
      <w:r w:rsidRPr="001402AD">
        <w:rPr>
          <w:lang w:val="en-US"/>
        </w:rPr>
        <w:t></w:t>
      </w:r>
      <w:r w:rsidRPr="001402AD">
        <w:rPr>
          <w:rFonts w:hint="eastAsia"/>
          <w:lang w:val="en-US"/>
        </w:rPr>
        <w:t>Лісабона</w:t>
      </w:r>
      <w:r w:rsidRPr="001402AD">
        <w:rPr>
          <w:lang w:val="en-US"/>
        </w:rPr>
        <w:t></w:t>
      </w:r>
      <w:r w:rsidRPr="001402AD">
        <w:rPr>
          <w:lang w:val="en-US"/>
        </w:rPr>
        <w:t></w:t>
      </w:r>
      <w:r w:rsidRPr="001402AD">
        <w:rPr>
          <w:rFonts w:hint="eastAsia"/>
          <w:lang w:val="en-US"/>
        </w:rPr>
        <w:t>набуватиме</w:t>
      </w:r>
      <w:r w:rsidRPr="001402AD">
        <w:rPr>
          <w:lang w:val="en-US"/>
        </w:rPr>
        <w:t></w:t>
      </w:r>
      <w:r w:rsidRPr="001402AD">
        <w:rPr>
          <w:rFonts w:hint="eastAsia"/>
          <w:lang w:val="en-US"/>
        </w:rPr>
        <w:t>більш</w:t>
      </w:r>
      <w:r w:rsidRPr="001402AD">
        <w:rPr>
          <w:lang w:val="en-US"/>
        </w:rPr>
        <w:t></w:t>
      </w:r>
      <w:r w:rsidRPr="001402AD">
        <w:rPr>
          <w:rFonts w:hint="eastAsia"/>
          <w:lang w:val="en-US"/>
        </w:rPr>
        <w:t>серйозного</w:t>
      </w:r>
      <w:r w:rsidRPr="001402AD">
        <w:rPr>
          <w:lang w:val="en-US"/>
        </w:rPr>
        <w:t></w:t>
      </w:r>
      <w:r w:rsidRPr="001402AD">
        <w:rPr>
          <w:rFonts w:hint="eastAsia"/>
          <w:lang w:val="en-US"/>
        </w:rPr>
        <w:t>геополітичного</w:t>
      </w:r>
      <w:r w:rsidRPr="001402AD">
        <w:rPr>
          <w:lang w:val="en-US"/>
        </w:rPr>
        <w:t></w:t>
      </w:r>
      <w:r w:rsidRPr="001402AD">
        <w:rPr>
          <w:rFonts w:hint="eastAsia"/>
          <w:lang w:val="en-US"/>
        </w:rPr>
        <w:t>впливу</w:t>
      </w:r>
      <w:r w:rsidRPr="001402AD">
        <w:rPr>
          <w:lang w:val="en-US"/>
        </w:rPr>
        <w:t></w:t>
      </w:r>
      <w:r w:rsidRPr="001402AD">
        <w:rPr>
          <w:rFonts w:hint="eastAsia"/>
          <w:lang w:val="en-US"/>
        </w:rPr>
        <w:t>не</w:t>
      </w:r>
      <w:r w:rsidRPr="001402AD">
        <w:rPr>
          <w:lang w:val="en-US"/>
        </w:rPr>
        <w:t></w:t>
      </w:r>
      <w:r w:rsidRPr="001402AD">
        <w:rPr>
          <w:rFonts w:hint="eastAsia"/>
          <w:lang w:val="en-US"/>
        </w:rPr>
        <w:t>лише</w:t>
      </w:r>
    </w:p>
    <w:p w:rsidR="001402AD" w:rsidRPr="001402AD" w:rsidRDefault="001402AD" w:rsidP="001402AD">
      <w:pPr>
        <w:rPr>
          <w:lang w:val="en-US"/>
        </w:rPr>
      </w:pPr>
      <w:r w:rsidRPr="001402AD">
        <w:rPr>
          <w:rFonts w:hint="eastAsia"/>
          <w:lang w:val="en-US"/>
        </w:rPr>
        <w:t>на</w:t>
      </w:r>
      <w:r w:rsidRPr="001402AD">
        <w:rPr>
          <w:lang w:val="en-US"/>
        </w:rPr>
        <w:t></w:t>
      </w:r>
      <w:r w:rsidRPr="001402AD">
        <w:rPr>
          <w:rFonts w:hint="eastAsia"/>
          <w:lang w:val="en-US"/>
        </w:rPr>
        <w:t>Європейському</w:t>
      </w:r>
      <w:r w:rsidRPr="001402AD">
        <w:rPr>
          <w:lang w:val="en-US"/>
        </w:rPr>
        <w:t></w:t>
      </w:r>
      <w:r w:rsidRPr="001402AD">
        <w:rPr>
          <w:rFonts w:hint="eastAsia"/>
          <w:lang w:val="en-US"/>
        </w:rPr>
        <w:t>континенті</w:t>
      </w:r>
      <w:r w:rsidRPr="001402AD">
        <w:rPr>
          <w:lang w:val="en-US"/>
        </w:rPr>
        <w:t></w:t>
      </w:r>
      <w:r w:rsidRPr="001402AD">
        <w:rPr>
          <w:lang w:val="en-US"/>
        </w:rPr>
        <w:t></w:t>
      </w:r>
      <w:r w:rsidRPr="001402AD">
        <w:rPr>
          <w:rFonts w:hint="eastAsia"/>
          <w:lang w:val="en-US"/>
        </w:rPr>
        <w:t>але</w:t>
      </w:r>
      <w:r w:rsidRPr="001402AD">
        <w:rPr>
          <w:lang w:val="en-US"/>
        </w:rPr>
        <w:t></w:t>
      </w:r>
      <w:r w:rsidRPr="001402AD">
        <w:rPr>
          <w:rFonts w:hint="eastAsia"/>
          <w:lang w:val="en-US"/>
        </w:rPr>
        <w:t>й</w:t>
      </w:r>
      <w:r w:rsidRPr="001402AD">
        <w:rPr>
          <w:lang w:val="en-US"/>
        </w:rPr>
        <w:t></w:t>
      </w:r>
      <w:r w:rsidRPr="001402AD">
        <w:rPr>
          <w:rFonts w:hint="eastAsia"/>
          <w:lang w:val="en-US"/>
        </w:rPr>
        <w:t>далеко</w:t>
      </w:r>
      <w:r w:rsidRPr="001402AD">
        <w:rPr>
          <w:lang w:val="en-US"/>
        </w:rPr>
        <w:t></w:t>
      </w:r>
      <w:r w:rsidRPr="001402AD">
        <w:rPr>
          <w:rFonts w:hint="eastAsia"/>
          <w:lang w:val="en-US"/>
        </w:rPr>
        <w:t>за</w:t>
      </w:r>
      <w:r w:rsidRPr="001402AD">
        <w:rPr>
          <w:lang w:val="en-US"/>
        </w:rPr>
        <w:t></w:t>
      </w:r>
      <w:r w:rsidRPr="001402AD">
        <w:rPr>
          <w:rFonts w:hint="eastAsia"/>
          <w:lang w:val="en-US"/>
        </w:rPr>
        <w:t>його</w:t>
      </w:r>
      <w:r w:rsidRPr="001402AD">
        <w:rPr>
          <w:lang w:val="en-US"/>
        </w:rPr>
        <w:t></w:t>
      </w:r>
      <w:r w:rsidRPr="001402AD">
        <w:rPr>
          <w:rFonts w:hint="eastAsia"/>
          <w:lang w:val="en-US"/>
        </w:rPr>
        <w:t>географічними</w:t>
      </w:r>
      <w:r w:rsidRPr="001402AD">
        <w:rPr>
          <w:lang w:val="en-US"/>
        </w:rPr>
        <w:t></w:t>
      </w:r>
      <w:r w:rsidRPr="001402AD">
        <w:rPr>
          <w:rFonts w:hint="eastAsia"/>
          <w:lang w:val="en-US"/>
        </w:rPr>
        <w:t>межами</w:t>
      </w:r>
      <w:r w:rsidRPr="001402AD">
        <w:rPr>
          <w:lang w:val="en-US"/>
        </w:rPr>
        <w:t></w:t>
      </w:r>
    </w:p>
    <w:p w:rsidR="001402AD" w:rsidRPr="001402AD" w:rsidRDefault="001402AD" w:rsidP="001402AD">
      <w:pPr>
        <w:rPr>
          <w:lang w:val="en-US"/>
        </w:rPr>
      </w:pPr>
      <w:r w:rsidRPr="001402AD">
        <w:rPr>
          <w:rFonts w:hint="eastAsia"/>
          <w:lang w:val="en-US"/>
        </w:rPr>
        <w:t>Після</w:t>
      </w:r>
      <w:r w:rsidRPr="001402AD">
        <w:rPr>
          <w:lang w:val="en-US"/>
        </w:rPr>
        <w:t></w:t>
      </w:r>
      <w:r w:rsidRPr="001402AD">
        <w:rPr>
          <w:rFonts w:hint="eastAsia"/>
          <w:lang w:val="en-US"/>
        </w:rPr>
        <w:t>ратифікації</w:t>
      </w:r>
      <w:r w:rsidRPr="001402AD">
        <w:rPr>
          <w:lang w:val="en-US"/>
        </w:rPr>
        <w:t></w:t>
      </w:r>
      <w:r w:rsidRPr="001402AD">
        <w:rPr>
          <w:rFonts w:hint="eastAsia"/>
          <w:lang w:val="en-US"/>
        </w:rPr>
        <w:t>Лісабонського</w:t>
      </w:r>
      <w:r w:rsidRPr="001402AD">
        <w:rPr>
          <w:lang w:val="en-US"/>
        </w:rPr>
        <w:t></w:t>
      </w:r>
      <w:r w:rsidRPr="001402AD">
        <w:rPr>
          <w:rFonts w:hint="eastAsia"/>
          <w:lang w:val="en-US"/>
        </w:rPr>
        <w:t>договору</w:t>
      </w:r>
      <w:r w:rsidRPr="001402AD">
        <w:rPr>
          <w:lang w:val="en-US"/>
        </w:rPr>
        <w:t></w:t>
      </w:r>
      <w:r w:rsidRPr="001402AD">
        <w:rPr>
          <w:rFonts w:hint="eastAsia"/>
          <w:lang w:val="en-US"/>
        </w:rPr>
        <w:t>імідж</w:t>
      </w:r>
      <w:r w:rsidRPr="001402AD">
        <w:rPr>
          <w:lang w:val="en-US"/>
        </w:rPr>
        <w:t></w:t>
      </w:r>
      <w:r w:rsidRPr="001402AD">
        <w:rPr>
          <w:rFonts w:hint="eastAsia"/>
          <w:lang w:val="en-US"/>
        </w:rPr>
        <w:t>ЄС</w:t>
      </w:r>
      <w:r w:rsidRPr="001402AD">
        <w:rPr>
          <w:lang w:val="en-US"/>
        </w:rPr>
        <w:t></w:t>
      </w:r>
      <w:r w:rsidRPr="001402AD">
        <w:rPr>
          <w:rFonts w:hint="eastAsia"/>
          <w:lang w:val="en-US"/>
        </w:rPr>
        <w:t>як</w:t>
      </w:r>
      <w:r w:rsidRPr="001402AD">
        <w:rPr>
          <w:lang w:val="en-US"/>
        </w:rPr>
        <w:t></w:t>
      </w:r>
      <w:r w:rsidRPr="001402AD">
        <w:rPr>
          <w:rFonts w:hint="eastAsia"/>
          <w:lang w:val="en-US"/>
        </w:rPr>
        <w:t>більш</w:t>
      </w:r>
      <w:r w:rsidRPr="001402AD">
        <w:rPr>
          <w:lang w:val="en-US"/>
        </w:rPr>
        <w:t></w:t>
      </w:r>
      <w:r w:rsidRPr="001402AD">
        <w:rPr>
          <w:rFonts w:hint="eastAsia"/>
          <w:lang w:val="en-US"/>
        </w:rPr>
        <w:t>міцного</w:t>
      </w:r>
      <w:r w:rsidRPr="001402AD">
        <w:rPr>
          <w:lang w:val="en-US"/>
        </w:rPr>
        <w:t></w:t>
      </w:r>
      <w:r w:rsidRPr="001402AD">
        <w:rPr>
          <w:lang w:val="en-US"/>
        </w:rPr>
        <w:t></w:t>
      </w:r>
      <w:r w:rsidRPr="001402AD">
        <w:rPr>
          <w:rFonts w:hint="eastAsia"/>
          <w:lang w:val="en-US"/>
        </w:rPr>
        <w:t>більш</w:t>
      </w:r>
    </w:p>
    <w:p w:rsidR="001402AD" w:rsidRPr="001402AD" w:rsidRDefault="001402AD" w:rsidP="001402AD">
      <w:pPr>
        <w:rPr>
          <w:lang w:val="en-US"/>
        </w:rPr>
      </w:pPr>
      <w:r w:rsidRPr="001402AD">
        <w:rPr>
          <w:rFonts w:hint="eastAsia"/>
          <w:lang w:val="en-US"/>
        </w:rPr>
        <w:t>інтегрованого</w:t>
      </w:r>
      <w:r w:rsidRPr="001402AD">
        <w:rPr>
          <w:lang w:val="en-US"/>
        </w:rPr>
        <w:t></w:t>
      </w:r>
      <w:r w:rsidRPr="001402AD">
        <w:rPr>
          <w:rFonts w:hint="eastAsia"/>
          <w:lang w:val="en-US"/>
        </w:rPr>
        <w:t>міждержавного</w:t>
      </w:r>
      <w:r w:rsidRPr="001402AD">
        <w:rPr>
          <w:lang w:val="en-US"/>
        </w:rPr>
        <w:t></w:t>
      </w:r>
      <w:r w:rsidRPr="001402AD">
        <w:rPr>
          <w:rFonts w:hint="eastAsia"/>
          <w:lang w:val="en-US"/>
        </w:rPr>
        <w:t>об’єднання</w:t>
      </w:r>
      <w:r w:rsidRPr="001402AD">
        <w:rPr>
          <w:lang w:val="en-US"/>
        </w:rPr>
        <w:t></w:t>
      </w:r>
      <w:r w:rsidRPr="001402AD">
        <w:rPr>
          <w:rFonts w:hint="eastAsia"/>
          <w:lang w:val="en-US"/>
        </w:rPr>
        <w:t>чіткіше</w:t>
      </w:r>
      <w:r w:rsidRPr="001402AD">
        <w:rPr>
          <w:lang w:val="en-US"/>
        </w:rPr>
        <w:t></w:t>
      </w:r>
      <w:r w:rsidRPr="001402AD">
        <w:rPr>
          <w:rFonts w:hint="eastAsia"/>
          <w:lang w:val="en-US"/>
        </w:rPr>
        <w:t>і</w:t>
      </w:r>
      <w:r w:rsidRPr="001402AD">
        <w:rPr>
          <w:lang w:val="en-US"/>
        </w:rPr>
        <w:t></w:t>
      </w:r>
      <w:r w:rsidRPr="001402AD">
        <w:rPr>
          <w:rFonts w:hint="eastAsia"/>
          <w:lang w:val="en-US"/>
        </w:rPr>
        <w:t>зрозуміліше</w:t>
      </w:r>
      <w:r w:rsidRPr="001402AD">
        <w:rPr>
          <w:lang w:val="en-US"/>
        </w:rPr>
        <w:t></w:t>
      </w:r>
      <w:r w:rsidRPr="001402AD">
        <w:rPr>
          <w:rFonts w:hint="eastAsia"/>
          <w:lang w:val="en-US"/>
        </w:rPr>
        <w:t>сприймається</w:t>
      </w:r>
    </w:p>
    <w:p w:rsidR="001402AD" w:rsidRPr="001402AD" w:rsidRDefault="001402AD" w:rsidP="001402AD">
      <w:pPr>
        <w:rPr>
          <w:lang w:val="en-US"/>
        </w:rPr>
      </w:pPr>
      <w:r w:rsidRPr="001402AD">
        <w:rPr>
          <w:rFonts w:hint="eastAsia"/>
          <w:lang w:val="en-US"/>
        </w:rPr>
        <w:t>його</w:t>
      </w:r>
      <w:r w:rsidRPr="001402AD">
        <w:rPr>
          <w:lang w:val="en-US"/>
        </w:rPr>
        <w:t></w:t>
      </w:r>
      <w:r w:rsidRPr="001402AD">
        <w:rPr>
          <w:rFonts w:hint="eastAsia"/>
          <w:lang w:val="en-US"/>
        </w:rPr>
        <w:t>основним</w:t>
      </w:r>
      <w:r w:rsidRPr="001402AD">
        <w:rPr>
          <w:lang w:val="en-US"/>
        </w:rPr>
        <w:t></w:t>
      </w:r>
      <w:r w:rsidRPr="001402AD">
        <w:rPr>
          <w:rFonts w:hint="eastAsia"/>
          <w:lang w:val="en-US"/>
        </w:rPr>
        <w:t>торговельним</w:t>
      </w:r>
      <w:r w:rsidRPr="001402AD">
        <w:rPr>
          <w:lang w:val="en-US"/>
        </w:rPr>
        <w:t></w:t>
      </w:r>
      <w:r w:rsidRPr="001402AD">
        <w:rPr>
          <w:rFonts w:hint="eastAsia"/>
          <w:lang w:val="en-US"/>
        </w:rPr>
        <w:t>та</w:t>
      </w:r>
      <w:r w:rsidRPr="001402AD">
        <w:rPr>
          <w:lang w:val="en-US"/>
        </w:rPr>
        <w:t></w:t>
      </w:r>
      <w:r w:rsidRPr="001402AD">
        <w:rPr>
          <w:rFonts w:hint="eastAsia"/>
          <w:lang w:val="en-US"/>
        </w:rPr>
        <w:t>військово</w:t>
      </w:r>
      <w:r w:rsidRPr="001402AD">
        <w:rPr>
          <w:lang w:val="en-US"/>
        </w:rPr>
        <w:t></w:t>
      </w:r>
      <w:r w:rsidRPr="001402AD">
        <w:rPr>
          <w:rFonts w:hint="eastAsia"/>
          <w:lang w:val="en-US"/>
        </w:rPr>
        <w:t>політичним</w:t>
      </w:r>
      <w:r w:rsidRPr="001402AD">
        <w:rPr>
          <w:lang w:val="en-US"/>
        </w:rPr>
        <w:t></w:t>
      </w:r>
      <w:r w:rsidRPr="001402AD">
        <w:rPr>
          <w:rFonts w:hint="eastAsia"/>
          <w:lang w:val="en-US"/>
        </w:rPr>
        <w:t>партнером</w:t>
      </w:r>
      <w:r w:rsidRPr="001402AD">
        <w:rPr>
          <w:lang w:val="en-US"/>
        </w:rPr>
        <w:t></w:t>
      </w:r>
      <w:r w:rsidRPr="001402AD">
        <w:rPr>
          <w:rFonts w:hint="eastAsia"/>
          <w:lang w:val="en-US"/>
        </w:rPr>
        <w:t>–</w:t>
      </w:r>
    </w:p>
    <w:p w:rsidR="001402AD" w:rsidRPr="001402AD" w:rsidRDefault="001402AD" w:rsidP="001402AD">
      <w:pPr>
        <w:rPr>
          <w:lang w:val="en-US"/>
        </w:rPr>
      </w:pPr>
      <w:r w:rsidRPr="001402AD">
        <w:rPr>
          <w:rFonts w:hint="eastAsia"/>
          <w:lang w:val="en-US"/>
        </w:rPr>
        <w:t>Сполученими</w:t>
      </w:r>
      <w:r w:rsidRPr="001402AD">
        <w:rPr>
          <w:lang w:val="en-US"/>
        </w:rPr>
        <w:t></w:t>
      </w:r>
      <w:r w:rsidRPr="001402AD">
        <w:rPr>
          <w:rFonts w:hint="eastAsia"/>
          <w:lang w:val="en-US"/>
        </w:rPr>
        <w:t>Штатами</w:t>
      </w:r>
      <w:r w:rsidRPr="001402AD">
        <w:rPr>
          <w:lang w:val="en-US"/>
        </w:rPr>
        <w:t></w:t>
      </w:r>
      <w:r w:rsidRPr="001402AD">
        <w:rPr>
          <w:rFonts w:hint="eastAsia"/>
          <w:lang w:val="en-US"/>
        </w:rPr>
        <w:t>Америки</w:t>
      </w:r>
      <w:r w:rsidRPr="001402AD">
        <w:rPr>
          <w:lang w:val="en-US"/>
        </w:rPr>
        <w:t></w:t>
      </w:r>
    </w:p>
    <w:p w:rsidR="001402AD" w:rsidRPr="001402AD" w:rsidRDefault="001402AD" w:rsidP="001402AD">
      <w:pPr>
        <w:rPr>
          <w:lang w:val="en-US"/>
        </w:rPr>
      </w:pPr>
      <w:r w:rsidRPr="001402AD">
        <w:rPr>
          <w:rFonts w:hint="eastAsia"/>
          <w:lang w:val="en-US"/>
        </w:rPr>
        <w:t>Водночас</w:t>
      </w:r>
      <w:r w:rsidRPr="001402AD">
        <w:rPr>
          <w:lang w:val="en-US"/>
        </w:rPr>
        <w:t></w:t>
      </w:r>
      <w:r w:rsidRPr="001402AD">
        <w:rPr>
          <w:rFonts w:hint="eastAsia"/>
          <w:lang w:val="en-US"/>
        </w:rPr>
        <w:t>ключовим</w:t>
      </w:r>
      <w:r w:rsidRPr="001402AD">
        <w:rPr>
          <w:lang w:val="en-US"/>
        </w:rPr>
        <w:t></w:t>
      </w:r>
      <w:r w:rsidRPr="001402AD">
        <w:rPr>
          <w:rFonts w:hint="eastAsia"/>
          <w:lang w:val="en-US"/>
        </w:rPr>
        <w:t>партнером</w:t>
      </w:r>
      <w:r w:rsidRPr="001402AD">
        <w:rPr>
          <w:lang w:val="en-US"/>
        </w:rPr>
        <w:t></w:t>
      </w:r>
      <w:r w:rsidRPr="001402AD">
        <w:rPr>
          <w:rFonts w:hint="eastAsia"/>
          <w:lang w:val="en-US"/>
        </w:rPr>
        <w:t>для</w:t>
      </w:r>
      <w:r w:rsidRPr="001402AD">
        <w:rPr>
          <w:lang w:val="en-US"/>
        </w:rPr>
        <w:t></w:t>
      </w:r>
      <w:r w:rsidRPr="001402AD">
        <w:rPr>
          <w:rFonts w:hint="eastAsia"/>
          <w:lang w:val="en-US"/>
        </w:rPr>
        <w:t>ЄС</w:t>
      </w:r>
      <w:r w:rsidRPr="001402AD">
        <w:rPr>
          <w:lang w:val="en-US"/>
        </w:rPr>
        <w:t></w:t>
      </w:r>
      <w:r w:rsidRPr="001402AD">
        <w:rPr>
          <w:rFonts w:hint="eastAsia"/>
          <w:lang w:val="en-US"/>
        </w:rPr>
        <w:t>на</w:t>
      </w:r>
      <w:r w:rsidRPr="001402AD">
        <w:rPr>
          <w:lang w:val="en-US"/>
        </w:rPr>
        <w:t></w:t>
      </w:r>
      <w:r w:rsidRPr="001402AD">
        <w:rPr>
          <w:rFonts w:hint="eastAsia"/>
          <w:lang w:val="en-US"/>
        </w:rPr>
        <w:t>Сході</w:t>
      </w:r>
      <w:r w:rsidRPr="001402AD">
        <w:rPr>
          <w:lang w:val="en-US"/>
        </w:rPr>
        <w:t></w:t>
      </w:r>
      <w:r w:rsidRPr="001402AD">
        <w:rPr>
          <w:rFonts w:hint="eastAsia"/>
          <w:lang w:val="en-US"/>
        </w:rPr>
        <w:t>є</w:t>
      </w:r>
      <w:r w:rsidRPr="001402AD">
        <w:rPr>
          <w:lang w:val="en-US"/>
        </w:rPr>
        <w:t></w:t>
      </w:r>
      <w:r w:rsidRPr="001402AD">
        <w:rPr>
          <w:rFonts w:hint="eastAsia"/>
          <w:lang w:val="en-US"/>
        </w:rPr>
        <w:t>Китайська</w:t>
      </w:r>
      <w:r w:rsidRPr="001402AD">
        <w:rPr>
          <w:lang w:val="en-US"/>
        </w:rPr>
        <w:t></w:t>
      </w:r>
      <w:r w:rsidRPr="001402AD">
        <w:rPr>
          <w:rFonts w:hint="eastAsia"/>
          <w:lang w:val="en-US"/>
        </w:rPr>
        <w:t>Народна</w:t>
      </w:r>
    </w:p>
    <w:p w:rsidR="001402AD" w:rsidRPr="001402AD" w:rsidRDefault="001402AD" w:rsidP="001402AD">
      <w:pPr>
        <w:rPr>
          <w:lang w:val="en-US"/>
        </w:rPr>
      </w:pPr>
      <w:r w:rsidRPr="001402AD">
        <w:rPr>
          <w:rFonts w:hint="eastAsia"/>
          <w:lang w:val="en-US"/>
        </w:rPr>
        <w:t>Республіка</w:t>
      </w:r>
      <w:r w:rsidRPr="001402AD">
        <w:rPr>
          <w:lang w:val="en-US"/>
        </w:rPr>
        <w:t></w:t>
      </w:r>
      <w:r w:rsidRPr="001402AD">
        <w:rPr>
          <w:lang w:val="en-US"/>
        </w:rPr>
        <w:t></w:t>
      </w:r>
      <w:r w:rsidRPr="001402AD">
        <w:rPr>
          <w:rFonts w:hint="eastAsia"/>
          <w:lang w:val="en-US"/>
        </w:rPr>
        <w:t>І</w:t>
      </w:r>
      <w:r w:rsidRPr="001402AD">
        <w:rPr>
          <w:lang w:val="en-US"/>
        </w:rPr>
        <w:t></w:t>
      </w:r>
      <w:r w:rsidRPr="001402AD">
        <w:rPr>
          <w:rFonts w:hint="eastAsia"/>
          <w:lang w:val="en-US"/>
        </w:rPr>
        <w:t>це</w:t>
      </w:r>
      <w:r w:rsidRPr="001402AD">
        <w:rPr>
          <w:lang w:val="en-US"/>
        </w:rPr>
        <w:t></w:t>
      </w:r>
      <w:r w:rsidRPr="001402AD">
        <w:rPr>
          <w:rFonts w:hint="eastAsia"/>
          <w:lang w:val="en-US"/>
        </w:rPr>
        <w:t>при</w:t>
      </w:r>
      <w:r w:rsidRPr="001402AD">
        <w:rPr>
          <w:lang w:val="en-US"/>
        </w:rPr>
        <w:t></w:t>
      </w:r>
      <w:r w:rsidRPr="001402AD">
        <w:rPr>
          <w:rFonts w:hint="eastAsia"/>
          <w:lang w:val="en-US"/>
        </w:rPr>
        <w:t>тому</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відносини</w:t>
      </w:r>
      <w:r w:rsidRPr="001402AD">
        <w:rPr>
          <w:lang w:val="en-US"/>
        </w:rPr>
        <w:t></w:t>
      </w:r>
      <w:r w:rsidRPr="001402AD">
        <w:rPr>
          <w:rFonts w:hint="eastAsia"/>
          <w:lang w:val="en-US"/>
        </w:rPr>
        <w:t>між</w:t>
      </w:r>
      <w:r w:rsidRPr="001402AD">
        <w:rPr>
          <w:lang w:val="en-US"/>
        </w:rPr>
        <w:t></w:t>
      </w:r>
      <w:r w:rsidRPr="001402AD">
        <w:rPr>
          <w:rFonts w:hint="eastAsia"/>
          <w:lang w:val="en-US"/>
        </w:rPr>
        <w:t>цими</w:t>
      </w:r>
      <w:r w:rsidRPr="001402AD">
        <w:rPr>
          <w:lang w:val="en-US"/>
        </w:rPr>
        <w:t></w:t>
      </w:r>
      <w:r w:rsidRPr="001402AD">
        <w:rPr>
          <w:rFonts w:hint="eastAsia"/>
          <w:lang w:val="en-US"/>
        </w:rPr>
        <w:t>двома</w:t>
      </w:r>
      <w:r w:rsidRPr="001402AD">
        <w:rPr>
          <w:lang w:val="en-US"/>
        </w:rPr>
        <w:t></w:t>
      </w:r>
      <w:r w:rsidRPr="001402AD">
        <w:rPr>
          <w:rFonts w:hint="eastAsia"/>
          <w:lang w:val="en-US"/>
        </w:rPr>
        <w:t>центрами</w:t>
      </w:r>
      <w:r w:rsidRPr="001402AD">
        <w:rPr>
          <w:lang w:val="en-US"/>
        </w:rPr>
        <w:t></w:t>
      </w:r>
      <w:r w:rsidRPr="001402AD">
        <w:rPr>
          <w:rFonts w:hint="eastAsia"/>
          <w:lang w:val="en-US"/>
        </w:rPr>
        <w:t>сили</w:t>
      </w:r>
    </w:p>
    <w:p w:rsidR="001402AD" w:rsidRPr="001402AD" w:rsidRDefault="001402AD" w:rsidP="001402AD">
      <w:pPr>
        <w:rPr>
          <w:lang w:val="en-US"/>
        </w:rPr>
      </w:pPr>
      <w:r w:rsidRPr="001402AD">
        <w:rPr>
          <w:rFonts w:hint="eastAsia"/>
          <w:lang w:val="en-US"/>
        </w:rPr>
        <w:t>позначені</w:t>
      </w:r>
      <w:r w:rsidRPr="001402AD">
        <w:rPr>
          <w:lang w:val="en-US"/>
        </w:rPr>
        <w:t></w:t>
      </w:r>
      <w:r w:rsidRPr="001402AD">
        <w:rPr>
          <w:rFonts w:hint="eastAsia"/>
          <w:lang w:val="en-US"/>
        </w:rPr>
        <w:t>суттєвими</w:t>
      </w:r>
      <w:r w:rsidRPr="001402AD">
        <w:rPr>
          <w:lang w:val="en-US"/>
        </w:rPr>
        <w:t></w:t>
      </w:r>
      <w:r w:rsidRPr="001402AD">
        <w:rPr>
          <w:rFonts w:hint="eastAsia"/>
          <w:lang w:val="en-US"/>
        </w:rPr>
        <w:t>ідеологічними</w:t>
      </w:r>
      <w:r w:rsidRPr="001402AD">
        <w:rPr>
          <w:lang w:val="en-US"/>
        </w:rPr>
        <w:t></w:t>
      </w:r>
      <w:r w:rsidRPr="001402AD">
        <w:rPr>
          <w:rFonts w:hint="eastAsia"/>
          <w:lang w:val="en-US"/>
        </w:rPr>
        <w:t>розбіжностями</w:t>
      </w:r>
      <w:r w:rsidRPr="001402AD">
        <w:rPr>
          <w:lang w:val="en-US"/>
        </w:rPr>
        <w:t></w:t>
      </w:r>
      <w:r w:rsidRPr="001402AD">
        <w:rPr>
          <w:lang w:val="en-US"/>
        </w:rPr>
        <w:t></w:t>
      </w:r>
      <w:r w:rsidRPr="001402AD">
        <w:rPr>
          <w:rFonts w:hint="eastAsia"/>
          <w:lang w:val="en-US"/>
        </w:rPr>
        <w:t>різними</w:t>
      </w:r>
      <w:r w:rsidRPr="001402AD">
        <w:rPr>
          <w:lang w:val="en-US"/>
        </w:rPr>
        <w:t></w:t>
      </w:r>
      <w:r w:rsidRPr="001402AD">
        <w:rPr>
          <w:rFonts w:hint="eastAsia"/>
          <w:lang w:val="en-US"/>
        </w:rPr>
        <w:t>тактичними</w:t>
      </w:r>
    </w:p>
    <w:p w:rsidR="001402AD" w:rsidRPr="001402AD" w:rsidRDefault="001402AD" w:rsidP="001402AD">
      <w:pPr>
        <w:rPr>
          <w:lang w:val="en-US"/>
        </w:rPr>
      </w:pPr>
      <w:r w:rsidRPr="001402AD">
        <w:rPr>
          <w:rFonts w:hint="eastAsia"/>
          <w:lang w:val="en-US"/>
        </w:rPr>
        <w:t>підходами</w:t>
      </w:r>
      <w:r w:rsidRPr="001402AD">
        <w:rPr>
          <w:lang w:val="en-US"/>
        </w:rPr>
        <w:t></w:t>
      </w:r>
      <w:r w:rsidRPr="001402AD">
        <w:rPr>
          <w:rFonts w:hint="eastAsia"/>
          <w:lang w:val="en-US"/>
        </w:rPr>
        <w:t>до</w:t>
      </w:r>
      <w:r w:rsidRPr="001402AD">
        <w:rPr>
          <w:lang w:val="en-US"/>
        </w:rPr>
        <w:t></w:t>
      </w:r>
      <w:r w:rsidRPr="001402AD">
        <w:rPr>
          <w:rFonts w:hint="eastAsia"/>
          <w:lang w:val="en-US"/>
        </w:rPr>
        <w:t>подолання</w:t>
      </w:r>
      <w:r w:rsidRPr="001402AD">
        <w:rPr>
          <w:lang w:val="en-US"/>
        </w:rPr>
        <w:t></w:t>
      </w:r>
      <w:r w:rsidRPr="001402AD">
        <w:rPr>
          <w:rFonts w:hint="eastAsia"/>
          <w:lang w:val="en-US"/>
        </w:rPr>
        <w:t>спільних</w:t>
      </w:r>
      <w:r w:rsidRPr="001402AD">
        <w:rPr>
          <w:lang w:val="en-US"/>
        </w:rPr>
        <w:t></w:t>
      </w:r>
      <w:r w:rsidRPr="001402AD">
        <w:rPr>
          <w:rFonts w:hint="eastAsia"/>
          <w:lang w:val="en-US"/>
        </w:rPr>
        <w:t>викликів</w:t>
      </w:r>
      <w:r w:rsidRPr="001402AD">
        <w:rPr>
          <w:lang w:val="en-US"/>
        </w:rPr>
        <w:t></w:t>
      </w:r>
      <w:r w:rsidRPr="001402AD">
        <w:rPr>
          <w:rFonts w:hint="eastAsia"/>
          <w:lang w:val="en-US"/>
        </w:rPr>
        <w:t>та</w:t>
      </w:r>
      <w:r w:rsidRPr="001402AD">
        <w:rPr>
          <w:lang w:val="en-US"/>
        </w:rPr>
        <w:t></w:t>
      </w:r>
      <w:r w:rsidRPr="001402AD">
        <w:rPr>
          <w:rFonts w:hint="eastAsia"/>
          <w:lang w:val="en-US"/>
        </w:rPr>
        <w:t>загроз</w:t>
      </w:r>
      <w:r w:rsidRPr="001402AD">
        <w:rPr>
          <w:lang w:val="en-US"/>
        </w:rPr>
        <w:t></w:t>
      </w:r>
      <w:r w:rsidRPr="001402AD">
        <w:rPr>
          <w:lang w:val="en-US"/>
        </w:rPr>
        <w:t></w:t>
      </w:r>
      <w:r w:rsidRPr="001402AD">
        <w:rPr>
          <w:rFonts w:hint="eastAsia"/>
          <w:lang w:val="en-US"/>
        </w:rPr>
        <w:t>а</w:t>
      </w:r>
      <w:r w:rsidRPr="001402AD">
        <w:rPr>
          <w:lang w:val="en-US"/>
        </w:rPr>
        <w:t></w:t>
      </w:r>
      <w:r w:rsidRPr="001402AD">
        <w:rPr>
          <w:rFonts w:hint="eastAsia"/>
          <w:lang w:val="en-US"/>
        </w:rPr>
        <w:t>також</w:t>
      </w:r>
      <w:r w:rsidRPr="001402AD">
        <w:rPr>
          <w:lang w:val="en-US"/>
        </w:rPr>
        <w:t></w:t>
      </w:r>
      <w:r w:rsidRPr="001402AD">
        <w:rPr>
          <w:rFonts w:hint="eastAsia"/>
          <w:lang w:val="en-US"/>
        </w:rPr>
        <w:t>шляхами</w:t>
      </w:r>
    </w:p>
    <w:p w:rsidR="001402AD" w:rsidRPr="001402AD" w:rsidRDefault="001402AD" w:rsidP="001402AD">
      <w:pPr>
        <w:rPr>
          <w:lang w:val="en-US"/>
        </w:rPr>
      </w:pPr>
      <w:r w:rsidRPr="001402AD">
        <w:rPr>
          <w:rFonts w:hint="eastAsia"/>
          <w:lang w:val="en-US"/>
        </w:rPr>
        <w:t>досягнення</w:t>
      </w:r>
      <w:r w:rsidRPr="001402AD">
        <w:rPr>
          <w:lang w:val="en-US"/>
        </w:rPr>
        <w:t></w:t>
      </w:r>
      <w:r w:rsidRPr="001402AD">
        <w:rPr>
          <w:rFonts w:hint="eastAsia"/>
          <w:lang w:val="en-US"/>
        </w:rPr>
        <w:t>спільних</w:t>
      </w:r>
      <w:r w:rsidRPr="001402AD">
        <w:rPr>
          <w:lang w:val="en-US"/>
        </w:rPr>
        <w:t></w:t>
      </w:r>
      <w:r w:rsidRPr="001402AD">
        <w:rPr>
          <w:rFonts w:hint="eastAsia"/>
          <w:lang w:val="en-US"/>
        </w:rPr>
        <w:t>пріоритетів</w:t>
      </w:r>
      <w:r w:rsidRPr="001402AD">
        <w:rPr>
          <w:lang w:val="en-US"/>
        </w:rPr>
        <w:t></w:t>
      </w:r>
      <w:r w:rsidRPr="001402AD">
        <w:rPr>
          <w:lang w:val="en-US"/>
        </w:rPr>
        <w:t></w:t>
      </w:r>
      <w:r w:rsidRPr="001402AD">
        <w:rPr>
          <w:rFonts w:hint="eastAsia"/>
          <w:lang w:val="en-US"/>
        </w:rPr>
        <w:t>Детально</w:t>
      </w:r>
      <w:r w:rsidRPr="001402AD">
        <w:rPr>
          <w:lang w:val="en-US"/>
        </w:rPr>
        <w:t></w:t>
      </w:r>
      <w:r w:rsidRPr="001402AD">
        <w:rPr>
          <w:rFonts w:hint="eastAsia"/>
          <w:lang w:val="en-US"/>
        </w:rPr>
        <w:t>проаналізувавши</w:t>
      </w:r>
      <w:r w:rsidRPr="001402AD">
        <w:rPr>
          <w:lang w:val="en-US"/>
        </w:rPr>
        <w:t></w:t>
      </w:r>
      <w:r w:rsidRPr="001402AD">
        <w:rPr>
          <w:rFonts w:hint="eastAsia"/>
          <w:lang w:val="en-US"/>
        </w:rPr>
        <w:t>перспективи</w:t>
      </w:r>
    </w:p>
    <w:p w:rsidR="001402AD" w:rsidRPr="001402AD" w:rsidRDefault="001402AD" w:rsidP="001402AD">
      <w:pPr>
        <w:rPr>
          <w:lang w:val="en-US"/>
        </w:rPr>
      </w:pPr>
      <w:r w:rsidRPr="001402AD">
        <w:rPr>
          <w:rFonts w:hint="eastAsia"/>
          <w:lang w:val="en-US"/>
        </w:rPr>
        <w:t>двосторонньої</w:t>
      </w:r>
      <w:r w:rsidRPr="001402AD">
        <w:rPr>
          <w:lang w:val="en-US"/>
        </w:rPr>
        <w:t></w:t>
      </w:r>
      <w:r w:rsidRPr="001402AD">
        <w:rPr>
          <w:rFonts w:hint="eastAsia"/>
          <w:lang w:val="en-US"/>
        </w:rPr>
        <w:t>співпраці</w:t>
      </w:r>
      <w:r w:rsidRPr="001402AD">
        <w:rPr>
          <w:lang w:val="en-US"/>
        </w:rPr>
        <w:t></w:t>
      </w:r>
      <w:r w:rsidRPr="001402AD">
        <w:rPr>
          <w:rFonts w:hint="eastAsia"/>
          <w:lang w:val="en-US"/>
        </w:rPr>
        <w:t>Брюсселю</w:t>
      </w:r>
      <w:r w:rsidRPr="001402AD">
        <w:rPr>
          <w:lang w:val="en-US"/>
        </w:rPr>
        <w:t></w:t>
      </w:r>
      <w:r w:rsidRPr="001402AD">
        <w:rPr>
          <w:rFonts w:hint="eastAsia"/>
          <w:lang w:val="en-US"/>
        </w:rPr>
        <w:t>та</w:t>
      </w:r>
      <w:r w:rsidRPr="001402AD">
        <w:rPr>
          <w:lang w:val="en-US"/>
        </w:rPr>
        <w:t></w:t>
      </w:r>
      <w:r w:rsidRPr="001402AD">
        <w:rPr>
          <w:rFonts w:hint="eastAsia"/>
          <w:lang w:val="en-US"/>
        </w:rPr>
        <w:t>Пекіна</w:t>
      </w:r>
      <w:r w:rsidRPr="001402AD">
        <w:rPr>
          <w:lang w:val="en-US"/>
        </w:rPr>
        <w:t></w:t>
      </w:r>
      <w:r w:rsidRPr="001402AD">
        <w:rPr>
          <w:lang w:val="en-US"/>
        </w:rPr>
        <w:t></w:t>
      </w:r>
      <w:r w:rsidRPr="001402AD">
        <w:rPr>
          <w:rFonts w:hint="eastAsia"/>
          <w:lang w:val="en-US"/>
        </w:rPr>
        <w:t>можна</w:t>
      </w:r>
      <w:r w:rsidRPr="001402AD">
        <w:rPr>
          <w:lang w:val="en-US"/>
        </w:rPr>
        <w:t></w:t>
      </w:r>
      <w:r w:rsidRPr="001402AD">
        <w:rPr>
          <w:rFonts w:hint="eastAsia"/>
          <w:lang w:val="en-US"/>
        </w:rPr>
        <w:t>зробити</w:t>
      </w:r>
      <w:r w:rsidRPr="001402AD">
        <w:rPr>
          <w:lang w:val="en-US"/>
        </w:rPr>
        <w:t></w:t>
      </w:r>
      <w:r w:rsidRPr="001402AD">
        <w:rPr>
          <w:rFonts w:hint="eastAsia"/>
          <w:lang w:val="en-US"/>
        </w:rPr>
        <w:t>прогнозований</w:t>
      </w:r>
    </w:p>
    <w:p w:rsidR="001402AD" w:rsidRPr="001402AD" w:rsidRDefault="001402AD" w:rsidP="001402AD">
      <w:pPr>
        <w:rPr>
          <w:lang w:val="en-US"/>
        </w:rPr>
      </w:pPr>
      <w:r w:rsidRPr="001402AD">
        <w:rPr>
          <w:rFonts w:hint="eastAsia"/>
          <w:lang w:val="en-US"/>
        </w:rPr>
        <w:t>висновок</w:t>
      </w:r>
      <w:r w:rsidRPr="001402AD">
        <w:rPr>
          <w:lang w:val="en-US"/>
        </w:rPr>
        <w:t></w:t>
      </w:r>
      <w:r w:rsidRPr="001402AD">
        <w:rPr>
          <w:rFonts w:hint="eastAsia"/>
          <w:lang w:val="en-US"/>
        </w:rPr>
        <w:t>про</w:t>
      </w:r>
      <w:r w:rsidRPr="001402AD">
        <w:rPr>
          <w:lang w:val="en-US"/>
        </w:rPr>
        <w:t></w:t>
      </w:r>
      <w:r w:rsidRPr="001402AD">
        <w:rPr>
          <w:rFonts w:hint="eastAsia"/>
          <w:lang w:val="en-US"/>
        </w:rPr>
        <w:t>те</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економічні</w:t>
      </w:r>
      <w:r w:rsidRPr="001402AD">
        <w:rPr>
          <w:lang w:val="en-US"/>
        </w:rPr>
        <w:t></w:t>
      </w:r>
      <w:r w:rsidRPr="001402AD">
        <w:rPr>
          <w:rFonts w:hint="eastAsia"/>
          <w:lang w:val="en-US"/>
        </w:rPr>
        <w:t>чинники</w:t>
      </w:r>
      <w:r w:rsidRPr="001402AD">
        <w:rPr>
          <w:lang w:val="en-US"/>
        </w:rPr>
        <w:t></w:t>
      </w:r>
      <w:r w:rsidRPr="001402AD">
        <w:rPr>
          <w:rFonts w:hint="eastAsia"/>
          <w:lang w:val="en-US"/>
        </w:rPr>
        <w:t>продовжуватимуть</w:t>
      </w:r>
      <w:r w:rsidRPr="001402AD">
        <w:rPr>
          <w:lang w:val="en-US"/>
        </w:rPr>
        <w:t></w:t>
      </w:r>
      <w:r w:rsidRPr="001402AD">
        <w:rPr>
          <w:rFonts w:hint="eastAsia"/>
          <w:lang w:val="en-US"/>
        </w:rPr>
        <w:t>формувати</w:t>
      </w:r>
    </w:p>
    <w:p w:rsidR="001402AD" w:rsidRPr="001402AD" w:rsidRDefault="001402AD" w:rsidP="001402AD">
      <w:pPr>
        <w:rPr>
          <w:lang w:val="en-US"/>
        </w:rPr>
      </w:pPr>
      <w:r w:rsidRPr="001402AD">
        <w:rPr>
          <w:rFonts w:hint="eastAsia"/>
          <w:lang w:val="en-US"/>
        </w:rPr>
        <w:t>підґрунтя</w:t>
      </w:r>
      <w:r w:rsidRPr="001402AD">
        <w:rPr>
          <w:lang w:val="en-US"/>
        </w:rPr>
        <w:t></w:t>
      </w:r>
      <w:r w:rsidRPr="001402AD">
        <w:rPr>
          <w:rFonts w:hint="eastAsia"/>
          <w:lang w:val="en-US"/>
        </w:rPr>
        <w:t>відносин</w:t>
      </w:r>
      <w:r w:rsidRPr="001402AD">
        <w:rPr>
          <w:lang w:val="en-US"/>
        </w:rPr>
        <w:t></w:t>
      </w:r>
      <w:r w:rsidRPr="001402AD">
        <w:rPr>
          <w:rFonts w:hint="eastAsia"/>
          <w:lang w:val="en-US"/>
        </w:rPr>
        <w:t>ЄС</w:t>
      </w:r>
      <w:r w:rsidRPr="001402AD">
        <w:rPr>
          <w:lang w:val="en-US"/>
        </w:rPr>
        <w:t></w:t>
      </w:r>
      <w:r w:rsidRPr="001402AD">
        <w:rPr>
          <w:rFonts w:hint="eastAsia"/>
          <w:lang w:val="en-US"/>
        </w:rPr>
        <w:t>Китай</w:t>
      </w:r>
      <w:r w:rsidRPr="001402AD">
        <w:rPr>
          <w:lang w:val="en-US"/>
        </w:rPr>
        <w:t></w:t>
      </w:r>
      <w:r w:rsidRPr="001402AD">
        <w:rPr>
          <w:lang w:val="en-US"/>
        </w:rPr>
        <w:t></w:t>
      </w:r>
      <w:r w:rsidRPr="001402AD">
        <w:rPr>
          <w:rFonts w:hint="eastAsia"/>
          <w:lang w:val="en-US"/>
        </w:rPr>
        <w:t>В</w:t>
      </w:r>
      <w:r w:rsidRPr="001402AD">
        <w:rPr>
          <w:lang w:val="en-US"/>
        </w:rPr>
        <w:t></w:t>
      </w:r>
      <w:r w:rsidRPr="001402AD">
        <w:rPr>
          <w:rFonts w:hint="eastAsia"/>
          <w:lang w:val="en-US"/>
        </w:rPr>
        <w:t>цьому</w:t>
      </w:r>
      <w:r w:rsidRPr="001402AD">
        <w:rPr>
          <w:lang w:val="en-US"/>
        </w:rPr>
        <w:t></w:t>
      </w:r>
      <w:r w:rsidRPr="001402AD">
        <w:rPr>
          <w:rFonts w:hint="eastAsia"/>
          <w:lang w:val="en-US"/>
        </w:rPr>
        <w:t>контексті</w:t>
      </w:r>
      <w:r w:rsidRPr="001402AD">
        <w:rPr>
          <w:lang w:val="en-US"/>
        </w:rPr>
        <w:t></w:t>
      </w:r>
      <w:r w:rsidRPr="001402AD">
        <w:rPr>
          <w:lang w:val="en-US"/>
        </w:rPr>
        <w:t></w:t>
      </w:r>
      <w:r w:rsidRPr="001402AD">
        <w:rPr>
          <w:rFonts w:hint="eastAsia"/>
          <w:lang w:val="en-US"/>
        </w:rPr>
        <w:t>двостороння</w:t>
      </w:r>
      <w:r w:rsidRPr="001402AD">
        <w:rPr>
          <w:lang w:val="en-US"/>
        </w:rPr>
        <w:t></w:t>
      </w:r>
      <w:r w:rsidRPr="001402AD">
        <w:rPr>
          <w:rFonts w:hint="eastAsia"/>
          <w:lang w:val="en-US"/>
        </w:rPr>
        <w:t>угода</w:t>
      </w:r>
      <w:r w:rsidRPr="001402AD">
        <w:rPr>
          <w:lang w:val="en-US"/>
        </w:rPr>
        <w:t></w:t>
      </w:r>
      <w:r w:rsidRPr="001402AD">
        <w:rPr>
          <w:rFonts w:hint="eastAsia"/>
          <w:lang w:val="en-US"/>
        </w:rPr>
        <w:t>про</w:t>
      </w:r>
      <w:r w:rsidRPr="001402AD">
        <w:rPr>
          <w:lang w:val="en-US"/>
        </w:rPr>
        <w:t></w:t>
      </w:r>
      <w:r w:rsidRPr="001402AD">
        <w:rPr>
          <w:rFonts w:hint="eastAsia"/>
          <w:lang w:val="en-US"/>
        </w:rPr>
        <w:t>Зону</w:t>
      </w:r>
    </w:p>
    <w:p w:rsidR="001402AD" w:rsidRPr="001402AD" w:rsidRDefault="001402AD" w:rsidP="001402AD">
      <w:pPr>
        <w:rPr>
          <w:lang w:val="en-US"/>
        </w:rPr>
      </w:pPr>
      <w:r w:rsidRPr="001402AD">
        <w:rPr>
          <w:rFonts w:hint="eastAsia"/>
          <w:lang w:val="en-US"/>
        </w:rPr>
        <w:t>вільної</w:t>
      </w:r>
      <w:r w:rsidRPr="001402AD">
        <w:rPr>
          <w:lang w:val="en-US"/>
        </w:rPr>
        <w:t></w:t>
      </w:r>
      <w:r w:rsidRPr="001402AD">
        <w:rPr>
          <w:rFonts w:hint="eastAsia"/>
          <w:lang w:val="en-US"/>
        </w:rPr>
        <w:t>торгівлі</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rFonts w:hint="eastAsia"/>
          <w:lang w:val="en-US"/>
        </w:rPr>
        <w:t>може</w:t>
      </w:r>
      <w:r w:rsidRPr="001402AD">
        <w:rPr>
          <w:lang w:val="en-US"/>
        </w:rPr>
        <w:t></w:t>
      </w:r>
      <w:r w:rsidRPr="001402AD">
        <w:rPr>
          <w:rFonts w:hint="eastAsia"/>
          <w:lang w:val="en-US"/>
        </w:rPr>
        <w:t>стати</w:t>
      </w:r>
      <w:r w:rsidRPr="001402AD">
        <w:rPr>
          <w:lang w:val="en-US"/>
        </w:rPr>
        <w:t></w:t>
      </w:r>
      <w:r w:rsidRPr="001402AD">
        <w:rPr>
          <w:rFonts w:hint="eastAsia"/>
          <w:lang w:val="en-US"/>
        </w:rPr>
        <w:t>реальністю</w:t>
      </w:r>
      <w:r w:rsidRPr="001402AD">
        <w:rPr>
          <w:lang w:val="en-US"/>
        </w:rPr>
        <w:t></w:t>
      </w:r>
      <w:r w:rsidRPr="001402AD">
        <w:rPr>
          <w:rFonts w:hint="eastAsia"/>
          <w:lang w:val="en-US"/>
        </w:rPr>
        <w:t>в</w:t>
      </w:r>
      <w:r w:rsidRPr="001402AD">
        <w:rPr>
          <w:lang w:val="en-US"/>
        </w:rPr>
        <w:t></w:t>
      </w:r>
      <w:r w:rsidRPr="001402AD">
        <w:rPr>
          <w:rFonts w:hint="eastAsia"/>
          <w:lang w:val="en-US"/>
        </w:rPr>
        <w:t>найближчі</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rFonts w:hint="eastAsia"/>
          <w:lang w:val="en-US"/>
        </w:rPr>
        <w:t>років</w:t>
      </w:r>
      <w:r w:rsidRPr="001402AD">
        <w:rPr>
          <w:lang w:val="en-US"/>
        </w:rPr>
        <w:t></w:t>
      </w:r>
    </w:p>
    <w:p w:rsidR="001402AD" w:rsidRPr="001402AD" w:rsidRDefault="001402AD" w:rsidP="001402AD">
      <w:pPr>
        <w:rPr>
          <w:lang w:val="en-US"/>
        </w:rPr>
      </w:pPr>
      <w:r w:rsidRPr="001402AD">
        <w:rPr>
          <w:rFonts w:hint="eastAsia"/>
          <w:lang w:val="en-US"/>
        </w:rPr>
        <w:t>що</w:t>
      </w:r>
      <w:r w:rsidRPr="001402AD">
        <w:rPr>
          <w:lang w:val="en-US"/>
        </w:rPr>
        <w:t></w:t>
      </w:r>
      <w:r w:rsidRPr="001402AD">
        <w:rPr>
          <w:rFonts w:hint="eastAsia"/>
          <w:lang w:val="en-US"/>
        </w:rPr>
        <w:t>приведе</w:t>
      </w:r>
      <w:r w:rsidRPr="001402AD">
        <w:rPr>
          <w:lang w:val="en-US"/>
        </w:rPr>
        <w:t></w:t>
      </w:r>
      <w:r w:rsidRPr="001402AD">
        <w:rPr>
          <w:rFonts w:hint="eastAsia"/>
          <w:lang w:val="en-US"/>
        </w:rPr>
        <w:t>до</w:t>
      </w:r>
      <w:r w:rsidRPr="001402AD">
        <w:rPr>
          <w:lang w:val="en-US"/>
        </w:rPr>
        <w:t></w:t>
      </w:r>
      <w:r w:rsidRPr="001402AD">
        <w:rPr>
          <w:rFonts w:hint="eastAsia"/>
          <w:lang w:val="en-US"/>
        </w:rPr>
        <w:t>подальшого</w:t>
      </w:r>
      <w:r w:rsidRPr="001402AD">
        <w:rPr>
          <w:lang w:val="en-US"/>
        </w:rPr>
        <w:t></w:t>
      </w:r>
      <w:r w:rsidRPr="001402AD">
        <w:rPr>
          <w:rFonts w:hint="eastAsia"/>
          <w:lang w:val="en-US"/>
        </w:rPr>
        <w:t>економічного</w:t>
      </w:r>
      <w:r w:rsidRPr="001402AD">
        <w:rPr>
          <w:lang w:val="en-US"/>
        </w:rPr>
        <w:t></w:t>
      </w:r>
      <w:r w:rsidRPr="001402AD">
        <w:rPr>
          <w:rFonts w:hint="eastAsia"/>
          <w:lang w:val="en-US"/>
        </w:rPr>
        <w:t>зростання</w:t>
      </w:r>
      <w:r w:rsidRPr="001402AD">
        <w:rPr>
          <w:lang w:val="en-US"/>
        </w:rPr>
        <w:t></w:t>
      </w:r>
      <w:r w:rsidRPr="001402AD">
        <w:rPr>
          <w:rFonts w:hint="eastAsia"/>
          <w:lang w:val="en-US"/>
        </w:rPr>
        <w:t>і</w:t>
      </w:r>
      <w:r w:rsidRPr="001402AD">
        <w:rPr>
          <w:lang w:val="en-US"/>
        </w:rPr>
        <w:t></w:t>
      </w:r>
      <w:r w:rsidRPr="001402AD">
        <w:rPr>
          <w:rFonts w:hint="eastAsia"/>
          <w:lang w:val="en-US"/>
        </w:rPr>
        <w:t>створення</w:t>
      </w:r>
      <w:r w:rsidRPr="001402AD">
        <w:rPr>
          <w:lang w:val="en-US"/>
        </w:rPr>
        <w:t></w:t>
      </w:r>
      <w:r w:rsidRPr="001402AD">
        <w:rPr>
          <w:rFonts w:hint="eastAsia"/>
          <w:lang w:val="en-US"/>
        </w:rPr>
        <w:t>нових</w:t>
      </w:r>
      <w:r w:rsidRPr="001402AD">
        <w:rPr>
          <w:lang w:val="en-US"/>
        </w:rPr>
        <w:t></w:t>
      </w:r>
      <w:r w:rsidRPr="001402AD">
        <w:rPr>
          <w:rFonts w:hint="eastAsia"/>
          <w:lang w:val="en-US"/>
        </w:rPr>
        <w:t>робочих</w:t>
      </w:r>
    </w:p>
    <w:p w:rsidR="001402AD" w:rsidRPr="001402AD" w:rsidRDefault="001402AD" w:rsidP="001402AD">
      <w:pPr>
        <w:rPr>
          <w:lang w:val="en-US"/>
        </w:rPr>
      </w:pPr>
      <w:r w:rsidRPr="001402AD">
        <w:rPr>
          <w:rFonts w:hint="eastAsia"/>
          <w:lang w:val="en-US"/>
        </w:rPr>
        <w:t>місць</w:t>
      </w:r>
      <w:r w:rsidRPr="001402AD">
        <w:rPr>
          <w:lang w:val="en-US"/>
        </w:rPr>
        <w:t></w:t>
      </w:r>
      <w:r w:rsidRPr="001402AD">
        <w:rPr>
          <w:rFonts w:hint="eastAsia"/>
          <w:lang w:val="en-US"/>
        </w:rPr>
        <w:t>та</w:t>
      </w:r>
      <w:r w:rsidRPr="001402AD">
        <w:rPr>
          <w:lang w:val="en-US"/>
        </w:rPr>
        <w:t></w:t>
      </w:r>
      <w:r w:rsidRPr="001402AD">
        <w:rPr>
          <w:rFonts w:hint="eastAsia"/>
          <w:lang w:val="en-US"/>
        </w:rPr>
        <w:t>розширення</w:t>
      </w:r>
      <w:r w:rsidRPr="001402AD">
        <w:rPr>
          <w:lang w:val="en-US"/>
        </w:rPr>
        <w:t></w:t>
      </w:r>
      <w:r w:rsidRPr="001402AD">
        <w:rPr>
          <w:rFonts w:hint="eastAsia"/>
          <w:lang w:val="en-US"/>
        </w:rPr>
        <w:t>виробничої</w:t>
      </w:r>
      <w:r w:rsidRPr="001402AD">
        <w:rPr>
          <w:lang w:val="en-US"/>
        </w:rPr>
        <w:t></w:t>
      </w:r>
      <w:r w:rsidRPr="001402AD">
        <w:rPr>
          <w:rFonts w:hint="eastAsia"/>
          <w:lang w:val="en-US"/>
        </w:rPr>
        <w:t>сфери</w:t>
      </w:r>
      <w:r w:rsidRPr="001402AD">
        <w:rPr>
          <w:lang w:val="en-US"/>
        </w:rPr>
        <w:t></w:t>
      </w:r>
    </w:p>
    <w:p w:rsidR="001402AD" w:rsidRPr="001402AD" w:rsidRDefault="001402AD" w:rsidP="001402AD">
      <w:pPr>
        <w:rPr>
          <w:lang w:val="en-US"/>
        </w:rPr>
      </w:pPr>
      <w:r w:rsidRPr="001402AD">
        <w:rPr>
          <w:rFonts w:hint="eastAsia"/>
          <w:lang w:val="en-US"/>
        </w:rPr>
        <w:t>Однак</w:t>
      </w:r>
      <w:r w:rsidRPr="001402AD">
        <w:rPr>
          <w:lang w:val="en-US"/>
        </w:rPr>
        <w:t></w:t>
      </w:r>
      <w:r w:rsidRPr="001402AD">
        <w:rPr>
          <w:rFonts w:hint="eastAsia"/>
          <w:lang w:val="en-US"/>
        </w:rPr>
        <w:t>у</w:t>
      </w:r>
      <w:r w:rsidRPr="001402AD">
        <w:rPr>
          <w:lang w:val="en-US"/>
        </w:rPr>
        <w:t></w:t>
      </w:r>
      <w:r w:rsidRPr="001402AD">
        <w:rPr>
          <w:rFonts w:hint="eastAsia"/>
          <w:lang w:val="en-US"/>
        </w:rPr>
        <w:t>галузі</w:t>
      </w:r>
      <w:r w:rsidRPr="001402AD">
        <w:rPr>
          <w:lang w:val="en-US"/>
        </w:rPr>
        <w:t></w:t>
      </w:r>
      <w:r w:rsidRPr="001402AD">
        <w:rPr>
          <w:rFonts w:hint="eastAsia"/>
          <w:lang w:val="en-US"/>
        </w:rPr>
        <w:t>військово</w:t>
      </w:r>
      <w:r w:rsidRPr="001402AD">
        <w:rPr>
          <w:lang w:val="en-US"/>
        </w:rPr>
        <w:t></w:t>
      </w:r>
      <w:r w:rsidRPr="001402AD">
        <w:rPr>
          <w:rFonts w:hint="eastAsia"/>
          <w:lang w:val="en-US"/>
        </w:rPr>
        <w:t>політичної</w:t>
      </w:r>
      <w:r w:rsidRPr="001402AD">
        <w:rPr>
          <w:lang w:val="en-US"/>
        </w:rPr>
        <w:t></w:t>
      </w:r>
      <w:r w:rsidRPr="001402AD">
        <w:rPr>
          <w:rFonts w:hint="eastAsia"/>
          <w:lang w:val="en-US"/>
        </w:rPr>
        <w:t>кооперації</w:t>
      </w:r>
      <w:r w:rsidRPr="001402AD">
        <w:rPr>
          <w:lang w:val="en-US"/>
        </w:rPr>
        <w:t></w:t>
      </w:r>
      <w:r w:rsidRPr="001402AD">
        <w:rPr>
          <w:lang w:val="en-US"/>
        </w:rPr>
        <w:t></w:t>
      </w:r>
      <w:r w:rsidRPr="001402AD">
        <w:rPr>
          <w:rFonts w:hint="eastAsia"/>
          <w:lang w:val="en-US"/>
        </w:rPr>
        <w:t>де</w:t>
      </w:r>
      <w:r w:rsidRPr="001402AD">
        <w:rPr>
          <w:lang w:val="en-US"/>
        </w:rPr>
        <w:t></w:t>
      </w:r>
      <w:r w:rsidRPr="001402AD">
        <w:rPr>
          <w:rFonts w:hint="eastAsia"/>
          <w:lang w:val="en-US"/>
        </w:rPr>
        <w:t>є</w:t>
      </w:r>
      <w:r w:rsidRPr="001402AD">
        <w:rPr>
          <w:lang w:val="en-US"/>
        </w:rPr>
        <w:t></w:t>
      </w:r>
      <w:r w:rsidRPr="001402AD">
        <w:rPr>
          <w:rFonts w:hint="eastAsia"/>
          <w:lang w:val="en-US"/>
        </w:rPr>
        <w:t>найбільший</w:t>
      </w:r>
    </w:p>
    <w:p w:rsidR="001402AD" w:rsidRPr="001402AD" w:rsidRDefault="001402AD" w:rsidP="001402AD">
      <w:pPr>
        <w:rPr>
          <w:lang w:val="en-US"/>
        </w:rPr>
      </w:pPr>
      <w:r w:rsidRPr="001402AD">
        <w:rPr>
          <w:rFonts w:hint="eastAsia"/>
          <w:lang w:val="en-US"/>
        </w:rPr>
        <w:t>потенціал</w:t>
      </w:r>
      <w:r w:rsidRPr="001402AD">
        <w:rPr>
          <w:lang w:val="en-US"/>
        </w:rPr>
        <w:t></w:t>
      </w:r>
      <w:r w:rsidRPr="001402AD">
        <w:rPr>
          <w:rFonts w:hint="eastAsia"/>
          <w:lang w:val="en-US"/>
        </w:rPr>
        <w:t>для</w:t>
      </w:r>
      <w:r w:rsidRPr="001402AD">
        <w:rPr>
          <w:lang w:val="en-US"/>
        </w:rPr>
        <w:t></w:t>
      </w:r>
      <w:r w:rsidRPr="001402AD">
        <w:rPr>
          <w:rFonts w:hint="eastAsia"/>
          <w:lang w:val="en-US"/>
        </w:rPr>
        <w:t>зміцнення</w:t>
      </w:r>
      <w:r w:rsidRPr="001402AD">
        <w:rPr>
          <w:lang w:val="en-US"/>
        </w:rPr>
        <w:t></w:t>
      </w:r>
      <w:r w:rsidRPr="001402AD">
        <w:rPr>
          <w:rFonts w:hint="eastAsia"/>
          <w:lang w:val="en-US"/>
        </w:rPr>
        <w:t>довіри</w:t>
      </w:r>
      <w:r w:rsidRPr="001402AD">
        <w:rPr>
          <w:lang w:val="en-US"/>
        </w:rPr>
        <w:t></w:t>
      </w:r>
      <w:r w:rsidRPr="001402AD">
        <w:rPr>
          <w:rFonts w:hint="eastAsia"/>
          <w:lang w:val="en-US"/>
        </w:rPr>
        <w:t>між</w:t>
      </w:r>
      <w:r w:rsidRPr="001402AD">
        <w:rPr>
          <w:lang w:val="en-US"/>
        </w:rPr>
        <w:t></w:t>
      </w:r>
      <w:r w:rsidRPr="001402AD">
        <w:rPr>
          <w:rFonts w:hint="eastAsia"/>
          <w:lang w:val="en-US"/>
        </w:rPr>
        <w:t>двома</w:t>
      </w:r>
      <w:r w:rsidRPr="001402AD">
        <w:rPr>
          <w:lang w:val="en-US"/>
        </w:rPr>
        <w:t></w:t>
      </w:r>
      <w:r w:rsidRPr="001402AD">
        <w:rPr>
          <w:rFonts w:hint="eastAsia"/>
          <w:lang w:val="en-US"/>
        </w:rPr>
        <w:t>сторонами</w:t>
      </w:r>
      <w:r w:rsidRPr="001402AD">
        <w:rPr>
          <w:lang w:val="en-US"/>
        </w:rPr>
        <w:t></w:t>
      </w:r>
      <w:r w:rsidRPr="001402AD">
        <w:rPr>
          <w:lang w:val="en-US"/>
        </w:rPr>
        <w:t></w:t>
      </w:r>
      <w:r w:rsidRPr="001402AD">
        <w:rPr>
          <w:rFonts w:hint="eastAsia"/>
          <w:lang w:val="en-US"/>
        </w:rPr>
        <w:t>рано</w:t>
      </w:r>
      <w:r w:rsidRPr="001402AD">
        <w:rPr>
          <w:lang w:val="en-US"/>
        </w:rPr>
        <w:t></w:t>
      </w:r>
      <w:r w:rsidRPr="001402AD">
        <w:rPr>
          <w:rFonts w:hint="eastAsia"/>
          <w:lang w:val="en-US"/>
        </w:rPr>
        <w:t>говорити</w:t>
      </w:r>
      <w:r w:rsidRPr="001402AD">
        <w:rPr>
          <w:lang w:val="en-US"/>
        </w:rPr>
        <w:t></w:t>
      </w:r>
      <w:r w:rsidRPr="001402AD">
        <w:rPr>
          <w:rFonts w:hint="eastAsia"/>
          <w:lang w:val="en-US"/>
        </w:rPr>
        <w:t>про</w:t>
      </w:r>
      <w:r w:rsidRPr="001402AD">
        <w:rPr>
          <w:lang w:val="en-US"/>
        </w:rPr>
        <w:t></w:t>
      </w:r>
      <w:r w:rsidRPr="001402AD">
        <w:rPr>
          <w:rFonts w:hint="eastAsia"/>
          <w:lang w:val="en-US"/>
        </w:rPr>
        <w:t>міцні</w:t>
      </w:r>
    </w:p>
    <w:p w:rsidR="001402AD" w:rsidRPr="001402AD" w:rsidRDefault="001402AD" w:rsidP="001402AD">
      <w:pPr>
        <w:rPr>
          <w:lang w:val="en-US"/>
        </w:rPr>
      </w:pPr>
      <w:r w:rsidRPr="001402AD">
        <w:rPr>
          <w:rFonts w:hint="eastAsia"/>
          <w:lang w:val="en-US"/>
        </w:rPr>
        <w:t>відносини</w:t>
      </w:r>
      <w:r w:rsidRPr="001402AD">
        <w:rPr>
          <w:lang w:val="en-US"/>
        </w:rPr>
        <w:t></w:t>
      </w:r>
      <w:r w:rsidRPr="001402AD">
        <w:rPr>
          <w:lang w:val="en-US"/>
        </w:rPr>
        <w:t></w:t>
      </w:r>
      <w:r w:rsidRPr="001402AD">
        <w:rPr>
          <w:rFonts w:hint="eastAsia"/>
          <w:lang w:val="en-US"/>
        </w:rPr>
        <w:t>тим</w:t>
      </w:r>
      <w:r w:rsidRPr="001402AD">
        <w:rPr>
          <w:lang w:val="en-US"/>
        </w:rPr>
        <w:t></w:t>
      </w:r>
      <w:r w:rsidRPr="001402AD">
        <w:rPr>
          <w:rFonts w:hint="eastAsia"/>
          <w:lang w:val="en-US"/>
        </w:rPr>
        <w:t>паче</w:t>
      </w:r>
      <w:r w:rsidRPr="001402AD">
        <w:rPr>
          <w:lang w:val="en-US"/>
        </w:rPr>
        <w:t></w:t>
      </w:r>
      <w:r w:rsidRPr="001402AD">
        <w:rPr>
          <w:rFonts w:hint="eastAsia"/>
          <w:lang w:val="en-US"/>
        </w:rPr>
        <w:t>–</w:t>
      </w:r>
      <w:r w:rsidRPr="001402AD">
        <w:rPr>
          <w:lang w:val="en-US"/>
        </w:rPr>
        <w:t></w:t>
      </w:r>
      <w:r w:rsidRPr="001402AD">
        <w:rPr>
          <w:rFonts w:hint="eastAsia"/>
          <w:lang w:val="en-US"/>
        </w:rPr>
        <w:t>стратегічні</w:t>
      </w:r>
      <w:r w:rsidRPr="001402AD">
        <w:rPr>
          <w:lang w:val="en-US"/>
        </w:rPr>
        <w:t></w:t>
      </w:r>
      <w:r w:rsidRPr="001402AD">
        <w:rPr>
          <w:lang w:val="en-US"/>
        </w:rPr>
        <w:t></w:t>
      </w:r>
      <w:r w:rsidRPr="001402AD">
        <w:rPr>
          <w:rFonts w:hint="eastAsia"/>
          <w:lang w:val="en-US"/>
        </w:rPr>
        <w:t>Тут</w:t>
      </w:r>
      <w:r w:rsidRPr="001402AD">
        <w:rPr>
          <w:lang w:val="en-US"/>
        </w:rPr>
        <w:t></w:t>
      </w:r>
      <w:r w:rsidRPr="001402AD">
        <w:rPr>
          <w:rFonts w:hint="eastAsia"/>
          <w:lang w:val="en-US"/>
        </w:rPr>
        <w:t>слід</w:t>
      </w:r>
      <w:r w:rsidRPr="001402AD">
        <w:rPr>
          <w:lang w:val="en-US"/>
        </w:rPr>
        <w:t></w:t>
      </w:r>
      <w:r w:rsidRPr="001402AD">
        <w:rPr>
          <w:rFonts w:hint="eastAsia"/>
          <w:lang w:val="en-US"/>
        </w:rPr>
        <w:t>відзначити</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європейські</w:t>
      </w:r>
      <w:r w:rsidRPr="001402AD">
        <w:rPr>
          <w:lang w:val="en-US"/>
        </w:rPr>
        <w:t></w:t>
      </w:r>
      <w:r w:rsidRPr="001402AD">
        <w:rPr>
          <w:rFonts w:hint="eastAsia"/>
          <w:lang w:val="en-US"/>
        </w:rPr>
        <w:t>та</w:t>
      </w:r>
    </w:p>
    <w:p w:rsidR="001402AD" w:rsidRPr="001402AD" w:rsidRDefault="001402AD" w:rsidP="001402AD">
      <w:pPr>
        <w:rPr>
          <w:lang w:val="en-US"/>
        </w:rPr>
      </w:pPr>
      <w:r w:rsidRPr="001402AD">
        <w:rPr>
          <w:rFonts w:hint="eastAsia"/>
          <w:lang w:val="en-US"/>
        </w:rPr>
        <w:t>китайські</w:t>
      </w:r>
      <w:r w:rsidRPr="001402AD">
        <w:rPr>
          <w:lang w:val="en-US"/>
        </w:rPr>
        <w:t></w:t>
      </w:r>
      <w:r w:rsidRPr="001402AD">
        <w:rPr>
          <w:rFonts w:hint="eastAsia"/>
          <w:lang w:val="en-US"/>
        </w:rPr>
        <w:t>лідери</w:t>
      </w:r>
      <w:r w:rsidRPr="001402AD">
        <w:rPr>
          <w:lang w:val="en-US"/>
        </w:rPr>
        <w:t></w:t>
      </w:r>
      <w:r w:rsidRPr="001402AD">
        <w:rPr>
          <w:rFonts w:hint="eastAsia"/>
          <w:lang w:val="en-US"/>
        </w:rPr>
        <w:t>висловлюють</w:t>
      </w:r>
      <w:r w:rsidRPr="001402AD">
        <w:rPr>
          <w:lang w:val="en-US"/>
        </w:rPr>
        <w:t></w:t>
      </w:r>
      <w:r w:rsidRPr="001402AD">
        <w:rPr>
          <w:rFonts w:hint="eastAsia"/>
          <w:lang w:val="en-US"/>
        </w:rPr>
        <w:t>великі</w:t>
      </w:r>
      <w:r w:rsidRPr="001402AD">
        <w:rPr>
          <w:lang w:val="en-US"/>
        </w:rPr>
        <w:t></w:t>
      </w:r>
      <w:r w:rsidRPr="001402AD">
        <w:rPr>
          <w:rFonts w:hint="eastAsia"/>
          <w:lang w:val="en-US"/>
        </w:rPr>
        <w:t>сподівання</w:t>
      </w:r>
      <w:r w:rsidRPr="001402AD">
        <w:rPr>
          <w:lang w:val="en-US"/>
        </w:rPr>
        <w:t></w:t>
      </w:r>
      <w:r w:rsidRPr="001402AD">
        <w:rPr>
          <w:rFonts w:hint="eastAsia"/>
          <w:lang w:val="en-US"/>
        </w:rPr>
        <w:t>щодо</w:t>
      </w:r>
      <w:r w:rsidRPr="001402AD">
        <w:rPr>
          <w:lang w:val="en-US"/>
        </w:rPr>
        <w:t></w:t>
      </w:r>
      <w:r w:rsidRPr="001402AD">
        <w:rPr>
          <w:rFonts w:hint="eastAsia"/>
          <w:lang w:val="en-US"/>
        </w:rPr>
        <w:t>поглиблення</w:t>
      </w:r>
      <w:r w:rsidRPr="001402AD">
        <w:rPr>
          <w:lang w:val="en-US"/>
        </w:rPr>
        <w:t></w:t>
      </w:r>
      <w:r w:rsidRPr="001402AD">
        <w:rPr>
          <w:rFonts w:hint="eastAsia"/>
          <w:lang w:val="en-US"/>
        </w:rPr>
        <w:t>даної</w:t>
      </w:r>
    </w:p>
    <w:p w:rsidR="001402AD" w:rsidRPr="001402AD" w:rsidRDefault="001402AD" w:rsidP="001402AD">
      <w:pPr>
        <w:rPr>
          <w:lang w:val="en-US"/>
        </w:rPr>
      </w:pPr>
      <w:r w:rsidRPr="001402AD">
        <w:rPr>
          <w:rFonts w:hint="eastAsia"/>
          <w:lang w:val="en-US"/>
        </w:rPr>
        <w:t>галузі</w:t>
      </w:r>
      <w:r w:rsidRPr="001402AD">
        <w:rPr>
          <w:lang w:val="en-US"/>
        </w:rPr>
        <w:t></w:t>
      </w:r>
      <w:r w:rsidRPr="001402AD">
        <w:rPr>
          <w:rFonts w:hint="eastAsia"/>
          <w:lang w:val="en-US"/>
        </w:rPr>
        <w:t>співпраці</w:t>
      </w:r>
      <w:r w:rsidRPr="001402AD">
        <w:rPr>
          <w:lang w:val="en-US"/>
        </w:rPr>
        <w:t></w:t>
      </w:r>
    </w:p>
    <w:p w:rsidR="001402AD" w:rsidRPr="001402AD" w:rsidRDefault="001402AD" w:rsidP="001402AD">
      <w:pPr>
        <w:rPr>
          <w:lang w:val="en-US"/>
        </w:rPr>
      </w:pPr>
      <w:r w:rsidRPr="001402AD">
        <w:rPr>
          <w:rFonts w:hint="eastAsia"/>
          <w:lang w:val="en-US"/>
        </w:rPr>
        <w:t>Хоча</w:t>
      </w:r>
      <w:r w:rsidRPr="001402AD">
        <w:rPr>
          <w:lang w:val="en-US"/>
        </w:rPr>
        <w:t></w:t>
      </w:r>
      <w:r w:rsidRPr="001402AD">
        <w:rPr>
          <w:rFonts w:hint="eastAsia"/>
          <w:lang w:val="en-US"/>
        </w:rPr>
        <w:t>даний</w:t>
      </w:r>
      <w:r w:rsidRPr="001402AD">
        <w:rPr>
          <w:lang w:val="en-US"/>
        </w:rPr>
        <w:t></w:t>
      </w:r>
      <w:r w:rsidRPr="001402AD">
        <w:rPr>
          <w:rFonts w:hint="eastAsia"/>
          <w:lang w:val="en-US"/>
        </w:rPr>
        <w:t>аспект</w:t>
      </w:r>
      <w:r w:rsidRPr="001402AD">
        <w:rPr>
          <w:lang w:val="en-US"/>
        </w:rPr>
        <w:t></w:t>
      </w:r>
      <w:r w:rsidRPr="001402AD">
        <w:rPr>
          <w:lang w:val="en-US"/>
        </w:rPr>
        <w:t></w:t>
      </w:r>
      <w:r w:rsidRPr="001402AD">
        <w:rPr>
          <w:rFonts w:hint="eastAsia"/>
          <w:lang w:val="en-US"/>
        </w:rPr>
        <w:t>а</w:t>
      </w:r>
      <w:r w:rsidRPr="001402AD">
        <w:rPr>
          <w:lang w:val="en-US"/>
        </w:rPr>
        <w:t></w:t>
      </w:r>
      <w:r w:rsidRPr="001402AD">
        <w:rPr>
          <w:rFonts w:hint="eastAsia"/>
          <w:lang w:val="en-US"/>
        </w:rPr>
        <w:t>особливо</w:t>
      </w:r>
      <w:r w:rsidRPr="001402AD">
        <w:rPr>
          <w:lang w:val="en-US"/>
        </w:rPr>
        <w:t></w:t>
      </w:r>
      <w:r w:rsidRPr="001402AD">
        <w:rPr>
          <w:rFonts w:hint="eastAsia"/>
          <w:lang w:val="en-US"/>
        </w:rPr>
        <w:t>військова</w:t>
      </w:r>
      <w:r w:rsidRPr="001402AD">
        <w:rPr>
          <w:lang w:val="en-US"/>
        </w:rPr>
        <w:t></w:t>
      </w:r>
      <w:r w:rsidRPr="001402AD">
        <w:rPr>
          <w:rFonts w:hint="eastAsia"/>
          <w:lang w:val="en-US"/>
        </w:rPr>
        <w:t>співпраця</w:t>
      </w:r>
      <w:r w:rsidRPr="001402AD">
        <w:rPr>
          <w:lang w:val="en-US"/>
        </w:rPr>
        <w:t></w:t>
      </w:r>
      <w:r w:rsidRPr="001402AD">
        <w:rPr>
          <w:rFonts w:hint="eastAsia"/>
          <w:lang w:val="en-US"/>
        </w:rPr>
        <w:t>Європейського</w:t>
      </w:r>
      <w:r w:rsidRPr="001402AD">
        <w:rPr>
          <w:lang w:val="en-US"/>
        </w:rPr>
        <w:t></w:t>
      </w:r>
      <w:r w:rsidRPr="001402AD">
        <w:rPr>
          <w:rFonts w:hint="eastAsia"/>
          <w:lang w:val="en-US"/>
        </w:rPr>
        <w:t>Союзу</w:t>
      </w:r>
    </w:p>
    <w:p w:rsidR="001402AD" w:rsidRPr="001402AD" w:rsidRDefault="001402AD" w:rsidP="001402AD">
      <w:pPr>
        <w:rPr>
          <w:lang w:val="en-US"/>
        </w:rPr>
      </w:pPr>
      <w:r w:rsidRPr="001402AD">
        <w:rPr>
          <w:rFonts w:hint="eastAsia"/>
          <w:lang w:val="en-US"/>
        </w:rPr>
        <w:t>та</w:t>
      </w:r>
      <w:r w:rsidRPr="001402AD">
        <w:rPr>
          <w:lang w:val="en-US"/>
        </w:rPr>
        <w:t></w:t>
      </w:r>
      <w:r w:rsidRPr="001402AD">
        <w:rPr>
          <w:rFonts w:hint="eastAsia"/>
          <w:lang w:val="en-US"/>
        </w:rPr>
        <w:t>Китайської</w:t>
      </w:r>
      <w:r w:rsidRPr="001402AD">
        <w:rPr>
          <w:lang w:val="en-US"/>
        </w:rPr>
        <w:t></w:t>
      </w:r>
      <w:r w:rsidRPr="001402AD">
        <w:rPr>
          <w:rFonts w:hint="eastAsia"/>
          <w:lang w:val="en-US"/>
        </w:rPr>
        <w:t>Народної</w:t>
      </w:r>
      <w:r w:rsidRPr="001402AD">
        <w:rPr>
          <w:lang w:val="en-US"/>
        </w:rPr>
        <w:t></w:t>
      </w:r>
      <w:r w:rsidRPr="001402AD">
        <w:rPr>
          <w:rFonts w:hint="eastAsia"/>
          <w:lang w:val="en-US"/>
        </w:rPr>
        <w:t>Республіки</w:t>
      </w:r>
      <w:r w:rsidRPr="001402AD">
        <w:rPr>
          <w:lang w:val="en-US"/>
        </w:rPr>
        <w:t></w:t>
      </w:r>
      <w:r w:rsidRPr="001402AD">
        <w:rPr>
          <w:rFonts w:hint="eastAsia"/>
          <w:lang w:val="en-US"/>
        </w:rPr>
        <w:t>усе</w:t>
      </w:r>
      <w:r w:rsidRPr="001402AD">
        <w:rPr>
          <w:lang w:val="en-US"/>
        </w:rPr>
        <w:t></w:t>
      </w:r>
      <w:r w:rsidRPr="001402AD">
        <w:rPr>
          <w:rFonts w:hint="eastAsia"/>
          <w:lang w:val="en-US"/>
        </w:rPr>
        <w:t>ще</w:t>
      </w:r>
      <w:r w:rsidRPr="001402AD">
        <w:rPr>
          <w:lang w:val="en-US"/>
        </w:rPr>
        <w:t></w:t>
      </w:r>
      <w:r w:rsidRPr="001402AD">
        <w:rPr>
          <w:rFonts w:hint="eastAsia"/>
          <w:lang w:val="en-US"/>
        </w:rPr>
        <w:t>перебуває</w:t>
      </w:r>
      <w:r w:rsidRPr="001402AD">
        <w:rPr>
          <w:lang w:val="en-US"/>
        </w:rPr>
        <w:t></w:t>
      </w:r>
      <w:r w:rsidRPr="001402AD">
        <w:rPr>
          <w:rFonts w:hint="eastAsia"/>
          <w:lang w:val="en-US"/>
        </w:rPr>
        <w:t>в</w:t>
      </w:r>
      <w:r w:rsidRPr="001402AD">
        <w:rPr>
          <w:lang w:val="en-US"/>
        </w:rPr>
        <w:t></w:t>
      </w:r>
      <w:r w:rsidRPr="001402AD">
        <w:rPr>
          <w:rFonts w:hint="eastAsia"/>
          <w:lang w:val="en-US"/>
        </w:rPr>
        <w:t>зародковому</w:t>
      </w:r>
      <w:r w:rsidRPr="001402AD">
        <w:rPr>
          <w:lang w:val="en-US"/>
        </w:rPr>
        <w:t></w:t>
      </w:r>
      <w:r w:rsidRPr="001402AD">
        <w:rPr>
          <w:rFonts w:hint="eastAsia"/>
          <w:lang w:val="en-US"/>
        </w:rPr>
        <w:t>стані</w:t>
      </w:r>
      <w:r w:rsidRPr="001402AD">
        <w:rPr>
          <w:lang w:val="en-US"/>
        </w:rPr>
        <w:t></w:t>
      </w:r>
      <w:r w:rsidRPr="001402AD">
        <w:rPr>
          <w:lang w:val="en-US"/>
        </w:rPr>
        <w:t></w:t>
      </w:r>
      <w:r w:rsidRPr="001402AD">
        <w:rPr>
          <w:rFonts w:hint="eastAsia"/>
          <w:lang w:val="en-US"/>
        </w:rPr>
        <w:t>все</w:t>
      </w:r>
      <w:r w:rsidRPr="001402AD">
        <w:rPr>
          <w:lang w:val="en-US"/>
        </w:rPr>
        <w:t></w:t>
      </w:r>
      <w:r w:rsidRPr="001402AD">
        <w:rPr>
          <w:rFonts w:hint="eastAsia"/>
          <w:lang w:val="en-US"/>
        </w:rPr>
        <w:t>ж</w:t>
      </w:r>
    </w:p>
    <w:p w:rsidR="001402AD" w:rsidRPr="001402AD" w:rsidRDefault="001402AD" w:rsidP="001402AD">
      <w:pPr>
        <w:rPr>
          <w:lang w:val="en-US"/>
        </w:rPr>
      </w:pPr>
      <w:r w:rsidRPr="001402AD">
        <w:rPr>
          <w:rFonts w:hint="eastAsia"/>
          <w:lang w:val="en-US"/>
        </w:rPr>
        <w:t>заслуговує</w:t>
      </w:r>
      <w:r w:rsidRPr="001402AD">
        <w:rPr>
          <w:lang w:val="en-US"/>
        </w:rPr>
        <w:t></w:t>
      </w:r>
      <w:r w:rsidRPr="001402AD">
        <w:rPr>
          <w:rFonts w:hint="eastAsia"/>
          <w:lang w:val="en-US"/>
        </w:rPr>
        <w:t>серйозної</w:t>
      </w:r>
      <w:r w:rsidRPr="001402AD">
        <w:rPr>
          <w:lang w:val="en-US"/>
        </w:rPr>
        <w:t></w:t>
      </w:r>
      <w:r w:rsidRPr="001402AD">
        <w:rPr>
          <w:rFonts w:hint="eastAsia"/>
          <w:lang w:val="en-US"/>
        </w:rPr>
        <w:t>уваги</w:t>
      </w:r>
      <w:r w:rsidRPr="001402AD">
        <w:rPr>
          <w:lang w:val="en-US"/>
        </w:rPr>
        <w:t></w:t>
      </w:r>
      <w:r w:rsidRPr="001402AD">
        <w:rPr>
          <w:rFonts w:hint="eastAsia"/>
          <w:lang w:val="en-US"/>
        </w:rPr>
        <w:t>як</w:t>
      </w:r>
      <w:r w:rsidRPr="001402AD">
        <w:rPr>
          <w:lang w:val="en-US"/>
        </w:rPr>
        <w:t></w:t>
      </w:r>
      <w:r w:rsidRPr="001402AD">
        <w:rPr>
          <w:rFonts w:hint="eastAsia"/>
          <w:lang w:val="en-US"/>
        </w:rPr>
        <w:t>потенційно</w:t>
      </w:r>
      <w:r w:rsidRPr="001402AD">
        <w:rPr>
          <w:lang w:val="en-US"/>
        </w:rPr>
        <w:t></w:t>
      </w:r>
      <w:r w:rsidRPr="001402AD">
        <w:rPr>
          <w:rFonts w:hint="eastAsia"/>
          <w:lang w:val="en-US"/>
        </w:rPr>
        <w:t>визначальний</w:t>
      </w:r>
      <w:r w:rsidRPr="001402AD">
        <w:rPr>
          <w:lang w:val="en-US"/>
        </w:rPr>
        <w:t></w:t>
      </w:r>
      <w:r w:rsidRPr="001402AD">
        <w:rPr>
          <w:rFonts w:hint="eastAsia"/>
          <w:lang w:val="en-US"/>
        </w:rPr>
        <w:t>елемент</w:t>
      </w:r>
      <w:r w:rsidRPr="001402AD">
        <w:rPr>
          <w:lang w:val="en-US"/>
        </w:rPr>
        <w:t></w:t>
      </w:r>
      <w:r w:rsidRPr="001402AD">
        <w:rPr>
          <w:rFonts w:hint="eastAsia"/>
          <w:lang w:val="en-US"/>
        </w:rPr>
        <w:t>стратегічного</w:t>
      </w:r>
    </w:p>
    <w:p w:rsidR="001402AD" w:rsidRPr="001402AD" w:rsidRDefault="001402AD" w:rsidP="001402AD">
      <w:pPr>
        <w:rPr>
          <w:lang w:val="en-US"/>
        </w:rPr>
      </w:pPr>
      <w:r w:rsidRPr="001402AD">
        <w:rPr>
          <w:lang w:val="en-US"/>
        </w:rPr>
        <w:t></w:t>
      </w:r>
      <w:r w:rsidRPr="001402AD">
        <w:rPr>
          <w:lang w:val="en-US"/>
        </w:rPr>
        <w:t></w:t>
      </w:r>
      <w:r w:rsidRPr="001402AD">
        <w:rPr>
          <w:lang w:val="en-US"/>
        </w:rPr>
        <w:t></w:t>
      </w:r>
    </w:p>
    <w:p w:rsidR="001402AD" w:rsidRPr="001402AD" w:rsidRDefault="001402AD" w:rsidP="001402AD">
      <w:pPr>
        <w:rPr>
          <w:lang w:val="en-US"/>
        </w:rPr>
      </w:pPr>
      <w:r w:rsidRPr="001402AD">
        <w:rPr>
          <w:rFonts w:hint="eastAsia"/>
          <w:lang w:val="en-US"/>
        </w:rPr>
        <w:t>партнерства</w:t>
      </w:r>
      <w:r w:rsidRPr="001402AD">
        <w:rPr>
          <w:lang w:val="en-US"/>
        </w:rPr>
        <w:t></w:t>
      </w:r>
      <w:r w:rsidRPr="001402AD">
        <w:rPr>
          <w:rFonts w:hint="eastAsia"/>
          <w:lang w:val="en-US"/>
        </w:rPr>
        <w:t>в</w:t>
      </w:r>
      <w:r w:rsidRPr="001402AD">
        <w:rPr>
          <w:lang w:val="en-US"/>
        </w:rPr>
        <w:t></w:t>
      </w:r>
      <w:r w:rsidRPr="001402AD">
        <w:rPr>
          <w:rFonts w:hint="eastAsia"/>
          <w:lang w:val="en-US"/>
        </w:rPr>
        <w:t>майбутньому</w:t>
      </w:r>
      <w:r w:rsidRPr="001402AD">
        <w:rPr>
          <w:lang w:val="en-US"/>
        </w:rPr>
        <w:t></w:t>
      </w:r>
      <w:r w:rsidRPr="001402AD">
        <w:rPr>
          <w:lang w:val="en-US"/>
        </w:rPr>
        <w:t></w:t>
      </w:r>
      <w:r w:rsidRPr="001402AD">
        <w:rPr>
          <w:rFonts w:hint="eastAsia"/>
          <w:lang w:val="en-US"/>
        </w:rPr>
        <w:t>особливо</w:t>
      </w:r>
      <w:r w:rsidRPr="001402AD">
        <w:rPr>
          <w:lang w:val="en-US"/>
        </w:rPr>
        <w:t></w:t>
      </w:r>
      <w:r w:rsidRPr="001402AD">
        <w:rPr>
          <w:rFonts w:hint="eastAsia"/>
          <w:lang w:val="en-US"/>
        </w:rPr>
        <w:t>враховуючи</w:t>
      </w:r>
      <w:r w:rsidRPr="001402AD">
        <w:rPr>
          <w:lang w:val="en-US"/>
        </w:rPr>
        <w:t></w:t>
      </w:r>
      <w:r w:rsidRPr="001402AD">
        <w:rPr>
          <w:rFonts w:hint="eastAsia"/>
          <w:lang w:val="en-US"/>
        </w:rPr>
        <w:t>той</w:t>
      </w:r>
      <w:r w:rsidRPr="001402AD">
        <w:rPr>
          <w:lang w:val="en-US"/>
        </w:rPr>
        <w:t></w:t>
      </w:r>
      <w:r w:rsidRPr="001402AD">
        <w:rPr>
          <w:rFonts w:hint="eastAsia"/>
          <w:lang w:val="en-US"/>
        </w:rPr>
        <w:t>ключовий</w:t>
      </w:r>
      <w:r w:rsidRPr="001402AD">
        <w:rPr>
          <w:lang w:val="en-US"/>
        </w:rPr>
        <w:t></w:t>
      </w:r>
      <w:r w:rsidRPr="001402AD">
        <w:rPr>
          <w:rFonts w:hint="eastAsia"/>
          <w:lang w:val="en-US"/>
        </w:rPr>
        <w:t>чинник</w:t>
      </w:r>
      <w:r w:rsidRPr="001402AD">
        <w:rPr>
          <w:lang w:val="en-US"/>
        </w:rPr>
        <w:t></w:t>
      </w:r>
      <w:r w:rsidRPr="001402AD">
        <w:rPr>
          <w:lang w:val="en-US"/>
        </w:rPr>
        <w:t></w:t>
      </w:r>
      <w:r w:rsidRPr="001402AD">
        <w:rPr>
          <w:rFonts w:hint="eastAsia"/>
          <w:lang w:val="en-US"/>
        </w:rPr>
        <w:t>що</w:t>
      </w:r>
    </w:p>
    <w:p w:rsidR="001402AD" w:rsidRPr="001402AD" w:rsidRDefault="001402AD" w:rsidP="001402AD">
      <w:pPr>
        <w:rPr>
          <w:lang w:val="en-US"/>
        </w:rPr>
      </w:pPr>
      <w:r w:rsidRPr="001402AD">
        <w:rPr>
          <w:rFonts w:hint="eastAsia"/>
          <w:lang w:val="en-US"/>
        </w:rPr>
        <w:t>таке</w:t>
      </w:r>
      <w:r w:rsidRPr="001402AD">
        <w:rPr>
          <w:lang w:val="en-US"/>
        </w:rPr>
        <w:t></w:t>
      </w:r>
      <w:r w:rsidRPr="001402AD">
        <w:rPr>
          <w:rFonts w:hint="eastAsia"/>
          <w:lang w:val="en-US"/>
        </w:rPr>
        <w:t>співробітництво</w:t>
      </w:r>
      <w:r w:rsidRPr="001402AD">
        <w:rPr>
          <w:lang w:val="en-US"/>
        </w:rPr>
        <w:t></w:t>
      </w:r>
      <w:r w:rsidRPr="001402AD">
        <w:rPr>
          <w:rFonts w:hint="eastAsia"/>
          <w:lang w:val="en-US"/>
        </w:rPr>
        <w:t>могло</w:t>
      </w:r>
      <w:r w:rsidRPr="001402AD">
        <w:rPr>
          <w:lang w:val="en-US"/>
        </w:rPr>
        <w:t></w:t>
      </w:r>
      <w:r w:rsidRPr="001402AD">
        <w:rPr>
          <w:rFonts w:hint="eastAsia"/>
          <w:lang w:val="en-US"/>
        </w:rPr>
        <w:t>б</w:t>
      </w:r>
      <w:r w:rsidRPr="001402AD">
        <w:rPr>
          <w:lang w:val="en-US"/>
        </w:rPr>
        <w:t></w:t>
      </w:r>
      <w:r w:rsidRPr="001402AD">
        <w:rPr>
          <w:rFonts w:hint="eastAsia"/>
          <w:lang w:val="en-US"/>
        </w:rPr>
        <w:t>внести</w:t>
      </w:r>
      <w:r w:rsidRPr="001402AD">
        <w:rPr>
          <w:lang w:val="en-US"/>
        </w:rPr>
        <w:t></w:t>
      </w:r>
      <w:r w:rsidRPr="001402AD">
        <w:rPr>
          <w:rFonts w:hint="eastAsia"/>
          <w:lang w:val="en-US"/>
        </w:rPr>
        <w:t>значний</w:t>
      </w:r>
      <w:r w:rsidRPr="001402AD">
        <w:rPr>
          <w:lang w:val="en-US"/>
        </w:rPr>
        <w:t></w:t>
      </w:r>
      <w:r w:rsidRPr="001402AD">
        <w:rPr>
          <w:rFonts w:hint="eastAsia"/>
          <w:lang w:val="en-US"/>
        </w:rPr>
        <w:t>вклад</w:t>
      </w:r>
      <w:r w:rsidRPr="001402AD">
        <w:rPr>
          <w:lang w:val="en-US"/>
        </w:rPr>
        <w:t></w:t>
      </w:r>
      <w:r w:rsidRPr="001402AD">
        <w:rPr>
          <w:rFonts w:hint="eastAsia"/>
          <w:lang w:val="en-US"/>
        </w:rPr>
        <w:t>у</w:t>
      </w:r>
      <w:r w:rsidRPr="001402AD">
        <w:rPr>
          <w:lang w:val="en-US"/>
        </w:rPr>
        <w:t></w:t>
      </w:r>
      <w:r w:rsidRPr="001402AD">
        <w:rPr>
          <w:rFonts w:hint="eastAsia"/>
          <w:lang w:val="en-US"/>
        </w:rPr>
        <w:t>глобальну</w:t>
      </w:r>
      <w:r w:rsidRPr="001402AD">
        <w:rPr>
          <w:lang w:val="en-US"/>
        </w:rPr>
        <w:t></w:t>
      </w:r>
      <w:r w:rsidRPr="001402AD">
        <w:rPr>
          <w:rFonts w:hint="eastAsia"/>
          <w:lang w:val="en-US"/>
        </w:rPr>
        <w:t>безпеку</w:t>
      </w:r>
      <w:r w:rsidRPr="001402AD">
        <w:rPr>
          <w:lang w:val="en-US"/>
        </w:rPr>
        <w:t></w:t>
      </w:r>
      <w:r w:rsidRPr="001402AD">
        <w:rPr>
          <w:rFonts w:hint="eastAsia"/>
          <w:lang w:val="en-US"/>
        </w:rPr>
        <w:t>та</w:t>
      </w:r>
    </w:p>
    <w:p w:rsidR="001402AD" w:rsidRPr="001402AD" w:rsidRDefault="001402AD" w:rsidP="001402AD">
      <w:pPr>
        <w:rPr>
          <w:lang w:val="en-US"/>
        </w:rPr>
      </w:pPr>
      <w:r w:rsidRPr="001402AD">
        <w:rPr>
          <w:rFonts w:hint="eastAsia"/>
          <w:lang w:val="en-US"/>
        </w:rPr>
        <w:t>стабільність</w:t>
      </w:r>
      <w:r w:rsidRPr="001402AD">
        <w:rPr>
          <w:lang w:val="en-US"/>
        </w:rPr>
        <w:t></w:t>
      </w:r>
      <w:r w:rsidRPr="001402AD">
        <w:rPr>
          <w:rFonts w:hint="eastAsia"/>
          <w:lang w:val="en-US"/>
        </w:rPr>
        <w:t>у</w:t>
      </w:r>
      <w:r w:rsidRPr="001402AD">
        <w:rPr>
          <w:lang w:val="en-US"/>
        </w:rPr>
        <w:t></w:t>
      </w:r>
      <w:r w:rsidRPr="001402AD">
        <w:rPr>
          <w:rFonts w:hint="eastAsia"/>
          <w:lang w:val="en-US"/>
        </w:rPr>
        <w:t>Азіатсько</w:t>
      </w:r>
      <w:r w:rsidRPr="001402AD">
        <w:rPr>
          <w:lang w:val="en-US"/>
        </w:rPr>
        <w:t></w:t>
      </w:r>
      <w:r w:rsidRPr="001402AD">
        <w:rPr>
          <w:rFonts w:hint="eastAsia"/>
          <w:lang w:val="en-US"/>
        </w:rPr>
        <w:t>Тихоокенському</w:t>
      </w:r>
      <w:r w:rsidRPr="001402AD">
        <w:rPr>
          <w:lang w:val="en-US"/>
        </w:rPr>
        <w:t></w:t>
      </w:r>
      <w:r w:rsidRPr="001402AD">
        <w:rPr>
          <w:rFonts w:hint="eastAsia"/>
          <w:lang w:val="en-US"/>
        </w:rPr>
        <w:t>регіоні</w:t>
      </w:r>
      <w:r w:rsidRPr="001402AD">
        <w:rPr>
          <w:lang w:val="en-US"/>
        </w:rPr>
        <w:t></w:t>
      </w:r>
      <w:r w:rsidRPr="001402AD">
        <w:rPr>
          <w:lang w:val="en-US"/>
        </w:rPr>
        <w:t></w:t>
      </w:r>
      <w:r w:rsidRPr="001402AD">
        <w:rPr>
          <w:rFonts w:hint="eastAsia"/>
          <w:lang w:val="en-US"/>
        </w:rPr>
        <w:t>Однак</w:t>
      </w:r>
      <w:r w:rsidRPr="001402AD">
        <w:rPr>
          <w:lang w:val="en-US"/>
        </w:rPr>
        <w:t></w:t>
      </w:r>
      <w:r w:rsidRPr="001402AD">
        <w:rPr>
          <w:rFonts w:hint="eastAsia"/>
          <w:lang w:val="en-US"/>
        </w:rPr>
        <w:t>на</w:t>
      </w:r>
      <w:r w:rsidRPr="001402AD">
        <w:rPr>
          <w:lang w:val="en-US"/>
        </w:rPr>
        <w:t></w:t>
      </w:r>
      <w:r w:rsidRPr="001402AD">
        <w:rPr>
          <w:rFonts w:hint="eastAsia"/>
          <w:lang w:val="en-US"/>
        </w:rPr>
        <w:t>сьогодні</w:t>
      </w:r>
      <w:r w:rsidRPr="001402AD">
        <w:rPr>
          <w:lang w:val="en-US"/>
        </w:rPr>
        <w:t></w:t>
      </w:r>
      <w:r w:rsidRPr="001402AD">
        <w:rPr>
          <w:rFonts w:hint="eastAsia"/>
          <w:lang w:val="en-US"/>
        </w:rPr>
        <w:t>діалог</w:t>
      </w:r>
      <w:r w:rsidRPr="001402AD">
        <w:rPr>
          <w:lang w:val="en-US"/>
        </w:rPr>
        <w:t></w:t>
      </w:r>
      <w:r w:rsidRPr="001402AD">
        <w:rPr>
          <w:rFonts w:hint="eastAsia"/>
          <w:lang w:val="en-US"/>
        </w:rPr>
        <w:t>ЄСКитай</w:t>
      </w:r>
      <w:r w:rsidRPr="001402AD">
        <w:rPr>
          <w:lang w:val="en-US"/>
        </w:rPr>
        <w:t></w:t>
      </w:r>
      <w:r w:rsidRPr="001402AD">
        <w:rPr>
          <w:rFonts w:hint="eastAsia"/>
          <w:lang w:val="en-US"/>
        </w:rPr>
        <w:t>віддзеркалює</w:t>
      </w:r>
      <w:r w:rsidRPr="001402AD">
        <w:rPr>
          <w:lang w:val="en-US"/>
        </w:rPr>
        <w:t></w:t>
      </w:r>
      <w:r w:rsidRPr="001402AD">
        <w:rPr>
          <w:rFonts w:hint="eastAsia"/>
          <w:lang w:val="en-US"/>
        </w:rPr>
        <w:t>ініціативи</w:t>
      </w:r>
      <w:r w:rsidRPr="001402AD">
        <w:rPr>
          <w:lang w:val="en-US"/>
        </w:rPr>
        <w:t></w:t>
      </w:r>
      <w:r w:rsidRPr="001402AD">
        <w:rPr>
          <w:rFonts w:hint="eastAsia"/>
          <w:lang w:val="en-US"/>
        </w:rPr>
        <w:t>деяких</w:t>
      </w:r>
      <w:r w:rsidRPr="001402AD">
        <w:rPr>
          <w:lang w:val="en-US"/>
        </w:rPr>
        <w:t></w:t>
      </w:r>
      <w:r w:rsidRPr="001402AD">
        <w:rPr>
          <w:rFonts w:hint="eastAsia"/>
          <w:lang w:val="en-US"/>
        </w:rPr>
        <w:t>окремих</w:t>
      </w:r>
      <w:r w:rsidRPr="001402AD">
        <w:rPr>
          <w:lang w:val="en-US"/>
        </w:rPr>
        <w:t></w:t>
      </w:r>
      <w:r w:rsidRPr="001402AD">
        <w:rPr>
          <w:rFonts w:hint="eastAsia"/>
          <w:lang w:val="en-US"/>
        </w:rPr>
        <w:t>держав</w:t>
      </w:r>
      <w:r w:rsidRPr="001402AD">
        <w:rPr>
          <w:lang w:val="en-US"/>
        </w:rPr>
        <w:t></w:t>
      </w:r>
      <w:r w:rsidRPr="001402AD">
        <w:rPr>
          <w:rFonts w:hint="eastAsia"/>
          <w:lang w:val="en-US"/>
        </w:rPr>
        <w:t>членів</w:t>
      </w:r>
      <w:r w:rsidRPr="001402AD">
        <w:rPr>
          <w:lang w:val="en-US"/>
        </w:rPr>
        <w:t></w:t>
      </w:r>
      <w:r w:rsidRPr="001402AD">
        <w:rPr>
          <w:rFonts w:hint="eastAsia"/>
          <w:lang w:val="en-US"/>
        </w:rPr>
        <w:t>Європейського</w:t>
      </w:r>
    </w:p>
    <w:p w:rsidR="001402AD" w:rsidRPr="001402AD" w:rsidRDefault="001402AD" w:rsidP="001402AD">
      <w:pPr>
        <w:rPr>
          <w:lang w:val="en-US"/>
        </w:rPr>
      </w:pPr>
      <w:r w:rsidRPr="001402AD">
        <w:rPr>
          <w:rFonts w:hint="eastAsia"/>
          <w:lang w:val="en-US"/>
        </w:rPr>
        <w:t>Союзу</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слабко</w:t>
      </w:r>
      <w:r w:rsidRPr="001402AD">
        <w:rPr>
          <w:lang w:val="en-US"/>
        </w:rPr>
        <w:t></w:t>
      </w:r>
      <w:r w:rsidRPr="001402AD">
        <w:rPr>
          <w:rFonts w:hint="eastAsia"/>
          <w:lang w:val="en-US"/>
        </w:rPr>
        <w:t>корелюється</w:t>
      </w:r>
      <w:r w:rsidRPr="001402AD">
        <w:rPr>
          <w:lang w:val="en-US"/>
        </w:rPr>
        <w:t></w:t>
      </w:r>
      <w:r w:rsidRPr="001402AD">
        <w:rPr>
          <w:rFonts w:hint="eastAsia"/>
          <w:lang w:val="en-US"/>
        </w:rPr>
        <w:t>із</w:t>
      </w:r>
      <w:r w:rsidRPr="001402AD">
        <w:rPr>
          <w:lang w:val="en-US"/>
        </w:rPr>
        <w:t></w:t>
      </w:r>
      <w:r w:rsidRPr="001402AD">
        <w:rPr>
          <w:rFonts w:hint="eastAsia"/>
          <w:lang w:val="en-US"/>
        </w:rPr>
        <w:t>принципами</w:t>
      </w:r>
      <w:r w:rsidRPr="001402AD">
        <w:rPr>
          <w:lang w:val="en-US"/>
        </w:rPr>
        <w:t></w:t>
      </w:r>
      <w:r w:rsidRPr="001402AD">
        <w:rPr>
          <w:rFonts w:hint="eastAsia"/>
          <w:lang w:val="en-US"/>
        </w:rPr>
        <w:t>Лісабонського</w:t>
      </w:r>
      <w:r w:rsidRPr="001402AD">
        <w:rPr>
          <w:lang w:val="en-US"/>
        </w:rPr>
        <w:t></w:t>
      </w:r>
      <w:r w:rsidRPr="001402AD">
        <w:rPr>
          <w:rFonts w:hint="eastAsia"/>
          <w:lang w:val="en-US"/>
        </w:rPr>
        <w:t>договору</w:t>
      </w:r>
      <w:r w:rsidRPr="001402AD">
        <w:rPr>
          <w:lang w:val="en-US"/>
        </w:rPr>
        <w:t></w:t>
      </w:r>
      <w:r w:rsidRPr="001402AD">
        <w:rPr>
          <w:rFonts w:hint="eastAsia"/>
          <w:lang w:val="en-US"/>
        </w:rPr>
        <w:t>та</w:t>
      </w:r>
    </w:p>
    <w:p w:rsidR="001402AD" w:rsidRPr="001402AD" w:rsidRDefault="001402AD" w:rsidP="001402AD">
      <w:pPr>
        <w:rPr>
          <w:lang w:val="en-US"/>
        </w:rPr>
      </w:pPr>
      <w:r w:rsidRPr="001402AD">
        <w:rPr>
          <w:rFonts w:hint="eastAsia"/>
          <w:lang w:val="en-US"/>
        </w:rPr>
        <w:t>загальноєвропейськими</w:t>
      </w:r>
      <w:r w:rsidRPr="001402AD">
        <w:rPr>
          <w:lang w:val="en-US"/>
        </w:rPr>
        <w:t></w:t>
      </w:r>
      <w:r w:rsidRPr="001402AD">
        <w:rPr>
          <w:rFonts w:hint="eastAsia"/>
          <w:lang w:val="en-US"/>
        </w:rPr>
        <w:t>цивілізаційними</w:t>
      </w:r>
      <w:r w:rsidRPr="001402AD">
        <w:rPr>
          <w:lang w:val="en-US"/>
        </w:rPr>
        <w:t></w:t>
      </w:r>
      <w:r w:rsidRPr="001402AD">
        <w:rPr>
          <w:rFonts w:hint="eastAsia"/>
          <w:lang w:val="en-US"/>
        </w:rPr>
        <w:t>принципами</w:t>
      </w:r>
      <w:r w:rsidRPr="001402AD">
        <w:rPr>
          <w:lang w:val="en-US"/>
        </w:rPr>
        <w:t></w:t>
      </w:r>
      <w:r w:rsidRPr="001402AD">
        <w:rPr>
          <w:rFonts w:hint="eastAsia"/>
          <w:lang w:val="en-US"/>
        </w:rPr>
        <w:t>суспільно</w:t>
      </w:r>
      <w:r w:rsidRPr="001402AD">
        <w:rPr>
          <w:lang w:val="en-US"/>
        </w:rPr>
        <w:t></w:t>
      </w:r>
      <w:r w:rsidRPr="001402AD">
        <w:rPr>
          <w:rFonts w:hint="eastAsia"/>
          <w:lang w:val="en-US"/>
        </w:rPr>
        <w:t>політичного</w:t>
      </w:r>
    </w:p>
    <w:p w:rsidR="001402AD" w:rsidRPr="001402AD" w:rsidRDefault="001402AD" w:rsidP="001402AD">
      <w:pPr>
        <w:rPr>
          <w:lang w:val="en-US"/>
        </w:rPr>
      </w:pPr>
      <w:r w:rsidRPr="001402AD">
        <w:rPr>
          <w:rFonts w:hint="eastAsia"/>
          <w:lang w:val="en-US"/>
        </w:rPr>
        <w:t>розвитку</w:t>
      </w:r>
      <w:r w:rsidRPr="001402AD">
        <w:rPr>
          <w:lang w:val="en-US"/>
        </w:rPr>
        <w:t></w:t>
      </w:r>
    </w:p>
    <w:p w:rsidR="001402AD" w:rsidRPr="001402AD" w:rsidRDefault="001402AD" w:rsidP="001402AD">
      <w:pPr>
        <w:rPr>
          <w:lang w:val="en-US"/>
        </w:rPr>
      </w:pPr>
      <w:r w:rsidRPr="001402AD">
        <w:rPr>
          <w:lang w:val="en-US"/>
        </w:rPr>
        <w:t></w:t>
      </w:r>
      <w:r w:rsidRPr="001402AD">
        <w:rPr>
          <w:lang w:val="en-US"/>
        </w:rPr>
        <w:t></w:t>
      </w:r>
      <w:r w:rsidRPr="001402AD">
        <w:rPr>
          <w:lang w:val="en-US"/>
        </w:rPr>
        <w:t></w:t>
      </w:r>
      <w:r w:rsidRPr="001402AD">
        <w:rPr>
          <w:rFonts w:hint="eastAsia"/>
          <w:lang w:val="en-US"/>
        </w:rPr>
        <w:t>Стратегічна</w:t>
      </w:r>
      <w:r w:rsidRPr="001402AD">
        <w:rPr>
          <w:lang w:val="en-US"/>
        </w:rPr>
        <w:t></w:t>
      </w:r>
      <w:r w:rsidRPr="001402AD">
        <w:rPr>
          <w:rFonts w:hint="eastAsia"/>
          <w:lang w:val="en-US"/>
        </w:rPr>
        <w:t>ініціатива</w:t>
      </w:r>
      <w:r w:rsidRPr="001402AD">
        <w:rPr>
          <w:lang w:val="en-US"/>
        </w:rPr>
        <w:t></w:t>
      </w:r>
      <w:r w:rsidRPr="001402AD">
        <w:rPr>
          <w:rFonts w:hint="eastAsia"/>
          <w:lang w:val="en-US"/>
        </w:rPr>
        <w:t>Європейського</w:t>
      </w:r>
      <w:r w:rsidRPr="001402AD">
        <w:rPr>
          <w:lang w:val="en-US"/>
        </w:rPr>
        <w:t></w:t>
      </w:r>
      <w:r w:rsidRPr="001402AD">
        <w:rPr>
          <w:rFonts w:hint="eastAsia"/>
          <w:lang w:val="en-US"/>
        </w:rPr>
        <w:t>Союзу</w:t>
      </w:r>
      <w:r w:rsidRPr="001402AD">
        <w:rPr>
          <w:lang w:val="en-US"/>
        </w:rPr>
        <w:t></w:t>
      </w:r>
      <w:r w:rsidRPr="001402AD">
        <w:rPr>
          <w:rFonts w:hint="eastAsia"/>
          <w:lang w:val="en-US"/>
        </w:rPr>
        <w:t>щодо</w:t>
      </w:r>
      <w:r w:rsidRPr="001402AD">
        <w:rPr>
          <w:lang w:val="en-US"/>
        </w:rPr>
        <w:t></w:t>
      </w:r>
      <w:r w:rsidRPr="001402AD">
        <w:rPr>
          <w:rFonts w:hint="eastAsia"/>
          <w:lang w:val="en-US"/>
        </w:rPr>
        <w:t>країн</w:t>
      </w:r>
    </w:p>
    <w:p w:rsidR="001402AD" w:rsidRPr="001402AD" w:rsidRDefault="001402AD" w:rsidP="001402AD">
      <w:pPr>
        <w:rPr>
          <w:lang w:val="en-US"/>
        </w:rPr>
      </w:pPr>
      <w:r w:rsidRPr="001402AD">
        <w:rPr>
          <w:rFonts w:hint="eastAsia"/>
          <w:lang w:val="en-US"/>
        </w:rPr>
        <w:t>Центрально</w:t>
      </w:r>
      <w:r w:rsidRPr="001402AD">
        <w:rPr>
          <w:lang w:val="en-US"/>
        </w:rPr>
        <w:t></w:t>
      </w:r>
      <w:r w:rsidRPr="001402AD">
        <w:rPr>
          <w:rFonts w:hint="eastAsia"/>
          <w:lang w:val="en-US"/>
        </w:rPr>
        <w:t>Східної</w:t>
      </w:r>
      <w:r w:rsidRPr="001402AD">
        <w:rPr>
          <w:lang w:val="en-US"/>
        </w:rPr>
        <w:t></w:t>
      </w:r>
      <w:r w:rsidRPr="001402AD">
        <w:rPr>
          <w:rFonts w:hint="eastAsia"/>
          <w:lang w:val="en-US"/>
        </w:rPr>
        <w:t>Європи</w:t>
      </w:r>
      <w:r w:rsidRPr="001402AD">
        <w:rPr>
          <w:lang w:val="en-US"/>
        </w:rPr>
        <w:t></w:t>
      </w:r>
      <w:r w:rsidRPr="001402AD">
        <w:rPr>
          <w:rFonts w:hint="eastAsia"/>
          <w:lang w:val="en-US"/>
        </w:rPr>
        <w:t>знайшла</w:t>
      </w:r>
      <w:r w:rsidRPr="001402AD">
        <w:rPr>
          <w:lang w:val="en-US"/>
        </w:rPr>
        <w:t></w:t>
      </w:r>
      <w:r w:rsidRPr="001402AD">
        <w:rPr>
          <w:rFonts w:hint="eastAsia"/>
          <w:lang w:val="en-US"/>
        </w:rPr>
        <w:t>своє</w:t>
      </w:r>
      <w:r w:rsidRPr="001402AD">
        <w:rPr>
          <w:lang w:val="en-US"/>
        </w:rPr>
        <w:t></w:t>
      </w:r>
      <w:r w:rsidRPr="001402AD">
        <w:rPr>
          <w:rFonts w:hint="eastAsia"/>
          <w:lang w:val="en-US"/>
        </w:rPr>
        <w:t>відображення</w:t>
      </w:r>
      <w:r w:rsidRPr="001402AD">
        <w:rPr>
          <w:lang w:val="en-US"/>
        </w:rPr>
        <w:t></w:t>
      </w:r>
      <w:r w:rsidRPr="001402AD">
        <w:rPr>
          <w:rFonts w:hint="eastAsia"/>
          <w:lang w:val="en-US"/>
        </w:rPr>
        <w:t>у</w:t>
      </w:r>
      <w:r w:rsidRPr="001402AD">
        <w:rPr>
          <w:lang w:val="en-US"/>
        </w:rPr>
        <w:t></w:t>
      </w:r>
      <w:r w:rsidRPr="001402AD">
        <w:rPr>
          <w:rFonts w:hint="eastAsia"/>
          <w:lang w:val="en-US"/>
        </w:rPr>
        <w:t>форматі</w:t>
      </w:r>
      <w:r w:rsidRPr="001402AD">
        <w:rPr>
          <w:lang w:val="en-US"/>
        </w:rPr>
        <w:t></w:t>
      </w:r>
      <w:r w:rsidRPr="001402AD">
        <w:rPr>
          <w:lang w:val="en-US"/>
        </w:rPr>
        <w:t></w:t>
      </w:r>
      <w:r w:rsidRPr="001402AD">
        <w:rPr>
          <w:rFonts w:hint="eastAsia"/>
          <w:lang w:val="en-US"/>
        </w:rPr>
        <w:t>Східного</w:t>
      </w:r>
    </w:p>
    <w:p w:rsidR="001402AD" w:rsidRPr="001402AD" w:rsidRDefault="001402AD" w:rsidP="001402AD">
      <w:pPr>
        <w:rPr>
          <w:lang w:val="en-US"/>
        </w:rPr>
      </w:pPr>
      <w:r w:rsidRPr="001402AD">
        <w:rPr>
          <w:rFonts w:hint="eastAsia"/>
          <w:lang w:val="en-US"/>
        </w:rPr>
        <w:t>партнерства</w:t>
      </w:r>
      <w:r w:rsidRPr="001402AD">
        <w:rPr>
          <w:lang w:val="en-US"/>
        </w:rPr>
        <w:t></w:t>
      </w:r>
      <w:r w:rsidRPr="001402AD">
        <w:rPr>
          <w:lang w:val="en-US"/>
        </w:rPr>
        <w:t></w:t>
      </w:r>
      <w:r w:rsidRPr="001402AD">
        <w:rPr>
          <w:lang w:val="en-US"/>
        </w:rPr>
        <w:t></w:t>
      </w:r>
      <w:r w:rsidRPr="001402AD">
        <w:rPr>
          <w:rFonts w:hint="eastAsia"/>
          <w:lang w:val="en-US"/>
        </w:rPr>
        <w:t>Такий</w:t>
      </w:r>
      <w:r w:rsidRPr="001402AD">
        <w:rPr>
          <w:lang w:val="en-US"/>
        </w:rPr>
        <w:t></w:t>
      </w:r>
      <w:r w:rsidRPr="001402AD">
        <w:rPr>
          <w:rFonts w:hint="eastAsia"/>
          <w:lang w:val="en-US"/>
        </w:rPr>
        <w:t>формат</w:t>
      </w:r>
      <w:r w:rsidRPr="001402AD">
        <w:rPr>
          <w:lang w:val="en-US"/>
        </w:rPr>
        <w:t></w:t>
      </w:r>
      <w:r w:rsidRPr="001402AD">
        <w:rPr>
          <w:rFonts w:hint="eastAsia"/>
          <w:lang w:val="en-US"/>
        </w:rPr>
        <w:t>дозволяє</w:t>
      </w:r>
      <w:r w:rsidRPr="001402AD">
        <w:rPr>
          <w:lang w:val="en-US"/>
        </w:rPr>
        <w:t></w:t>
      </w:r>
      <w:r w:rsidRPr="001402AD">
        <w:rPr>
          <w:rFonts w:hint="eastAsia"/>
          <w:lang w:val="en-US"/>
        </w:rPr>
        <w:t>країнам</w:t>
      </w:r>
      <w:r w:rsidRPr="001402AD">
        <w:rPr>
          <w:lang w:val="en-US"/>
        </w:rPr>
        <w:t></w:t>
      </w:r>
      <w:r w:rsidRPr="001402AD">
        <w:rPr>
          <w:rFonts w:hint="eastAsia"/>
          <w:lang w:val="en-US"/>
        </w:rPr>
        <w:t>доносити</w:t>
      </w:r>
      <w:r w:rsidRPr="001402AD">
        <w:rPr>
          <w:lang w:val="en-US"/>
        </w:rPr>
        <w:t></w:t>
      </w:r>
      <w:r w:rsidRPr="001402AD">
        <w:rPr>
          <w:rFonts w:hint="eastAsia"/>
          <w:lang w:val="en-US"/>
        </w:rPr>
        <w:t>до</w:t>
      </w:r>
      <w:r w:rsidRPr="001402AD">
        <w:rPr>
          <w:lang w:val="en-US"/>
        </w:rPr>
        <w:t></w:t>
      </w:r>
      <w:r w:rsidRPr="001402AD">
        <w:rPr>
          <w:rFonts w:hint="eastAsia"/>
          <w:lang w:val="en-US"/>
        </w:rPr>
        <w:t>офіційного</w:t>
      </w:r>
    </w:p>
    <w:p w:rsidR="001402AD" w:rsidRPr="001402AD" w:rsidRDefault="001402AD" w:rsidP="001402AD">
      <w:pPr>
        <w:rPr>
          <w:lang w:val="en-US"/>
        </w:rPr>
      </w:pPr>
      <w:r w:rsidRPr="001402AD">
        <w:rPr>
          <w:rFonts w:hint="eastAsia"/>
          <w:lang w:val="en-US"/>
        </w:rPr>
        <w:t>Брюсселя</w:t>
      </w:r>
      <w:r w:rsidRPr="001402AD">
        <w:rPr>
          <w:lang w:val="en-US"/>
        </w:rPr>
        <w:t></w:t>
      </w:r>
      <w:r w:rsidRPr="001402AD">
        <w:rPr>
          <w:rFonts w:hint="eastAsia"/>
          <w:lang w:val="en-US"/>
        </w:rPr>
        <w:t>позицію</w:t>
      </w:r>
      <w:r w:rsidRPr="001402AD">
        <w:rPr>
          <w:lang w:val="en-US"/>
        </w:rPr>
        <w:t></w:t>
      </w:r>
      <w:r w:rsidRPr="001402AD">
        <w:rPr>
          <w:rFonts w:hint="eastAsia"/>
          <w:lang w:val="en-US"/>
        </w:rPr>
        <w:t>щодо</w:t>
      </w:r>
      <w:r w:rsidRPr="001402AD">
        <w:rPr>
          <w:lang w:val="en-US"/>
        </w:rPr>
        <w:t></w:t>
      </w:r>
      <w:r w:rsidRPr="001402AD">
        <w:rPr>
          <w:rFonts w:hint="eastAsia"/>
          <w:lang w:val="en-US"/>
        </w:rPr>
        <w:t>параметрів</w:t>
      </w:r>
      <w:r w:rsidRPr="001402AD">
        <w:rPr>
          <w:lang w:val="en-US"/>
        </w:rPr>
        <w:t></w:t>
      </w:r>
      <w:r w:rsidRPr="001402AD">
        <w:rPr>
          <w:rFonts w:hint="eastAsia"/>
          <w:lang w:val="en-US"/>
        </w:rPr>
        <w:t>майбутньої</w:t>
      </w:r>
      <w:r w:rsidRPr="001402AD">
        <w:rPr>
          <w:lang w:val="en-US"/>
        </w:rPr>
        <w:t></w:t>
      </w:r>
      <w:r w:rsidRPr="001402AD">
        <w:rPr>
          <w:rFonts w:hint="eastAsia"/>
          <w:lang w:val="en-US"/>
        </w:rPr>
        <w:t>євроінтеграції</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може</w:t>
      </w:r>
    </w:p>
    <w:p w:rsidR="001402AD" w:rsidRPr="001402AD" w:rsidRDefault="001402AD" w:rsidP="001402AD">
      <w:pPr>
        <w:rPr>
          <w:lang w:val="en-US"/>
        </w:rPr>
      </w:pPr>
      <w:r w:rsidRPr="001402AD">
        <w:rPr>
          <w:rFonts w:hint="eastAsia"/>
          <w:lang w:val="en-US"/>
        </w:rPr>
        <w:t>розглядатися</w:t>
      </w:r>
      <w:r w:rsidRPr="001402AD">
        <w:rPr>
          <w:lang w:val="en-US"/>
        </w:rPr>
        <w:t></w:t>
      </w:r>
      <w:r w:rsidRPr="001402AD">
        <w:rPr>
          <w:rFonts w:hint="eastAsia"/>
          <w:lang w:val="en-US"/>
        </w:rPr>
        <w:t>як</w:t>
      </w:r>
      <w:r w:rsidRPr="001402AD">
        <w:rPr>
          <w:lang w:val="en-US"/>
        </w:rPr>
        <w:t></w:t>
      </w:r>
      <w:r w:rsidRPr="001402AD">
        <w:rPr>
          <w:rFonts w:hint="eastAsia"/>
          <w:lang w:val="en-US"/>
        </w:rPr>
        <w:t>виконання</w:t>
      </w:r>
      <w:r w:rsidRPr="001402AD">
        <w:rPr>
          <w:lang w:val="en-US"/>
        </w:rPr>
        <w:t></w:t>
      </w:r>
      <w:r w:rsidRPr="001402AD">
        <w:rPr>
          <w:rFonts w:hint="eastAsia"/>
          <w:lang w:val="en-US"/>
        </w:rPr>
        <w:t>завдання</w:t>
      </w:r>
      <w:r w:rsidRPr="001402AD">
        <w:rPr>
          <w:lang w:val="en-US"/>
        </w:rPr>
        <w:t></w:t>
      </w:r>
      <w:r w:rsidRPr="001402AD">
        <w:rPr>
          <w:rFonts w:hint="eastAsia"/>
          <w:lang w:val="en-US"/>
        </w:rPr>
        <w:t>з</w:t>
      </w:r>
      <w:r w:rsidRPr="001402AD">
        <w:rPr>
          <w:lang w:val="en-US"/>
        </w:rPr>
        <w:t></w:t>
      </w:r>
      <w:r w:rsidRPr="001402AD">
        <w:rPr>
          <w:rFonts w:hint="eastAsia"/>
          <w:lang w:val="en-US"/>
        </w:rPr>
        <w:t>підготовки</w:t>
      </w:r>
      <w:r w:rsidRPr="001402AD">
        <w:rPr>
          <w:lang w:val="en-US"/>
        </w:rPr>
        <w:t></w:t>
      </w:r>
      <w:r w:rsidRPr="001402AD">
        <w:rPr>
          <w:rFonts w:hint="eastAsia"/>
          <w:lang w:val="en-US"/>
        </w:rPr>
        <w:t>до</w:t>
      </w:r>
      <w:r w:rsidRPr="001402AD">
        <w:rPr>
          <w:lang w:val="en-US"/>
        </w:rPr>
        <w:t></w:t>
      </w:r>
      <w:r w:rsidRPr="001402AD">
        <w:rPr>
          <w:rFonts w:hint="eastAsia"/>
          <w:lang w:val="en-US"/>
        </w:rPr>
        <w:t>більш</w:t>
      </w:r>
      <w:r w:rsidRPr="001402AD">
        <w:rPr>
          <w:lang w:val="en-US"/>
        </w:rPr>
        <w:t></w:t>
      </w:r>
      <w:r w:rsidRPr="001402AD">
        <w:rPr>
          <w:rFonts w:hint="eastAsia"/>
          <w:lang w:val="en-US"/>
        </w:rPr>
        <w:t>швидкої</w:t>
      </w:r>
      <w:r w:rsidRPr="001402AD">
        <w:rPr>
          <w:lang w:val="en-US"/>
        </w:rPr>
        <w:t></w:t>
      </w:r>
      <w:r w:rsidRPr="001402AD">
        <w:rPr>
          <w:rFonts w:hint="eastAsia"/>
          <w:lang w:val="en-US"/>
        </w:rPr>
        <w:t>та</w:t>
      </w:r>
    </w:p>
    <w:p w:rsidR="001402AD" w:rsidRPr="001402AD" w:rsidRDefault="001402AD" w:rsidP="001402AD">
      <w:pPr>
        <w:rPr>
          <w:lang w:val="en-US"/>
        </w:rPr>
      </w:pPr>
      <w:r w:rsidRPr="001402AD">
        <w:rPr>
          <w:rFonts w:hint="eastAsia"/>
          <w:lang w:val="en-US"/>
        </w:rPr>
        <w:t>поглибленої</w:t>
      </w:r>
      <w:r w:rsidRPr="001402AD">
        <w:rPr>
          <w:lang w:val="en-US"/>
        </w:rPr>
        <w:t></w:t>
      </w:r>
      <w:r w:rsidRPr="001402AD">
        <w:rPr>
          <w:rFonts w:hint="eastAsia"/>
          <w:lang w:val="en-US"/>
        </w:rPr>
        <w:t>інтеграції</w:t>
      </w:r>
      <w:r w:rsidRPr="001402AD">
        <w:rPr>
          <w:lang w:val="en-US"/>
        </w:rPr>
        <w:t></w:t>
      </w:r>
      <w:r w:rsidRPr="001402AD">
        <w:rPr>
          <w:rFonts w:hint="eastAsia"/>
          <w:lang w:val="en-US"/>
        </w:rPr>
        <w:t>до</w:t>
      </w:r>
      <w:r w:rsidRPr="001402AD">
        <w:rPr>
          <w:lang w:val="en-US"/>
        </w:rPr>
        <w:t></w:t>
      </w:r>
      <w:r w:rsidRPr="001402AD">
        <w:rPr>
          <w:rFonts w:hint="eastAsia"/>
          <w:lang w:val="en-US"/>
        </w:rPr>
        <w:t>європейських</w:t>
      </w:r>
      <w:r w:rsidRPr="001402AD">
        <w:rPr>
          <w:lang w:val="en-US"/>
        </w:rPr>
        <w:t></w:t>
      </w:r>
      <w:r w:rsidRPr="001402AD">
        <w:rPr>
          <w:rFonts w:hint="eastAsia"/>
          <w:lang w:val="en-US"/>
        </w:rPr>
        <w:t>інституцій</w:t>
      </w:r>
      <w:r w:rsidRPr="001402AD">
        <w:rPr>
          <w:lang w:val="en-US"/>
        </w:rPr>
        <w:t></w:t>
      </w:r>
      <w:r w:rsidRPr="001402AD">
        <w:rPr>
          <w:lang w:val="en-US"/>
        </w:rPr>
        <w:t></w:t>
      </w:r>
      <w:r w:rsidRPr="001402AD">
        <w:rPr>
          <w:rFonts w:hint="eastAsia"/>
          <w:lang w:val="en-US"/>
        </w:rPr>
        <w:t>Такі</w:t>
      </w:r>
      <w:r w:rsidRPr="001402AD">
        <w:rPr>
          <w:lang w:val="en-US"/>
        </w:rPr>
        <w:t></w:t>
      </w:r>
      <w:r w:rsidRPr="001402AD">
        <w:rPr>
          <w:rFonts w:hint="eastAsia"/>
          <w:lang w:val="en-US"/>
        </w:rPr>
        <w:t>погляди</w:t>
      </w:r>
    </w:p>
    <w:p w:rsidR="001402AD" w:rsidRPr="001402AD" w:rsidRDefault="001402AD" w:rsidP="001402AD">
      <w:pPr>
        <w:rPr>
          <w:lang w:val="en-US"/>
        </w:rPr>
      </w:pPr>
      <w:r w:rsidRPr="001402AD">
        <w:rPr>
          <w:rFonts w:hint="eastAsia"/>
          <w:lang w:val="en-US"/>
        </w:rPr>
        <w:t>підтверджуються</w:t>
      </w:r>
      <w:r w:rsidRPr="001402AD">
        <w:rPr>
          <w:lang w:val="en-US"/>
        </w:rPr>
        <w:t></w:t>
      </w:r>
      <w:r w:rsidRPr="001402AD">
        <w:rPr>
          <w:rFonts w:hint="eastAsia"/>
          <w:lang w:val="en-US"/>
        </w:rPr>
        <w:t>тим</w:t>
      </w:r>
      <w:r w:rsidRPr="001402AD">
        <w:rPr>
          <w:lang w:val="en-US"/>
        </w:rPr>
        <w:t></w:t>
      </w:r>
      <w:r w:rsidRPr="001402AD">
        <w:rPr>
          <w:lang w:val="en-US"/>
        </w:rPr>
        <w:t></w:t>
      </w:r>
      <w:r w:rsidRPr="001402AD">
        <w:rPr>
          <w:rFonts w:hint="eastAsia"/>
          <w:lang w:val="en-US"/>
        </w:rPr>
        <w:t>що</w:t>
      </w:r>
      <w:r w:rsidRPr="001402AD">
        <w:rPr>
          <w:lang w:val="en-US"/>
        </w:rPr>
        <w:t></w:t>
      </w:r>
      <w:r w:rsidRPr="001402AD">
        <w:rPr>
          <w:lang w:val="en-US"/>
        </w:rPr>
        <w:t></w:t>
      </w:r>
      <w:r w:rsidRPr="001402AD">
        <w:rPr>
          <w:rFonts w:hint="eastAsia"/>
          <w:lang w:val="en-US"/>
        </w:rPr>
        <w:t>Східне</w:t>
      </w:r>
      <w:r w:rsidRPr="001402AD">
        <w:rPr>
          <w:lang w:val="en-US"/>
        </w:rPr>
        <w:t></w:t>
      </w:r>
      <w:r w:rsidRPr="001402AD">
        <w:rPr>
          <w:rFonts w:hint="eastAsia"/>
          <w:lang w:val="en-US"/>
        </w:rPr>
        <w:t>партнерство</w:t>
      </w:r>
      <w:r w:rsidRPr="001402AD">
        <w:rPr>
          <w:lang w:val="en-US"/>
        </w:rPr>
        <w:t></w:t>
      </w:r>
      <w:r w:rsidRPr="001402AD">
        <w:rPr>
          <w:lang w:val="en-US"/>
        </w:rPr>
        <w:t></w:t>
      </w:r>
      <w:r w:rsidRPr="001402AD">
        <w:rPr>
          <w:rFonts w:hint="eastAsia"/>
          <w:lang w:val="en-US"/>
        </w:rPr>
        <w:t>дозволило</w:t>
      </w:r>
      <w:r w:rsidRPr="001402AD">
        <w:rPr>
          <w:lang w:val="en-US"/>
        </w:rPr>
        <w:t></w:t>
      </w:r>
      <w:r w:rsidRPr="001402AD">
        <w:rPr>
          <w:rFonts w:hint="eastAsia"/>
          <w:lang w:val="en-US"/>
        </w:rPr>
        <w:t>стратегам</w:t>
      </w:r>
      <w:r w:rsidRPr="001402AD">
        <w:rPr>
          <w:lang w:val="en-US"/>
        </w:rPr>
        <w:t></w:t>
      </w:r>
      <w:r w:rsidRPr="001402AD">
        <w:rPr>
          <w:rFonts w:hint="eastAsia"/>
          <w:lang w:val="en-US"/>
        </w:rPr>
        <w:t>із</w:t>
      </w:r>
    </w:p>
    <w:p w:rsidR="001402AD" w:rsidRPr="001402AD" w:rsidRDefault="001402AD" w:rsidP="001402AD">
      <w:pPr>
        <w:rPr>
          <w:lang w:val="en-US"/>
        </w:rPr>
      </w:pPr>
      <w:r w:rsidRPr="001402AD">
        <w:rPr>
          <w:rFonts w:hint="eastAsia"/>
          <w:lang w:val="en-US"/>
        </w:rPr>
        <w:t>Брюсселя</w:t>
      </w:r>
      <w:r w:rsidRPr="001402AD">
        <w:rPr>
          <w:lang w:val="en-US"/>
        </w:rPr>
        <w:t></w:t>
      </w:r>
      <w:r w:rsidRPr="001402AD">
        <w:rPr>
          <w:rFonts w:hint="eastAsia"/>
          <w:lang w:val="en-US"/>
        </w:rPr>
        <w:t>розмежувати</w:t>
      </w:r>
      <w:r w:rsidRPr="001402AD">
        <w:rPr>
          <w:lang w:val="en-US"/>
        </w:rPr>
        <w:t></w:t>
      </w:r>
      <w:r w:rsidRPr="001402AD">
        <w:rPr>
          <w:rFonts w:hint="eastAsia"/>
          <w:lang w:val="en-US"/>
        </w:rPr>
        <w:t>зовнішньополітичні</w:t>
      </w:r>
      <w:r w:rsidRPr="001402AD">
        <w:rPr>
          <w:lang w:val="en-US"/>
        </w:rPr>
        <w:t></w:t>
      </w:r>
      <w:r w:rsidRPr="001402AD">
        <w:rPr>
          <w:rFonts w:hint="eastAsia"/>
          <w:lang w:val="en-US"/>
        </w:rPr>
        <w:t>підходи</w:t>
      </w:r>
      <w:r w:rsidRPr="001402AD">
        <w:rPr>
          <w:lang w:val="en-US"/>
        </w:rPr>
        <w:t></w:t>
      </w:r>
      <w:r w:rsidRPr="001402AD">
        <w:rPr>
          <w:rFonts w:hint="eastAsia"/>
          <w:lang w:val="en-US"/>
        </w:rPr>
        <w:t>ЄС</w:t>
      </w:r>
      <w:r w:rsidRPr="001402AD">
        <w:rPr>
          <w:lang w:val="en-US"/>
        </w:rPr>
        <w:t></w:t>
      </w:r>
      <w:r w:rsidRPr="001402AD">
        <w:rPr>
          <w:rFonts w:hint="eastAsia"/>
          <w:lang w:val="en-US"/>
        </w:rPr>
        <w:t>до</w:t>
      </w:r>
      <w:r w:rsidRPr="001402AD">
        <w:rPr>
          <w:lang w:val="en-US"/>
        </w:rPr>
        <w:t></w:t>
      </w:r>
      <w:r w:rsidRPr="001402AD">
        <w:rPr>
          <w:rFonts w:hint="eastAsia"/>
          <w:lang w:val="en-US"/>
        </w:rPr>
        <w:t>відносин</w:t>
      </w:r>
      <w:r w:rsidRPr="001402AD">
        <w:rPr>
          <w:lang w:val="en-US"/>
        </w:rPr>
        <w:t></w:t>
      </w:r>
      <w:r w:rsidRPr="001402AD">
        <w:rPr>
          <w:rFonts w:hint="eastAsia"/>
          <w:lang w:val="en-US"/>
        </w:rPr>
        <w:t>з</w:t>
      </w:r>
    </w:p>
    <w:p w:rsidR="001402AD" w:rsidRPr="001402AD" w:rsidRDefault="001402AD" w:rsidP="001402AD">
      <w:pPr>
        <w:rPr>
          <w:lang w:val="en-US"/>
        </w:rPr>
      </w:pPr>
      <w:r w:rsidRPr="001402AD">
        <w:rPr>
          <w:rFonts w:hint="eastAsia"/>
          <w:lang w:val="en-US"/>
        </w:rPr>
        <w:t>південними</w:t>
      </w:r>
      <w:r w:rsidRPr="001402AD">
        <w:rPr>
          <w:lang w:val="en-US"/>
        </w:rPr>
        <w:t></w:t>
      </w:r>
      <w:r w:rsidRPr="001402AD">
        <w:rPr>
          <w:lang w:val="en-US"/>
        </w:rPr>
        <w:t></w:t>
      </w:r>
      <w:r w:rsidRPr="001402AD">
        <w:rPr>
          <w:rFonts w:hint="eastAsia"/>
          <w:lang w:val="en-US"/>
        </w:rPr>
        <w:t>Середземноморський</w:t>
      </w:r>
      <w:r w:rsidRPr="001402AD">
        <w:rPr>
          <w:lang w:val="en-US"/>
        </w:rPr>
        <w:t></w:t>
      </w:r>
      <w:r w:rsidRPr="001402AD">
        <w:rPr>
          <w:rFonts w:hint="eastAsia"/>
          <w:lang w:val="en-US"/>
        </w:rPr>
        <w:t>Союз</w:t>
      </w:r>
      <w:r w:rsidRPr="001402AD">
        <w:rPr>
          <w:lang w:val="en-US"/>
        </w:rPr>
        <w:t></w:t>
      </w:r>
      <w:r w:rsidRPr="001402AD">
        <w:rPr>
          <w:rFonts w:hint="eastAsia"/>
          <w:lang w:val="en-US"/>
        </w:rPr>
        <w:t>–</w:t>
      </w:r>
      <w:r w:rsidRPr="001402AD">
        <w:rPr>
          <w:lang w:val="en-US"/>
        </w:rPr>
        <w:t></w:t>
      </w:r>
      <w:r w:rsidRPr="001402AD">
        <w:rPr>
          <w:rFonts w:hint="eastAsia"/>
          <w:lang w:val="en-US"/>
        </w:rPr>
        <w:t>сусіди</w:t>
      </w:r>
      <w:r w:rsidRPr="001402AD">
        <w:rPr>
          <w:lang w:val="en-US"/>
        </w:rPr>
        <w:t></w:t>
      </w:r>
      <w:r w:rsidRPr="001402AD">
        <w:rPr>
          <w:rFonts w:hint="eastAsia"/>
          <w:lang w:val="en-US"/>
        </w:rPr>
        <w:t>Європи</w:t>
      </w:r>
      <w:r w:rsidRPr="001402AD">
        <w:rPr>
          <w:lang w:val="en-US"/>
        </w:rPr>
        <w:t></w:t>
      </w:r>
      <w:r w:rsidRPr="001402AD">
        <w:rPr>
          <w:lang w:val="en-US"/>
        </w:rPr>
        <w:t></w:t>
      </w:r>
      <w:r w:rsidRPr="001402AD">
        <w:rPr>
          <w:rFonts w:hint="eastAsia"/>
          <w:lang w:val="en-US"/>
        </w:rPr>
        <w:t>та</w:t>
      </w:r>
    </w:p>
    <w:p w:rsidR="001402AD" w:rsidRPr="001402AD" w:rsidRDefault="001402AD" w:rsidP="001402AD">
      <w:pPr>
        <w:rPr>
          <w:lang w:val="en-US"/>
        </w:rPr>
      </w:pPr>
      <w:r w:rsidRPr="001402AD">
        <w:rPr>
          <w:rFonts w:hint="eastAsia"/>
          <w:lang w:val="en-US"/>
        </w:rPr>
        <w:t>східноєвропейськими</w:t>
      </w:r>
      <w:r w:rsidRPr="001402AD">
        <w:rPr>
          <w:lang w:val="en-US"/>
        </w:rPr>
        <w:t></w:t>
      </w:r>
      <w:r w:rsidRPr="001402AD">
        <w:rPr>
          <w:rFonts w:hint="eastAsia"/>
          <w:lang w:val="en-US"/>
        </w:rPr>
        <w:t>сусідами</w:t>
      </w:r>
      <w:r w:rsidRPr="001402AD">
        <w:rPr>
          <w:lang w:val="en-US"/>
        </w:rPr>
        <w:t></w:t>
      </w:r>
      <w:r w:rsidRPr="001402AD">
        <w:rPr>
          <w:lang w:val="en-US"/>
        </w:rPr>
        <w:t></w:t>
      </w:r>
      <w:r w:rsidRPr="001402AD">
        <w:rPr>
          <w:rFonts w:hint="eastAsia"/>
          <w:lang w:val="en-US"/>
        </w:rPr>
        <w:t>сусіди</w:t>
      </w:r>
      <w:r w:rsidRPr="001402AD">
        <w:rPr>
          <w:lang w:val="en-US"/>
        </w:rPr>
        <w:t></w:t>
      </w:r>
      <w:r w:rsidRPr="001402AD">
        <w:rPr>
          <w:rFonts w:hint="eastAsia"/>
          <w:lang w:val="en-US"/>
        </w:rPr>
        <w:t>Європейського</w:t>
      </w:r>
      <w:r w:rsidRPr="001402AD">
        <w:rPr>
          <w:lang w:val="en-US"/>
        </w:rPr>
        <w:t></w:t>
      </w:r>
      <w:r w:rsidRPr="001402AD">
        <w:rPr>
          <w:rFonts w:hint="eastAsia"/>
          <w:lang w:val="en-US"/>
        </w:rPr>
        <w:t>Союзу</w:t>
      </w:r>
      <w:r w:rsidRPr="001402AD">
        <w:rPr>
          <w:lang w:val="en-US"/>
        </w:rPr>
        <w:t></w:t>
      </w:r>
      <w:r w:rsidRPr="001402AD">
        <w:rPr>
          <w:lang w:val="en-US"/>
        </w:rPr>
        <w:t></w:t>
      </w:r>
      <w:r w:rsidRPr="001402AD">
        <w:rPr>
          <w:lang w:val="en-US"/>
        </w:rPr>
        <w:t></w:t>
      </w:r>
      <w:r w:rsidRPr="001402AD">
        <w:rPr>
          <w:rFonts w:hint="eastAsia"/>
          <w:lang w:val="en-US"/>
        </w:rPr>
        <w:t>Крім</w:t>
      </w:r>
      <w:r w:rsidRPr="001402AD">
        <w:rPr>
          <w:lang w:val="en-US"/>
        </w:rPr>
        <w:t></w:t>
      </w:r>
      <w:r w:rsidRPr="001402AD">
        <w:rPr>
          <w:rFonts w:hint="eastAsia"/>
          <w:lang w:val="en-US"/>
        </w:rPr>
        <w:t>того</w:t>
      </w:r>
      <w:r w:rsidRPr="001402AD">
        <w:rPr>
          <w:lang w:val="en-US"/>
        </w:rPr>
        <w:t></w:t>
      </w:r>
      <w:r w:rsidRPr="001402AD">
        <w:rPr>
          <w:lang w:val="en-US"/>
        </w:rPr>
        <w:t></w:t>
      </w:r>
      <w:r w:rsidRPr="001402AD">
        <w:rPr>
          <w:rFonts w:hint="eastAsia"/>
          <w:lang w:val="en-US"/>
        </w:rPr>
        <w:t>також</w:t>
      </w:r>
    </w:p>
    <w:p w:rsidR="001402AD" w:rsidRPr="001402AD" w:rsidRDefault="001402AD" w:rsidP="001402AD">
      <w:pPr>
        <w:rPr>
          <w:lang w:val="en-US"/>
        </w:rPr>
      </w:pPr>
      <w:r w:rsidRPr="001402AD">
        <w:rPr>
          <w:rFonts w:hint="eastAsia"/>
          <w:lang w:val="en-US"/>
        </w:rPr>
        <w:t>необхідно</w:t>
      </w:r>
      <w:r w:rsidRPr="001402AD">
        <w:rPr>
          <w:lang w:val="en-US"/>
        </w:rPr>
        <w:t></w:t>
      </w:r>
      <w:r w:rsidRPr="001402AD">
        <w:rPr>
          <w:rFonts w:hint="eastAsia"/>
          <w:lang w:val="en-US"/>
        </w:rPr>
        <w:t>зробити</w:t>
      </w:r>
      <w:r w:rsidRPr="001402AD">
        <w:rPr>
          <w:lang w:val="en-US"/>
        </w:rPr>
        <w:t></w:t>
      </w:r>
      <w:r w:rsidRPr="001402AD">
        <w:rPr>
          <w:rFonts w:hint="eastAsia"/>
          <w:lang w:val="en-US"/>
        </w:rPr>
        <w:t>окремий</w:t>
      </w:r>
      <w:r w:rsidRPr="001402AD">
        <w:rPr>
          <w:lang w:val="en-US"/>
        </w:rPr>
        <w:t></w:t>
      </w:r>
      <w:r w:rsidRPr="001402AD">
        <w:rPr>
          <w:rFonts w:hint="eastAsia"/>
          <w:lang w:val="en-US"/>
        </w:rPr>
        <w:t>наголос</w:t>
      </w:r>
      <w:r w:rsidRPr="001402AD">
        <w:rPr>
          <w:lang w:val="en-US"/>
        </w:rPr>
        <w:t></w:t>
      </w:r>
      <w:r w:rsidRPr="001402AD">
        <w:rPr>
          <w:rFonts w:hint="eastAsia"/>
          <w:lang w:val="en-US"/>
        </w:rPr>
        <w:t>на</w:t>
      </w:r>
      <w:r w:rsidRPr="001402AD">
        <w:rPr>
          <w:lang w:val="en-US"/>
        </w:rPr>
        <w:t></w:t>
      </w:r>
      <w:r w:rsidRPr="001402AD">
        <w:rPr>
          <w:rFonts w:hint="eastAsia"/>
          <w:lang w:val="en-US"/>
        </w:rPr>
        <w:t>тому</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започаткування</w:t>
      </w:r>
      <w:r w:rsidRPr="001402AD">
        <w:rPr>
          <w:lang w:val="en-US"/>
        </w:rPr>
        <w:t></w:t>
      </w:r>
      <w:r w:rsidRPr="001402AD">
        <w:rPr>
          <w:rFonts w:hint="eastAsia"/>
          <w:lang w:val="en-US"/>
        </w:rPr>
        <w:t>ініціативи</w:t>
      </w:r>
    </w:p>
    <w:p w:rsidR="001402AD" w:rsidRPr="001402AD" w:rsidRDefault="001402AD" w:rsidP="001402AD">
      <w:pPr>
        <w:rPr>
          <w:lang w:val="en-US"/>
        </w:rPr>
      </w:pPr>
      <w:r w:rsidRPr="001402AD">
        <w:rPr>
          <w:rFonts w:hint="eastAsia"/>
          <w:lang w:val="en-US"/>
        </w:rPr>
        <w:t>дозволило</w:t>
      </w:r>
      <w:r w:rsidRPr="001402AD">
        <w:rPr>
          <w:lang w:val="en-US"/>
        </w:rPr>
        <w:t></w:t>
      </w:r>
      <w:r w:rsidRPr="001402AD">
        <w:rPr>
          <w:rFonts w:hint="eastAsia"/>
          <w:lang w:val="en-US"/>
        </w:rPr>
        <w:t>створити</w:t>
      </w:r>
      <w:r w:rsidRPr="001402AD">
        <w:rPr>
          <w:lang w:val="en-US"/>
        </w:rPr>
        <w:t></w:t>
      </w:r>
      <w:r w:rsidRPr="001402AD">
        <w:rPr>
          <w:rFonts w:hint="eastAsia"/>
          <w:lang w:val="en-US"/>
        </w:rPr>
        <w:t>абсолютно</w:t>
      </w:r>
      <w:r w:rsidRPr="001402AD">
        <w:rPr>
          <w:lang w:val="en-US"/>
        </w:rPr>
        <w:t></w:t>
      </w:r>
      <w:r w:rsidRPr="001402AD">
        <w:rPr>
          <w:rFonts w:hint="eastAsia"/>
          <w:lang w:val="en-US"/>
        </w:rPr>
        <w:t>нові</w:t>
      </w:r>
      <w:r w:rsidRPr="001402AD">
        <w:rPr>
          <w:lang w:val="en-US"/>
        </w:rPr>
        <w:t></w:t>
      </w:r>
      <w:r w:rsidRPr="001402AD">
        <w:rPr>
          <w:rFonts w:hint="eastAsia"/>
          <w:lang w:val="en-US"/>
        </w:rPr>
        <w:t>можливості</w:t>
      </w:r>
      <w:r w:rsidRPr="001402AD">
        <w:rPr>
          <w:lang w:val="en-US"/>
        </w:rPr>
        <w:t></w:t>
      </w:r>
      <w:r w:rsidRPr="001402AD">
        <w:rPr>
          <w:rFonts w:hint="eastAsia"/>
          <w:lang w:val="en-US"/>
        </w:rPr>
        <w:t>для</w:t>
      </w:r>
      <w:r w:rsidRPr="001402AD">
        <w:rPr>
          <w:lang w:val="en-US"/>
        </w:rPr>
        <w:t></w:t>
      </w:r>
      <w:r w:rsidRPr="001402AD">
        <w:rPr>
          <w:rFonts w:hint="eastAsia"/>
          <w:lang w:val="en-US"/>
        </w:rPr>
        <w:t>посилення</w:t>
      </w:r>
      <w:r w:rsidRPr="001402AD">
        <w:rPr>
          <w:lang w:val="en-US"/>
        </w:rPr>
        <w:t></w:t>
      </w:r>
      <w:r w:rsidRPr="001402AD">
        <w:rPr>
          <w:rFonts w:hint="eastAsia"/>
          <w:lang w:val="en-US"/>
        </w:rPr>
        <w:t>взаємодії</w:t>
      </w:r>
      <w:r w:rsidRPr="001402AD">
        <w:rPr>
          <w:lang w:val="en-US"/>
        </w:rPr>
        <w:t></w:t>
      </w:r>
      <w:r w:rsidRPr="001402AD">
        <w:rPr>
          <w:rFonts w:hint="eastAsia"/>
          <w:lang w:val="en-US"/>
        </w:rPr>
        <w:t>у</w:t>
      </w:r>
    </w:p>
    <w:p w:rsidR="001402AD" w:rsidRPr="001402AD" w:rsidRDefault="001402AD" w:rsidP="001402AD">
      <w:pPr>
        <w:rPr>
          <w:lang w:val="en-US"/>
        </w:rPr>
      </w:pPr>
      <w:r w:rsidRPr="001402AD">
        <w:rPr>
          <w:rFonts w:hint="eastAsia"/>
          <w:lang w:val="en-US"/>
        </w:rPr>
        <w:t>сфері</w:t>
      </w:r>
      <w:r w:rsidRPr="001402AD">
        <w:rPr>
          <w:lang w:val="en-US"/>
        </w:rPr>
        <w:t></w:t>
      </w:r>
      <w:r w:rsidRPr="001402AD">
        <w:rPr>
          <w:rFonts w:hint="eastAsia"/>
          <w:lang w:val="en-US"/>
        </w:rPr>
        <w:t>енергетичної</w:t>
      </w:r>
      <w:r w:rsidRPr="001402AD">
        <w:rPr>
          <w:lang w:val="en-US"/>
        </w:rPr>
        <w:t></w:t>
      </w:r>
      <w:r w:rsidRPr="001402AD">
        <w:rPr>
          <w:rFonts w:hint="eastAsia"/>
          <w:lang w:val="en-US"/>
        </w:rPr>
        <w:t>безпеки</w:t>
      </w:r>
      <w:r w:rsidRPr="001402AD">
        <w:rPr>
          <w:lang w:val="en-US"/>
        </w:rPr>
        <w:t></w:t>
      </w:r>
      <w:r w:rsidRPr="001402AD">
        <w:rPr>
          <w:rFonts w:hint="eastAsia"/>
          <w:lang w:val="en-US"/>
        </w:rPr>
        <w:t>в</w:t>
      </w:r>
      <w:r w:rsidRPr="001402AD">
        <w:rPr>
          <w:lang w:val="en-US"/>
        </w:rPr>
        <w:t></w:t>
      </w:r>
      <w:r w:rsidRPr="001402AD">
        <w:rPr>
          <w:rFonts w:hint="eastAsia"/>
          <w:lang w:val="en-US"/>
        </w:rPr>
        <w:t>межах</w:t>
      </w:r>
      <w:r w:rsidRPr="001402AD">
        <w:rPr>
          <w:lang w:val="en-US"/>
        </w:rPr>
        <w:t></w:t>
      </w:r>
      <w:r w:rsidRPr="001402AD">
        <w:rPr>
          <w:rFonts w:hint="eastAsia"/>
          <w:lang w:val="en-US"/>
        </w:rPr>
        <w:t>відповідної</w:t>
      </w:r>
      <w:r w:rsidRPr="001402AD">
        <w:rPr>
          <w:lang w:val="en-US"/>
        </w:rPr>
        <w:t></w:t>
      </w:r>
      <w:r w:rsidRPr="001402AD">
        <w:rPr>
          <w:rFonts w:hint="eastAsia"/>
          <w:lang w:val="en-US"/>
        </w:rPr>
        <w:t>багатосторонньої</w:t>
      </w:r>
      <w:r w:rsidRPr="001402AD">
        <w:rPr>
          <w:lang w:val="en-US"/>
        </w:rPr>
        <w:t></w:t>
      </w:r>
      <w:r w:rsidRPr="001402AD">
        <w:rPr>
          <w:rFonts w:hint="eastAsia"/>
          <w:lang w:val="en-US"/>
        </w:rPr>
        <w:t>тематичної</w:t>
      </w:r>
    </w:p>
    <w:p w:rsidR="001402AD" w:rsidRPr="001402AD" w:rsidRDefault="001402AD" w:rsidP="001402AD">
      <w:pPr>
        <w:rPr>
          <w:lang w:val="en-US"/>
        </w:rPr>
      </w:pPr>
      <w:r w:rsidRPr="001402AD">
        <w:rPr>
          <w:rFonts w:hint="eastAsia"/>
          <w:lang w:val="en-US"/>
        </w:rPr>
        <w:t>платформи</w:t>
      </w:r>
      <w:r w:rsidRPr="001402AD">
        <w:rPr>
          <w:lang w:val="en-US"/>
        </w:rPr>
        <w:t></w:t>
      </w:r>
      <w:r w:rsidRPr="001402AD">
        <w:rPr>
          <w:lang w:val="en-US"/>
        </w:rPr>
        <w:t></w:t>
      </w:r>
      <w:r w:rsidRPr="001402AD">
        <w:rPr>
          <w:rFonts w:hint="eastAsia"/>
          <w:lang w:val="en-US"/>
        </w:rPr>
        <w:t>Така</w:t>
      </w:r>
      <w:r w:rsidRPr="001402AD">
        <w:rPr>
          <w:lang w:val="en-US"/>
        </w:rPr>
        <w:t></w:t>
      </w:r>
      <w:r w:rsidRPr="001402AD">
        <w:rPr>
          <w:rFonts w:hint="eastAsia"/>
          <w:lang w:val="en-US"/>
        </w:rPr>
        <w:t>співпраця</w:t>
      </w:r>
      <w:r w:rsidRPr="001402AD">
        <w:rPr>
          <w:lang w:val="en-US"/>
        </w:rPr>
        <w:t></w:t>
      </w:r>
      <w:r w:rsidRPr="001402AD">
        <w:rPr>
          <w:rFonts w:hint="eastAsia"/>
          <w:lang w:val="en-US"/>
        </w:rPr>
        <w:t>набуває</w:t>
      </w:r>
      <w:r w:rsidRPr="001402AD">
        <w:rPr>
          <w:lang w:val="en-US"/>
        </w:rPr>
        <w:t></w:t>
      </w:r>
      <w:r w:rsidRPr="001402AD">
        <w:rPr>
          <w:rFonts w:hint="eastAsia"/>
          <w:lang w:val="en-US"/>
        </w:rPr>
        <w:t>особливого</w:t>
      </w:r>
      <w:r w:rsidRPr="001402AD">
        <w:rPr>
          <w:lang w:val="en-US"/>
        </w:rPr>
        <w:t></w:t>
      </w:r>
      <w:r w:rsidRPr="001402AD">
        <w:rPr>
          <w:rFonts w:hint="eastAsia"/>
          <w:lang w:val="en-US"/>
        </w:rPr>
        <w:t>значення</w:t>
      </w:r>
      <w:r w:rsidRPr="001402AD">
        <w:rPr>
          <w:lang w:val="en-US"/>
        </w:rPr>
        <w:t></w:t>
      </w:r>
      <w:r w:rsidRPr="001402AD">
        <w:rPr>
          <w:rFonts w:hint="eastAsia"/>
          <w:lang w:val="en-US"/>
        </w:rPr>
        <w:t>за</w:t>
      </w:r>
      <w:r w:rsidRPr="001402AD">
        <w:rPr>
          <w:lang w:val="en-US"/>
        </w:rPr>
        <w:t></w:t>
      </w:r>
      <w:r w:rsidRPr="001402AD">
        <w:rPr>
          <w:rFonts w:hint="eastAsia"/>
          <w:lang w:val="en-US"/>
        </w:rPr>
        <w:t>умов</w:t>
      </w:r>
      <w:r w:rsidRPr="001402AD">
        <w:rPr>
          <w:lang w:val="en-US"/>
        </w:rPr>
        <w:t></w:t>
      </w:r>
      <w:r w:rsidRPr="001402AD">
        <w:rPr>
          <w:lang w:val="en-US"/>
        </w:rPr>
        <w:t></w:t>
      </w:r>
      <w:r w:rsidRPr="001402AD">
        <w:rPr>
          <w:rFonts w:hint="eastAsia"/>
          <w:lang w:val="en-US"/>
        </w:rPr>
        <w:t>коли</w:t>
      </w:r>
    </w:p>
    <w:p w:rsidR="001402AD" w:rsidRPr="001402AD" w:rsidRDefault="001402AD" w:rsidP="001402AD">
      <w:pPr>
        <w:rPr>
          <w:lang w:val="en-US"/>
        </w:rPr>
      </w:pPr>
      <w:r w:rsidRPr="001402AD">
        <w:rPr>
          <w:rFonts w:hint="eastAsia"/>
          <w:lang w:val="en-US"/>
        </w:rPr>
        <w:t>Російська</w:t>
      </w:r>
      <w:r w:rsidRPr="001402AD">
        <w:rPr>
          <w:lang w:val="en-US"/>
        </w:rPr>
        <w:t></w:t>
      </w:r>
      <w:r w:rsidRPr="001402AD">
        <w:rPr>
          <w:rFonts w:hint="eastAsia"/>
          <w:lang w:val="en-US"/>
        </w:rPr>
        <w:t>Федерація</w:t>
      </w:r>
      <w:r w:rsidRPr="001402AD">
        <w:rPr>
          <w:lang w:val="en-US"/>
        </w:rPr>
        <w:t></w:t>
      </w:r>
      <w:r w:rsidRPr="001402AD">
        <w:rPr>
          <w:rFonts w:hint="eastAsia"/>
          <w:lang w:val="en-US"/>
        </w:rPr>
        <w:t>–</w:t>
      </w:r>
      <w:r w:rsidRPr="001402AD">
        <w:rPr>
          <w:lang w:val="en-US"/>
        </w:rPr>
        <w:t></w:t>
      </w:r>
      <w:r w:rsidRPr="001402AD">
        <w:rPr>
          <w:rFonts w:hint="eastAsia"/>
          <w:lang w:val="en-US"/>
        </w:rPr>
        <w:t>один</w:t>
      </w:r>
      <w:r w:rsidRPr="001402AD">
        <w:rPr>
          <w:lang w:val="en-US"/>
        </w:rPr>
        <w:t></w:t>
      </w:r>
      <w:r w:rsidRPr="001402AD">
        <w:rPr>
          <w:rFonts w:hint="eastAsia"/>
          <w:lang w:val="en-US"/>
        </w:rPr>
        <w:t>із</w:t>
      </w:r>
      <w:r w:rsidRPr="001402AD">
        <w:rPr>
          <w:lang w:val="en-US"/>
        </w:rPr>
        <w:t></w:t>
      </w:r>
      <w:r w:rsidRPr="001402AD">
        <w:rPr>
          <w:rFonts w:hint="eastAsia"/>
          <w:lang w:val="en-US"/>
        </w:rPr>
        <w:t>найбільших</w:t>
      </w:r>
      <w:r w:rsidRPr="001402AD">
        <w:rPr>
          <w:lang w:val="en-US"/>
        </w:rPr>
        <w:t></w:t>
      </w:r>
      <w:r w:rsidRPr="001402AD">
        <w:rPr>
          <w:rFonts w:hint="eastAsia"/>
          <w:lang w:val="en-US"/>
        </w:rPr>
        <w:t>постачальників</w:t>
      </w:r>
      <w:r w:rsidRPr="001402AD">
        <w:rPr>
          <w:lang w:val="en-US"/>
        </w:rPr>
        <w:t></w:t>
      </w:r>
      <w:r w:rsidRPr="001402AD">
        <w:rPr>
          <w:rFonts w:hint="eastAsia"/>
          <w:lang w:val="en-US"/>
        </w:rPr>
        <w:t>енергоносії</w:t>
      </w:r>
      <w:r w:rsidRPr="001402AD">
        <w:rPr>
          <w:lang w:val="en-US"/>
        </w:rPr>
        <w:t></w:t>
      </w:r>
      <w:r w:rsidRPr="001402AD">
        <w:rPr>
          <w:rFonts w:hint="eastAsia"/>
          <w:lang w:val="en-US"/>
        </w:rPr>
        <w:t>на</w:t>
      </w:r>
      <w:r w:rsidRPr="001402AD">
        <w:rPr>
          <w:lang w:val="en-US"/>
        </w:rPr>
        <w:t></w:t>
      </w:r>
      <w:r w:rsidRPr="001402AD">
        <w:rPr>
          <w:rFonts w:hint="eastAsia"/>
          <w:lang w:val="en-US"/>
        </w:rPr>
        <w:t>ринок</w:t>
      </w:r>
    </w:p>
    <w:p w:rsidR="001402AD" w:rsidRPr="001402AD" w:rsidRDefault="001402AD" w:rsidP="001402AD">
      <w:pPr>
        <w:rPr>
          <w:lang w:val="en-US"/>
        </w:rPr>
      </w:pPr>
      <w:r w:rsidRPr="001402AD">
        <w:rPr>
          <w:rFonts w:hint="eastAsia"/>
          <w:lang w:val="en-US"/>
        </w:rPr>
        <w:t>Європи</w:t>
      </w:r>
      <w:r w:rsidRPr="001402AD">
        <w:rPr>
          <w:lang w:val="en-US"/>
        </w:rPr>
        <w:t></w:t>
      </w:r>
      <w:r w:rsidRPr="001402AD">
        <w:rPr>
          <w:rFonts w:hint="eastAsia"/>
          <w:lang w:val="en-US"/>
        </w:rPr>
        <w:t>–</w:t>
      </w:r>
      <w:r w:rsidRPr="001402AD">
        <w:rPr>
          <w:lang w:val="en-US"/>
        </w:rPr>
        <w:t></w:t>
      </w:r>
      <w:r w:rsidRPr="001402AD">
        <w:rPr>
          <w:rFonts w:hint="eastAsia"/>
          <w:lang w:val="en-US"/>
        </w:rPr>
        <w:t>відверто</w:t>
      </w:r>
      <w:r w:rsidRPr="001402AD">
        <w:rPr>
          <w:lang w:val="en-US"/>
        </w:rPr>
        <w:t></w:t>
      </w:r>
      <w:r w:rsidRPr="001402AD">
        <w:rPr>
          <w:rFonts w:hint="eastAsia"/>
          <w:lang w:val="en-US"/>
        </w:rPr>
        <w:t>й</w:t>
      </w:r>
      <w:r w:rsidRPr="001402AD">
        <w:rPr>
          <w:lang w:val="en-US"/>
        </w:rPr>
        <w:t></w:t>
      </w:r>
      <w:r w:rsidRPr="001402AD">
        <w:rPr>
          <w:rFonts w:hint="eastAsia"/>
          <w:lang w:val="en-US"/>
        </w:rPr>
        <w:t>брутально</w:t>
      </w:r>
      <w:r w:rsidRPr="001402AD">
        <w:rPr>
          <w:lang w:val="en-US"/>
        </w:rPr>
        <w:t></w:t>
      </w:r>
      <w:r w:rsidRPr="001402AD">
        <w:rPr>
          <w:rFonts w:hint="eastAsia"/>
          <w:lang w:val="en-US"/>
        </w:rPr>
        <w:t>вдається</w:t>
      </w:r>
      <w:r w:rsidRPr="001402AD">
        <w:rPr>
          <w:lang w:val="en-US"/>
        </w:rPr>
        <w:t></w:t>
      </w:r>
      <w:r w:rsidRPr="001402AD">
        <w:rPr>
          <w:rFonts w:hint="eastAsia"/>
          <w:lang w:val="en-US"/>
        </w:rPr>
        <w:t>до</w:t>
      </w:r>
      <w:r w:rsidRPr="001402AD">
        <w:rPr>
          <w:lang w:val="en-US"/>
        </w:rPr>
        <w:t></w:t>
      </w:r>
      <w:r w:rsidRPr="001402AD">
        <w:rPr>
          <w:rFonts w:hint="eastAsia"/>
          <w:lang w:val="en-US"/>
        </w:rPr>
        <w:t>використання</w:t>
      </w:r>
      <w:r w:rsidRPr="001402AD">
        <w:rPr>
          <w:lang w:val="en-US"/>
        </w:rPr>
        <w:t></w:t>
      </w:r>
      <w:r w:rsidRPr="001402AD">
        <w:rPr>
          <w:rFonts w:hint="eastAsia"/>
          <w:lang w:val="en-US"/>
        </w:rPr>
        <w:t>нафти</w:t>
      </w:r>
      <w:r w:rsidRPr="001402AD">
        <w:rPr>
          <w:lang w:val="en-US"/>
        </w:rPr>
        <w:t></w:t>
      </w:r>
      <w:r w:rsidRPr="001402AD">
        <w:rPr>
          <w:rFonts w:hint="eastAsia"/>
          <w:lang w:val="en-US"/>
        </w:rPr>
        <w:t>і</w:t>
      </w:r>
      <w:r w:rsidRPr="001402AD">
        <w:rPr>
          <w:lang w:val="en-US"/>
        </w:rPr>
        <w:t></w:t>
      </w:r>
      <w:r w:rsidRPr="001402AD">
        <w:rPr>
          <w:rFonts w:hint="eastAsia"/>
          <w:lang w:val="en-US"/>
        </w:rPr>
        <w:t>газу</w:t>
      </w:r>
      <w:r w:rsidRPr="001402AD">
        <w:rPr>
          <w:lang w:val="en-US"/>
        </w:rPr>
        <w:t></w:t>
      </w:r>
      <w:r w:rsidRPr="001402AD">
        <w:rPr>
          <w:rFonts w:hint="eastAsia"/>
          <w:lang w:val="en-US"/>
        </w:rPr>
        <w:t>як</w:t>
      </w:r>
    </w:p>
    <w:p w:rsidR="001402AD" w:rsidRPr="001402AD" w:rsidRDefault="001402AD" w:rsidP="001402AD">
      <w:pPr>
        <w:rPr>
          <w:lang w:val="en-US"/>
        </w:rPr>
      </w:pPr>
      <w:r w:rsidRPr="001402AD">
        <w:rPr>
          <w:rFonts w:hint="eastAsia"/>
          <w:lang w:val="en-US"/>
        </w:rPr>
        <w:t>ефективного</w:t>
      </w:r>
      <w:r w:rsidRPr="001402AD">
        <w:rPr>
          <w:lang w:val="en-US"/>
        </w:rPr>
        <w:t></w:t>
      </w:r>
      <w:r w:rsidRPr="001402AD">
        <w:rPr>
          <w:rFonts w:hint="eastAsia"/>
          <w:lang w:val="en-US"/>
        </w:rPr>
        <w:t>та</w:t>
      </w:r>
      <w:r w:rsidRPr="001402AD">
        <w:rPr>
          <w:lang w:val="en-US"/>
        </w:rPr>
        <w:t></w:t>
      </w:r>
      <w:r w:rsidRPr="001402AD">
        <w:rPr>
          <w:rFonts w:hint="eastAsia"/>
          <w:lang w:val="en-US"/>
        </w:rPr>
        <w:t>дієвого</w:t>
      </w:r>
      <w:r w:rsidRPr="001402AD">
        <w:rPr>
          <w:lang w:val="en-US"/>
        </w:rPr>
        <w:t></w:t>
      </w:r>
      <w:r w:rsidRPr="001402AD">
        <w:rPr>
          <w:rFonts w:hint="eastAsia"/>
          <w:lang w:val="en-US"/>
        </w:rPr>
        <w:t>інструменту</w:t>
      </w:r>
      <w:r w:rsidRPr="001402AD">
        <w:rPr>
          <w:lang w:val="en-US"/>
        </w:rPr>
        <w:t></w:t>
      </w:r>
      <w:r w:rsidRPr="001402AD">
        <w:rPr>
          <w:rFonts w:hint="eastAsia"/>
          <w:lang w:val="en-US"/>
        </w:rPr>
        <w:t>своєї</w:t>
      </w:r>
      <w:r w:rsidRPr="001402AD">
        <w:rPr>
          <w:lang w:val="en-US"/>
        </w:rPr>
        <w:t></w:t>
      </w:r>
      <w:r w:rsidRPr="001402AD">
        <w:rPr>
          <w:rFonts w:hint="eastAsia"/>
          <w:lang w:val="en-US"/>
        </w:rPr>
        <w:t>зовнішньої</w:t>
      </w:r>
      <w:r w:rsidRPr="001402AD">
        <w:rPr>
          <w:lang w:val="en-US"/>
        </w:rPr>
        <w:t></w:t>
      </w:r>
      <w:r w:rsidRPr="001402AD">
        <w:rPr>
          <w:rFonts w:hint="eastAsia"/>
          <w:lang w:val="en-US"/>
        </w:rPr>
        <w:t>політики</w:t>
      </w:r>
      <w:r w:rsidRPr="001402AD">
        <w:rPr>
          <w:lang w:val="en-US"/>
        </w:rPr>
        <w:t></w:t>
      </w:r>
    </w:p>
    <w:p w:rsidR="001402AD" w:rsidRPr="001402AD" w:rsidRDefault="001402AD" w:rsidP="001402AD">
      <w:pPr>
        <w:rPr>
          <w:lang w:val="en-US"/>
        </w:rPr>
      </w:pPr>
      <w:r w:rsidRPr="001402AD">
        <w:rPr>
          <w:rFonts w:hint="eastAsia"/>
          <w:lang w:val="en-US"/>
        </w:rPr>
        <w:t>Ще</w:t>
      </w:r>
      <w:r w:rsidRPr="001402AD">
        <w:rPr>
          <w:lang w:val="en-US"/>
        </w:rPr>
        <w:t></w:t>
      </w:r>
      <w:r w:rsidRPr="001402AD">
        <w:rPr>
          <w:rFonts w:hint="eastAsia"/>
          <w:lang w:val="en-US"/>
        </w:rPr>
        <w:t>гостріше</w:t>
      </w:r>
      <w:r w:rsidRPr="001402AD">
        <w:rPr>
          <w:lang w:val="en-US"/>
        </w:rPr>
        <w:t></w:t>
      </w:r>
      <w:r w:rsidRPr="001402AD">
        <w:rPr>
          <w:rFonts w:hint="eastAsia"/>
          <w:lang w:val="en-US"/>
        </w:rPr>
        <w:t>геополітичне</w:t>
      </w:r>
      <w:r w:rsidRPr="001402AD">
        <w:rPr>
          <w:lang w:val="en-US"/>
        </w:rPr>
        <w:t></w:t>
      </w:r>
      <w:r w:rsidRPr="001402AD">
        <w:rPr>
          <w:rFonts w:hint="eastAsia"/>
          <w:lang w:val="en-US"/>
        </w:rPr>
        <w:t>протистояння</w:t>
      </w:r>
      <w:r w:rsidRPr="001402AD">
        <w:rPr>
          <w:lang w:val="en-US"/>
        </w:rPr>
        <w:t></w:t>
      </w:r>
      <w:r w:rsidRPr="001402AD">
        <w:rPr>
          <w:rFonts w:hint="eastAsia"/>
          <w:lang w:val="en-US"/>
        </w:rPr>
        <w:t>розгорнулося</w:t>
      </w:r>
      <w:r w:rsidRPr="001402AD">
        <w:rPr>
          <w:lang w:val="en-US"/>
        </w:rPr>
        <w:t></w:t>
      </w:r>
      <w:r w:rsidRPr="001402AD">
        <w:rPr>
          <w:rFonts w:hint="eastAsia"/>
          <w:lang w:val="en-US"/>
        </w:rPr>
        <w:t>на</w:t>
      </w:r>
      <w:r w:rsidRPr="001402AD">
        <w:rPr>
          <w:lang w:val="en-US"/>
        </w:rPr>
        <w:t></w:t>
      </w:r>
      <w:r w:rsidRPr="001402AD">
        <w:rPr>
          <w:rFonts w:hint="eastAsia"/>
          <w:lang w:val="en-US"/>
        </w:rPr>
        <w:t>тлі</w:t>
      </w:r>
      <w:r w:rsidRPr="001402AD">
        <w:rPr>
          <w:lang w:val="en-US"/>
        </w:rPr>
        <w:t></w:t>
      </w:r>
      <w:r w:rsidRPr="001402AD">
        <w:rPr>
          <w:rFonts w:hint="eastAsia"/>
          <w:lang w:val="en-US"/>
        </w:rPr>
        <w:t>військової</w:t>
      </w:r>
    </w:p>
    <w:p w:rsidR="001402AD" w:rsidRPr="001402AD" w:rsidRDefault="001402AD" w:rsidP="001402AD">
      <w:pPr>
        <w:rPr>
          <w:lang w:val="en-US"/>
        </w:rPr>
      </w:pPr>
      <w:r w:rsidRPr="001402AD">
        <w:rPr>
          <w:rFonts w:hint="eastAsia"/>
          <w:lang w:val="en-US"/>
        </w:rPr>
        <w:t>агресії</w:t>
      </w:r>
      <w:r w:rsidRPr="001402AD">
        <w:rPr>
          <w:lang w:val="en-US"/>
        </w:rPr>
        <w:t></w:t>
      </w:r>
      <w:r w:rsidRPr="001402AD">
        <w:rPr>
          <w:rFonts w:hint="eastAsia"/>
          <w:lang w:val="en-US"/>
        </w:rPr>
        <w:t>Російської</w:t>
      </w:r>
      <w:r w:rsidRPr="001402AD">
        <w:rPr>
          <w:lang w:val="en-US"/>
        </w:rPr>
        <w:t></w:t>
      </w:r>
      <w:r w:rsidRPr="001402AD">
        <w:rPr>
          <w:rFonts w:hint="eastAsia"/>
          <w:lang w:val="en-US"/>
        </w:rPr>
        <w:t>Федерації</w:t>
      </w:r>
      <w:r w:rsidRPr="001402AD">
        <w:rPr>
          <w:lang w:val="en-US"/>
        </w:rPr>
        <w:t></w:t>
      </w:r>
      <w:r w:rsidRPr="001402AD">
        <w:rPr>
          <w:rFonts w:hint="eastAsia"/>
          <w:lang w:val="en-US"/>
        </w:rPr>
        <w:t>на</w:t>
      </w:r>
      <w:r w:rsidRPr="001402AD">
        <w:rPr>
          <w:lang w:val="en-US"/>
        </w:rPr>
        <w:t></w:t>
      </w:r>
      <w:r w:rsidRPr="001402AD">
        <w:rPr>
          <w:rFonts w:hint="eastAsia"/>
          <w:lang w:val="en-US"/>
        </w:rPr>
        <w:t>території</w:t>
      </w:r>
      <w:r w:rsidRPr="001402AD">
        <w:rPr>
          <w:lang w:val="en-US"/>
        </w:rPr>
        <w:t></w:t>
      </w:r>
      <w:r w:rsidRPr="001402AD">
        <w:rPr>
          <w:rFonts w:hint="eastAsia"/>
          <w:lang w:val="en-US"/>
        </w:rPr>
        <w:t>України</w:t>
      </w:r>
      <w:r w:rsidRPr="001402AD">
        <w:rPr>
          <w:lang w:val="en-US"/>
        </w:rPr>
        <w:t></w:t>
      </w:r>
      <w:r w:rsidRPr="001402AD">
        <w:rPr>
          <w:rFonts w:hint="eastAsia"/>
          <w:lang w:val="en-US"/>
        </w:rPr>
        <w:t>та</w:t>
      </w:r>
      <w:r w:rsidRPr="001402AD">
        <w:rPr>
          <w:lang w:val="en-US"/>
        </w:rPr>
        <w:t></w:t>
      </w:r>
      <w:r w:rsidRPr="001402AD">
        <w:rPr>
          <w:rFonts w:hint="eastAsia"/>
          <w:lang w:val="en-US"/>
        </w:rPr>
        <w:t>анексії</w:t>
      </w:r>
      <w:r w:rsidRPr="001402AD">
        <w:rPr>
          <w:lang w:val="en-US"/>
        </w:rPr>
        <w:t></w:t>
      </w:r>
      <w:r w:rsidRPr="001402AD">
        <w:rPr>
          <w:rFonts w:hint="eastAsia"/>
          <w:lang w:val="en-US"/>
        </w:rPr>
        <w:t>Автономної</w:t>
      </w:r>
    </w:p>
    <w:p w:rsidR="001402AD" w:rsidRPr="001402AD" w:rsidRDefault="001402AD" w:rsidP="001402AD">
      <w:pPr>
        <w:rPr>
          <w:lang w:val="en-US"/>
        </w:rPr>
      </w:pPr>
      <w:r w:rsidRPr="001402AD">
        <w:rPr>
          <w:rFonts w:hint="eastAsia"/>
          <w:lang w:val="en-US"/>
        </w:rPr>
        <w:t>Республіки</w:t>
      </w:r>
      <w:r w:rsidRPr="001402AD">
        <w:rPr>
          <w:lang w:val="en-US"/>
        </w:rPr>
        <w:t></w:t>
      </w:r>
      <w:r w:rsidRPr="001402AD">
        <w:rPr>
          <w:rFonts w:hint="eastAsia"/>
          <w:lang w:val="en-US"/>
        </w:rPr>
        <w:t>Крим</w:t>
      </w:r>
      <w:r w:rsidRPr="001402AD">
        <w:rPr>
          <w:lang w:val="en-US"/>
        </w:rPr>
        <w:t></w:t>
      </w:r>
      <w:r w:rsidRPr="001402AD">
        <w:rPr>
          <w:rFonts w:hint="eastAsia"/>
          <w:lang w:val="en-US"/>
        </w:rPr>
        <w:t>на</w:t>
      </w:r>
      <w:r w:rsidRPr="001402AD">
        <w:rPr>
          <w:lang w:val="en-US"/>
        </w:rPr>
        <w:t></w:t>
      </w:r>
      <w:r w:rsidRPr="001402AD">
        <w:rPr>
          <w:rFonts w:hint="eastAsia"/>
          <w:lang w:val="en-US"/>
        </w:rPr>
        <w:t>початку</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lang w:val="en-US"/>
        </w:rPr>
        <w:t></w:t>
      </w:r>
      <w:r w:rsidRPr="001402AD">
        <w:rPr>
          <w:rFonts w:hint="eastAsia"/>
          <w:lang w:val="en-US"/>
        </w:rPr>
        <w:t>року</w:t>
      </w:r>
      <w:r w:rsidRPr="001402AD">
        <w:rPr>
          <w:lang w:val="en-US"/>
        </w:rPr>
        <w:t></w:t>
      </w:r>
      <w:r w:rsidRPr="001402AD">
        <w:rPr>
          <w:lang w:val="en-US"/>
        </w:rPr>
        <w:t></w:t>
      </w:r>
      <w:r w:rsidRPr="001402AD">
        <w:rPr>
          <w:rFonts w:hint="eastAsia"/>
          <w:lang w:val="en-US"/>
        </w:rPr>
        <w:t>Відповідно</w:t>
      </w:r>
      <w:r w:rsidRPr="001402AD">
        <w:rPr>
          <w:lang w:val="en-US"/>
        </w:rPr>
        <w:t></w:t>
      </w:r>
      <w:r w:rsidRPr="001402AD">
        <w:rPr>
          <w:lang w:val="en-US"/>
        </w:rPr>
        <w:t></w:t>
      </w:r>
      <w:r w:rsidRPr="001402AD">
        <w:rPr>
          <w:rFonts w:hint="eastAsia"/>
          <w:lang w:val="en-US"/>
        </w:rPr>
        <w:t>поширення</w:t>
      </w:r>
      <w:r w:rsidRPr="001402AD">
        <w:rPr>
          <w:lang w:val="en-US"/>
        </w:rPr>
        <w:t></w:t>
      </w:r>
      <w:r w:rsidRPr="001402AD">
        <w:rPr>
          <w:rFonts w:hint="eastAsia"/>
          <w:lang w:val="en-US"/>
        </w:rPr>
        <w:t>інтеграційних</w:t>
      </w:r>
    </w:p>
    <w:p w:rsidR="001402AD" w:rsidRPr="001402AD" w:rsidRDefault="001402AD" w:rsidP="001402AD">
      <w:pPr>
        <w:rPr>
          <w:lang w:val="en-US"/>
        </w:rPr>
      </w:pPr>
      <w:r w:rsidRPr="001402AD">
        <w:rPr>
          <w:rFonts w:hint="eastAsia"/>
          <w:lang w:val="en-US"/>
        </w:rPr>
        <w:t>процесів</w:t>
      </w:r>
      <w:r w:rsidRPr="001402AD">
        <w:rPr>
          <w:lang w:val="en-US"/>
        </w:rPr>
        <w:t></w:t>
      </w:r>
      <w:r w:rsidRPr="001402AD">
        <w:rPr>
          <w:rFonts w:hint="eastAsia"/>
          <w:lang w:val="en-US"/>
        </w:rPr>
        <w:t>у</w:t>
      </w:r>
      <w:r w:rsidRPr="001402AD">
        <w:rPr>
          <w:lang w:val="en-US"/>
        </w:rPr>
        <w:t></w:t>
      </w:r>
      <w:r w:rsidRPr="001402AD">
        <w:rPr>
          <w:rFonts w:hint="eastAsia"/>
          <w:lang w:val="en-US"/>
        </w:rPr>
        <w:t>східному</w:t>
      </w:r>
      <w:r w:rsidRPr="001402AD">
        <w:rPr>
          <w:lang w:val="en-US"/>
        </w:rPr>
        <w:t></w:t>
      </w:r>
      <w:r w:rsidRPr="001402AD">
        <w:rPr>
          <w:rFonts w:hint="eastAsia"/>
          <w:lang w:val="en-US"/>
        </w:rPr>
        <w:t>напрямі</w:t>
      </w:r>
      <w:r w:rsidRPr="001402AD">
        <w:rPr>
          <w:lang w:val="en-US"/>
        </w:rPr>
        <w:t></w:t>
      </w:r>
      <w:r w:rsidRPr="001402AD">
        <w:rPr>
          <w:lang w:val="en-US"/>
        </w:rPr>
        <w:t></w:t>
      </w:r>
      <w:r w:rsidRPr="001402AD">
        <w:rPr>
          <w:rFonts w:hint="eastAsia"/>
          <w:lang w:val="en-US"/>
        </w:rPr>
        <w:t>зокрема</w:t>
      </w:r>
      <w:r w:rsidRPr="001402AD">
        <w:rPr>
          <w:lang w:val="en-US"/>
        </w:rPr>
        <w:t></w:t>
      </w:r>
      <w:r w:rsidRPr="001402AD">
        <w:rPr>
          <w:lang w:val="en-US"/>
        </w:rPr>
        <w:t></w:t>
      </w:r>
      <w:r w:rsidRPr="001402AD">
        <w:rPr>
          <w:rFonts w:hint="eastAsia"/>
          <w:lang w:val="en-US"/>
        </w:rPr>
        <w:t>поглиблення</w:t>
      </w:r>
      <w:r w:rsidRPr="001402AD">
        <w:rPr>
          <w:lang w:val="en-US"/>
        </w:rPr>
        <w:t></w:t>
      </w:r>
      <w:r w:rsidRPr="001402AD">
        <w:rPr>
          <w:rFonts w:hint="eastAsia"/>
          <w:lang w:val="en-US"/>
        </w:rPr>
        <w:t>співпраці</w:t>
      </w:r>
      <w:r w:rsidRPr="001402AD">
        <w:rPr>
          <w:lang w:val="en-US"/>
        </w:rPr>
        <w:t></w:t>
      </w:r>
      <w:r w:rsidRPr="001402AD">
        <w:rPr>
          <w:rFonts w:hint="eastAsia"/>
          <w:lang w:val="en-US"/>
        </w:rPr>
        <w:t>в</w:t>
      </w:r>
      <w:r w:rsidRPr="001402AD">
        <w:rPr>
          <w:lang w:val="en-US"/>
        </w:rPr>
        <w:t></w:t>
      </w:r>
      <w:r w:rsidRPr="001402AD">
        <w:rPr>
          <w:rFonts w:hint="eastAsia"/>
          <w:lang w:val="en-US"/>
        </w:rPr>
        <w:t>межах</w:t>
      </w:r>
      <w:r w:rsidRPr="001402AD">
        <w:rPr>
          <w:lang w:val="en-US"/>
        </w:rPr>
        <w:t></w:t>
      </w:r>
      <w:r w:rsidRPr="001402AD">
        <w:rPr>
          <w:rFonts w:hint="eastAsia"/>
          <w:lang w:val="en-US"/>
        </w:rPr>
        <w:t>програми</w:t>
      </w:r>
    </w:p>
    <w:p w:rsidR="001402AD" w:rsidRPr="001402AD" w:rsidRDefault="001402AD" w:rsidP="001402AD">
      <w:pPr>
        <w:rPr>
          <w:lang w:val="en-US"/>
        </w:rPr>
      </w:pPr>
      <w:r w:rsidRPr="001402AD">
        <w:rPr>
          <w:lang w:val="en-US"/>
        </w:rPr>
        <w:t></w:t>
      </w:r>
      <w:r w:rsidRPr="001402AD">
        <w:rPr>
          <w:rFonts w:hint="eastAsia"/>
          <w:lang w:val="en-US"/>
        </w:rPr>
        <w:t>Східного</w:t>
      </w:r>
      <w:r w:rsidRPr="001402AD">
        <w:rPr>
          <w:lang w:val="en-US"/>
        </w:rPr>
        <w:t></w:t>
      </w:r>
      <w:r w:rsidRPr="001402AD">
        <w:rPr>
          <w:rFonts w:hint="eastAsia"/>
          <w:lang w:val="en-US"/>
        </w:rPr>
        <w:t>партнерства</w:t>
      </w:r>
      <w:r w:rsidRPr="001402AD">
        <w:rPr>
          <w:lang w:val="en-US"/>
        </w:rPr>
        <w:t></w:t>
      </w:r>
      <w:r w:rsidRPr="001402AD">
        <w:rPr>
          <w:lang w:val="en-US"/>
        </w:rPr>
        <w:t></w:t>
      </w:r>
      <w:r w:rsidRPr="001402AD">
        <w:rPr>
          <w:lang w:val="en-US"/>
        </w:rPr>
        <w:t></w:t>
      </w:r>
      <w:r w:rsidRPr="001402AD">
        <w:rPr>
          <w:rFonts w:hint="eastAsia"/>
          <w:lang w:val="en-US"/>
        </w:rPr>
        <w:t>натикається</w:t>
      </w:r>
      <w:r w:rsidRPr="001402AD">
        <w:rPr>
          <w:lang w:val="en-US"/>
        </w:rPr>
        <w:t></w:t>
      </w:r>
      <w:r w:rsidRPr="001402AD">
        <w:rPr>
          <w:rFonts w:hint="eastAsia"/>
          <w:lang w:val="en-US"/>
        </w:rPr>
        <w:t>на</w:t>
      </w:r>
      <w:r w:rsidRPr="001402AD">
        <w:rPr>
          <w:lang w:val="en-US"/>
        </w:rPr>
        <w:t></w:t>
      </w:r>
      <w:r w:rsidRPr="001402AD">
        <w:rPr>
          <w:rFonts w:hint="eastAsia"/>
          <w:lang w:val="en-US"/>
        </w:rPr>
        <w:t>жорстку</w:t>
      </w:r>
      <w:r w:rsidRPr="001402AD">
        <w:rPr>
          <w:lang w:val="en-US"/>
        </w:rPr>
        <w:t></w:t>
      </w:r>
      <w:r w:rsidRPr="001402AD">
        <w:rPr>
          <w:rFonts w:hint="eastAsia"/>
          <w:lang w:val="en-US"/>
        </w:rPr>
        <w:t>протидію</w:t>
      </w:r>
      <w:r w:rsidRPr="001402AD">
        <w:rPr>
          <w:lang w:val="en-US"/>
        </w:rPr>
        <w:t></w:t>
      </w:r>
      <w:r w:rsidRPr="001402AD">
        <w:rPr>
          <w:rFonts w:hint="eastAsia"/>
          <w:lang w:val="en-US"/>
        </w:rPr>
        <w:t>з</w:t>
      </w:r>
      <w:r w:rsidRPr="001402AD">
        <w:rPr>
          <w:lang w:val="en-US"/>
        </w:rPr>
        <w:t></w:t>
      </w:r>
      <w:r w:rsidRPr="001402AD">
        <w:rPr>
          <w:rFonts w:hint="eastAsia"/>
          <w:lang w:val="en-US"/>
        </w:rPr>
        <w:t>боку</w:t>
      </w:r>
      <w:r w:rsidRPr="001402AD">
        <w:rPr>
          <w:lang w:val="en-US"/>
        </w:rPr>
        <w:t></w:t>
      </w:r>
      <w:r w:rsidRPr="001402AD">
        <w:rPr>
          <w:rFonts w:hint="eastAsia"/>
          <w:lang w:val="en-US"/>
        </w:rPr>
        <w:t>нинішньої</w:t>
      </w:r>
    </w:p>
    <w:p w:rsidR="001402AD" w:rsidRPr="001402AD" w:rsidRDefault="001402AD" w:rsidP="001402AD">
      <w:pPr>
        <w:rPr>
          <w:lang w:val="en-US"/>
        </w:rPr>
      </w:pPr>
      <w:r w:rsidRPr="001402AD">
        <w:rPr>
          <w:lang w:val="en-US"/>
        </w:rPr>
        <w:t></w:t>
      </w:r>
      <w:r w:rsidRPr="001402AD">
        <w:rPr>
          <w:lang w:val="en-US"/>
        </w:rPr>
        <w:t></w:t>
      </w:r>
      <w:r w:rsidRPr="001402AD">
        <w:rPr>
          <w:lang w:val="en-US"/>
        </w:rPr>
        <w:t></w:t>
      </w:r>
    </w:p>
    <w:p w:rsidR="001402AD" w:rsidRPr="001402AD" w:rsidRDefault="001402AD" w:rsidP="001402AD">
      <w:pPr>
        <w:rPr>
          <w:lang w:val="en-US"/>
        </w:rPr>
      </w:pPr>
      <w:r w:rsidRPr="001402AD">
        <w:rPr>
          <w:rFonts w:hint="eastAsia"/>
          <w:lang w:val="en-US"/>
        </w:rPr>
        <w:t>російської</w:t>
      </w:r>
      <w:r w:rsidRPr="001402AD">
        <w:rPr>
          <w:lang w:val="en-US"/>
        </w:rPr>
        <w:t></w:t>
      </w:r>
      <w:r w:rsidRPr="001402AD">
        <w:rPr>
          <w:rFonts w:hint="eastAsia"/>
          <w:lang w:val="en-US"/>
        </w:rPr>
        <w:t>влади</w:t>
      </w:r>
      <w:r w:rsidRPr="001402AD">
        <w:rPr>
          <w:lang w:val="en-US"/>
        </w:rPr>
        <w:t></w:t>
      </w:r>
      <w:r w:rsidRPr="001402AD">
        <w:rPr>
          <w:lang w:val="en-US"/>
        </w:rPr>
        <w:t></w:t>
      </w:r>
      <w:r w:rsidRPr="001402AD">
        <w:rPr>
          <w:rFonts w:hint="eastAsia"/>
          <w:lang w:val="en-US"/>
        </w:rPr>
        <w:t>яка</w:t>
      </w:r>
      <w:r w:rsidRPr="001402AD">
        <w:rPr>
          <w:lang w:val="en-US"/>
        </w:rPr>
        <w:t></w:t>
      </w:r>
      <w:r w:rsidRPr="001402AD">
        <w:rPr>
          <w:lang w:val="en-US"/>
        </w:rPr>
        <w:t></w:t>
      </w:r>
      <w:r w:rsidRPr="001402AD">
        <w:rPr>
          <w:rFonts w:hint="eastAsia"/>
          <w:lang w:val="en-US"/>
        </w:rPr>
        <w:t>на</w:t>
      </w:r>
      <w:r w:rsidRPr="001402AD">
        <w:rPr>
          <w:lang w:val="en-US"/>
        </w:rPr>
        <w:t></w:t>
      </w:r>
      <w:r w:rsidRPr="001402AD">
        <w:rPr>
          <w:rFonts w:hint="eastAsia"/>
          <w:lang w:val="en-US"/>
        </w:rPr>
        <w:t>прикладі</w:t>
      </w:r>
      <w:r w:rsidRPr="001402AD">
        <w:rPr>
          <w:lang w:val="en-US"/>
        </w:rPr>
        <w:t></w:t>
      </w:r>
      <w:r w:rsidRPr="001402AD">
        <w:rPr>
          <w:rFonts w:hint="eastAsia"/>
          <w:lang w:val="en-US"/>
        </w:rPr>
        <w:t>Грузії</w:t>
      </w:r>
      <w:r w:rsidRPr="001402AD">
        <w:rPr>
          <w:lang w:val="en-US"/>
        </w:rPr>
        <w:t></w:t>
      </w:r>
      <w:r w:rsidRPr="001402AD">
        <w:rPr>
          <w:rFonts w:hint="eastAsia"/>
          <w:lang w:val="en-US"/>
        </w:rPr>
        <w:t>та</w:t>
      </w:r>
      <w:r w:rsidRPr="001402AD">
        <w:rPr>
          <w:lang w:val="en-US"/>
        </w:rPr>
        <w:t></w:t>
      </w:r>
      <w:r w:rsidRPr="001402AD">
        <w:rPr>
          <w:rFonts w:hint="eastAsia"/>
          <w:lang w:val="en-US"/>
        </w:rPr>
        <w:t>України</w:t>
      </w:r>
      <w:r w:rsidRPr="001402AD">
        <w:rPr>
          <w:lang w:val="en-US"/>
        </w:rPr>
        <w:t></w:t>
      </w:r>
      <w:r w:rsidRPr="001402AD">
        <w:rPr>
          <w:lang w:val="en-US"/>
        </w:rPr>
        <w:t></w:t>
      </w:r>
      <w:r w:rsidRPr="001402AD">
        <w:rPr>
          <w:rFonts w:hint="eastAsia"/>
          <w:lang w:val="en-US"/>
        </w:rPr>
        <w:t>використовує</w:t>
      </w:r>
    </w:p>
    <w:p w:rsidR="001402AD" w:rsidRPr="001402AD" w:rsidRDefault="001402AD" w:rsidP="001402AD">
      <w:pPr>
        <w:rPr>
          <w:lang w:val="en-US"/>
        </w:rPr>
      </w:pPr>
      <w:r w:rsidRPr="001402AD">
        <w:rPr>
          <w:rFonts w:hint="eastAsia"/>
          <w:lang w:val="en-US"/>
        </w:rPr>
        <w:t>сепаратистські</w:t>
      </w:r>
      <w:r w:rsidRPr="001402AD">
        <w:rPr>
          <w:lang w:val="en-US"/>
        </w:rPr>
        <w:t></w:t>
      </w:r>
      <w:r w:rsidRPr="001402AD">
        <w:rPr>
          <w:rFonts w:hint="eastAsia"/>
          <w:lang w:val="en-US"/>
        </w:rPr>
        <w:t>рухи</w:t>
      </w:r>
      <w:r w:rsidRPr="001402AD">
        <w:rPr>
          <w:lang w:val="en-US"/>
        </w:rPr>
        <w:t></w:t>
      </w:r>
      <w:r w:rsidRPr="001402AD">
        <w:rPr>
          <w:lang w:val="en-US"/>
        </w:rPr>
        <w:t></w:t>
      </w:r>
      <w:r w:rsidRPr="001402AD">
        <w:rPr>
          <w:rFonts w:hint="eastAsia"/>
          <w:lang w:val="en-US"/>
        </w:rPr>
        <w:t>щоб</w:t>
      </w:r>
      <w:r w:rsidRPr="001402AD">
        <w:rPr>
          <w:lang w:val="en-US"/>
        </w:rPr>
        <w:t></w:t>
      </w:r>
      <w:r w:rsidRPr="001402AD">
        <w:rPr>
          <w:rFonts w:hint="eastAsia"/>
          <w:lang w:val="en-US"/>
        </w:rPr>
        <w:t>зберегти</w:t>
      </w:r>
      <w:r w:rsidRPr="001402AD">
        <w:rPr>
          <w:lang w:val="en-US"/>
        </w:rPr>
        <w:t></w:t>
      </w:r>
      <w:r w:rsidRPr="001402AD">
        <w:rPr>
          <w:rFonts w:hint="eastAsia"/>
          <w:lang w:val="en-US"/>
        </w:rPr>
        <w:t>свій</w:t>
      </w:r>
      <w:r w:rsidRPr="001402AD">
        <w:rPr>
          <w:lang w:val="en-US"/>
        </w:rPr>
        <w:t></w:t>
      </w:r>
      <w:r w:rsidRPr="001402AD">
        <w:rPr>
          <w:rFonts w:hint="eastAsia"/>
          <w:lang w:val="en-US"/>
        </w:rPr>
        <w:t>геополітичний</w:t>
      </w:r>
      <w:r w:rsidRPr="001402AD">
        <w:rPr>
          <w:lang w:val="en-US"/>
        </w:rPr>
        <w:t></w:t>
      </w:r>
      <w:r w:rsidRPr="001402AD">
        <w:rPr>
          <w:rFonts w:hint="eastAsia"/>
          <w:lang w:val="en-US"/>
        </w:rPr>
        <w:t>вплив</w:t>
      </w:r>
      <w:r w:rsidRPr="001402AD">
        <w:rPr>
          <w:lang w:val="en-US"/>
        </w:rPr>
        <w:t></w:t>
      </w:r>
      <w:r w:rsidRPr="001402AD">
        <w:rPr>
          <w:rFonts w:hint="eastAsia"/>
          <w:lang w:val="en-US"/>
        </w:rPr>
        <w:t>у</w:t>
      </w:r>
      <w:r w:rsidRPr="001402AD">
        <w:rPr>
          <w:lang w:val="en-US"/>
        </w:rPr>
        <w:t></w:t>
      </w:r>
      <w:r w:rsidRPr="001402AD">
        <w:rPr>
          <w:rFonts w:hint="eastAsia"/>
          <w:lang w:val="en-US"/>
        </w:rPr>
        <w:t>регіоні</w:t>
      </w:r>
      <w:r w:rsidRPr="001402AD">
        <w:rPr>
          <w:lang w:val="en-US"/>
        </w:rPr>
        <w:t></w:t>
      </w:r>
    </w:p>
    <w:p w:rsidR="001402AD" w:rsidRPr="001402AD" w:rsidRDefault="001402AD" w:rsidP="001402AD">
      <w:pPr>
        <w:rPr>
          <w:lang w:val="en-US"/>
        </w:rPr>
      </w:pPr>
      <w:r w:rsidRPr="001402AD">
        <w:rPr>
          <w:lang w:val="en-US"/>
        </w:rPr>
        <w:t></w:t>
      </w:r>
      <w:r w:rsidRPr="001402AD">
        <w:rPr>
          <w:lang w:val="en-US"/>
        </w:rPr>
        <w:t></w:t>
      </w:r>
      <w:r w:rsidRPr="001402AD">
        <w:rPr>
          <w:lang w:val="en-US"/>
        </w:rPr>
        <w:t></w:t>
      </w:r>
      <w:r w:rsidRPr="001402AD">
        <w:rPr>
          <w:rFonts w:hint="eastAsia"/>
          <w:lang w:val="en-US"/>
        </w:rPr>
        <w:t>Лісабонський</w:t>
      </w:r>
      <w:r w:rsidRPr="001402AD">
        <w:rPr>
          <w:lang w:val="en-US"/>
        </w:rPr>
        <w:t></w:t>
      </w:r>
      <w:r w:rsidRPr="001402AD">
        <w:rPr>
          <w:rFonts w:hint="eastAsia"/>
          <w:lang w:val="en-US"/>
        </w:rPr>
        <w:t>договір</w:t>
      </w:r>
      <w:r w:rsidRPr="001402AD">
        <w:rPr>
          <w:lang w:val="en-US"/>
        </w:rPr>
        <w:t></w:t>
      </w:r>
      <w:r w:rsidRPr="001402AD">
        <w:rPr>
          <w:rFonts w:hint="eastAsia"/>
          <w:lang w:val="en-US"/>
        </w:rPr>
        <w:t>відкриває</w:t>
      </w:r>
      <w:r w:rsidRPr="001402AD">
        <w:rPr>
          <w:lang w:val="en-US"/>
        </w:rPr>
        <w:t></w:t>
      </w:r>
      <w:r w:rsidRPr="001402AD">
        <w:rPr>
          <w:rFonts w:hint="eastAsia"/>
          <w:lang w:val="en-US"/>
        </w:rPr>
        <w:t>для</w:t>
      </w:r>
      <w:r w:rsidRPr="001402AD">
        <w:rPr>
          <w:lang w:val="en-US"/>
        </w:rPr>
        <w:t></w:t>
      </w:r>
      <w:r w:rsidRPr="001402AD">
        <w:rPr>
          <w:rFonts w:hint="eastAsia"/>
          <w:lang w:val="en-US"/>
        </w:rPr>
        <w:t>України</w:t>
      </w:r>
      <w:r w:rsidRPr="001402AD">
        <w:rPr>
          <w:lang w:val="en-US"/>
        </w:rPr>
        <w:t></w:t>
      </w:r>
      <w:r w:rsidRPr="001402AD">
        <w:rPr>
          <w:rFonts w:hint="eastAsia"/>
          <w:lang w:val="en-US"/>
        </w:rPr>
        <w:t>нові</w:t>
      </w:r>
      <w:r w:rsidRPr="001402AD">
        <w:rPr>
          <w:lang w:val="en-US"/>
        </w:rPr>
        <w:t></w:t>
      </w:r>
      <w:r w:rsidRPr="001402AD">
        <w:rPr>
          <w:rFonts w:hint="eastAsia"/>
          <w:lang w:val="en-US"/>
        </w:rPr>
        <w:t>можливості</w:t>
      </w:r>
      <w:r w:rsidRPr="001402AD">
        <w:rPr>
          <w:lang w:val="en-US"/>
        </w:rPr>
        <w:t></w:t>
      </w:r>
      <w:r w:rsidRPr="001402AD">
        <w:rPr>
          <w:rFonts w:hint="eastAsia"/>
          <w:lang w:val="en-US"/>
        </w:rPr>
        <w:t>у</w:t>
      </w:r>
    </w:p>
    <w:p w:rsidR="001402AD" w:rsidRPr="001402AD" w:rsidRDefault="001402AD" w:rsidP="001402AD">
      <w:pPr>
        <w:rPr>
          <w:lang w:val="en-US"/>
        </w:rPr>
      </w:pPr>
      <w:r w:rsidRPr="001402AD">
        <w:rPr>
          <w:rFonts w:hint="eastAsia"/>
          <w:lang w:val="en-US"/>
        </w:rPr>
        <w:t>прагненнях</w:t>
      </w:r>
      <w:r w:rsidRPr="001402AD">
        <w:rPr>
          <w:lang w:val="en-US"/>
        </w:rPr>
        <w:t></w:t>
      </w:r>
      <w:r w:rsidRPr="001402AD">
        <w:rPr>
          <w:rFonts w:hint="eastAsia"/>
          <w:lang w:val="en-US"/>
        </w:rPr>
        <w:t>до</w:t>
      </w:r>
      <w:r w:rsidRPr="001402AD">
        <w:rPr>
          <w:lang w:val="en-US"/>
        </w:rPr>
        <w:t></w:t>
      </w:r>
      <w:r w:rsidRPr="001402AD">
        <w:rPr>
          <w:rFonts w:hint="eastAsia"/>
          <w:lang w:val="en-US"/>
        </w:rPr>
        <w:t>тіснішої</w:t>
      </w:r>
      <w:r w:rsidRPr="001402AD">
        <w:rPr>
          <w:lang w:val="en-US"/>
        </w:rPr>
        <w:t></w:t>
      </w:r>
      <w:r w:rsidRPr="001402AD">
        <w:rPr>
          <w:rFonts w:hint="eastAsia"/>
          <w:lang w:val="en-US"/>
        </w:rPr>
        <w:t>взаємодії</w:t>
      </w:r>
      <w:r w:rsidRPr="001402AD">
        <w:rPr>
          <w:lang w:val="en-US"/>
        </w:rPr>
        <w:t></w:t>
      </w:r>
      <w:r w:rsidRPr="001402AD">
        <w:rPr>
          <w:rFonts w:hint="eastAsia"/>
          <w:lang w:val="en-US"/>
        </w:rPr>
        <w:t>із</w:t>
      </w:r>
      <w:r w:rsidRPr="001402AD">
        <w:rPr>
          <w:lang w:val="en-US"/>
        </w:rPr>
        <w:t></w:t>
      </w:r>
      <w:r w:rsidRPr="001402AD">
        <w:rPr>
          <w:rFonts w:hint="eastAsia"/>
          <w:lang w:val="en-US"/>
        </w:rPr>
        <w:t>європейськими</w:t>
      </w:r>
      <w:r w:rsidRPr="001402AD">
        <w:rPr>
          <w:lang w:val="en-US"/>
        </w:rPr>
        <w:t></w:t>
      </w:r>
      <w:r w:rsidRPr="001402AD">
        <w:rPr>
          <w:rFonts w:hint="eastAsia"/>
          <w:lang w:val="en-US"/>
        </w:rPr>
        <w:t>структурами</w:t>
      </w:r>
      <w:r w:rsidRPr="001402AD">
        <w:rPr>
          <w:lang w:val="en-US"/>
        </w:rPr>
        <w:t></w:t>
      </w:r>
      <w:r w:rsidRPr="001402AD">
        <w:rPr>
          <w:lang w:val="en-US"/>
        </w:rPr>
        <w:t></w:t>
      </w:r>
      <w:r w:rsidRPr="001402AD">
        <w:rPr>
          <w:rFonts w:hint="eastAsia"/>
          <w:lang w:val="en-US"/>
        </w:rPr>
        <w:t>адже</w:t>
      </w:r>
      <w:r w:rsidRPr="001402AD">
        <w:rPr>
          <w:lang w:val="en-US"/>
        </w:rPr>
        <w:t></w:t>
      </w:r>
      <w:r w:rsidRPr="001402AD">
        <w:rPr>
          <w:rFonts w:hint="eastAsia"/>
          <w:lang w:val="en-US"/>
        </w:rPr>
        <w:t>більш</w:t>
      </w:r>
    </w:p>
    <w:p w:rsidR="001402AD" w:rsidRPr="001402AD" w:rsidRDefault="001402AD" w:rsidP="001402AD">
      <w:pPr>
        <w:rPr>
          <w:lang w:val="en-US"/>
        </w:rPr>
      </w:pPr>
      <w:r w:rsidRPr="001402AD">
        <w:rPr>
          <w:rFonts w:hint="eastAsia"/>
          <w:lang w:val="en-US"/>
        </w:rPr>
        <w:t>активна</w:t>
      </w:r>
      <w:r w:rsidRPr="001402AD">
        <w:rPr>
          <w:lang w:val="en-US"/>
        </w:rPr>
        <w:t></w:t>
      </w:r>
      <w:r w:rsidRPr="001402AD">
        <w:rPr>
          <w:rFonts w:hint="eastAsia"/>
          <w:lang w:val="en-US"/>
        </w:rPr>
        <w:t>інтеграційна</w:t>
      </w:r>
      <w:r w:rsidRPr="001402AD">
        <w:rPr>
          <w:lang w:val="en-US"/>
        </w:rPr>
        <w:t></w:t>
      </w:r>
      <w:r w:rsidRPr="001402AD">
        <w:rPr>
          <w:rFonts w:hint="eastAsia"/>
          <w:lang w:val="en-US"/>
        </w:rPr>
        <w:t>співпраця</w:t>
      </w:r>
      <w:r w:rsidRPr="001402AD">
        <w:rPr>
          <w:lang w:val="en-US"/>
        </w:rPr>
        <w:t></w:t>
      </w:r>
      <w:r w:rsidRPr="001402AD">
        <w:rPr>
          <w:rFonts w:hint="eastAsia"/>
          <w:lang w:val="en-US"/>
        </w:rPr>
        <w:t>з</w:t>
      </w:r>
      <w:r w:rsidRPr="001402AD">
        <w:rPr>
          <w:lang w:val="en-US"/>
        </w:rPr>
        <w:t></w:t>
      </w:r>
      <w:r w:rsidRPr="001402AD">
        <w:rPr>
          <w:rFonts w:hint="eastAsia"/>
          <w:lang w:val="en-US"/>
        </w:rPr>
        <w:t>Брюсселем</w:t>
      </w:r>
      <w:r w:rsidRPr="001402AD">
        <w:rPr>
          <w:lang w:val="en-US"/>
        </w:rPr>
        <w:t></w:t>
      </w:r>
      <w:r w:rsidRPr="001402AD">
        <w:rPr>
          <w:rFonts w:hint="eastAsia"/>
          <w:lang w:val="en-US"/>
        </w:rPr>
        <w:t>у</w:t>
      </w:r>
      <w:r w:rsidRPr="001402AD">
        <w:rPr>
          <w:lang w:val="en-US"/>
        </w:rPr>
        <w:t></w:t>
      </w:r>
      <w:r w:rsidRPr="001402AD">
        <w:rPr>
          <w:rFonts w:hint="eastAsia"/>
          <w:lang w:val="en-US"/>
        </w:rPr>
        <w:t>політичній</w:t>
      </w:r>
      <w:r w:rsidRPr="001402AD">
        <w:rPr>
          <w:lang w:val="en-US"/>
        </w:rPr>
        <w:t></w:t>
      </w:r>
      <w:r w:rsidRPr="001402AD">
        <w:rPr>
          <w:rFonts w:hint="eastAsia"/>
          <w:lang w:val="en-US"/>
        </w:rPr>
        <w:t>та</w:t>
      </w:r>
      <w:r w:rsidRPr="001402AD">
        <w:rPr>
          <w:lang w:val="en-US"/>
        </w:rPr>
        <w:t></w:t>
      </w:r>
      <w:r w:rsidRPr="001402AD">
        <w:rPr>
          <w:rFonts w:hint="eastAsia"/>
          <w:lang w:val="en-US"/>
        </w:rPr>
        <w:t>економічній</w:t>
      </w:r>
    </w:p>
    <w:p w:rsidR="001402AD" w:rsidRPr="001402AD" w:rsidRDefault="001402AD" w:rsidP="001402AD">
      <w:pPr>
        <w:rPr>
          <w:lang w:val="en-US"/>
        </w:rPr>
      </w:pPr>
      <w:r w:rsidRPr="001402AD">
        <w:rPr>
          <w:rFonts w:hint="eastAsia"/>
          <w:lang w:val="en-US"/>
        </w:rPr>
        <w:t>сферах</w:t>
      </w:r>
      <w:r w:rsidRPr="001402AD">
        <w:rPr>
          <w:lang w:val="en-US"/>
        </w:rPr>
        <w:t></w:t>
      </w:r>
      <w:r w:rsidRPr="001402AD">
        <w:rPr>
          <w:rFonts w:hint="eastAsia"/>
          <w:lang w:val="en-US"/>
        </w:rPr>
        <w:t>сприятиме</w:t>
      </w:r>
      <w:r w:rsidRPr="001402AD">
        <w:rPr>
          <w:lang w:val="en-US"/>
        </w:rPr>
        <w:t></w:t>
      </w:r>
      <w:r w:rsidRPr="001402AD">
        <w:rPr>
          <w:rFonts w:hint="eastAsia"/>
          <w:lang w:val="en-US"/>
        </w:rPr>
        <w:t>тому</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Києву</w:t>
      </w:r>
      <w:r w:rsidRPr="001402AD">
        <w:rPr>
          <w:lang w:val="en-US"/>
        </w:rPr>
        <w:t></w:t>
      </w:r>
      <w:r w:rsidRPr="001402AD">
        <w:rPr>
          <w:rFonts w:hint="eastAsia"/>
          <w:lang w:val="en-US"/>
        </w:rPr>
        <w:t>вдасться</w:t>
      </w:r>
      <w:r w:rsidRPr="001402AD">
        <w:rPr>
          <w:lang w:val="en-US"/>
        </w:rPr>
        <w:t></w:t>
      </w:r>
      <w:r w:rsidRPr="001402AD">
        <w:rPr>
          <w:rFonts w:hint="eastAsia"/>
          <w:lang w:val="en-US"/>
        </w:rPr>
        <w:t>розширити</w:t>
      </w:r>
      <w:r w:rsidRPr="001402AD">
        <w:rPr>
          <w:lang w:val="en-US"/>
        </w:rPr>
        <w:t></w:t>
      </w:r>
      <w:r w:rsidRPr="001402AD">
        <w:rPr>
          <w:rFonts w:hint="eastAsia"/>
          <w:lang w:val="en-US"/>
        </w:rPr>
        <w:t>можливості</w:t>
      </w:r>
      <w:r w:rsidRPr="001402AD">
        <w:rPr>
          <w:lang w:val="en-US"/>
        </w:rPr>
        <w:t></w:t>
      </w:r>
      <w:r w:rsidRPr="001402AD">
        <w:rPr>
          <w:rFonts w:hint="eastAsia"/>
          <w:lang w:val="en-US"/>
        </w:rPr>
        <w:t>виходу</w:t>
      </w:r>
      <w:r w:rsidRPr="001402AD">
        <w:rPr>
          <w:lang w:val="en-US"/>
        </w:rPr>
        <w:t></w:t>
      </w:r>
      <w:r w:rsidRPr="001402AD">
        <w:rPr>
          <w:rFonts w:hint="eastAsia"/>
          <w:lang w:val="en-US"/>
        </w:rPr>
        <w:t>на</w:t>
      </w:r>
    </w:p>
    <w:p w:rsidR="001402AD" w:rsidRPr="001402AD" w:rsidRDefault="001402AD" w:rsidP="001402AD">
      <w:pPr>
        <w:rPr>
          <w:lang w:val="en-US"/>
        </w:rPr>
      </w:pPr>
      <w:r w:rsidRPr="001402AD">
        <w:rPr>
          <w:rFonts w:hint="eastAsia"/>
          <w:lang w:val="en-US"/>
        </w:rPr>
        <w:t>нові</w:t>
      </w:r>
      <w:r w:rsidRPr="001402AD">
        <w:rPr>
          <w:lang w:val="en-US"/>
        </w:rPr>
        <w:t></w:t>
      </w:r>
      <w:r w:rsidRPr="001402AD">
        <w:rPr>
          <w:rFonts w:hint="eastAsia"/>
          <w:lang w:val="en-US"/>
        </w:rPr>
        <w:t>світові</w:t>
      </w:r>
      <w:r w:rsidRPr="001402AD">
        <w:rPr>
          <w:lang w:val="en-US"/>
        </w:rPr>
        <w:t></w:t>
      </w:r>
      <w:r w:rsidRPr="001402AD">
        <w:rPr>
          <w:rFonts w:hint="eastAsia"/>
          <w:lang w:val="en-US"/>
        </w:rPr>
        <w:t>ринки</w:t>
      </w:r>
      <w:r w:rsidRPr="001402AD">
        <w:rPr>
          <w:lang w:val="en-US"/>
        </w:rPr>
        <w:t></w:t>
      </w:r>
      <w:r w:rsidRPr="001402AD">
        <w:rPr>
          <w:lang w:val="en-US"/>
        </w:rPr>
        <w:t></w:t>
      </w:r>
      <w:r w:rsidRPr="001402AD">
        <w:rPr>
          <w:rFonts w:hint="eastAsia"/>
          <w:lang w:val="en-US"/>
        </w:rPr>
        <w:t>Це</w:t>
      </w:r>
      <w:r w:rsidRPr="001402AD">
        <w:rPr>
          <w:lang w:val="en-US"/>
        </w:rPr>
        <w:t></w:t>
      </w:r>
      <w:r w:rsidRPr="001402AD">
        <w:rPr>
          <w:rFonts w:hint="eastAsia"/>
          <w:lang w:val="en-US"/>
        </w:rPr>
        <w:t>твердження</w:t>
      </w:r>
      <w:r w:rsidRPr="001402AD">
        <w:rPr>
          <w:lang w:val="en-US"/>
        </w:rPr>
        <w:t></w:t>
      </w:r>
      <w:r w:rsidRPr="001402AD">
        <w:rPr>
          <w:rFonts w:hint="eastAsia"/>
          <w:lang w:val="en-US"/>
        </w:rPr>
        <w:t>було</w:t>
      </w:r>
      <w:r w:rsidRPr="001402AD">
        <w:rPr>
          <w:lang w:val="en-US"/>
        </w:rPr>
        <w:t></w:t>
      </w:r>
      <w:r w:rsidRPr="001402AD">
        <w:rPr>
          <w:rFonts w:hint="eastAsia"/>
          <w:lang w:val="en-US"/>
        </w:rPr>
        <w:t>підкріплено</w:t>
      </w:r>
      <w:r w:rsidRPr="001402AD">
        <w:rPr>
          <w:lang w:val="en-US"/>
        </w:rPr>
        <w:t></w:t>
      </w:r>
      <w:r w:rsidRPr="001402AD">
        <w:rPr>
          <w:rFonts w:hint="eastAsia"/>
          <w:lang w:val="en-US"/>
        </w:rPr>
        <w:t>і</w:t>
      </w:r>
      <w:r w:rsidRPr="001402AD">
        <w:rPr>
          <w:lang w:val="en-US"/>
        </w:rPr>
        <w:t></w:t>
      </w:r>
      <w:r w:rsidRPr="001402AD">
        <w:rPr>
          <w:rFonts w:hint="eastAsia"/>
          <w:lang w:val="en-US"/>
        </w:rPr>
        <w:t>результатами</w:t>
      </w:r>
    </w:p>
    <w:p w:rsidR="001402AD" w:rsidRPr="001402AD" w:rsidRDefault="001402AD" w:rsidP="001402AD">
      <w:pPr>
        <w:rPr>
          <w:lang w:val="en-US"/>
        </w:rPr>
      </w:pPr>
      <w:r w:rsidRPr="001402AD">
        <w:rPr>
          <w:rFonts w:hint="eastAsia"/>
          <w:lang w:val="en-US"/>
        </w:rPr>
        <w:t>емпіричного</w:t>
      </w:r>
      <w:r w:rsidRPr="001402AD">
        <w:rPr>
          <w:lang w:val="en-US"/>
        </w:rPr>
        <w:t></w:t>
      </w:r>
      <w:r w:rsidRPr="001402AD">
        <w:rPr>
          <w:rFonts w:hint="eastAsia"/>
          <w:lang w:val="en-US"/>
        </w:rPr>
        <w:t>дослідження</w:t>
      </w:r>
      <w:r w:rsidRPr="001402AD">
        <w:rPr>
          <w:lang w:val="en-US"/>
        </w:rPr>
        <w:t></w:t>
      </w:r>
      <w:r w:rsidRPr="001402AD">
        <w:rPr>
          <w:lang w:val="en-US"/>
        </w:rPr>
        <w:t></w:t>
      </w:r>
      <w:r w:rsidRPr="001402AD">
        <w:rPr>
          <w:rFonts w:hint="eastAsia"/>
          <w:lang w:val="en-US"/>
        </w:rPr>
        <w:t>яке</w:t>
      </w:r>
      <w:r w:rsidRPr="001402AD">
        <w:rPr>
          <w:lang w:val="en-US"/>
        </w:rPr>
        <w:t></w:t>
      </w:r>
      <w:r w:rsidRPr="001402AD">
        <w:rPr>
          <w:rFonts w:hint="eastAsia"/>
          <w:lang w:val="en-US"/>
        </w:rPr>
        <w:t>викладено</w:t>
      </w:r>
      <w:r w:rsidRPr="001402AD">
        <w:rPr>
          <w:lang w:val="en-US"/>
        </w:rPr>
        <w:t></w:t>
      </w:r>
      <w:r w:rsidRPr="001402AD">
        <w:rPr>
          <w:rFonts w:hint="eastAsia"/>
          <w:lang w:val="en-US"/>
        </w:rPr>
        <w:t>у</w:t>
      </w:r>
      <w:r w:rsidRPr="001402AD">
        <w:rPr>
          <w:lang w:val="en-US"/>
        </w:rPr>
        <w:t></w:t>
      </w:r>
      <w:r w:rsidRPr="001402AD">
        <w:rPr>
          <w:rFonts w:hint="eastAsia"/>
          <w:lang w:val="en-US"/>
        </w:rPr>
        <w:t>роботі</w:t>
      </w:r>
      <w:r w:rsidRPr="001402AD">
        <w:rPr>
          <w:lang w:val="en-US"/>
        </w:rPr>
        <w:t></w:t>
      </w:r>
      <w:r w:rsidRPr="001402AD">
        <w:rPr>
          <w:lang w:val="en-US"/>
        </w:rPr>
        <w:t></w:t>
      </w:r>
      <w:r w:rsidRPr="001402AD">
        <w:rPr>
          <w:rFonts w:hint="eastAsia"/>
          <w:lang w:val="en-US"/>
        </w:rPr>
        <w:t>Основу</w:t>
      </w:r>
      <w:r w:rsidRPr="001402AD">
        <w:rPr>
          <w:lang w:val="en-US"/>
        </w:rPr>
        <w:t></w:t>
      </w:r>
      <w:r w:rsidRPr="001402AD">
        <w:rPr>
          <w:rFonts w:hint="eastAsia"/>
          <w:lang w:val="en-US"/>
        </w:rPr>
        <w:t>емпіричних</w:t>
      </w:r>
      <w:r w:rsidRPr="001402AD">
        <w:rPr>
          <w:lang w:val="en-US"/>
        </w:rPr>
        <w:t></w:t>
      </w:r>
      <w:r w:rsidRPr="001402AD">
        <w:rPr>
          <w:rFonts w:hint="eastAsia"/>
          <w:lang w:val="en-US"/>
        </w:rPr>
        <w:t>даних</w:t>
      </w:r>
      <w:r w:rsidRPr="001402AD">
        <w:rPr>
          <w:lang w:val="en-US"/>
        </w:rPr>
        <w:t></w:t>
      </w:r>
    </w:p>
    <w:p w:rsidR="001402AD" w:rsidRPr="001402AD" w:rsidRDefault="001402AD" w:rsidP="001402AD">
      <w:pPr>
        <w:rPr>
          <w:lang w:val="en-US"/>
        </w:rPr>
      </w:pPr>
      <w:r w:rsidRPr="001402AD">
        <w:rPr>
          <w:rFonts w:hint="eastAsia"/>
          <w:lang w:val="en-US"/>
        </w:rPr>
        <w:t>що</w:t>
      </w:r>
      <w:r w:rsidRPr="001402AD">
        <w:rPr>
          <w:lang w:val="en-US"/>
        </w:rPr>
        <w:t></w:t>
      </w:r>
      <w:r w:rsidRPr="001402AD">
        <w:rPr>
          <w:rFonts w:hint="eastAsia"/>
          <w:lang w:val="en-US"/>
        </w:rPr>
        <w:t>були</w:t>
      </w:r>
      <w:r w:rsidRPr="001402AD">
        <w:rPr>
          <w:lang w:val="en-US"/>
        </w:rPr>
        <w:t></w:t>
      </w:r>
      <w:r w:rsidRPr="001402AD">
        <w:rPr>
          <w:rFonts w:hint="eastAsia"/>
          <w:lang w:val="en-US"/>
        </w:rPr>
        <w:t>використані</w:t>
      </w:r>
      <w:r w:rsidRPr="001402AD">
        <w:rPr>
          <w:lang w:val="en-US"/>
        </w:rPr>
        <w:t></w:t>
      </w:r>
      <w:r w:rsidRPr="001402AD">
        <w:rPr>
          <w:rFonts w:hint="eastAsia"/>
          <w:lang w:val="en-US"/>
        </w:rPr>
        <w:t>при</w:t>
      </w:r>
      <w:r w:rsidRPr="001402AD">
        <w:rPr>
          <w:lang w:val="en-US"/>
        </w:rPr>
        <w:t></w:t>
      </w:r>
      <w:r w:rsidRPr="001402AD">
        <w:rPr>
          <w:rFonts w:hint="eastAsia"/>
          <w:lang w:val="en-US"/>
        </w:rPr>
        <w:t>підготовці</w:t>
      </w:r>
      <w:r w:rsidRPr="001402AD">
        <w:rPr>
          <w:lang w:val="en-US"/>
        </w:rPr>
        <w:t></w:t>
      </w:r>
      <w:r w:rsidRPr="001402AD">
        <w:rPr>
          <w:rFonts w:hint="eastAsia"/>
          <w:lang w:val="en-US"/>
        </w:rPr>
        <w:t>висновків</w:t>
      </w:r>
      <w:r w:rsidRPr="001402AD">
        <w:rPr>
          <w:lang w:val="en-US"/>
        </w:rPr>
        <w:t></w:t>
      </w:r>
      <w:r w:rsidRPr="001402AD">
        <w:rPr>
          <w:rFonts w:hint="eastAsia"/>
          <w:lang w:val="en-US"/>
        </w:rPr>
        <w:t>щодо</w:t>
      </w:r>
      <w:r w:rsidRPr="001402AD">
        <w:rPr>
          <w:lang w:val="en-US"/>
        </w:rPr>
        <w:t></w:t>
      </w:r>
      <w:r w:rsidRPr="001402AD">
        <w:rPr>
          <w:rFonts w:hint="eastAsia"/>
          <w:lang w:val="en-US"/>
        </w:rPr>
        <w:t>вузлових</w:t>
      </w:r>
      <w:r w:rsidRPr="001402AD">
        <w:rPr>
          <w:lang w:val="en-US"/>
        </w:rPr>
        <w:t></w:t>
      </w:r>
      <w:r w:rsidRPr="001402AD">
        <w:rPr>
          <w:rFonts w:hint="eastAsia"/>
          <w:lang w:val="en-US"/>
        </w:rPr>
        <w:t>точок</w:t>
      </w:r>
    </w:p>
    <w:p w:rsidR="001402AD" w:rsidRPr="001402AD" w:rsidRDefault="001402AD" w:rsidP="001402AD">
      <w:pPr>
        <w:rPr>
          <w:lang w:val="en-US"/>
        </w:rPr>
      </w:pPr>
      <w:r w:rsidRPr="001402AD">
        <w:rPr>
          <w:rFonts w:hint="eastAsia"/>
          <w:lang w:val="en-US"/>
        </w:rPr>
        <w:t>напруженості</w:t>
      </w:r>
      <w:r w:rsidRPr="001402AD">
        <w:rPr>
          <w:lang w:val="en-US"/>
        </w:rPr>
        <w:t></w:t>
      </w:r>
      <w:r w:rsidRPr="001402AD">
        <w:rPr>
          <w:rFonts w:hint="eastAsia"/>
          <w:lang w:val="en-US"/>
        </w:rPr>
        <w:t>між</w:t>
      </w:r>
      <w:r w:rsidRPr="001402AD">
        <w:rPr>
          <w:lang w:val="en-US"/>
        </w:rPr>
        <w:t></w:t>
      </w:r>
      <w:r w:rsidRPr="001402AD">
        <w:rPr>
          <w:rFonts w:hint="eastAsia"/>
          <w:lang w:val="en-US"/>
        </w:rPr>
        <w:t>Україною</w:t>
      </w:r>
      <w:r w:rsidRPr="001402AD">
        <w:rPr>
          <w:lang w:val="en-US"/>
        </w:rPr>
        <w:t></w:t>
      </w:r>
      <w:r w:rsidRPr="001402AD">
        <w:rPr>
          <w:rFonts w:hint="eastAsia"/>
          <w:lang w:val="en-US"/>
        </w:rPr>
        <w:t>та</w:t>
      </w:r>
      <w:r w:rsidRPr="001402AD">
        <w:rPr>
          <w:lang w:val="en-US"/>
        </w:rPr>
        <w:t></w:t>
      </w:r>
      <w:r w:rsidRPr="001402AD">
        <w:rPr>
          <w:rFonts w:hint="eastAsia"/>
          <w:lang w:val="en-US"/>
        </w:rPr>
        <w:t>Європейським</w:t>
      </w:r>
      <w:r w:rsidRPr="001402AD">
        <w:rPr>
          <w:lang w:val="en-US"/>
        </w:rPr>
        <w:t></w:t>
      </w:r>
      <w:r w:rsidRPr="001402AD">
        <w:rPr>
          <w:rFonts w:hint="eastAsia"/>
          <w:lang w:val="en-US"/>
        </w:rPr>
        <w:t>Союзом</w:t>
      </w:r>
      <w:r w:rsidRPr="001402AD">
        <w:rPr>
          <w:lang w:val="en-US"/>
        </w:rPr>
        <w:t></w:t>
      </w:r>
      <w:r w:rsidRPr="001402AD">
        <w:rPr>
          <w:rFonts w:hint="eastAsia"/>
          <w:lang w:val="en-US"/>
        </w:rPr>
        <w:t>у</w:t>
      </w:r>
      <w:r w:rsidRPr="001402AD">
        <w:rPr>
          <w:lang w:val="en-US"/>
        </w:rPr>
        <w:t></w:t>
      </w:r>
      <w:r w:rsidRPr="001402AD">
        <w:rPr>
          <w:lang w:val="en-US"/>
        </w:rPr>
        <w:t></w:t>
      </w:r>
      <w:r w:rsidRPr="001402AD">
        <w:rPr>
          <w:rFonts w:hint="eastAsia"/>
          <w:lang w:val="en-US"/>
        </w:rPr>
        <w:t>постлісабонський</w:t>
      </w:r>
    </w:p>
    <w:p w:rsidR="001402AD" w:rsidRPr="001402AD" w:rsidRDefault="001402AD" w:rsidP="001402AD">
      <w:pPr>
        <w:rPr>
          <w:lang w:val="en-US"/>
        </w:rPr>
      </w:pPr>
      <w:r w:rsidRPr="001402AD">
        <w:rPr>
          <w:rFonts w:hint="eastAsia"/>
          <w:lang w:val="en-US"/>
        </w:rPr>
        <w:t>період</w:t>
      </w:r>
      <w:r w:rsidRPr="001402AD">
        <w:rPr>
          <w:lang w:val="en-US"/>
        </w:rPr>
        <w:t></w:t>
      </w:r>
      <w:r w:rsidRPr="001402AD">
        <w:rPr>
          <w:lang w:val="en-US"/>
        </w:rPr>
        <w:t></w:t>
      </w:r>
      <w:r w:rsidRPr="001402AD">
        <w:rPr>
          <w:lang w:val="en-US"/>
        </w:rPr>
        <w:t></w:t>
      </w:r>
      <w:r w:rsidRPr="001402AD">
        <w:rPr>
          <w:rFonts w:hint="eastAsia"/>
          <w:lang w:val="en-US"/>
        </w:rPr>
        <w:t>склали</w:t>
      </w:r>
      <w:r w:rsidRPr="001402AD">
        <w:rPr>
          <w:lang w:val="en-US"/>
        </w:rPr>
        <w:t></w:t>
      </w:r>
      <w:r w:rsidRPr="001402AD">
        <w:rPr>
          <w:rFonts w:hint="eastAsia"/>
          <w:lang w:val="en-US"/>
        </w:rPr>
        <w:t>результати</w:t>
      </w:r>
      <w:r w:rsidRPr="001402AD">
        <w:rPr>
          <w:lang w:val="en-US"/>
        </w:rPr>
        <w:t></w:t>
      </w:r>
      <w:r w:rsidRPr="001402AD">
        <w:rPr>
          <w:rFonts w:hint="eastAsia"/>
          <w:lang w:val="en-US"/>
        </w:rPr>
        <w:t>експертних</w:t>
      </w:r>
      <w:r w:rsidRPr="001402AD">
        <w:rPr>
          <w:lang w:val="en-US"/>
        </w:rPr>
        <w:t></w:t>
      </w:r>
      <w:r w:rsidRPr="001402AD">
        <w:rPr>
          <w:rFonts w:hint="eastAsia"/>
          <w:lang w:val="en-US"/>
        </w:rPr>
        <w:t>дискусій</w:t>
      </w:r>
      <w:r w:rsidRPr="001402AD">
        <w:rPr>
          <w:lang w:val="en-US"/>
        </w:rPr>
        <w:t></w:t>
      </w:r>
      <w:r w:rsidRPr="001402AD">
        <w:rPr>
          <w:rFonts w:hint="eastAsia"/>
          <w:lang w:val="en-US"/>
        </w:rPr>
        <w:t>в</w:t>
      </w:r>
      <w:r w:rsidRPr="001402AD">
        <w:rPr>
          <w:lang w:val="en-US"/>
        </w:rPr>
        <w:t></w:t>
      </w:r>
      <w:r w:rsidRPr="001402AD">
        <w:rPr>
          <w:rFonts w:hint="eastAsia"/>
          <w:lang w:val="en-US"/>
        </w:rPr>
        <w:t>рамках</w:t>
      </w:r>
      <w:r w:rsidRPr="001402AD">
        <w:rPr>
          <w:lang w:val="en-US"/>
        </w:rPr>
        <w:t></w:t>
      </w:r>
      <w:r w:rsidRPr="001402AD">
        <w:rPr>
          <w:rFonts w:hint="eastAsia"/>
          <w:lang w:val="en-US"/>
        </w:rPr>
        <w:t>обговорення</w:t>
      </w:r>
    </w:p>
    <w:p w:rsidR="001402AD" w:rsidRPr="001402AD" w:rsidRDefault="001402AD" w:rsidP="001402AD">
      <w:pPr>
        <w:rPr>
          <w:lang w:val="en-US"/>
        </w:rPr>
      </w:pPr>
      <w:r w:rsidRPr="001402AD">
        <w:rPr>
          <w:rFonts w:hint="eastAsia"/>
          <w:lang w:val="en-US"/>
        </w:rPr>
        <w:t>поглиблення</w:t>
      </w:r>
      <w:r w:rsidRPr="001402AD">
        <w:rPr>
          <w:lang w:val="en-US"/>
        </w:rPr>
        <w:t></w:t>
      </w:r>
      <w:r w:rsidRPr="001402AD">
        <w:rPr>
          <w:rFonts w:hint="eastAsia"/>
          <w:lang w:val="en-US"/>
        </w:rPr>
        <w:t>та</w:t>
      </w:r>
      <w:r w:rsidRPr="001402AD">
        <w:rPr>
          <w:lang w:val="en-US"/>
        </w:rPr>
        <w:t></w:t>
      </w:r>
      <w:r w:rsidRPr="001402AD">
        <w:rPr>
          <w:rFonts w:hint="eastAsia"/>
          <w:lang w:val="en-US"/>
        </w:rPr>
        <w:t>розширення</w:t>
      </w:r>
      <w:r w:rsidRPr="001402AD">
        <w:rPr>
          <w:lang w:val="en-US"/>
        </w:rPr>
        <w:t></w:t>
      </w:r>
      <w:r w:rsidRPr="001402AD">
        <w:rPr>
          <w:rFonts w:hint="eastAsia"/>
          <w:lang w:val="en-US"/>
        </w:rPr>
        <w:t>співпраці</w:t>
      </w:r>
      <w:r w:rsidRPr="001402AD">
        <w:rPr>
          <w:lang w:val="en-US"/>
        </w:rPr>
        <w:t></w:t>
      </w:r>
      <w:r w:rsidRPr="001402AD">
        <w:rPr>
          <w:rFonts w:hint="eastAsia"/>
          <w:lang w:val="en-US"/>
        </w:rPr>
        <w:t>з</w:t>
      </w:r>
      <w:r w:rsidRPr="001402AD">
        <w:rPr>
          <w:lang w:val="en-US"/>
        </w:rPr>
        <w:t></w:t>
      </w:r>
      <w:r w:rsidRPr="001402AD">
        <w:rPr>
          <w:rFonts w:hint="eastAsia"/>
          <w:lang w:val="en-US"/>
        </w:rPr>
        <w:t>ЄС</w:t>
      </w:r>
      <w:r w:rsidRPr="001402AD">
        <w:rPr>
          <w:lang w:val="en-US"/>
        </w:rPr>
        <w:t></w:t>
      </w:r>
      <w:r w:rsidRPr="001402AD">
        <w:rPr>
          <w:lang w:val="en-US"/>
        </w:rPr>
        <w:t></w:t>
      </w:r>
      <w:r w:rsidRPr="001402AD">
        <w:rPr>
          <w:rFonts w:hint="eastAsia"/>
          <w:lang w:val="en-US"/>
        </w:rPr>
        <w:t>а</w:t>
      </w:r>
      <w:r w:rsidRPr="001402AD">
        <w:rPr>
          <w:lang w:val="en-US"/>
        </w:rPr>
        <w:t></w:t>
      </w:r>
      <w:r w:rsidRPr="001402AD">
        <w:rPr>
          <w:rFonts w:hint="eastAsia"/>
          <w:lang w:val="en-US"/>
        </w:rPr>
        <w:t>саме</w:t>
      </w:r>
      <w:r w:rsidRPr="001402AD">
        <w:rPr>
          <w:lang w:val="en-US"/>
        </w:rPr>
        <w:t></w:t>
      </w:r>
      <w:r w:rsidRPr="001402AD">
        <w:rPr>
          <w:rFonts w:hint="eastAsia"/>
          <w:lang w:val="en-US"/>
        </w:rPr>
        <w:t>підписання</w:t>
      </w:r>
      <w:r w:rsidRPr="001402AD">
        <w:rPr>
          <w:lang w:val="en-US"/>
        </w:rPr>
        <w:t></w:t>
      </w:r>
      <w:r w:rsidRPr="001402AD">
        <w:rPr>
          <w:rFonts w:hint="eastAsia"/>
          <w:lang w:val="en-US"/>
        </w:rPr>
        <w:t>Угоди</w:t>
      </w:r>
      <w:r w:rsidRPr="001402AD">
        <w:rPr>
          <w:lang w:val="en-US"/>
        </w:rPr>
        <w:t></w:t>
      </w:r>
      <w:r w:rsidRPr="001402AD">
        <w:rPr>
          <w:rFonts w:hint="eastAsia"/>
          <w:lang w:val="en-US"/>
        </w:rPr>
        <w:t>про</w:t>
      </w:r>
    </w:p>
    <w:p w:rsidR="001402AD" w:rsidRPr="001402AD" w:rsidRDefault="001402AD" w:rsidP="001402AD">
      <w:pPr>
        <w:rPr>
          <w:lang w:val="en-US"/>
        </w:rPr>
      </w:pPr>
      <w:r w:rsidRPr="001402AD">
        <w:rPr>
          <w:rFonts w:hint="eastAsia"/>
          <w:lang w:val="en-US"/>
        </w:rPr>
        <w:t>асоціацію</w:t>
      </w:r>
      <w:r w:rsidRPr="001402AD">
        <w:rPr>
          <w:lang w:val="en-US"/>
        </w:rPr>
        <w:t></w:t>
      </w:r>
      <w:r w:rsidRPr="001402AD">
        <w:rPr>
          <w:rFonts w:hint="eastAsia"/>
          <w:lang w:val="en-US"/>
        </w:rPr>
        <w:t>та</w:t>
      </w:r>
      <w:r w:rsidRPr="001402AD">
        <w:rPr>
          <w:lang w:val="en-US"/>
        </w:rPr>
        <w:t></w:t>
      </w:r>
      <w:r w:rsidRPr="001402AD">
        <w:rPr>
          <w:rFonts w:hint="eastAsia"/>
          <w:lang w:val="en-US"/>
        </w:rPr>
        <w:t>Поглиблену</w:t>
      </w:r>
      <w:r w:rsidRPr="001402AD">
        <w:rPr>
          <w:lang w:val="en-US"/>
        </w:rPr>
        <w:t></w:t>
      </w:r>
      <w:r w:rsidRPr="001402AD">
        <w:rPr>
          <w:rFonts w:hint="eastAsia"/>
          <w:lang w:val="en-US"/>
        </w:rPr>
        <w:t>і</w:t>
      </w:r>
      <w:r w:rsidRPr="001402AD">
        <w:rPr>
          <w:lang w:val="en-US"/>
        </w:rPr>
        <w:t></w:t>
      </w:r>
      <w:r w:rsidRPr="001402AD">
        <w:rPr>
          <w:rFonts w:hint="eastAsia"/>
          <w:lang w:val="en-US"/>
        </w:rPr>
        <w:t>всеосяжну</w:t>
      </w:r>
      <w:r w:rsidRPr="001402AD">
        <w:rPr>
          <w:lang w:val="en-US"/>
        </w:rPr>
        <w:t></w:t>
      </w:r>
      <w:r w:rsidRPr="001402AD">
        <w:rPr>
          <w:rFonts w:hint="eastAsia"/>
          <w:lang w:val="en-US"/>
        </w:rPr>
        <w:t>зону</w:t>
      </w:r>
      <w:r w:rsidRPr="001402AD">
        <w:rPr>
          <w:lang w:val="en-US"/>
        </w:rPr>
        <w:t></w:t>
      </w:r>
      <w:r w:rsidRPr="001402AD">
        <w:rPr>
          <w:rFonts w:hint="eastAsia"/>
          <w:lang w:val="en-US"/>
        </w:rPr>
        <w:t>вільної</w:t>
      </w:r>
      <w:r w:rsidRPr="001402AD">
        <w:rPr>
          <w:lang w:val="en-US"/>
        </w:rPr>
        <w:t></w:t>
      </w:r>
      <w:r w:rsidRPr="001402AD">
        <w:rPr>
          <w:rFonts w:hint="eastAsia"/>
          <w:lang w:val="en-US"/>
        </w:rPr>
        <w:t>торгівлі</w:t>
      </w:r>
      <w:r w:rsidRPr="001402AD">
        <w:rPr>
          <w:lang w:val="en-US"/>
        </w:rPr>
        <w:t></w:t>
      </w:r>
      <w:r w:rsidRPr="001402AD">
        <w:rPr>
          <w:rFonts w:hint="eastAsia"/>
          <w:lang w:val="en-US"/>
        </w:rPr>
        <w:t>Україна</w:t>
      </w:r>
      <w:r w:rsidRPr="001402AD">
        <w:rPr>
          <w:lang w:val="en-US"/>
        </w:rPr>
        <w:t></w:t>
      </w:r>
      <w:r w:rsidRPr="001402AD">
        <w:rPr>
          <w:rFonts w:hint="eastAsia"/>
          <w:lang w:val="en-US"/>
        </w:rPr>
        <w:t>ЄС</w:t>
      </w:r>
      <w:r w:rsidRPr="001402AD">
        <w:rPr>
          <w:lang w:val="en-US"/>
        </w:rPr>
        <w:t></w:t>
      </w:r>
    </w:p>
    <w:p w:rsidR="001402AD" w:rsidRPr="001402AD" w:rsidRDefault="001402AD" w:rsidP="001402AD">
      <w:pPr>
        <w:rPr>
          <w:lang w:val="en-US"/>
        </w:rPr>
      </w:pPr>
      <w:r w:rsidRPr="001402AD">
        <w:rPr>
          <w:rFonts w:hint="eastAsia"/>
          <w:lang w:val="en-US"/>
        </w:rPr>
        <w:t>Ключовими</w:t>
      </w:r>
      <w:r w:rsidRPr="001402AD">
        <w:rPr>
          <w:lang w:val="en-US"/>
        </w:rPr>
        <w:t></w:t>
      </w:r>
      <w:r w:rsidRPr="001402AD">
        <w:rPr>
          <w:rFonts w:hint="eastAsia"/>
          <w:lang w:val="en-US"/>
        </w:rPr>
        <w:t>тезами</w:t>
      </w:r>
      <w:r w:rsidRPr="001402AD">
        <w:rPr>
          <w:lang w:val="en-US"/>
        </w:rPr>
        <w:t></w:t>
      </w:r>
      <w:r w:rsidRPr="001402AD">
        <w:rPr>
          <w:lang w:val="en-US"/>
        </w:rPr>
        <w:t></w:t>
      </w:r>
      <w:r w:rsidRPr="001402AD">
        <w:rPr>
          <w:rFonts w:hint="eastAsia"/>
          <w:lang w:val="en-US"/>
        </w:rPr>
        <w:t>щодо</w:t>
      </w:r>
      <w:r w:rsidRPr="001402AD">
        <w:rPr>
          <w:lang w:val="en-US"/>
        </w:rPr>
        <w:t></w:t>
      </w:r>
      <w:r w:rsidRPr="001402AD">
        <w:rPr>
          <w:rFonts w:hint="eastAsia"/>
          <w:lang w:val="en-US"/>
        </w:rPr>
        <w:t>яких</w:t>
      </w:r>
      <w:r w:rsidRPr="001402AD">
        <w:rPr>
          <w:lang w:val="en-US"/>
        </w:rPr>
        <w:t></w:t>
      </w:r>
      <w:r w:rsidRPr="001402AD">
        <w:rPr>
          <w:rFonts w:hint="eastAsia"/>
          <w:lang w:val="en-US"/>
        </w:rPr>
        <w:t>висловлювалась</w:t>
      </w:r>
      <w:r w:rsidRPr="001402AD">
        <w:rPr>
          <w:lang w:val="en-US"/>
        </w:rPr>
        <w:t></w:t>
      </w:r>
      <w:r w:rsidRPr="001402AD">
        <w:rPr>
          <w:rFonts w:hint="eastAsia"/>
          <w:lang w:val="en-US"/>
        </w:rPr>
        <w:t>застереження</w:t>
      </w:r>
      <w:r w:rsidRPr="001402AD">
        <w:rPr>
          <w:lang w:val="en-US"/>
        </w:rPr>
        <w:t></w:t>
      </w:r>
      <w:r w:rsidRPr="001402AD">
        <w:rPr>
          <w:lang w:val="en-US"/>
        </w:rPr>
        <w:t></w:t>
      </w:r>
      <w:r w:rsidRPr="001402AD">
        <w:rPr>
          <w:rFonts w:hint="eastAsia"/>
          <w:lang w:val="en-US"/>
        </w:rPr>
        <w:t>були</w:t>
      </w:r>
      <w:r w:rsidRPr="001402AD">
        <w:rPr>
          <w:lang w:val="en-US"/>
        </w:rPr>
        <w:t></w:t>
      </w:r>
      <w:r w:rsidRPr="001402AD">
        <w:rPr>
          <w:lang w:val="en-US"/>
        </w:rPr>
        <w:t></w:t>
      </w:r>
      <w:r w:rsidRPr="001402AD">
        <w:rPr>
          <w:rFonts w:hint="eastAsia"/>
          <w:lang w:val="en-US"/>
        </w:rPr>
        <w:t>захист</w:t>
      </w:r>
    </w:p>
    <w:p w:rsidR="001402AD" w:rsidRPr="001402AD" w:rsidRDefault="001402AD" w:rsidP="001402AD">
      <w:pPr>
        <w:rPr>
          <w:lang w:val="en-US"/>
        </w:rPr>
      </w:pPr>
      <w:r w:rsidRPr="001402AD">
        <w:rPr>
          <w:rFonts w:hint="eastAsia"/>
          <w:lang w:val="en-US"/>
        </w:rPr>
        <w:t>вітчизняного</w:t>
      </w:r>
      <w:r w:rsidRPr="001402AD">
        <w:rPr>
          <w:lang w:val="en-US"/>
        </w:rPr>
        <w:t></w:t>
      </w:r>
      <w:r w:rsidRPr="001402AD">
        <w:rPr>
          <w:rFonts w:hint="eastAsia"/>
          <w:lang w:val="en-US"/>
        </w:rPr>
        <w:t>виробника</w:t>
      </w:r>
      <w:r w:rsidRPr="001402AD">
        <w:rPr>
          <w:lang w:val="en-US"/>
        </w:rPr>
        <w:t></w:t>
      </w:r>
      <w:r w:rsidRPr="001402AD">
        <w:rPr>
          <w:lang w:val="en-US"/>
        </w:rPr>
        <w:t></w:t>
      </w:r>
      <w:r w:rsidRPr="001402AD">
        <w:rPr>
          <w:rFonts w:hint="eastAsia"/>
          <w:lang w:val="en-US"/>
        </w:rPr>
        <w:t>доступ</w:t>
      </w:r>
      <w:r w:rsidRPr="001402AD">
        <w:rPr>
          <w:lang w:val="en-US"/>
        </w:rPr>
        <w:t></w:t>
      </w:r>
      <w:r w:rsidRPr="001402AD">
        <w:rPr>
          <w:rFonts w:hint="eastAsia"/>
          <w:lang w:val="en-US"/>
        </w:rPr>
        <w:t>українських</w:t>
      </w:r>
      <w:r w:rsidRPr="001402AD">
        <w:rPr>
          <w:lang w:val="en-US"/>
        </w:rPr>
        <w:t></w:t>
      </w:r>
      <w:r w:rsidRPr="001402AD">
        <w:rPr>
          <w:rFonts w:hint="eastAsia"/>
          <w:lang w:val="en-US"/>
        </w:rPr>
        <w:t>товарів</w:t>
      </w:r>
      <w:r w:rsidRPr="001402AD">
        <w:rPr>
          <w:lang w:val="en-US"/>
        </w:rPr>
        <w:t></w:t>
      </w:r>
      <w:r w:rsidRPr="001402AD">
        <w:rPr>
          <w:rFonts w:hint="eastAsia"/>
          <w:lang w:val="en-US"/>
        </w:rPr>
        <w:t>та</w:t>
      </w:r>
      <w:r w:rsidRPr="001402AD">
        <w:rPr>
          <w:lang w:val="en-US"/>
        </w:rPr>
        <w:t></w:t>
      </w:r>
      <w:r w:rsidRPr="001402AD">
        <w:rPr>
          <w:rFonts w:hint="eastAsia"/>
          <w:lang w:val="en-US"/>
        </w:rPr>
        <w:t>послуг</w:t>
      </w:r>
      <w:r w:rsidRPr="001402AD">
        <w:rPr>
          <w:lang w:val="en-US"/>
        </w:rPr>
        <w:t></w:t>
      </w:r>
      <w:r w:rsidRPr="001402AD">
        <w:rPr>
          <w:rFonts w:hint="eastAsia"/>
          <w:lang w:val="en-US"/>
        </w:rPr>
        <w:t>на</w:t>
      </w:r>
      <w:r w:rsidRPr="001402AD">
        <w:rPr>
          <w:lang w:val="en-US"/>
        </w:rPr>
        <w:t></w:t>
      </w:r>
      <w:r w:rsidRPr="001402AD">
        <w:rPr>
          <w:rFonts w:hint="eastAsia"/>
          <w:lang w:val="en-US"/>
        </w:rPr>
        <w:t>ринок</w:t>
      </w:r>
      <w:r w:rsidRPr="001402AD">
        <w:rPr>
          <w:lang w:val="en-US"/>
        </w:rPr>
        <w:t></w:t>
      </w:r>
      <w:r w:rsidRPr="001402AD">
        <w:rPr>
          <w:rFonts w:hint="eastAsia"/>
          <w:lang w:val="en-US"/>
        </w:rPr>
        <w:t>ЄС</w:t>
      </w:r>
      <w:r w:rsidRPr="001402AD">
        <w:rPr>
          <w:lang w:val="en-US"/>
        </w:rPr>
        <w:t></w:t>
      </w:r>
      <w:r w:rsidRPr="001402AD">
        <w:rPr>
          <w:rFonts w:hint="eastAsia"/>
          <w:lang w:val="en-US"/>
        </w:rPr>
        <w:t>та</w:t>
      </w:r>
    </w:p>
    <w:p w:rsidR="001402AD" w:rsidRPr="001402AD" w:rsidRDefault="001402AD" w:rsidP="001402AD">
      <w:pPr>
        <w:rPr>
          <w:lang w:val="en-US"/>
        </w:rPr>
      </w:pPr>
      <w:r w:rsidRPr="001402AD">
        <w:rPr>
          <w:rFonts w:hint="eastAsia"/>
          <w:lang w:val="en-US"/>
        </w:rPr>
        <w:t>країн</w:t>
      </w:r>
      <w:r w:rsidRPr="001402AD">
        <w:rPr>
          <w:lang w:val="en-US"/>
        </w:rPr>
        <w:t></w:t>
      </w:r>
      <w:r w:rsidRPr="001402AD">
        <w:rPr>
          <w:rFonts w:hint="eastAsia"/>
          <w:lang w:val="en-US"/>
        </w:rPr>
        <w:t>МС</w:t>
      </w:r>
      <w:r w:rsidRPr="001402AD">
        <w:rPr>
          <w:lang w:val="en-US"/>
        </w:rPr>
        <w:t></w:t>
      </w:r>
      <w:r w:rsidRPr="001402AD">
        <w:rPr>
          <w:rFonts w:hint="eastAsia"/>
          <w:lang w:val="en-US"/>
        </w:rPr>
        <w:t>ЄврАзЕС</w:t>
      </w:r>
      <w:r w:rsidRPr="001402AD">
        <w:rPr>
          <w:lang w:val="en-US"/>
        </w:rPr>
        <w:t></w:t>
      </w:r>
      <w:r w:rsidRPr="001402AD">
        <w:rPr>
          <w:lang w:val="en-US"/>
        </w:rPr>
        <w:t></w:t>
      </w:r>
      <w:r w:rsidRPr="001402AD">
        <w:rPr>
          <w:rFonts w:hint="eastAsia"/>
          <w:lang w:val="en-US"/>
        </w:rPr>
        <w:t>політичні</w:t>
      </w:r>
      <w:r w:rsidRPr="001402AD">
        <w:rPr>
          <w:lang w:val="en-US"/>
        </w:rPr>
        <w:t></w:t>
      </w:r>
      <w:r w:rsidRPr="001402AD">
        <w:rPr>
          <w:rFonts w:hint="eastAsia"/>
          <w:lang w:val="en-US"/>
        </w:rPr>
        <w:t>відносини</w:t>
      </w:r>
      <w:r w:rsidRPr="001402AD">
        <w:rPr>
          <w:lang w:val="en-US"/>
        </w:rPr>
        <w:t></w:t>
      </w:r>
      <w:r w:rsidRPr="001402AD">
        <w:rPr>
          <w:rFonts w:hint="eastAsia"/>
          <w:lang w:val="en-US"/>
        </w:rPr>
        <w:t>з</w:t>
      </w:r>
      <w:r w:rsidRPr="001402AD">
        <w:rPr>
          <w:lang w:val="en-US"/>
        </w:rPr>
        <w:t></w:t>
      </w:r>
      <w:r w:rsidRPr="001402AD">
        <w:rPr>
          <w:lang w:val="en-US"/>
        </w:rPr>
        <w:t></w:t>
      </w:r>
      <w:r w:rsidRPr="001402AD">
        <w:rPr>
          <w:rFonts w:hint="eastAsia"/>
          <w:lang w:val="en-US"/>
        </w:rPr>
        <w:t>державами</w:t>
      </w:r>
      <w:r w:rsidRPr="001402AD">
        <w:rPr>
          <w:lang w:val="en-US"/>
        </w:rPr>
        <w:t></w:t>
      </w:r>
      <w:r w:rsidRPr="001402AD">
        <w:rPr>
          <w:rFonts w:hint="eastAsia"/>
          <w:lang w:val="en-US"/>
        </w:rPr>
        <w:t>сателітами</w:t>
      </w:r>
      <w:r w:rsidRPr="001402AD">
        <w:rPr>
          <w:lang w:val="en-US"/>
        </w:rPr>
        <w:t></w:t>
      </w:r>
      <w:r w:rsidRPr="001402AD">
        <w:rPr>
          <w:lang w:val="en-US"/>
        </w:rPr>
        <w:t></w:t>
      </w:r>
      <w:r w:rsidRPr="001402AD">
        <w:rPr>
          <w:rFonts w:hint="eastAsia"/>
          <w:lang w:val="en-US"/>
        </w:rPr>
        <w:t>Російської</w:t>
      </w:r>
    </w:p>
    <w:p w:rsidR="001402AD" w:rsidRPr="001402AD" w:rsidRDefault="001402AD" w:rsidP="001402AD">
      <w:pPr>
        <w:rPr>
          <w:lang w:val="en-US"/>
        </w:rPr>
      </w:pPr>
      <w:r w:rsidRPr="001402AD">
        <w:rPr>
          <w:rFonts w:hint="eastAsia"/>
          <w:lang w:val="en-US"/>
        </w:rPr>
        <w:t>Федерації</w:t>
      </w:r>
      <w:r w:rsidRPr="001402AD">
        <w:rPr>
          <w:lang w:val="en-US"/>
        </w:rPr>
        <w:t></w:t>
      </w:r>
    </w:p>
    <w:p w:rsidR="001402AD" w:rsidRPr="001402AD" w:rsidRDefault="001402AD" w:rsidP="001402AD">
      <w:pPr>
        <w:rPr>
          <w:lang w:val="en-US"/>
        </w:rPr>
      </w:pPr>
      <w:r w:rsidRPr="001402AD">
        <w:rPr>
          <w:rFonts w:hint="eastAsia"/>
          <w:lang w:val="en-US"/>
        </w:rPr>
        <w:t>У</w:t>
      </w:r>
      <w:r w:rsidRPr="001402AD">
        <w:rPr>
          <w:lang w:val="en-US"/>
        </w:rPr>
        <w:t></w:t>
      </w:r>
      <w:r w:rsidRPr="001402AD">
        <w:rPr>
          <w:rFonts w:hint="eastAsia"/>
          <w:lang w:val="en-US"/>
        </w:rPr>
        <w:t>даному</w:t>
      </w:r>
      <w:r w:rsidRPr="001402AD">
        <w:rPr>
          <w:lang w:val="en-US"/>
        </w:rPr>
        <w:t></w:t>
      </w:r>
      <w:r w:rsidRPr="001402AD">
        <w:rPr>
          <w:rFonts w:hint="eastAsia"/>
          <w:lang w:val="en-US"/>
        </w:rPr>
        <w:t>контексті</w:t>
      </w:r>
      <w:r w:rsidRPr="001402AD">
        <w:rPr>
          <w:lang w:val="en-US"/>
        </w:rPr>
        <w:t></w:t>
      </w:r>
      <w:r w:rsidRPr="001402AD">
        <w:rPr>
          <w:rFonts w:hint="eastAsia"/>
          <w:lang w:val="en-US"/>
        </w:rPr>
        <w:t>можна</w:t>
      </w:r>
      <w:r w:rsidRPr="001402AD">
        <w:rPr>
          <w:lang w:val="en-US"/>
        </w:rPr>
        <w:t></w:t>
      </w:r>
      <w:r w:rsidRPr="001402AD">
        <w:rPr>
          <w:rFonts w:hint="eastAsia"/>
          <w:lang w:val="en-US"/>
        </w:rPr>
        <w:t>зауважити</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набуття</w:t>
      </w:r>
      <w:r w:rsidRPr="001402AD">
        <w:rPr>
          <w:lang w:val="en-US"/>
        </w:rPr>
        <w:t></w:t>
      </w:r>
      <w:r w:rsidRPr="001402AD">
        <w:rPr>
          <w:rFonts w:hint="eastAsia"/>
          <w:lang w:val="en-US"/>
        </w:rPr>
        <w:t>Лісабонським</w:t>
      </w:r>
    </w:p>
    <w:p w:rsidR="001402AD" w:rsidRPr="001402AD" w:rsidRDefault="001402AD" w:rsidP="001402AD">
      <w:pPr>
        <w:rPr>
          <w:lang w:val="en-US"/>
        </w:rPr>
      </w:pPr>
      <w:r w:rsidRPr="001402AD">
        <w:rPr>
          <w:rFonts w:hint="eastAsia"/>
          <w:lang w:val="en-US"/>
        </w:rPr>
        <w:t>договором</w:t>
      </w:r>
      <w:r w:rsidRPr="001402AD">
        <w:rPr>
          <w:lang w:val="en-US"/>
        </w:rPr>
        <w:t></w:t>
      </w:r>
      <w:r w:rsidRPr="001402AD">
        <w:rPr>
          <w:rFonts w:hint="eastAsia"/>
          <w:lang w:val="en-US"/>
        </w:rPr>
        <w:t>чинності</w:t>
      </w:r>
      <w:r w:rsidRPr="001402AD">
        <w:rPr>
          <w:lang w:val="en-US"/>
        </w:rPr>
        <w:t></w:t>
      </w:r>
      <w:r w:rsidRPr="001402AD">
        <w:rPr>
          <w:rFonts w:hint="eastAsia"/>
          <w:lang w:val="en-US"/>
        </w:rPr>
        <w:t>додатково</w:t>
      </w:r>
      <w:r w:rsidRPr="001402AD">
        <w:rPr>
          <w:lang w:val="en-US"/>
        </w:rPr>
        <w:t></w:t>
      </w:r>
      <w:r w:rsidRPr="001402AD">
        <w:rPr>
          <w:rFonts w:hint="eastAsia"/>
          <w:lang w:val="en-US"/>
        </w:rPr>
        <w:t>спонукає</w:t>
      </w:r>
      <w:r w:rsidRPr="001402AD">
        <w:rPr>
          <w:lang w:val="en-US"/>
        </w:rPr>
        <w:t></w:t>
      </w:r>
      <w:r w:rsidRPr="001402AD">
        <w:rPr>
          <w:rFonts w:hint="eastAsia"/>
          <w:lang w:val="en-US"/>
        </w:rPr>
        <w:t>Євросоюз</w:t>
      </w:r>
      <w:r w:rsidRPr="001402AD">
        <w:rPr>
          <w:lang w:val="en-US"/>
        </w:rPr>
        <w:t></w:t>
      </w:r>
      <w:r w:rsidRPr="001402AD">
        <w:rPr>
          <w:rFonts w:hint="eastAsia"/>
          <w:lang w:val="en-US"/>
        </w:rPr>
        <w:t>до</w:t>
      </w:r>
      <w:r w:rsidRPr="001402AD">
        <w:rPr>
          <w:lang w:val="en-US"/>
        </w:rPr>
        <w:t></w:t>
      </w:r>
      <w:r w:rsidRPr="001402AD">
        <w:rPr>
          <w:rFonts w:hint="eastAsia"/>
          <w:lang w:val="en-US"/>
        </w:rPr>
        <w:t>більш</w:t>
      </w:r>
      <w:r w:rsidRPr="001402AD">
        <w:rPr>
          <w:lang w:val="en-US"/>
        </w:rPr>
        <w:t></w:t>
      </w:r>
      <w:r w:rsidRPr="001402AD">
        <w:rPr>
          <w:rFonts w:hint="eastAsia"/>
          <w:lang w:val="en-US"/>
        </w:rPr>
        <w:t>активних</w:t>
      </w:r>
      <w:r w:rsidRPr="001402AD">
        <w:rPr>
          <w:lang w:val="en-US"/>
        </w:rPr>
        <w:t></w:t>
      </w:r>
      <w:r w:rsidRPr="001402AD">
        <w:rPr>
          <w:rFonts w:hint="eastAsia"/>
          <w:lang w:val="en-US"/>
        </w:rPr>
        <w:t>дій</w:t>
      </w:r>
      <w:r w:rsidRPr="001402AD">
        <w:rPr>
          <w:lang w:val="en-US"/>
        </w:rPr>
        <w:t></w:t>
      </w:r>
      <w:r w:rsidRPr="001402AD">
        <w:rPr>
          <w:rFonts w:hint="eastAsia"/>
          <w:lang w:val="en-US"/>
        </w:rPr>
        <w:t>у</w:t>
      </w:r>
      <w:r w:rsidRPr="001402AD">
        <w:rPr>
          <w:lang w:val="en-US"/>
        </w:rPr>
        <w:t></w:t>
      </w:r>
      <w:r w:rsidRPr="001402AD">
        <w:rPr>
          <w:rFonts w:hint="eastAsia"/>
          <w:lang w:val="en-US"/>
        </w:rPr>
        <w:t>так</w:t>
      </w:r>
    </w:p>
    <w:p w:rsidR="001402AD" w:rsidRPr="001402AD" w:rsidRDefault="001402AD" w:rsidP="001402AD">
      <w:pPr>
        <w:rPr>
          <w:lang w:val="en-US"/>
        </w:rPr>
      </w:pPr>
      <w:r w:rsidRPr="001402AD">
        <w:rPr>
          <w:rFonts w:hint="eastAsia"/>
          <w:lang w:val="en-US"/>
        </w:rPr>
        <w:t>званих</w:t>
      </w:r>
      <w:r w:rsidRPr="001402AD">
        <w:rPr>
          <w:lang w:val="en-US"/>
        </w:rPr>
        <w:t></w:t>
      </w:r>
      <w:r w:rsidRPr="001402AD">
        <w:rPr>
          <w:lang w:val="en-US"/>
        </w:rPr>
        <w:t></w:t>
      </w:r>
      <w:r w:rsidRPr="001402AD">
        <w:rPr>
          <w:rFonts w:hint="eastAsia"/>
          <w:lang w:val="en-US"/>
        </w:rPr>
        <w:t>єесівських</w:t>
      </w:r>
      <w:r w:rsidRPr="001402AD">
        <w:rPr>
          <w:lang w:val="en-US"/>
        </w:rPr>
        <w:t></w:t>
      </w:r>
      <w:r w:rsidRPr="001402AD">
        <w:rPr>
          <w:rFonts w:hint="eastAsia"/>
          <w:lang w:val="en-US"/>
        </w:rPr>
        <w:t>прикордонних</w:t>
      </w:r>
      <w:r w:rsidRPr="001402AD">
        <w:rPr>
          <w:lang w:val="en-US"/>
        </w:rPr>
        <w:t></w:t>
      </w:r>
      <w:r w:rsidRPr="001402AD">
        <w:rPr>
          <w:rFonts w:hint="eastAsia"/>
          <w:lang w:val="en-US"/>
        </w:rPr>
        <w:t>регіонах</w:t>
      </w:r>
      <w:r w:rsidRPr="001402AD">
        <w:rPr>
          <w:lang w:val="en-US"/>
        </w:rPr>
        <w:t></w:t>
      </w:r>
      <w:r w:rsidRPr="001402AD">
        <w:rPr>
          <w:lang w:val="en-US"/>
        </w:rPr>
        <w:t></w:t>
      </w:r>
      <w:r w:rsidRPr="001402AD">
        <w:rPr>
          <w:lang w:val="en-US"/>
        </w:rPr>
        <w:t></w:t>
      </w:r>
      <w:r w:rsidRPr="001402AD">
        <w:rPr>
          <w:rFonts w:hint="eastAsia"/>
          <w:lang w:val="en-US"/>
        </w:rPr>
        <w:t>Україна</w:t>
      </w:r>
      <w:r w:rsidRPr="001402AD">
        <w:rPr>
          <w:lang w:val="en-US"/>
        </w:rPr>
        <w:t></w:t>
      </w:r>
      <w:r w:rsidRPr="001402AD">
        <w:rPr>
          <w:rFonts w:hint="eastAsia"/>
          <w:lang w:val="en-US"/>
        </w:rPr>
        <w:t>традиційно</w:t>
      </w:r>
      <w:r w:rsidRPr="001402AD">
        <w:rPr>
          <w:lang w:val="en-US"/>
        </w:rPr>
        <w:t></w:t>
      </w:r>
      <w:r w:rsidRPr="001402AD">
        <w:rPr>
          <w:rFonts w:hint="eastAsia"/>
          <w:lang w:val="en-US"/>
        </w:rPr>
        <w:t>бере</w:t>
      </w:r>
      <w:r w:rsidRPr="001402AD">
        <w:rPr>
          <w:lang w:val="en-US"/>
        </w:rPr>
        <w:t></w:t>
      </w:r>
      <w:r w:rsidRPr="001402AD">
        <w:rPr>
          <w:rFonts w:hint="eastAsia"/>
          <w:lang w:val="en-US"/>
        </w:rPr>
        <w:t>активну</w:t>
      </w:r>
    </w:p>
    <w:p w:rsidR="001402AD" w:rsidRPr="001402AD" w:rsidRDefault="001402AD" w:rsidP="001402AD">
      <w:pPr>
        <w:rPr>
          <w:lang w:val="en-US"/>
        </w:rPr>
      </w:pPr>
      <w:r w:rsidRPr="001402AD">
        <w:rPr>
          <w:rFonts w:hint="eastAsia"/>
          <w:lang w:val="en-US"/>
        </w:rPr>
        <w:t>участь</w:t>
      </w:r>
      <w:r w:rsidRPr="001402AD">
        <w:rPr>
          <w:lang w:val="en-US"/>
        </w:rPr>
        <w:t></w:t>
      </w:r>
      <w:r w:rsidRPr="001402AD">
        <w:rPr>
          <w:rFonts w:hint="eastAsia"/>
          <w:lang w:val="en-US"/>
        </w:rPr>
        <w:t>у</w:t>
      </w:r>
      <w:r w:rsidRPr="001402AD">
        <w:rPr>
          <w:lang w:val="en-US"/>
        </w:rPr>
        <w:t></w:t>
      </w:r>
      <w:r w:rsidRPr="001402AD">
        <w:rPr>
          <w:rFonts w:hint="eastAsia"/>
          <w:lang w:val="en-US"/>
        </w:rPr>
        <w:t>реалізації</w:t>
      </w:r>
      <w:r w:rsidRPr="001402AD">
        <w:rPr>
          <w:lang w:val="en-US"/>
        </w:rPr>
        <w:t></w:t>
      </w:r>
      <w:r w:rsidRPr="001402AD">
        <w:rPr>
          <w:rFonts w:hint="eastAsia"/>
          <w:lang w:val="en-US"/>
        </w:rPr>
        <w:t>Європейської</w:t>
      </w:r>
      <w:r w:rsidRPr="001402AD">
        <w:rPr>
          <w:lang w:val="en-US"/>
        </w:rPr>
        <w:t></w:t>
      </w:r>
      <w:r w:rsidRPr="001402AD">
        <w:rPr>
          <w:rFonts w:hint="eastAsia"/>
          <w:lang w:val="en-US"/>
        </w:rPr>
        <w:t>політики</w:t>
      </w:r>
      <w:r w:rsidRPr="001402AD">
        <w:rPr>
          <w:lang w:val="en-US"/>
        </w:rPr>
        <w:t></w:t>
      </w:r>
      <w:r w:rsidRPr="001402AD">
        <w:rPr>
          <w:rFonts w:hint="eastAsia"/>
          <w:lang w:val="en-US"/>
        </w:rPr>
        <w:t>безпеки</w:t>
      </w:r>
      <w:r w:rsidRPr="001402AD">
        <w:rPr>
          <w:lang w:val="en-US"/>
        </w:rPr>
        <w:t></w:t>
      </w:r>
      <w:r w:rsidRPr="001402AD">
        <w:rPr>
          <w:rFonts w:hint="eastAsia"/>
          <w:lang w:val="en-US"/>
        </w:rPr>
        <w:t>та</w:t>
      </w:r>
      <w:r w:rsidRPr="001402AD">
        <w:rPr>
          <w:lang w:val="en-US"/>
        </w:rPr>
        <w:t></w:t>
      </w:r>
      <w:r w:rsidRPr="001402AD">
        <w:rPr>
          <w:rFonts w:hint="eastAsia"/>
          <w:lang w:val="en-US"/>
        </w:rPr>
        <w:t>оборони</w:t>
      </w:r>
      <w:r w:rsidRPr="001402AD">
        <w:rPr>
          <w:lang w:val="en-US"/>
        </w:rPr>
        <w:t></w:t>
      </w:r>
      <w:r w:rsidRPr="001402AD">
        <w:rPr>
          <w:lang w:val="en-US"/>
        </w:rPr>
        <w:t></w:t>
      </w:r>
      <w:r w:rsidRPr="001402AD">
        <w:rPr>
          <w:rFonts w:hint="eastAsia"/>
          <w:lang w:val="en-US"/>
        </w:rPr>
        <w:t>кооперуючись</w:t>
      </w:r>
      <w:r w:rsidRPr="001402AD">
        <w:rPr>
          <w:lang w:val="en-US"/>
        </w:rPr>
        <w:t></w:t>
      </w:r>
      <w:r w:rsidRPr="001402AD">
        <w:rPr>
          <w:rFonts w:hint="eastAsia"/>
          <w:lang w:val="en-US"/>
        </w:rPr>
        <w:t>у</w:t>
      </w:r>
    </w:p>
    <w:p w:rsidR="001402AD" w:rsidRPr="001402AD" w:rsidRDefault="001402AD" w:rsidP="001402AD">
      <w:pPr>
        <w:rPr>
          <w:lang w:val="en-US"/>
        </w:rPr>
      </w:pPr>
      <w:r w:rsidRPr="001402AD">
        <w:rPr>
          <w:rFonts w:hint="eastAsia"/>
          <w:lang w:val="en-US"/>
        </w:rPr>
        <w:t>проведенні</w:t>
      </w:r>
      <w:r w:rsidRPr="001402AD">
        <w:rPr>
          <w:lang w:val="en-US"/>
        </w:rPr>
        <w:t></w:t>
      </w:r>
      <w:r w:rsidRPr="001402AD">
        <w:rPr>
          <w:rFonts w:hint="eastAsia"/>
          <w:lang w:val="en-US"/>
        </w:rPr>
        <w:t>військово</w:t>
      </w:r>
      <w:r w:rsidRPr="001402AD">
        <w:rPr>
          <w:lang w:val="en-US"/>
        </w:rPr>
        <w:t></w:t>
      </w:r>
      <w:r w:rsidRPr="001402AD">
        <w:rPr>
          <w:rFonts w:hint="eastAsia"/>
          <w:lang w:val="en-US"/>
        </w:rPr>
        <w:t>цивільних</w:t>
      </w:r>
      <w:r w:rsidRPr="001402AD">
        <w:rPr>
          <w:lang w:val="en-US"/>
        </w:rPr>
        <w:t></w:t>
      </w:r>
      <w:r w:rsidRPr="001402AD">
        <w:rPr>
          <w:rFonts w:hint="eastAsia"/>
          <w:lang w:val="en-US"/>
        </w:rPr>
        <w:t>навчань</w:t>
      </w:r>
      <w:r w:rsidRPr="001402AD">
        <w:rPr>
          <w:lang w:val="en-US"/>
        </w:rPr>
        <w:t></w:t>
      </w:r>
      <w:r w:rsidRPr="001402AD">
        <w:rPr>
          <w:rFonts w:hint="eastAsia"/>
          <w:lang w:val="en-US"/>
        </w:rPr>
        <w:t>та</w:t>
      </w:r>
      <w:r w:rsidRPr="001402AD">
        <w:rPr>
          <w:lang w:val="en-US"/>
        </w:rPr>
        <w:t></w:t>
      </w:r>
      <w:r w:rsidRPr="001402AD">
        <w:rPr>
          <w:rFonts w:hint="eastAsia"/>
          <w:lang w:val="en-US"/>
        </w:rPr>
        <w:t>тренінгів</w:t>
      </w:r>
      <w:r w:rsidRPr="001402AD">
        <w:rPr>
          <w:lang w:val="en-US"/>
        </w:rPr>
        <w:t></w:t>
      </w:r>
      <w:r w:rsidRPr="001402AD">
        <w:rPr>
          <w:rFonts w:hint="eastAsia"/>
          <w:lang w:val="en-US"/>
        </w:rPr>
        <w:t>з</w:t>
      </w:r>
      <w:r w:rsidRPr="001402AD">
        <w:rPr>
          <w:lang w:val="en-US"/>
        </w:rPr>
        <w:t></w:t>
      </w:r>
      <w:r w:rsidRPr="001402AD">
        <w:rPr>
          <w:rFonts w:hint="eastAsia"/>
          <w:lang w:val="en-US"/>
        </w:rPr>
        <w:t>партнерами</w:t>
      </w:r>
      <w:r w:rsidRPr="001402AD">
        <w:rPr>
          <w:lang w:val="en-US"/>
        </w:rPr>
        <w:t></w:t>
      </w:r>
      <w:r w:rsidRPr="001402AD">
        <w:rPr>
          <w:rFonts w:hint="eastAsia"/>
          <w:lang w:val="en-US"/>
        </w:rPr>
        <w:t>з</w:t>
      </w:r>
      <w:r w:rsidRPr="001402AD">
        <w:rPr>
          <w:lang w:val="en-US"/>
        </w:rPr>
        <w:t></w:t>
      </w:r>
      <w:r w:rsidRPr="001402AD">
        <w:rPr>
          <w:rFonts w:hint="eastAsia"/>
          <w:lang w:val="en-US"/>
        </w:rPr>
        <w:t>ЄС</w:t>
      </w:r>
      <w:r w:rsidRPr="001402AD">
        <w:rPr>
          <w:lang w:val="en-US"/>
        </w:rPr>
        <w:t></w:t>
      </w:r>
      <w:r w:rsidRPr="001402AD">
        <w:rPr>
          <w:rFonts w:hint="eastAsia"/>
          <w:lang w:val="en-US"/>
        </w:rPr>
        <w:t>та</w:t>
      </w:r>
    </w:p>
    <w:p w:rsidR="001402AD" w:rsidRPr="001402AD" w:rsidRDefault="001402AD" w:rsidP="001402AD">
      <w:pPr>
        <w:rPr>
          <w:lang w:val="en-US"/>
        </w:rPr>
      </w:pPr>
      <w:r w:rsidRPr="001402AD">
        <w:rPr>
          <w:rFonts w:hint="eastAsia"/>
          <w:lang w:val="en-US"/>
        </w:rPr>
        <w:t>НАТО</w:t>
      </w:r>
      <w:r w:rsidRPr="001402AD">
        <w:rPr>
          <w:lang w:val="en-US"/>
        </w:rPr>
        <w:t></w:t>
      </w:r>
      <w:r w:rsidRPr="001402AD">
        <w:rPr>
          <w:lang w:val="en-US"/>
        </w:rPr>
        <w:t></w:t>
      </w:r>
      <w:r w:rsidRPr="001402AD">
        <w:rPr>
          <w:rFonts w:hint="eastAsia"/>
          <w:lang w:val="en-US"/>
        </w:rPr>
        <w:t>Враховуючи</w:t>
      </w:r>
      <w:r w:rsidRPr="001402AD">
        <w:rPr>
          <w:lang w:val="en-US"/>
        </w:rPr>
        <w:t></w:t>
      </w:r>
      <w:r w:rsidRPr="001402AD">
        <w:rPr>
          <w:rFonts w:hint="eastAsia"/>
          <w:lang w:val="en-US"/>
        </w:rPr>
        <w:t>зовнішню</w:t>
      </w:r>
      <w:r w:rsidRPr="001402AD">
        <w:rPr>
          <w:lang w:val="en-US"/>
        </w:rPr>
        <w:t></w:t>
      </w:r>
      <w:r w:rsidRPr="001402AD">
        <w:rPr>
          <w:rFonts w:hint="eastAsia"/>
          <w:lang w:val="en-US"/>
        </w:rPr>
        <w:t>агресію</w:t>
      </w:r>
      <w:r w:rsidRPr="001402AD">
        <w:rPr>
          <w:lang w:val="en-US"/>
        </w:rPr>
        <w:t></w:t>
      </w:r>
      <w:r w:rsidRPr="001402AD">
        <w:rPr>
          <w:rFonts w:hint="eastAsia"/>
          <w:lang w:val="en-US"/>
        </w:rPr>
        <w:t>з</w:t>
      </w:r>
      <w:r w:rsidRPr="001402AD">
        <w:rPr>
          <w:lang w:val="en-US"/>
        </w:rPr>
        <w:t></w:t>
      </w:r>
      <w:r w:rsidRPr="001402AD">
        <w:rPr>
          <w:rFonts w:hint="eastAsia"/>
          <w:lang w:val="en-US"/>
        </w:rPr>
        <w:t>боку</w:t>
      </w:r>
      <w:r w:rsidRPr="001402AD">
        <w:rPr>
          <w:lang w:val="en-US"/>
        </w:rPr>
        <w:t></w:t>
      </w:r>
      <w:r w:rsidRPr="001402AD">
        <w:rPr>
          <w:rFonts w:hint="eastAsia"/>
          <w:lang w:val="en-US"/>
        </w:rPr>
        <w:t>Російської</w:t>
      </w:r>
      <w:r w:rsidRPr="001402AD">
        <w:rPr>
          <w:lang w:val="en-US"/>
        </w:rPr>
        <w:t></w:t>
      </w:r>
      <w:r w:rsidRPr="001402AD">
        <w:rPr>
          <w:rFonts w:hint="eastAsia"/>
          <w:lang w:val="en-US"/>
        </w:rPr>
        <w:t>Федерації</w:t>
      </w:r>
      <w:r w:rsidRPr="001402AD">
        <w:rPr>
          <w:lang w:val="en-US"/>
        </w:rPr>
        <w:t></w:t>
      </w:r>
      <w:r w:rsidRPr="001402AD">
        <w:rPr>
          <w:lang w:val="en-US"/>
        </w:rPr>
        <w:t></w:t>
      </w:r>
      <w:r w:rsidRPr="001402AD">
        <w:rPr>
          <w:rFonts w:hint="eastAsia"/>
          <w:lang w:val="en-US"/>
        </w:rPr>
        <w:t>для</w:t>
      </w:r>
    </w:p>
    <w:p w:rsidR="001402AD" w:rsidRPr="001402AD" w:rsidRDefault="001402AD" w:rsidP="001402AD">
      <w:pPr>
        <w:rPr>
          <w:lang w:val="en-US"/>
        </w:rPr>
      </w:pPr>
      <w:r w:rsidRPr="001402AD">
        <w:rPr>
          <w:rFonts w:hint="eastAsia"/>
          <w:lang w:val="en-US"/>
        </w:rPr>
        <w:t>України</w:t>
      </w:r>
      <w:r w:rsidRPr="001402AD">
        <w:rPr>
          <w:lang w:val="en-US"/>
        </w:rPr>
        <w:t></w:t>
      </w:r>
      <w:r w:rsidRPr="001402AD">
        <w:rPr>
          <w:rFonts w:hint="eastAsia"/>
          <w:lang w:val="en-US"/>
        </w:rPr>
        <w:t>така</w:t>
      </w:r>
      <w:r w:rsidRPr="001402AD">
        <w:rPr>
          <w:lang w:val="en-US"/>
        </w:rPr>
        <w:t></w:t>
      </w:r>
      <w:r w:rsidRPr="001402AD">
        <w:rPr>
          <w:rFonts w:hint="eastAsia"/>
          <w:lang w:val="en-US"/>
        </w:rPr>
        <w:t>поглиблена</w:t>
      </w:r>
      <w:r w:rsidRPr="001402AD">
        <w:rPr>
          <w:lang w:val="en-US"/>
        </w:rPr>
        <w:t></w:t>
      </w:r>
      <w:r w:rsidRPr="001402AD">
        <w:rPr>
          <w:rFonts w:hint="eastAsia"/>
          <w:lang w:val="en-US"/>
        </w:rPr>
        <w:t>співпраця</w:t>
      </w:r>
      <w:r w:rsidRPr="001402AD">
        <w:rPr>
          <w:lang w:val="en-US"/>
        </w:rPr>
        <w:t></w:t>
      </w:r>
      <w:r w:rsidRPr="001402AD">
        <w:rPr>
          <w:rFonts w:hint="eastAsia"/>
          <w:lang w:val="en-US"/>
        </w:rPr>
        <w:t>є</w:t>
      </w:r>
      <w:r w:rsidRPr="001402AD">
        <w:rPr>
          <w:lang w:val="en-US"/>
        </w:rPr>
        <w:t></w:t>
      </w:r>
      <w:r w:rsidRPr="001402AD">
        <w:rPr>
          <w:rFonts w:hint="eastAsia"/>
          <w:lang w:val="en-US"/>
        </w:rPr>
        <w:t>одним</w:t>
      </w:r>
      <w:r w:rsidRPr="001402AD">
        <w:rPr>
          <w:lang w:val="en-US"/>
        </w:rPr>
        <w:t></w:t>
      </w:r>
      <w:r w:rsidRPr="001402AD">
        <w:rPr>
          <w:rFonts w:hint="eastAsia"/>
          <w:lang w:val="en-US"/>
        </w:rPr>
        <w:t>із</w:t>
      </w:r>
      <w:r w:rsidRPr="001402AD">
        <w:rPr>
          <w:lang w:val="en-US"/>
        </w:rPr>
        <w:t></w:t>
      </w:r>
      <w:r w:rsidRPr="001402AD">
        <w:rPr>
          <w:rFonts w:hint="eastAsia"/>
          <w:lang w:val="en-US"/>
        </w:rPr>
        <w:t>стратегічних</w:t>
      </w:r>
      <w:r w:rsidRPr="001402AD">
        <w:rPr>
          <w:lang w:val="en-US"/>
        </w:rPr>
        <w:t></w:t>
      </w:r>
      <w:r w:rsidRPr="001402AD">
        <w:rPr>
          <w:rFonts w:hint="eastAsia"/>
          <w:lang w:val="en-US"/>
        </w:rPr>
        <w:t>пріоритетів</w:t>
      </w:r>
      <w:r w:rsidRPr="001402AD">
        <w:rPr>
          <w:lang w:val="en-US"/>
        </w:rPr>
        <w:t></w:t>
      </w:r>
      <w:r w:rsidRPr="001402AD">
        <w:rPr>
          <w:rFonts w:hint="eastAsia"/>
          <w:lang w:val="en-US"/>
        </w:rPr>
        <w:t>у</w:t>
      </w:r>
      <w:r w:rsidRPr="001402AD">
        <w:rPr>
          <w:lang w:val="en-US"/>
        </w:rPr>
        <w:t></w:t>
      </w:r>
      <w:r w:rsidRPr="001402AD">
        <w:rPr>
          <w:rFonts w:hint="eastAsia"/>
          <w:lang w:val="en-US"/>
        </w:rPr>
        <w:t>сфері</w:t>
      </w:r>
    </w:p>
    <w:p w:rsidR="001402AD" w:rsidRPr="001402AD" w:rsidRDefault="001402AD" w:rsidP="001402AD">
      <w:pPr>
        <w:rPr>
          <w:lang w:val="en-US"/>
        </w:rPr>
      </w:pPr>
      <w:r w:rsidRPr="001402AD">
        <w:rPr>
          <w:rFonts w:hint="eastAsia"/>
          <w:lang w:val="en-US"/>
        </w:rPr>
        <w:t>забезпечення</w:t>
      </w:r>
      <w:r w:rsidRPr="001402AD">
        <w:rPr>
          <w:lang w:val="en-US"/>
        </w:rPr>
        <w:t></w:t>
      </w:r>
      <w:r w:rsidRPr="001402AD">
        <w:rPr>
          <w:rFonts w:hint="eastAsia"/>
          <w:lang w:val="en-US"/>
        </w:rPr>
        <w:t>національних</w:t>
      </w:r>
      <w:r w:rsidRPr="001402AD">
        <w:rPr>
          <w:lang w:val="en-US"/>
        </w:rPr>
        <w:t></w:t>
      </w:r>
      <w:r w:rsidRPr="001402AD">
        <w:rPr>
          <w:rFonts w:hint="eastAsia"/>
          <w:lang w:val="en-US"/>
        </w:rPr>
        <w:t>інтересів</w:t>
      </w:r>
      <w:r w:rsidRPr="001402AD">
        <w:rPr>
          <w:lang w:val="en-US"/>
        </w:rPr>
        <w:t></w:t>
      </w:r>
      <w:r w:rsidRPr="001402AD">
        <w:rPr>
          <w:rFonts w:hint="eastAsia"/>
          <w:lang w:val="en-US"/>
        </w:rPr>
        <w:t>та</w:t>
      </w:r>
      <w:r w:rsidRPr="001402AD">
        <w:rPr>
          <w:lang w:val="en-US"/>
        </w:rPr>
        <w:t></w:t>
      </w:r>
      <w:r w:rsidRPr="001402AD">
        <w:rPr>
          <w:rFonts w:hint="eastAsia"/>
          <w:lang w:val="en-US"/>
        </w:rPr>
        <w:t>посилення</w:t>
      </w:r>
      <w:r w:rsidRPr="001402AD">
        <w:rPr>
          <w:lang w:val="en-US"/>
        </w:rPr>
        <w:t></w:t>
      </w:r>
      <w:r w:rsidRPr="001402AD">
        <w:rPr>
          <w:rFonts w:hint="eastAsia"/>
          <w:lang w:val="en-US"/>
        </w:rPr>
        <w:t>обороноздатності</w:t>
      </w:r>
      <w:r w:rsidRPr="001402AD">
        <w:rPr>
          <w:lang w:val="en-US"/>
        </w:rPr>
        <w:t></w:t>
      </w:r>
      <w:r w:rsidRPr="001402AD">
        <w:rPr>
          <w:rFonts w:hint="eastAsia"/>
          <w:lang w:val="en-US"/>
        </w:rPr>
        <w:t>–</w:t>
      </w:r>
      <w:r w:rsidRPr="001402AD">
        <w:rPr>
          <w:lang w:val="en-US"/>
        </w:rPr>
        <w:t></w:t>
      </w:r>
      <w:r w:rsidRPr="001402AD">
        <w:rPr>
          <w:rFonts w:hint="eastAsia"/>
          <w:lang w:val="en-US"/>
        </w:rPr>
        <w:t>дана</w:t>
      </w:r>
    </w:p>
    <w:p w:rsidR="001402AD" w:rsidRPr="001402AD" w:rsidRDefault="001402AD" w:rsidP="001402AD">
      <w:pPr>
        <w:rPr>
          <w:lang w:val="en-US"/>
        </w:rPr>
      </w:pPr>
      <w:r w:rsidRPr="001402AD">
        <w:rPr>
          <w:rFonts w:hint="eastAsia"/>
          <w:lang w:val="en-US"/>
        </w:rPr>
        <w:t>кооперація</w:t>
      </w:r>
      <w:r w:rsidRPr="001402AD">
        <w:rPr>
          <w:lang w:val="en-US"/>
        </w:rPr>
        <w:t></w:t>
      </w:r>
      <w:r w:rsidRPr="001402AD">
        <w:rPr>
          <w:rFonts w:hint="eastAsia"/>
          <w:lang w:val="en-US"/>
        </w:rPr>
        <w:t>сприяє</w:t>
      </w:r>
      <w:r w:rsidRPr="001402AD">
        <w:rPr>
          <w:lang w:val="en-US"/>
        </w:rPr>
        <w:t></w:t>
      </w:r>
      <w:r w:rsidRPr="001402AD">
        <w:rPr>
          <w:rFonts w:hint="eastAsia"/>
          <w:lang w:val="en-US"/>
        </w:rPr>
        <w:t>значній</w:t>
      </w:r>
      <w:r w:rsidRPr="001402AD">
        <w:rPr>
          <w:lang w:val="en-US"/>
        </w:rPr>
        <w:t></w:t>
      </w:r>
      <w:r w:rsidRPr="001402AD">
        <w:rPr>
          <w:rFonts w:hint="eastAsia"/>
          <w:lang w:val="en-US"/>
        </w:rPr>
        <w:t>модернізації</w:t>
      </w:r>
      <w:r w:rsidRPr="001402AD">
        <w:rPr>
          <w:lang w:val="en-US"/>
        </w:rPr>
        <w:t></w:t>
      </w:r>
      <w:r w:rsidRPr="001402AD">
        <w:rPr>
          <w:rFonts w:hint="eastAsia"/>
          <w:lang w:val="en-US"/>
        </w:rPr>
        <w:t>не</w:t>
      </w:r>
      <w:r w:rsidRPr="001402AD">
        <w:rPr>
          <w:lang w:val="en-US"/>
        </w:rPr>
        <w:t></w:t>
      </w:r>
      <w:r w:rsidRPr="001402AD">
        <w:rPr>
          <w:rFonts w:hint="eastAsia"/>
          <w:lang w:val="en-US"/>
        </w:rPr>
        <w:t>так</w:t>
      </w:r>
      <w:r w:rsidRPr="001402AD">
        <w:rPr>
          <w:lang w:val="en-US"/>
        </w:rPr>
        <w:t></w:t>
      </w:r>
      <w:r w:rsidRPr="001402AD">
        <w:rPr>
          <w:rFonts w:hint="eastAsia"/>
          <w:lang w:val="en-US"/>
        </w:rPr>
        <w:t>українського</w:t>
      </w:r>
      <w:r w:rsidRPr="001402AD">
        <w:rPr>
          <w:lang w:val="en-US"/>
        </w:rPr>
        <w:t></w:t>
      </w:r>
      <w:r w:rsidRPr="001402AD">
        <w:rPr>
          <w:rFonts w:hint="eastAsia"/>
          <w:lang w:val="en-US"/>
        </w:rPr>
        <w:t>обороннопромислового</w:t>
      </w:r>
      <w:r w:rsidRPr="001402AD">
        <w:rPr>
          <w:lang w:val="en-US"/>
        </w:rPr>
        <w:t></w:t>
      </w:r>
      <w:r w:rsidRPr="001402AD">
        <w:rPr>
          <w:rFonts w:hint="eastAsia"/>
          <w:lang w:val="en-US"/>
        </w:rPr>
        <w:t>комплексу</w:t>
      </w:r>
      <w:r w:rsidRPr="001402AD">
        <w:rPr>
          <w:lang w:val="en-US"/>
        </w:rPr>
        <w:t></w:t>
      </w:r>
      <w:r w:rsidRPr="001402AD">
        <w:rPr>
          <w:lang w:val="en-US"/>
        </w:rPr>
        <w:t></w:t>
      </w:r>
      <w:r w:rsidRPr="001402AD">
        <w:rPr>
          <w:rFonts w:hint="eastAsia"/>
          <w:lang w:val="en-US"/>
        </w:rPr>
        <w:t>як</w:t>
      </w:r>
      <w:r w:rsidRPr="001402AD">
        <w:rPr>
          <w:lang w:val="en-US"/>
        </w:rPr>
        <w:t></w:t>
      </w:r>
      <w:r w:rsidRPr="001402AD">
        <w:rPr>
          <w:rFonts w:hint="eastAsia"/>
          <w:lang w:val="en-US"/>
        </w:rPr>
        <w:t>набуттю</w:t>
      </w:r>
      <w:r w:rsidRPr="001402AD">
        <w:rPr>
          <w:lang w:val="en-US"/>
        </w:rPr>
        <w:t></w:t>
      </w:r>
      <w:r w:rsidRPr="001402AD">
        <w:rPr>
          <w:rFonts w:hint="eastAsia"/>
          <w:lang w:val="en-US"/>
        </w:rPr>
        <w:t>критично</w:t>
      </w:r>
      <w:r w:rsidRPr="001402AD">
        <w:rPr>
          <w:lang w:val="en-US"/>
        </w:rPr>
        <w:t></w:t>
      </w:r>
      <w:r w:rsidRPr="001402AD">
        <w:rPr>
          <w:rFonts w:hint="eastAsia"/>
          <w:lang w:val="en-US"/>
        </w:rPr>
        <w:t>необхідного</w:t>
      </w:r>
      <w:r w:rsidRPr="001402AD">
        <w:rPr>
          <w:lang w:val="en-US"/>
        </w:rPr>
        <w:t></w:t>
      </w:r>
      <w:r w:rsidRPr="001402AD">
        <w:rPr>
          <w:rFonts w:hint="eastAsia"/>
          <w:lang w:val="en-US"/>
        </w:rPr>
        <w:t>в</w:t>
      </w:r>
      <w:r w:rsidRPr="001402AD">
        <w:rPr>
          <w:lang w:val="en-US"/>
        </w:rPr>
        <w:t></w:t>
      </w:r>
      <w:r w:rsidRPr="001402AD">
        <w:rPr>
          <w:rFonts w:hint="eastAsia"/>
          <w:lang w:val="en-US"/>
        </w:rPr>
        <w:t>теперішній</w:t>
      </w:r>
    </w:p>
    <w:p w:rsidR="001402AD" w:rsidRPr="001402AD" w:rsidRDefault="001402AD" w:rsidP="001402AD">
      <w:pPr>
        <w:rPr>
          <w:lang w:val="en-US"/>
        </w:rPr>
      </w:pPr>
      <w:r w:rsidRPr="001402AD">
        <w:rPr>
          <w:rFonts w:hint="eastAsia"/>
          <w:lang w:val="en-US"/>
        </w:rPr>
        <w:t>реаліях</w:t>
      </w:r>
      <w:r w:rsidRPr="001402AD">
        <w:rPr>
          <w:lang w:val="en-US"/>
        </w:rPr>
        <w:t></w:t>
      </w:r>
      <w:r w:rsidRPr="001402AD">
        <w:rPr>
          <w:rFonts w:hint="eastAsia"/>
          <w:lang w:val="en-US"/>
        </w:rPr>
        <w:t>досвіду</w:t>
      </w:r>
      <w:r w:rsidRPr="001402AD">
        <w:rPr>
          <w:lang w:val="en-US"/>
        </w:rPr>
        <w:t></w:t>
      </w:r>
      <w:r w:rsidRPr="001402AD">
        <w:rPr>
          <w:rFonts w:hint="eastAsia"/>
          <w:lang w:val="en-US"/>
        </w:rPr>
        <w:t>з</w:t>
      </w:r>
      <w:r w:rsidRPr="001402AD">
        <w:rPr>
          <w:lang w:val="en-US"/>
        </w:rPr>
        <w:t></w:t>
      </w:r>
      <w:r w:rsidRPr="001402AD">
        <w:rPr>
          <w:rFonts w:hint="eastAsia"/>
          <w:lang w:val="en-US"/>
        </w:rPr>
        <w:t>підготовки</w:t>
      </w:r>
      <w:r w:rsidRPr="001402AD">
        <w:rPr>
          <w:lang w:val="en-US"/>
        </w:rPr>
        <w:t></w:t>
      </w:r>
      <w:r w:rsidRPr="001402AD">
        <w:rPr>
          <w:rFonts w:hint="eastAsia"/>
          <w:lang w:val="en-US"/>
        </w:rPr>
        <w:t>та</w:t>
      </w:r>
      <w:r w:rsidRPr="001402AD">
        <w:rPr>
          <w:lang w:val="en-US"/>
        </w:rPr>
        <w:t></w:t>
      </w:r>
      <w:r w:rsidRPr="001402AD">
        <w:rPr>
          <w:rFonts w:hint="eastAsia"/>
          <w:lang w:val="en-US"/>
        </w:rPr>
        <w:t>проведення</w:t>
      </w:r>
      <w:r w:rsidRPr="001402AD">
        <w:rPr>
          <w:lang w:val="en-US"/>
        </w:rPr>
        <w:t></w:t>
      </w:r>
      <w:r w:rsidRPr="001402AD">
        <w:rPr>
          <w:rFonts w:hint="eastAsia"/>
          <w:lang w:val="en-US"/>
        </w:rPr>
        <w:t>антитерористичної</w:t>
      </w:r>
      <w:r w:rsidRPr="001402AD">
        <w:rPr>
          <w:lang w:val="en-US"/>
        </w:rPr>
        <w:t></w:t>
      </w:r>
      <w:r w:rsidRPr="001402AD">
        <w:rPr>
          <w:rFonts w:hint="eastAsia"/>
          <w:lang w:val="en-US"/>
        </w:rPr>
        <w:t>та</w:t>
      </w:r>
      <w:r w:rsidRPr="001402AD">
        <w:rPr>
          <w:lang w:val="en-US"/>
        </w:rPr>
        <w:t></w:t>
      </w:r>
      <w:r w:rsidRPr="001402AD">
        <w:rPr>
          <w:rFonts w:hint="eastAsia"/>
          <w:lang w:val="en-US"/>
        </w:rPr>
        <w:t>миротворчої</w:t>
      </w:r>
    </w:p>
    <w:p w:rsidR="001402AD" w:rsidRPr="001402AD" w:rsidRDefault="001402AD" w:rsidP="001402AD">
      <w:pPr>
        <w:rPr>
          <w:lang w:val="en-US"/>
        </w:rPr>
      </w:pPr>
      <w:r w:rsidRPr="001402AD">
        <w:rPr>
          <w:rFonts w:hint="eastAsia"/>
          <w:lang w:val="en-US"/>
        </w:rPr>
        <w:t>діяльності</w:t>
      </w:r>
      <w:r w:rsidRPr="001402AD">
        <w:rPr>
          <w:lang w:val="en-US"/>
        </w:rPr>
        <w:t></w:t>
      </w:r>
      <w:r w:rsidRPr="001402AD">
        <w:rPr>
          <w:rFonts w:hint="eastAsia"/>
          <w:lang w:val="en-US"/>
        </w:rPr>
        <w:t>із</w:t>
      </w:r>
      <w:r w:rsidRPr="001402AD">
        <w:rPr>
          <w:lang w:val="en-US"/>
        </w:rPr>
        <w:t></w:t>
      </w:r>
      <w:r w:rsidRPr="001402AD">
        <w:rPr>
          <w:rFonts w:hint="eastAsia"/>
          <w:lang w:val="en-US"/>
        </w:rPr>
        <w:t>залученням</w:t>
      </w:r>
      <w:r w:rsidRPr="001402AD">
        <w:rPr>
          <w:lang w:val="en-US"/>
        </w:rPr>
        <w:t></w:t>
      </w:r>
      <w:r w:rsidRPr="001402AD">
        <w:rPr>
          <w:rFonts w:hint="eastAsia"/>
          <w:lang w:val="en-US"/>
        </w:rPr>
        <w:t>провідних</w:t>
      </w:r>
      <w:r w:rsidRPr="001402AD">
        <w:rPr>
          <w:lang w:val="en-US"/>
        </w:rPr>
        <w:t></w:t>
      </w:r>
      <w:r w:rsidRPr="001402AD">
        <w:rPr>
          <w:rFonts w:hint="eastAsia"/>
          <w:lang w:val="en-US"/>
        </w:rPr>
        <w:t>військових</w:t>
      </w:r>
      <w:r w:rsidRPr="001402AD">
        <w:rPr>
          <w:lang w:val="en-US"/>
        </w:rPr>
        <w:t></w:t>
      </w:r>
      <w:r w:rsidRPr="001402AD">
        <w:rPr>
          <w:rFonts w:hint="eastAsia"/>
          <w:lang w:val="en-US"/>
        </w:rPr>
        <w:t>експертів</w:t>
      </w:r>
      <w:r w:rsidRPr="001402AD">
        <w:rPr>
          <w:lang w:val="en-US"/>
        </w:rPr>
        <w:t></w:t>
      </w:r>
      <w:r w:rsidRPr="001402AD">
        <w:rPr>
          <w:rFonts w:hint="eastAsia"/>
          <w:lang w:val="en-US"/>
        </w:rPr>
        <w:t>і</w:t>
      </w:r>
      <w:r w:rsidRPr="001402AD">
        <w:rPr>
          <w:lang w:val="en-US"/>
        </w:rPr>
        <w:t></w:t>
      </w:r>
      <w:r w:rsidRPr="001402AD">
        <w:rPr>
          <w:rFonts w:hint="eastAsia"/>
          <w:lang w:val="en-US"/>
        </w:rPr>
        <w:t>сучасної</w:t>
      </w:r>
      <w:r w:rsidRPr="001402AD">
        <w:rPr>
          <w:lang w:val="en-US"/>
        </w:rPr>
        <w:t></w:t>
      </w:r>
      <w:r w:rsidRPr="001402AD">
        <w:rPr>
          <w:rFonts w:hint="eastAsia"/>
          <w:lang w:val="en-US"/>
        </w:rPr>
        <w:t>техніки</w:t>
      </w:r>
      <w:r w:rsidRPr="001402AD">
        <w:rPr>
          <w:lang w:val="en-US"/>
        </w:rPr>
        <w:t></w:t>
      </w:r>
    </w:p>
    <w:p w:rsidR="001402AD" w:rsidRPr="001402AD" w:rsidRDefault="001402AD" w:rsidP="001402AD">
      <w:pPr>
        <w:rPr>
          <w:lang w:val="en-US"/>
        </w:rPr>
      </w:pPr>
      <w:r w:rsidRPr="001402AD">
        <w:rPr>
          <w:lang w:val="en-US"/>
        </w:rPr>
        <w:t></w:t>
      </w:r>
      <w:r w:rsidRPr="001402AD">
        <w:rPr>
          <w:lang w:val="en-US"/>
        </w:rPr>
        <w:t></w:t>
      </w:r>
      <w:r w:rsidRPr="001402AD">
        <w:rPr>
          <w:lang w:val="en-US"/>
        </w:rPr>
        <w:t></w:t>
      </w:r>
    </w:p>
    <w:p w:rsidR="001402AD" w:rsidRPr="001402AD" w:rsidRDefault="001402AD" w:rsidP="001402AD">
      <w:pPr>
        <w:rPr>
          <w:lang w:val="en-US"/>
        </w:rPr>
      </w:pPr>
      <w:r w:rsidRPr="001402AD">
        <w:rPr>
          <w:lang w:val="en-US"/>
        </w:rPr>
        <w:t></w:t>
      </w:r>
      <w:r w:rsidRPr="001402AD">
        <w:rPr>
          <w:lang w:val="en-US"/>
        </w:rPr>
        <w:t></w:t>
      </w:r>
      <w:r w:rsidRPr="001402AD">
        <w:rPr>
          <w:lang w:val="en-US"/>
        </w:rPr>
        <w:t></w:t>
      </w:r>
      <w:r w:rsidRPr="001402AD">
        <w:rPr>
          <w:rFonts w:hint="eastAsia"/>
          <w:lang w:val="en-US"/>
        </w:rPr>
        <w:t>Останні</w:t>
      </w:r>
      <w:r w:rsidRPr="001402AD">
        <w:rPr>
          <w:lang w:val="en-US"/>
        </w:rPr>
        <w:t></w:t>
      </w:r>
      <w:r w:rsidRPr="001402AD">
        <w:rPr>
          <w:rFonts w:hint="eastAsia"/>
          <w:lang w:val="en-US"/>
        </w:rPr>
        <w:t>події</w:t>
      </w:r>
      <w:r w:rsidRPr="001402AD">
        <w:rPr>
          <w:lang w:val="en-US"/>
        </w:rPr>
        <w:t></w:t>
      </w:r>
      <w:r w:rsidRPr="001402AD">
        <w:rPr>
          <w:rFonts w:hint="eastAsia"/>
          <w:lang w:val="en-US"/>
        </w:rPr>
        <w:t>в</w:t>
      </w:r>
      <w:r w:rsidRPr="001402AD">
        <w:rPr>
          <w:lang w:val="en-US"/>
        </w:rPr>
        <w:t></w:t>
      </w:r>
      <w:r w:rsidRPr="001402AD">
        <w:rPr>
          <w:rFonts w:hint="eastAsia"/>
          <w:lang w:val="en-US"/>
        </w:rPr>
        <w:t>Україні</w:t>
      </w:r>
      <w:r w:rsidRPr="001402AD">
        <w:rPr>
          <w:lang w:val="en-US"/>
        </w:rPr>
        <w:t></w:t>
      </w:r>
      <w:r w:rsidRPr="001402AD">
        <w:rPr>
          <w:rFonts w:hint="eastAsia"/>
          <w:lang w:val="en-US"/>
        </w:rPr>
        <w:t>засвідчили</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інтеграція</w:t>
      </w:r>
      <w:r w:rsidRPr="001402AD">
        <w:rPr>
          <w:lang w:val="en-US"/>
        </w:rPr>
        <w:t></w:t>
      </w:r>
      <w:r w:rsidRPr="001402AD">
        <w:rPr>
          <w:rFonts w:hint="eastAsia"/>
          <w:lang w:val="en-US"/>
        </w:rPr>
        <w:t>до</w:t>
      </w:r>
      <w:r w:rsidRPr="001402AD">
        <w:rPr>
          <w:lang w:val="en-US"/>
        </w:rPr>
        <w:t></w:t>
      </w:r>
      <w:r w:rsidRPr="001402AD">
        <w:rPr>
          <w:rFonts w:hint="eastAsia"/>
          <w:lang w:val="en-US"/>
        </w:rPr>
        <w:t>більш</w:t>
      </w:r>
      <w:r w:rsidRPr="001402AD">
        <w:rPr>
          <w:lang w:val="en-US"/>
        </w:rPr>
        <w:t></w:t>
      </w:r>
      <w:r w:rsidRPr="001402AD">
        <w:rPr>
          <w:rFonts w:hint="eastAsia"/>
          <w:lang w:val="en-US"/>
        </w:rPr>
        <w:t>міцного</w:t>
      </w:r>
      <w:r w:rsidRPr="001402AD">
        <w:rPr>
          <w:lang w:val="en-US"/>
        </w:rPr>
        <w:t></w:t>
      </w:r>
      <w:r w:rsidRPr="001402AD">
        <w:rPr>
          <w:rFonts w:hint="eastAsia"/>
          <w:lang w:val="en-US"/>
        </w:rPr>
        <w:t>і</w:t>
      </w:r>
    </w:p>
    <w:p w:rsidR="001402AD" w:rsidRPr="001402AD" w:rsidRDefault="001402AD" w:rsidP="001402AD">
      <w:pPr>
        <w:rPr>
          <w:lang w:val="en-US"/>
        </w:rPr>
      </w:pPr>
      <w:r w:rsidRPr="001402AD">
        <w:rPr>
          <w:rFonts w:hint="eastAsia"/>
          <w:lang w:val="en-US"/>
        </w:rPr>
        <w:t>потужного</w:t>
      </w:r>
      <w:r w:rsidRPr="001402AD">
        <w:rPr>
          <w:lang w:val="en-US"/>
        </w:rPr>
        <w:t></w:t>
      </w:r>
      <w:r w:rsidRPr="001402AD">
        <w:rPr>
          <w:rFonts w:hint="eastAsia"/>
          <w:lang w:val="en-US"/>
        </w:rPr>
        <w:t>ЄС</w:t>
      </w:r>
      <w:r w:rsidRPr="001402AD">
        <w:rPr>
          <w:lang w:val="en-US"/>
        </w:rPr>
        <w:t></w:t>
      </w:r>
      <w:r w:rsidRPr="001402AD">
        <w:rPr>
          <w:lang w:val="en-US"/>
        </w:rPr>
        <w:t></w:t>
      </w:r>
      <w:r w:rsidRPr="001402AD">
        <w:rPr>
          <w:rFonts w:hint="eastAsia"/>
          <w:lang w:val="en-US"/>
        </w:rPr>
        <w:t>який</w:t>
      </w:r>
      <w:r w:rsidRPr="001402AD">
        <w:rPr>
          <w:lang w:val="en-US"/>
        </w:rPr>
        <w:t></w:t>
      </w:r>
      <w:r w:rsidRPr="001402AD">
        <w:rPr>
          <w:rFonts w:hint="eastAsia"/>
          <w:lang w:val="en-US"/>
        </w:rPr>
        <w:t>набуває</w:t>
      </w:r>
      <w:r w:rsidRPr="001402AD">
        <w:rPr>
          <w:lang w:val="en-US"/>
        </w:rPr>
        <w:t></w:t>
      </w:r>
      <w:r w:rsidRPr="001402AD">
        <w:rPr>
          <w:rFonts w:hint="eastAsia"/>
          <w:lang w:val="en-US"/>
        </w:rPr>
        <w:t>нової</w:t>
      </w:r>
      <w:r w:rsidRPr="001402AD">
        <w:rPr>
          <w:lang w:val="en-US"/>
        </w:rPr>
        <w:t></w:t>
      </w:r>
      <w:r w:rsidRPr="001402AD">
        <w:rPr>
          <w:rFonts w:hint="eastAsia"/>
          <w:lang w:val="en-US"/>
        </w:rPr>
        <w:t>геополітичної</w:t>
      </w:r>
      <w:r w:rsidRPr="001402AD">
        <w:rPr>
          <w:lang w:val="en-US"/>
        </w:rPr>
        <w:t></w:t>
      </w:r>
      <w:r w:rsidRPr="001402AD">
        <w:rPr>
          <w:rFonts w:hint="eastAsia"/>
          <w:lang w:val="en-US"/>
        </w:rPr>
        <w:t>ролі</w:t>
      </w:r>
      <w:r w:rsidRPr="001402AD">
        <w:rPr>
          <w:lang w:val="en-US"/>
        </w:rPr>
        <w:t></w:t>
      </w:r>
      <w:r w:rsidRPr="001402AD">
        <w:rPr>
          <w:rFonts w:hint="eastAsia"/>
          <w:lang w:val="en-US"/>
        </w:rPr>
        <w:t>після</w:t>
      </w:r>
      <w:r w:rsidRPr="001402AD">
        <w:rPr>
          <w:lang w:val="en-US"/>
        </w:rPr>
        <w:t></w:t>
      </w:r>
      <w:r w:rsidRPr="001402AD">
        <w:rPr>
          <w:rFonts w:hint="eastAsia"/>
          <w:lang w:val="en-US"/>
        </w:rPr>
        <w:t>вступу</w:t>
      </w:r>
      <w:r w:rsidRPr="001402AD">
        <w:rPr>
          <w:lang w:val="en-US"/>
        </w:rPr>
        <w:t></w:t>
      </w:r>
      <w:r w:rsidRPr="001402AD">
        <w:rPr>
          <w:rFonts w:hint="eastAsia"/>
          <w:lang w:val="en-US"/>
        </w:rPr>
        <w:t>у</w:t>
      </w:r>
      <w:r w:rsidRPr="001402AD">
        <w:rPr>
          <w:lang w:val="en-US"/>
        </w:rPr>
        <w:t></w:t>
      </w:r>
      <w:r w:rsidRPr="001402AD">
        <w:rPr>
          <w:rFonts w:hint="eastAsia"/>
          <w:lang w:val="en-US"/>
        </w:rPr>
        <w:t>дію</w:t>
      </w:r>
    </w:p>
    <w:p w:rsidR="001402AD" w:rsidRPr="001402AD" w:rsidRDefault="001402AD" w:rsidP="001402AD">
      <w:pPr>
        <w:rPr>
          <w:lang w:val="en-US"/>
        </w:rPr>
      </w:pPr>
      <w:r w:rsidRPr="001402AD">
        <w:rPr>
          <w:rFonts w:hint="eastAsia"/>
          <w:lang w:val="en-US"/>
        </w:rPr>
        <w:t>Лісабонського</w:t>
      </w:r>
      <w:r w:rsidRPr="001402AD">
        <w:rPr>
          <w:lang w:val="en-US"/>
        </w:rPr>
        <w:t></w:t>
      </w:r>
      <w:r w:rsidRPr="001402AD">
        <w:rPr>
          <w:rFonts w:hint="eastAsia"/>
          <w:lang w:val="en-US"/>
        </w:rPr>
        <w:t>договору</w:t>
      </w:r>
      <w:r w:rsidRPr="001402AD">
        <w:rPr>
          <w:lang w:val="en-US"/>
        </w:rPr>
        <w:t></w:t>
      </w:r>
      <w:r w:rsidRPr="001402AD">
        <w:rPr>
          <w:lang w:val="en-US"/>
        </w:rPr>
        <w:t></w:t>
      </w:r>
      <w:r w:rsidRPr="001402AD">
        <w:rPr>
          <w:rFonts w:hint="eastAsia"/>
          <w:lang w:val="en-US"/>
        </w:rPr>
        <w:t>є</w:t>
      </w:r>
      <w:r w:rsidRPr="001402AD">
        <w:rPr>
          <w:lang w:val="en-US"/>
        </w:rPr>
        <w:t></w:t>
      </w:r>
      <w:r w:rsidRPr="001402AD">
        <w:rPr>
          <w:rFonts w:hint="eastAsia"/>
          <w:lang w:val="en-US"/>
        </w:rPr>
        <w:t>безумовним</w:t>
      </w:r>
      <w:r w:rsidRPr="001402AD">
        <w:rPr>
          <w:lang w:val="en-US"/>
        </w:rPr>
        <w:t></w:t>
      </w:r>
      <w:r w:rsidRPr="001402AD">
        <w:rPr>
          <w:rFonts w:hint="eastAsia"/>
          <w:lang w:val="en-US"/>
        </w:rPr>
        <w:t>українським</w:t>
      </w:r>
      <w:r w:rsidRPr="001402AD">
        <w:rPr>
          <w:lang w:val="en-US"/>
        </w:rPr>
        <w:t></w:t>
      </w:r>
      <w:r w:rsidRPr="001402AD">
        <w:rPr>
          <w:rFonts w:hint="eastAsia"/>
          <w:lang w:val="en-US"/>
        </w:rPr>
        <w:t>зовнішньополітичним</w:t>
      </w:r>
    </w:p>
    <w:p w:rsidR="001402AD" w:rsidRPr="001402AD" w:rsidRDefault="001402AD" w:rsidP="001402AD">
      <w:pPr>
        <w:rPr>
          <w:lang w:val="en-US"/>
        </w:rPr>
      </w:pPr>
      <w:r w:rsidRPr="001402AD">
        <w:rPr>
          <w:rFonts w:hint="eastAsia"/>
          <w:lang w:val="en-US"/>
        </w:rPr>
        <w:t>пріоритетом</w:t>
      </w:r>
      <w:r w:rsidRPr="001402AD">
        <w:rPr>
          <w:lang w:val="en-US"/>
        </w:rPr>
        <w:t></w:t>
      </w:r>
      <w:r w:rsidRPr="001402AD">
        <w:rPr>
          <w:lang w:val="en-US"/>
        </w:rPr>
        <w:t></w:t>
      </w:r>
      <w:r w:rsidRPr="001402AD">
        <w:rPr>
          <w:rFonts w:hint="eastAsia"/>
          <w:lang w:val="en-US"/>
        </w:rPr>
        <w:t>На</w:t>
      </w:r>
      <w:r w:rsidRPr="001402AD">
        <w:rPr>
          <w:lang w:val="en-US"/>
        </w:rPr>
        <w:t></w:t>
      </w:r>
      <w:r w:rsidRPr="001402AD">
        <w:rPr>
          <w:rFonts w:hint="eastAsia"/>
          <w:lang w:val="en-US"/>
        </w:rPr>
        <w:t>чому</w:t>
      </w:r>
      <w:r w:rsidRPr="001402AD">
        <w:rPr>
          <w:lang w:val="en-US"/>
        </w:rPr>
        <w:t></w:t>
      </w:r>
      <w:r w:rsidRPr="001402AD">
        <w:rPr>
          <w:rFonts w:hint="eastAsia"/>
          <w:lang w:val="en-US"/>
        </w:rPr>
        <w:t>наголошує</w:t>
      </w:r>
      <w:r w:rsidRPr="001402AD">
        <w:rPr>
          <w:lang w:val="en-US"/>
        </w:rPr>
        <w:t></w:t>
      </w:r>
      <w:r w:rsidRPr="001402AD">
        <w:rPr>
          <w:rFonts w:hint="eastAsia"/>
          <w:lang w:val="en-US"/>
        </w:rPr>
        <w:t>українське</w:t>
      </w:r>
      <w:r w:rsidRPr="001402AD">
        <w:rPr>
          <w:lang w:val="en-US"/>
        </w:rPr>
        <w:t></w:t>
      </w:r>
      <w:r w:rsidRPr="001402AD">
        <w:rPr>
          <w:rFonts w:hint="eastAsia"/>
          <w:lang w:val="en-US"/>
        </w:rPr>
        <w:t>керівництво</w:t>
      </w:r>
      <w:r w:rsidRPr="001402AD">
        <w:rPr>
          <w:lang w:val="en-US"/>
        </w:rPr>
        <w:t></w:t>
      </w:r>
      <w:r w:rsidRPr="001402AD">
        <w:rPr>
          <w:lang w:val="en-US"/>
        </w:rPr>
        <w:t></w:t>
      </w:r>
      <w:r w:rsidRPr="001402AD">
        <w:rPr>
          <w:rFonts w:hint="eastAsia"/>
          <w:lang w:val="en-US"/>
        </w:rPr>
        <w:t>чиї</w:t>
      </w:r>
      <w:r w:rsidRPr="001402AD">
        <w:rPr>
          <w:lang w:val="en-US"/>
        </w:rPr>
        <w:t></w:t>
      </w:r>
      <w:r w:rsidRPr="001402AD">
        <w:rPr>
          <w:rFonts w:hint="eastAsia"/>
          <w:lang w:val="en-US"/>
        </w:rPr>
        <w:t>практичні</w:t>
      </w:r>
      <w:r w:rsidRPr="001402AD">
        <w:rPr>
          <w:lang w:val="en-US"/>
        </w:rPr>
        <w:t></w:t>
      </w:r>
      <w:r w:rsidRPr="001402AD">
        <w:rPr>
          <w:rFonts w:hint="eastAsia"/>
          <w:lang w:val="en-US"/>
        </w:rPr>
        <w:t>кроки</w:t>
      </w:r>
    </w:p>
    <w:p w:rsidR="001402AD" w:rsidRPr="001402AD" w:rsidRDefault="001402AD" w:rsidP="001402AD">
      <w:pPr>
        <w:rPr>
          <w:lang w:val="en-US"/>
        </w:rPr>
      </w:pPr>
      <w:r w:rsidRPr="001402AD">
        <w:rPr>
          <w:rFonts w:hint="eastAsia"/>
          <w:lang w:val="en-US"/>
        </w:rPr>
        <w:t>підтверджують</w:t>
      </w:r>
      <w:r w:rsidRPr="001402AD">
        <w:rPr>
          <w:lang w:val="en-US"/>
        </w:rPr>
        <w:t></w:t>
      </w:r>
      <w:r w:rsidRPr="001402AD">
        <w:rPr>
          <w:rFonts w:hint="eastAsia"/>
          <w:lang w:val="en-US"/>
        </w:rPr>
        <w:t>відданість</w:t>
      </w:r>
      <w:r w:rsidRPr="001402AD">
        <w:rPr>
          <w:lang w:val="en-US"/>
        </w:rPr>
        <w:t></w:t>
      </w:r>
      <w:r w:rsidRPr="001402AD">
        <w:rPr>
          <w:rFonts w:hint="eastAsia"/>
          <w:lang w:val="en-US"/>
        </w:rPr>
        <w:t>європейському</w:t>
      </w:r>
      <w:r w:rsidRPr="001402AD">
        <w:rPr>
          <w:lang w:val="en-US"/>
        </w:rPr>
        <w:t></w:t>
      </w:r>
      <w:r w:rsidRPr="001402AD">
        <w:rPr>
          <w:rFonts w:hint="eastAsia"/>
          <w:lang w:val="en-US"/>
        </w:rPr>
        <w:t>курсу</w:t>
      </w:r>
      <w:r w:rsidRPr="001402AD">
        <w:rPr>
          <w:lang w:val="en-US"/>
        </w:rPr>
        <w:t></w:t>
      </w:r>
      <w:r w:rsidRPr="001402AD">
        <w:rPr>
          <w:rFonts w:hint="eastAsia"/>
          <w:lang w:val="en-US"/>
        </w:rPr>
        <w:t>України</w:t>
      </w:r>
      <w:r w:rsidRPr="001402AD">
        <w:rPr>
          <w:lang w:val="en-US"/>
        </w:rPr>
        <w:t></w:t>
      </w:r>
    </w:p>
    <w:p w:rsidR="001402AD" w:rsidRPr="001402AD" w:rsidRDefault="001402AD" w:rsidP="001402AD">
      <w:pPr>
        <w:rPr>
          <w:lang w:val="en-US"/>
        </w:rPr>
      </w:pPr>
      <w:r w:rsidRPr="001402AD">
        <w:rPr>
          <w:rFonts w:hint="eastAsia"/>
          <w:lang w:val="en-US"/>
        </w:rPr>
        <w:t>Лісабонський</w:t>
      </w:r>
      <w:r w:rsidRPr="001402AD">
        <w:rPr>
          <w:lang w:val="en-US"/>
        </w:rPr>
        <w:t></w:t>
      </w:r>
      <w:r w:rsidRPr="001402AD">
        <w:rPr>
          <w:rFonts w:hint="eastAsia"/>
          <w:lang w:val="en-US"/>
        </w:rPr>
        <w:t>договір</w:t>
      </w:r>
      <w:r w:rsidRPr="001402AD">
        <w:rPr>
          <w:lang w:val="en-US"/>
        </w:rPr>
        <w:t></w:t>
      </w:r>
      <w:r w:rsidRPr="001402AD">
        <w:rPr>
          <w:rFonts w:hint="eastAsia"/>
          <w:lang w:val="en-US"/>
        </w:rPr>
        <w:t>підштовхує</w:t>
      </w:r>
      <w:r w:rsidRPr="001402AD">
        <w:rPr>
          <w:lang w:val="en-US"/>
        </w:rPr>
        <w:t></w:t>
      </w:r>
      <w:r w:rsidRPr="001402AD">
        <w:rPr>
          <w:rFonts w:hint="eastAsia"/>
          <w:lang w:val="en-US"/>
        </w:rPr>
        <w:t>ЄС</w:t>
      </w:r>
      <w:r w:rsidRPr="001402AD">
        <w:rPr>
          <w:lang w:val="en-US"/>
        </w:rPr>
        <w:t></w:t>
      </w:r>
      <w:r w:rsidRPr="001402AD">
        <w:rPr>
          <w:rFonts w:hint="eastAsia"/>
          <w:lang w:val="en-US"/>
        </w:rPr>
        <w:t>до</w:t>
      </w:r>
      <w:r w:rsidRPr="001402AD">
        <w:rPr>
          <w:lang w:val="en-US"/>
        </w:rPr>
        <w:t></w:t>
      </w:r>
      <w:r w:rsidRPr="001402AD">
        <w:rPr>
          <w:rFonts w:hint="eastAsia"/>
          <w:lang w:val="en-US"/>
        </w:rPr>
        <w:t>проведення</w:t>
      </w:r>
      <w:r w:rsidRPr="001402AD">
        <w:rPr>
          <w:lang w:val="en-US"/>
        </w:rPr>
        <w:t></w:t>
      </w:r>
      <w:r w:rsidRPr="001402AD">
        <w:rPr>
          <w:rFonts w:hint="eastAsia"/>
          <w:lang w:val="en-US"/>
        </w:rPr>
        <w:t>більш</w:t>
      </w:r>
      <w:r w:rsidRPr="001402AD">
        <w:rPr>
          <w:lang w:val="en-US"/>
        </w:rPr>
        <w:t></w:t>
      </w:r>
      <w:r w:rsidRPr="001402AD">
        <w:rPr>
          <w:rFonts w:hint="eastAsia"/>
          <w:lang w:val="en-US"/>
        </w:rPr>
        <w:t>активної</w:t>
      </w:r>
    </w:p>
    <w:p w:rsidR="001402AD" w:rsidRPr="001402AD" w:rsidRDefault="001402AD" w:rsidP="001402AD">
      <w:pPr>
        <w:rPr>
          <w:lang w:val="en-US"/>
        </w:rPr>
      </w:pPr>
      <w:r w:rsidRPr="001402AD">
        <w:rPr>
          <w:rFonts w:hint="eastAsia"/>
          <w:lang w:val="en-US"/>
        </w:rPr>
        <w:t>зовнішньої</w:t>
      </w:r>
      <w:r w:rsidRPr="001402AD">
        <w:rPr>
          <w:lang w:val="en-US"/>
        </w:rPr>
        <w:t></w:t>
      </w:r>
      <w:r w:rsidRPr="001402AD">
        <w:rPr>
          <w:rFonts w:hint="eastAsia"/>
          <w:lang w:val="en-US"/>
        </w:rPr>
        <w:t>політики</w:t>
      </w:r>
      <w:r w:rsidRPr="001402AD">
        <w:rPr>
          <w:lang w:val="en-US"/>
        </w:rPr>
        <w:t></w:t>
      </w:r>
      <w:r w:rsidRPr="001402AD">
        <w:rPr>
          <w:lang w:val="en-US"/>
        </w:rPr>
        <w:t></w:t>
      </w:r>
      <w:r w:rsidRPr="001402AD">
        <w:rPr>
          <w:rFonts w:hint="eastAsia"/>
          <w:lang w:val="en-US"/>
        </w:rPr>
        <w:t>спрямованої</w:t>
      </w:r>
      <w:r w:rsidRPr="001402AD">
        <w:rPr>
          <w:lang w:val="en-US"/>
        </w:rPr>
        <w:t></w:t>
      </w:r>
      <w:r w:rsidRPr="001402AD">
        <w:rPr>
          <w:rFonts w:hint="eastAsia"/>
          <w:lang w:val="en-US"/>
        </w:rPr>
        <w:t>на</w:t>
      </w:r>
      <w:r w:rsidRPr="001402AD">
        <w:rPr>
          <w:lang w:val="en-US"/>
        </w:rPr>
        <w:t></w:t>
      </w:r>
      <w:r w:rsidRPr="001402AD">
        <w:rPr>
          <w:rFonts w:hint="eastAsia"/>
          <w:lang w:val="en-US"/>
        </w:rPr>
        <w:t>розширення</w:t>
      </w:r>
      <w:r w:rsidRPr="001402AD">
        <w:rPr>
          <w:lang w:val="en-US"/>
        </w:rPr>
        <w:t></w:t>
      </w:r>
      <w:r w:rsidRPr="001402AD">
        <w:rPr>
          <w:lang w:val="en-US"/>
        </w:rPr>
        <w:t></w:t>
      </w:r>
      <w:r w:rsidRPr="001402AD">
        <w:rPr>
          <w:rFonts w:hint="eastAsia"/>
          <w:lang w:val="en-US"/>
        </w:rPr>
        <w:t>європейського</w:t>
      </w:r>
      <w:r w:rsidRPr="001402AD">
        <w:rPr>
          <w:lang w:val="en-US"/>
        </w:rPr>
        <w:t></w:t>
      </w:r>
      <w:r w:rsidRPr="001402AD">
        <w:rPr>
          <w:rFonts w:hint="eastAsia"/>
          <w:lang w:val="en-US"/>
        </w:rPr>
        <w:t>клубу</w:t>
      </w:r>
      <w:r w:rsidRPr="001402AD">
        <w:rPr>
          <w:lang w:val="en-US"/>
        </w:rPr>
        <w:t></w:t>
      </w:r>
      <w:r w:rsidRPr="001402AD">
        <w:rPr>
          <w:lang w:val="en-US"/>
        </w:rPr>
        <w:t></w:t>
      </w:r>
      <w:r w:rsidRPr="001402AD">
        <w:rPr>
          <w:rFonts w:hint="eastAsia"/>
          <w:lang w:val="en-US"/>
        </w:rPr>
        <w:t>за</w:t>
      </w:r>
    </w:p>
    <w:p w:rsidR="001402AD" w:rsidRPr="001402AD" w:rsidRDefault="001402AD" w:rsidP="001402AD">
      <w:pPr>
        <w:rPr>
          <w:lang w:val="en-US"/>
        </w:rPr>
      </w:pPr>
      <w:r w:rsidRPr="001402AD">
        <w:rPr>
          <w:rFonts w:hint="eastAsia"/>
          <w:lang w:val="en-US"/>
        </w:rPr>
        <w:t>рахунок</w:t>
      </w:r>
      <w:r w:rsidRPr="001402AD">
        <w:rPr>
          <w:lang w:val="en-US"/>
        </w:rPr>
        <w:t></w:t>
      </w:r>
      <w:r w:rsidRPr="001402AD">
        <w:rPr>
          <w:rFonts w:hint="eastAsia"/>
          <w:lang w:val="en-US"/>
        </w:rPr>
        <w:t>сусідніх</w:t>
      </w:r>
      <w:r w:rsidRPr="001402AD">
        <w:rPr>
          <w:lang w:val="en-US"/>
        </w:rPr>
        <w:t></w:t>
      </w:r>
      <w:r w:rsidRPr="001402AD">
        <w:rPr>
          <w:rFonts w:hint="eastAsia"/>
          <w:lang w:val="en-US"/>
        </w:rPr>
        <w:t>держав</w:t>
      </w:r>
      <w:r w:rsidRPr="001402AD">
        <w:rPr>
          <w:lang w:val="en-US"/>
        </w:rPr>
        <w:t></w:t>
      </w:r>
      <w:r w:rsidRPr="001402AD">
        <w:rPr>
          <w:lang w:val="en-US"/>
        </w:rPr>
        <w:t></w:t>
      </w:r>
      <w:r w:rsidRPr="001402AD">
        <w:rPr>
          <w:rFonts w:hint="eastAsia"/>
          <w:lang w:val="en-US"/>
        </w:rPr>
        <w:t>Підтвердженням</w:t>
      </w:r>
      <w:r w:rsidRPr="001402AD">
        <w:rPr>
          <w:lang w:val="en-US"/>
        </w:rPr>
        <w:t></w:t>
      </w:r>
      <w:r w:rsidRPr="001402AD">
        <w:rPr>
          <w:rFonts w:hint="eastAsia"/>
          <w:lang w:val="en-US"/>
        </w:rPr>
        <w:t>цього</w:t>
      </w:r>
      <w:r w:rsidRPr="001402AD">
        <w:rPr>
          <w:lang w:val="en-US"/>
        </w:rPr>
        <w:t></w:t>
      </w:r>
      <w:r w:rsidRPr="001402AD">
        <w:rPr>
          <w:rFonts w:hint="eastAsia"/>
          <w:lang w:val="en-US"/>
        </w:rPr>
        <w:t>є</w:t>
      </w:r>
      <w:r w:rsidRPr="001402AD">
        <w:rPr>
          <w:lang w:val="en-US"/>
        </w:rPr>
        <w:t></w:t>
      </w:r>
      <w:r w:rsidRPr="001402AD">
        <w:rPr>
          <w:rFonts w:hint="eastAsia"/>
          <w:lang w:val="en-US"/>
        </w:rPr>
        <w:t>підписання</w:t>
      </w:r>
      <w:r w:rsidRPr="001402AD">
        <w:rPr>
          <w:lang w:val="en-US"/>
        </w:rPr>
        <w:t></w:t>
      </w:r>
      <w:r w:rsidRPr="001402AD">
        <w:rPr>
          <w:rFonts w:hint="eastAsia"/>
          <w:lang w:val="en-US"/>
        </w:rPr>
        <w:t>Угоди</w:t>
      </w:r>
      <w:r w:rsidRPr="001402AD">
        <w:rPr>
          <w:lang w:val="en-US"/>
        </w:rPr>
        <w:t></w:t>
      </w:r>
      <w:r w:rsidRPr="001402AD">
        <w:rPr>
          <w:rFonts w:hint="eastAsia"/>
          <w:lang w:val="en-US"/>
        </w:rPr>
        <w:t>про</w:t>
      </w:r>
    </w:p>
    <w:p w:rsidR="001402AD" w:rsidRPr="001402AD" w:rsidRDefault="001402AD" w:rsidP="001402AD">
      <w:pPr>
        <w:rPr>
          <w:lang w:val="en-US"/>
        </w:rPr>
      </w:pPr>
      <w:r w:rsidRPr="001402AD">
        <w:rPr>
          <w:rFonts w:hint="eastAsia"/>
          <w:lang w:val="en-US"/>
        </w:rPr>
        <w:t>асоціацію</w:t>
      </w:r>
      <w:r w:rsidRPr="001402AD">
        <w:rPr>
          <w:lang w:val="en-US"/>
        </w:rPr>
        <w:t></w:t>
      </w:r>
      <w:r w:rsidRPr="001402AD">
        <w:rPr>
          <w:rFonts w:hint="eastAsia"/>
          <w:lang w:val="en-US"/>
        </w:rPr>
        <w:t>та</w:t>
      </w:r>
      <w:r w:rsidRPr="001402AD">
        <w:rPr>
          <w:lang w:val="en-US"/>
        </w:rPr>
        <w:t></w:t>
      </w:r>
      <w:r w:rsidRPr="001402AD">
        <w:rPr>
          <w:rFonts w:hint="eastAsia"/>
          <w:lang w:val="en-US"/>
        </w:rPr>
        <w:t>Поглиблену</w:t>
      </w:r>
      <w:r w:rsidRPr="001402AD">
        <w:rPr>
          <w:lang w:val="en-US"/>
        </w:rPr>
        <w:t></w:t>
      </w:r>
      <w:r w:rsidRPr="001402AD">
        <w:rPr>
          <w:rFonts w:hint="eastAsia"/>
          <w:lang w:val="en-US"/>
        </w:rPr>
        <w:t>й</w:t>
      </w:r>
      <w:r w:rsidRPr="001402AD">
        <w:rPr>
          <w:lang w:val="en-US"/>
        </w:rPr>
        <w:t></w:t>
      </w:r>
      <w:r w:rsidRPr="001402AD">
        <w:rPr>
          <w:rFonts w:hint="eastAsia"/>
          <w:lang w:val="en-US"/>
        </w:rPr>
        <w:t>всеосяжну</w:t>
      </w:r>
      <w:r w:rsidRPr="001402AD">
        <w:rPr>
          <w:lang w:val="en-US"/>
        </w:rPr>
        <w:t></w:t>
      </w:r>
      <w:r w:rsidRPr="001402AD">
        <w:rPr>
          <w:rFonts w:hint="eastAsia"/>
          <w:lang w:val="en-US"/>
        </w:rPr>
        <w:t>зону</w:t>
      </w:r>
      <w:r w:rsidRPr="001402AD">
        <w:rPr>
          <w:lang w:val="en-US"/>
        </w:rPr>
        <w:t></w:t>
      </w:r>
      <w:r w:rsidRPr="001402AD">
        <w:rPr>
          <w:rFonts w:hint="eastAsia"/>
          <w:lang w:val="en-US"/>
        </w:rPr>
        <w:t>вільної</w:t>
      </w:r>
      <w:r w:rsidRPr="001402AD">
        <w:rPr>
          <w:lang w:val="en-US"/>
        </w:rPr>
        <w:t></w:t>
      </w:r>
      <w:r w:rsidRPr="001402AD">
        <w:rPr>
          <w:rFonts w:hint="eastAsia"/>
          <w:lang w:val="en-US"/>
        </w:rPr>
        <w:t>торгівлі</w:t>
      </w:r>
      <w:r w:rsidRPr="001402AD">
        <w:rPr>
          <w:lang w:val="en-US"/>
        </w:rPr>
        <w:t></w:t>
      </w:r>
      <w:r w:rsidRPr="001402AD">
        <w:rPr>
          <w:rFonts w:hint="eastAsia"/>
          <w:lang w:val="en-US"/>
        </w:rPr>
        <w:t>Україна–</w:t>
      </w:r>
    </w:p>
    <w:p w:rsidR="001402AD" w:rsidRPr="001402AD" w:rsidRDefault="001402AD" w:rsidP="001402AD">
      <w:pPr>
        <w:rPr>
          <w:lang w:val="en-US"/>
        </w:rPr>
      </w:pPr>
      <w:r w:rsidRPr="001402AD">
        <w:rPr>
          <w:rFonts w:hint="eastAsia"/>
          <w:lang w:val="en-US"/>
        </w:rPr>
        <w:t>Європейський</w:t>
      </w:r>
      <w:r w:rsidRPr="001402AD">
        <w:rPr>
          <w:lang w:val="en-US"/>
        </w:rPr>
        <w:t></w:t>
      </w:r>
      <w:r w:rsidRPr="001402AD">
        <w:rPr>
          <w:rFonts w:hint="eastAsia"/>
          <w:lang w:val="en-US"/>
        </w:rPr>
        <w:t>Союз</w:t>
      </w:r>
      <w:r w:rsidRPr="001402AD">
        <w:rPr>
          <w:lang w:val="en-US"/>
        </w:rPr>
        <w:t></w:t>
      </w:r>
      <w:r w:rsidRPr="001402AD">
        <w:rPr>
          <w:lang w:val="en-US"/>
        </w:rPr>
        <w:t></w:t>
      </w:r>
      <w:r w:rsidRPr="001402AD">
        <w:rPr>
          <w:rFonts w:hint="eastAsia"/>
          <w:lang w:val="en-US"/>
        </w:rPr>
        <w:t>Не</w:t>
      </w:r>
      <w:r w:rsidRPr="001402AD">
        <w:rPr>
          <w:lang w:val="en-US"/>
        </w:rPr>
        <w:t></w:t>
      </w:r>
      <w:r w:rsidRPr="001402AD">
        <w:rPr>
          <w:rFonts w:hint="eastAsia"/>
          <w:lang w:val="en-US"/>
        </w:rPr>
        <w:t>зважаючи</w:t>
      </w:r>
      <w:r w:rsidRPr="001402AD">
        <w:rPr>
          <w:lang w:val="en-US"/>
        </w:rPr>
        <w:t></w:t>
      </w:r>
      <w:r w:rsidRPr="001402AD">
        <w:rPr>
          <w:rFonts w:hint="eastAsia"/>
          <w:lang w:val="en-US"/>
        </w:rPr>
        <w:t>на</w:t>
      </w:r>
      <w:r w:rsidRPr="001402AD">
        <w:rPr>
          <w:lang w:val="en-US"/>
        </w:rPr>
        <w:t></w:t>
      </w:r>
      <w:r w:rsidRPr="001402AD">
        <w:rPr>
          <w:rFonts w:hint="eastAsia"/>
          <w:lang w:val="en-US"/>
        </w:rPr>
        <w:t>постійний</w:t>
      </w:r>
      <w:r w:rsidRPr="001402AD">
        <w:rPr>
          <w:lang w:val="en-US"/>
        </w:rPr>
        <w:t></w:t>
      </w:r>
      <w:r w:rsidRPr="001402AD">
        <w:rPr>
          <w:rFonts w:hint="eastAsia"/>
          <w:lang w:val="en-US"/>
        </w:rPr>
        <w:t>тиск</w:t>
      </w:r>
      <w:r w:rsidRPr="001402AD">
        <w:rPr>
          <w:lang w:val="en-US"/>
        </w:rPr>
        <w:t></w:t>
      </w:r>
      <w:r w:rsidRPr="001402AD">
        <w:rPr>
          <w:rFonts w:hint="eastAsia"/>
          <w:lang w:val="en-US"/>
        </w:rPr>
        <w:t>з</w:t>
      </w:r>
      <w:r w:rsidRPr="001402AD">
        <w:rPr>
          <w:lang w:val="en-US"/>
        </w:rPr>
        <w:t></w:t>
      </w:r>
      <w:r w:rsidRPr="001402AD">
        <w:rPr>
          <w:rFonts w:hint="eastAsia"/>
          <w:lang w:val="en-US"/>
        </w:rPr>
        <w:t>боку</w:t>
      </w:r>
      <w:r w:rsidRPr="001402AD">
        <w:rPr>
          <w:lang w:val="en-US"/>
        </w:rPr>
        <w:t></w:t>
      </w:r>
      <w:r w:rsidRPr="001402AD">
        <w:rPr>
          <w:rFonts w:hint="eastAsia"/>
          <w:lang w:val="en-US"/>
        </w:rPr>
        <w:t>Російської</w:t>
      </w:r>
    </w:p>
    <w:p w:rsidR="001402AD" w:rsidRPr="001402AD" w:rsidRDefault="001402AD" w:rsidP="001402AD">
      <w:pPr>
        <w:rPr>
          <w:lang w:val="en-US"/>
        </w:rPr>
      </w:pPr>
      <w:r w:rsidRPr="001402AD">
        <w:rPr>
          <w:rFonts w:hint="eastAsia"/>
          <w:lang w:val="en-US"/>
        </w:rPr>
        <w:t>Федерації</w:t>
      </w:r>
      <w:r w:rsidRPr="001402AD">
        <w:rPr>
          <w:lang w:val="en-US"/>
        </w:rPr>
        <w:t></w:t>
      </w:r>
      <w:r w:rsidRPr="001402AD">
        <w:rPr>
          <w:lang w:val="en-US"/>
        </w:rPr>
        <w:t></w:t>
      </w:r>
      <w:r w:rsidRPr="001402AD">
        <w:rPr>
          <w:rFonts w:hint="eastAsia"/>
          <w:lang w:val="en-US"/>
        </w:rPr>
        <w:t>яка</w:t>
      </w:r>
      <w:r w:rsidRPr="001402AD">
        <w:rPr>
          <w:lang w:val="en-US"/>
        </w:rPr>
        <w:t></w:t>
      </w:r>
      <w:r w:rsidRPr="001402AD">
        <w:rPr>
          <w:rFonts w:hint="eastAsia"/>
          <w:lang w:val="en-US"/>
        </w:rPr>
        <w:t>до</w:t>
      </w:r>
      <w:r w:rsidRPr="001402AD">
        <w:rPr>
          <w:lang w:val="en-US"/>
        </w:rPr>
        <w:t></w:t>
      </w:r>
      <w:r w:rsidRPr="001402AD">
        <w:rPr>
          <w:rFonts w:hint="eastAsia"/>
          <w:lang w:val="en-US"/>
        </w:rPr>
        <w:t>останнього</w:t>
      </w:r>
      <w:r w:rsidRPr="001402AD">
        <w:rPr>
          <w:lang w:val="en-US"/>
        </w:rPr>
        <w:t></w:t>
      </w:r>
      <w:r w:rsidRPr="001402AD">
        <w:rPr>
          <w:rFonts w:hint="eastAsia"/>
          <w:lang w:val="en-US"/>
        </w:rPr>
        <w:t>намагалася</w:t>
      </w:r>
      <w:r w:rsidRPr="001402AD">
        <w:rPr>
          <w:lang w:val="en-US"/>
        </w:rPr>
        <w:t></w:t>
      </w:r>
      <w:r w:rsidRPr="001402AD">
        <w:rPr>
          <w:rFonts w:hint="eastAsia"/>
          <w:lang w:val="en-US"/>
        </w:rPr>
        <w:t>відтермінувати</w:t>
      </w:r>
      <w:r w:rsidRPr="001402AD">
        <w:rPr>
          <w:lang w:val="en-US"/>
        </w:rPr>
        <w:t></w:t>
      </w:r>
      <w:r w:rsidRPr="001402AD">
        <w:rPr>
          <w:rFonts w:hint="eastAsia"/>
          <w:lang w:val="en-US"/>
        </w:rPr>
        <w:t>введення</w:t>
      </w:r>
      <w:r w:rsidRPr="001402AD">
        <w:rPr>
          <w:lang w:val="en-US"/>
        </w:rPr>
        <w:t></w:t>
      </w:r>
      <w:r w:rsidRPr="001402AD">
        <w:rPr>
          <w:rFonts w:hint="eastAsia"/>
          <w:lang w:val="en-US"/>
        </w:rPr>
        <w:t>в</w:t>
      </w:r>
      <w:r w:rsidRPr="001402AD">
        <w:rPr>
          <w:lang w:val="en-US"/>
        </w:rPr>
        <w:t></w:t>
      </w:r>
      <w:r w:rsidRPr="001402AD">
        <w:rPr>
          <w:rFonts w:hint="eastAsia"/>
          <w:lang w:val="en-US"/>
        </w:rPr>
        <w:t>дію</w:t>
      </w:r>
    </w:p>
    <w:p w:rsidR="001402AD" w:rsidRPr="001402AD" w:rsidRDefault="001402AD" w:rsidP="001402AD">
      <w:pPr>
        <w:rPr>
          <w:lang w:val="en-US"/>
        </w:rPr>
      </w:pPr>
      <w:r w:rsidRPr="001402AD">
        <w:rPr>
          <w:rFonts w:hint="eastAsia"/>
          <w:lang w:val="en-US"/>
        </w:rPr>
        <w:t>положень</w:t>
      </w:r>
      <w:r w:rsidRPr="001402AD">
        <w:rPr>
          <w:lang w:val="en-US"/>
        </w:rPr>
        <w:t></w:t>
      </w:r>
      <w:r w:rsidRPr="001402AD">
        <w:rPr>
          <w:rFonts w:hint="eastAsia"/>
          <w:lang w:val="en-US"/>
        </w:rPr>
        <w:t>Поглибленої</w:t>
      </w:r>
      <w:r w:rsidRPr="001402AD">
        <w:rPr>
          <w:lang w:val="en-US"/>
        </w:rPr>
        <w:t></w:t>
      </w:r>
      <w:r w:rsidRPr="001402AD">
        <w:rPr>
          <w:rFonts w:hint="eastAsia"/>
          <w:lang w:val="en-US"/>
        </w:rPr>
        <w:t>та</w:t>
      </w:r>
      <w:r w:rsidRPr="001402AD">
        <w:rPr>
          <w:lang w:val="en-US"/>
        </w:rPr>
        <w:t></w:t>
      </w:r>
      <w:r w:rsidRPr="001402AD">
        <w:rPr>
          <w:rFonts w:hint="eastAsia"/>
          <w:lang w:val="en-US"/>
        </w:rPr>
        <w:t>всеосяжної</w:t>
      </w:r>
      <w:r w:rsidRPr="001402AD">
        <w:rPr>
          <w:lang w:val="en-US"/>
        </w:rPr>
        <w:t></w:t>
      </w:r>
      <w:r w:rsidRPr="001402AD">
        <w:rPr>
          <w:rFonts w:hint="eastAsia"/>
          <w:lang w:val="en-US"/>
        </w:rPr>
        <w:t>Зони</w:t>
      </w:r>
      <w:r w:rsidRPr="001402AD">
        <w:rPr>
          <w:lang w:val="en-US"/>
        </w:rPr>
        <w:t></w:t>
      </w:r>
      <w:r w:rsidRPr="001402AD">
        <w:rPr>
          <w:rFonts w:hint="eastAsia"/>
          <w:lang w:val="en-US"/>
        </w:rPr>
        <w:t>вільної</w:t>
      </w:r>
      <w:r w:rsidRPr="001402AD">
        <w:rPr>
          <w:lang w:val="en-US"/>
        </w:rPr>
        <w:t></w:t>
      </w:r>
      <w:r w:rsidRPr="001402AD">
        <w:rPr>
          <w:rFonts w:hint="eastAsia"/>
          <w:lang w:val="en-US"/>
        </w:rPr>
        <w:t>торгівлі</w:t>
      </w:r>
      <w:r w:rsidRPr="001402AD">
        <w:rPr>
          <w:lang w:val="en-US"/>
        </w:rPr>
        <w:t></w:t>
      </w:r>
      <w:r w:rsidRPr="001402AD">
        <w:rPr>
          <w:rFonts w:hint="eastAsia"/>
          <w:lang w:val="en-US"/>
        </w:rPr>
        <w:t>з</w:t>
      </w:r>
      <w:r w:rsidRPr="001402AD">
        <w:rPr>
          <w:lang w:val="en-US"/>
        </w:rPr>
        <w:t></w:t>
      </w:r>
      <w:r w:rsidRPr="001402AD">
        <w:rPr>
          <w:rFonts w:hint="eastAsia"/>
          <w:lang w:val="en-US"/>
        </w:rPr>
        <w:t>ЄС</w:t>
      </w:r>
      <w:r w:rsidRPr="001402AD">
        <w:rPr>
          <w:lang w:val="en-US"/>
        </w:rPr>
        <w:t></w:t>
      </w:r>
      <w:r w:rsidRPr="001402AD">
        <w:rPr>
          <w:lang w:val="en-US"/>
        </w:rPr>
        <w:t></w:t>
      </w:r>
      <w:r w:rsidRPr="001402AD">
        <w:rPr>
          <w:rFonts w:hint="eastAsia"/>
          <w:lang w:val="en-US"/>
        </w:rPr>
        <w:t>і</w:t>
      </w:r>
      <w:r w:rsidRPr="001402AD">
        <w:rPr>
          <w:lang w:val="en-US"/>
        </w:rPr>
        <w:t></w:t>
      </w:r>
      <w:r w:rsidRPr="001402AD">
        <w:rPr>
          <w:rFonts w:hint="eastAsia"/>
          <w:lang w:val="en-US"/>
        </w:rPr>
        <w:t>тим</w:t>
      </w:r>
      <w:r w:rsidRPr="001402AD">
        <w:rPr>
          <w:lang w:val="en-US"/>
        </w:rPr>
        <w:t></w:t>
      </w:r>
      <w:r w:rsidRPr="001402AD">
        <w:rPr>
          <w:rFonts w:hint="eastAsia"/>
          <w:lang w:val="en-US"/>
        </w:rPr>
        <w:t>самим</w:t>
      </w:r>
    </w:p>
    <w:p w:rsidR="001402AD" w:rsidRPr="001402AD" w:rsidRDefault="001402AD" w:rsidP="001402AD">
      <w:pPr>
        <w:rPr>
          <w:lang w:val="en-US"/>
        </w:rPr>
      </w:pPr>
      <w:r w:rsidRPr="001402AD">
        <w:rPr>
          <w:rFonts w:hint="eastAsia"/>
          <w:lang w:val="en-US"/>
        </w:rPr>
        <w:t>прагнучи</w:t>
      </w:r>
      <w:r w:rsidRPr="001402AD">
        <w:rPr>
          <w:lang w:val="en-US"/>
        </w:rPr>
        <w:t></w:t>
      </w:r>
      <w:r w:rsidRPr="001402AD">
        <w:rPr>
          <w:rFonts w:hint="eastAsia"/>
          <w:lang w:val="en-US"/>
        </w:rPr>
        <w:t>схилити</w:t>
      </w:r>
      <w:r w:rsidRPr="001402AD">
        <w:rPr>
          <w:lang w:val="en-US"/>
        </w:rPr>
        <w:t></w:t>
      </w:r>
      <w:r w:rsidRPr="001402AD">
        <w:rPr>
          <w:rFonts w:hint="eastAsia"/>
          <w:lang w:val="en-US"/>
        </w:rPr>
        <w:t>керівництво</w:t>
      </w:r>
      <w:r w:rsidRPr="001402AD">
        <w:rPr>
          <w:lang w:val="en-US"/>
        </w:rPr>
        <w:t></w:t>
      </w:r>
      <w:r w:rsidRPr="001402AD">
        <w:rPr>
          <w:rFonts w:hint="eastAsia"/>
          <w:lang w:val="en-US"/>
        </w:rPr>
        <w:t>України</w:t>
      </w:r>
      <w:r w:rsidRPr="001402AD">
        <w:rPr>
          <w:lang w:val="en-US"/>
        </w:rPr>
        <w:t></w:t>
      </w:r>
      <w:r w:rsidRPr="001402AD">
        <w:rPr>
          <w:rFonts w:hint="eastAsia"/>
          <w:lang w:val="en-US"/>
        </w:rPr>
        <w:t>інтегруватися</w:t>
      </w:r>
      <w:r w:rsidRPr="001402AD">
        <w:rPr>
          <w:lang w:val="en-US"/>
        </w:rPr>
        <w:t></w:t>
      </w:r>
      <w:r w:rsidRPr="001402AD">
        <w:rPr>
          <w:rFonts w:hint="eastAsia"/>
          <w:lang w:val="en-US"/>
        </w:rPr>
        <w:t>до</w:t>
      </w:r>
      <w:r w:rsidRPr="001402AD">
        <w:rPr>
          <w:lang w:val="en-US"/>
        </w:rPr>
        <w:t></w:t>
      </w:r>
      <w:r w:rsidRPr="001402AD">
        <w:rPr>
          <w:rFonts w:hint="eastAsia"/>
          <w:lang w:val="en-US"/>
        </w:rPr>
        <w:t>МС</w:t>
      </w:r>
      <w:r w:rsidRPr="001402AD">
        <w:rPr>
          <w:lang w:val="en-US"/>
        </w:rPr>
        <w:t></w:t>
      </w:r>
      <w:r w:rsidRPr="001402AD">
        <w:rPr>
          <w:rFonts w:hint="eastAsia"/>
          <w:lang w:val="en-US"/>
        </w:rPr>
        <w:t>ЄврАзЕС</w:t>
      </w:r>
      <w:r w:rsidRPr="001402AD">
        <w:rPr>
          <w:lang w:val="en-US"/>
        </w:rPr>
        <w:t></w:t>
      </w:r>
    </w:p>
    <w:p w:rsidR="001402AD" w:rsidRPr="001402AD" w:rsidRDefault="001402AD" w:rsidP="001402AD">
      <w:pPr>
        <w:rPr>
          <w:lang w:val="en-US"/>
        </w:rPr>
      </w:pPr>
      <w:r w:rsidRPr="001402AD">
        <w:rPr>
          <w:rFonts w:hint="eastAsia"/>
          <w:lang w:val="en-US"/>
        </w:rPr>
        <w:t>Розглядаючи</w:t>
      </w:r>
      <w:r w:rsidRPr="001402AD">
        <w:rPr>
          <w:lang w:val="en-US"/>
        </w:rPr>
        <w:t></w:t>
      </w:r>
      <w:r w:rsidRPr="001402AD">
        <w:rPr>
          <w:rFonts w:hint="eastAsia"/>
          <w:lang w:val="en-US"/>
        </w:rPr>
        <w:t>гіпотетичну</w:t>
      </w:r>
      <w:r w:rsidRPr="001402AD">
        <w:rPr>
          <w:lang w:val="en-US"/>
        </w:rPr>
        <w:t></w:t>
      </w:r>
      <w:r w:rsidRPr="001402AD">
        <w:rPr>
          <w:rFonts w:hint="eastAsia"/>
          <w:lang w:val="en-US"/>
        </w:rPr>
        <w:t>можливість</w:t>
      </w:r>
      <w:r w:rsidRPr="001402AD">
        <w:rPr>
          <w:lang w:val="en-US"/>
        </w:rPr>
        <w:t></w:t>
      </w:r>
      <w:r w:rsidRPr="001402AD">
        <w:rPr>
          <w:rFonts w:hint="eastAsia"/>
          <w:lang w:val="en-US"/>
        </w:rPr>
        <w:t>зміни</w:t>
      </w:r>
      <w:r w:rsidRPr="001402AD">
        <w:rPr>
          <w:lang w:val="en-US"/>
        </w:rPr>
        <w:t></w:t>
      </w:r>
      <w:r w:rsidRPr="001402AD">
        <w:rPr>
          <w:rFonts w:hint="eastAsia"/>
          <w:lang w:val="en-US"/>
        </w:rPr>
        <w:t>зовнішньополітичного</w:t>
      </w:r>
      <w:r w:rsidRPr="001402AD">
        <w:rPr>
          <w:lang w:val="en-US"/>
        </w:rPr>
        <w:t></w:t>
      </w:r>
      <w:r w:rsidRPr="001402AD">
        <w:rPr>
          <w:rFonts w:hint="eastAsia"/>
          <w:lang w:val="en-US"/>
        </w:rPr>
        <w:t>курсу</w:t>
      </w:r>
    </w:p>
    <w:p w:rsidR="001402AD" w:rsidRPr="001402AD" w:rsidRDefault="001402AD" w:rsidP="001402AD">
      <w:pPr>
        <w:rPr>
          <w:lang w:val="en-US"/>
        </w:rPr>
      </w:pPr>
      <w:r w:rsidRPr="001402AD">
        <w:rPr>
          <w:rFonts w:hint="eastAsia"/>
          <w:lang w:val="en-US"/>
        </w:rPr>
        <w:t>України</w:t>
      </w:r>
      <w:r w:rsidRPr="001402AD">
        <w:rPr>
          <w:lang w:val="en-US"/>
        </w:rPr>
        <w:t></w:t>
      </w:r>
      <w:r w:rsidRPr="001402AD">
        <w:rPr>
          <w:rFonts w:hint="eastAsia"/>
          <w:lang w:val="en-US"/>
        </w:rPr>
        <w:t>в</w:t>
      </w:r>
      <w:r w:rsidRPr="001402AD">
        <w:rPr>
          <w:lang w:val="en-US"/>
        </w:rPr>
        <w:t></w:t>
      </w:r>
      <w:r w:rsidRPr="001402AD">
        <w:rPr>
          <w:rFonts w:hint="eastAsia"/>
          <w:lang w:val="en-US"/>
        </w:rPr>
        <w:t>бік</w:t>
      </w:r>
      <w:r w:rsidRPr="001402AD">
        <w:rPr>
          <w:lang w:val="en-US"/>
        </w:rPr>
        <w:t></w:t>
      </w:r>
      <w:r w:rsidRPr="001402AD">
        <w:rPr>
          <w:rFonts w:hint="eastAsia"/>
          <w:lang w:val="en-US"/>
        </w:rPr>
        <w:t>поглиблення</w:t>
      </w:r>
      <w:r w:rsidRPr="001402AD">
        <w:rPr>
          <w:lang w:val="en-US"/>
        </w:rPr>
        <w:t></w:t>
      </w:r>
      <w:r w:rsidRPr="001402AD">
        <w:rPr>
          <w:rFonts w:hint="eastAsia"/>
          <w:lang w:val="en-US"/>
        </w:rPr>
        <w:t>співпраці</w:t>
      </w:r>
      <w:r w:rsidRPr="001402AD">
        <w:rPr>
          <w:lang w:val="en-US"/>
        </w:rPr>
        <w:t></w:t>
      </w:r>
      <w:r w:rsidRPr="001402AD">
        <w:rPr>
          <w:rFonts w:hint="eastAsia"/>
          <w:lang w:val="en-US"/>
        </w:rPr>
        <w:t>з</w:t>
      </w:r>
      <w:r w:rsidRPr="001402AD">
        <w:rPr>
          <w:lang w:val="en-US"/>
        </w:rPr>
        <w:t></w:t>
      </w:r>
      <w:r w:rsidRPr="001402AD">
        <w:rPr>
          <w:rFonts w:hint="eastAsia"/>
          <w:lang w:val="en-US"/>
        </w:rPr>
        <w:t>МС</w:t>
      </w:r>
      <w:r w:rsidRPr="001402AD">
        <w:rPr>
          <w:lang w:val="en-US"/>
        </w:rPr>
        <w:t></w:t>
      </w:r>
      <w:r w:rsidRPr="001402AD">
        <w:rPr>
          <w:rFonts w:hint="eastAsia"/>
          <w:lang w:val="en-US"/>
        </w:rPr>
        <w:t>ЄврАзЕС</w:t>
      </w:r>
      <w:r w:rsidRPr="001402AD">
        <w:rPr>
          <w:lang w:val="en-US"/>
        </w:rPr>
        <w:t></w:t>
      </w:r>
      <w:r w:rsidRPr="001402AD">
        <w:rPr>
          <w:lang w:val="en-US"/>
        </w:rPr>
        <w:t></w:t>
      </w:r>
      <w:r w:rsidRPr="001402AD">
        <w:rPr>
          <w:rFonts w:hint="eastAsia"/>
          <w:lang w:val="en-US"/>
        </w:rPr>
        <w:t>то</w:t>
      </w:r>
      <w:r w:rsidRPr="001402AD">
        <w:rPr>
          <w:lang w:val="en-US"/>
        </w:rPr>
        <w:t></w:t>
      </w:r>
      <w:r w:rsidRPr="001402AD">
        <w:rPr>
          <w:rFonts w:hint="eastAsia"/>
          <w:lang w:val="en-US"/>
        </w:rPr>
        <w:t>з</w:t>
      </w:r>
      <w:r w:rsidRPr="001402AD">
        <w:rPr>
          <w:lang w:val="en-US"/>
        </w:rPr>
        <w:t></w:t>
      </w:r>
      <w:r w:rsidRPr="001402AD">
        <w:rPr>
          <w:rFonts w:hint="eastAsia"/>
          <w:lang w:val="en-US"/>
        </w:rPr>
        <w:t>урахуванням</w:t>
      </w:r>
      <w:r w:rsidRPr="001402AD">
        <w:rPr>
          <w:lang w:val="en-US"/>
        </w:rPr>
        <w:t></w:t>
      </w:r>
      <w:r w:rsidRPr="001402AD">
        <w:rPr>
          <w:rFonts w:hint="eastAsia"/>
          <w:lang w:val="en-US"/>
        </w:rPr>
        <w:t>досвіду</w:t>
      </w:r>
    </w:p>
    <w:p w:rsidR="001402AD" w:rsidRPr="001402AD" w:rsidRDefault="001402AD" w:rsidP="001402AD">
      <w:pPr>
        <w:rPr>
          <w:lang w:val="en-US"/>
        </w:rPr>
      </w:pPr>
      <w:r w:rsidRPr="001402AD">
        <w:rPr>
          <w:rFonts w:hint="eastAsia"/>
          <w:lang w:val="en-US"/>
        </w:rPr>
        <w:t>країн</w:t>
      </w:r>
      <w:r w:rsidRPr="001402AD">
        <w:rPr>
          <w:lang w:val="en-US"/>
        </w:rPr>
        <w:t></w:t>
      </w:r>
      <w:r w:rsidRPr="001402AD">
        <w:rPr>
          <w:rFonts w:hint="eastAsia"/>
          <w:lang w:val="en-US"/>
        </w:rPr>
        <w:t>СНД</w:t>
      </w:r>
      <w:r w:rsidRPr="001402AD">
        <w:rPr>
          <w:lang w:val="en-US"/>
        </w:rPr>
        <w:t></w:t>
      </w:r>
      <w:r w:rsidRPr="001402AD">
        <w:rPr>
          <w:rFonts w:hint="eastAsia"/>
          <w:lang w:val="en-US"/>
        </w:rPr>
        <w:t>можна</w:t>
      </w:r>
      <w:r w:rsidRPr="001402AD">
        <w:rPr>
          <w:lang w:val="en-US"/>
        </w:rPr>
        <w:t></w:t>
      </w:r>
      <w:r w:rsidRPr="001402AD">
        <w:rPr>
          <w:rFonts w:hint="eastAsia"/>
          <w:lang w:val="en-US"/>
        </w:rPr>
        <w:t>зробити</w:t>
      </w:r>
      <w:r w:rsidRPr="001402AD">
        <w:rPr>
          <w:lang w:val="en-US"/>
        </w:rPr>
        <w:t></w:t>
      </w:r>
      <w:r w:rsidRPr="001402AD">
        <w:rPr>
          <w:rFonts w:hint="eastAsia"/>
          <w:lang w:val="en-US"/>
        </w:rPr>
        <w:t>висновок</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з</w:t>
      </w:r>
      <w:r w:rsidRPr="001402AD">
        <w:rPr>
          <w:lang w:val="en-US"/>
        </w:rPr>
        <w:t></w:t>
      </w:r>
      <w:r w:rsidRPr="001402AD">
        <w:rPr>
          <w:rFonts w:hint="eastAsia"/>
          <w:lang w:val="en-US"/>
        </w:rPr>
        <w:t>торгівельно</w:t>
      </w:r>
      <w:r w:rsidRPr="001402AD">
        <w:rPr>
          <w:lang w:val="en-US"/>
        </w:rPr>
        <w:t></w:t>
      </w:r>
      <w:r w:rsidRPr="001402AD">
        <w:rPr>
          <w:rFonts w:hint="eastAsia"/>
          <w:lang w:val="en-US"/>
        </w:rPr>
        <w:t>економічної</w:t>
      </w:r>
      <w:r w:rsidRPr="001402AD">
        <w:rPr>
          <w:lang w:val="en-US"/>
        </w:rPr>
        <w:t></w:t>
      </w:r>
      <w:r w:rsidRPr="001402AD">
        <w:rPr>
          <w:rFonts w:hint="eastAsia"/>
          <w:lang w:val="en-US"/>
        </w:rPr>
        <w:t>точки</w:t>
      </w:r>
      <w:r w:rsidRPr="001402AD">
        <w:rPr>
          <w:lang w:val="en-US"/>
        </w:rPr>
        <w:t></w:t>
      </w:r>
      <w:r w:rsidRPr="001402AD">
        <w:rPr>
          <w:rFonts w:hint="eastAsia"/>
          <w:lang w:val="en-US"/>
        </w:rPr>
        <w:t>зору</w:t>
      </w:r>
    </w:p>
    <w:p w:rsidR="001402AD" w:rsidRPr="001402AD" w:rsidRDefault="001402AD" w:rsidP="001402AD">
      <w:pPr>
        <w:rPr>
          <w:lang w:val="en-US"/>
        </w:rPr>
      </w:pPr>
      <w:r w:rsidRPr="001402AD">
        <w:rPr>
          <w:rFonts w:hint="eastAsia"/>
          <w:lang w:val="en-US"/>
        </w:rPr>
        <w:t>така</w:t>
      </w:r>
      <w:r w:rsidRPr="001402AD">
        <w:rPr>
          <w:lang w:val="en-US"/>
        </w:rPr>
        <w:t></w:t>
      </w:r>
      <w:r w:rsidRPr="001402AD">
        <w:rPr>
          <w:rFonts w:hint="eastAsia"/>
          <w:lang w:val="en-US"/>
        </w:rPr>
        <w:t>співпраця</w:t>
      </w:r>
      <w:r w:rsidRPr="001402AD">
        <w:rPr>
          <w:lang w:val="en-US"/>
        </w:rPr>
        <w:t></w:t>
      </w:r>
      <w:r w:rsidRPr="001402AD">
        <w:rPr>
          <w:rFonts w:hint="eastAsia"/>
          <w:lang w:val="en-US"/>
        </w:rPr>
        <w:t>могла</w:t>
      </w:r>
      <w:r w:rsidRPr="001402AD">
        <w:rPr>
          <w:lang w:val="en-US"/>
        </w:rPr>
        <w:t></w:t>
      </w:r>
      <w:r w:rsidRPr="001402AD">
        <w:rPr>
          <w:rFonts w:hint="eastAsia"/>
          <w:lang w:val="en-US"/>
        </w:rPr>
        <w:t>б</w:t>
      </w:r>
      <w:r w:rsidRPr="001402AD">
        <w:rPr>
          <w:lang w:val="en-US"/>
        </w:rPr>
        <w:t></w:t>
      </w:r>
      <w:r w:rsidRPr="001402AD">
        <w:rPr>
          <w:rFonts w:hint="eastAsia"/>
          <w:lang w:val="en-US"/>
        </w:rPr>
        <w:t>мати</w:t>
      </w:r>
      <w:r w:rsidRPr="001402AD">
        <w:rPr>
          <w:lang w:val="en-US"/>
        </w:rPr>
        <w:t></w:t>
      </w:r>
      <w:r w:rsidRPr="001402AD">
        <w:rPr>
          <w:rFonts w:hint="eastAsia"/>
          <w:lang w:val="en-US"/>
        </w:rPr>
        <w:t>місце</w:t>
      </w:r>
      <w:r w:rsidRPr="001402AD">
        <w:rPr>
          <w:lang w:val="en-US"/>
        </w:rPr>
        <w:t></w:t>
      </w:r>
      <w:r w:rsidRPr="001402AD">
        <w:rPr>
          <w:lang w:val="en-US"/>
        </w:rPr>
        <w:t></w:t>
      </w:r>
      <w:r w:rsidRPr="001402AD">
        <w:rPr>
          <w:rFonts w:hint="eastAsia"/>
          <w:lang w:val="en-US"/>
        </w:rPr>
        <w:t>У</w:t>
      </w:r>
      <w:r w:rsidRPr="001402AD">
        <w:rPr>
          <w:lang w:val="en-US"/>
        </w:rPr>
        <w:t></w:t>
      </w:r>
      <w:r w:rsidRPr="001402AD">
        <w:rPr>
          <w:rFonts w:hint="eastAsia"/>
          <w:lang w:val="en-US"/>
        </w:rPr>
        <w:t>такому</w:t>
      </w:r>
      <w:r w:rsidRPr="001402AD">
        <w:rPr>
          <w:lang w:val="en-US"/>
        </w:rPr>
        <w:t></w:t>
      </w:r>
      <w:r w:rsidRPr="001402AD">
        <w:rPr>
          <w:rFonts w:hint="eastAsia"/>
          <w:lang w:val="en-US"/>
        </w:rPr>
        <w:t>випадку</w:t>
      </w:r>
      <w:r w:rsidRPr="001402AD">
        <w:rPr>
          <w:lang w:val="en-US"/>
        </w:rPr>
        <w:t></w:t>
      </w:r>
      <w:r w:rsidRPr="001402AD">
        <w:rPr>
          <w:rFonts w:hint="eastAsia"/>
          <w:lang w:val="en-US"/>
        </w:rPr>
        <w:t>Україна</w:t>
      </w:r>
      <w:r w:rsidRPr="001402AD">
        <w:rPr>
          <w:lang w:val="en-US"/>
        </w:rPr>
        <w:t></w:t>
      </w:r>
      <w:r w:rsidRPr="001402AD">
        <w:rPr>
          <w:rFonts w:hint="eastAsia"/>
          <w:lang w:val="en-US"/>
        </w:rPr>
        <w:t>могла</w:t>
      </w:r>
      <w:r w:rsidRPr="001402AD">
        <w:rPr>
          <w:lang w:val="en-US"/>
        </w:rPr>
        <w:t></w:t>
      </w:r>
      <w:r w:rsidRPr="001402AD">
        <w:rPr>
          <w:rFonts w:hint="eastAsia"/>
          <w:lang w:val="en-US"/>
        </w:rPr>
        <w:t>б</w:t>
      </w:r>
    </w:p>
    <w:p w:rsidR="001402AD" w:rsidRPr="001402AD" w:rsidRDefault="001402AD" w:rsidP="001402AD">
      <w:pPr>
        <w:rPr>
          <w:lang w:val="en-US"/>
        </w:rPr>
      </w:pPr>
      <w:r w:rsidRPr="001402AD">
        <w:rPr>
          <w:rFonts w:hint="eastAsia"/>
          <w:lang w:val="en-US"/>
        </w:rPr>
        <w:t>розраховувати</w:t>
      </w:r>
      <w:r w:rsidRPr="001402AD">
        <w:rPr>
          <w:lang w:val="en-US"/>
        </w:rPr>
        <w:t></w:t>
      </w:r>
      <w:r w:rsidRPr="001402AD">
        <w:rPr>
          <w:rFonts w:hint="eastAsia"/>
          <w:lang w:val="en-US"/>
        </w:rPr>
        <w:t>на</w:t>
      </w:r>
      <w:r w:rsidRPr="001402AD">
        <w:rPr>
          <w:lang w:val="en-US"/>
        </w:rPr>
        <w:t></w:t>
      </w:r>
      <w:r w:rsidRPr="001402AD">
        <w:rPr>
          <w:rFonts w:hint="eastAsia"/>
          <w:lang w:val="en-US"/>
        </w:rPr>
        <w:t>значні</w:t>
      </w:r>
      <w:r w:rsidRPr="001402AD">
        <w:rPr>
          <w:lang w:val="en-US"/>
        </w:rPr>
        <w:t></w:t>
      </w:r>
      <w:r w:rsidRPr="001402AD">
        <w:rPr>
          <w:rFonts w:hint="eastAsia"/>
          <w:lang w:val="en-US"/>
        </w:rPr>
        <w:t>преференції</w:t>
      </w:r>
      <w:r w:rsidRPr="001402AD">
        <w:rPr>
          <w:lang w:val="en-US"/>
        </w:rPr>
        <w:t></w:t>
      </w:r>
      <w:r w:rsidRPr="001402AD">
        <w:rPr>
          <w:rFonts w:hint="eastAsia"/>
          <w:lang w:val="en-US"/>
        </w:rPr>
        <w:t>в</w:t>
      </w:r>
      <w:r w:rsidRPr="001402AD">
        <w:rPr>
          <w:lang w:val="en-US"/>
        </w:rPr>
        <w:t></w:t>
      </w:r>
      <w:r w:rsidRPr="001402AD">
        <w:rPr>
          <w:rFonts w:hint="eastAsia"/>
          <w:lang w:val="en-US"/>
        </w:rPr>
        <w:t>постачанні</w:t>
      </w:r>
      <w:r w:rsidRPr="001402AD">
        <w:rPr>
          <w:lang w:val="en-US"/>
        </w:rPr>
        <w:t></w:t>
      </w:r>
      <w:r w:rsidRPr="001402AD">
        <w:rPr>
          <w:rFonts w:hint="eastAsia"/>
          <w:lang w:val="en-US"/>
        </w:rPr>
        <w:t>енергоносіїв</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є</w:t>
      </w:r>
      <w:r w:rsidRPr="001402AD">
        <w:rPr>
          <w:lang w:val="en-US"/>
        </w:rPr>
        <w:t></w:t>
      </w:r>
      <w:r w:rsidRPr="001402AD">
        <w:rPr>
          <w:rFonts w:hint="eastAsia"/>
          <w:lang w:val="en-US"/>
        </w:rPr>
        <w:t>наріжним</w:t>
      </w:r>
    </w:p>
    <w:p w:rsidR="001402AD" w:rsidRPr="001402AD" w:rsidRDefault="001402AD" w:rsidP="001402AD">
      <w:pPr>
        <w:rPr>
          <w:lang w:val="en-US"/>
        </w:rPr>
      </w:pPr>
      <w:r w:rsidRPr="001402AD">
        <w:rPr>
          <w:rFonts w:hint="eastAsia"/>
          <w:lang w:val="en-US"/>
        </w:rPr>
        <w:t>каменем</w:t>
      </w:r>
      <w:r w:rsidRPr="001402AD">
        <w:rPr>
          <w:lang w:val="en-US"/>
        </w:rPr>
        <w:t></w:t>
      </w:r>
      <w:r w:rsidRPr="001402AD">
        <w:rPr>
          <w:rFonts w:hint="eastAsia"/>
          <w:lang w:val="en-US"/>
        </w:rPr>
        <w:t>у</w:t>
      </w:r>
      <w:r w:rsidRPr="001402AD">
        <w:rPr>
          <w:lang w:val="en-US"/>
        </w:rPr>
        <w:t></w:t>
      </w:r>
      <w:r w:rsidRPr="001402AD">
        <w:rPr>
          <w:rFonts w:hint="eastAsia"/>
          <w:lang w:val="en-US"/>
        </w:rPr>
        <w:t>розвитку</w:t>
      </w:r>
      <w:r w:rsidRPr="001402AD">
        <w:rPr>
          <w:lang w:val="en-US"/>
        </w:rPr>
        <w:t></w:t>
      </w:r>
      <w:r w:rsidRPr="001402AD">
        <w:rPr>
          <w:rFonts w:hint="eastAsia"/>
          <w:lang w:val="en-US"/>
        </w:rPr>
        <w:t>промислового</w:t>
      </w:r>
      <w:r w:rsidRPr="001402AD">
        <w:rPr>
          <w:lang w:val="en-US"/>
        </w:rPr>
        <w:t></w:t>
      </w:r>
      <w:r w:rsidRPr="001402AD">
        <w:rPr>
          <w:rFonts w:hint="eastAsia"/>
          <w:lang w:val="en-US"/>
        </w:rPr>
        <w:t>комплексу</w:t>
      </w:r>
      <w:r w:rsidRPr="001402AD">
        <w:rPr>
          <w:lang w:val="en-US"/>
        </w:rPr>
        <w:t></w:t>
      </w:r>
      <w:r w:rsidRPr="001402AD">
        <w:rPr>
          <w:rFonts w:hint="eastAsia"/>
          <w:lang w:val="en-US"/>
        </w:rPr>
        <w:t>держави</w:t>
      </w:r>
      <w:r w:rsidRPr="001402AD">
        <w:rPr>
          <w:lang w:val="en-US"/>
        </w:rPr>
        <w:t></w:t>
      </w:r>
    </w:p>
    <w:p w:rsidR="001402AD" w:rsidRPr="001402AD" w:rsidRDefault="001402AD" w:rsidP="001402AD">
      <w:pPr>
        <w:rPr>
          <w:lang w:val="en-US"/>
        </w:rPr>
      </w:pPr>
      <w:r w:rsidRPr="001402AD">
        <w:rPr>
          <w:rFonts w:hint="eastAsia"/>
          <w:lang w:val="en-US"/>
        </w:rPr>
        <w:t>Іншим</w:t>
      </w:r>
      <w:r w:rsidRPr="001402AD">
        <w:rPr>
          <w:lang w:val="en-US"/>
        </w:rPr>
        <w:t></w:t>
      </w:r>
      <w:r w:rsidRPr="001402AD">
        <w:rPr>
          <w:rFonts w:hint="eastAsia"/>
          <w:lang w:val="en-US"/>
        </w:rPr>
        <w:t>надзвичайно</w:t>
      </w:r>
      <w:r w:rsidRPr="001402AD">
        <w:rPr>
          <w:lang w:val="en-US"/>
        </w:rPr>
        <w:t></w:t>
      </w:r>
      <w:r w:rsidRPr="001402AD">
        <w:rPr>
          <w:rFonts w:hint="eastAsia"/>
          <w:lang w:val="en-US"/>
        </w:rPr>
        <w:t>важливим</w:t>
      </w:r>
      <w:r w:rsidRPr="001402AD">
        <w:rPr>
          <w:lang w:val="en-US"/>
        </w:rPr>
        <w:t></w:t>
      </w:r>
      <w:r w:rsidRPr="001402AD">
        <w:rPr>
          <w:rFonts w:hint="eastAsia"/>
          <w:lang w:val="en-US"/>
        </w:rPr>
        <w:t>здобутком</w:t>
      </w:r>
      <w:r w:rsidRPr="001402AD">
        <w:rPr>
          <w:lang w:val="en-US"/>
        </w:rPr>
        <w:t></w:t>
      </w:r>
      <w:r w:rsidRPr="001402AD">
        <w:rPr>
          <w:rFonts w:hint="eastAsia"/>
          <w:lang w:val="en-US"/>
        </w:rPr>
        <w:t>у</w:t>
      </w:r>
      <w:r w:rsidRPr="001402AD">
        <w:rPr>
          <w:lang w:val="en-US"/>
        </w:rPr>
        <w:t></w:t>
      </w:r>
      <w:r w:rsidRPr="001402AD">
        <w:rPr>
          <w:rFonts w:hint="eastAsia"/>
          <w:lang w:val="en-US"/>
        </w:rPr>
        <w:t>теоретично</w:t>
      </w:r>
      <w:r w:rsidRPr="001402AD">
        <w:rPr>
          <w:lang w:val="en-US"/>
        </w:rPr>
        <w:t></w:t>
      </w:r>
      <w:r w:rsidRPr="001402AD">
        <w:rPr>
          <w:rFonts w:hint="eastAsia"/>
          <w:lang w:val="en-US"/>
        </w:rPr>
        <w:t>змодельованому</w:t>
      </w:r>
    </w:p>
    <w:p w:rsidR="001402AD" w:rsidRPr="001402AD" w:rsidRDefault="001402AD" w:rsidP="001402AD">
      <w:pPr>
        <w:rPr>
          <w:lang w:val="en-US"/>
        </w:rPr>
      </w:pPr>
      <w:r w:rsidRPr="001402AD">
        <w:rPr>
          <w:rFonts w:hint="eastAsia"/>
          <w:lang w:val="en-US"/>
        </w:rPr>
        <w:t>зближенні</w:t>
      </w:r>
      <w:r w:rsidRPr="001402AD">
        <w:rPr>
          <w:lang w:val="en-US"/>
        </w:rPr>
        <w:t></w:t>
      </w:r>
      <w:r w:rsidRPr="001402AD">
        <w:rPr>
          <w:rFonts w:hint="eastAsia"/>
          <w:lang w:val="en-US"/>
        </w:rPr>
        <w:t>України</w:t>
      </w:r>
      <w:r w:rsidRPr="001402AD">
        <w:rPr>
          <w:lang w:val="en-US"/>
        </w:rPr>
        <w:t></w:t>
      </w:r>
      <w:r w:rsidRPr="001402AD">
        <w:rPr>
          <w:rFonts w:hint="eastAsia"/>
          <w:lang w:val="en-US"/>
        </w:rPr>
        <w:t>та</w:t>
      </w:r>
      <w:r w:rsidRPr="001402AD">
        <w:rPr>
          <w:lang w:val="en-US"/>
        </w:rPr>
        <w:t></w:t>
      </w:r>
      <w:r w:rsidRPr="001402AD">
        <w:rPr>
          <w:rFonts w:hint="eastAsia"/>
          <w:lang w:val="en-US"/>
        </w:rPr>
        <w:t>Російської</w:t>
      </w:r>
      <w:r w:rsidRPr="001402AD">
        <w:rPr>
          <w:lang w:val="en-US"/>
        </w:rPr>
        <w:t></w:t>
      </w:r>
      <w:r w:rsidRPr="001402AD">
        <w:rPr>
          <w:rFonts w:hint="eastAsia"/>
          <w:lang w:val="en-US"/>
        </w:rPr>
        <w:t>Федерації</w:t>
      </w:r>
      <w:r w:rsidRPr="001402AD">
        <w:rPr>
          <w:lang w:val="en-US"/>
        </w:rPr>
        <w:t></w:t>
      </w:r>
      <w:r w:rsidRPr="001402AD">
        <w:rPr>
          <w:rFonts w:hint="eastAsia"/>
          <w:lang w:val="en-US"/>
        </w:rPr>
        <w:t>могло</w:t>
      </w:r>
      <w:r w:rsidRPr="001402AD">
        <w:rPr>
          <w:lang w:val="en-US"/>
        </w:rPr>
        <w:t></w:t>
      </w:r>
      <w:r w:rsidRPr="001402AD">
        <w:rPr>
          <w:rFonts w:hint="eastAsia"/>
          <w:lang w:val="en-US"/>
        </w:rPr>
        <w:t>б</w:t>
      </w:r>
      <w:r w:rsidRPr="001402AD">
        <w:rPr>
          <w:lang w:val="en-US"/>
        </w:rPr>
        <w:t></w:t>
      </w:r>
      <w:r w:rsidRPr="001402AD">
        <w:rPr>
          <w:rFonts w:hint="eastAsia"/>
          <w:lang w:val="en-US"/>
        </w:rPr>
        <w:t>бути</w:t>
      </w:r>
      <w:r w:rsidRPr="001402AD">
        <w:rPr>
          <w:lang w:val="en-US"/>
        </w:rPr>
        <w:t></w:t>
      </w:r>
      <w:r w:rsidRPr="001402AD">
        <w:rPr>
          <w:rFonts w:hint="eastAsia"/>
          <w:lang w:val="en-US"/>
        </w:rPr>
        <w:t>збереження</w:t>
      </w:r>
    </w:p>
    <w:p w:rsidR="001402AD" w:rsidRPr="001402AD" w:rsidRDefault="001402AD" w:rsidP="001402AD">
      <w:pPr>
        <w:rPr>
          <w:lang w:val="en-US"/>
        </w:rPr>
      </w:pPr>
      <w:r w:rsidRPr="001402AD">
        <w:rPr>
          <w:rFonts w:hint="eastAsia"/>
          <w:lang w:val="en-US"/>
        </w:rPr>
        <w:t>територіальної</w:t>
      </w:r>
      <w:r w:rsidRPr="001402AD">
        <w:rPr>
          <w:lang w:val="en-US"/>
        </w:rPr>
        <w:t></w:t>
      </w:r>
      <w:r w:rsidRPr="001402AD">
        <w:rPr>
          <w:rFonts w:hint="eastAsia"/>
          <w:lang w:val="en-US"/>
        </w:rPr>
        <w:t>цілісності</w:t>
      </w:r>
      <w:r w:rsidRPr="001402AD">
        <w:rPr>
          <w:lang w:val="en-US"/>
        </w:rPr>
        <w:t></w:t>
      </w:r>
      <w:r w:rsidRPr="001402AD">
        <w:rPr>
          <w:rFonts w:hint="eastAsia"/>
          <w:lang w:val="en-US"/>
        </w:rPr>
        <w:t>нашої</w:t>
      </w:r>
      <w:r w:rsidRPr="001402AD">
        <w:rPr>
          <w:lang w:val="en-US"/>
        </w:rPr>
        <w:t></w:t>
      </w:r>
      <w:r w:rsidRPr="001402AD">
        <w:rPr>
          <w:rFonts w:hint="eastAsia"/>
          <w:lang w:val="en-US"/>
        </w:rPr>
        <w:t>держави</w:t>
      </w:r>
      <w:r w:rsidRPr="001402AD">
        <w:rPr>
          <w:lang w:val="en-US"/>
        </w:rPr>
        <w:t></w:t>
      </w:r>
      <w:r w:rsidRPr="001402AD">
        <w:rPr>
          <w:rFonts w:hint="eastAsia"/>
          <w:lang w:val="en-US"/>
        </w:rPr>
        <w:t>та</w:t>
      </w:r>
      <w:r w:rsidRPr="001402AD">
        <w:rPr>
          <w:lang w:val="en-US"/>
        </w:rPr>
        <w:t></w:t>
      </w:r>
      <w:r w:rsidRPr="001402AD">
        <w:rPr>
          <w:rFonts w:hint="eastAsia"/>
          <w:lang w:val="en-US"/>
        </w:rPr>
        <w:t>уникнення</w:t>
      </w:r>
      <w:r w:rsidRPr="001402AD">
        <w:rPr>
          <w:lang w:val="en-US"/>
        </w:rPr>
        <w:t></w:t>
      </w:r>
      <w:r w:rsidRPr="001402AD">
        <w:rPr>
          <w:rFonts w:hint="eastAsia"/>
          <w:lang w:val="en-US"/>
        </w:rPr>
        <w:t>конфлікту</w:t>
      </w:r>
      <w:r w:rsidRPr="001402AD">
        <w:rPr>
          <w:lang w:val="en-US"/>
        </w:rPr>
        <w:t></w:t>
      </w:r>
      <w:r w:rsidRPr="001402AD">
        <w:rPr>
          <w:rFonts w:hint="eastAsia"/>
          <w:lang w:val="en-US"/>
        </w:rPr>
        <w:t>на</w:t>
      </w:r>
      <w:r w:rsidRPr="001402AD">
        <w:rPr>
          <w:lang w:val="en-US"/>
        </w:rPr>
        <w:t></w:t>
      </w:r>
      <w:r w:rsidRPr="001402AD">
        <w:rPr>
          <w:rFonts w:hint="eastAsia"/>
          <w:lang w:val="en-US"/>
        </w:rPr>
        <w:t>Донбасі</w:t>
      </w:r>
      <w:r w:rsidRPr="001402AD">
        <w:rPr>
          <w:lang w:val="en-US"/>
        </w:rPr>
        <w:t></w:t>
      </w:r>
    </w:p>
    <w:p w:rsidR="001402AD" w:rsidRPr="001402AD" w:rsidRDefault="001402AD" w:rsidP="001402AD">
      <w:pPr>
        <w:rPr>
          <w:lang w:val="en-US"/>
        </w:rPr>
      </w:pPr>
      <w:r w:rsidRPr="001402AD">
        <w:rPr>
          <w:rFonts w:hint="eastAsia"/>
          <w:lang w:val="en-US"/>
        </w:rPr>
        <w:t>однак</w:t>
      </w:r>
      <w:r w:rsidRPr="001402AD">
        <w:rPr>
          <w:lang w:val="en-US"/>
        </w:rPr>
        <w:t></w:t>
      </w:r>
      <w:r w:rsidRPr="001402AD">
        <w:rPr>
          <w:rFonts w:hint="eastAsia"/>
          <w:lang w:val="en-US"/>
        </w:rPr>
        <w:t>в</w:t>
      </w:r>
      <w:r w:rsidRPr="001402AD">
        <w:rPr>
          <w:lang w:val="en-US"/>
        </w:rPr>
        <w:t></w:t>
      </w:r>
      <w:r w:rsidRPr="001402AD">
        <w:rPr>
          <w:rFonts w:hint="eastAsia"/>
          <w:lang w:val="en-US"/>
        </w:rPr>
        <w:t>такому</w:t>
      </w:r>
      <w:r w:rsidRPr="001402AD">
        <w:rPr>
          <w:lang w:val="en-US"/>
        </w:rPr>
        <w:t></w:t>
      </w:r>
      <w:r w:rsidRPr="001402AD">
        <w:rPr>
          <w:rFonts w:hint="eastAsia"/>
          <w:lang w:val="en-US"/>
        </w:rPr>
        <w:t>разі</w:t>
      </w:r>
      <w:r w:rsidRPr="001402AD">
        <w:rPr>
          <w:lang w:val="en-US"/>
        </w:rPr>
        <w:t></w:t>
      </w:r>
      <w:r w:rsidRPr="001402AD">
        <w:rPr>
          <w:rFonts w:hint="eastAsia"/>
          <w:lang w:val="en-US"/>
        </w:rPr>
        <w:t>існував</w:t>
      </w:r>
      <w:r w:rsidRPr="001402AD">
        <w:rPr>
          <w:lang w:val="en-US"/>
        </w:rPr>
        <w:t></w:t>
      </w:r>
      <w:r w:rsidRPr="001402AD">
        <w:rPr>
          <w:rFonts w:hint="eastAsia"/>
          <w:lang w:val="en-US"/>
        </w:rPr>
        <w:t>би</w:t>
      </w:r>
      <w:r w:rsidRPr="001402AD">
        <w:rPr>
          <w:lang w:val="en-US"/>
        </w:rPr>
        <w:t></w:t>
      </w:r>
      <w:r w:rsidRPr="001402AD">
        <w:rPr>
          <w:rFonts w:hint="eastAsia"/>
          <w:lang w:val="en-US"/>
        </w:rPr>
        <w:t>ризик</w:t>
      </w:r>
      <w:r w:rsidRPr="001402AD">
        <w:rPr>
          <w:lang w:val="en-US"/>
        </w:rPr>
        <w:t></w:t>
      </w:r>
      <w:r w:rsidRPr="001402AD">
        <w:rPr>
          <w:rFonts w:hint="eastAsia"/>
          <w:lang w:val="en-US"/>
        </w:rPr>
        <w:t>часткової</w:t>
      </w:r>
      <w:r w:rsidRPr="001402AD">
        <w:rPr>
          <w:lang w:val="en-US"/>
        </w:rPr>
        <w:t></w:t>
      </w:r>
      <w:r w:rsidRPr="001402AD">
        <w:rPr>
          <w:rFonts w:hint="eastAsia"/>
          <w:lang w:val="en-US"/>
        </w:rPr>
        <w:t>втрати</w:t>
      </w:r>
      <w:r w:rsidRPr="001402AD">
        <w:rPr>
          <w:lang w:val="en-US"/>
        </w:rPr>
        <w:t></w:t>
      </w:r>
      <w:r w:rsidRPr="001402AD">
        <w:rPr>
          <w:rFonts w:hint="eastAsia"/>
          <w:lang w:val="en-US"/>
        </w:rPr>
        <w:t>власного</w:t>
      </w:r>
      <w:r w:rsidRPr="001402AD">
        <w:rPr>
          <w:lang w:val="en-US"/>
        </w:rPr>
        <w:t></w:t>
      </w:r>
      <w:r w:rsidRPr="001402AD">
        <w:rPr>
          <w:rFonts w:hint="eastAsia"/>
          <w:lang w:val="en-US"/>
        </w:rPr>
        <w:t>суверенітету</w:t>
      </w:r>
    </w:p>
    <w:p w:rsidR="001402AD" w:rsidRPr="001402AD" w:rsidRDefault="001402AD" w:rsidP="001402AD">
      <w:pPr>
        <w:rPr>
          <w:lang w:val="en-US"/>
        </w:rPr>
      </w:pPr>
      <w:r w:rsidRPr="001402AD">
        <w:rPr>
          <w:rFonts w:hint="eastAsia"/>
          <w:lang w:val="en-US"/>
        </w:rPr>
        <w:t>внаслідок</w:t>
      </w:r>
      <w:r w:rsidRPr="001402AD">
        <w:rPr>
          <w:lang w:val="en-US"/>
        </w:rPr>
        <w:t></w:t>
      </w:r>
      <w:r w:rsidRPr="001402AD">
        <w:rPr>
          <w:rFonts w:hint="eastAsia"/>
          <w:lang w:val="en-US"/>
        </w:rPr>
        <w:t>маніпулятивного</w:t>
      </w:r>
      <w:r w:rsidRPr="001402AD">
        <w:rPr>
          <w:lang w:val="en-US"/>
        </w:rPr>
        <w:t></w:t>
      </w:r>
      <w:r w:rsidRPr="001402AD">
        <w:rPr>
          <w:rFonts w:hint="eastAsia"/>
          <w:lang w:val="en-US"/>
        </w:rPr>
        <w:t>тиску</w:t>
      </w:r>
      <w:r w:rsidRPr="001402AD">
        <w:rPr>
          <w:lang w:val="en-US"/>
        </w:rPr>
        <w:t></w:t>
      </w:r>
      <w:r w:rsidRPr="001402AD">
        <w:rPr>
          <w:rFonts w:hint="eastAsia"/>
          <w:lang w:val="en-US"/>
        </w:rPr>
        <w:t>з</w:t>
      </w:r>
      <w:r w:rsidRPr="001402AD">
        <w:rPr>
          <w:lang w:val="en-US"/>
        </w:rPr>
        <w:t></w:t>
      </w:r>
      <w:r w:rsidRPr="001402AD">
        <w:rPr>
          <w:rFonts w:hint="eastAsia"/>
          <w:lang w:val="en-US"/>
        </w:rPr>
        <w:t>боку</w:t>
      </w:r>
      <w:r w:rsidRPr="001402AD">
        <w:rPr>
          <w:lang w:val="en-US"/>
        </w:rPr>
        <w:t></w:t>
      </w:r>
      <w:r w:rsidRPr="001402AD">
        <w:rPr>
          <w:rFonts w:hint="eastAsia"/>
          <w:lang w:val="en-US"/>
        </w:rPr>
        <w:t>російського</w:t>
      </w:r>
      <w:r w:rsidRPr="001402AD">
        <w:rPr>
          <w:lang w:val="en-US"/>
        </w:rPr>
        <w:t></w:t>
      </w:r>
      <w:r w:rsidRPr="001402AD">
        <w:rPr>
          <w:rFonts w:hint="eastAsia"/>
          <w:lang w:val="en-US"/>
        </w:rPr>
        <w:t>керівництва</w:t>
      </w:r>
      <w:r w:rsidRPr="001402AD">
        <w:rPr>
          <w:lang w:val="en-US"/>
        </w:rPr>
        <w:t></w:t>
      </w:r>
      <w:r w:rsidRPr="001402AD">
        <w:rPr>
          <w:lang w:val="en-US"/>
        </w:rPr>
        <w:t></w:t>
      </w:r>
      <w:r w:rsidRPr="001402AD">
        <w:rPr>
          <w:rFonts w:hint="eastAsia"/>
          <w:lang w:val="en-US"/>
        </w:rPr>
        <w:t>У</w:t>
      </w:r>
      <w:r w:rsidRPr="001402AD">
        <w:rPr>
          <w:lang w:val="en-US"/>
        </w:rPr>
        <w:t></w:t>
      </w:r>
      <w:r w:rsidRPr="001402AD">
        <w:rPr>
          <w:rFonts w:hint="eastAsia"/>
          <w:lang w:val="en-US"/>
        </w:rPr>
        <w:t>будь</w:t>
      </w:r>
      <w:r w:rsidRPr="001402AD">
        <w:rPr>
          <w:lang w:val="en-US"/>
        </w:rPr>
        <w:t></w:t>
      </w:r>
      <w:r w:rsidRPr="001402AD">
        <w:rPr>
          <w:rFonts w:hint="eastAsia"/>
          <w:lang w:val="en-US"/>
        </w:rPr>
        <w:t>якому</w:t>
      </w:r>
    </w:p>
    <w:p w:rsidR="001402AD" w:rsidRPr="001402AD" w:rsidRDefault="001402AD" w:rsidP="001402AD">
      <w:pPr>
        <w:rPr>
          <w:lang w:val="en-US"/>
        </w:rPr>
      </w:pPr>
      <w:r w:rsidRPr="001402AD">
        <w:rPr>
          <w:rFonts w:hint="eastAsia"/>
          <w:lang w:val="en-US"/>
        </w:rPr>
        <w:t>випадку</w:t>
      </w:r>
      <w:r w:rsidRPr="001402AD">
        <w:rPr>
          <w:lang w:val="en-US"/>
        </w:rPr>
        <w:t></w:t>
      </w:r>
      <w:r w:rsidRPr="001402AD">
        <w:rPr>
          <w:lang w:val="en-US"/>
        </w:rPr>
        <w:t></w:t>
      </w:r>
      <w:r w:rsidRPr="001402AD">
        <w:rPr>
          <w:rFonts w:hint="eastAsia"/>
          <w:lang w:val="en-US"/>
        </w:rPr>
        <w:t>розворот</w:t>
      </w:r>
      <w:r w:rsidRPr="001402AD">
        <w:rPr>
          <w:lang w:val="en-US"/>
        </w:rPr>
        <w:t></w:t>
      </w:r>
      <w:r w:rsidRPr="001402AD">
        <w:rPr>
          <w:rFonts w:hint="eastAsia"/>
          <w:lang w:val="en-US"/>
        </w:rPr>
        <w:t>зовнішньополітичного</w:t>
      </w:r>
      <w:r w:rsidRPr="001402AD">
        <w:rPr>
          <w:lang w:val="en-US"/>
        </w:rPr>
        <w:t></w:t>
      </w:r>
      <w:r w:rsidRPr="001402AD">
        <w:rPr>
          <w:rFonts w:hint="eastAsia"/>
          <w:lang w:val="en-US"/>
        </w:rPr>
        <w:t>вектору</w:t>
      </w:r>
      <w:r w:rsidRPr="001402AD">
        <w:rPr>
          <w:lang w:val="en-US"/>
        </w:rPr>
        <w:t></w:t>
      </w:r>
      <w:r w:rsidRPr="001402AD">
        <w:rPr>
          <w:rFonts w:hint="eastAsia"/>
          <w:lang w:val="en-US"/>
        </w:rPr>
        <w:t>України</w:t>
      </w:r>
      <w:r w:rsidRPr="001402AD">
        <w:rPr>
          <w:lang w:val="en-US"/>
        </w:rPr>
        <w:t></w:t>
      </w:r>
      <w:r w:rsidRPr="001402AD">
        <w:rPr>
          <w:rFonts w:hint="eastAsia"/>
          <w:lang w:val="en-US"/>
        </w:rPr>
        <w:t>у</w:t>
      </w:r>
      <w:r w:rsidRPr="001402AD">
        <w:rPr>
          <w:lang w:val="en-US"/>
        </w:rPr>
        <w:t></w:t>
      </w:r>
      <w:r w:rsidRPr="001402AD">
        <w:rPr>
          <w:rFonts w:hint="eastAsia"/>
          <w:lang w:val="en-US"/>
        </w:rPr>
        <w:t>бік</w:t>
      </w:r>
      <w:r w:rsidRPr="001402AD">
        <w:rPr>
          <w:lang w:val="en-US"/>
        </w:rPr>
        <w:t></w:t>
      </w:r>
      <w:r w:rsidRPr="001402AD">
        <w:rPr>
          <w:rFonts w:hint="eastAsia"/>
          <w:lang w:val="en-US"/>
        </w:rPr>
        <w:t>МС</w:t>
      </w:r>
      <w:r w:rsidRPr="001402AD">
        <w:rPr>
          <w:lang w:val="en-US"/>
        </w:rPr>
        <w:t></w:t>
      </w:r>
      <w:r w:rsidRPr="001402AD">
        <w:rPr>
          <w:rFonts w:hint="eastAsia"/>
          <w:lang w:val="en-US"/>
        </w:rPr>
        <w:t>ЄврАзЕС</w:t>
      </w:r>
    </w:p>
    <w:p w:rsidR="001402AD" w:rsidRPr="001402AD" w:rsidRDefault="001402AD" w:rsidP="001402AD">
      <w:pPr>
        <w:rPr>
          <w:lang w:val="en-US"/>
        </w:rPr>
      </w:pPr>
      <w:r w:rsidRPr="001402AD">
        <w:rPr>
          <w:rFonts w:hint="eastAsia"/>
          <w:lang w:val="en-US"/>
        </w:rPr>
        <w:t>на</w:t>
      </w:r>
      <w:r w:rsidRPr="001402AD">
        <w:rPr>
          <w:lang w:val="en-US"/>
        </w:rPr>
        <w:t></w:t>
      </w:r>
      <w:r w:rsidRPr="001402AD">
        <w:rPr>
          <w:rFonts w:hint="eastAsia"/>
          <w:lang w:val="en-US"/>
        </w:rPr>
        <w:t>даному</w:t>
      </w:r>
      <w:r w:rsidRPr="001402AD">
        <w:rPr>
          <w:lang w:val="en-US"/>
        </w:rPr>
        <w:t></w:t>
      </w:r>
      <w:r w:rsidRPr="001402AD">
        <w:rPr>
          <w:rFonts w:hint="eastAsia"/>
          <w:lang w:val="en-US"/>
        </w:rPr>
        <w:t>історичному</w:t>
      </w:r>
      <w:r w:rsidRPr="001402AD">
        <w:rPr>
          <w:lang w:val="en-US"/>
        </w:rPr>
        <w:t></w:t>
      </w:r>
      <w:r w:rsidRPr="001402AD">
        <w:rPr>
          <w:rFonts w:hint="eastAsia"/>
          <w:lang w:val="en-US"/>
        </w:rPr>
        <w:t>етапі</w:t>
      </w:r>
      <w:r w:rsidRPr="001402AD">
        <w:rPr>
          <w:lang w:val="en-US"/>
        </w:rPr>
        <w:t></w:t>
      </w:r>
      <w:r w:rsidRPr="001402AD">
        <w:rPr>
          <w:rFonts w:hint="eastAsia"/>
          <w:lang w:val="en-US"/>
        </w:rPr>
        <w:t>розвитку</w:t>
      </w:r>
      <w:r w:rsidRPr="001402AD">
        <w:rPr>
          <w:lang w:val="en-US"/>
        </w:rPr>
        <w:t></w:t>
      </w:r>
      <w:r w:rsidRPr="001402AD">
        <w:rPr>
          <w:rFonts w:hint="eastAsia"/>
          <w:lang w:val="en-US"/>
        </w:rPr>
        <w:t>Української</w:t>
      </w:r>
      <w:r w:rsidRPr="001402AD">
        <w:rPr>
          <w:lang w:val="en-US"/>
        </w:rPr>
        <w:t></w:t>
      </w:r>
      <w:r w:rsidRPr="001402AD">
        <w:rPr>
          <w:rFonts w:hint="eastAsia"/>
          <w:lang w:val="en-US"/>
        </w:rPr>
        <w:t>держави</w:t>
      </w:r>
      <w:r w:rsidRPr="001402AD">
        <w:rPr>
          <w:lang w:val="en-US"/>
        </w:rPr>
        <w:t></w:t>
      </w:r>
      <w:r w:rsidRPr="001402AD">
        <w:rPr>
          <w:rFonts w:hint="eastAsia"/>
          <w:lang w:val="en-US"/>
        </w:rPr>
        <w:t>важко</w:t>
      </w:r>
      <w:r w:rsidRPr="001402AD">
        <w:rPr>
          <w:lang w:val="en-US"/>
        </w:rPr>
        <w:t></w:t>
      </w:r>
      <w:r w:rsidRPr="001402AD">
        <w:rPr>
          <w:rFonts w:hint="eastAsia"/>
          <w:lang w:val="en-US"/>
        </w:rPr>
        <w:t>уявити</w:t>
      </w:r>
      <w:r w:rsidRPr="001402AD">
        <w:rPr>
          <w:lang w:val="en-US"/>
        </w:rPr>
        <w:t></w:t>
      </w:r>
    </w:p>
    <w:p w:rsidR="001402AD" w:rsidRPr="001402AD" w:rsidRDefault="001402AD" w:rsidP="001402AD">
      <w:pPr>
        <w:rPr>
          <w:lang w:val="en-US"/>
        </w:rPr>
      </w:pPr>
      <w:r w:rsidRPr="001402AD">
        <w:rPr>
          <w:rFonts w:hint="eastAsia"/>
          <w:lang w:val="en-US"/>
        </w:rPr>
        <w:t>позаяк</w:t>
      </w:r>
      <w:r w:rsidRPr="001402AD">
        <w:rPr>
          <w:lang w:val="en-US"/>
        </w:rPr>
        <w:t></w:t>
      </w:r>
      <w:r w:rsidRPr="001402AD">
        <w:rPr>
          <w:rFonts w:hint="eastAsia"/>
          <w:lang w:val="en-US"/>
        </w:rPr>
        <w:t>переважна</w:t>
      </w:r>
      <w:r w:rsidRPr="001402AD">
        <w:rPr>
          <w:lang w:val="en-US"/>
        </w:rPr>
        <w:t></w:t>
      </w:r>
      <w:r w:rsidRPr="001402AD">
        <w:rPr>
          <w:rFonts w:hint="eastAsia"/>
          <w:lang w:val="en-US"/>
        </w:rPr>
        <w:t>частина</w:t>
      </w:r>
      <w:r w:rsidRPr="001402AD">
        <w:rPr>
          <w:lang w:val="en-US"/>
        </w:rPr>
        <w:t></w:t>
      </w:r>
      <w:r w:rsidRPr="001402AD">
        <w:rPr>
          <w:rFonts w:hint="eastAsia"/>
          <w:lang w:val="en-US"/>
        </w:rPr>
        <w:t>українців</w:t>
      </w:r>
      <w:r w:rsidRPr="001402AD">
        <w:rPr>
          <w:lang w:val="en-US"/>
        </w:rPr>
        <w:t></w:t>
      </w:r>
      <w:r w:rsidRPr="001402AD">
        <w:rPr>
          <w:rFonts w:hint="eastAsia"/>
          <w:lang w:val="en-US"/>
        </w:rPr>
        <w:t>утвердили</w:t>
      </w:r>
      <w:r w:rsidRPr="001402AD">
        <w:rPr>
          <w:lang w:val="en-US"/>
        </w:rPr>
        <w:t></w:t>
      </w:r>
      <w:r w:rsidRPr="001402AD">
        <w:rPr>
          <w:rFonts w:hint="eastAsia"/>
          <w:lang w:val="en-US"/>
        </w:rPr>
        <w:t>євроатлантичний</w:t>
      </w:r>
      <w:r w:rsidRPr="001402AD">
        <w:rPr>
          <w:lang w:val="en-US"/>
        </w:rPr>
        <w:t></w:t>
      </w:r>
      <w:r w:rsidRPr="001402AD">
        <w:rPr>
          <w:rFonts w:hint="eastAsia"/>
          <w:lang w:val="en-US"/>
        </w:rPr>
        <w:t>напрямок</w:t>
      </w:r>
    </w:p>
    <w:p w:rsidR="001402AD" w:rsidRPr="001402AD" w:rsidRDefault="001402AD" w:rsidP="001402AD">
      <w:pPr>
        <w:rPr>
          <w:lang w:val="en-US"/>
        </w:rPr>
      </w:pPr>
      <w:r w:rsidRPr="001402AD">
        <w:rPr>
          <w:rFonts w:hint="eastAsia"/>
          <w:lang w:val="en-US"/>
        </w:rPr>
        <w:t>інтеграції</w:t>
      </w:r>
      <w:r w:rsidRPr="001402AD">
        <w:rPr>
          <w:lang w:val="en-US"/>
        </w:rPr>
        <w:t></w:t>
      </w:r>
      <w:r w:rsidRPr="001402AD">
        <w:rPr>
          <w:rFonts w:hint="eastAsia"/>
          <w:lang w:val="en-US"/>
        </w:rPr>
        <w:t>України</w:t>
      </w:r>
      <w:r w:rsidRPr="001402AD">
        <w:rPr>
          <w:lang w:val="en-US"/>
        </w:rPr>
        <w:t></w:t>
      </w:r>
      <w:r w:rsidRPr="001402AD">
        <w:rPr>
          <w:rFonts w:hint="eastAsia"/>
          <w:lang w:val="en-US"/>
        </w:rPr>
        <w:t>як</w:t>
      </w:r>
      <w:r w:rsidRPr="001402AD">
        <w:rPr>
          <w:lang w:val="en-US"/>
        </w:rPr>
        <w:t></w:t>
      </w:r>
      <w:r w:rsidRPr="001402AD">
        <w:rPr>
          <w:rFonts w:hint="eastAsia"/>
          <w:lang w:val="en-US"/>
        </w:rPr>
        <w:t>пріоритетний</w:t>
      </w:r>
      <w:r w:rsidRPr="001402AD">
        <w:rPr>
          <w:lang w:val="en-US"/>
        </w:rPr>
        <w:t></w:t>
      </w:r>
      <w:r w:rsidRPr="001402AD">
        <w:rPr>
          <w:rFonts w:hint="eastAsia"/>
          <w:lang w:val="en-US"/>
        </w:rPr>
        <w:t>і</w:t>
      </w:r>
      <w:r w:rsidRPr="001402AD">
        <w:rPr>
          <w:lang w:val="en-US"/>
        </w:rPr>
        <w:t></w:t>
      </w:r>
      <w:r w:rsidRPr="001402AD">
        <w:rPr>
          <w:rFonts w:hint="eastAsia"/>
          <w:lang w:val="en-US"/>
        </w:rPr>
        <w:t>такий</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відповідає</w:t>
      </w:r>
      <w:r w:rsidRPr="001402AD">
        <w:rPr>
          <w:lang w:val="en-US"/>
        </w:rPr>
        <w:t></w:t>
      </w:r>
      <w:r w:rsidRPr="001402AD">
        <w:rPr>
          <w:rFonts w:hint="eastAsia"/>
          <w:lang w:val="en-US"/>
        </w:rPr>
        <w:t>європейській</w:t>
      </w:r>
    </w:p>
    <w:p w:rsidR="001402AD" w:rsidRPr="001402AD" w:rsidRDefault="001402AD" w:rsidP="001402AD">
      <w:pPr>
        <w:rPr>
          <w:lang w:val="en-US"/>
        </w:rPr>
      </w:pPr>
      <w:r w:rsidRPr="001402AD">
        <w:rPr>
          <w:rFonts w:hint="eastAsia"/>
          <w:lang w:val="en-US"/>
        </w:rPr>
        <w:t>ідентичності</w:t>
      </w:r>
      <w:r w:rsidRPr="001402AD">
        <w:rPr>
          <w:lang w:val="en-US"/>
        </w:rPr>
        <w:t></w:t>
      </w:r>
      <w:r w:rsidRPr="001402AD">
        <w:rPr>
          <w:rFonts w:hint="eastAsia"/>
          <w:lang w:val="en-US"/>
        </w:rPr>
        <w:t>українського</w:t>
      </w:r>
      <w:r w:rsidRPr="001402AD">
        <w:rPr>
          <w:lang w:val="en-US"/>
        </w:rPr>
        <w:t></w:t>
      </w:r>
      <w:r w:rsidRPr="001402AD">
        <w:rPr>
          <w:rFonts w:hint="eastAsia"/>
          <w:lang w:val="en-US"/>
        </w:rPr>
        <w:t>народу</w:t>
      </w:r>
      <w:r w:rsidRPr="001402AD">
        <w:rPr>
          <w:lang w:val="en-US"/>
        </w:rPr>
        <w:t></w:t>
      </w:r>
    </w:p>
    <w:p w:rsidR="001402AD" w:rsidRPr="001402AD" w:rsidRDefault="001402AD" w:rsidP="001402AD">
      <w:pPr>
        <w:rPr>
          <w:lang w:val="en-US"/>
        </w:rPr>
      </w:pPr>
      <w:r w:rsidRPr="001402AD">
        <w:rPr>
          <w:lang w:val="en-US"/>
        </w:rPr>
        <w:t></w:t>
      </w:r>
      <w:r w:rsidRPr="001402AD">
        <w:rPr>
          <w:lang w:val="en-US"/>
        </w:rPr>
        <w:t></w:t>
      </w:r>
      <w:r w:rsidRPr="001402AD">
        <w:rPr>
          <w:lang w:val="en-US"/>
        </w:rPr>
        <w:t></w:t>
      </w:r>
    </w:p>
    <w:p w:rsidR="001402AD" w:rsidRPr="001402AD" w:rsidRDefault="001402AD" w:rsidP="001402AD">
      <w:pPr>
        <w:rPr>
          <w:lang w:val="en-US"/>
        </w:rPr>
      </w:pPr>
      <w:r w:rsidRPr="001402AD">
        <w:rPr>
          <w:rFonts w:hint="eastAsia"/>
          <w:lang w:val="en-US"/>
        </w:rPr>
        <w:t>Отож</w:t>
      </w:r>
      <w:r w:rsidRPr="001402AD">
        <w:rPr>
          <w:lang w:val="en-US"/>
        </w:rPr>
        <w:t></w:t>
      </w:r>
      <w:r w:rsidRPr="001402AD">
        <w:rPr>
          <w:lang w:val="en-US"/>
        </w:rPr>
        <w:t></w:t>
      </w:r>
      <w:r w:rsidRPr="001402AD">
        <w:rPr>
          <w:rFonts w:hint="eastAsia"/>
          <w:lang w:val="en-US"/>
        </w:rPr>
        <w:t>беручи</w:t>
      </w:r>
      <w:r w:rsidRPr="001402AD">
        <w:rPr>
          <w:lang w:val="en-US"/>
        </w:rPr>
        <w:t></w:t>
      </w:r>
      <w:r w:rsidRPr="001402AD">
        <w:rPr>
          <w:rFonts w:hint="eastAsia"/>
          <w:lang w:val="en-US"/>
        </w:rPr>
        <w:t>до</w:t>
      </w:r>
      <w:r w:rsidRPr="001402AD">
        <w:rPr>
          <w:lang w:val="en-US"/>
        </w:rPr>
        <w:t></w:t>
      </w:r>
      <w:r w:rsidRPr="001402AD">
        <w:rPr>
          <w:rFonts w:hint="eastAsia"/>
          <w:lang w:val="en-US"/>
        </w:rPr>
        <w:t>уваги</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внутрішньо</w:t>
      </w:r>
      <w:r w:rsidRPr="001402AD">
        <w:rPr>
          <w:lang w:val="en-US"/>
        </w:rPr>
        <w:t></w:t>
      </w:r>
      <w:r w:rsidRPr="001402AD">
        <w:rPr>
          <w:rFonts w:hint="eastAsia"/>
          <w:lang w:val="en-US"/>
        </w:rPr>
        <w:t>інституційну</w:t>
      </w:r>
      <w:r w:rsidRPr="001402AD">
        <w:rPr>
          <w:lang w:val="en-US"/>
        </w:rPr>
        <w:t></w:t>
      </w:r>
      <w:r w:rsidRPr="001402AD">
        <w:rPr>
          <w:rFonts w:hint="eastAsia"/>
          <w:lang w:val="en-US"/>
        </w:rPr>
        <w:t>кризу</w:t>
      </w:r>
      <w:r w:rsidRPr="001402AD">
        <w:rPr>
          <w:lang w:val="en-US"/>
        </w:rPr>
        <w:t></w:t>
      </w:r>
      <w:r w:rsidRPr="001402AD">
        <w:rPr>
          <w:rFonts w:hint="eastAsia"/>
          <w:lang w:val="en-US"/>
        </w:rPr>
        <w:t>в</w:t>
      </w:r>
    </w:p>
    <w:p w:rsidR="001402AD" w:rsidRPr="001402AD" w:rsidRDefault="001402AD" w:rsidP="001402AD">
      <w:pPr>
        <w:rPr>
          <w:lang w:val="en-US"/>
        </w:rPr>
      </w:pPr>
      <w:r w:rsidRPr="001402AD">
        <w:rPr>
          <w:rFonts w:hint="eastAsia"/>
          <w:lang w:val="en-US"/>
        </w:rPr>
        <w:t>Європейському</w:t>
      </w:r>
      <w:r w:rsidRPr="001402AD">
        <w:rPr>
          <w:lang w:val="en-US"/>
        </w:rPr>
        <w:t></w:t>
      </w:r>
      <w:r w:rsidRPr="001402AD">
        <w:rPr>
          <w:rFonts w:hint="eastAsia"/>
          <w:lang w:val="en-US"/>
        </w:rPr>
        <w:t>Союзі</w:t>
      </w:r>
      <w:r w:rsidRPr="001402AD">
        <w:rPr>
          <w:lang w:val="en-US"/>
        </w:rPr>
        <w:t></w:t>
      </w:r>
      <w:r w:rsidRPr="001402AD">
        <w:rPr>
          <w:rFonts w:hint="eastAsia"/>
          <w:lang w:val="en-US"/>
        </w:rPr>
        <w:t>загалом</w:t>
      </w:r>
      <w:r w:rsidRPr="001402AD">
        <w:rPr>
          <w:lang w:val="en-US"/>
        </w:rPr>
        <w:t></w:t>
      </w:r>
      <w:r w:rsidRPr="001402AD">
        <w:rPr>
          <w:rFonts w:hint="eastAsia"/>
          <w:lang w:val="en-US"/>
        </w:rPr>
        <w:t>взято</w:t>
      </w:r>
      <w:r w:rsidRPr="001402AD">
        <w:rPr>
          <w:lang w:val="en-US"/>
        </w:rPr>
        <w:t></w:t>
      </w:r>
      <w:r w:rsidRPr="001402AD">
        <w:rPr>
          <w:rFonts w:hint="eastAsia"/>
          <w:lang w:val="en-US"/>
        </w:rPr>
        <w:t>під</w:t>
      </w:r>
      <w:r w:rsidRPr="001402AD">
        <w:rPr>
          <w:lang w:val="en-US"/>
        </w:rPr>
        <w:t></w:t>
      </w:r>
      <w:r w:rsidRPr="001402AD">
        <w:rPr>
          <w:rFonts w:hint="eastAsia"/>
          <w:lang w:val="en-US"/>
        </w:rPr>
        <w:t>контроль</w:t>
      </w:r>
      <w:r w:rsidRPr="001402AD">
        <w:rPr>
          <w:lang w:val="en-US"/>
        </w:rPr>
        <w:t></w:t>
      </w:r>
      <w:r w:rsidRPr="001402AD">
        <w:rPr>
          <w:lang w:val="en-US"/>
        </w:rPr>
        <w:t></w:t>
      </w:r>
      <w:r w:rsidRPr="001402AD">
        <w:rPr>
          <w:rFonts w:hint="eastAsia"/>
          <w:lang w:val="en-US"/>
        </w:rPr>
        <w:t>є</w:t>
      </w:r>
      <w:r w:rsidRPr="001402AD">
        <w:rPr>
          <w:lang w:val="en-US"/>
        </w:rPr>
        <w:t></w:t>
      </w:r>
      <w:r w:rsidRPr="001402AD">
        <w:rPr>
          <w:rFonts w:hint="eastAsia"/>
          <w:lang w:val="en-US"/>
        </w:rPr>
        <w:t>цілком</w:t>
      </w:r>
      <w:r w:rsidRPr="001402AD">
        <w:rPr>
          <w:lang w:val="en-US"/>
        </w:rPr>
        <w:t></w:t>
      </w:r>
      <w:r w:rsidRPr="001402AD">
        <w:rPr>
          <w:rFonts w:hint="eastAsia"/>
          <w:lang w:val="en-US"/>
        </w:rPr>
        <w:t>справедливі</w:t>
      </w:r>
    </w:p>
    <w:p w:rsidR="001402AD" w:rsidRPr="001402AD" w:rsidRDefault="001402AD" w:rsidP="001402AD">
      <w:pPr>
        <w:rPr>
          <w:lang w:val="en-US"/>
        </w:rPr>
      </w:pPr>
      <w:r w:rsidRPr="001402AD">
        <w:rPr>
          <w:rFonts w:hint="eastAsia"/>
          <w:lang w:val="en-US"/>
        </w:rPr>
        <w:t>підстави</w:t>
      </w:r>
      <w:r w:rsidRPr="001402AD">
        <w:rPr>
          <w:lang w:val="en-US"/>
        </w:rPr>
        <w:t></w:t>
      </w:r>
      <w:r w:rsidRPr="001402AD">
        <w:rPr>
          <w:rFonts w:hint="eastAsia"/>
          <w:lang w:val="en-US"/>
        </w:rPr>
        <w:t>вважати</w:t>
      </w:r>
      <w:r w:rsidRPr="001402AD">
        <w:rPr>
          <w:lang w:val="en-US"/>
        </w:rPr>
        <w:t></w:t>
      </w:r>
      <w:r w:rsidRPr="001402AD">
        <w:rPr>
          <w:lang w:val="en-US"/>
        </w:rPr>
        <w:t></w:t>
      </w:r>
      <w:r w:rsidRPr="001402AD">
        <w:rPr>
          <w:rFonts w:hint="eastAsia"/>
          <w:lang w:val="en-US"/>
        </w:rPr>
        <w:t>що</w:t>
      </w:r>
      <w:r w:rsidRPr="001402AD">
        <w:rPr>
          <w:lang w:val="en-US"/>
        </w:rPr>
        <w:t></w:t>
      </w:r>
      <w:r w:rsidRPr="001402AD">
        <w:rPr>
          <w:rFonts w:hint="eastAsia"/>
          <w:lang w:val="en-US"/>
        </w:rPr>
        <w:t>процес</w:t>
      </w:r>
      <w:r w:rsidRPr="001402AD">
        <w:rPr>
          <w:lang w:val="en-US"/>
        </w:rPr>
        <w:t></w:t>
      </w:r>
      <w:r w:rsidRPr="001402AD">
        <w:rPr>
          <w:rFonts w:hint="eastAsia"/>
          <w:lang w:val="en-US"/>
        </w:rPr>
        <w:t>розширення</w:t>
      </w:r>
      <w:r w:rsidRPr="001402AD">
        <w:rPr>
          <w:lang w:val="en-US"/>
        </w:rPr>
        <w:t></w:t>
      </w:r>
      <w:r w:rsidRPr="001402AD">
        <w:rPr>
          <w:rFonts w:hint="eastAsia"/>
          <w:lang w:val="en-US"/>
        </w:rPr>
        <w:t>ЄС</w:t>
      </w:r>
      <w:r w:rsidRPr="001402AD">
        <w:rPr>
          <w:lang w:val="en-US"/>
        </w:rPr>
        <w:t></w:t>
      </w:r>
      <w:r w:rsidRPr="001402AD">
        <w:rPr>
          <w:rFonts w:hint="eastAsia"/>
          <w:lang w:val="en-US"/>
        </w:rPr>
        <w:t>на</w:t>
      </w:r>
      <w:r w:rsidRPr="001402AD">
        <w:rPr>
          <w:lang w:val="en-US"/>
        </w:rPr>
        <w:t></w:t>
      </w:r>
      <w:r w:rsidRPr="001402AD">
        <w:rPr>
          <w:rFonts w:hint="eastAsia"/>
          <w:lang w:val="en-US"/>
        </w:rPr>
        <w:t>схід</w:t>
      </w:r>
      <w:r w:rsidRPr="001402AD">
        <w:rPr>
          <w:lang w:val="en-US"/>
        </w:rPr>
        <w:t></w:t>
      </w:r>
      <w:r w:rsidRPr="001402AD">
        <w:rPr>
          <w:rFonts w:hint="eastAsia"/>
          <w:lang w:val="en-US"/>
        </w:rPr>
        <w:t>буде</w:t>
      </w:r>
      <w:r w:rsidRPr="001402AD">
        <w:rPr>
          <w:lang w:val="en-US"/>
        </w:rPr>
        <w:t></w:t>
      </w:r>
      <w:r w:rsidRPr="001402AD">
        <w:rPr>
          <w:rFonts w:hint="eastAsia"/>
          <w:lang w:val="en-US"/>
        </w:rPr>
        <w:t>в</w:t>
      </w:r>
      <w:r w:rsidRPr="001402AD">
        <w:rPr>
          <w:lang w:val="en-US"/>
        </w:rPr>
        <w:t></w:t>
      </w:r>
      <w:r w:rsidRPr="001402AD">
        <w:rPr>
          <w:rFonts w:hint="eastAsia"/>
          <w:lang w:val="en-US"/>
        </w:rPr>
        <w:t>перспективі</w:t>
      </w:r>
    </w:p>
    <w:p w:rsidR="001402AD" w:rsidRPr="001402AD" w:rsidRDefault="001402AD" w:rsidP="001402AD">
      <w:pPr>
        <w:rPr>
          <w:lang w:val="en-US"/>
        </w:rPr>
      </w:pPr>
      <w:r w:rsidRPr="001402AD">
        <w:rPr>
          <w:rFonts w:hint="eastAsia"/>
          <w:lang w:val="en-US"/>
        </w:rPr>
        <w:t>продовжено</w:t>
      </w:r>
      <w:r w:rsidRPr="001402AD">
        <w:rPr>
          <w:lang w:val="en-US"/>
        </w:rPr>
        <w:t></w:t>
      </w:r>
      <w:r w:rsidRPr="001402AD">
        <w:rPr>
          <w:lang w:val="en-US"/>
        </w:rPr>
        <w:t></w:t>
      </w:r>
      <w:r w:rsidRPr="001402AD">
        <w:rPr>
          <w:rFonts w:hint="eastAsia"/>
          <w:lang w:val="en-US"/>
        </w:rPr>
        <w:t>У</w:t>
      </w:r>
      <w:r w:rsidRPr="001402AD">
        <w:rPr>
          <w:lang w:val="en-US"/>
        </w:rPr>
        <w:t></w:t>
      </w:r>
      <w:r w:rsidRPr="001402AD">
        <w:rPr>
          <w:rFonts w:hint="eastAsia"/>
          <w:lang w:val="en-US"/>
        </w:rPr>
        <w:t>цьому</w:t>
      </w:r>
      <w:r w:rsidRPr="001402AD">
        <w:rPr>
          <w:lang w:val="en-US"/>
        </w:rPr>
        <w:t></w:t>
      </w:r>
      <w:r w:rsidRPr="001402AD">
        <w:rPr>
          <w:rFonts w:hint="eastAsia"/>
          <w:lang w:val="en-US"/>
        </w:rPr>
        <w:t>контексті</w:t>
      </w:r>
      <w:r w:rsidRPr="001402AD">
        <w:rPr>
          <w:lang w:val="en-US"/>
        </w:rPr>
        <w:t></w:t>
      </w:r>
      <w:r w:rsidRPr="001402AD">
        <w:rPr>
          <w:rFonts w:hint="eastAsia"/>
          <w:lang w:val="en-US"/>
        </w:rPr>
        <w:t>та</w:t>
      </w:r>
      <w:r w:rsidRPr="001402AD">
        <w:rPr>
          <w:lang w:val="en-US"/>
        </w:rPr>
        <w:t></w:t>
      </w:r>
      <w:r w:rsidRPr="001402AD">
        <w:rPr>
          <w:rFonts w:hint="eastAsia"/>
          <w:lang w:val="en-US"/>
        </w:rPr>
        <w:t>за</w:t>
      </w:r>
      <w:r w:rsidRPr="001402AD">
        <w:rPr>
          <w:lang w:val="en-US"/>
        </w:rPr>
        <w:t></w:t>
      </w:r>
      <w:r w:rsidRPr="001402AD">
        <w:rPr>
          <w:rFonts w:hint="eastAsia"/>
          <w:lang w:val="en-US"/>
        </w:rPr>
        <w:t>умов</w:t>
      </w:r>
      <w:r w:rsidRPr="001402AD">
        <w:rPr>
          <w:lang w:val="en-US"/>
        </w:rPr>
        <w:t></w:t>
      </w:r>
      <w:r w:rsidRPr="001402AD">
        <w:rPr>
          <w:rFonts w:hint="eastAsia"/>
          <w:lang w:val="en-US"/>
        </w:rPr>
        <w:t>припинення</w:t>
      </w:r>
      <w:r w:rsidRPr="001402AD">
        <w:rPr>
          <w:lang w:val="en-US"/>
        </w:rPr>
        <w:t></w:t>
      </w:r>
      <w:r w:rsidRPr="001402AD">
        <w:rPr>
          <w:rFonts w:hint="eastAsia"/>
          <w:lang w:val="en-US"/>
        </w:rPr>
        <w:t>військових</w:t>
      </w:r>
      <w:r w:rsidRPr="001402AD">
        <w:rPr>
          <w:lang w:val="en-US"/>
        </w:rPr>
        <w:t></w:t>
      </w:r>
      <w:r w:rsidRPr="001402AD">
        <w:rPr>
          <w:rFonts w:hint="eastAsia"/>
          <w:lang w:val="en-US"/>
        </w:rPr>
        <w:t>дій</w:t>
      </w:r>
      <w:r w:rsidRPr="001402AD">
        <w:rPr>
          <w:lang w:val="en-US"/>
        </w:rPr>
        <w:t></w:t>
      </w:r>
      <w:r w:rsidRPr="001402AD">
        <w:rPr>
          <w:rFonts w:hint="eastAsia"/>
          <w:lang w:val="en-US"/>
        </w:rPr>
        <w:t>на</w:t>
      </w:r>
    </w:p>
    <w:p w:rsidR="001402AD" w:rsidRPr="001402AD" w:rsidRDefault="001402AD" w:rsidP="001402AD">
      <w:pPr>
        <w:rPr>
          <w:lang w:val="en-US"/>
        </w:rPr>
      </w:pPr>
      <w:r w:rsidRPr="001402AD">
        <w:rPr>
          <w:rFonts w:hint="eastAsia"/>
          <w:lang w:val="en-US"/>
        </w:rPr>
        <w:t>Донбасі</w:t>
      </w:r>
      <w:r w:rsidRPr="001402AD">
        <w:rPr>
          <w:lang w:val="en-US"/>
        </w:rPr>
        <w:t></w:t>
      </w:r>
      <w:r w:rsidRPr="001402AD">
        <w:rPr>
          <w:rFonts w:hint="eastAsia"/>
          <w:lang w:val="en-US"/>
        </w:rPr>
        <w:t>українська</w:t>
      </w:r>
      <w:r w:rsidRPr="001402AD">
        <w:rPr>
          <w:lang w:val="en-US"/>
        </w:rPr>
        <w:t></w:t>
      </w:r>
      <w:r w:rsidRPr="001402AD">
        <w:rPr>
          <w:rFonts w:hint="eastAsia"/>
          <w:lang w:val="en-US"/>
        </w:rPr>
        <w:t>громадськість</w:t>
      </w:r>
      <w:r w:rsidRPr="001402AD">
        <w:rPr>
          <w:lang w:val="en-US"/>
        </w:rPr>
        <w:t></w:t>
      </w:r>
      <w:r w:rsidRPr="001402AD">
        <w:rPr>
          <w:rFonts w:hint="eastAsia"/>
          <w:lang w:val="en-US"/>
        </w:rPr>
        <w:t>має</w:t>
      </w:r>
      <w:r w:rsidRPr="001402AD">
        <w:rPr>
          <w:lang w:val="en-US"/>
        </w:rPr>
        <w:t></w:t>
      </w:r>
      <w:r w:rsidRPr="001402AD">
        <w:rPr>
          <w:rFonts w:hint="eastAsia"/>
          <w:lang w:val="en-US"/>
        </w:rPr>
        <w:t>усі</w:t>
      </w:r>
      <w:r w:rsidRPr="001402AD">
        <w:rPr>
          <w:lang w:val="en-US"/>
        </w:rPr>
        <w:t></w:t>
      </w:r>
      <w:r w:rsidRPr="001402AD">
        <w:rPr>
          <w:rFonts w:hint="eastAsia"/>
          <w:lang w:val="en-US"/>
        </w:rPr>
        <w:t>підстави</w:t>
      </w:r>
      <w:r w:rsidRPr="001402AD">
        <w:rPr>
          <w:lang w:val="en-US"/>
        </w:rPr>
        <w:t></w:t>
      </w:r>
      <w:r w:rsidRPr="001402AD">
        <w:rPr>
          <w:rFonts w:hint="eastAsia"/>
          <w:lang w:val="en-US"/>
        </w:rPr>
        <w:t>сподіватися</w:t>
      </w:r>
      <w:r w:rsidRPr="001402AD">
        <w:rPr>
          <w:lang w:val="en-US"/>
        </w:rPr>
        <w:t></w:t>
      </w:r>
      <w:r w:rsidRPr="001402AD">
        <w:rPr>
          <w:lang w:val="en-US"/>
        </w:rPr>
        <w:t></w:t>
      </w:r>
      <w:r w:rsidRPr="001402AD">
        <w:rPr>
          <w:rFonts w:hint="eastAsia"/>
          <w:lang w:val="en-US"/>
        </w:rPr>
        <w:t>що</w:t>
      </w:r>
    </w:p>
    <w:p w:rsidR="001402AD" w:rsidRPr="001402AD" w:rsidRDefault="001402AD" w:rsidP="001402AD">
      <w:pPr>
        <w:rPr>
          <w:lang w:val="en-US"/>
        </w:rPr>
      </w:pPr>
      <w:r w:rsidRPr="001402AD">
        <w:rPr>
          <w:rFonts w:hint="eastAsia"/>
          <w:lang w:val="en-US"/>
        </w:rPr>
        <w:t>інтеграційний</w:t>
      </w:r>
      <w:r w:rsidRPr="001402AD">
        <w:rPr>
          <w:lang w:val="en-US"/>
        </w:rPr>
        <w:t></w:t>
      </w:r>
      <w:r w:rsidRPr="001402AD">
        <w:rPr>
          <w:rFonts w:hint="eastAsia"/>
          <w:lang w:val="en-US"/>
        </w:rPr>
        <w:t>напрям</w:t>
      </w:r>
      <w:r w:rsidRPr="001402AD">
        <w:rPr>
          <w:lang w:val="en-US"/>
        </w:rPr>
        <w:t></w:t>
      </w:r>
      <w:r w:rsidRPr="001402AD">
        <w:rPr>
          <w:rFonts w:hint="eastAsia"/>
          <w:lang w:val="en-US"/>
        </w:rPr>
        <w:t>ЄС</w:t>
      </w:r>
      <w:r w:rsidRPr="001402AD">
        <w:rPr>
          <w:lang w:val="en-US"/>
        </w:rPr>
        <w:t></w:t>
      </w:r>
      <w:r w:rsidRPr="001402AD">
        <w:rPr>
          <w:rFonts w:hint="eastAsia"/>
          <w:lang w:val="en-US"/>
        </w:rPr>
        <w:t>не</w:t>
      </w:r>
      <w:r w:rsidRPr="001402AD">
        <w:rPr>
          <w:lang w:val="en-US"/>
        </w:rPr>
        <w:t></w:t>
      </w:r>
      <w:r w:rsidRPr="001402AD">
        <w:rPr>
          <w:rFonts w:hint="eastAsia"/>
          <w:lang w:val="en-US"/>
        </w:rPr>
        <w:t>обмежиться</w:t>
      </w:r>
      <w:r w:rsidRPr="001402AD">
        <w:rPr>
          <w:lang w:val="en-US"/>
        </w:rPr>
        <w:t></w:t>
      </w:r>
      <w:r w:rsidRPr="001402AD">
        <w:rPr>
          <w:rFonts w:hint="eastAsia"/>
          <w:lang w:val="en-US"/>
        </w:rPr>
        <w:t>лише</w:t>
      </w:r>
      <w:r w:rsidRPr="001402AD">
        <w:rPr>
          <w:lang w:val="en-US"/>
        </w:rPr>
        <w:t></w:t>
      </w:r>
      <w:r w:rsidRPr="001402AD">
        <w:rPr>
          <w:rFonts w:hint="eastAsia"/>
          <w:lang w:val="en-US"/>
        </w:rPr>
        <w:t>країнами</w:t>
      </w:r>
      <w:r w:rsidRPr="001402AD">
        <w:rPr>
          <w:lang w:val="en-US"/>
        </w:rPr>
        <w:t></w:t>
      </w:r>
      <w:r w:rsidRPr="001402AD">
        <w:rPr>
          <w:rFonts w:hint="eastAsia"/>
          <w:lang w:val="en-US"/>
        </w:rPr>
        <w:t>Балканського</w:t>
      </w:r>
    </w:p>
    <w:p w:rsidR="001402AD" w:rsidRPr="001402AD" w:rsidRDefault="001402AD" w:rsidP="001402AD">
      <w:pPr>
        <w:rPr>
          <w:lang w:val="en-US"/>
        </w:rPr>
      </w:pPr>
      <w:r w:rsidRPr="001402AD">
        <w:rPr>
          <w:rFonts w:hint="eastAsia"/>
          <w:lang w:val="en-US"/>
        </w:rPr>
        <w:t>півострову</w:t>
      </w:r>
      <w:r w:rsidRPr="001402AD">
        <w:rPr>
          <w:lang w:val="en-US"/>
        </w:rPr>
        <w:t></w:t>
      </w:r>
      <w:r w:rsidRPr="001402AD">
        <w:rPr>
          <w:lang w:val="en-US"/>
        </w:rPr>
        <w:t></w:t>
      </w:r>
      <w:r w:rsidRPr="001402AD">
        <w:rPr>
          <w:rFonts w:hint="eastAsia"/>
          <w:lang w:val="en-US"/>
        </w:rPr>
        <w:t>а</w:t>
      </w:r>
      <w:r w:rsidRPr="001402AD">
        <w:rPr>
          <w:lang w:val="en-US"/>
        </w:rPr>
        <w:t></w:t>
      </w:r>
      <w:r w:rsidRPr="001402AD">
        <w:rPr>
          <w:rFonts w:hint="eastAsia"/>
          <w:lang w:val="en-US"/>
        </w:rPr>
        <w:t>перспективу</w:t>
      </w:r>
      <w:r w:rsidRPr="001402AD">
        <w:rPr>
          <w:lang w:val="en-US"/>
        </w:rPr>
        <w:t></w:t>
      </w:r>
      <w:r w:rsidRPr="001402AD">
        <w:rPr>
          <w:rFonts w:hint="eastAsia"/>
          <w:lang w:val="en-US"/>
        </w:rPr>
        <w:t>членства</w:t>
      </w:r>
      <w:r w:rsidRPr="001402AD">
        <w:rPr>
          <w:lang w:val="en-US"/>
        </w:rPr>
        <w:t></w:t>
      </w:r>
      <w:r w:rsidRPr="001402AD">
        <w:rPr>
          <w:rFonts w:hint="eastAsia"/>
          <w:lang w:val="en-US"/>
        </w:rPr>
        <w:t>України</w:t>
      </w:r>
      <w:r w:rsidRPr="001402AD">
        <w:rPr>
          <w:lang w:val="en-US"/>
        </w:rPr>
        <w:t></w:t>
      </w:r>
      <w:r w:rsidRPr="001402AD">
        <w:rPr>
          <w:rFonts w:hint="eastAsia"/>
          <w:lang w:val="en-US"/>
        </w:rPr>
        <w:t>в</w:t>
      </w:r>
      <w:r w:rsidRPr="001402AD">
        <w:rPr>
          <w:lang w:val="en-US"/>
        </w:rPr>
        <w:t></w:t>
      </w:r>
      <w:r w:rsidRPr="001402AD">
        <w:rPr>
          <w:rFonts w:hint="eastAsia"/>
          <w:lang w:val="en-US"/>
        </w:rPr>
        <w:t>Європейському</w:t>
      </w:r>
      <w:r w:rsidRPr="001402AD">
        <w:rPr>
          <w:lang w:val="en-US"/>
        </w:rPr>
        <w:t></w:t>
      </w:r>
      <w:r w:rsidRPr="001402AD">
        <w:rPr>
          <w:rFonts w:hint="eastAsia"/>
          <w:lang w:val="en-US"/>
        </w:rPr>
        <w:t>Союзі</w:t>
      </w:r>
      <w:r w:rsidRPr="001402AD">
        <w:rPr>
          <w:lang w:val="en-US"/>
        </w:rPr>
        <w:t></w:t>
      </w:r>
      <w:r w:rsidRPr="001402AD">
        <w:rPr>
          <w:rFonts w:hint="eastAsia"/>
          <w:lang w:val="en-US"/>
        </w:rPr>
        <w:t>рано</w:t>
      </w:r>
      <w:r w:rsidRPr="001402AD">
        <w:rPr>
          <w:lang w:val="en-US"/>
        </w:rPr>
        <w:t></w:t>
      </w:r>
      <w:r w:rsidRPr="001402AD">
        <w:rPr>
          <w:rFonts w:hint="eastAsia"/>
          <w:lang w:val="en-US"/>
        </w:rPr>
        <w:t>чи</w:t>
      </w:r>
    </w:p>
    <w:p w:rsidR="001402AD" w:rsidRPr="001402AD" w:rsidRDefault="001402AD" w:rsidP="001402AD">
      <w:pPr>
        <w:rPr>
          <w:lang w:val="en-US"/>
        </w:rPr>
      </w:pPr>
      <w:r w:rsidRPr="001402AD">
        <w:rPr>
          <w:rFonts w:hint="eastAsia"/>
          <w:lang w:val="en-US"/>
        </w:rPr>
        <w:t>пізно</w:t>
      </w:r>
      <w:r w:rsidRPr="001402AD">
        <w:rPr>
          <w:lang w:val="en-US"/>
        </w:rPr>
        <w:t></w:t>
      </w:r>
      <w:r w:rsidRPr="001402AD">
        <w:rPr>
          <w:rFonts w:hint="eastAsia"/>
          <w:lang w:val="en-US"/>
        </w:rPr>
        <w:t>буде</w:t>
      </w:r>
      <w:r w:rsidRPr="001402AD">
        <w:rPr>
          <w:lang w:val="en-US"/>
        </w:rPr>
        <w:t></w:t>
      </w:r>
      <w:r w:rsidRPr="001402AD">
        <w:rPr>
          <w:rFonts w:hint="eastAsia"/>
          <w:lang w:val="en-US"/>
        </w:rPr>
        <w:t>остаточно</w:t>
      </w:r>
      <w:r w:rsidRPr="001402AD">
        <w:rPr>
          <w:lang w:val="en-US"/>
        </w:rPr>
        <w:t></w:t>
      </w:r>
      <w:r w:rsidRPr="001402AD">
        <w:rPr>
          <w:rFonts w:hint="eastAsia"/>
          <w:lang w:val="en-US"/>
        </w:rPr>
        <w:t>і</w:t>
      </w:r>
      <w:r w:rsidRPr="001402AD">
        <w:rPr>
          <w:lang w:val="en-US"/>
        </w:rPr>
        <w:t></w:t>
      </w:r>
      <w:r w:rsidRPr="001402AD">
        <w:rPr>
          <w:rFonts w:hint="eastAsia"/>
          <w:lang w:val="en-US"/>
        </w:rPr>
        <w:t>безапеляційно</w:t>
      </w:r>
      <w:r w:rsidRPr="001402AD">
        <w:rPr>
          <w:lang w:val="en-US"/>
        </w:rPr>
        <w:t></w:t>
      </w:r>
      <w:r w:rsidRPr="001402AD">
        <w:rPr>
          <w:rFonts w:hint="eastAsia"/>
          <w:lang w:val="en-US"/>
        </w:rPr>
        <w:t>підтверджено</w:t>
      </w:r>
      <w:r w:rsidRPr="001402AD">
        <w:rPr>
          <w:lang w:val="en-US"/>
        </w:rPr>
        <w:t></w:t>
      </w:r>
    </w:p>
    <w:sectPr w:rsidR="001402AD" w:rsidRPr="001402A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1402AD" w:rsidRPr="001402AD">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24756-5007-41B0-A317-46D0E0D8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31</Pages>
  <Words>5814</Words>
  <Characters>33142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2022-06-03T14:23:00Z</dcterms:created>
  <dcterms:modified xsi:type="dcterms:W3CDTF">2022-06-04T10:41:00Z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