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97A" w:rsidRDefault="00C22C1D" w:rsidP="00C22C1D">
      <w:pPr>
        <w:rPr>
          <w:rFonts w:ascii="Times New Roman" w:eastAsia="Times New Roman" w:hAnsi="Times New Roman" w:cs="Times New Roman"/>
          <w:b/>
          <w:bCs/>
          <w:kern w:val="0"/>
          <w:sz w:val="27"/>
          <w:szCs w:val="27"/>
          <w:lang w:eastAsia="ru-RU"/>
        </w:rPr>
      </w:pPr>
      <w:r w:rsidRPr="00C22C1D">
        <w:rPr>
          <w:rFonts w:ascii="Times New Roman" w:eastAsia="Times New Roman" w:hAnsi="Times New Roman" w:cs="Times New Roman" w:hint="eastAsia"/>
          <w:b/>
          <w:bCs/>
          <w:kern w:val="0"/>
          <w:sz w:val="27"/>
          <w:szCs w:val="27"/>
          <w:lang w:eastAsia="ru-RU"/>
        </w:rPr>
        <w:t>Вячеславов</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Александр</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Сергеевич</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Синтез</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магнитных</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нанокомпозитов</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на</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основе</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микро</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и</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мезопористых</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алюмосиликатов</w:t>
      </w:r>
      <w:r w:rsidRPr="00C22C1D">
        <w:rPr>
          <w:rFonts w:ascii="Times New Roman" w:eastAsia="Times New Roman" w:hAnsi="Times New Roman" w:cs="Times New Roman"/>
          <w:b/>
          <w:bCs/>
          <w:kern w:val="0"/>
          <w:sz w:val="27"/>
          <w:szCs w:val="27"/>
          <w:lang w:eastAsia="ru-RU"/>
        </w:rPr>
        <w:t xml:space="preserve"> : </w:t>
      </w:r>
      <w:r w:rsidRPr="00C22C1D">
        <w:rPr>
          <w:rFonts w:ascii="Times New Roman" w:eastAsia="Times New Roman" w:hAnsi="Times New Roman" w:cs="Times New Roman" w:hint="eastAsia"/>
          <w:b/>
          <w:bCs/>
          <w:kern w:val="0"/>
          <w:sz w:val="27"/>
          <w:szCs w:val="27"/>
          <w:lang w:eastAsia="ru-RU"/>
        </w:rPr>
        <w:t>диссертация</w:t>
      </w:r>
      <w:r w:rsidRPr="00C22C1D">
        <w:rPr>
          <w:rFonts w:ascii="Times New Roman" w:eastAsia="Times New Roman" w:hAnsi="Times New Roman" w:cs="Times New Roman"/>
          <w:b/>
          <w:bCs/>
          <w:kern w:val="0"/>
          <w:sz w:val="27"/>
          <w:szCs w:val="27"/>
          <w:lang w:eastAsia="ru-RU"/>
        </w:rPr>
        <w:t xml:space="preserve"> ... </w:t>
      </w:r>
      <w:r w:rsidRPr="00C22C1D">
        <w:rPr>
          <w:rFonts w:ascii="Times New Roman" w:eastAsia="Times New Roman" w:hAnsi="Times New Roman" w:cs="Times New Roman" w:hint="eastAsia"/>
          <w:b/>
          <w:bCs/>
          <w:kern w:val="0"/>
          <w:sz w:val="27"/>
          <w:szCs w:val="27"/>
          <w:lang w:eastAsia="ru-RU"/>
        </w:rPr>
        <w:t>кандидата</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химических</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наук</w:t>
      </w:r>
      <w:r w:rsidRPr="00C22C1D">
        <w:rPr>
          <w:rFonts w:ascii="Times New Roman" w:eastAsia="Times New Roman" w:hAnsi="Times New Roman" w:cs="Times New Roman"/>
          <w:b/>
          <w:bCs/>
          <w:kern w:val="0"/>
          <w:sz w:val="27"/>
          <w:szCs w:val="27"/>
          <w:lang w:eastAsia="ru-RU"/>
        </w:rPr>
        <w:t xml:space="preserve"> : 02.00.01, 02.00.21 / </w:t>
      </w:r>
      <w:r w:rsidRPr="00C22C1D">
        <w:rPr>
          <w:rFonts w:ascii="Times New Roman" w:eastAsia="Times New Roman" w:hAnsi="Times New Roman" w:cs="Times New Roman" w:hint="eastAsia"/>
          <w:b/>
          <w:bCs/>
          <w:kern w:val="0"/>
          <w:sz w:val="27"/>
          <w:szCs w:val="27"/>
          <w:lang w:eastAsia="ru-RU"/>
        </w:rPr>
        <w:t>Вячеславов</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Александр</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Сергеевич</w:t>
      </w:r>
      <w:r w:rsidRPr="00C22C1D">
        <w:rPr>
          <w:rFonts w:ascii="Times New Roman" w:eastAsia="Times New Roman" w:hAnsi="Times New Roman" w:cs="Times New Roman"/>
          <w:b/>
          <w:bCs/>
          <w:kern w:val="0"/>
          <w:sz w:val="27"/>
          <w:szCs w:val="27"/>
          <w:lang w:eastAsia="ru-RU"/>
        </w:rPr>
        <w:t>; [</w:t>
      </w:r>
      <w:r w:rsidRPr="00C22C1D">
        <w:rPr>
          <w:rFonts w:ascii="Times New Roman" w:eastAsia="Times New Roman" w:hAnsi="Times New Roman" w:cs="Times New Roman" w:hint="eastAsia"/>
          <w:b/>
          <w:bCs/>
          <w:kern w:val="0"/>
          <w:sz w:val="27"/>
          <w:szCs w:val="27"/>
          <w:lang w:eastAsia="ru-RU"/>
        </w:rPr>
        <w:t>Место</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защиты</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Моск</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гос</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ун</w:t>
      </w:r>
      <w:r w:rsidRPr="00C22C1D">
        <w:rPr>
          <w:rFonts w:ascii="Times New Roman" w:eastAsia="Times New Roman" w:hAnsi="Times New Roman" w:cs="Times New Roman"/>
          <w:b/>
          <w:bCs/>
          <w:kern w:val="0"/>
          <w:sz w:val="27"/>
          <w:szCs w:val="27"/>
          <w:lang w:eastAsia="ru-RU"/>
        </w:rPr>
        <w:t>-</w:t>
      </w:r>
      <w:r w:rsidRPr="00C22C1D">
        <w:rPr>
          <w:rFonts w:ascii="Times New Roman" w:eastAsia="Times New Roman" w:hAnsi="Times New Roman" w:cs="Times New Roman" w:hint="eastAsia"/>
          <w:b/>
          <w:bCs/>
          <w:kern w:val="0"/>
          <w:sz w:val="27"/>
          <w:szCs w:val="27"/>
          <w:lang w:eastAsia="ru-RU"/>
        </w:rPr>
        <w:t>т</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им</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М</w:t>
      </w:r>
      <w:r w:rsidRPr="00C22C1D">
        <w:rPr>
          <w:rFonts w:ascii="Times New Roman" w:eastAsia="Times New Roman" w:hAnsi="Times New Roman" w:cs="Times New Roman"/>
          <w:b/>
          <w:bCs/>
          <w:kern w:val="0"/>
          <w:sz w:val="27"/>
          <w:szCs w:val="27"/>
          <w:lang w:eastAsia="ru-RU"/>
        </w:rPr>
        <w:t>.</w:t>
      </w:r>
      <w:r w:rsidRPr="00C22C1D">
        <w:rPr>
          <w:rFonts w:ascii="Times New Roman" w:eastAsia="Times New Roman" w:hAnsi="Times New Roman" w:cs="Times New Roman" w:hint="eastAsia"/>
          <w:b/>
          <w:bCs/>
          <w:kern w:val="0"/>
          <w:sz w:val="27"/>
          <w:szCs w:val="27"/>
          <w:lang w:eastAsia="ru-RU"/>
        </w:rPr>
        <w:t>В</w:t>
      </w:r>
      <w:r w:rsidRPr="00C22C1D">
        <w:rPr>
          <w:rFonts w:ascii="Times New Roman" w:eastAsia="Times New Roman" w:hAnsi="Times New Roman" w:cs="Times New Roman"/>
          <w:b/>
          <w:bCs/>
          <w:kern w:val="0"/>
          <w:sz w:val="27"/>
          <w:szCs w:val="27"/>
          <w:lang w:eastAsia="ru-RU"/>
        </w:rPr>
        <w:t xml:space="preserve">. </w:t>
      </w:r>
      <w:r w:rsidRPr="00C22C1D">
        <w:rPr>
          <w:rFonts w:ascii="Times New Roman" w:eastAsia="Times New Roman" w:hAnsi="Times New Roman" w:cs="Times New Roman" w:hint="eastAsia"/>
          <w:b/>
          <w:bCs/>
          <w:kern w:val="0"/>
          <w:sz w:val="27"/>
          <w:szCs w:val="27"/>
          <w:lang w:eastAsia="ru-RU"/>
        </w:rPr>
        <w:t>Ломоносова</w:t>
      </w:r>
      <w:r w:rsidRPr="00C22C1D">
        <w:rPr>
          <w:rFonts w:ascii="Times New Roman" w:eastAsia="Times New Roman" w:hAnsi="Times New Roman" w:cs="Times New Roman"/>
          <w:b/>
          <w:bCs/>
          <w:kern w:val="0"/>
          <w:sz w:val="27"/>
          <w:szCs w:val="27"/>
          <w:lang w:eastAsia="ru-RU"/>
        </w:rPr>
        <w:t xml:space="preserve">]. - </w:t>
      </w:r>
      <w:r w:rsidRPr="00C22C1D">
        <w:rPr>
          <w:rFonts w:ascii="Times New Roman" w:eastAsia="Times New Roman" w:hAnsi="Times New Roman" w:cs="Times New Roman" w:hint="eastAsia"/>
          <w:b/>
          <w:bCs/>
          <w:kern w:val="0"/>
          <w:sz w:val="27"/>
          <w:szCs w:val="27"/>
          <w:lang w:eastAsia="ru-RU"/>
        </w:rPr>
        <w:t>Москва</w:t>
      </w:r>
      <w:r w:rsidRPr="00C22C1D">
        <w:rPr>
          <w:rFonts w:ascii="Times New Roman" w:eastAsia="Times New Roman" w:hAnsi="Times New Roman" w:cs="Times New Roman"/>
          <w:b/>
          <w:bCs/>
          <w:kern w:val="0"/>
          <w:sz w:val="27"/>
          <w:szCs w:val="27"/>
          <w:lang w:eastAsia="ru-RU"/>
        </w:rPr>
        <w:t xml:space="preserve">, 2008. - 118 </w:t>
      </w:r>
      <w:r w:rsidRPr="00C22C1D">
        <w:rPr>
          <w:rFonts w:ascii="Times New Roman" w:eastAsia="Times New Roman" w:hAnsi="Times New Roman" w:cs="Times New Roman" w:hint="eastAsia"/>
          <w:b/>
          <w:bCs/>
          <w:kern w:val="0"/>
          <w:sz w:val="27"/>
          <w:szCs w:val="27"/>
          <w:lang w:eastAsia="ru-RU"/>
        </w:rPr>
        <w:t>с</w:t>
      </w:r>
      <w:r w:rsidRPr="00C22C1D">
        <w:rPr>
          <w:rFonts w:ascii="Times New Roman" w:eastAsia="Times New Roman" w:hAnsi="Times New Roman" w:cs="Times New Roman"/>
          <w:b/>
          <w:bCs/>
          <w:kern w:val="0"/>
          <w:sz w:val="27"/>
          <w:szCs w:val="27"/>
          <w:lang w:eastAsia="ru-RU"/>
        </w:rPr>
        <w:t xml:space="preserve">. : </w:t>
      </w:r>
      <w:r w:rsidRPr="00C22C1D">
        <w:rPr>
          <w:rFonts w:ascii="Times New Roman" w:eastAsia="Times New Roman" w:hAnsi="Times New Roman" w:cs="Times New Roman" w:hint="eastAsia"/>
          <w:b/>
          <w:bCs/>
          <w:kern w:val="0"/>
          <w:sz w:val="27"/>
          <w:szCs w:val="27"/>
          <w:lang w:eastAsia="ru-RU"/>
        </w:rPr>
        <w:t>ил</w:t>
      </w:r>
      <w:r w:rsidRPr="00C22C1D">
        <w:rPr>
          <w:rFonts w:ascii="Times New Roman" w:eastAsia="Times New Roman" w:hAnsi="Times New Roman" w:cs="Times New Roman"/>
          <w:b/>
          <w:bCs/>
          <w:kern w:val="0"/>
          <w:sz w:val="27"/>
          <w:szCs w:val="27"/>
          <w:lang w:eastAsia="ru-RU"/>
        </w:rPr>
        <w:t>.</w:t>
      </w:r>
    </w:p>
    <w:p w:rsidR="00C22C1D" w:rsidRDefault="00C22C1D" w:rsidP="00C22C1D">
      <w:pPr>
        <w:rPr>
          <w:rFonts w:ascii="Times New Roman" w:eastAsia="Times New Roman" w:hAnsi="Times New Roman" w:cs="Times New Roman"/>
          <w:b/>
          <w:bCs/>
          <w:kern w:val="0"/>
          <w:sz w:val="27"/>
          <w:szCs w:val="27"/>
          <w:lang w:eastAsia="ru-RU"/>
        </w:rPr>
      </w:pPr>
    </w:p>
    <w:p w:rsidR="00C22C1D" w:rsidRDefault="00C22C1D" w:rsidP="00C22C1D">
      <w:pPr>
        <w:rPr>
          <w:rFonts w:ascii="Times New Roman" w:eastAsia="Times New Roman" w:hAnsi="Times New Roman" w:cs="Times New Roman"/>
          <w:b/>
          <w:bCs/>
          <w:kern w:val="0"/>
          <w:sz w:val="27"/>
          <w:szCs w:val="27"/>
          <w:lang w:eastAsia="ru-RU"/>
        </w:rPr>
      </w:pP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7"/>
          <w:szCs w:val="27"/>
          <w:lang w:eastAsia="ru-RU"/>
        </w:rPr>
      </w:pPr>
      <w:r>
        <w:rPr>
          <w:rFonts w:ascii="Times-Roman" w:eastAsia="Times-Roman" w:hAnsi="Courier New" w:cs="Times-Roman" w:hint="eastAsia"/>
          <w:kern w:val="0"/>
          <w:sz w:val="27"/>
          <w:szCs w:val="27"/>
          <w:lang w:eastAsia="ru-RU"/>
        </w:rPr>
        <w:t>МОСКОВСКИЙ</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ГОСУДАРСТВЕННЫЙ</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УНИВЕРСИТЕТ</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ИМЕНИ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7"/>
          <w:szCs w:val="27"/>
          <w:lang w:eastAsia="ru-RU"/>
        </w:rPr>
      </w:pPr>
      <w:r>
        <w:rPr>
          <w:rFonts w:ascii="Times-Roman" w:eastAsia="Times-Roman" w:hAnsi="Courier New" w:cs="Times-Roman" w:hint="eastAsia"/>
          <w:kern w:val="0"/>
          <w:sz w:val="27"/>
          <w:szCs w:val="27"/>
          <w:lang w:eastAsia="ru-RU"/>
        </w:rPr>
        <w:t>М</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В</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ЛОМОНОСОВА</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7"/>
          <w:szCs w:val="27"/>
          <w:lang w:eastAsia="ru-RU"/>
        </w:rPr>
      </w:pPr>
      <w:r>
        <w:rPr>
          <w:rFonts w:ascii="Times-Roman" w:eastAsia="Times-Roman" w:hAnsi="Courier New" w:cs="Times-Roman" w:hint="eastAsia"/>
          <w:kern w:val="0"/>
          <w:sz w:val="27"/>
          <w:szCs w:val="27"/>
          <w:lang w:eastAsia="ru-RU"/>
        </w:rPr>
        <w:t>КАФЕДРА</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НЕОРГАНИЧЕСКОЙ</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ХИМИИ</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ХИМИЧЕСКОГО</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ФАКУЛЬТЕТА</w:t>
      </w:r>
      <w:r>
        <w:rPr>
          <w:rFonts w:ascii="Times-Roman" w:eastAsia="Times-Roman" w:hAnsi="Courier New" w:cs="Times-Roman"/>
          <w:kern w:val="0"/>
          <w:sz w:val="27"/>
          <w:szCs w:val="27"/>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7"/>
          <w:szCs w:val="27"/>
          <w:lang w:eastAsia="ru-RU"/>
        </w:rPr>
      </w:pPr>
      <w:r>
        <w:rPr>
          <w:rFonts w:ascii="Times-Roman" w:eastAsia="Times-Roman" w:hAnsi="Courier New" w:cs="Times-Roman" w:hint="eastAsia"/>
          <w:kern w:val="0"/>
          <w:sz w:val="27"/>
          <w:szCs w:val="27"/>
          <w:lang w:eastAsia="ru-RU"/>
        </w:rPr>
        <w:t>ФАКУЛЬТЕТ</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НАУК</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О</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МАТЕРИАЛАХ</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7"/>
          <w:szCs w:val="27"/>
          <w:lang w:eastAsia="ru-RU"/>
        </w:rPr>
      </w:pPr>
      <w:r>
        <w:rPr>
          <w:rFonts w:ascii="Times-Roman" w:eastAsia="Times-Roman" w:hAnsi="Courier New" w:cs="Times-Roman" w:hint="eastAsia"/>
          <w:kern w:val="0"/>
          <w:sz w:val="27"/>
          <w:szCs w:val="27"/>
          <w:lang w:eastAsia="ru-RU"/>
        </w:rPr>
        <w:t>На</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правах</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рукописи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7"/>
          <w:szCs w:val="27"/>
          <w:lang w:eastAsia="ru-RU"/>
        </w:rPr>
      </w:pPr>
      <w:r>
        <w:rPr>
          <w:rFonts w:ascii="Times-Roman" w:eastAsia="Times-Roman" w:hAnsi="Courier New" w:cs="Times-Roman"/>
          <w:kern w:val="0"/>
          <w:sz w:val="27"/>
          <w:szCs w:val="27"/>
          <w:lang w:eastAsia="ru-RU"/>
        </w:rPr>
        <w:t>104.20 U8 09692"</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7"/>
          <w:szCs w:val="27"/>
          <w:lang w:eastAsia="ru-RU"/>
        </w:rPr>
      </w:pPr>
      <w:r>
        <w:rPr>
          <w:rFonts w:ascii="Times-Roman" w:eastAsia="Times-Roman" w:hAnsi="Courier New" w:cs="Times-Roman" w:hint="eastAsia"/>
          <w:kern w:val="0"/>
          <w:sz w:val="27"/>
          <w:szCs w:val="27"/>
          <w:lang w:eastAsia="ru-RU"/>
        </w:rPr>
        <w:t>ВЯЧЕСЛАВОВ</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АЛЕКСАНДР</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СЕРГЕЕВИЧ</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7"/>
          <w:szCs w:val="27"/>
          <w:lang w:eastAsia="ru-RU"/>
        </w:rPr>
      </w:pPr>
      <w:r>
        <w:rPr>
          <w:rFonts w:ascii="Times-Bold" w:eastAsia="Times-Bold" w:hAnsi="Courier New" w:cs="Times-Bold" w:hint="eastAsia"/>
          <w:b/>
          <w:bCs/>
          <w:kern w:val="0"/>
          <w:sz w:val="27"/>
          <w:szCs w:val="27"/>
          <w:lang w:eastAsia="ru-RU"/>
        </w:rPr>
        <w:t>СИНТЕЗ</w:t>
      </w:r>
      <w:r>
        <w:rPr>
          <w:rFonts w:ascii="Times-Bold" w:eastAsia="Times-Bold" w:hAnsi="Courier New" w:cs="Times-Bold"/>
          <w:b/>
          <w:bCs/>
          <w:kern w:val="0"/>
          <w:sz w:val="27"/>
          <w:szCs w:val="27"/>
          <w:lang w:eastAsia="ru-RU"/>
        </w:rPr>
        <w:t xml:space="preserve"> </w:t>
      </w:r>
      <w:r>
        <w:rPr>
          <w:rFonts w:ascii="Times-Bold" w:eastAsia="Times-Bold" w:hAnsi="Courier New" w:cs="Times-Bold" w:hint="eastAsia"/>
          <w:b/>
          <w:bCs/>
          <w:kern w:val="0"/>
          <w:sz w:val="27"/>
          <w:szCs w:val="27"/>
          <w:lang w:eastAsia="ru-RU"/>
        </w:rPr>
        <w:t>МАГНИТНЫХ</w:t>
      </w:r>
      <w:r>
        <w:rPr>
          <w:rFonts w:ascii="Times-Bold" w:eastAsia="Times-Bold" w:hAnsi="Courier New" w:cs="Times-Bold"/>
          <w:b/>
          <w:bCs/>
          <w:kern w:val="0"/>
          <w:sz w:val="27"/>
          <w:szCs w:val="27"/>
          <w:lang w:eastAsia="ru-RU"/>
        </w:rPr>
        <w:t xml:space="preserve"> </w:t>
      </w:r>
      <w:r>
        <w:rPr>
          <w:rFonts w:ascii="Times-Bold" w:eastAsia="Times-Bold" w:hAnsi="Courier New" w:cs="Times-Bold" w:hint="eastAsia"/>
          <w:b/>
          <w:bCs/>
          <w:kern w:val="0"/>
          <w:sz w:val="27"/>
          <w:szCs w:val="27"/>
          <w:lang w:eastAsia="ru-RU"/>
        </w:rPr>
        <w:t>НАНОКОМПОЗИТОВ</w:t>
      </w:r>
      <w:r>
        <w:rPr>
          <w:rFonts w:ascii="Times-Bold" w:eastAsia="Times-Bold" w:hAnsi="Courier New" w:cs="Times-Bold"/>
          <w:b/>
          <w:bCs/>
          <w:kern w:val="0"/>
          <w:sz w:val="27"/>
          <w:szCs w:val="27"/>
          <w:lang w:eastAsia="ru-RU"/>
        </w:rPr>
        <w:t xml:space="preserve"> </w:t>
      </w:r>
      <w:r>
        <w:rPr>
          <w:rFonts w:ascii="Times-Bold" w:eastAsia="Times-Bold" w:hAnsi="Courier New" w:cs="Times-Bold" w:hint="eastAsia"/>
          <w:b/>
          <w:bCs/>
          <w:kern w:val="0"/>
          <w:sz w:val="27"/>
          <w:szCs w:val="27"/>
          <w:lang w:eastAsia="ru-RU"/>
        </w:rPr>
        <w:t>НА</w:t>
      </w:r>
      <w:r>
        <w:rPr>
          <w:rFonts w:ascii="Times-Bold" w:eastAsia="Times-Bold" w:hAnsi="Courier New" w:cs="Times-Bold"/>
          <w:b/>
          <w:bCs/>
          <w:kern w:val="0"/>
          <w:sz w:val="27"/>
          <w:szCs w:val="27"/>
          <w:lang w:eastAsia="ru-RU"/>
        </w:rPr>
        <w:t xml:space="preserve"> </w:t>
      </w:r>
      <w:r>
        <w:rPr>
          <w:rFonts w:ascii="Times-Bold" w:eastAsia="Times-Bold" w:hAnsi="Courier New" w:cs="Times-Bold" w:hint="eastAsia"/>
          <w:b/>
          <w:bCs/>
          <w:kern w:val="0"/>
          <w:sz w:val="27"/>
          <w:szCs w:val="27"/>
          <w:lang w:eastAsia="ru-RU"/>
        </w:rPr>
        <w:t>ОСНОВЕ</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7"/>
          <w:szCs w:val="27"/>
          <w:lang w:eastAsia="ru-RU"/>
        </w:rPr>
      </w:pPr>
      <w:r>
        <w:rPr>
          <w:rFonts w:ascii="Times-Bold" w:eastAsia="Times-Bold" w:hAnsi="Courier New" w:cs="Times-Bold" w:hint="eastAsia"/>
          <w:b/>
          <w:bCs/>
          <w:kern w:val="0"/>
          <w:sz w:val="27"/>
          <w:szCs w:val="27"/>
          <w:lang w:eastAsia="ru-RU"/>
        </w:rPr>
        <w:t>МИКРО</w:t>
      </w:r>
      <w:r>
        <w:rPr>
          <w:rFonts w:ascii="Times-Bold" w:eastAsia="Times-Bold" w:hAnsi="Courier New" w:cs="Times-Bold"/>
          <w:b/>
          <w:bCs/>
          <w:kern w:val="0"/>
          <w:sz w:val="27"/>
          <w:szCs w:val="27"/>
          <w:lang w:eastAsia="ru-RU"/>
        </w:rPr>
        <w:t xml:space="preserve">- </w:t>
      </w:r>
      <w:r>
        <w:rPr>
          <w:rFonts w:ascii="Times-Bold" w:eastAsia="Times-Bold" w:hAnsi="Courier New" w:cs="Times-Bold" w:hint="eastAsia"/>
          <w:b/>
          <w:bCs/>
          <w:kern w:val="0"/>
          <w:sz w:val="27"/>
          <w:szCs w:val="27"/>
          <w:lang w:eastAsia="ru-RU"/>
        </w:rPr>
        <w:t>И</w:t>
      </w:r>
      <w:r>
        <w:rPr>
          <w:rFonts w:ascii="Times-Bold" w:eastAsia="Times-Bold" w:hAnsi="Courier New" w:cs="Times-Bold"/>
          <w:b/>
          <w:bCs/>
          <w:kern w:val="0"/>
          <w:sz w:val="27"/>
          <w:szCs w:val="27"/>
          <w:lang w:eastAsia="ru-RU"/>
        </w:rPr>
        <w:t xml:space="preserve"> </w:t>
      </w:r>
      <w:r>
        <w:rPr>
          <w:rFonts w:ascii="Times-Bold" w:eastAsia="Times-Bold" w:hAnsi="Courier New" w:cs="Times-Bold" w:hint="eastAsia"/>
          <w:b/>
          <w:bCs/>
          <w:kern w:val="0"/>
          <w:sz w:val="27"/>
          <w:szCs w:val="27"/>
          <w:lang w:eastAsia="ru-RU"/>
        </w:rPr>
        <w:t>МЕЗОПОРИСТЫХ</w:t>
      </w:r>
      <w:r>
        <w:rPr>
          <w:rFonts w:ascii="Times-Bold" w:eastAsia="Times-Bold" w:hAnsi="Courier New" w:cs="Times-Bold"/>
          <w:b/>
          <w:bCs/>
          <w:kern w:val="0"/>
          <w:sz w:val="27"/>
          <w:szCs w:val="27"/>
          <w:lang w:eastAsia="ru-RU"/>
        </w:rPr>
        <w:t xml:space="preserve"> </w:t>
      </w:r>
      <w:r>
        <w:rPr>
          <w:rFonts w:ascii="Times-Bold" w:eastAsia="Times-Bold" w:hAnsi="Courier New" w:cs="Times-Bold" w:hint="eastAsia"/>
          <w:b/>
          <w:bCs/>
          <w:kern w:val="0"/>
          <w:sz w:val="27"/>
          <w:szCs w:val="27"/>
          <w:lang w:eastAsia="ru-RU"/>
        </w:rPr>
        <w:t>АЛЮМОСИЛИКАТОВ</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7"/>
          <w:szCs w:val="27"/>
          <w:lang w:eastAsia="ru-RU"/>
        </w:rPr>
      </w:pPr>
      <w:r>
        <w:rPr>
          <w:rFonts w:ascii="Times-Roman" w:eastAsia="Times-Roman" w:hAnsi="Courier New" w:cs="Times-Roman"/>
          <w:kern w:val="0"/>
          <w:sz w:val="27"/>
          <w:szCs w:val="27"/>
          <w:lang w:eastAsia="ru-RU"/>
        </w:rPr>
        <w:t xml:space="preserve">02.00.01 - </w:t>
      </w:r>
      <w:r>
        <w:rPr>
          <w:rFonts w:ascii="Times-Roman" w:eastAsia="Times-Roman" w:hAnsi="Courier New" w:cs="Times-Roman" w:hint="eastAsia"/>
          <w:kern w:val="0"/>
          <w:sz w:val="27"/>
          <w:szCs w:val="27"/>
          <w:lang w:eastAsia="ru-RU"/>
        </w:rPr>
        <w:t>неорганическая</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химия</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7"/>
          <w:szCs w:val="27"/>
          <w:lang w:eastAsia="ru-RU"/>
        </w:rPr>
      </w:pPr>
      <w:r>
        <w:rPr>
          <w:rFonts w:ascii="Times-Roman" w:eastAsia="Times-Roman" w:hAnsi="Courier New" w:cs="Times-Roman"/>
          <w:kern w:val="0"/>
          <w:sz w:val="27"/>
          <w:szCs w:val="27"/>
          <w:lang w:eastAsia="ru-RU"/>
        </w:rPr>
        <w:t xml:space="preserve">02.00.21 - </w:t>
      </w:r>
      <w:r>
        <w:rPr>
          <w:rFonts w:ascii="Times-Roman" w:eastAsia="Times-Roman" w:hAnsi="Courier New" w:cs="Times-Roman" w:hint="eastAsia"/>
          <w:kern w:val="0"/>
          <w:sz w:val="27"/>
          <w:szCs w:val="27"/>
          <w:lang w:eastAsia="ru-RU"/>
        </w:rPr>
        <w:t>химия</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твердого</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тела</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7"/>
          <w:szCs w:val="27"/>
          <w:lang w:eastAsia="ru-RU"/>
        </w:rPr>
      </w:pPr>
      <w:r>
        <w:rPr>
          <w:rFonts w:ascii="Times-Roman" w:eastAsia="Times-Roman" w:hAnsi="Courier New" w:cs="Times-Roman" w:hint="eastAsia"/>
          <w:kern w:val="0"/>
          <w:sz w:val="27"/>
          <w:szCs w:val="27"/>
          <w:lang w:eastAsia="ru-RU"/>
        </w:rPr>
        <w:t>ДИССЕРТАЦИЯ</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7"/>
          <w:szCs w:val="27"/>
          <w:lang w:eastAsia="ru-RU"/>
        </w:rPr>
      </w:pPr>
      <w:r>
        <w:rPr>
          <w:rFonts w:ascii="Times-Roman" w:eastAsia="Times-Roman" w:hAnsi="Courier New" w:cs="Times-Roman" w:hint="eastAsia"/>
          <w:kern w:val="0"/>
          <w:sz w:val="27"/>
          <w:szCs w:val="27"/>
          <w:lang w:eastAsia="ru-RU"/>
        </w:rPr>
        <w:t>на</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соискание</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ученой</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степени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7"/>
          <w:szCs w:val="27"/>
          <w:lang w:eastAsia="ru-RU"/>
        </w:rPr>
      </w:pPr>
      <w:r>
        <w:rPr>
          <w:rFonts w:ascii="Times-Roman" w:eastAsia="Times-Roman" w:hAnsi="Courier New" w:cs="Times-Roman" w:hint="eastAsia"/>
          <w:kern w:val="0"/>
          <w:sz w:val="27"/>
          <w:szCs w:val="27"/>
          <w:lang w:eastAsia="ru-RU"/>
        </w:rPr>
        <w:t>кандидата</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химических</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наук</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7"/>
          <w:szCs w:val="27"/>
          <w:lang w:eastAsia="ru-RU"/>
        </w:rPr>
      </w:pPr>
      <w:r>
        <w:rPr>
          <w:rFonts w:ascii="Times-Roman" w:eastAsia="Times-Roman" w:hAnsi="Courier New" w:cs="Times-Roman" w:hint="eastAsia"/>
          <w:kern w:val="0"/>
          <w:sz w:val="27"/>
          <w:szCs w:val="27"/>
          <w:lang w:eastAsia="ru-RU"/>
        </w:rPr>
        <w:t>Научный</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руководитель</w:t>
      </w:r>
      <w:r>
        <w:rPr>
          <w:rFonts w:ascii="Times-Roman" w:eastAsia="Times-Roman" w:hAnsi="Courier New" w:cs="Times-Roman"/>
          <w:kern w:val="0"/>
          <w:sz w:val="27"/>
          <w:szCs w:val="27"/>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7"/>
          <w:szCs w:val="27"/>
          <w:lang w:eastAsia="ru-RU"/>
        </w:rPr>
      </w:pPr>
      <w:r>
        <w:rPr>
          <w:rFonts w:ascii="Times-Roman" w:eastAsia="Times-Roman" w:hAnsi="Courier New" w:cs="Times-Roman" w:hint="eastAsia"/>
          <w:kern w:val="0"/>
          <w:sz w:val="27"/>
          <w:szCs w:val="27"/>
          <w:lang w:eastAsia="ru-RU"/>
        </w:rPr>
        <w:t>Академик</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РАН</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д</w:t>
      </w:r>
      <w:r>
        <w:rPr>
          <w:rFonts w:ascii="Times-Roman" w:eastAsia="Times-Roman" w:hAnsi="Courier New" w:cs="Times-Roman"/>
          <w:kern w:val="0"/>
          <w:sz w:val="27"/>
          <w:szCs w:val="27"/>
          <w:lang w:eastAsia="ru-RU"/>
        </w:rPr>
        <w:t>.</w:t>
      </w:r>
      <w:r>
        <w:rPr>
          <w:rFonts w:ascii="Times-Roman" w:eastAsia="Times-Roman" w:hAnsi="Courier New" w:cs="Times-Roman" w:hint="eastAsia"/>
          <w:kern w:val="0"/>
          <w:sz w:val="27"/>
          <w:szCs w:val="27"/>
          <w:lang w:eastAsia="ru-RU"/>
        </w:rPr>
        <w:t>х</w:t>
      </w:r>
      <w:r>
        <w:rPr>
          <w:rFonts w:ascii="Times-Roman" w:eastAsia="Times-Roman" w:hAnsi="Courier New" w:cs="Times-Roman"/>
          <w:kern w:val="0"/>
          <w:sz w:val="27"/>
          <w:szCs w:val="27"/>
          <w:lang w:eastAsia="ru-RU"/>
        </w:rPr>
        <w:t>.</w:t>
      </w:r>
      <w:r>
        <w:rPr>
          <w:rFonts w:ascii="Times-Roman" w:eastAsia="Times-Roman" w:hAnsi="Courier New" w:cs="Times-Roman" w:hint="eastAsia"/>
          <w:kern w:val="0"/>
          <w:sz w:val="27"/>
          <w:szCs w:val="27"/>
          <w:lang w:eastAsia="ru-RU"/>
        </w:rPr>
        <w:t>н</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проф</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Третьяков</w:t>
      </w:r>
      <w:r>
        <w:rPr>
          <w:rFonts w:ascii="Times-Roman" w:eastAsia="Times-Roman" w:hAnsi="Courier New" w:cs="Times-Roman"/>
          <w:kern w:val="0"/>
          <w:sz w:val="27"/>
          <w:szCs w:val="27"/>
          <w:lang w:eastAsia="ru-RU"/>
        </w:rPr>
        <w:t xml:space="preserve"> </w:t>
      </w:r>
      <w:r>
        <w:rPr>
          <w:rFonts w:ascii="Times-Roman" w:eastAsia="Times-Roman" w:hAnsi="Courier New" w:cs="Times-Roman" w:hint="eastAsia"/>
          <w:kern w:val="0"/>
          <w:sz w:val="27"/>
          <w:szCs w:val="27"/>
          <w:lang w:eastAsia="ru-RU"/>
        </w:rPr>
        <w:t>Ю</w:t>
      </w:r>
      <w:r>
        <w:rPr>
          <w:rFonts w:ascii="Times-Roman" w:eastAsia="Times-Roman" w:hAnsi="Courier New" w:cs="Times-Roman"/>
          <w:kern w:val="0"/>
          <w:sz w:val="27"/>
          <w:szCs w:val="27"/>
          <w:lang w:eastAsia="ru-RU"/>
        </w:rPr>
        <w:t>.</w:t>
      </w:r>
      <w:r>
        <w:rPr>
          <w:rFonts w:ascii="Times-Roman" w:eastAsia="Times-Roman" w:hAnsi="Courier New" w:cs="Times-Roman" w:hint="eastAsia"/>
          <w:kern w:val="0"/>
          <w:sz w:val="27"/>
          <w:szCs w:val="27"/>
          <w:lang w:eastAsia="ru-RU"/>
        </w:rPr>
        <w:t>Д</w:t>
      </w:r>
      <w:r>
        <w:rPr>
          <w:rFonts w:ascii="Times-Roman" w:eastAsia="Times-Roman" w:hAnsi="Courier New" w:cs="Times-Roman"/>
          <w:kern w:val="0"/>
          <w:sz w:val="27"/>
          <w:szCs w:val="27"/>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7"/>
          <w:szCs w:val="27"/>
          <w:lang w:eastAsia="ru-RU"/>
        </w:rPr>
      </w:pPr>
      <w:r>
        <w:rPr>
          <w:rFonts w:ascii="Times-Roman" w:eastAsia="Times-Roman" w:hAnsi="Courier New" w:cs="Times-Roman" w:hint="eastAsia"/>
          <w:kern w:val="0"/>
          <w:sz w:val="27"/>
          <w:szCs w:val="27"/>
          <w:lang w:eastAsia="ru-RU"/>
        </w:rPr>
        <w:t>Москва</w:t>
      </w:r>
      <w:r>
        <w:rPr>
          <w:rFonts w:ascii="Times-Roman" w:eastAsia="Times-Roman" w:hAnsi="Courier New" w:cs="Times-Roman"/>
          <w:kern w:val="0"/>
          <w:sz w:val="27"/>
          <w:szCs w:val="27"/>
          <w:lang w:eastAsia="ru-RU"/>
        </w:rPr>
        <w:t xml:space="preserve"> - 2008</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3"/>
          <w:szCs w:val="23"/>
          <w:lang w:eastAsia="ru-RU"/>
        </w:rPr>
      </w:pPr>
      <w:r>
        <w:rPr>
          <w:rFonts w:ascii="Times-Bold" w:eastAsia="Times-Bold" w:hAnsi="Courier New" w:cs="Times-Bold" w:hint="eastAsia"/>
          <w:b/>
          <w:bCs/>
          <w:kern w:val="0"/>
          <w:sz w:val="23"/>
          <w:szCs w:val="23"/>
          <w:lang w:eastAsia="ru-RU"/>
        </w:rPr>
        <w:t>Оглавление</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1 </w:t>
      </w:r>
      <w:r>
        <w:rPr>
          <w:rFonts w:ascii="Times-Roman" w:eastAsia="Times-Roman" w:hAnsi="Courier New" w:cs="Times-Roman" w:hint="eastAsia"/>
          <w:kern w:val="0"/>
          <w:sz w:val="23"/>
          <w:szCs w:val="23"/>
          <w:lang w:eastAsia="ru-RU"/>
        </w:rPr>
        <w:t>Введение</w:t>
      </w:r>
      <w:r>
        <w:rPr>
          <w:rFonts w:ascii="Times-Roman" w:eastAsia="Times-Roman" w:hAnsi="Courier New" w:cs="Times-Roman"/>
          <w:kern w:val="0"/>
          <w:sz w:val="23"/>
          <w:szCs w:val="23"/>
          <w:lang w:eastAsia="ru-RU"/>
        </w:rPr>
        <w:t xml:space="preserve"> 6</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 </w:t>
      </w:r>
      <w:r>
        <w:rPr>
          <w:rFonts w:ascii="Times-Roman" w:eastAsia="Times-Roman" w:hAnsi="Courier New" w:cs="Times-Roman" w:hint="eastAsia"/>
          <w:kern w:val="0"/>
          <w:sz w:val="23"/>
          <w:szCs w:val="23"/>
          <w:lang w:eastAsia="ru-RU"/>
        </w:rPr>
        <w:t>Обзор</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литературы</w:t>
      </w:r>
      <w:r>
        <w:rPr>
          <w:rFonts w:ascii="Times-Roman" w:eastAsia="Times-Roman" w:hAnsi="Courier New" w:cs="Times-Roman"/>
          <w:kern w:val="0"/>
          <w:sz w:val="23"/>
          <w:szCs w:val="23"/>
          <w:lang w:eastAsia="ru-RU"/>
        </w:rPr>
        <w:t xml:space="preserve"> 11</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2.1 </w:t>
      </w:r>
      <w:r>
        <w:rPr>
          <w:rFonts w:ascii="Times-Roman" w:eastAsia="Times-Roman" w:hAnsi="Courier New" w:cs="Times-Roman" w:hint="eastAsia"/>
          <w:kern w:val="0"/>
          <w:sz w:val="23"/>
          <w:szCs w:val="23"/>
          <w:lang w:eastAsia="ru-RU"/>
        </w:rPr>
        <w:t>Методы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синтеза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w:t>
      </w:r>
      <w:r>
        <w:rPr>
          <w:rFonts w:ascii="Times-Roman" w:eastAsia="Times-Roman" w:hAnsi="Courier New" w:cs="Times-Roman"/>
          <w:kern w:val="0"/>
          <w:sz w:val="23"/>
          <w:szCs w:val="23"/>
          <w:lang w:eastAsia="ru-RU"/>
        </w:rPr>
        <w:t xml:space="preserve"> 12</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2.2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наноструктур</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нанореакторах</w:t>
      </w:r>
      <w:r>
        <w:rPr>
          <w:rFonts w:ascii="Times-Roman" w:eastAsia="Times-Roman" w:hAnsi="Courier New" w:cs="Times-Roman"/>
          <w:kern w:val="0"/>
          <w:sz w:val="23"/>
          <w:szCs w:val="23"/>
          <w:lang w:eastAsia="ru-RU"/>
        </w:rPr>
        <w:t xml:space="preserve"> 12</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2.3 </w:t>
      </w:r>
      <w:r>
        <w:rPr>
          <w:rFonts w:ascii="Times-Roman" w:eastAsia="Times-Roman" w:hAnsi="Courier New" w:cs="Times-Roman" w:hint="eastAsia"/>
          <w:kern w:val="0"/>
          <w:sz w:val="23"/>
          <w:szCs w:val="23"/>
          <w:lang w:eastAsia="ru-RU"/>
        </w:rPr>
        <w:t>Нанореакторы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основе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ПАВ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твердофазные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нанореакторы</w:t>
      </w:r>
      <w:r>
        <w:rPr>
          <w:rFonts w:ascii="Times-Roman" w:eastAsia="Times-Roman" w:hAnsi="Courier New" w:cs="Times-Roman"/>
          <w:kern w:val="0"/>
          <w:sz w:val="23"/>
          <w:szCs w:val="23"/>
          <w:lang w:eastAsia="ru-RU"/>
        </w:rPr>
        <w:t xml:space="preserve"> 13</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2.3.1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твердофазных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нанореакторах</w:t>
      </w:r>
      <w:r>
        <w:rPr>
          <w:rFonts w:ascii="Times-Roman" w:eastAsia="Times-Roman" w:hAnsi="Courier New" w:cs="Times-Roman"/>
          <w:kern w:val="0"/>
          <w:sz w:val="23"/>
          <w:szCs w:val="23"/>
          <w:lang w:eastAsia="ru-RU"/>
        </w:rPr>
        <w:t xml:space="preserve"> 15</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2.4 </w:t>
      </w:r>
      <w:r>
        <w:rPr>
          <w:rFonts w:ascii="Times-Roman" w:eastAsia="Times-Roman" w:hAnsi="Courier New" w:cs="Times-Roman" w:hint="eastAsia"/>
          <w:kern w:val="0"/>
          <w:sz w:val="23"/>
          <w:szCs w:val="23"/>
          <w:lang w:eastAsia="ru-RU"/>
        </w:rPr>
        <w:t>Цеолиты</w:t>
      </w:r>
      <w:r>
        <w:rPr>
          <w:rFonts w:ascii="Times-Roman" w:eastAsia="Times-Roman" w:hAnsi="Courier New" w:cs="Times-Roman"/>
          <w:kern w:val="0"/>
          <w:sz w:val="23"/>
          <w:szCs w:val="23"/>
          <w:lang w:eastAsia="ru-RU"/>
        </w:rPr>
        <w:t xml:space="preserve"> 16</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2.4.1 </w:t>
      </w:r>
      <w:r>
        <w:rPr>
          <w:rFonts w:ascii="Times-Roman" w:eastAsia="Times-Roman" w:hAnsi="Courier New" w:cs="Times-Roman" w:hint="eastAsia"/>
          <w:kern w:val="0"/>
          <w:sz w:val="23"/>
          <w:szCs w:val="23"/>
          <w:lang w:eastAsia="ru-RU"/>
        </w:rPr>
        <w:t>Структура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цеолитов</w:t>
      </w:r>
      <w:r>
        <w:rPr>
          <w:rFonts w:ascii="Times-Roman" w:eastAsia="Times-Roman" w:hAnsi="Courier New" w:cs="Times-Roman"/>
          <w:kern w:val="0"/>
          <w:sz w:val="23"/>
          <w:szCs w:val="23"/>
          <w:lang w:eastAsia="ru-RU"/>
        </w:rPr>
        <w:t xml:space="preserve"> 17</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2.4.2 </w:t>
      </w:r>
      <w:r>
        <w:rPr>
          <w:rFonts w:ascii="Times-Roman" w:eastAsia="Times-Roman" w:hAnsi="Courier New" w:cs="Times-Roman" w:hint="eastAsia"/>
          <w:kern w:val="0"/>
          <w:sz w:val="23"/>
          <w:szCs w:val="23"/>
          <w:lang w:eastAsia="ru-RU"/>
        </w:rPr>
        <w:t>Состав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цеолитов</w:t>
      </w:r>
      <w:r>
        <w:rPr>
          <w:rFonts w:ascii="Times-Roman" w:eastAsia="Times-Roman" w:hAnsi="Courier New" w:cs="Times-Roman"/>
          <w:kern w:val="0"/>
          <w:sz w:val="23"/>
          <w:szCs w:val="23"/>
          <w:lang w:eastAsia="ru-RU"/>
        </w:rPr>
        <w:t xml:space="preserve"> 18</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2.4.3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цеолитов</w:t>
      </w:r>
      <w:r>
        <w:rPr>
          <w:rFonts w:ascii="Times-Roman" w:eastAsia="Times-Roman" w:hAnsi="Courier New" w:cs="Times-Roman"/>
          <w:kern w:val="0"/>
          <w:sz w:val="23"/>
          <w:szCs w:val="23"/>
          <w:lang w:eastAsia="ru-RU"/>
        </w:rPr>
        <w:t xml:space="preserve"> 19</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2.4.3.1 </w:t>
      </w:r>
      <w:r>
        <w:rPr>
          <w:rFonts w:ascii="Times-Roman" w:eastAsia="Times-Roman" w:hAnsi="Courier New" w:cs="Times-Roman" w:hint="eastAsia"/>
          <w:kern w:val="0"/>
          <w:sz w:val="23"/>
          <w:szCs w:val="23"/>
          <w:lang w:eastAsia="ru-RU"/>
        </w:rPr>
        <w:t>Рольтемплата</w:t>
      </w:r>
      <w:r>
        <w:rPr>
          <w:rFonts w:ascii="Times-Roman" w:eastAsia="Times-Roman" w:hAnsi="Courier New" w:cs="Times-Roman"/>
          <w:kern w:val="0"/>
          <w:sz w:val="23"/>
          <w:szCs w:val="23"/>
          <w:lang w:eastAsia="ru-RU"/>
        </w:rPr>
        <w:t xml:space="preserve"> 20</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2.4.3.2 </w:t>
      </w:r>
      <w:r>
        <w:rPr>
          <w:rFonts w:ascii="Times-Roman" w:eastAsia="Times-Roman" w:hAnsi="Courier New" w:cs="Times-Roman" w:hint="eastAsia"/>
          <w:kern w:val="0"/>
          <w:sz w:val="23"/>
          <w:szCs w:val="23"/>
          <w:lang w:eastAsia="ru-RU"/>
        </w:rPr>
        <w:t>Влияние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соотношения</w:t>
      </w:r>
      <w:r>
        <w:rPr>
          <w:rFonts w:ascii="Times-Roman" w:eastAsia="Times-Roman" w:hAnsi="Courier New" w:cs="Times-Roman"/>
          <w:kern w:val="0"/>
          <w:sz w:val="23"/>
          <w:szCs w:val="23"/>
          <w:lang w:eastAsia="ru-RU"/>
        </w:rPr>
        <w:t xml:space="preserve"> Al:Si 21</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2.4.3.3 </w:t>
      </w:r>
      <w:r>
        <w:rPr>
          <w:rFonts w:ascii="Times-Roman" w:eastAsia="Times-Roman" w:hAnsi="Courier New" w:cs="Times-Roman" w:hint="eastAsia"/>
          <w:kern w:val="0"/>
          <w:sz w:val="23"/>
          <w:szCs w:val="23"/>
          <w:lang w:eastAsia="ru-RU"/>
        </w:rPr>
        <w:t>Влияние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щелочи</w:t>
      </w:r>
      <w:r>
        <w:rPr>
          <w:rFonts w:ascii="Times-Roman" w:eastAsia="Times-Roman" w:hAnsi="Courier New" w:cs="Times-Roman"/>
          <w:kern w:val="0"/>
          <w:sz w:val="23"/>
          <w:szCs w:val="23"/>
          <w:lang w:eastAsia="ru-RU"/>
        </w:rPr>
        <w:t xml:space="preserve"> 21</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2.4.4 </w:t>
      </w:r>
      <w:r>
        <w:rPr>
          <w:rFonts w:ascii="Times-Roman" w:eastAsia="Times-Roman" w:hAnsi="Courier New" w:cs="Times-Roman" w:hint="eastAsia"/>
          <w:kern w:val="0"/>
          <w:sz w:val="23"/>
          <w:szCs w:val="23"/>
          <w:lang w:eastAsia="ru-RU"/>
        </w:rPr>
        <w:t>Свойства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цеолитов</w:t>
      </w:r>
      <w:r>
        <w:rPr>
          <w:rFonts w:ascii="Times-Roman" w:eastAsia="Times-Roman" w:hAnsi="Courier New" w:cs="Times-Roman"/>
          <w:kern w:val="0"/>
          <w:sz w:val="23"/>
          <w:szCs w:val="23"/>
          <w:lang w:eastAsia="ru-RU"/>
        </w:rPr>
        <w:t xml:space="preserve"> 21</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2.4.4.1 </w:t>
      </w:r>
      <w:r>
        <w:rPr>
          <w:rFonts w:ascii="Times-Roman" w:eastAsia="Times-Roman" w:hAnsi="Courier New" w:cs="Times-Roman" w:hint="eastAsia"/>
          <w:kern w:val="0"/>
          <w:sz w:val="23"/>
          <w:szCs w:val="23"/>
          <w:lang w:eastAsia="ru-RU"/>
        </w:rPr>
        <w:t>Катионный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обмен</w:t>
      </w:r>
      <w:r>
        <w:rPr>
          <w:rFonts w:ascii="Times-Roman" w:eastAsia="Times-Roman" w:hAnsi="Courier New" w:cs="Times-Roman"/>
          <w:kern w:val="0"/>
          <w:sz w:val="23"/>
          <w:szCs w:val="23"/>
          <w:lang w:eastAsia="ru-RU"/>
        </w:rPr>
        <w:t xml:space="preserve"> 22</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2.4.4.2 </w:t>
      </w:r>
      <w:r>
        <w:rPr>
          <w:rFonts w:ascii="Times-Roman" w:eastAsia="Times-Roman" w:hAnsi="Courier New" w:cs="Times-Roman" w:hint="eastAsia"/>
          <w:kern w:val="0"/>
          <w:sz w:val="23"/>
          <w:szCs w:val="23"/>
          <w:lang w:eastAsia="ru-RU"/>
        </w:rPr>
        <w:t>Пористость</w:t>
      </w:r>
      <w:r>
        <w:rPr>
          <w:rFonts w:ascii="Times-Roman" w:eastAsia="Times-Roman" w:hAnsi="Courier New" w:cs="Times-Roman"/>
          <w:kern w:val="0"/>
          <w:sz w:val="23"/>
          <w:szCs w:val="23"/>
          <w:lang w:eastAsia="ru-RU"/>
        </w:rPr>
        <w:t xml:space="preserve"> 22</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2.4.4.3 </w:t>
      </w:r>
      <w:r>
        <w:rPr>
          <w:rFonts w:ascii="Times-Roman" w:eastAsia="Times-Roman" w:hAnsi="Courier New" w:cs="Times-Roman" w:hint="eastAsia"/>
          <w:kern w:val="0"/>
          <w:sz w:val="23"/>
          <w:szCs w:val="23"/>
          <w:lang w:eastAsia="ru-RU"/>
        </w:rPr>
        <w:t>Адсорбционные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свойства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цеолитов</w:t>
      </w:r>
      <w:r>
        <w:rPr>
          <w:rFonts w:ascii="Times-Roman" w:eastAsia="Times-Roman" w:hAnsi="Courier New" w:cs="Times-Roman"/>
          <w:kern w:val="0"/>
          <w:sz w:val="23"/>
          <w:szCs w:val="23"/>
          <w:lang w:eastAsia="ru-RU"/>
        </w:rPr>
        <w:t xml:space="preserve"> 22</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2.4.4.4 </w:t>
      </w:r>
      <w:r>
        <w:rPr>
          <w:rFonts w:ascii="Times-Roman" w:eastAsia="Times-Roman" w:hAnsi="Courier New" w:cs="Times-Roman" w:hint="eastAsia"/>
          <w:kern w:val="0"/>
          <w:sz w:val="23"/>
          <w:szCs w:val="23"/>
          <w:lang w:eastAsia="ru-RU"/>
        </w:rPr>
        <w:t>Кислотные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свойства</w:t>
      </w:r>
      <w:r>
        <w:rPr>
          <w:rFonts w:ascii="Times-Roman" w:eastAsia="Times-Roman" w:hAnsi="Courier New" w:cs="Times-Roman"/>
          <w:kern w:val="0"/>
          <w:sz w:val="23"/>
          <w:szCs w:val="23"/>
          <w:lang w:eastAsia="ru-RU"/>
        </w:rPr>
        <w:t xml:space="preserve"> 23</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2.4.4.5 </w:t>
      </w:r>
      <w:r>
        <w:rPr>
          <w:rFonts w:ascii="Times-Roman" w:eastAsia="Times-Roman" w:hAnsi="Courier New" w:cs="Times-Roman" w:hint="eastAsia"/>
          <w:kern w:val="0"/>
          <w:sz w:val="23"/>
          <w:szCs w:val="23"/>
          <w:lang w:eastAsia="ru-RU"/>
        </w:rPr>
        <w:t>Изменение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состава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решетки</w:t>
      </w:r>
      <w:r>
        <w:rPr>
          <w:rFonts w:ascii="Times-Roman" w:eastAsia="Times-Roman" w:hAnsi="Courier New" w:cs="Times-Roman"/>
          <w:kern w:val="0"/>
          <w:sz w:val="23"/>
          <w:szCs w:val="23"/>
          <w:lang w:eastAsia="ru-RU"/>
        </w:rPr>
        <w:t xml:space="preserve"> 24</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2.4.4.6 </w:t>
      </w:r>
      <w:r>
        <w:rPr>
          <w:rFonts w:ascii="Times-Roman" w:eastAsia="Times-Roman" w:hAnsi="Courier New" w:cs="Times-Roman" w:hint="eastAsia"/>
          <w:kern w:val="0"/>
          <w:sz w:val="23"/>
          <w:szCs w:val="23"/>
          <w:lang w:eastAsia="ru-RU"/>
        </w:rPr>
        <w:t>Устойчивость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цеолитов</w:t>
      </w:r>
      <w:r>
        <w:rPr>
          <w:rFonts w:ascii="Times-Roman" w:eastAsia="Times-Roman" w:hAnsi="Courier New" w:cs="Times-Roman"/>
          <w:kern w:val="0"/>
          <w:sz w:val="23"/>
          <w:szCs w:val="23"/>
          <w:lang w:eastAsia="ru-RU"/>
        </w:rPr>
        <w:t xml:space="preserve"> 25</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2.4.5 </w:t>
      </w:r>
      <w:r>
        <w:rPr>
          <w:rFonts w:ascii="Times-Roman" w:eastAsia="Times-Roman" w:hAnsi="Courier New" w:cs="Times-Roman" w:hint="eastAsia"/>
          <w:kern w:val="0"/>
          <w:sz w:val="23"/>
          <w:szCs w:val="23"/>
          <w:lang w:eastAsia="ru-RU"/>
        </w:rPr>
        <w:t>Применение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цеолитов</w:t>
      </w:r>
      <w:r>
        <w:rPr>
          <w:rFonts w:ascii="Times-Roman" w:eastAsia="Times-Roman" w:hAnsi="Courier New" w:cs="Times-Roman"/>
          <w:kern w:val="0"/>
          <w:sz w:val="23"/>
          <w:szCs w:val="23"/>
          <w:lang w:eastAsia="ru-RU"/>
        </w:rPr>
        <w:t xml:space="preserve"> 25</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2.4.6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цеолитах</w:t>
      </w:r>
      <w:r>
        <w:rPr>
          <w:rFonts w:ascii="Times-Roman" w:eastAsia="Times-Roman" w:hAnsi="Courier New" w:cs="Times-Roman"/>
          <w:kern w:val="0"/>
          <w:sz w:val="23"/>
          <w:szCs w:val="23"/>
          <w:lang w:eastAsia="ru-RU"/>
        </w:rPr>
        <w:t xml:space="preserve"> 25</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2.4.6.1 </w:t>
      </w:r>
      <w:r>
        <w:rPr>
          <w:rFonts w:ascii="Times-Roman" w:eastAsia="Times-Roman" w:hAnsi="Courier New" w:cs="Times-Roman" w:hint="eastAsia"/>
          <w:kern w:val="0"/>
          <w:sz w:val="23"/>
          <w:szCs w:val="23"/>
          <w:lang w:eastAsia="ru-RU"/>
        </w:rPr>
        <w:t>Взаимодействие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наночастица</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цеолит</w:t>
      </w:r>
      <w:r>
        <w:rPr>
          <w:rFonts w:ascii="Times-Roman" w:eastAsia="Times-Roman" w:hAnsi="Courier New" w:cs="Times-Roman"/>
          <w:kern w:val="0"/>
          <w:sz w:val="23"/>
          <w:szCs w:val="23"/>
          <w:lang w:eastAsia="ru-RU"/>
        </w:rPr>
        <w:t xml:space="preserve"> 32</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2.5 </w:t>
      </w:r>
      <w:r>
        <w:rPr>
          <w:rFonts w:ascii="Times-Roman" w:eastAsia="Times-Roman" w:hAnsi="Courier New" w:cs="Times-Roman" w:hint="eastAsia"/>
          <w:kern w:val="0"/>
          <w:sz w:val="23"/>
          <w:szCs w:val="23"/>
          <w:lang w:eastAsia="ru-RU"/>
        </w:rPr>
        <w:t>Мезопористые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алюмосиликаты</w:t>
      </w:r>
      <w:r>
        <w:rPr>
          <w:rFonts w:ascii="Times-Roman" w:eastAsia="Times-Roman" w:hAnsi="Courier New" w:cs="Times-Roman"/>
          <w:kern w:val="0"/>
          <w:sz w:val="23"/>
          <w:szCs w:val="23"/>
          <w:lang w:eastAsia="ru-RU"/>
        </w:rPr>
        <w:t xml:space="preserve"> 34</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2.5.1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алюмосиликатов</w:t>
      </w:r>
      <w:r>
        <w:rPr>
          <w:rFonts w:ascii="Times-Roman" w:eastAsia="Times-Roman" w:hAnsi="Courier New" w:cs="Times-Roman"/>
          <w:kern w:val="0"/>
          <w:sz w:val="23"/>
          <w:szCs w:val="23"/>
          <w:lang w:eastAsia="ru-RU"/>
        </w:rPr>
        <w:t xml:space="preserve"> 36</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2.5.2 </w:t>
      </w:r>
      <w:r>
        <w:rPr>
          <w:rFonts w:ascii="Times-Roman" w:eastAsia="Times-Roman" w:hAnsi="Courier New" w:cs="Times-Roman" w:hint="eastAsia"/>
          <w:kern w:val="0"/>
          <w:sz w:val="23"/>
          <w:szCs w:val="23"/>
          <w:lang w:eastAsia="ru-RU"/>
        </w:rPr>
        <w:t>Свойства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алюмосиликатов</w:t>
      </w:r>
      <w:r>
        <w:rPr>
          <w:rFonts w:ascii="Times-Roman" w:eastAsia="Times-Roman" w:hAnsi="Courier New" w:cs="Times-Roman"/>
          <w:kern w:val="0"/>
          <w:sz w:val="23"/>
          <w:szCs w:val="23"/>
          <w:lang w:eastAsia="ru-RU"/>
        </w:rPr>
        <w:t xml:space="preserve"> 37</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2.5.2.1 </w:t>
      </w:r>
      <w:r>
        <w:rPr>
          <w:rFonts w:ascii="Times-Roman" w:eastAsia="Times-Roman" w:hAnsi="Courier New" w:cs="Times-Roman" w:hint="eastAsia"/>
          <w:kern w:val="0"/>
          <w:sz w:val="23"/>
          <w:szCs w:val="23"/>
          <w:lang w:eastAsia="ru-RU"/>
        </w:rPr>
        <w:t>Параметры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пористости</w:t>
      </w:r>
      <w:r>
        <w:rPr>
          <w:rFonts w:ascii="Times-Roman" w:eastAsia="Times-Roman" w:hAnsi="Courier New" w:cs="Times-Roman"/>
          <w:kern w:val="0"/>
          <w:sz w:val="23"/>
          <w:szCs w:val="23"/>
          <w:lang w:eastAsia="ru-RU"/>
        </w:rPr>
        <w:t xml:space="preserve"> 37</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2.5.2.2 </w:t>
      </w:r>
      <w:r>
        <w:rPr>
          <w:rFonts w:ascii="Times-Roman" w:eastAsia="Times-Roman" w:hAnsi="Courier New" w:cs="Times-Roman" w:hint="eastAsia"/>
          <w:kern w:val="0"/>
          <w:sz w:val="23"/>
          <w:szCs w:val="23"/>
          <w:lang w:eastAsia="ru-RU"/>
        </w:rPr>
        <w:t>Адсорбционные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свойства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алюмосиликатов</w:t>
      </w:r>
      <w:r>
        <w:rPr>
          <w:rFonts w:ascii="Times-Roman" w:eastAsia="Times-Roman" w:hAnsi="Courier New" w:cs="Times-Roman"/>
          <w:kern w:val="0"/>
          <w:sz w:val="23"/>
          <w:szCs w:val="23"/>
          <w:lang w:eastAsia="ru-RU"/>
        </w:rPr>
        <w:t xml:space="preserve"> 38</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2.5.3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алюмосиликатах</w:t>
      </w:r>
      <w:r>
        <w:rPr>
          <w:rFonts w:ascii="Times-Roman" w:eastAsia="Times-Roman" w:hAnsi="Courier New" w:cs="Times-Roman"/>
          <w:kern w:val="0"/>
          <w:sz w:val="23"/>
          <w:szCs w:val="23"/>
          <w:lang w:eastAsia="ru-RU"/>
        </w:rPr>
        <w:t xml:space="preserve"> 39</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 </w:t>
      </w:r>
      <w:r>
        <w:rPr>
          <w:rFonts w:ascii="Times-Roman" w:eastAsia="Times-Roman" w:hAnsi="Courier New" w:cs="Times-Roman" w:hint="eastAsia"/>
          <w:kern w:val="0"/>
          <w:sz w:val="23"/>
          <w:szCs w:val="23"/>
          <w:lang w:eastAsia="ru-RU"/>
        </w:rPr>
        <w:t>Экспериметнальная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часть</w:t>
      </w:r>
      <w:r>
        <w:rPr>
          <w:rFonts w:ascii="Times-Roman" w:eastAsia="Times-Roman" w:hAnsi="Courier New" w:cs="Times-Roman"/>
          <w:kern w:val="0"/>
          <w:sz w:val="23"/>
          <w:szCs w:val="23"/>
          <w:lang w:eastAsia="ru-RU"/>
        </w:rPr>
        <w:t xml:space="preserve"> 43</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3.1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исходных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w:t>
      </w:r>
      <w:r>
        <w:rPr>
          <w:rFonts w:ascii="Times-Roman" w:eastAsia="Times-Roman" w:hAnsi="Courier New" w:cs="Times-Roman"/>
          <w:kern w:val="0"/>
          <w:sz w:val="23"/>
          <w:szCs w:val="23"/>
          <w:lang w:eastAsia="ru-RU"/>
        </w:rPr>
        <w:t xml:space="preserve"> </w:t>
      </w:r>
      <w:r>
        <w:rPr>
          <w:rFonts w:ascii="Times-Roman" w:eastAsia="Times-Roman" w:hAnsi="Courier New" w:cs="Times-Roman"/>
          <w:kern w:val="0"/>
          <w:sz w:val="11"/>
          <w:szCs w:val="11"/>
          <w:lang w:eastAsia="ru-RU"/>
        </w:rPr>
        <w:t xml:space="preserve">: </w:t>
      </w:r>
      <w:r>
        <w:rPr>
          <w:rFonts w:ascii="Times-Roman" w:eastAsia="Times-Roman" w:hAnsi="Courier New" w:cs="Times-Roman"/>
          <w:kern w:val="0"/>
          <w:sz w:val="23"/>
          <w:szCs w:val="23"/>
          <w:lang w:eastAsia="ru-RU"/>
        </w:rPr>
        <w:t>44</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3.1.1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Y-</w:t>
      </w:r>
      <w:r>
        <w:rPr>
          <w:rFonts w:ascii="Times-Roman" w:eastAsia="Times-Roman" w:hAnsi="Courier New" w:cs="Times-Roman" w:hint="eastAsia"/>
          <w:kern w:val="0"/>
          <w:sz w:val="23"/>
          <w:szCs w:val="23"/>
          <w:lang w:eastAsia="ru-RU"/>
        </w:rPr>
        <w:t>цеолита</w:t>
      </w:r>
      <w:r>
        <w:rPr>
          <w:rFonts w:ascii="Times-Roman" w:eastAsia="Times-Roman" w:hAnsi="Courier New" w:cs="Times-Roman"/>
          <w:kern w:val="0"/>
          <w:sz w:val="23"/>
          <w:szCs w:val="23"/>
          <w:lang w:eastAsia="ru-RU"/>
        </w:rPr>
        <w:t xml:space="preserve"> 44</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3.1.2 </w:t>
      </w:r>
      <w:r>
        <w:rPr>
          <w:rFonts w:ascii="Times-Roman" w:eastAsia="Times-Roman" w:hAnsi="Courier New" w:cs="Times-Roman" w:hint="eastAsia"/>
          <w:kern w:val="0"/>
          <w:sz w:val="23"/>
          <w:szCs w:val="23"/>
          <w:lang w:eastAsia="ru-RU"/>
        </w:rPr>
        <w:t>Синтнез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w:t>
      </w:r>
      <w:r>
        <w:rPr>
          <w:rFonts w:ascii="Times-Roman" w:eastAsia="Times-Roman" w:hAnsi="Courier New" w:cs="Times-Roman"/>
          <w:kern w:val="0"/>
          <w:sz w:val="23"/>
          <w:szCs w:val="23"/>
          <w:lang w:eastAsia="ru-RU"/>
        </w:rPr>
        <w:t xml:space="preserve"> ZSM-5 44</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3.1.2.1 </w:t>
      </w:r>
      <w:r>
        <w:rPr>
          <w:rFonts w:ascii="Times-Roman" w:eastAsia="Times-Roman" w:hAnsi="Courier New" w:cs="Times-Roman" w:hint="eastAsia"/>
          <w:kern w:val="0"/>
          <w:sz w:val="23"/>
          <w:szCs w:val="23"/>
          <w:lang w:eastAsia="ru-RU"/>
        </w:rPr>
        <w:t>Подготовка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затравки</w:t>
      </w:r>
      <w:r>
        <w:rPr>
          <w:rFonts w:ascii="Times-Roman" w:eastAsia="Times-Roman" w:hAnsi="Courier New" w:cs="Times-Roman"/>
          <w:kern w:val="0"/>
          <w:sz w:val="23"/>
          <w:szCs w:val="23"/>
          <w:lang w:eastAsia="ru-RU"/>
        </w:rPr>
        <w:t xml:space="preserve"> 44</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sz w:val="24"/>
          <w:szCs w:val="24"/>
          <w:lang w:eastAsia="ru-RU"/>
        </w:rPr>
      </w:pPr>
      <w:r>
        <w:rPr>
          <w:rFonts w:ascii="Helvetica-Bold" w:eastAsia="Helvetica-Bold" w:hAnsi="Courier New" w:cs="Helvetica-Bold"/>
          <w:b/>
          <w:bCs/>
          <w:kern w:val="0"/>
          <w:sz w:val="24"/>
          <w:szCs w:val="24"/>
          <w:lang w:eastAsia="ru-RU"/>
        </w:rPr>
        <w:t>2</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3.1.2.2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ZSM-5 45</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3.1.3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цеолита</w:t>
      </w:r>
      <w:r>
        <w:rPr>
          <w:rFonts w:ascii="Times-Roman" w:eastAsia="Times-Roman" w:hAnsi="Courier New" w:cs="Times-Roman"/>
          <w:kern w:val="0"/>
          <w:sz w:val="23"/>
          <w:szCs w:val="23"/>
          <w:lang w:eastAsia="ru-RU"/>
        </w:rPr>
        <w:t xml:space="preserve"> Silicalite-1 45</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3.1.4 </w:t>
      </w:r>
      <w:r>
        <w:rPr>
          <w:rFonts w:ascii="Times-Roman" w:eastAsia="Times-Roman" w:hAnsi="Courier New" w:cs="Times-Roman" w:hint="eastAsia"/>
          <w:kern w:val="0"/>
          <w:sz w:val="23"/>
          <w:szCs w:val="23"/>
          <w:lang w:eastAsia="ru-RU"/>
        </w:rPr>
        <w:t>Получение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форме</w:t>
      </w:r>
      <w:r>
        <w:rPr>
          <w:rFonts w:ascii="Times-Roman" w:eastAsia="Times-Roman" w:hAnsi="Courier New" w:cs="Times-Roman"/>
          <w:kern w:val="0"/>
          <w:sz w:val="23"/>
          <w:szCs w:val="23"/>
          <w:lang w:eastAsia="ru-RU"/>
        </w:rPr>
        <w:t xml:space="preserve"> 45</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3.1.5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алюмосиликатов</w:t>
      </w:r>
      <w:r>
        <w:rPr>
          <w:rFonts w:ascii="Times-Roman" w:eastAsia="Times-Roman" w:hAnsi="Courier New" w:cs="Times-Roman"/>
          <w:kern w:val="0"/>
          <w:sz w:val="23"/>
          <w:szCs w:val="23"/>
          <w:lang w:eastAsia="ru-RU"/>
        </w:rPr>
        <w:t xml:space="preserve"> 45</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3.1.5.1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алюмокремниевого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прекурсора</w:t>
      </w:r>
      <w:r>
        <w:rPr>
          <w:rFonts w:ascii="Times-Roman" w:eastAsia="Times-Roman" w:hAnsi="Courier New" w:cs="Times-Roman"/>
          <w:kern w:val="0"/>
          <w:sz w:val="23"/>
          <w:szCs w:val="23"/>
          <w:lang w:eastAsia="ru-RU"/>
        </w:rPr>
        <w:t xml:space="preserve"> 46</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3.1.5.2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мезопористого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алюмосиликата</w:t>
      </w:r>
      <w:r>
        <w:rPr>
          <w:rFonts w:ascii="Times-Roman" w:eastAsia="Times-Roman" w:hAnsi="Courier New" w:cs="Times-Roman"/>
          <w:kern w:val="0"/>
          <w:sz w:val="23"/>
          <w:szCs w:val="23"/>
          <w:lang w:eastAsia="ru-RU"/>
        </w:rPr>
        <w:t xml:space="preserve"> 46</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3.1.6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мезопористого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оксида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кремния</w:t>
      </w:r>
      <w:r>
        <w:rPr>
          <w:rFonts w:ascii="Times-Roman" w:eastAsia="Times-Roman" w:hAnsi="Courier New" w:cs="Times-Roman"/>
          <w:kern w:val="0"/>
          <w:sz w:val="23"/>
          <w:szCs w:val="23"/>
          <w:lang w:eastAsia="ru-RU"/>
        </w:rPr>
        <w:t xml:space="preserve"> 46</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3.1.7 </w:t>
      </w:r>
      <w:r>
        <w:rPr>
          <w:rFonts w:ascii="Times-Roman" w:eastAsia="Times-Roman" w:hAnsi="Courier New" w:cs="Times-Roman" w:hint="eastAsia"/>
          <w:kern w:val="0"/>
          <w:sz w:val="23"/>
          <w:szCs w:val="23"/>
          <w:lang w:eastAsia="ru-RU"/>
        </w:rPr>
        <w:t>Удаление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темплата</w:t>
      </w:r>
      <w:r>
        <w:rPr>
          <w:rFonts w:ascii="Times-Roman" w:eastAsia="Times-Roman" w:hAnsi="Courier New" w:cs="Times-Roman"/>
          <w:kern w:val="0"/>
          <w:sz w:val="23"/>
          <w:szCs w:val="23"/>
          <w:lang w:eastAsia="ru-RU"/>
        </w:rPr>
        <w:t xml:space="preserve"> 46</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3.2 </w:t>
      </w:r>
      <w:r>
        <w:rPr>
          <w:rFonts w:ascii="Times-Roman" w:eastAsia="Times-Roman" w:hAnsi="Courier New" w:cs="Times-Roman" w:hint="eastAsia"/>
          <w:kern w:val="0"/>
          <w:sz w:val="23"/>
          <w:szCs w:val="23"/>
          <w:lang w:eastAsia="ru-RU"/>
        </w:rPr>
        <w:t>Модификация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w:t>
      </w:r>
      <w:r>
        <w:rPr>
          <w:rFonts w:ascii="Times-Roman" w:eastAsia="Times-Roman" w:hAnsi="Courier New" w:cs="Times-Roman"/>
          <w:kern w:val="0"/>
          <w:sz w:val="23"/>
          <w:szCs w:val="23"/>
          <w:lang w:eastAsia="ru-RU"/>
        </w:rPr>
        <w:t xml:space="preserve"> 47</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3.2.1 </w:t>
      </w:r>
      <w:r>
        <w:rPr>
          <w:rFonts w:ascii="Times-Roman" w:eastAsia="Times-Roman" w:hAnsi="Courier New" w:cs="Times-Roman" w:hint="eastAsia"/>
          <w:kern w:val="0"/>
          <w:sz w:val="23"/>
          <w:szCs w:val="23"/>
          <w:lang w:eastAsia="ru-RU"/>
        </w:rPr>
        <w:t>Внедрение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пентакарбонила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железа</w:t>
      </w:r>
      <w:r>
        <w:rPr>
          <w:rFonts w:ascii="Times-Roman" w:eastAsia="Times-Roman" w:hAnsi="Courier New" w:cs="Times-Roman"/>
          <w:kern w:val="0"/>
          <w:sz w:val="23"/>
          <w:szCs w:val="23"/>
          <w:lang w:eastAsia="ru-RU"/>
        </w:rPr>
        <w:t xml:space="preserve"> 47</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3.2.2 </w:t>
      </w:r>
      <w:r>
        <w:rPr>
          <w:rFonts w:ascii="Times-Roman" w:eastAsia="Times-Roman" w:hAnsi="Courier New" w:cs="Times-Roman" w:hint="eastAsia"/>
          <w:kern w:val="0"/>
          <w:sz w:val="23"/>
          <w:szCs w:val="23"/>
          <w:lang w:eastAsia="ru-RU"/>
        </w:rPr>
        <w:t>Внедрение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карбонила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кобальта</w:t>
      </w:r>
      <w:r>
        <w:rPr>
          <w:rFonts w:ascii="Times-Roman" w:eastAsia="Times-Roman" w:hAnsi="Courier New" w:cs="Times-Roman"/>
          <w:kern w:val="0"/>
          <w:sz w:val="23"/>
          <w:szCs w:val="23"/>
          <w:lang w:eastAsia="ru-RU"/>
        </w:rPr>
        <w:t xml:space="preserve"> 47</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3.2.3 </w:t>
      </w:r>
      <w:r>
        <w:rPr>
          <w:rFonts w:ascii="Times-Roman" w:eastAsia="Times-Roman" w:hAnsi="Courier New" w:cs="Times-Roman" w:hint="eastAsia"/>
          <w:kern w:val="0"/>
          <w:sz w:val="23"/>
          <w:szCs w:val="23"/>
          <w:lang w:eastAsia="ru-RU"/>
        </w:rPr>
        <w:t>Катионный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обмен</w:t>
      </w:r>
      <w:r>
        <w:rPr>
          <w:rFonts w:ascii="Times-Roman" w:eastAsia="Times-Roman" w:hAnsi="Courier New" w:cs="Times-Roman"/>
          <w:kern w:val="0"/>
          <w:sz w:val="23"/>
          <w:szCs w:val="23"/>
          <w:lang w:eastAsia="ru-RU"/>
        </w:rPr>
        <w:t xml:space="preserve"> 47</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3.3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железосодержащих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48</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3.3.1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разложением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пентакарбонила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железа</w:t>
      </w:r>
      <w:r>
        <w:rPr>
          <w:rFonts w:ascii="Times-Roman" w:eastAsia="Times-Roman" w:hAnsi="Courier New" w:cs="Times-Roman"/>
          <w:kern w:val="0"/>
          <w:sz w:val="23"/>
          <w:szCs w:val="23"/>
          <w:lang w:eastAsia="ru-RU"/>
        </w:rPr>
        <w:t xml:space="preserve"> 48</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3.3.2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восстановлением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катионов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железа</w:t>
      </w:r>
      <w:r>
        <w:rPr>
          <w:rFonts w:ascii="Times-Roman" w:eastAsia="Times-Roman" w:hAnsi="Courier New" w:cs="Times-Roman"/>
          <w:kern w:val="0"/>
          <w:sz w:val="23"/>
          <w:szCs w:val="23"/>
          <w:lang w:eastAsia="ru-RU"/>
        </w:rPr>
        <w:t xml:space="preserve"> 48</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3.4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кобальтсодержащих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48</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3.4.1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разложением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карбонила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железа</w:t>
      </w:r>
      <w:r>
        <w:rPr>
          <w:rFonts w:ascii="Times-Roman" w:eastAsia="Times-Roman" w:hAnsi="Courier New" w:cs="Times-Roman"/>
          <w:kern w:val="0"/>
          <w:sz w:val="23"/>
          <w:szCs w:val="23"/>
          <w:lang w:eastAsia="ru-RU"/>
        </w:rPr>
        <w:t xml:space="preserve"> 48</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3.4.2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восстановлением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катионов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кобальта</w:t>
      </w:r>
      <w:r>
        <w:rPr>
          <w:rFonts w:ascii="Times-Roman" w:eastAsia="Times-Roman" w:hAnsi="Courier New" w:cs="Times-Roman"/>
          <w:kern w:val="0"/>
          <w:sz w:val="23"/>
          <w:szCs w:val="23"/>
          <w:lang w:eastAsia="ru-RU"/>
        </w:rPr>
        <w:t xml:space="preserve"> 48</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3.5 </w:t>
      </w:r>
      <w:r>
        <w:rPr>
          <w:rFonts w:ascii="Times-Roman" w:eastAsia="Times-Roman" w:hAnsi="Courier New" w:cs="Times-Roman" w:hint="eastAsia"/>
          <w:kern w:val="0"/>
          <w:sz w:val="23"/>
          <w:szCs w:val="23"/>
          <w:lang w:eastAsia="ru-RU"/>
        </w:rPr>
        <w:t>Методы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исследования</w:t>
      </w:r>
      <w:r>
        <w:rPr>
          <w:rFonts w:ascii="Times-Roman" w:eastAsia="Times-Roman" w:hAnsi="Courier New" w:cs="Times-Roman"/>
          <w:kern w:val="0"/>
          <w:sz w:val="23"/>
          <w:szCs w:val="23"/>
          <w:lang w:eastAsia="ru-RU"/>
        </w:rPr>
        <w:t xml:space="preserve"> 49</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3.5.1 </w:t>
      </w:r>
      <w:r>
        <w:rPr>
          <w:rFonts w:ascii="Times-Roman" w:eastAsia="Times-Roman" w:hAnsi="Courier New" w:cs="Times-Roman" w:hint="eastAsia"/>
          <w:kern w:val="0"/>
          <w:sz w:val="23"/>
          <w:szCs w:val="23"/>
          <w:lang w:eastAsia="ru-RU"/>
        </w:rPr>
        <w:t>рН</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метрическое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титрование</w:t>
      </w:r>
      <w:r>
        <w:rPr>
          <w:rFonts w:ascii="Times-Roman" w:eastAsia="Times-Roman" w:hAnsi="Courier New" w:cs="Times-Roman"/>
          <w:kern w:val="0"/>
          <w:sz w:val="23"/>
          <w:szCs w:val="23"/>
          <w:lang w:eastAsia="ru-RU"/>
        </w:rPr>
        <w:t xml:space="preserve"> 49</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3.5.2 </w:t>
      </w:r>
      <w:r>
        <w:rPr>
          <w:rFonts w:ascii="Times-Roman" w:eastAsia="Times-Roman" w:hAnsi="Courier New" w:cs="Times-Roman" w:hint="eastAsia"/>
          <w:kern w:val="0"/>
          <w:sz w:val="23"/>
          <w:szCs w:val="23"/>
          <w:lang w:eastAsia="ru-RU"/>
        </w:rPr>
        <w:t>Титрометрическое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определение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содержания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железа</w:t>
      </w:r>
      <w:r>
        <w:rPr>
          <w:rFonts w:ascii="Times-Roman" w:eastAsia="Times-Roman" w:hAnsi="Courier New" w:cs="Times-Roman"/>
          <w:kern w:val="0"/>
          <w:sz w:val="23"/>
          <w:szCs w:val="23"/>
          <w:lang w:eastAsia="ru-RU"/>
        </w:rPr>
        <w:t xml:space="preserve"> 49</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3.5.3 </w:t>
      </w:r>
      <w:r>
        <w:rPr>
          <w:rFonts w:ascii="Times-Roman" w:eastAsia="Times-Roman" w:hAnsi="Courier New" w:cs="Times-Roman" w:hint="eastAsia"/>
          <w:kern w:val="0"/>
          <w:sz w:val="23"/>
          <w:szCs w:val="23"/>
          <w:lang w:eastAsia="ru-RU"/>
        </w:rPr>
        <w:t>Титрометрическое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определение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кобальта</w:t>
      </w:r>
      <w:r>
        <w:rPr>
          <w:rFonts w:ascii="Times-Roman" w:eastAsia="Times-Roman" w:hAnsi="Courier New" w:cs="Times-Roman"/>
          <w:kern w:val="0"/>
          <w:sz w:val="23"/>
          <w:szCs w:val="23"/>
          <w:lang w:eastAsia="ru-RU"/>
        </w:rPr>
        <w:t xml:space="preserve"> 49</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3.5.4 </w:t>
      </w:r>
      <w:r>
        <w:rPr>
          <w:rFonts w:ascii="Times-Roman" w:eastAsia="Times-Roman" w:hAnsi="Courier New" w:cs="Times-Roman" w:hint="eastAsia"/>
          <w:kern w:val="0"/>
          <w:sz w:val="23"/>
          <w:szCs w:val="23"/>
          <w:lang w:eastAsia="ru-RU"/>
        </w:rPr>
        <w:t>Атомно</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эмиссионная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спектроскопия</w:t>
      </w:r>
      <w:r>
        <w:rPr>
          <w:rFonts w:ascii="Times-Roman" w:eastAsia="Times-Roman" w:hAnsi="Courier New" w:cs="Times-Roman"/>
          <w:kern w:val="0"/>
          <w:sz w:val="23"/>
          <w:szCs w:val="23"/>
          <w:lang w:eastAsia="ru-RU"/>
        </w:rPr>
        <w:t xml:space="preserve"> 49</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3.5.5 </w:t>
      </w:r>
      <w:r>
        <w:rPr>
          <w:rFonts w:ascii="Times-Roman" w:eastAsia="Times-Roman" w:hAnsi="Courier New" w:cs="Times-Roman" w:hint="eastAsia"/>
          <w:kern w:val="0"/>
          <w:sz w:val="23"/>
          <w:szCs w:val="23"/>
          <w:lang w:eastAsia="ru-RU"/>
        </w:rPr>
        <w:t>Термический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анализ</w:t>
      </w:r>
      <w:r>
        <w:rPr>
          <w:rFonts w:ascii="Times-Roman" w:eastAsia="Times-Roman" w:hAnsi="Courier New" w:cs="Times-Roman"/>
          <w:kern w:val="0"/>
          <w:sz w:val="23"/>
          <w:szCs w:val="23"/>
          <w:lang w:eastAsia="ru-RU"/>
        </w:rPr>
        <w:t xml:space="preserve"> 50</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3.5.6 </w:t>
      </w:r>
      <w:r>
        <w:rPr>
          <w:rFonts w:ascii="Times-Roman" w:eastAsia="Times-Roman" w:hAnsi="Courier New" w:cs="Times-Roman" w:hint="eastAsia"/>
          <w:kern w:val="0"/>
          <w:sz w:val="23"/>
          <w:szCs w:val="23"/>
          <w:lang w:eastAsia="ru-RU"/>
        </w:rPr>
        <w:t>Адсорбционные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измерения</w:t>
      </w:r>
      <w:r>
        <w:rPr>
          <w:rFonts w:ascii="Times-Roman" w:eastAsia="Times-Roman" w:hAnsi="Courier New" w:cs="Times-Roman"/>
          <w:kern w:val="0"/>
          <w:sz w:val="23"/>
          <w:szCs w:val="23"/>
          <w:lang w:eastAsia="ru-RU"/>
        </w:rPr>
        <w:t xml:space="preserve"> 50</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3.5.7 </w:t>
      </w:r>
      <w:r>
        <w:rPr>
          <w:rFonts w:ascii="Times-Roman" w:eastAsia="Times-Roman" w:hAnsi="Courier New" w:cs="Times-Roman" w:hint="eastAsia"/>
          <w:kern w:val="0"/>
          <w:sz w:val="23"/>
          <w:szCs w:val="23"/>
          <w:lang w:eastAsia="ru-RU"/>
        </w:rPr>
        <w:t>Спектроскопия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диффузного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отражения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УФ</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видимой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областях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спектров</w:t>
      </w:r>
      <w:r>
        <w:rPr>
          <w:rFonts w:ascii="Times-Roman" w:eastAsia="Times-Roman" w:hAnsi="Courier New" w:cs="Times-Roman"/>
          <w:kern w:val="0"/>
          <w:sz w:val="23"/>
          <w:szCs w:val="23"/>
          <w:lang w:eastAsia="ru-RU"/>
        </w:rPr>
        <w:t>.50</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3.5.8 </w:t>
      </w:r>
      <w:r>
        <w:rPr>
          <w:rFonts w:ascii="Times-Roman" w:eastAsia="Times-Roman" w:hAnsi="Courier New" w:cs="Times-Roman" w:hint="eastAsia"/>
          <w:kern w:val="0"/>
          <w:sz w:val="23"/>
          <w:szCs w:val="23"/>
          <w:lang w:eastAsia="ru-RU"/>
        </w:rPr>
        <w:t>Рентгенофазовый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анализ</w:t>
      </w:r>
      <w:r>
        <w:rPr>
          <w:rFonts w:ascii="Times-Roman" w:eastAsia="Times-Roman" w:hAnsi="Courier New" w:cs="Times-Roman"/>
          <w:kern w:val="0"/>
          <w:sz w:val="23"/>
          <w:szCs w:val="23"/>
          <w:lang w:eastAsia="ru-RU"/>
        </w:rPr>
        <w:t xml:space="preserve"> 50</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3.5.9 </w:t>
      </w:r>
      <w:r>
        <w:rPr>
          <w:rFonts w:ascii="Times-Roman" w:eastAsia="Times-Roman" w:hAnsi="Courier New" w:cs="Times-Roman" w:hint="eastAsia"/>
          <w:kern w:val="0"/>
          <w:sz w:val="23"/>
          <w:szCs w:val="23"/>
          <w:lang w:eastAsia="ru-RU"/>
        </w:rPr>
        <w:t>Дифракция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рентгеновского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излучения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малых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углах</w:t>
      </w:r>
      <w:r>
        <w:rPr>
          <w:rFonts w:ascii="Times-Roman" w:eastAsia="Times-Roman" w:hAnsi="Courier New" w:cs="Times-Roman"/>
          <w:kern w:val="0"/>
          <w:sz w:val="23"/>
          <w:szCs w:val="23"/>
          <w:lang w:eastAsia="ru-RU"/>
        </w:rPr>
        <w:t xml:space="preserve"> 51</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3.5.10 </w:t>
      </w:r>
      <w:r>
        <w:rPr>
          <w:rFonts w:ascii="Times-Roman" w:eastAsia="Times-Roman" w:hAnsi="Courier New" w:cs="Times-Roman" w:hint="eastAsia"/>
          <w:kern w:val="0"/>
          <w:sz w:val="23"/>
          <w:szCs w:val="23"/>
          <w:lang w:eastAsia="ru-RU"/>
        </w:rPr>
        <w:t>Магнитные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измерения</w:t>
      </w:r>
      <w:r>
        <w:rPr>
          <w:rFonts w:ascii="Times-Roman" w:eastAsia="Times-Roman" w:hAnsi="Courier New" w:cs="Times-Roman"/>
          <w:kern w:val="0"/>
          <w:sz w:val="23"/>
          <w:szCs w:val="23"/>
          <w:lang w:eastAsia="ru-RU"/>
        </w:rPr>
        <w:t xml:space="preserve"> 51</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3.5.11 </w:t>
      </w:r>
      <w:r>
        <w:rPr>
          <w:rFonts w:ascii="Times-Roman" w:eastAsia="Times-Roman" w:hAnsi="Courier New" w:cs="Times-Roman" w:hint="eastAsia"/>
          <w:kern w:val="0"/>
          <w:sz w:val="23"/>
          <w:szCs w:val="23"/>
          <w:lang w:eastAsia="ru-RU"/>
        </w:rPr>
        <w:t>Просвечивающая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электронная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микроскопия</w:t>
      </w:r>
      <w:r>
        <w:rPr>
          <w:rFonts w:ascii="Times-Roman" w:eastAsia="Times-Roman" w:hAnsi="Courier New" w:cs="Times-Roman"/>
          <w:kern w:val="0"/>
          <w:sz w:val="23"/>
          <w:szCs w:val="23"/>
          <w:lang w:eastAsia="ru-RU"/>
        </w:rPr>
        <w:t xml:space="preserve"> 51</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3.5.12 </w:t>
      </w:r>
      <w:r>
        <w:rPr>
          <w:rFonts w:ascii="Times-Roman" w:eastAsia="Times-Roman" w:hAnsi="Courier New" w:cs="Times-Roman" w:hint="eastAsia"/>
          <w:kern w:val="0"/>
          <w:sz w:val="23"/>
          <w:szCs w:val="23"/>
          <w:lang w:eastAsia="ru-RU"/>
        </w:rPr>
        <w:t>Сканирующая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электронная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микроскопия</w:t>
      </w:r>
      <w:r>
        <w:rPr>
          <w:rFonts w:ascii="Times-Roman" w:eastAsia="Times-Roman" w:hAnsi="Courier New" w:cs="Times-Roman"/>
          <w:kern w:val="0"/>
          <w:sz w:val="23"/>
          <w:szCs w:val="23"/>
          <w:lang w:eastAsia="ru-RU"/>
        </w:rPr>
        <w:t xml:space="preserve"> 51</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3.5.13 </w:t>
      </w:r>
      <w:r>
        <w:rPr>
          <w:rFonts w:ascii="Times-Roman" w:eastAsia="Times-Roman" w:hAnsi="Courier New" w:cs="Times-Roman" w:hint="eastAsia"/>
          <w:kern w:val="0"/>
          <w:sz w:val="23"/>
          <w:szCs w:val="23"/>
          <w:lang w:eastAsia="ru-RU"/>
        </w:rPr>
        <w:t>Мессбауэровская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спектроскопия</w:t>
      </w:r>
      <w:r>
        <w:rPr>
          <w:rFonts w:ascii="Times-Roman" w:eastAsia="Times-Roman" w:hAnsi="Courier New" w:cs="Times-Roman"/>
          <w:kern w:val="0"/>
          <w:sz w:val="23"/>
          <w:szCs w:val="23"/>
          <w:lang w:eastAsia="ru-RU"/>
        </w:rPr>
        <w:t xml:space="preserve"> 52</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3.5.14 </w:t>
      </w:r>
      <w:r>
        <w:rPr>
          <w:rFonts w:ascii="Times-Roman" w:eastAsia="Times-Roman" w:hAnsi="Courier New" w:cs="Times-Roman" w:hint="eastAsia"/>
          <w:kern w:val="0"/>
          <w:sz w:val="23"/>
          <w:szCs w:val="23"/>
          <w:lang w:eastAsia="ru-RU"/>
        </w:rPr>
        <w:t>Малоугловое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рассеяние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поляризованных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нейтронов</w:t>
      </w:r>
      <w:r>
        <w:rPr>
          <w:rFonts w:ascii="Times-Roman" w:eastAsia="Times-Roman" w:hAnsi="Courier New" w:cs="Times-Roman"/>
          <w:kern w:val="0"/>
          <w:sz w:val="23"/>
          <w:szCs w:val="23"/>
          <w:lang w:eastAsia="ru-RU"/>
        </w:rPr>
        <w:t xml:space="preserve"> 52</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 </w:t>
      </w:r>
      <w:r>
        <w:rPr>
          <w:rFonts w:ascii="Times-Roman" w:eastAsia="Times-Roman" w:hAnsi="Courier New" w:cs="Times-Roman" w:hint="eastAsia"/>
          <w:kern w:val="0"/>
          <w:sz w:val="23"/>
          <w:szCs w:val="23"/>
          <w:lang w:eastAsia="ru-RU"/>
        </w:rPr>
        <w:t>Результаты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обсуждение</w:t>
      </w:r>
      <w:r>
        <w:rPr>
          <w:rFonts w:ascii="Times-Roman" w:eastAsia="Times-Roman" w:hAnsi="Courier New" w:cs="Times-Roman"/>
          <w:kern w:val="0"/>
          <w:sz w:val="23"/>
          <w:szCs w:val="23"/>
          <w:lang w:eastAsia="ru-RU"/>
        </w:rPr>
        <w:t xml:space="preserve"> 53</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4.1 </w:t>
      </w:r>
      <w:r>
        <w:rPr>
          <w:rFonts w:ascii="Times-Roman" w:eastAsia="Times-Roman" w:hAnsi="Courier New" w:cs="Times-Roman" w:hint="eastAsia"/>
          <w:kern w:val="0"/>
          <w:sz w:val="23"/>
          <w:szCs w:val="23"/>
          <w:lang w:eastAsia="ru-RU"/>
        </w:rPr>
        <w:t>Нанокомпозиты</w:t>
      </w:r>
      <w:r>
        <w:rPr>
          <w:rFonts w:ascii="Times-Roman" w:eastAsia="Times-Roman" w:hAnsi="Courier New" w:cs="Times-Roman"/>
          <w:kern w:val="0"/>
          <w:sz w:val="23"/>
          <w:szCs w:val="23"/>
          <w:lang w:eastAsia="ru-RU"/>
        </w:rPr>
        <w:t xml:space="preserve"> Fe/Y 53</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sz w:val="24"/>
          <w:szCs w:val="24"/>
          <w:lang w:eastAsia="ru-RU"/>
        </w:rPr>
      </w:pPr>
      <w:r>
        <w:rPr>
          <w:rFonts w:ascii="Helvetica-Bold" w:eastAsia="Helvetica-Bold" w:hAnsi="Courier New" w:cs="Helvetica-Bold"/>
          <w:b/>
          <w:bCs/>
          <w:kern w:val="0"/>
          <w:sz w:val="24"/>
          <w:szCs w:val="24"/>
          <w:lang w:eastAsia="ru-RU"/>
        </w:rPr>
        <w:t>3</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4.1.1 </w:t>
      </w:r>
      <w:r>
        <w:rPr>
          <w:rFonts w:ascii="Times-Roman" w:eastAsia="Times-Roman" w:hAnsi="Courier New" w:cs="Times-Roman" w:hint="eastAsia"/>
          <w:kern w:val="0"/>
          <w:sz w:val="23"/>
          <w:szCs w:val="23"/>
          <w:lang w:eastAsia="ru-RU"/>
        </w:rPr>
        <w:t>Характеризация</w:t>
      </w:r>
      <w:r>
        <w:rPr>
          <w:rFonts w:ascii="Times-Roman" w:eastAsia="Times-Roman" w:hAnsi="Courier New" w:cs="Times-Roman"/>
          <w:kern w:val="0"/>
          <w:sz w:val="23"/>
          <w:szCs w:val="23"/>
          <w:lang w:eastAsia="ru-RU"/>
        </w:rPr>
        <w:t xml:space="preserve"> Y-</w:t>
      </w:r>
      <w:r>
        <w:rPr>
          <w:rFonts w:ascii="Times-Roman" w:eastAsia="Times-Roman" w:hAnsi="Courier New" w:cs="Times-Roman" w:hint="eastAsia"/>
          <w:kern w:val="0"/>
          <w:sz w:val="23"/>
          <w:szCs w:val="23"/>
          <w:lang w:eastAsia="ru-RU"/>
        </w:rPr>
        <w:t>цеолита</w:t>
      </w:r>
      <w:r>
        <w:rPr>
          <w:rFonts w:ascii="Times-Roman" w:eastAsia="Times-Roman" w:hAnsi="Courier New" w:cs="Times-Roman"/>
          <w:kern w:val="0"/>
          <w:sz w:val="23"/>
          <w:szCs w:val="23"/>
          <w:lang w:eastAsia="ru-RU"/>
        </w:rPr>
        <w:t xml:space="preserve"> 54</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4.1.2 </w:t>
      </w:r>
      <w:r>
        <w:rPr>
          <w:rFonts w:ascii="Times-Roman" w:eastAsia="Times-Roman" w:hAnsi="Courier New" w:cs="Times-Roman" w:hint="eastAsia"/>
          <w:kern w:val="0"/>
          <w:sz w:val="23"/>
          <w:szCs w:val="23"/>
          <w:lang w:eastAsia="ru-RU"/>
        </w:rPr>
        <w:t>Нанокомпозиты</w:t>
      </w:r>
      <w:r>
        <w:rPr>
          <w:rFonts w:ascii="Times-Roman" w:eastAsia="Times-Roman" w:hAnsi="Courier New" w:cs="Times-Roman"/>
          <w:kern w:val="0"/>
          <w:sz w:val="23"/>
          <w:szCs w:val="23"/>
          <w:lang w:eastAsia="ru-RU"/>
        </w:rPr>
        <w:t xml:space="preserve"> Fe/Y 57</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4.1.3 </w:t>
      </w:r>
      <w:r>
        <w:rPr>
          <w:rFonts w:ascii="Times-Roman" w:eastAsia="Times-Roman" w:hAnsi="Courier New" w:cs="Times-Roman" w:hint="eastAsia"/>
          <w:kern w:val="0"/>
          <w:sz w:val="23"/>
          <w:szCs w:val="23"/>
          <w:lang w:eastAsia="ru-RU"/>
        </w:rPr>
        <w:t>Магнитные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свойства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Fe/Y 59</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4.2 </w:t>
      </w:r>
      <w:r>
        <w:rPr>
          <w:rFonts w:ascii="Times-Roman" w:eastAsia="Times-Roman" w:hAnsi="Courier New" w:cs="Times-Roman" w:hint="eastAsia"/>
          <w:kern w:val="0"/>
          <w:sz w:val="23"/>
          <w:szCs w:val="23"/>
          <w:lang w:eastAsia="ru-RU"/>
        </w:rPr>
        <w:t>Нанокомпозиты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w:t>
      </w:r>
      <w:r>
        <w:rPr>
          <w:rFonts w:ascii="Times-Roman" w:eastAsia="Times-Roman" w:hAnsi="Courier New" w:cs="Times-Roman"/>
          <w:kern w:val="0"/>
          <w:sz w:val="23"/>
          <w:szCs w:val="23"/>
          <w:lang w:eastAsia="ru-RU"/>
        </w:rPr>
        <w:t>/ZSM-S 62</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4.2.1 </w:t>
      </w:r>
      <w:r>
        <w:rPr>
          <w:rFonts w:ascii="Times-Roman" w:eastAsia="Times-Roman" w:hAnsi="Courier New" w:cs="Times-Roman" w:hint="eastAsia"/>
          <w:kern w:val="0"/>
          <w:sz w:val="23"/>
          <w:szCs w:val="23"/>
          <w:lang w:eastAsia="ru-RU"/>
        </w:rPr>
        <w:t>Характеризация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цеолита</w:t>
      </w:r>
      <w:r>
        <w:rPr>
          <w:rFonts w:ascii="Times-Roman" w:eastAsia="Times-Roman" w:hAnsi="Courier New" w:cs="Times-Roman"/>
          <w:kern w:val="0"/>
          <w:sz w:val="23"/>
          <w:szCs w:val="23"/>
          <w:lang w:eastAsia="ru-RU"/>
        </w:rPr>
        <w:t xml:space="preserve"> ZSM-5 62</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4.2.2 </w:t>
      </w:r>
      <w:r>
        <w:rPr>
          <w:rFonts w:ascii="Times-Roman" w:eastAsia="Times-Roman" w:hAnsi="Courier New" w:cs="Times-Roman" w:hint="eastAsia"/>
          <w:kern w:val="0"/>
          <w:sz w:val="23"/>
          <w:szCs w:val="23"/>
          <w:lang w:eastAsia="ru-RU"/>
        </w:rPr>
        <w:t>Нанокомпозиты</w:t>
      </w:r>
      <w:r>
        <w:rPr>
          <w:rFonts w:ascii="Times-Roman" w:eastAsia="Times-Roman" w:hAnsi="Courier New" w:cs="Times-Roman"/>
          <w:kern w:val="0"/>
          <w:sz w:val="23"/>
          <w:szCs w:val="23"/>
          <w:lang w:eastAsia="ru-RU"/>
        </w:rPr>
        <w:t xml:space="preserve"> ZSM_Fe</w:t>
      </w:r>
      <w:r>
        <w:rPr>
          <w:rFonts w:ascii="Times-Roman" w:eastAsia="Times-Roman" w:hAnsi="Courier New" w:cs="Times-Roman"/>
          <w:kern w:val="0"/>
          <w:sz w:val="11"/>
          <w:szCs w:val="11"/>
          <w:lang w:eastAsia="ru-RU"/>
        </w:rPr>
        <w:t>3+</w:t>
      </w:r>
      <w:r>
        <w:rPr>
          <w:rFonts w:ascii="Times-Roman" w:eastAsia="Times-Roman" w:hAnsi="Courier New" w:cs="Times-Roman"/>
          <w:kern w:val="0"/>
          <w:sz w:val="23"/>
          <w:szCs w:val="23"/>
          <w:lang w:eastAsia="ru-RU"/>
        </w:rPr>
        <w:t>(nX)_400 64</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4.2.3 </w:t>
      </w:r>
      <w:r>
        <w:rPr>
          <w:rFonts w:ascii="Times-Roman" w:eastAsia="Times-Roman" w:hAnsi="Courier New" w:cs="Times-Roman" w:hint="eastAsia"/>
          <w:kern w:val="0"/>
          <w:sz w:val="23"/>
          <w:szCs w:val="23"/>
          <w:lang w:eastAsia="ru-RU"/>
        </w:rPr>
        <w:t>Магнитные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свойства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ZSMFe </w:t>
      </w:r>
      <w:r>
        <w:rPr>
          <w:rFonts w:ascii="Times-Roman" w:eastAsia="Times-Roman" w:hAnsi="Courier New" w:cs="Times-Roman"/>
          <w:kern w:val="0"/>
          <w:sz w:val="11"/>
          <w:szCs w:val="11"/>
          <w:lang w:eastAsia="ru-RU"/>
        </w:rPr>
        <w:t>+</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пХ</w:t>
      </w:r>
      <w:r>
        <w:rPr>
          <w:rFonts w:ascii="Times-Roman" w:eastAsia="Times-Roman" w:hAnsi="Courier New" w:cs="Times-Roman"/>
          <w:kern w:val="0"/>
          <w:sz w:val="23"/>
          <w:szCs w:val="23"/>
          <w:lang w:eastAsia="ru-RU"/>
        </w:rPr>
        <w:t>)_400 66</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4.2.4 </w:t>
      </w:r>
      <w:r>
        <w:rPr>
          <w:rFonts w:ascii="Times-Roman" w:eastAsia="Times-Roman" w:hAnsi="Courier New" w:cs="Times-Roman" w:hint="eastAsia"/>
          <w:kern w:val="0"/>
          <w:sz w:val="23"/>
          <w:szCs w:val="23"/>
          <w:lang w:eastAsia="ru-RU"/>
        </w:rPr>
        <w:t>Нанокомпозиты</w:t>
      </w:r>
      <w:r>
        <w:rPr>
          <w:rFonts w:ascii="Times-Roman" w:eastAsia="Times-Roman" w:hAnsi="Courier New" w:cs="Times-Roman"/>
          <w:kern w:val="0"/>
          <w:sz w:val="23"/>
          <w:szCs w:val="23"/>
          <w:lang w:eastAsia="ru-RU"/>
        </w:rPr>
        <w:t xml:space="preserve"> ZSM_Co</w:t>
      </w:r>
      <w:r>
        <w:rPr>
          <w:rFonts w:ascii="Times-Roman" w:eastAsia="Times-Roman" w:hAnsi="Courier New" w:cs="Times-Roman"/>
          <w:kern w:val="0"/>
          <w:sz w:val="11"/>
          <w:szCs w:val="11"/>
          <w:lang w:eastAsia="ru-RU"/>
        </w:rPr>
        <w:t>2+</w:t>
      </w:r>
      <w:r>
        <w:rPr>
          <w:rFonts w:ascii="Times-Roman" w:eastAsia="Times-Roman" w:hAnsi="Courier New" w:cs="Times-Roman"/>
          <w:kern w:val="0"/>
          <w:sz w:val="23"/>
          <w:szCs w:val="23"/>
          <w:lang w:eastAsia="ru-RU"/>
        </w:rPr>
        <w:t>(nX)_400 67</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4.2.5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путем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пропитки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карбонилами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металлов</w:t>
      </w:r>
      <w:r>
        <w:rPr>
          <w:rFonts w:ascii="Times-Roman" w:eastAsia="Times-Roman" w:hAnsi="Courier New" w:cs="Times-Roman"/>
          <w:kern w:val="0"/>
          <w:sz w:val="23"/>
          <w:szCs w:val="23"/>
          <w:lang w:eastAsia="ru-RU"/>
        </w:rPr>
        <w:t xml:space="preserve"> 68</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4.2.6 </w:t>
      </w:r>
      <w:r>
        <w:rPr>
          <w:rFonts w:ascii="Times-Roman" w:eastAsia="Times-Roman" w:hAnsi="Courier New" w:cs="Times-Roman" w:hint="eastAsia"/>
          <w:kern w:val="0"/>
          <w:sz w:val="23"/>
          <w:szCs w:val="23"/>
          <w:lang w:eastAsia="ru-RU"/>
        </w:rPr>
        <w:t>Нанокомпозиты</w:t>
      </w:r>
      <w:r>
        <w:rPr>
          <w:rFonts w:ascii="Times-Roman" w:eastAsia="Times-Roman" w:hAnsi="Courier New" w:cs="Times-Roman"/>
          <w:kern w:val="0"/>
          <w:sz w:val="23"/>
          <w:szCs w:val="23"/>
          <w:lang w:eastAsia="ru-RU"/>
        </w:rPr>
        <w:t xml:space="preserve"> ZSM_Fe(CO)</w:t>
      </w:r>
      <w:r>
        <w:rPr>
          <w:rFonts w:ascii="Times-Roman" w:eastAsia="Times-Roman" w:hAnsi="Courier New" w:cs="Times-Roman"/>
          <w:kern w:val="0"/>
          <w:sz w:val="11"/>
          <w:szCs w:val="11"/>
          <w:lang w:eastAsia="ru-RU"/>
        </w:rPr>
        <w:t>5</w:t>
      </w:r>
      <w:r>
        <w:rPr>
          <w:rFonts w:ascii="Times-Roman" w:eastAsia="Times-Roman" w:hAnsi="Courier New" w:cs="Times-Roman"/>
          <w:kern w:val="0"/>
          <w:sz w:val="23"/>
          <w:szCs w:val="23"/>
          <w:lang w:eastAsia="ru-RU"/>
        </w:rPr>
        <w:t>_T 69</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4.2.7 </w:t>
      </w:r>
      <w:r>
        <w:rPr>
          <w:rFonts w:ascii="Times-Roman" w:eastAsia="Times-Roman" w:hAnsi="Courier New" w:cs="Times-Roman" w:hint="eastAsia"/>
          <w:kern w:val="0"/>
          <w:sz w:val="23"/>
          <w:szCs w:val="23"/>
          <w:lang w:eastAsia="ru-RU"/>
        </w:rPr>
        <w:t>Магнитные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свойства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ZSM_Fe(CO)sJT 71</w:t>
      </w:r>
    </w:p>
    <w:p w:rsidR="00C22C1D" w:rsidRP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val="en-US" w:eastAsia="ru-RU"/>
        </w:rPr>
      </w:pPr>
      <w:r w:rsidRPr="00C22C1D">
        <w:rPr>
          <w:rFonts w:ascii="Times-Roman" w:eastAsia="Times-Roman" w:hAnsi="Courier New" w:cs="Times-Roman"/>
          <w:kern w:val="0"/>
          <w:sz w:val="23"/>
          <w:szCs w:val="23"/>
          <w:lang w:val="en-US" w:eastAsia="ru-RU"/>
        </w:rPr>
        <w:t xml:space="preserve">4.2.8 </w:t>
      </w:r>
      <w:r>
        <w:rPr>
          <w:rFonts w:ascii="Times-Roman" w:eastAsia="Times-Roman" w:hAnsi="Courier New" w:cs="Times-Roman" w:hint="eastAsia"/>
          <w:kern w:val="0"/>
          <w:sz w:val="23"/>
          <w:szCs w:val="23"/>
          <w:lang w:eastAsia="ru-RU"/>
        </w:rPr>
        <w:t>Нанокомпозиты</w:t>
      </w:r>
      <w:r w:rsidRPr="00C22C1D">
        <w:rPr>
          <w:rFonts w:ascii="Times-Roman" w:eastAsia="Times-Roman" w:hAnsi="Courier New" w:cs="Times-Roman"/>
          <w:kern w:val="0"/>
          <w:sz w:val="23"/>
          <w:szCs w:val="23"/>
          <w:lang w:val="en-US" w:eastAsia="ru-RU"/>
        </w:rPr>
        <w:t xml:space="preserve"> ZSM_Co</w:t>
      </w:r>
      <w:r w:rsidRPr="00C22C1D">
        <w:rPr>
          <w:rFonts w:ascii="Times-Roman" w:eastAsia="Times-Roman" w:hAnsi="Courier New" w:cs="Times-Roman"/>
          <w:kern w:val="0"/>
          <w:sz w:val="11"/>
          <w:szCs w:val="11"/>
          <w:lang w:val="en-US" w:eastAsia="ru-RU"/>
        </w:rPr>
        <w:t>2</w:t>
      </w:r>
      <w:r w:rsidRPr="00C22C1D">
        <w:rPr>
          <w:rFonts w:ascii="Times-Roman" w:eastAsia="Times-Roman" w:hAnsi="Courier New" w:cs="Times-Roman"/>
          <w:kern w:val="0"/>
          <w:sz w:val="23"/>
          <w:szCs w:val="23"/>
          <w:lang w:val="en-US" w:eastAsia="ru-RU"/>
        </w:rPr>
        <w:t>(CO)</w:t>
      </w:r>
      <w:r w:rsidRPr="00C22C1D">
        <w:rPr>
          <w:rFonts w:ascii="Times-Roman" w:eastAsia="Times-Roman" w:hAnsi="Courier New" w:cs="Times-Roman"/>
          <w:kern w:val="0"/>
          <w:sz w:val="11"/>
          <w:szCs w:val="11"/>
          <w:lang w:val="en-US" w:eastAsia="ru-RU"/>
        </w:rPr>
        <w:t>8</w:t>
      </w:r>
      <w:r w:rsidRPr="00C22C1D">
        <w:rPr>
          <w:rFonts w:ascii="Times-Roman" w:eastAsia="Times-Roman" w:hAnsi="Courier New" w:cs="Times-Roman"/>
          <w:kern w:val="0"/>
          <w:sz w:val="23"/>
          <w:szCs w:val="23"/>
          <w:lang w:val="en-US" w:eastAsia="ru-RU"/>
        </w:rPr>
        <w:t>_T 74</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4.2.9 </w:t>
      </w:r>
      <w:r>
        <w:rPr>
          <w:rFonts w:ascii="Times-Roman" w:eastAsia="Times-Roman" w:hAnsi="Courier New" w:cs="Times-Roman" w:hint="eastAsia"/>
          <w:kern w:val="0"/>
          <w:sz w:val="23"/>
          <w:szCs w:val="23"/>
          <w:lang w:eastAsia="ru-RU"/>
        </w:rPr>
        <w:t>Сравнение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способов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внедрения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матрицу</w:t>
      </w:r>
      <w:r>
        <w:rPr>
          <w:rFonts w:ascii="Times-Roman" w:eastAsia="Times-Roman" w:hAnsi="Courier New" w:cs="Times-Roman"/>
          <w:kern w:val="0"/>
          <w:sz w:val="23"/>
          <w:szCs w:val="23"/>
          <w:lang w:eastAsia="ru-RU"/>
        </w:rPr>
        <w:t xml:space="preserve"> ZSM-5 77</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4.3 </w:t>
      </w:r>
      <w:r>
        <w:rPr>
          <w:rFonts w:ascii="Times-Roman" w:eastAsia="Times-Roman" w:hAnsi="Courier New" w:cs="Times-Roman" w:hint="eastAsia"/>
          <w:kern w:val="0"/>
          <w:sz w:val="23"/>
          <w:szCs w:val="23"/>
          <w:lang w:eastAsia="ru-RU"/>
        </w:rPr>
        <w:t>Нанокомпозиты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w:t>
      </w:r>
      <w:r>
        <w:rPr>
          <w:rFonts w:ascii="Times-Roman" w:eastAsia="Times-Roman" w:hAnsi="Courier New" w:cs="Times-Roman"/>
          <w:kern w:val="0"/>
          <w:sz w:val="23"/>
          <w:szCs w:val="23"/>
          <w:lang w:eastAsia="ru-RU"/>
        </w:rPr>
        <w:t>/Silicalite-l 79</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4.3.1 </w:t>
      </w:r>
      <w:r>
        <w:rPr>
          <w:rFonts w:ascii="Times-Roman" w:eastAsia="Times-Roman" w:hAnsi="Courier New" w:cs="Times-Roman" w:hint="eastAsia"/>
          <w:kern w:val="0"/>
          <w:sz w:val="23"/>
          <w:szCs w:val="23"/>
          <w:lang w:eastAsia="ru-RU"/>
        </w:rPr>
        <w:t>Характеризация</w:t>
      </w:r>
      <w:r>
        <w:rPr>
          <w:rFonts w:ascii="Times-Roman" w:eastAsia="Times-Roman" w:hAnsi="Courier New" w:cs="Times-Roman"/>
          <w:kern w:val="0"/>
          <w:sz w:val="23"/>
          <w:szCs w:val="23"/>
          <w:lang w:eastAsia="ru-RU"/>
        </w:rPr>
        <w:t xml:space="preserve"> Silicalite-1 79</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4.3.2 </w:t>
      </w:r>
      <w:r>
        <w:rPr>
          <w:rFonts w:ascii="Times-Roman" w:eastAsia="Times-Roman" w:hAnsi="Courier New" w:cs="Times-Roman" w:hint="eastAsia"/>
          <w:kern w:val="0"/>
          <w:sz w:val="23"/>
          <w:szCs w:val="23"/>
          <w:lang w:eastAsia="ru-RU"/>
        </w:rPr>
        <w:t>Нанокомпозиты</w:t>
      </w:r>
      <w:r>
        <w:rPr>
          <w:rFonts w:ascii="Times-Roman" w:eastAsia="Times-Roman" w:hAnsi="Courier New" w:cs="Times-Roman"/>
          <w:kern w:val="0"/>
          <w:sz w:val="23"/>
          <w:szCs w:val="23"/>
          <w:lang w:eastAsia="ru-RU"/>
        </w:rPr>
        <w:t xml:space="preserve"> M/Silicalite 79</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4.4 </w:t>
      </w:r>
      <w:r>
        <w:rPr>
          <w:rFonts w:ascii="Times-Roman" w:eastAsia="Times-Roman" w:hAnsi="Courier New" w:cs="Times-Roman" w:hint="eastAsia"/>
          <w:kern w:val="0"/>
          <w:sz w:val="23"/>
          <w:szCs w:val="23"/>
          <w:lang w:eastAsia="ru-RU"/>
        </w:rPr>
        <w:t>Нанокомпозиты</w:t>
      </w:r>
      <w:r>
        <w:rPr>
          <w:rFonts w:ascii="Times-Roman" w:eastAsia="Times-Roman" w:hAnsi="Courier New" w:cs="Times-Roman"/>
          <w:kern w:val="0"/>
          <w:sz w:val="23"/>
          <w:szCs w:val="23"/>
          <w:lang w:eastAsia="ru-RU"/>
        </w:rPr>
        <w:t xml:space="preserve"> Co/MOR 81</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4.5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основе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цеолитов</w:t>
      </w:r>
      <w:r>
        <w:rPr>
          <w:rFonts w:ascii="Times-Roman" w:eastAsia="Times-Roman" w:hAnsi="Courier New" w:cs="Times-Roman"/>
          <w:kern w:val="0"/>
          <w:sz w:val="23"/>
          <w:szCs w:val="23"/>
          <w:lang w:eastAsia="ru-RU"/>
        </w:rPr>
        <w:t xml:space="preserve"> 81</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4.6 </w:t>
      </w:r>
      <w:r>
        <w:rPr>
          <w:rFonts w:ascii="Times-Roman" w:eastAsia="Times-Roman" w:hAnsi="Courier New" w:cs="Times-Roman" w:hint="eastAsia"/>
          <w:kern w:val="0"/>
          <w:sz w:val="23"/>
          <w:szCs w:val="23"/>
          <w:lang w:eastAsia="ru-RU"/>
        </w:rPr>
        <w:t>Нанокомпозиты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мезопористый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w:t>
      </w:r>
      <w:r>
        <w:rPr>
          <w:rFonts w:ascii="Times-Roman" w:eastAsia="Times-Roman" w:hAnsi="Courier New" w:cs="Times-Roman"/>
          <w:kern w:val="0"/>
          <w:sz w:val="23"/>
          <w:szCs w:val="23"/>
          <w:lang w:eastAsia="ru-RU"/>
        </w:rPr>
        <w:t xml:space="preserve"> 83</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4.6.1 </w:t>
      </w:r>
      <w:r>
        <w:rPr>
          <w:rFonts w:ascii="Times-Roman" w:eastAsia="Times-Roman" w:hAnsi="Courier New" w:cs="Times-Roman" w:hint="eastAsia"/>
          <w:kern w:val="0"/>
          <w:sz w:val="23"/>
          <w:szCs w:val="23"/>
          <w:lang w:eastAsia="ru-RU"/>
        </w:rPr>
        <w:t>Мезопристые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алюмосиликаты</w:t>
      </w:r>
      <w:r>
        <w:rPr>
          <w:rFonts w:ascii="Times-Roman" w:eastAsia="Times-Roman" w:hAnsi="Courier New" w:cs="Times-Roman"/>
          <w:kern w:val="0"/>
          <w:sz w:val="23"/>
          <w:szCs w:val="23"/>
          <w:lang w:eastAsia="ru-RU"/>
        </w:rPr>
        <w:t xml:space="preserve"> (MAS) 83</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4.6.2 </w:t>
      </w:r>
      <w:r>
        <w:rPr>
          <w:rFonts w:ascii="Times-Roman" w:eastAsia="Times-Roman" w:hAnsi="Courier New" w:cs="Times-Roman" w:hint="eastAsia"/>
          <w:kern w:val="0"/>
          <w:sz w:val="23"/>
          <w:szCs w:val="23"/>
          <w:lang w:eastAsia="ru-RU"/>
        </w:rPr>
        <w:t>Нанокомпозиты</w:t>
      </w:r>
      <w:r>
        <w:rPr>
          <w:rFonts w:ascii="Times-Roman" w:eastAsia="Times-Roman" w:hAnsi="Courier New" w:cs="Times-Roman"/>
          <w:kern w:val="0"/>
          <w:sz w:val="23"/>
          <w:szCs w:val="23"/>
          <w:lang w:eastAsia="ru-RU"/>
        </w:rPr>
        <w:t xml:space="preserve"> Fe/MAS 86</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4.6.3 </w:t>
      </w:r>
      <w:r>
        <w:rPr>
          <w:rFonts w:ascii="Times-Roman" w:eastAsia="Times-Roman" w:hAnsi="Courier New" w:cs="Times-Roman" w:hint="eastAsia"/>
          <w:kern w:val="0"/>
          <w:sz w:val="23"/>
          <w:szCs w:val="23"/>
          <w:lang w:eastAsia="ru-RU"/>
        </w:rPr>
        <w:t>Синтез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основе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методом</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пропитки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карбонилом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железа</w:t>
      </w:r>
      <w:r>
        <w:rPr>
          <w:rFonts w:ascii="Times-Roman" w:eastAsia="Times-Roman" w:hAnsi="Courier New" w:cs="Times-Roman"/>
          <w:kern w:val="0"/>
          <w:sz w:val="23"/>
          <w:szCs w:val="23"/>
          <w:lang w:eastAsia="ru-RU"/>
        </w:rPr>
        <w:t xml:space="preserve"> 87</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4.6.4 </w:t>
      </w:r>
      <w:r>
        <w:rPr>
          <w:rFonts w:ascii="Times-Roman" w:eastAsia="Times-Roman" w:hAnsi="Courier New" w:cs="Times-Roman" w:hint="eastAsia"/>
          <w:kern w:val="0"/>
          <w:sz w:val="23"/>
          <w:szCs w:val="23"/>
          <w:lang w:eastAsia="ru-RU"/>
        </w:rPr>
        <w:t>Магнитные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свойства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MASl:15_Fe(CO)s_T 89</w:t>
      </w:r>
    </w:p>
    <w:p w:rsidR="00C22C1D" w:rsidRP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val="en-US" w:eastAsia="ru-RU"/>
        </w:rPr>
      </w:pPr>
      <w:r w:rsidRPr="00C22C1D">
        <w:rPr>
          <w:rFonts w:ascii="Times-Roman" w:eastAsia="Times-Roman" w:hAnsi="Courier New" w:cs="Times-Roman"/>
          <w:kern w:val="0"/>
          <w:sz w:val="23"/>
          <w:szCs w:val="23"/>
          <w:lang w:val="en-US" w:eastAsia="ru-RU"/>
        </w:rPr>
        <w:t xml:space="preserve">4.6.5 </w:t>
      </w:r>
      <w:r>
        <w:rPr>
          <w:rFonts w:ascii="Times-Roman" w:eastAsia="Times-Roman" w:hAnsi="Courier New" w:cs="Times-Roman" w:hint="eastAsia"/>
          <w:kern w:val="0"/>
          <w:sz w:val="23"/>
          <w:szCs w:val="23"/>
          <w:lang w:eastAsia="ru-RU"/>
        </w:rPr>
        <w:t>Нанокомпозиты</w:t>
      </w:r>
      <w:r w:rsidRPr="00C22C1D">
        <w:rPr>
          <w:rFonts w:ascii="Times-Roman" w:eastAsia="Times-Roman" w:hAnsi="Courier New" w:cs="Times-Roman"/>
          <w:kern w:val="0"/>
          <w:sz w:val="23"/>
          <w:szCs w:val="23"/>
          <w:lang w:val="en-US" w:eastAsia="ru-RU"/>
        </w:rPr>
        <w:t xml:space="preserve"> Co/MAS 93</w:t>
      </w:r>
    </w:p>
    <w:p w:rsidR="00C22C1D" w:rsidRP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val="en-US" w:eastAsia="ru-RU"/>
        </w:rPr>
      </w:pPr>
      <w:r w:rsidRPr="00C22C1D">
        <w:rPr>
          <w:rFonts w:ascii="Times-Roman" w:eastAsia="Times-Roman" w:hAnsi="Courier New" w:cs="Times-Roman"/>
          <w:kern w:val="0"/>
          <w:sz w:val="23"/>
          <w:szCs w:val="23"/>
          <w:lang w:val="en-US" w:eastAsia="ru-RU"/>
        </w:rPr>
        <w:t xml:space="preserve">4.6.6 </w:t>
      </w:r>
      <w:r>
        <w:rPr>
          <w:rFonts w:ascii="Times-Roman" w:eastAsia="Times-Roman" w:hAnsi="Courier New" w:cs="Times-Roman" w:hint="eastAsia"/>
          <w:kern w:val="0"/>
          <w:sz w:val="23"/>
          <w:szCs w:val="23"/>
          <w:lang w:eastAsia="ru-RU"/>
        </w:rPr>
        <w:t>Нанокомпозиты</w:t>
      </w:r>
      <w:r w:rsidRPr="00C22C1D">
        <w:rPr>
          <w:rFonts w:ascii="Times-Roman" w:eastAsia="Times-Roman" w:hAnsi="Courier New" w:cs="Times-Roman"/>
          <w:kern w:val="0"/>
          <w:sz w:val="23"/>
          <w:szCs w:val="23"/>
          <w:lang w:val="en-US" w:eastAsia="ru-RU"/>
        </w:rPr>
        <w:t xml:space="preserve"> MAS_Co</w:t>
      </w:r>
      <w:r w:rsidRPr="00C22C1D">
        <w:rPr>
          <w:rFonts w:ascii="Times-Roman" w:eastAsia="Times-Roman" w:hAnsi="Courier New" w:cs="Times-Roman"/>
          <w:kern w:val="0"/>
          <w:sz w:val="11"/>
          <w:szCs w:val="11"/>
          <w:lang w:val="en-US" w:eastAsia="ru-RU"/>
        </w:rPr>
        <w:t>2</w:t>
      </w:r>
      <w:r w:rsidRPr="00C22C1D">
        <w:rPr>
          <w:rFonts w:ascii="Times-Roman" w:eastAsia="Times-Roman" w:hAnsi="Courier New" w:cs="Times-Roman"/>
          <w:kern w:val="0"/>
          <w:sz w:val="23"/>
          <w:szCs w:val="23"/>
          <w:lang w:val="en-US" w:eastAsia="ru-RU"/>
        </w:rPr>
        <w:t>(CO)</w:t>
      </w:r>
      <w:r w:rsidRPr="00C22C1D">
        <w:rPr>
          <w:rFonts w:ascii="Times-Roman" w:eastAsia="Times-Roman" w:hAnsi="Courier New" w:cs="Times-Roman"/>
          <w:kern w:val="0"/>
          <w:sz w:val="11"/>
          <w:szCs w:val="11"/>
          <w:lang w:val="en-US" w:eastAsia="ru-RU"/>
        </w:rPr>
        <w:t>8</w:t>
      </w:r>
      <w:r w:rsidRPr="00C22C1D">
        <w:rPr>
          <w:rFonts w:ascii="Times-Roman" w:eastAsia="Times-Roman" w:hAnsi="Courier New" w:cs="Times-Roman"/>
          <w:kern w:val="0"/>
          <w:sz w:val="23"/>
          <w:szCs w:val="23"/>
          <w:lang w:val="en-US" w:eastAsia="ru-RU"/>
        </w:rPr>
        <w:t>_T 93</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4.6.7 </w:t>
      </w:r>
      <w:r>
        <w:rPr>
          <w:rFonts w:ascii="Times-Roman" w:eastAsia="Times-Roman" w:hAnsi="Courier New" w:cs="Times-Roman" w:hint="eastAsia"/>
          <w:kern w:val="0"/>
          <w:sz w:val="23"/>
          <w:szCs w:val="23"/>
          <w:lang w:eastAsia="ru-RU"/>
        </w:rPr>
        <w:t>Исследование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методом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МУРПН</w:t>
      </w:r>
      <w:r>
        <w:rPr>
          <w:rFonts w:ascii="Times-Roman" w:eastAsia="Times-Roman" w:hAnsi="Courier New" w:cs="Times-Roman"/>
          <w:kern w:val="0"/>
          <w:sz w:val="23"/>
          <w:szCs w:val="23"/>
          <w:lang w:eastAsia="ru-RU"/>
        </w:rPr>
        <w:t xml:space="preserve"> 95</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4.6.8 </w:t>
      </w:r>
      <w:r>
        <w:rPr>
          <w:rFonts w:ascii="Times-Roman" w:eastAsia="Times-Roman" w:hAnsi="Courier New" w:cs="Times-Roman" w:hint="eastAsia"/>
          <w:kern w:val="0"/>
          <w:sz w:val="23"/>
          <w:szCs w:val="23"/>
          <w:lang w:eastAsia="ru-RU"/>
        </w:rPr>
        <w:t>Исследование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фазового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состава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металлов</w:t>
      </w:r>
      <w:r>
        <w:rPr>
          <w:rFonts w:ascii="Times-Roman" w:eastAsia="Times-Roman" w:hAnsi="Courier New" w:cs="Times-Roman"/>
          <w:kern w:val="0"/>
          <w:sz w:val="23"/>
          <w:szCs w:val="23"/>
          <w:lang w:eastAsia="ru-RU"/>
        </w:rPr>
        <w:t xml:space="preserve"> 97</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4.6.9 </w:t>
      </w:r>
      <w:r>
        <w:rPr>
          <w:rFonts w:ascii="Times-Roman" w:eastAsia="Times-Roman" w:hAnsi="Courier New" w:cs="Times-Roman" w:hint="eastAsia"/>
          <w:kern w:val="0"/>
          <w:sz w:val="23"/>
          <w:szCs w:val="23"/>
          <w:lang w:eastAsia="ru-RU"/>
        </w:rPr>
        <w:t>Исследование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формирования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матрицах</w:t>
      </w:r>
      <w:r>
        <w:rPr>
          <w:rFonts w:ascii="Times-Roman" w:eastAsia="Times-Roman" w:hAnsi="Courier New" w:cs="Times-Roman"/>
          <w:kern w:val="0"/>
          <w:sz w:val="23"/>
          <w:szCs w:val="23"/>
          <w:lang w:eastAsia="ru-RU"/>
        </w:rPr>
        <w:t xml:space="preserve"> 99</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Выводы</w:t>
      </w:r>
      <w:r>
        <w:rPr>
          <w:rFonts w:ascii="Times-Roman" w:eastAsia="Times-Roman" w:hAnsi="Courier New" w:cs="Times-Roman"/>
          <w:kern w:val="0"/>
          <w:sz w:val="23"/>
          <w:szCs w:val="23"/>
          <w:lang w:eastAsia="ru-RU"/>
        </w:rPr>
        <w:t xml:space="preserve"> 102</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Список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литературы</w:t>
      </w:r>
      <w:r>
        <w:rPr>
          <w:rFonts w:ascii="Times-Roman" w:eastAsia="Times-Roman" w:hAnsi="Courier New" w:cs="Times-Roman"/>
          <w:kern w:val="0"/>
          <w:sz w:val="23"/>
          <w:szCs w:val="23"/>
          <w:lang w:eastAsia="ru-RU"/>
        </w:rPr>
        <w:t xml:space="preserve"> 104</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Приложение</w:t>
      </w:r>
      <w:r>
        <w:rPr>
          <w:rFonts w:ascii="Times-Roman" w:eastAsia="Times-Roman" w:hAnsi="Courier New" w:cs="Times-Roman"/>
          <w:kern w:val="0"/>
          <w:sz w:val="23"/>
          <w:szCs w:val="23"/>
          <w:lang w:eastAsia="ru-RU"/>
        </w:rPr>
        <w:t xml:space="preserve"> 115</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sz w:val="24"/>
          <w:szCs w:val="24"/>
          <w:lang w:eastAsia="ru-RU"/>
        </w:rPr>
      </w:pPr>
      <w:r>
        <w:rPr>
          <w:rFonts w:ascii="Helvetica-Bold" w:eastAsia="Helvetica-Bold" w:hAnsi="Courier New" w:cs="Helvetica-Bold"/>
          <w:b/>
          <w:bCs/>
          <w:kern w:val="0"/>
          <w:sz w:val="24"/>
          <w:szCs w:val="24"/>
          <w:lang w:eastAsia="ru-RU"/>
        </w:rPr>
        <w:t>4</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3"/>
          <w:szCs w:val="23"/>
          <w:lang w:eastAsia="ru-RU"/>
        </w:rPr>
      </w:pPr>
      <w:r>
        <w:rPr>
          <w:rFonts w:ascii="Times-Bold" w:eastAsia="Times-Bold" w:hAnsi="Courier New" w:cs="Times-Bold" w:hint="eastAsia"/>
          <w:b/>
          <w:bCs/>
          <w:kern w:val="0"/>
          <w:sz w:val="23"/>
          <w:szCs w:val="23"/>
          <w:lang w:eastAsia="ru-RU"/>
        </w:rPr>
        <w:t>Список</w:t>
      </w:r>
      <w:r>
        <w:rPr>
          <w:rFonts w:ascii="Times-Bold" w:eastAsia="Times-Bold" w:hAnsi="Courier New" w:cs="Times-Bold"/>
          <w:b/>
          <w:bCs/>
          <w:kern w:val="0"/>
          <w:sz w:val="23"/>
          <w:szCs w:val="23"/>
          <w:lang w:eastAsia="ru-RU"/>
        </w:rPr>
        <w:t xml:space="preserve"> </w:t>
      </w:r>
      <w:r>
        <w:rPr>
          <w:rFonts w:ascii="Times-Bold" w:eastAsia="Times-Bold" w:hAnsi="Courier New" w:cs="Times-Bold" w:hint="eastAsia"/>
          <w:b/>
          <w:bCs/>
          <w:kern w:val="0"/>
          <w:sz w:val="23"/>
          <w:szCs w:val="23"/>
          <w:lang w:eastAsia="ru-RU"/>
        </w:rPr>
        <w:t>сокращений</w:t>
      </w:r>
      <w:r>
        <w:rPr>
          <w:rFonts w:ascii="Times-Bold" w:eastAsia="Times-Bold" w:hAnsi="Courier New" w:cs="Times-Bold"/>
          <w:b/>
          <w:bCs/>
          <w:kern w:val="0"/>
          <w:sz w:val="23"/>
          <w:szCs w:val="23"/>
          <w:lang w:eastAsia="ru-RU"/>
        </w:rPr>
        <w:t xml:space="preserve"> </w:t>
      </w:r>
      <w:r>
        <w:rPr>
          <w:rFonts w:ascii="Times-Bold" w:eastAsia="Times-Bold" w:hAnsi="Courier New" w:cs="Times-Bold" w:hint="eastAsia"/>
          <w:b/>
          <w:bCs/>
          <w:kern w:val="0"/>
          <w:sz w:val="23"/>
          <w:szCs w:val="23"/>
          <w:lang w:eastAsia="ru-RU"/>
        </w:rPr>
        <w:t>и</w:t>
      </w:r>
      <w:r>
        <w:rPr>
          <w:rFonts w:ascii="Times-Bold" w:eastAsia="Times-Bold" w:hAnsi="Courier New" w:cs="Times-Bold"/>
          <w:b/>
          <w:bCs/>
          <w:kern w:val="0"/>
          <w:sz w:val="23"/>
          <w:szCs w:val="23"/>
          <w:lang w:eastAsia="ru-RU"/>
        </w:rPr>
        <w:t xml:space="preserve"> </w:t>
      </w:r>
      <w:r>
        <w:rPr>
          <w:rFonts w:ascii="Times-Bold" w:eastAsia="Times-Bold" w:hAnsi="Courier New" w:cs="Times-Bold" w:hint="eastAsia"/>
          <w:b/>
          <w:bCs/>
          <w:kern w:val="0"/>
          <w:sz w:val="23"/>
          <w:szCs w:val="23"/>
          <w:lang w:eastAsia="ru-RU"/>
        </w:rPr>
        <w:t>обозначений</w:t>
      </w:r>
      <w:r>
        <w:rPr>
          <w:rFonts w:ascii="Times-Bold" w:eastAsia="Times-Bold" w:hAnsi="Courier New" w:cs="Times-Bold"/>
          <w:b/>
          <w:bCs/>
          <w:kern w:val="0"/>
          <w:sz w:val="23"/>
          <w:szCs w:val="23"/>
          <w:lang w:eastAsia="ru-RU"/>
        </w:rPr>
        <w:t xml:space="preserve">, </w:t>
      </w:r>
      <w:r>
        <w:rPr>
          <w:rFonts w:ascii="Times-Bold" w:eastAsia="Times-Bold" w:hAnsi="Courier New" w:cs="Times-Bold" w:hint="eastAsia"/>
          <w:b/>
          <w:bCs/>
          <w:kern w:val="0"/>
          <w:sz w:val="23"/>
          <w:szCs w:val="23"/>
          <w:lang w:eastAsia="ru-RU"/>
        </w:rPr>
        <w:t>используемых</w:t>
      </w:r>
      <w:r>
        <w:rPr>
          <w:rFonts w:ascii="Times-Bold" w:eastAsia="Times-Bold" w:hAnsi="Courier New" w:cs="Times-Bold"/>
          <w:b/>
          <w:bCs/>
          <w:kern w:val="0"/>
          <w:sz w:val="23"/>
          <w:szCs w:val="23"/>
          <w:lang w:eastAsia="ru-RU"/>
        </w:rPr>
        <w:t xml:space="preserve"> </w:t>
      </w:r>
      <w:r>
        <w:rPr>
          <w:rFonts w:ascii="Times-Bold" w:eastAsia="Times-Bold" w:hAnsi="Courier New" w:cs="Times-Bold" w:hint="eastAsia"/>
          <w:b/>
          <w:bCs/>
          <w:kern w:val="0"/>
          <w:sz w:val="23"/>
          <w:szCs w:val="23"/>
          <w:lang w:eastAsia="ru-RU"/>
        </w:rPr>
        <w:t>в</w:t>
      </w:r>
      <w:r>
        <w:rPr>
          <w:rFonts w:ascii="Times-Bold" w:eastAsia="Times-Bold" w:hAnsi="Courier New" w:cs="Times-Bold"/>
          <w:b/>
          <w:bCs/>
          <w:kern w:val="0"/>
          <w:sz w:val="23"/>
          <w:szCs w:val="23"/>
          <w:lang w:eastAsia="ru-RU"/>
        </w:rPr>
        <w:t xml:space="preserve"> </w:t>
      </w:r>
      <w:r>
        <w:rPr>
          <w:rFonts w:ascii="Times-Bold" w:eastAsia="Times-Bold" w:hAnsi="Courier New" w:cs="Times-Bold" w:hint="eastAsia"/>
          <w:b/>
          <w:bCs/>
          <w:kern w:val="0"/>
          <w:sz w:val="23"/>
          <w:szCs w:val="23"/>
          <w:lang w:eastAsia="ru-RU"/>
        </w:rPr>
        <w:t>работе</w:t>
      </w:r>
      <w:r>
        <w:rPr>
          <w:rFonts w:ascii="Times-Bold" w:eastAsia="Times-Bold" w:hAnsi="Courier New" w:cs="Times-Bold"/>
          <w:b/>
          <w:bCs/>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FAU - </w:t>
      </w:r>
      <w:r>
        <w:rPr>
          <w:rFonts w:ascii="Times-Roman" w:eastAsia="Times-Roman" w:hAnsi="Courier New" w:cs="Times-Roman" w:hint="eastAsia"/>
          <w:kern w:val="0"/>
          <w:sz w:val="23"/>
          <w:szCs w:val="23"/>
          <w:lang w:eastAsia="ru-RU"/>
        </w:rPr>
        <w:t>структурный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тип</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фожазита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данного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струкутрного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типа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имеют</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сферические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полости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диаметром</w:t>
      </w:r>
      <w:r>
        <w:rPr>
          <w:rFonts w:ascii="Times-Roman" w:eastAsia="Times-Roman" w:hAnsi="Courier New" w:cs="Times-Roman"/>
          <w:kern w:val="0"/>
          <w:sz w:val="23"/>
          <w:szCs w:val="23"/>
          <w:lang w:eastAsia="ru-RU"/>
        </w:rPr>
        <w:t xml:space="preserve"> 0.66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1.2 </w:t>
      </w:r>
      <w:r>
        <w:rPr>
          <w:rFonts w:ascii="Times-Roman" w:eastAsia="Times-Roman" w:hAnsi="Courier New" w:cs="Times-Roman" w:hint="eastAsia"/>
          <w:kern w:val="0"/>
          <w:sz w:val="23"/>
          <w:szCs w:val="23"/>
          <w:lang w:eastAsia="ru-RU"/>
        </w:rPr>
        <w:t>нм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Сингония</w:t>
      </w:r>
      <w:r>
        <w:rPr>
          <w:rFonts w:ascii="Times-Roman" w:eastAsia="Times-Roman" w:hAnsi="Courier New" w:cs="Times-Roman"/>
          <w:kern w:val="0"/>
          <w:sz w:val="23"/>
          <w:szCs w:val="23"/>
          <w:lang w:eastAsia="ru-RU"/>
        </w:rPr>
        <w:t xml:space="preserve"> - </w:t>
      </w:r>
      <w:r>
        <w:rPr>
          <w:rFonts w:ascii="Times-Roman" w:eastAsia="Times-Roman" w:hAnsi="Courier New" w:cs="Times-Roman" w:hint="eastAsia"/>
          <w:kern w:val="0"/>
          <w:sz w:val="23"/>
          <w:szCs w:val="23"/>
          <w:lang w:eastAsia="ru-RU"/>
        </w:rPr>
        <w:t>кубическая</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MFI </w:t>
      </w:r>
      <w:r>
        <w:rPr>
          <w:rFonts w:ascii="Times-Roman" w:eastAsia="Times-Roman" w:hAnsi="Courier New" w:cs="Times-Roman" w:hint="eastAsia"/>
          <w:kern w:val="0"/>
          <w:sz w:val="23"/>
          <w:szCs w:val="23"/>
          <w:lang w:eastAsia="ru-RU"/>
        </w:rPr>
        <w:t>—</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струкутрный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тип</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цеолитов</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пентасилов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характеризуется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эллиптическими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каналами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размерами</w:t>
      </w:r>
      <w:r>
        <w:rPr>
          <w:rFonts w:ascii="Times-Roman" w:eastAsia="Times-Roman" w:hAnsi="Courier New" w:cs="Times-Roman"/>
          <w:kern w:val="0"/>
          <w:sz w:val="23"/>
          <w:szCs w:val="23"/>
          <w:lang w:eastAsia="ru-RU"/>
        </w:rPr>
        <w:t xml:space="preserve"> 0.55-0.57 </w:t>
      </w:r>
      <w:r>
        <w:rPr>
          <w:rFonts w:ascii="Times-Roman" w:eastAsia="Times-Roman" w:hAnsi="Courier New" w:cs="Times-Roman" w:hint="eastAsia"/>
          <w:kern w:val="0"/>
          <w:sz w:val="23"/>
          <w:szCs w:val="23"/>
          <w:lang w:eastAsia="ru-RU"/>
        </w:rPr>
        <w:t>нм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Сингония</w:t>
      </w:r>
      <w:r>
        <w:rPr>
          <w:rFonts w:ascii="Times-Roman" w:eastAsia="Times-Roman" w:hAnsi="Courier New" w:cs="Times-Roman"/>
          <w:kern w:val="0"/>
          <w:sz w:val="23"/>
          <w:szCs w:val="23"/>
          <w:lang w:eastAsia="ru-RU"/>
        </w:rPr>
        <w:t xml:space="preserve"> - </w:t>
      </w:r>
      <w:r>
        <w:rPr>
          <w:rFonts w:ascii="Times-Roman" w:eastAsia="Times-Roman" w:hAnsi="Courier New" w:cs="Times-Roman" w:hint="eastAsia"/>
          <w:kern w:val="0"/>
          <w:sz w:val="23"/>
          <w:szCs w:val="23"/>
          <w:lang w:eastAsia="ru-RU"/>
        </w:rPr>
        <w:t>моноклинная</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MOR - </w:t>
      </w:r>
      <w:r>
        <w:rPr>
          <w:rFonts w:ascii="Times-Roman" w:eastAsia="Times-Roman" w:hAnsi="Courier New" w:cs="Times-Roman" w:hint="eastAsia"/>
          <w:kern w:val="0"/>
          <w:sz w:val="23"/>
          <w:szCs w:val="23"/>
          <w:lang w:eastAsia="ru-RU"/>
        </w:rPr>
        <w:t>структурный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тип</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морденита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характеризуется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порами</w:t>
      </w:r>
      <w:r>
        <w:rPr>
          <w:rFonts w:ascii="Times-Roman" w:eastAsia="Times-Roman" w:hAnsi="Courier New" w:cs="Times-Roman"/>
          <w:kern w:val="0"/>
          <w:sz w:val="23"/>
          <w:szCs w:val="23"/>
          <w:lang w:eastAsia="ru-RU"/>
        </w:rPr>
        <w:t xml:space="preserve"> 0.65-0.7 </w:t>
      </w:r>
      <w:r>
        <w:rPr>
          <w:rFonts w:ascii="Times-Roman" w:eastAsia="Times-Roman" w:hAnsi="Courier New" w:cs="Times-Roman" w:hint="eastAsia"/>
          <w:kern w:val="0"/>
          <w:sz w:val="23"/>
          <w:szCs w:val="23"/>
          <w:lang w:eastAsia="ru-RU"/>
        </w:rPr>
        <w:t>нм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Сингония</w:t>
      </w:r>
      <w:r>
        <w:rPr>
          <w:rFonts w:ascii="Times-Roman" w:eastAsia="Times-Roman" w:hAnsi="Courier New" w:cs="Times-Roman"/>
          <w:kern w:val="0"/>
          <w:sz w:val="23"/>
          <w:szCs w:val="23"/>
          <w:lang w:eastAsia="ru-RU"/>
        </w:rPr>
        <w:t xml:space="preserve"> -</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тетрагональная</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Y - </w:t>
      </w:r>
      <w:r>
        <w:rPr>
          <w:rFonts w:ascii="Times-Roman" w:eastAsia="Times-Roman" w:hAnsi="Courier New" w:cs="Times-Roman" w:hint="eastAsia"/>
          <w:kern w:val="0"/>
          <w:sz w:val="23"/>
          <w:szCs w:val="23"/>
          <w:lang w:eastAsia="ru-RU"/>
        </w:rPr>
        <w:t>цеолит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струкутрного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типа</w:t>
      </w:r>
      <w:r>
        <w:rPr>
          <w:rFonts w:ascii="Times-Roman" w:eastAsia="Times-Roman" w:hAnsi="Courier New" w:cs="Times-Roman"/>
          <w:kern w:val="0"/>
          <w:sz w:val="23"/>
          <w:szCs w:val="23"/>
          <w:lang w:eastAsia="ru-RU"/>
        </w:rPr>
        <w:t xml:space="preserve"> FAU.</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ZSM-5 - </w:t>
      </w:r>
      <w:r>
        <w:rPr>
          <w:rFonts w:ascii="Times-Roman" w:eastAsia="Times-Roman" w:hAnsi="Courier New" w:cs="Times-Roman" w:hint="eastAsia"/>
          <w:kern w:val="0"/>
          <w:sz w:val="23"/>
          <w:szCs w:val="23"/>
          <w:lang w:eastAsia="ru-RU"/>
        </w:rPr>
        <w:t>цеолит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структурного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типа</w:t>
      </w:r>
      <w:r>
        <w:rPr>
          <w:rFonts w:ascii="Times-Roman" w:eastAsia="Times-Roman" w:hAnsi="Courier New" w:cs="Times-Roman"/>
          <w:kern w:val="0"/>
          <w:sz w:val="23"/>
          <w:szCs w:val="23"/>
          <w:lang w:eastAsia="ru-RU"/>
        </w:rPr>
        <w:t xml:space="preserve"> MFI, </w:t>
      </w:r>
      <w:r>
        <w:rPr>
          <w:rFonts w:ascii="Times-Roman" w:eastAsia="Times-Roman" w:hAnsi="Courier New" w:cs="Times-Roman" w:hint="eastAsia"/>
          <w:kern w:val="0"/>
          <w:sz w:val="23"/>
          <w:szCs w:val="23"/>
          <w:lang w:eastAsia="ru-RU"/>
        </w:rPr>
        <w:t>содержащий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максимальное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для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данного</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струкутрного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типа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количество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алюминия</w:t>
      </w:r>
      <w:r>
        <w:rPr>
          <w:rFonts w:ascii="Times-Roman" w:eastAsia="Times-Roman" w:hAnsi="Courier New" w:cs="Times-Roman"/>
          <w:kern w:val="0"/>
          <w:sz w:val="23"/>
          <w:szCs w:val="23"/>
          <w:lang w:eastAsia="ru-RU"/>
        </w:rPr>
        <w:t xml:space="preserve"> (Al:Si = 1:12).</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Silicalite-1 - </w:t>
      </w:r>
      <w:r>
        <w:rPr>
          <w:rFonts w:ascii="Times-Roman" w:eastAsia="Times-Roman" w:hAnsi="Courier New" w:cs="Times-Roman" w:hint="eastAsia"/>
          <w:kern w:val="0"/>
          <w:sz w:val="23"/>
          <w:szCs w:val="23"/>
          <w:lang w:eastAsia="ru-RU"/>
        </w:rPr>
        <w:t>микропористый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оксид</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кремния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изострукутрный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цеолиту</w:t>
      </w:r>
      <w:r>
        <w:rPr>
          <w:rFonts w:ascii="Times-Roman" w:eastAsia="Times-Roman" w:hAnsi="Courier New" w:cs="Times-Roman"/>
          <w:kern w:val="0"/>
          <w:sz w:val="23"/>
          <w:szCs w:val="23"/>
          <w:lang w:eastAsia="ru-RU"/>
        </w:rPr>
        <w:t xml:space="preserve"> ZSM-5</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струкутрный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тип</w:t>
      </w:r>
      <w:r>
        <w:rPr>
          <w:rFonts w:ascii="Times-Roman" w:eastAsia="Times-Roman" w:hAnsi="Courier New" w:cs="Times-Roman"/>
          <w:kern w:val="0"/>
          <w:sz w:val="23"/>
          <w:szCs w:val="23"/>
          <w:lang w:eastAsia="ru-RU"/>
        </w:rPr>
        <w:t xml:space="preserve"> MFI).</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MS, </w:t>
      </w:r>
      <w:r>
        <w:rPr>
          <w:rFonts w:ascii="Times-Roman" w:eastAsia="Times-Roman" w:hAnsi="Courier New" w:cs="Times-Roman" w:hint="eastAsia"/>
          <w:kern w:val="0"/>
          <w:sz w:val="23"/>
          <w:szCs w:val="23"/>
          <w:lang w:eastAsia="ru-RU"/>
        </w:rPr>
        <w:t>МСМ</w:t>
      </w:r>
      <w:r>
        <w:rPr>
          <w:rFonts w:ascii="Times-Roman" w:eastAsia="Times-Roman" w:hAnsi="Courier New" w:cs="Times-Roman"/>
          <w:kern w:val="0"/>
          <w:sz w:val="23"/>
          <w:szCs w:val="23"/>
          <w:lang w:eastAsia="ru-RU"/>
        </w:rPr>
        <w:t xml:space="preserve">-41 - </w:t>
      </w:r>
      <w:r>
        <w:rPr>
          <w:rFonts w:ascii="Times-Roman" w:eastAsia="Times-Roman" w:hAnsi="Courier New" w:cs="Times-Roman" w:hint="eastAsia"/>
          <w:kern w:val="0"/>
          <w:sz w:val="23"/>
          <w:szCs w:val="23"/>
          <w:lang w:eastAsia="ru-RU"/>
        </w:rPr>
        <w:t>семейство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молекулярных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основе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аморфного</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оксида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кремния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характеризующихся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гексагональным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упорядочением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MAS, </w:t>
      </w:r>
      <w:r>
        <w:rPr>
          <w:rFonts w:ascii="Times-Roman" w:eastAsia="Times-Roman" w:hAnsi="Courier New" w:cs="Times-Roman" w:hint="eastAsia"/>
          <w:kern w:val="0"/>
          <w:sz w:val="23"/>
          <w:szCs w:val="23"/>
          <w:lang w:eastAsia="ru-RU"/>
        </w:rPr>
        <w:t>А</w:t>
      </w:r>
      <w:r>
        <w:rPr>
          <w:rFonts w:ascii="Times-Roman" w:eastAsia="Times-Roman" w:hAnsi="Courier New" w:cs="Times-Roman"/>
          <w:kern w:val="0"/>
          <w:sz w:val="23"/>
          <w:szCs w:val="23"/>
          <w:lang w:eastAsia="ru-RU"/>
        </w:rPr>
        <w:t>1-</w:t>
      </w:r>
      <w:r>
        <w:rPr>
          <w:rFonts w:ascii="Times-Roman" w:eastAsia="Times-Roman" w:hAnsi="Courier New" w:cs="Times-Roman" w:hint="eastAsia"/>
          <w:kern w:val="0"/>
          <w:sz w:val="23"/>
          <w:szCs w:val="23"/>
          <w:lang w:eastAsia="ru-RU"/>
        </w:rPr>
        <w:t>МСМ</w:t>
      </w:r>
      <w:r>
        <w:rPr>
          <w:rFonts w:ascii="Times-Roman" w:eastAsia="Times-Roman" w:hAnsi="Courier New" w:cs="Times-Roman"/>
          <w:kern w:val="0"/>
          <w:sz w:val="23"/>
          <w:szCs w:val="23"/>
          <w:lang w:eastAsia="ru-RU"/>
        </w:rPr>
        <w:t xml:space="preserve">-41 - </w:t>
      </w:r>
      <w:r>
        <w:rPr>
          <w:rFonts w:ascii="Times-Roman" w:eastAsia="Times-Roman" w:hAnsi="Courier New" w:cs="Times-Roman" w:hint="eastAsia"/>
          <w:kern w:val="0"/>
          <w:sz w:val="23"/>
          <w:szCs w:val="23"/>
          <w:lang w:eastAsia="ru-RU"/>
        </w:rPr>
        <w:t>меопористые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изоструктурные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МСМ</w:t>
      </w:r>
      <w:r>
        <w:rPr>
          <w:rFonts w:ascii="Times-Roman" w:eastAsia="Times-Roman" w:hAnsi="Courier New" w:cs="Times-Roman"/>
          <w:kern w:val="0"/>
          <w:sz w:val="23"/>
          <w:szCs w:val="23"/>
          <w:lang w:eastAsia="ru-RU"/>
        </w:rPr>
        <w:t>-41.</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Алюминий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замещает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кремний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тетраэдрических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позициях</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МУРПН</w:t>
      </w:r>
      <w:r>
        <w:rPr>
          <w:rFonts w:ascii="Times-Roman" w:eastAsia="Times-Roman" w:hAnsi="Courier New" w:cs="Times-Roman"/>
          <w:kern w:val="0"/>
          <w:sz w:val="23"/>
          <w:szCs w:val="23"/>
          <w:lang w:eastAsia="ru-RU"/>
        </w:rPr>
        <w:t xml:space="preserve"> - </w:t>
      </w:r>
      <w:r>
        <w:rPr>
          <w:rFonts w:ascii="Times-Roman" w:eastAsia="Times-Roman" w:hAnsi="Courier New" w:cs="Times-Roman" w:hint="eastAsia"/>
          <w:kern w:val="0"/>
          <w:sz w:val="23"/>
          <w:szCs w:val="23"/>
          <w:lang w:eastAsia="ru-RU"/>
        </w:rPr>
        <w:t>малоугловое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рассеяние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поляризованных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нейтронов</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sz w:val="23"/>
          <w:szCs w:val="23"/>
          <w:lang w:eastAsia="ru-RU"/>
        </w:rPr>
      </w:pPr>
      <w:r>
        <w:rPr>
          <w:rFonts w:ascii="Helvetica-Bold" w:eastAsia="Helvetica-Bold" w:hAnsi="Courier New" w:cs="Helvetica-Bold"/>
          <w:b/>
          <w:bCs/>
          <w:kern w:val="0"/>
          <w:sz w:val="23"/>
          <w:szCs w:val="23"/>
          <w:lang w:eastAsia="ru-RU"/>
        </w:rPr>
        <w:t>5</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34"/>
          <w:szCs w:val="34"/>
          <w:lang w:eastAsia="ru-RU"/>
        </w:rPr>
      </w:pPr>
      <w:r>
        <w:rPr>
          <w:rFonts w:ascii="Times-Roman" w:eastAsia="Times-Roman" w:hAnsi="Courier New" w:cs="Times-Roman"/>
          <w:kern w:val="0"/>
          <w:sz w:val="34"/>
          <w:szCs w:val="34"/>
          <w:lang w:eastAsia="ru-RU"/>
        </w:rPr>
        <w:t xml:space="preserve">1 </w:t>
      </w:r>
      <w:r>
        <w:rPr>
          <w:rFonts w:ascii="Times-Roman" w:eastAsia="Times-Roman" w:hAnsi="Courier New" w:cs="Times-Roman" w:hint="eastAsia"/>
          <w:kern w:val="0"/>
          <w:sz w:val="34"/>
          <w:szCs w:val="34"/>
          <w:lang w:eastAsia="ru-RU"/>
        </w:rPr>
        <w:t>Введение</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настоящий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момент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наноматериалы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основе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вызывают</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значительный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интерес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фундаментальной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точки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зрения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так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сточки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зрения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их</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возможного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применения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Этот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интерес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обусловлен</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первую</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очередь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значительным</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изменением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свойств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нанометровых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сравнению</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объемными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материалами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однако</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как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показывает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практика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ряде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случаев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размерный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эффект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может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привносить</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отрицательное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влияние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характеристики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конечного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материала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частности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силу</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большой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удельной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поверхности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являются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метастабильными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склонны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агрегации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имеют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высокую</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реакционную</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способность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Кроме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ряде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случаев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уменьшении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размеров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системы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например</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микроэлектронике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характерные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свойства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наноразмерных</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фаз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могут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приводить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принципиальным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ограничениям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миниатюризацию</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или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необходимости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конструирования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устройств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новых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принципах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путем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уменьшения</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размеров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компонент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классических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схем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Так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например</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уменьшение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элементов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полупроводниковой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микроэлектронике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приводит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необходимости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учитывать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вклад</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туннельных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эффектов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например</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затворе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транзистора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уменьшении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площади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хранения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одного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бита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информации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устройствах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записи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уменьшение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времени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релаксации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спинов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вплоть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проявления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суперпарамагнитных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свойств</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рамках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данной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работы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рассмотрены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основе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микро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Предполагается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что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применение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подобных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сможет</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комплексно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решить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проблему</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уменьшения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размеров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Так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наличие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стенок</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матрицы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разделяющих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отдельные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значительной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мере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помогает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устранить</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проблему</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агрегации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время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геометрия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пор</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позволяет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синтезировать</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сильноанизотропные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характеризующиеся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большими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значениями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температур</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блокировки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времени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релаксации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спина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коэрцитивной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силы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работе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примере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микропористых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было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рассмотрено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влияние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геометрии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пор</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свойства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конечного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так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же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было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установлено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влияние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заряда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матрицы</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концентрации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кислотных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центров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внедрение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прекурсора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подготовительном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этапе</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BoldItalic" w:eastAsia="Times-BoldItalic" w:hAnsi="Courier New" w:cs="Times-BoldItalic"/>
          <w:b/>
          <w:bCs/>
          <w:i/>
          <w:iCs/>
          <w:kern w:val="0"/>
          <w:sz w:val="13"/>
          <w:szCs w:val="13"/>
          <w:lang w:eastAsia="ru-RU"/>
        </w:rPr>
      </w:pPr>
      <w:r>
        <w:rPr>
          <w:rFonts w:ascii="Times-BoldItalic" w:eastAsia="Times-BoldItalic" w:hAnsi="Courier New" w:cs="Times-BoldItalic"/>
          <w:b/>
          <w:bCs/>
          <w:i/>
          <w:iCs/>
          <w:kern w:val="0"/>
          <w:sz w:val="13"/>
          <w:szCs w:val="13"/>
          <w:lang w:eastAsia="ru-RU"/>
        </w:rPr>
        <w:t>i</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синтеза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примере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была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установлено</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зависимость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свойств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условий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синтеза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рассмотрены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процессы</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перемагничивания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системы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упорядоченных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анизотропных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исследован</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фазовый</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состав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синтезированных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порах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нанонитей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Кроме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исследование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процессов</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формирования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кобальта</w:t>
      </w:r>
      <w:r>
        <w:rPr>
          <w:rFonts w:ascii="Times-Roman" w:eastAsia="Times-Roman" w:hAnsi="Courier New" w:cs="Times-Roman"/>
          <w:kern w:val="0"/>
          <w:sz w:val="23"/>
          <w:szCs w:val="23"/>
          <w:lang w:eastAsia="ru-RU"/>
        </w:rPr>
        <w:t xml:space="preserve"> in-situ </w:t>
      </w:r>
      <w:r>
        <w:rPr>
          <w:rFonts w:ascii="Times-Roman" w:eastAsia="Times-Roman" w:hAnsi="Courier New" w:cs="Times-Roman" w:hint="eastAsia"/>
          <w:kern w:val="0"/>
          <w:sz w:val="23"/>
          <w:szCs w:val="23"/>
          <w:lang w:eastAsia="ru-RU"/>
        </w:rPr>
        <w:t>позволило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объяснить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некоторые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особенности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6</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зависимости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свойств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условий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формирования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установить</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наличие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необратимого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фазового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перехода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высоких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температурах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обработки</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Выбор</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качестве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обусловлен</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возможностью</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внедрения</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прекурсора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помощью</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катионного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обмена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так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пропиткой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нейтральными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комплексами</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Рассматриваемые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устойчивы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широком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диапазоне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температур</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что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позволяет</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значительно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варьировать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температуру</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синтеза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Наличие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упорядоченных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пор</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определенного</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диаметра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позволяет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рассматривать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перспективные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системы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для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синтеза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нанореакторах</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Цель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работы</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Целью</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работы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являлось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создание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основе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микро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исследование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микроструктуры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функциональных</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свойств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установление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корреляции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свойств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условиями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химической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модификации</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геометрией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пор</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зарядом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также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исследование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процессов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формирования</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наночастиц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последующего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изменения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химического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фазового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состава</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качестве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объектов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исследования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были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выбраны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основе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структурных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типов</w:t>
      </w:r>
      <w:r>
        <w:rPr>
          <w:rFonts w:ascii="Times-Roman" w:eastAsia="Times-Roman" w:hAnsi="Courier New" w:cs="Times-Roman"/>
          <w:kern w:val="0"/>
          <w:sz w:val="23"/>
          <w:szCs w:val="23"/>
          <w:lang w:eastAsia="ru-RU"/>
        </w:rPr>
        <w:t xml:space="preserve"> FAU (</w:t>
      </w:r>
      <w:r>
        <w:rPr>
          <w:rFonts w:ascii="Times-Roman" w:eastAsia="Times-Roman" w:hAnsi="Courier New" w:cs="Times-Roman" w:hint="eastAsia"/>
          <w:kern w:val="0"/>
          <w:sz w:val="23"/>
          <w:szCs w:val="23"/>
          <w:lang w:eastAsia="ru-RU"/>
        </w:rPr>
        <w:t>полости</w:t>
      </w:r>
      <w:r>
        <w:rPr>
          <w:rFonts w:ascii="Times-Roman" w:eastAsia="Times-Roman" w:hAnsi="Courier New" w:cs="Times-Roman"/>
          <w:kern w:val="0"/>
          <w:sz w:val="23"/>
          <w:szCs w:val="23"/>
          <w:lang w:eastAsia="ru-RU"/>
        </w:rPr>
        <w:t xml:space="preserve"> 1,2 </w:t>
      </w:r>
      <w:r>
        <w:rPr>
          <w:rFonts w:ascii="Times-Roman" w:eastAsia="Times-Roman" w:hAnsi="Courier New" w:cs="Times-Roman" w:hint="eastAsia"/>
          <w:kern w:val="0"/>
          <w:sz w:val="23"/>
          <w:szCs w:val="23"/>
          <w:lang w:eastAsia="ru-RU"/>
        </w:rPr>
        <w:t>нм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0,66 </w:t>
      </w:r>
      <w:r>
        <w:rPr>
          <w:rFonts w:ascii="Times-Roman" w:eastAsia="Times-Roman" w:hAnsi="Courier New" w:cs="Times-Roman" w:hint="eastAsia"/>
          <w:kern w:val="0"/>
          <w:sz w:val="23"/>
          <w:szCs w:val="23"/>
          <w:lang w:eastAsia="ru-RU"/>
        </w:rPr>
        <w:t>нм</w:t>
      </w:r>
      <w:r>
        <w:rPr>
          <w:rFonts w:ascii="Times-Roman" w:eastAsia="Times-Roman" w:hAnsi="Courier New" w:cs="Times-Roman"/>
          <w:kern w:val="0"/>
          <w:sz w:val="23"/>
          <w:szCs w:val="23"/>
          <w:lang w:eastAsia="ru-RU"/>
        </w:rPr>
        <w:t>), MFI (</w:t>
      </w:r>
      <w:r>
        <w:rPr>
          <w:rFonts w:ascii="Times-Roman" w:eastAsia="Times-Roman" w:hAnsi="Courier New" w:cs="Times-Roman" w:hint="eastAsia"/>
          <w:kern w:val="0"/>
          <w:sz w:val="23"/>
          <w:szCs w:val="23"/>
          <w:lang w:eastAsia="ru-RU"/>
        </w:rPr>
        <w:t>поры</w:t>
      </w:r>
      <w:r>
        <w:rPr>
          <w:rFonts w:ascii="Times-Roman" w:eastAsia="Times-Roman" w:hAnsi="Courier New" w:cs="Times-Roman"/>
          <w:kern w:val="0"/>
          <w:sz w:val="23"/>
          <w:szCs w:val="23"/>
          <w:lang w:eastAsia="ru-RU"/>
        </w:rPr>
        <w:t xml:space="preserve"> 0,55-0,57</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нм</w:t>
      </w:r>
      <w:r>
        <w:rPr>
          <w:rFonts w:ascii="Times-Roman" w:eastAsia="Times-Roman" w:hAnsi="Courier New" w:cs="Times-Roman"/>
          <w:kern w:val="0"/>
          <w:sz w:val="23"/>
          <w:szCs w:val="23"/>
          <w:lang w:eastAsia="ru-RU"/>
        </w:rPr>
        <w:t>), MOR (</w:t>
      </w:r>
      <w:r>
        <w:rPr>
          <w:rFonts w:ascii="Times-Roman" w:eastAsia="Times-Roman" w:hAnsi="Courier New" w:cs="Times-Roman" w:hint="eastAsia"/>
          <w:kern w:val="0"/>
          <w:sz w:val="23"/>
          <w:szCs w:val="23"/>
          <w:lang w:eastAsia="ru-RU"/>
        </w:rPr>
        <w:t>поры</w:t>
      </w:r>
      <w:r>
        <w:rPr>
          <w:rFonts w:ascii="Times-Roman" w:eastAsia="Times-Roman" w:hAnsi="Courier New" w:cs="Times-Roman"/>
          <w:kern w:val="0"/>
          <w:sz w:val="23"/>
          <w:szCs w:val="23"/>
          <w:lang w:eastAsia="ru-RU"/>
        </w:rPr>
        <w:t xml:space="preserve"> 0,65-0,7 </w:t>
      </w:r>
      <w:r>
        <w:rPr>
          <w:rFonts w:ascii="Times-Roman" w:eastAsia="Times-Roman" w:hAnsi="Courier New" w:cs="Times-Roman" w:hint="eastAsia"/>
          <w:kern w:val="0"/>
          <w:sz w:val="23"/>
          <w:szCs w:val="23"/>
          <w:lang w:eastAsia="ru-RU"/>
        </w:rPr>
        <w:t>нм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также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мезопористые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оксид</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кремния</w:t>
      </w:r>
      <w:r>
        <w:rPr>
          <w:rFonts w:ascii="Times-Roman" w:eastAsia="Times-Roman" w:hAnsi="Courier New" w:cs="Times-Roman"/>
          <w:kern w:val="0"/>
          <w:sz w:val="23"/>
          <w:szCs w:val="23"/>
          <w:lang w:eastAsia="ru-RU"/>
        </w:rPr>
        <w:t xml:space="preserve"> (MS)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алюмосиликаты</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(MAS) </w:t>
      </w:r>
      <w:r>
        <w:rPr>
          <w:rFonts w:ascii="Times-Roman" w:eastAsia="Times-Roman" w:hAnsi="Courier New" w:cs="Times-Roman" w:hint="eastAsia"/>
          <w:kern w:val="0"/>
          <w:sz w:val="23"/>
          <w:szCs w:val="23"/>
          <w:lang w:eastAsia="ru-RU"/>
        </w:rPr>
        <w:t>со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структурой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МСМ</w:t>
      </w:r>
      <w:r>
        <w:rPr>
          <w:rFonts w:ascii="Times-Roman" w:eastAsia="Times-Roman" w:hAnsi="Courier New" w:cs="Times-Roman"/>
          <w:kern w:val="0"/>
          <w:sz w:val="23"/>
          <w:szCs w:val="23"/>
          <w:lang w:eastAsia="ru-RU"/>
        </w:rPr>
        <w:t>-41 (</w:t>
      </w:r>
      <w:r>
        <w:rPr>
          <w:rFonts w:ascii="Times-Roman" w:eastAsia="Times-Roman" w:hAnsi="Courier New" w:cs="Times-Roman" w:hint="eastAsia"/>
          <w:kern w:val="0"/>
          <w:sz w:val="23"/>
          <w:szCs w:val="23"/>
          <w:lang w:eastAsia="ru-RU"/>
        </w:rPr>
        <w:t>каналы</w:t>
      </w:r>
      <w:r>
        <w:rPr>
          <w:rFonts w:ascii="Times-Roman" w:eastAsia="Times-Roman" w:hAnsi="Courier New" w:cs="Times-Roman"/>
          <w:kern w:val="0"/>
          <w:sz w:val="23"/>
          <w:szCs w:val="23"/>
          <w:lang w:eastAsia="ru-RU"/>
        </w:rPr>
        <w:t xml:space="preserve"> 2-3 </w:t>
      </w:r>
      <w:r>
        <w:rPr>
          <w:rFonts w:ascii="Times-Roman" w:eastAsia="Times-Roman" w:hAnsi="Courier New" w:cs="Times-Roman" w:hint="eastAsia"/>
          <w:kern w:val="0"/>
          <w:sz w:val="23"/>
          <w:szCs w:val="23"/>
          <w:lang w:eastAsia="ru-RU"/>
        </w:rPr>
        <w:t>нм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Магнитная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фаза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была</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сформирована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железо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кобальтсодержащими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наночастицами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полученными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различными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методами</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Научная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новизна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работы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сформулирована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виде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следующих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положений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которые</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выносятся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защиту</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1) </w:t>
      </w:r>
      <w:r>
        <w:rPr>
          <w:rFonts w:ascii="Times-Roman" w:eastAsia="Times-Roman" w:hAnsi="Courier New" w:cs="Times-Roman" w:hint="eastAsia"/>
          <w:kern w:val="0"/>
          <w:sz w:val="23"/>
          <w:szCs w:val="23"/>
          <w:lang w:eastAsia="ru-RU"/>
        </w:rPr>
        <w:t>Проведено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сопоставление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методов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внедрения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металлсодержащих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прекурсоров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поры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Показано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что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внедрение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карбонилов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более</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предпочтительно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из</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за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больших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до</w:t>
      </w:r>
      <w:r>
        <w:rPr>
          <w:rFonts w:ascii="Times-Roman" w:eastAsia="Times-Roman" w:hAnsi="Courier New" w:cs="Times-Roman"/>
          <w:kern w:val="0"/>
          <w:sz w:val="23"/>
          <w:szCs w:val="23"/>
          <w:lang w:eastAsia="ru-RU"/>
        </w:rPr>
        <w:t xml:space="preserve"> 13 </w:t>
      </w:r>
      <w:r>
        <w:rPr>
          <w:rFonts w:ascii="Times-Roman" w:eastAsia="Times-Roman" w:hAnsi="Courier New" w:cs="Times-Roman" w:hint="eastAsia"/>
          <w:kern w:val="0"/>
          <w:sz w:val="23"/>
          <w:szCs w:val="23"/>
          <w:lang w:eastAsia="ru-RU"/>
        </w:rPr>
        <w:t>масс</w:t>
      </w:r>
      <w:r>
        <w:rPr>
          <w:rFonts w:ascii="Times-Roman" w:eastAsia="Times-Roman" w:hAnsi="Courier New" w:cs="Times-Roman"/>
          <w:kern w:val="0"/>
          <w:sz w:val="23"/>
          <w:szCs w:val="23"/>
          <w:lang w:eastAsia="ru-RU"/>
        </w:rPr>
        <w:t xml:space="preserve">. %) </w:t>
      </w:r>
      <w:r>
        <w:rPr>
          <w:rFonts w:ascii="Times-Roman" w:eastAsia="Times-Roman" w:hAnsi="Courier New" w:cs="Times-Roman" w:hint="eastAsia"/>
          <w:kern w:val="0"/>
          <w:sz w:val="23"/>
          <w:szCs w:val="23"/>
          <w:lang w:eastAsia="ru-RU"/>
        </w:rPr>
        <w:t>количеств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внедряемого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сравнению</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катионным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обменом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до</w:t>
      </w:r>
      <w:r>
        <w:rPr>
          <w:rFonts w:ascii="Times-Roman" w:eastAsia="Times-Roman" w:hAnsi="Courier New" w:cs="Times-Roman"/>
          <w:kern w:val="0"/>
          <w:sz w:val="23"/>
          <w:szCs w:val="23"/>
          <w:lang w:eastAsia="ru-RU"/>
        </w:rPr>
        <w:t xml:space="preserve"> 2 </w:t>
      </w:r>
      <w:r>
        <w:rPr>
          <w:rFonts w:ascii="Times-Roman" w:eastAsia="Times-Roman" w:hAnsi="Courier New" w:cs="Times-Roman" w:hint="eastAsia"/>
          <w:kern w:val="0"/>
          <w:sz w:val="23"/>
          <w:szCs w:val="23"/>
          <w:lang w:eastAsia="ru-RU"/>
        </w:rPr>
        <w:t>масс</w:t>
      </w:r>
      <w:r>
        <w:rPr>
          <w:rFonts w:ascii="Times-Roman" w:eastAsia="Times-Roman" w:hAnsi="Courier New" w:cs="Times-Roman"/>
          <w:kern w:val="0"/>
          <w:sz w:val="23"/>
          <w:szCs w:val="23"/>
          <w:lang w:eastAsia="ru-RU"/>
        </w:rPr>
        <w:t xml:space="preserve">. %). </w:t>
      </w:r>
      <w:r>
        <w:rPr>
          <w:rFonts w:ascii="Times-Roman" w:eastAsia="Times-Roman" w:hAnsi="Courier New" w:cs="Times-Roman" w:hint="eastAsia"/>
          <w:kern w:val="0"/>
          <w:sz w:val="23"/>
          <w:szCs w:val="23"/>
          <w:lang w:eastAsia="ru-RU"/>
        </w:rPr>
        <w:t>Предложен</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метод</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накопления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матрицы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помощью</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многократной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процедуры</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катионный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обмен</w:t>
      </w:r>
      <w:r>
        <w:rPr>
          <w:rFonts w:ascii="Times-Roman" w:eastAsia="Times-Roman" w:hAnsi="Courier New" w:cs="Times-Roman"/>
          <w:kern w:val="0"/>
          <w:sz w:val="23"/>
          <w:szCs w:val="23"/>
          <w:lang w:eastAsia="ru-RU"/>
        </w:rPr>
        <w:t xml:space="preserve"> - </w:t>
      </w:r>
      <w:r>
        <w:rPr>
          <w:rFonts w:ascii="Times-Roman" w:eastAsia="Times-Roman" w:hAnsi="Courier New" w:cs="Times-Roman" w:hint="eastAsia"/>
          <w:kern w:val="0"/>
          <w:sz w:val="23"/>
          <w:szCs w:val="23"/>
          <w:lang w:eastAsia="ru-RU"/>
        </w:rPr>
        <w:t>восстановление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Показано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что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предлагаемый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подход</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позволяет</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последовательно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увеличить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содержание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0,1 - 0,6 </w:t>
      </w:r>
      <w:r>
        <w:rPr>
          <w:rFonts w:ascii="Times-Roman" w:eastAsia="Times-Roman" w:hAnsi="Courier New" w:cs="Times-Roman" w:hint="eastAsia"/>
          <w:kern w:val="0"/>
          <w:sz w:val="23"/>
          <w:szCs w:val="23"/>
          <w:lang w:eastAsia="ru-RU"/>
        </w:rPr>
        <w:t>масс</w:t>
      </w:r>
      <w:r>
        <w:rPr>
          <w:rFonts w:ascii="Times-Roman" w:eastAsia="Times-Roman" w:hAnsi="Courier New" w:cs="Times-Roman"/>
          <w:kern w:val="0"/>
          <w:sz w:val="23"/>
          <w:szCs w:val="23"/>
          <w:lang w:eastAsia="ru-RU"/>
        </w:rPr>
        <w:t xml:space="preserve">. % </w:t>
      </w:r>
      <w:r>
        <w:rPr>
          <w:rFonts w:ascii="Times-Roman" w:eastAsia="Times-Roman" w:hAnsi="Courier New" w:cs="Times-Roman" w:hint="eastAsia"/>
          <w:kern w:val="0"/>
          <w:sz w:val="23"/>
          <w:szCs w:val="23"/>
          <w:lang w:eastAsia="ru-RU"/>
        </w:rPr>
        <w:t>за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один</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цикл</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обработки</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однако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формирование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может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происходить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вне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полостей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каждый</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последующий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цикл</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приводит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уменьшению</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количества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внедряемого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металла</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 </w:t>
      </w:r>
      <w:r>
        <w:rPr>
          <w:rFonts w:ascii="Times-Roman" w:eastAsia="Times-Roman" w:hAnsi="Courier New" w:cs="Times-Roman" w:hint="eastAsia"/>
          <w:kern w:val="0"/>
          <w:sz w:val="23"/>
          <w:szCs w:val="23"/>
          <w:lang w:eastAsia="ru-RU"/>
        </w:rPr>
        <w:t>Метод</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основанный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внедрении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карбонилов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последующей</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термической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модификацией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успешно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применен</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для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синтеза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порах</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sz w:val="24"/>
          <w:szCs w:val="24"/>
          <w:lang w:eastAsia="ru-RU"/>
        </w:rPr>
      </w:pPr>
      <w:r>
        <w:rPr>
          <w:rFonts w:ascii="Helvetica-Bold" w:eastAsia="Helvetica-Bold" w:hAnsi="Courier New" w:cs="Helvetica-Bold"/>
          <w:b/>
          <w:bCs/>
          <w:kern w:val="0"/>
          <w:sz w:val="24"/>
          <w:szCs w:val="24"/>
          <w:lang w:eastAsia="ru-RU"/>
        </w:rPr>
        <w:t>7</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алюмосиликатов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Впервые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синтезированы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основе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микро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обладающих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температурой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блокировки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более</w:t>
      </w:r>
      <w:r>
        <w:rPr>
          <w:rFonts w:ascii="Times-Roman" w:eastAsia="Times-Roman" w:hAnsi="Courier New" w:cs="Times-Roman"/>
          <w:kern w:val="0"/>
          <w:sz w:val="23"/>
          <w:szCs w:val="23"/>
          <w:lang w:eastAsia="ru-RU"/>
        </w:rPr>
        <w:t xml:space="preserve"> 300 </w:t>
      </w:r>
      <w:r>
        <w:rPr>
          <w:rFonts w:ascii="Times-Roman" w:eastAsia="Times-Roman" w:hAnsi="Courier New" w:cs="Times-Roman" w:hint="eastAsia"/>
          <w:kern w:val="0"/>
          <w:sz w:val="23"/>
          <w:szCs w:val="23"/>
          <w:lang w:eastAsia="ru-RU"/>
        </w:rPr>
        <w:t>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коэрцитивной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силой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до</w:t>
      </w:r>
      <w:r>
        <w:rPr>
          <w:rFonts w:ascii="Times-Roman" w:eastAsia="Times-Roman" w:hAnsi="Courier New" w:cs="Times-Roman"/>
          <w:kern w:val="0"/>
          <w:sz w:val="23"/>
          <w:szCs w:val="23"/>
          <w:lang w:eastAsia="ru-RU"/>
        </w:rPr>
        <w:t xml:space="preserve"> 800 </w:t>
      </w:r>
      <w:r>
        <w:rPr>
          <w:rFonts w:ascii="Times-Roman" w:eastAsia="Times-Roman" w:hAnsi="Courier New" w:cs="Times-Roman" w:hint="eastAsia"/>
          <w:kern w:val="0"/>
          <w:sz w:val="23"/>
          <w:szCs w:val="23"/>
          <w:lang w:eastAsia="ru-RU"/>
        </w:rPr>
        <w:t>Э</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счет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формирования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сильно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анизотропных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порах</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алюмосиликатов</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 </w:t>
      </w:r>
      <w:r>
        <w:rPr>
          <w:rFonts w:ascii="Times-Roman" w:eastAsia="Times-Roman" w:hAnsi="Courier New" w:cs="Times-Roman" w:hint="eastAsia"/>
          <w:kern w:val="0"/>
          <w:sz w:val="23"/>
          <w:szCs w:val="23"/>
          <w:lang w:eastAsia="ru-RU"/>
        </w:rPr>
        <w:t>Оптимизированы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условия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синтеза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обеспечивающие</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максимальные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значения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коэрцитивной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силы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Показано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что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наилучшие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магнитные</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характеристики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достигаются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для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образцов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синтезированных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умеренных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температурах</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нагрева</w:t>
      </w:r>
      <w:r>
        <w:rPr>
          <w:rFonts w:ascii="Times-Roman" w:eastAsia="Times-Roman" w:hAnsi="Courier New" w:cs="Times-Roman"/>
          <w:kern w:val="0"/>
          <w:sz w:val="23"/>
          <w:szCs w:val="23"/>
          <w:lang w:eastAsia="ru-RU"/>
        </w:rPr>
        <w:t xml:space="preserve"> (300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для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кобальтсодержащих</w:t>
      </w:r>
      <w:r>
        <w:rPr>
          <w:rFonts w:ascii="Times-Roman" w:eastAsia="Times-Roman" w:hAnsi="Courier New" w:cs="Times-Roman"/>
          <w:kern w:val="0"/>
          <w:sz w:val="23"/>
          <w:szCs w:val="23"/>
          <w:lang w:eastAsia="ru-RU"/>
        </w:rPr>
        <w:t xml:space="preserve">, 400-450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для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железосодержащих</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 </w:t>
      </w:r>
      <w:r>
        <w:rPr>
          <w:rFonts w:ascii="Times-Roman" w:eastAsia="Times-Roman" w:hAnsi="Courier New" w:cs="Times-Roman" w:hint="eastAsia"/>
          <w:kern w:val="0"/>
          <w:sz w:val="23"/>
          <w:szCs w:val="23"/>
          <w:lang w:eastAsia="ru-RU"/>
        </w:rPr>
        <w:t>Впервые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методом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малоуглового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рассеяния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поляризованных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нейтронов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установлено</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соответствие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периодичности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структуры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основе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мезопористых</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алюмосиликатов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параметру</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пористой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структуры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Доказана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локализация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магнитной</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фазы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порах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алюмосиликатов</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5)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основании</w:t>
      </w:r>
      <w:r>
        <w:rPr>
          <w:rFonts w:ascii="Times-Roman" w:eastAsia="Times-Roman" w:hAnsi="Courier New" w:cs="Times-Roman"/>
          <w:kern w:val="0"/>
          <w:sz w:val="23"/>
          <w:szCs w:val="23"/>
          <w:lang w:eastAsia="ru-RU"/>
        </w:rPr>
        <w:t xml:space="preserve"> in-situ </w:t>
      </w:r>
      <w:r>
        <w:rPr>
          <w:rFonts w:ascii="Times-Roman" w:eastAsia="Times-Roman" w:hAnsi="Courier New" w:cs="Times-Roman" w:hint="eastAsia"/>
          <w:kern w:val="0"/>
          <w:sz w:val="23"/>
          <w:szCs w:val="23"/>
          <w:lang w:eastAsia="ru-RU"/>
        </w:rPr>
        <w:t>исследования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формирования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методом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рассеивания</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рентгеновского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излучения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впервые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установлен</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необратимый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переход</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гексагональной</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фазы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кубической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диапазоне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температур</w:t>
      </w:r>
      <w:r>
        <w:rPr>
          <w:rFonts w:ascii="Times-Roman" w:eastAsia="Times-Roman" w:hAnsi="Courier New" w:cs="Times-Roman"/>
          <w:kern w:val="0"/>
          <w:sz w:val="23"/>
          <w:szCs w:val="23"/>
          <w:lang w:eastAsia="ru-RU"/>
        </w:rPr>
        <w:t xml:space="preserve"> 350-400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для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кобальта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матрицах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Установлено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значительное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окисление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получаемых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порах</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наночастиц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вследствие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взаимодействия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кислородом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воздуха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Для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основе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впервые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определен</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фазовый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состав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образующихся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оксидов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РегОз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для</w:t>
      </w:r>
      <w:r>
        <w:rPr>
          <w:rFonts w:ascii="Times-Roman" w:eastAsia="Times-Roman" w:hAnsi="Courier New" w:cs="Times-Roman"/>
          <w:kern w:val="0"/>
          <w:sz w:val="23"/>
          <w:szCs w:val="23"/>
          <w:lang w:eastAsia="ru-RU"/>
        </w:rPr>
        <w:t xml:space="preserve"> Fe/MAS, </w:t>
      </w:r>
      <w:r>
        <w:rPr>
          <w:rFonts w:ascii="Times-Roman" w:eastAsia="Times-Roman" w:hAnsi="Courier New" w:cs="Times-Roman" w:hint="eastAsia"/>
          <w:kern w:val="0"/>
          <w:sz w:val="23"/>
          <w:szCs w:val="23"/>
          <w:lang w:eastAsia="ru-RU"/>
        </w:rPr>
        <w:t>СоО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для</w:t>
      </w:r>
      <w:r>
        <w:rPr>
          <w:rFonts w:ascii="Times-Roman" w:eastAsia="Times-Roman" w:hAnsi="Courier New" w:cs="Times-Roman"/>
          <w:kern w:val="0"/>
          <w:sz w:val="23"/>
          <w:szCs w:val="23"/>
          <w:lang w:eastAsia="ru-RU"/>
        </w:rPr>
        <w:t xml:space="preserve"> Co/MAS). </w:t>
      </w:r>
      <w:r>
        <w:rPr>
          <w:rFonts w:ascii="Times-Roman" w:eastAsia="Times-Roman" w:hAnsi="Courier New" w:cs="Times-Roman" w:hint="eastAsia"/>
          <w:kern w:val="0"/>
          <w:sz w:val="23"/>
          <w:szCs w:val="23"/>
          <w:lang w:eastAsia="ru-RU"/>
        </w:rPr>
        <w:t>Полученные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данные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сопоставлены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результатами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магнитных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измерений</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Практическая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значимость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работы</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1) </w:t>
      </w:r>
      <w:r>
        <w:rPr>
          <w:rFonts w:ascii="Times-Roman" w:eastAsia="Times-Roman" w:hAnsi="Courier New" w:cs="Times-Roman" w:hint="eastAsia"/>
          <w:kern w:val="0"/>
          <w:sz w:val="23"/>
          <w:szCs w:val="23"/>
          <w:lang w:eastAsia="ru-RU"/>
        </w:rPr>
        <w:t>Разработан</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метод</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синтеза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пространственно</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упорядоченным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расположением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фазы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микро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алюмосиликатах</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 </w:t>
      </w:r>
      <w:r>
        <w:rPr>
          <w:rFonts w:ascii="Times-Roman" w:eastAsia="Times-Roman" w:hAnsi="Courier New" w:cs="Times-Roman" w:hint="eastAsia"/>
          <w:kern w:val="0"/>
          <w:sz w:val="23"/>
          <w:szCs w:val="23"/>
          <w:lang w:eastAsia="ru-RU"/>
        </w:rPr>
        <w:t>Установлено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что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синтезированные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обладают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высокими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коэрцитивными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силами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до</w:t>
      </w:r>
      <w:r>
        <w:rPr>
          <w:rFonts w:ascii="Times-Roman" w:eastAsia="Times-Roman" w:hAnsi="Courier New" w:cs="Times-Roman"/>
          <w:kern w:val="0"/>
          <w:sz w:val="23"/>
          <w:szCs w:val="23"/>
          <w:lang w:eastAsia="ru-RU"/>
        </w:rPr>
        <w:t xml:space="preserve"> 790 </w:t>
      </w:r>
      <w:r>
        <w:rPr>
          <w:rFonts w:ascii="Times-Roman" w:eastAsia="Times-Roman" w:hAnsi="Courier New" w:cs="Times-Roman" w:hint="eastAsia"/>
          <w:kern w:val="0"/>
          <w:sz w:val="23"/>
          <w:szCs w:val="23"/>
          <w:lang w:eastAsia="ru-RU"/>
        </w:rPr>
        <w:t>Э</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w:t>
      </w:r>
      <w:r>
        <w:rPr>
          <w:rFonts w:ascii="Times-Roman" w:eastAsia="Times-Roman" w:hAnsi="Courier New" w:cs="Times-Roman"/>
          <w:kern w:val="0"/>
          <w:sz w:val="23"/>
          <w:szCs w:val="23"/>
          <w:lang w:eastAsia="ru-RU"/>
        </w:rPr>
        <w:t xml:space="preserve"> 300 </w:t>
      </w:r>
      <w:r>
        <w:rPr>
          <w:rFonts w:ascii="Times-Roman" w:eastAsia="Times-Roman" w:hAnsi="Courier New" w:cs="Times-Roman" w:hint="eastAsia"/>
          <w:kern w:val="0"/>
          <w:sz w:val="23"/>
          <w:szCs w:val="23"/>
          <w:lang w:eastAsia="ru-RU"/>
        </w:rPr>
        <w:t>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крайне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малых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размерах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что</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позволяет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рассматривать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качестве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модельной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системы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для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сред</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хранения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информации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со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сверхвысокой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плотностью</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записи</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Результаты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работы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могут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быть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использованы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организациях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применяющих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методы</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синтеза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основе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исследования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структуры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состава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магнитных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свойств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Московский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Государственный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Университет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Институт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Общей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Неорганической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Химии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РАН</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Институт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Химической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Физики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РАН</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Институт</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Кристаллографии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РАН</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Институт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Проблем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Химической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Физики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РАН</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Санкт</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Петербургский</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государственный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Университет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Петербургский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Институт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Ядерной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Физики</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sz w:val="24"/>
          <w:szCs w:val="24"/>
          <w:lang w:eastAsia="ru-RU"/>
        </w:rPr>
      </w:pPr>
      <w:r>
        <w:rPr>
          <w:rFonts w:ascii="Helvetica-Bold" w:eastAsia="Helvetica-Bold" w:hAnsi="Courier New" w:cs="Helvetica-Bold"/>
          <w:b/>
          <w:bCs/>
          <w:kern w:val="0"/>
          <w:sz w:val="24"/>
          <w:szCs w:val="24"/>
          <w:lang w:eastAsia="ru-RU"/>
        </w:rPr>
        <w:t>8</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Апробация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работы</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Результаты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работы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доложены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Всероссийской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школе</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семинаре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Актуальные</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проблемы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современной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неорганической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химии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материаловедения</w:t>
      </w:r>
      <w:r>
        <w:rPr>
          <w:rFonts w:ascii="Times-Roman" w:eastAsia="Times-Roman" w:hAnsi="Courier New" w:cs="Times-Roman"/>
          <w:kern w:val="0"/>
          <w:sz w:val="23"/>
          <w:szCs w:val="23"/>
          <w:lang w:eastAsia="ru-RU"/>
        </w:rPr>
        <w:t>" (</w:t>
      </w:r>
      <w:r>
        <w:rPr>
          <w:rFonts w:ascii="Times-Roman" w:eastAsia="Times-Roman" w:hAnsi="Courier New" w:cs="Times-Roman" w:hint="eastAsia"/>
          <w:kern w:val="0"/>
          <w:sz w:val="23"/>
          <w:szCs w:val="23"/>
          <w:lang w:eastAsia="ru-RU"/>
        </w:rPr>
        <w:t>Звенигород</w:t>
      </w:r>
      <w:r>
        <w:rPr>
          <w:rFonts w:ascii="Times-Roman" w:eastAsia="Times-Roman" w:hAnsi="Courier New" w:cs="Times-Roman"/>
          <w:kern w:val="0"/>
          <w:sz w:val="23"/>
          <w:szCs w:val="23"/>
          <w:lang w:eastAsia="ru-RU"/>
        </w:rPr>
        <w:t>, 2004),</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научном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семинаре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группы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оптических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материалов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научно</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исследовательского</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объединения</w:t>
      </w:r>
      <w:r>
        <w:rPr>
          <w:rFonts w:ascii="Times-Roman" w:eastAsia="Times-Roman" w:hAnsi="Courier New" w:cs="Times-Roman"/>
          <w:kern w:val="0"/>
          <w:sz w:val="23"/>
          <w:szCs w:val="23"/>
          <w:lang w:eastAsia="ru-RU"/>
        </w:rPr>
        <w:t xml:space="preserve"> Innovent (</w:t>
      </w:r>
      <w:r>
        <w:rPr>
          <w:rFonts w:ascii="Times-Roman" w:eastAsia="Times-Roman" w:hAnsi="Courier New" w:cs="Times-Roman" w:hint="eastAsia"/>
          <w:kern w:val="0"/>
          <w:sz w:val="23"/>
          <w:szCs w:val="23"/>
          <w:lang w:eastAsia="ru-RU"/>
        </w:rPr>
        <w:t>Йена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Германия</w:t>
      </w:r>
      <w:r>
        <w:rPr>
          <w:rFonts w:ascii="Times-Roman" w:eastAsia="Times-Roman" w:hAnsi="Courier New" w:cs="Times-Roman"/>
          <w:kern w:val="0"/>
          <w:sz w:val="23"/>
          <w:szCs w:val="23"/>
          <w:lang w:eastAsia="ru-RU"/>
        </w:rPr>
        <w:t xml:space="preserve">, 23 </w:t>
      </w:r>
      <w:r>
        <w:rPr>
          <w:rFonts w:ascii="Times-Roman" w:eastAsia="Times-Roman" w:hAnsi="Courier New" w:cs="Times-Roman" w:hint="eastAsia"/>
          <w:kern w:val="0"/>
          <w:sz w:val="23"/>
          <w:szCs w:val="23"/>
          <w:lang w:eastAsia="ru-RU"/>
        </w:rPr>
        <w:t>ноября</w:t>
      </w:r>
      <w:r>
        <w:rPr>
          <w:rFonts w:ascii="Times-Roman" w:eastAsia="Times-Roman" w:hAnsi="Courier New" w:cs="Times-Roman"/>
          <w:kern w:val="0"/>
          <w:sz w:val="23"/>
          <w:szCs w:val="23"/>
          <w:lang w:eastAsia="ru-RU"/>
        </w:rPr>
        <w:t xml:space="preserve"> 2005 </w:t>
      </w:r>
      <w:r>
        <w:rPr>
          <w:rFonts w:ascii="Times-Roman" w:eastAsia="Times-Roman" w:hAnsi="Courier New" w:cs="Times-Roman" w:hint="eastAsia"/>
          <w:kern w:val="0"/>
          <w:sz w:val="23"/>
          <w:szCs w:val="23"/>
          <w:lang w:eastAsia="ru-RU"/>
        </w:rPr>
        <w:t>г</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конференции</w:t>
      </w:r>
      <w:r>
        <w:rPr>
          <w:rFonts w:ascii="Times-Roman" w:eastAsia="Times-Roman" w:hAnsi="Courier New" w:cs="Times-Roman"/>
          <w:kern w:val="0"/>
          <w:sz w:val="23"/>
          <w:szCs w:val="23"/>
          <w:lang w:eastAsia="ru-RU"/>
        </w:rPr>
        <w:t xml:space="preserve"> "Moscow</w:t>
      </w:r>
    </w:p>
    <w:p w:rsidR="00C22C1D" w:rsidRP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val="en-US" w:eastAsia="ru-RU"/>
        </w:rPr>
      </w:pPr>
      <w:r w:rsidRPr="00C22C1D">
        <w:rPr>
          <w:rFonts w:ascii="Times-Roman" w:eastAsia="Times-Roman" w:hAnsi="Courier New" w:cs="Times-Roman"/>
          <w:kern w:val="0"/>
          <w:sz w:val="23"/>
          <w:szCs w:val="23"/>
          <w:lang w:val="en-US" w:eastAsia="ru-RU"/>
        </w:rPr>
        <w:t>International Symposium on Magnetism" (</w:t>
      </w:r>
      <w:r>
        <w:rPr>
          <w:rFonts w:ascii="Times-Roman" w:eastAsia="Times-Roman" w:hAnsi="Courier New" w:cs="Times-Roman" w:hint="eastAsia"/>
          <w:kern w:val="0"/>
          <w:sz w:val="23"/>
          <w:szCs w:val="23"/>
          <w:lang w:eastAsia="ru-RU"/>
        </w:rPr>
        <w:t>Москва</w:t>
      </w:r>
      <w:r w:rsidRPr="00C22C1D">
        <w:rPr>
          <w:rFonts w:ascii="Times-Roman" w:eastAsia="Times-Roman" w:hAnsi="Courier New" w:cs="Times-Roman"/>
          <w:kern w:val="0"/>
          <w:sz w:val="23"/>
          <w:szCs w:val="23"/>
          <w:lang w:val="en-US" w:eastAsia="ru-RU"/>
        </w:rPr>
        <w:t xml:space="preserve">, 2005), VI </w:t>
      </w:r>
      <w:r>
        <w:rPr>
          <w:rFonts w:ascii="Times-Roman" w:eastAsia="Times-Roman" w:hAnsi="Courier New" w:cs="Times-Roman" w:hint="eastAsia"/>
          <w:kern w:val="0"/>
          <w:sz w:val="23"/>
          <w:szCs w:val="23"/>
          <w:lang w:eastAsia="ru-RU"/>
        </w:rPr>
        <w:t>Всероссийском</w:t>
      </w:r>
      <w:r w:rsidRPr="00C22C1D">
        <w:rPr>
          <w:rFonts w:ascii="Times-Roman" w:eastAsia="Times-Roman" w:hAnsi="Courier New" w:cs="Times-Roman"/>
          <w:kern w:val="0"/>
          <w:sz w:val="23"/>
          <w:szCs w:val="23"/>
          <w:lang w:val="en-US" w:eastAsia="ru-RU"/>
        </w:rPr>
        <w:t xml:space="preserve"> </w:t>
      </w:r>
      <w:r>
        <w:rPr>
          <w:rFonts w:ascii="Times-Roman" w:eastAsia="Times-Roman" w:hAnsi="Courier New" w:cs="Times-Roman" w:hint="eastAsia"/>
          <w:kern w:val="0"/>
          <w:sz w:val="23"/>
          <w:szCs w:val="23"/>
          <w:lang w:eastAsia="ru-RU"/>
        </w:rPr>
        <w:t>семинаре</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Нелинейные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процессы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проблемы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самоорганизации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современном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материаловедении</w:t>
      </w:r>
      <w:r>
        <w:rPr>
          <w:rFonts w:ascii="Times-Roman" w:eastAsia="Times-Roman" w:hAnsi="Courier New" w:cs="Times-Roman"/>
          <w:kern w:val="0"/>
          <w:sz w:val="23"/>
          <w:szCs w:val="23"/>
          <w:lang w:eastAsia="ru-RU"/>
        </w:rPr>
        <w:t>"</w:t>
      </w:r>
    </w:p>
    <w:p w:rsidR="00C22C1D" w:rsidRP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val="en-US" w:eastAsia="ru-RU"/>
        </w:rPr>
      </w:pPr>
      <w:r w:rsidRPr="00C22C1D">
        <w:rPr>
          <w:rFonts w:ascii="Times-Roman" w:eastAsia="Times-Roman" w:hAnsi="Courier New" w:cs="Times-Roman"/>
          <w:kern w:val="0"/>
          <w:sz w:val="23"/>
          <w:szCs w:val="23"/>
          <w:lang w:val="en-US" w:eastAsia="ru-RU"/>
        </w:rPr>
        <w:t>(</w:t>
      </w:r>
      <w:r>
        <w:rPr>
          <w:rFonts w:ascii="Times-Roman" w:eastAsia="Times-Roman" w:hAnsi="Courier New" w:cs="Times-Roman" w:hint="eastAsia"/>
          <w:kern w:val="0"/>
          <w:sz w:val="23"/>
          <w:szCs w:val="23"/>
          <w:lang w:eastAsia="ru-RU"/>
        </w:rPr>
        <w:t>Астрахань</w:t>
      </w:r>
      <w:r w:rsidRPr="00C22C1D">
        <w:rPr>
          <w:rFonts w:ascii="Times-Roman" w:eastAsia="Times-Roman" w:hAnsi="Courier New" w:cs="Times-Roman"/>
          <w:kern w:val="0"/>
          <w:sz w:val="23"/>
          <w:szCs w:val="23"/>
          <w:lang w:val="en-US" w:eastAsia="ru-RU"/>
        </w:rPr>
        <w:t xml:space="preserve"> 2006), </w:t>
      </w:r>
      <w:r>
        <w:rPr>
          <w:rFonts w:ascii="Times-Roman" w:eastAsia="Times-Roman" w:hAnsi="Courier New" w:cs="Times-Roman" w:hint="eastAsia"/>
          <w:kern w:val="0"/>
          <w:sz w:val="23"/>
          <w:szCs w:val="23"/>
          <w:lang w:eastAsia="ru-RU"/>
        </w:rPr>
        <w:t>конференции</w:t>
      </w:r>
      <w:r w:rsidRPr="00C22C1D">
        <w:rPr>
          <w:rFonts w:ascii="Times-Roman" w:eastAsia="Times-Roman" w:hAnsi="Courier New" w:cs="Times-Roman"/>
          <w:kern w:val="0"/>
          <w:sz w:val="23"/>
          <w:szCs w:val="23"/>
          <w:lang w:val="en-US" w:eastAsia="ru-RU"/>
        </w:rPr>
        <w:t xml:space="preserve"> "Structural chemistry of partially ordered systems, nanoparticles</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and nanocomposites"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Петербург</w:t>
      </w:r>
      <w:r>
        <w:rPr>
          <w:rFonts w:ascii="Times-Roman" w:eastAsia="Times-Roman" w:hAnsi="Courier New" w:cs="Times-Roman"/>
          <w:kern w:val="0"/>
          <w:sz w:val="23"/>
          <w:szCs w:val="23"/>
          <w:lang w:eastAsia="ru-RU"/>
        </w:rPr>
        <w:t xml:space="preserve"> 2006), </w:t>
      </w:r>
      <w:r>
        <w:rPr>
          <w:rFonts w:ascii="Times-Roman" w:eastAsia="Times-Roman" w:hAnsi="Courier New" w:cs="Times-Roman" w:hint="eastAsia"/>
          <w:kern w:val="0"/>
          <w:sz w:val="23"/>
          <w:szCs w:val="23"/>
          <w:lang w:eastAsia="ru-RU"/>
        </w:rPr>
        <w:t>Международных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конференциях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студентов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аспирантов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фундаментальным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наукам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Ломоносов</w:t>
      </w:r>
      <w:r>
        <w:rPr>
          <w:rFonts w:ascii="Times-Roman" w:eastAsia="Times-Roman" w:hAnsi="Courier New" w:cs="Times-Roman"/>
          <w:kern w:val="0"/>
          <w:sz w:val="23"/>
          <w:szCs w:val="23"/>
          <w:lang w:eastAsia="ru-RU"/>
        </w:rPr>
        <w:t xml:space="preserve">-2004, 2005, 2006, 2007", </w:t>
      </w:r>
      <w:r>
        <w:rPr>
          <w:rFonts w:ascii="Times-Roman" w:eastAsia="Times-Roman" w:hAnsi="Courier New" w:cs="Times-Roman" w:hint="eastAsia"/>
          <w:kern w:val="0"/>
          <w:sz w:val="23"/>
          <w:szCs w:val="23"/>
          <w:lang w:eastAsia="ru-RU"/>
        </w:rPr>
        <w:t>летней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школе</w:t>
      </w:r>
      <w:r>
        <w:rPr>
          <w:rFonts w:ascii="Times-Roman" w:eastAsia="Times-Roman" w:hAnsi="Courier New" w:cs="Times-Roman"/>
          <w:kern w:val="0"/>
          <w:sz w:val="23"/>
          <w:szCs w:val="23"/>
          <w:lang w:eastAsia="ru-RU"/>
        </w:rPr>
        <w:t>-</w:t>
      </w:r>
    </w:p>
    <w:p w:rsidR="00C22C1D" w:rsidRP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val="en-US" w:eastAsia="ru-RU"/>
        </w:rPr>
      </w:pPr>
      <w:r>
        <w:rPr>
          <w:rFonts w:ascii="Times-Roman" w:eastAsia="Times-Roman" w:hAnsi="Courier New" w:cs="Times-Roman" w:hint="eastAsia"/>
          <w:kern w:val="0"/>
          <w:sz w:val="23"/>
          <w:szCs w:val="23"/>
          <w:lang w:eastAsia="ru-RU"/>
        </w:rPr>
        <w:t>конференции</w:t>
      </w:r>
      <w:r w:rsidRPr="00C22C1D">
        <w:rPr>
          <w:rFonts w:ascii="Times-Roman" w:eastAsia="Times-Roman" w:hAnsi="Courier New" w:cs="Times-Roman"/>
          <w:kern w:val="0"/>
          <w:sz w:val="23"/>
          <w:szCs w:val="23"/>
          <w:lang w:val="en-US" w:eastAsia="ru-RU"/>
        </w:rPr>
        <w:t xml:space="preserve"> "Materials - Synthesis, Characterisation and Properties" (</w:t>
      </w:r>
      <w:r>
        <w:rPr>
          <w:rFonts w:ascii="Times-Roman" w:eastAsia="Times-Roman" w:hAnsi="Courier New" w:cs="Times-Roman" w:hint="eastAsia"/>
          <w:kern w:val="0"/>
          <w:sz w:val="23"/>
          <w:szCs w:val="23"/>
          <w:lang w:eastAsia="ru-RU"/>
        </w:rPr>
        <w:t>г</w:t>
      </w:r>
      <w:r w:rsidRPr="00C22C1D">
        <w:rPr>
          <w:rFonts w:ascii="Times-Roman" w:eastAsia="Times-Roman" w:hAnsi="Courier New" w:cs="Times-Roman"/>
          <w:kern w:val="0"/>
          <w:sz w:val="23"/>
          <w:szCs w:val="23"/>
          <w:lang w:val="en-US" w:eastAsia="ru-RU"/>
        </w:rPr>
        <w:t xml:space="preserve">. </w:t>
      </w:r>
      <w:r>
        <w:rPr>
          <w:rFonts w:ascii="Times-Roman" w:eastAsia="Times-Roman" w:hAnsi="Courier New" w:cs="Times-Roman" w:hint="eastAsia"/>
          <w:kern w:val="0"/>
          <w:sz w:val="23"/>
          <w:szCs w:val="23"/>
          <w:lang w:eastAsia="ru-RU"/>
        </w:rPr>
        <w:t>Бохум</w:t>
      </w:r>
      <w:r w:rsidRPr="00C22C1D">
        <w:rPr>
          <w:rFonts w:ascii="Times-Roman" w:eastAsia="Times-Roman" w:hAnsi="Courier New" w:cs="Times-Roman"/>
          <w:kern w:val="0"/>
          <w:sz w:val="23"/>
          <w:szCs w:val="23"/>
          <w:lang w:val="en-US" w:eastAsia="ru-RU"/>
        </w:rPr>
        <w:t xml:space="preserve">, </w:t>
      </w:r>
      <w:r>
        <w:rPr>
          <w:rFonts w:ascii="Times-Roman" w:eastAsia="Times-Roman" w:hAnsi="Courier New" w:cs="Times-Roman" w:hint="eastAsia"/>
          <w:kern w:val="0"/>
          <w:sz w:val="23"/>
          <w:szCs w:val="23"/>
          <w:lang w:eastAsia="ru-RU"/>
        </w:rPr>
        <w:t>Германия</w:t>
      </w:r>
      <w:r w:rsidRPr="00C22C1D">
        <w:rPr>
          <w:rFonts w:ascii="Times-Roman" w:eastAsia="Times-Roman" w:hAnsi="Courier New" w:cs="Times-Roman"/>
          <w:kern w:val="0"/>
          <w:sz w:val="23"/>
          <w:szCs w:val="23"/>
          <w:lang w:val="en-US" w:eastAsia="ru-RU"/>
        </w:rPr>
        <w:t>, 2006</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г</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конференции</w:t>
      </w:r>
      <w:r>
        <w:rPr>
          <w:rFonts w:ascii="Times-Roman" w:eastAsia="Times-Roman" w:hAnsi="Courier New" w:cs="Times-Roman"/>
          <w:kern w:val="0"/>
          <w:sz w:val="23"/>
          <w:szCs w:val="23"/>
          <w:lang w:eastAsia="ru-RU"/>
        </w:rPr>
        <w:t xml:space="preserve"> E-MRS 2007 (</w:t>
      </w:r>
      <w:r>
        <w:rPr>
          <w:rFonts w:ascii="Times-Roman" w:eastAsia="Times-Roman" w:hAnsi="Courier New" w:cs="Times-Roman" w:hint="eastAsia"/>
          <w:kern w:val="0"/>
          <w:sz w:val="23"/>
          <w:szCs w:val="23"/>
          <w:lang w:eastAsia="ru-RU"/>
        </w:rPr>
        <w:t>Ницца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Франция</w:t>
      </w:r>
      <w:r>
        <w:rPr>
          <w:rFonts w:ascii="Times-Roman" w:eastAsia="Times-Roman" w:hAnsi="Courier New" w:cs="Times-Roman"/>
          <w:kern w:val="0"/>
          <w:sz w:val="23"/>
          <w:szCs w:val="23"/>
          <w:lang w:eastAsia="ru-RU"/>
        </w:rPr>
        <w:t>, 2007).</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Кроме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данная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работа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отмечена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грантами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поддержки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талантливых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студентов</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аспирантов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молодых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ученых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МГУ</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имени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Ломоносова</w:t>
      </w:r>
      <w:r>
        <w:rPr>
          <w:rFonts w:ascii="Times-Roman" w:eastAsia="Times-Roman" w:hAnsi="Courier New" w:cs="Times-Roman"/>
          <w:kern w:val="0"/>
          <w:sz w:val="23"/>
          <w:szCs w:val="23"/>
          <w:lang w:eastAsia="ru-RU"/>
        </w:rPr>
        <w:t xml:space="preserve"> (2006, 2007 </w:t>
      </w:r>
      <w:r>
        <w:rPr>
          <w:rFonts w:ascii="Times-Roman" w:eastAsia="Times-Roman" w:hAnsi="Courier New" w:cs="Times-Roman" w:hint="eastAsia"/>
          <w:kern w:val="0"/>
          <w:sz w:val="23"/>
          <w:szCs w:val="23"/>
          <w:lang w:eastAsia="ru-RU"/>
        </w:rPr>
        <w:t>г</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стипендией</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для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молодых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преподавателей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ученых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МГУ</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добившихся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значительных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результатов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преподавательской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научно</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исследовательской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деятельности</w:t>
      </w:r>
      <w:r>
        <w:rPr>
          <w:rFonts w:ascii="Times-Roman" w:eastAsia="Times-Roman" w:hAnsi="Courier New" w:cs="Times-Roman"/>
          <w:kern w:val="0"/>
          <w:sz w:val="23"/>
          <w:szCs w:val="23"/>
          <w:lang w:eastAsia="ru-RU"/>
        </w:rPr>
        <w:t xml:space="preserve"> (2007 </w:t>
      </w:r>
      <w:r>
        <w:rPr>
          <w:rFonts w:ascii="Times-Roman" w:eastAsia="Times-Roman" w:hAnsi="Courier New" w:cs="Times-Roman" w:hint="eastAsia"/>
          <w:kern w:val="0"/>
          <w:sz w:val="23"/>
          <w:szCs w:val="23"/>
          <w:lang w:eastAsia="ru-RU"/>
        </w:rPr>
        <w:t>г</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Публикации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Материалы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диссертационной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работы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опубликованы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26 </w:t>
      </w:r>
      <w:r>
        <w:rPr>
          <w:rFonts w:ascii="Times-Roman" w:eastAsia="Times-Roman" w:hAnsi="Courier New" w:cs="Times-Roman" w:hint="eastAsia"/>
          <w:kern w:val="0"/>
          <w:sz w:val="23"/>
          <w:szCs w:val="23"/>
          <w:lang w:eastAsia="ru-RU"/>
        </w:rPr>
        <w:t>работах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том</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числе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4 </w:t>
      </w:r>
      <w:r>
        <w:rPr>
          <w:rFonts w:ascii="Times-Roman" w:eastAsia="Times-Roman" w:hAnsi="Courier New" w:cs="Times-Roman" w:hint="eastAsia"/>
          <w:kern w:val="0"/>
          <w:sz w:val="23"/>
          <w:szCs w:val="23"/>
          <w:lang w:eastAsia="ru-RU"/>
        </w:rPr>
        <w:t>статьях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научных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журналах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22 </w:t>
      </w:r>
      <w:r>
        <w:rPr>
          <w:rFonts w:ascii="Times-Roman" w:eastAsia="Times-Roman" w:hAnsi="Courier New" w:cs="Times-Roman" w:hint="eastAsia"/>
          <w:kern w:val="0"/>
          <w:sz w:val="23"/>
          <w:szCs w:val="23"/>
          <w:lang w:eastAsia="ru-RU"/>
        </w:rPr>
        <w:t>тезисах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докладов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международных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всероссийских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научных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конференциях</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Вклад</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автора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разработку</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проблемы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основу</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диссертации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положены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результаты</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научных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исследований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выполненных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непосредственно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автором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период</w:t>
      </w:r>
      <w:r>
        <w:rPr>
          <w:rFonts w:ascii="Times-Roman" w:eastAsia="Times-Roman" w:hAnsi="Courier New" w:cs="Times-Roman"/>
          <w:kern w:val="0"/>
          <w:sz w:val="23"/>
          <w:szCs w:val="23"/>
          <w:lang w:eastAsia="ru-RU"/>
        </w:rPr>
        <w:t xml:space="preserve"> 2004-2007 </w:t>
      </w:r>
      <w:r>
        <w:rPr>
          <w:rFonts w:ascii="Times-Roman" w:eastAsia="Times-Roman" w:hAnsi="Courier New" w:cs="Times-Roman" w:hint="eastAsia"/>
          <w:kern w:val="0"/>
          <w:sz w:val="23"/>
          <w:szCs w:val="23"/>
          <w:lang w:eastAsia="ru-RU"/>
        </w:rPr>
        <w:t>г</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Работа</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выполнена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Факультете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наук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материалах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кафедре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неорганической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химии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Химического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факультета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Московского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Государственного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Университета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Ломоносова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Работа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проведена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поддержке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Российского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Фонда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Фундаментальных</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Исследований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w:t>
      </w:r>
      <w:r>
        <w:rPr>
          <w:rFonts w:ascii="Times-Roman" w:eastAsia="Times-Roman" w:hAnsi="Courier New" w:cs="Times-Roman"/>
          <w:kern w:val="0"/>
          <w:sz w:val="23"/>
          <w:szCs w:val="23"/>
          <w:lang w:eastAsia="ru-RU"/>
        </w:rPr>
        <w:t xml:space="preserve"> 03-03-32182-</w:t>
      </w:r>
      <w:r>
        <w:rPr>
          <w:rFonts w:ascii="Times-Roman" w:eastAsia="Times-Roman" w:hAnsi="Courier New" w:cs="Times-Roman" w:hint="eastAsia"/>
          <w:kern w:val="0"/>
          <w:sz w:val="23"/>
          <w:szCs w:val="23"/>
          <w:lang w:eastAsia="ru-RU"/>
        </w:rPr>
        <w:t>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w:t>
      </w:r>
      <w:r>
        <w:rPr>
          <w:rFonts w:ascii="Times-Roman" w:eastAsia="Times-Roman" w:hAnsi="Courier New" w:cs="Times-Roman"/>
          <w:kern w:val="0"/>
          <w:sz w:val="23"/>
          <w:szCs w:val="23"/>
          <w:lang w:eastAsia="ru-RU"/>
        </w:rPr>
        <w:t xml:space="preserve"> 06-03-08157-</w:t>
      </w:r>
      <w:r>
        <w:rPr>
          <w:rFonts w:ascii="Times-Roman" w:eastAsia="Times-Roman" w:hAnsi="Courier New" w:cs="Times-Roman" w:hint="eastAsia"/>
          <w:kern w:val="0"/>
          <w:sz w:val="23"/>
          <w:szCs w:val="23"/>
          <w:lang w:eastAsia="ru-RU"/>
        </w:rPr>
        <w:t>офи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Федерального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агентства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науке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инновациям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w:t>
      </w:r>
      <w:r>
        <w:rPr>
          <w:rFonts w:ascii="Times-Roman" w:eastAsia="Times-Roman" w:hAnsi="Courier New" w:cs="Times-Roman"/>
          <w:kern w:val="0"/>
          <w:sz w:val="23"/>
          <w:szCs w:val="23"/>
          <w:lang w:eastAsia="ru-RU"/>
        </w:rPr>
        <w:t xml:space="preserve"> 2005-</w:t>
      </w:r>
      <w:r>
        <w:rPr>
          <w:rFonts w:ascii="Times-Roman" w:eastAsia="Times-Roman" w:hAnsi="Courier New" w:cs="Times-Roman" w:hint="eastAsia"/>
          <w:kern w:val="0"/>
          <w:sz w:val="23"/>
          <w:szCs w:val="23"/>
          <w:lang w:eastAsia="ru-RU"/>
        </w:rPr>
        <w:t>РИ</w:t>
      </w:r>
      <w:r>
        <w:rPr>
          <w:rFonts w:ascii="Times-Roman" w:eastAsia="Times-Roman" w:hAnsi="Courier New" w:cs="Times-Roman"/>
          <w:kern w:val="0"/>
          <w:sz w:val="23"/>
          <w:szCs w:val="23"/>
          <w:lang w:eastAsia="ru-RU"/>
        </w:rPr>
        <w:t>-111.0/004/209).</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выполнении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отдельных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разделов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работы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принимали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участие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студенты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ФНМ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МГУ</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им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Ломоносова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Чеботаева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Г</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Лукацкая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Р</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которых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автор</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был</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руководителем</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курсовых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научных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работ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Исследование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методом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рассеивания</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поляризованных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нейтронов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проводилось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исследовательском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центре</w:t>
      </w:r>
      <w:r>
        <w:rPr>
          <w:rFonts w:ascii="Times-Roman" w:eastAsia="Times-Roman" w:hAnsi="Courier New" w:cs="Times-Roman"/>
          <w:kern w:val="0"/>
          <w:sz w:val="23"/>
          <w:szCs w:val="23"/>
          <w:lang w:eastAsia="ru-RU"/>
        </w:rPr>
        <w:t xml:space="preserve"> GKSS (</w:t>
      </w:r>
      <w:r>
        <w:rPr>
          <w:rFonts w:ascii="Times-Roman" w:eastAsia="Times-Roman" w:hAnsi="Courier New" w:cs="Times-Roman" w:hint="eastAsia"/>
          <w:kern w:val="0"/>
          <w:sz w:val="23"/>
          <w:szCs w:val="23"/>
          <w:lang w:eastAsia="ru-RU"/>
        </w:rPr>
        <w:t>г</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Гестхахт</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Германия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совместно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Напольским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Елисеевым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w:t>
      </w:r>
      <w:r>
        <w:rPr>
          <w:rFonts w:ascii="Times-Roman" w:eastAsia="Times-Roman" w:hAnsi="Courier New" w:cs="Times-Roman"/>
          <w:kern w:val="0"/>
          <w:sz w:val="23"/>
          <w:szCs w:val="23"/>
          <w:lang w:eastAsia="ru-RU"/>
        </w:rPr>
        <w:t xml:space="preserve">. Eckerlebe. </w:t>
      </w:r>
      <w:r>
        <w:rPr>
          <w:rFonts w:ascii="Times-Roman" w:eastAsia="Times-Roman" w:hAnsi="Courier New" w:cs="Times-Roman" w:hint="eastAsia"/>
          <w:kern w:val="0"/>
          <w:sz w:val="23"/>
          <w:szCs w:val="23"/>
          <w:lang w:eastAsia="ru-RU"/>
        </w:rPr>
        <w:t>Исследование</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фазового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состава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проводилось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синхротронном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центре</w:t>
      </w:r>
      <w:r>
        <w:rPr>
          <w:rFonts w:ascii="Times-Roman" w:eastAsia="Times-Roman" w:hAnsi="Courier New" w:cs="Times-Roman"/>
          <w:kern w:val="0"/>
          <w:sz w:val="23"/>
          <w:szCs w:val="23"/>
          <w:lang w:eastAsia="ru-RU"/>
        </w:rPr>
        <w:t xml:space="preserve"> ESRF (</w:t>
      </w:r>
      <w:r>
        <w:rPr>
          <w:rFonts w:ascii="Times-Roman" w:eastAsia="Times-Roman" w:hAnsi="Courier New" w:cs="Times-Roman" w:hint="eastAsia"/>
          <w:kern w:val="0"/>
          <w:sz w:val="23"/>
          <w:szCs w:val="23"/>
          <w:lang w:eastAsia="ru-RU"/>
        </w:rPr>
        <w:t>г</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Гренобль</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9</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Франция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Напольским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Елисеевым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Чернышевым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обработка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интерпретация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результатов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проведена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автором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совместно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Чеботаевой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Г</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Объем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структура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работы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Диссертационная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работа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изложена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118 </w:t>
      </w:r>
      <w:r>
        <w:rPr>
          <w:rFonts w:ascii="Times-Roman" w:eastAsia="Times-Roman" w:hAnsi="Courier New" w:cs="Times-Roman" w:hint="eastAsia"/>
          <w:kern w:val="0"/>
          <w:sz w:val="23"/>
          <w:szCs w:val="23"/>
          <w:lang w:eastAsia="ru-RU"/>
        </w:rPr>
        <w:t>страницах</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машинописного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текста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иллюстрирована</w:t>
      </w:r>
      <w:r>
        <w:rPr>
          <w:rFonts w:ascii="Times-Roman" w:eastAsia="Times-Roman" w:hAnsi="Courier New" w:cs="Times-Roman"/>
          <w:kern w:val="0"/>
          <w:sz w:val="23"/>
          <w:szCs w:val="23"/>
          <w:lang w:eastAsia="ru-RU"/>
        </w:rPr>
        <w:t xml:space="preserve"> 60 </w:t>
      </w:r>
      <w:r>
        <w:rPr>
          <w:rFonts w:ascii="Times-Roman" w:eastAsia="Times-Roman" w:hAnsi="Courier New" w:cs="Times-Roman" w:hint="eastAsia"/>
          <w:kern w:val="0"/>
          <w:sz w:val="23"/>
          <w:szCs w:val="23"/>
          <w:lang w:eastAsia="ru-RU"/>
        </w:rPr>
        <w:t>рисунками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14 </w:t>
      </w:r>
      <w:r>
        <w:rPr>
          <w:rFonts w:ascii="Times-Roman" w:eastAsia="Times-Roman" w:hAnsi="Courier New" w:cs="Times-Roman" w:hint="eastAsia"/>
          <w:kern w:val="0"/>
          <w:sz w:val="23"/>
          <w:szCs w:val="23"/>
          <w:lang w:eastAsia="ru-RU"/>
        </w:rPr>
        <w:t>таблицами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Список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цитируемой</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литературы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содержит</w:t>
      </w:r>
      <w:r>
        <w:rPr>
          <w:rFonts w:ascii="Times-Roman" w:eastAsia="Times-Roman" w:hAnsi="Courier New" w:cs="Times-Roman"/>
          <w:kern w:val="0"/>
          <w:sz w:val="23"/>
          <w:szCs w:val="23"/>
          <w:lang w:eastAsia="ru-RU"/>
        </w:rPr>
        <w:t xml:space="preserve"> 144 </w:t>
      </w:r>
      <w:r>
        <w:rPr>
          <w:rFonts w:ascii="Times-Roman" w:eastAsia="Times-Roman" w:hAnsi="Courier New" w:cs="Times-Roman" w:hint="eastAsia"/>
          <w:kern w:val="0"/>
          <w:sz w:val="23"/>
          <w:szCs w:val="23"/>
          <w:lang w:eastAsia="ru-RU"/>
        </w:rPr>
        <w:t>ссылки</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Работа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состоит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введения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трех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глав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обзор</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литературы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экспериментальная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часть</w:t>
      </w:r>
      <w:r>
        <w:rPr>
          <w:rFonts w:ascii="Times-Roman" w:eastAsia="Times-Roman" w:hAnsi="Courier New" w:cs="Times-Roman"/>
          <w:kern w:val="0"/>
          <w:sz w:val="23"/>
          <w:szCs w:val="23"/>
          <w:lang w:eastAsia="ru-RU"/>
        </w:rPr>
        <w:t>,</w:t>
      </w:r>
    </w:p>
    <w:p w:rsidR="00C22C1D" w:rsidRDefault="00C22C1D" w:rsidP="00C22C1D">
      <w:pPr>
        <w:rPr>
          <w:rFonts w:asciiTheme="minorHAnsi" w:eastAsia="Times-Roman" w:hAnsiTheme="minorHAnsi" w:cs="Times-Roman"/>
          <w:kern w:val="0"/>
          <w:sz w:val="23"/>
          <w:szCs w:val="23"/>
          <w:lang w:eastAsia="ru-RU"/>
        </w:rPr>
      </w:pPr>
      <w:r>
        <w:rPr>
          <w:rFonts w:ascii="Times-Roman" w:eastAsia="Times-Roman" w:hAnsi="Courier New" w:cs="Times-Roman" w:hint="eastAsia"/>
          <w:kern w:val="0"/>
          <w:sz w:val="23"/>
          <w:szCs w:val="23"/>
          <w:lang w:eastAsia="ru-RU"/>
        </w:rPr>
        <w:t>результаты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обсуждение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выводов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списка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цитируемой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литературы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приложения</w:t>
      </w:r>
      <w:r>
        <w:rPr>
          <w:rFonts w:ascii="Times-Roman" w:eastAsia="Times-Roman" w:hAnsi="Courier New" w:cs="Times-Roman"/>
          <w:kern w:val="0"/>
          <w:sz w:val="23"/>
          <w:szCs w:val="23"/>
          <w:lang w:eastAsia="ru-RU"/>
        </w:rPr>
        <w:t>.__</w:t>
      </w:r>
    </w:p>
    <w:p w:rsidR="00C22C1D" w:rsidRDefault="00C22C1D" w:rsidP="00C22C1D">
      <w:pPr>
        <w:rPr>
          <w:rFonts w:asciiTheme="minorHAnsi" w:eastAsia="Times-Roman" w:hAnsiTheme="minorHAnsi" w:cs="Times-Roman"/>
          <w:kern w:val="0"/>
          <w:sz w:val="23"/>
          <w:szCs w:val="23"/>
          <w:lang w:eastAsia="ru-RU"/>
        </w:rPr>
      </w:pPr>
    </w:p>
    <w:p w:rsidR="00C22C1D" w:rsidRDefault="00C22C1D" w:rsidP="00C22C1D">
      <w:pPr>
        <w:rPr>
          <w:rFonts w:asciiTheme="minorHAnsi" w:eastAsia="Times-Roman" w:hAnsiTheme="minorHAnsi" w:cs="Times-Roman"/>
          <w:kern w:val="0"/>
          <w:sz w:val="23"/>
          <w:szCs w:val="23"/>
          <w:lang w:eastAsia="ru-RU"/>
        </w:rPr>
      </w:pPr>
    </w:p>
    <w:p w:rsidR="00C22C1D" w:rsidRDefault="00C22C1D" w:rsidP="00C22C1D">
      <w:pPr>
        <w:rPr>
          <w:rFonts w:asciiTheme="minorHAnsi" w:eastAsia="Times-Roman" w:hAnsiTheme="minorHAnsi" w:cs="Times-Roman"/>
          <w:kern w:val="0"/>
          <w:sz w:val="23"/>
          <w:szCs w:val="23"/>
          <w:lang w:eastAsia="ru-RU"/>
        </w:rPr>
      </w:pP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34"/>
          <w:szCs w:val="34"/>
          <w:lang w:eastAsia="ru-RU"/>
        </w:rPr>
      </w:pPr>
      <w:r>
        <w:rPr>
          <w:rFonts w:ascii="Times-Bold" w:eastAsia="Times-Bold" w:hAnsi="Courier New" w:cs="Times-Bold" w:hint="eastAsia"/>
          <w:b/>
          <w:bCs/>
          <w:kern w:val="0"/>
          <w:sz w:val="34"/>
          <w:szCs w:val="34"/>
          <w:lang w:eastAsia="ru-RU"/>
        </w:rPr>
        <w:t>Выводы</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1. </w:t>
      </w:r>
      <w:r>
        <w:rPr>
          <w:rFonts w:ascii="Times-Roman" w:eastAsia="Times-Roman" w:hAnsi="Courier New" w:cs="Times-Roman" w:hint="eastAsia"/>
          <w:kern w:val="0"/>
          <w:sz w:val="23"/>
          <w:szCs w:val="23"/>
          <w:lang w:eastAsia="ru-RU"/>
        </w:rPr>
        <w:t>Сопоставление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методов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внедрения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прекурсоров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поры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использованием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катионного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обмена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пропитки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неполярными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комплексами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показало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что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внедрение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комплексов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более</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предпочтительно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из</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за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больших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до</w:t>
      </w:r>
      <w:r>
        <w:rPr>
          <w:rFonts w:ascii="Times-Roman" w:eastAsia="Times-Roman" w:hAnsi="Courier New" w:cs="Times-Roman"/>
          <w:kern w:val="0"/>
          <w:sz w:val="23"/>
          <w:szCs w:val="23"/>
          <w:lang w:eastAsia="ru-RU"/>
        </w:rPr>
        <w:t xml:space="preserve"> 13 </w:t>
      </w:r>
      <w:r>
        <w:rPr>
          <w:rFonts w:ascii="Times-Roman" w:eastAsia="Times-Roman" w:hAnsi="Courier New" w:cs="Times-Roman" w:hint="eastAsia"/>
          <w:kern w:val="0"/>
          <w:sz w:val="23"/>
          <w:szCs w:val="23"/>
          <w:lang w:eastAsia="ru-RU"/>
        </w:rPr>
        <w:t>масс</w:t>
      </w:r>
      <w:r>
        <w:rPr>
          <w:rFonts w:ascii="Times-Roman" w:eastAsia="Times-Roman" w:hAnsi="Courier New" w:cs="Times-Roman"/>
          <w:kern w:val="0"/>
          <w:sz w:val="23"/>
          <w:szCs w:val="23"/>
          <w:lang w:eastAsia="ru-RU"/>
        </w:rPr>
        <w:t xml:space="preserve">. %) </w:t>
      </w:r>
      <w:r>
        <w:rPr>
          <w:rFonts w:ascii="Times-Roman" w:eastAsia="Times-Roman" w:hAnsi="Courier New" w:cs="Times-Roman" w:hint="eastAsia"/>
          <w:kern w:val="0"/>
          <w:sz w:val="23"/>
          <w:szCs w:val="23"/>
          <w:lang w:eastAsia="ru-RU"/>
        </w:rPr>
        <w:t>количеств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внедряемого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сравнению</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одностадийным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катионным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обменом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до</w:t>
      </w:r>
      <w:r>
        <w:rPr>
          <w:rFonts w:ascii="Times-Roman" w:eastAsia="Times-Roman" w:hAnsi="Courier New" w:cs="Times-Roman"/>
          <w:kern w:val="0"/>
          <w:sz w:val="23"/>
          <w:szCs w:val="23"/>
          <w:lang w:eastAsia="ru-RU"/>
        </w:rPr>
        <w:t xml:space="preserve"> 2 </w:t>
      </w:r>
      <w:r>
        <w:rPr>
          <w:rFonts w:ascii="Times-Roman" w:eastAsia="Times-Roman" w:hAnsi="Courier New" w:cs="Times-Roman" w:hint="eastAsia"/>
          <w:kern w:val="0"/>
          <w:sz w:val="23"/>
          <w:szCs w:val="23"/>
          <w:lang w:eastAsia="ru-RU"/>
        </w:rPr>
        <w:t>масс</w:t>
      </w:r>
      <w:r>
        <w:rPr>
          <w:rFonts w:ascii="Times-Roman" w:eastAsia="Times-Roman" w:hAnsi="Courier New" w:cs="Times-Roman"/>
          <w:kern w:val="0"/>
          <w:sz w:val="23"/>
          <w:szCs w:val="23"/>
          <w:lang w:eastAsia="ru-RU"/>
        </w:rPr>
        <w:t xml:space="preserve">. % </w:t>
      </w:r>
      <w:r>
        <w:rPr>
          <w:rFonts w:ascii="Times-Roman" w:eastAsia="Times-Roman" w:hAnsi="Courier New" w:cs="Times-Roman" w:hint="eastAsia"/>
          <w:kern w:val="0"/>
          <w:sz w:val="23"/>
          <w:szCs w:val="23"/>
          <w:lang w:eastAsia="ru-RU"/>
        </w:rPr>
        <w:t>металла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Многократный</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катионный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обмен</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позволяет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существенно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улучшить</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функциональные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свойства</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вследствие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уменьшения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количества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внедряемого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увеличении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числа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стадий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также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выхода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из</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пор</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матрицы</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2. </w:t>
      </w:r>
      <w:r>
        <w:rPr>
          <w:rFonts w:ascii="Times-Roman" w:eastAsia="Times-Roman" w:hAnsi="Courier New" w:cs="Times-Roman" w:hint="eastAsia"/>
          <w:kern w:val="0"/>
          <w:sz w:val="23"/>
          <w:szCs w:val="23"/>
          <w:lang w:eastAsia="ru-RU"/>
        </w:rPr>
        <w:t>Исследование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влияние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условий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синтеза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основе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цеолита</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ZSM-5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свойства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показало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что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наилучшими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магнитными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свойствами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обладают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образцы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синтезированные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умеренных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температурах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нагрева</w:t>
      </w:r>
      <w:r>
        <w:rPr>
          <w:rFonts w:ascii="Times-Roman" w:eastAsia="Times-Roman" w:hAnsi="Courier New" w:cs="Times-Roman"/>
          <w:kern w:val="0"/>
          <w:sz w:val="23"/>
          <w:szCs w:val="23"/>
          <w:lang w:eastAsia="ru-RU"/>
        </w:rPr>
        <w:t xml:space="preserve"> (300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для</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Co/ZSM, 450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для</w:t>
      </w:r>
      <w:r>
        <w:rPr>
          <w:rFonts w:ascii="Times-Roman" w:eastAsia="Times-Roman" w:hAnsi="Courier New" w:cs="Times-Roman"/>
          <w:kern w:val="0"/>
          <w:sz w:val="23"/>
          <w:szCs w:val="23"/>
          <w:lang w:eastAsia="ru-RU"/>
        </w:rPr>
        <w:t xml:space="preserve"> Fe/ZSM). </w:t>
      </w:r>
      <w:r>
        <w:rPr>
          <w:rFonts w:ascii="Times-Roman" w:eastAsia="Times-Roman" w:hAnsi="Courier New" w:cs="Times-Roman" w:hint="eastAsia"/>
          <w:kern w:val="0"/>
          <w:sz w:val="23"/>
          <w:szCs w:val="23"/>
          <w:lang w:eastAsia="ru-RU"/>
        </w:rPr>
        <w:t>Максимальные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значения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коэрцитивной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силы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составляют</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670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790 </w:t>
      </w:r>
      <w:r>
        <w:rPr>
          <w:rFonts w:ascii="Times-Roman" w:eastAsia="Times-Roman" w:hAnsi="Courier New" w:cs="Times-Roman" w:hint="eastAsia"/>
          <w:kern w:val="0"/>
          <w:sz w:val="23"/>
          <w:szCs w:val="23"/>
          <w:lang w:eastAsia="ru-RU"/>
        </w:rPr>
        <w:t>Э</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для</w:t>
      </w:r>
      <w:r>
        <w:rPr>
          <w:rFonts w:ascii="Times-Roman" w:eastAsia="Times-Roman" w:hAnsi="Courier New" w:cs="Times-Roman"/>
          <w:kern w:val="0"/>
          <w:sz w:val="23"/>
          <w:szCs w:val="23"/>
          <w:lang w:eastAsia="ru-RU"/>
        </w:rPr>
        <w:t xml:space="preserve"> Fe/ZSM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Co/ZSM, </w:t>
      </w:r>
      <w:r>
        <w:rPr>
          <w:rFonts w:ascii="Times-Roman" w:eastAsia="Times-Roman" w:hAnsi="Courier New" w:cs="Times-Roman" w:hint="eastAsia"/>
          <w:kern w:val="0"/>
          <w:sz w:val="23"/>
          <w:szCs w:val="23"/>
          <w:lang w:eastAsia="ru-RU"/>
        </w:rPr>
        <w:t>соответственно</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3. </w:t>
      </w:r>
      <w:r>
        <w:rPr>
          <w:rFonts w:ascii="Times-Roman" w:eastAsia="Times-Roman" w:hAnsi="Courier New" w:cs="Times-Roman" w:hint="eastAsia"/>
          <w:kern w:val="0"/>
          <w:sz w:val="23"/>
          <w:szCs w:val="23"/>
          <w:lang w:eastAsia="ru-RU"/>
        </w:rPr>
        <w:t>Показано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что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термической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обработке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системы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карбонил</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металла</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темплат</w:t>
      </w:r>
      <w:r>
        <w:rPr>
          <w:rFonts w:ascii="Times-Roman" w:eastAsia="Times-Roman" w:hAnsi="Courier New" w:cs="Times-Roman"/>
          <w:kern w:val="0"/>
          <w:sz w:val="23"/>
          <w:szCs w:val="23"/>
          <w:lang w:eastAsia="ru-RU"/>
        </w:rPr>
        <w:t>/</w:t>
      </w:r>
      <w:r>
        <w:rPr>
          <w:rFonts w:ascii="Times-Roman" w:eastAsia="Times-Roman" w:hAnsi="Courier New" w:cs="Times-Roman" w:hint="eastAsia"/>
          <w:kern w:val="0"/>
          <w:sz w:val="23"/>
          <w:szCs w:val="23"/>
          <w:lang w:eastAsia="ru-RU"/>
        </w:rPr>
        <w:t>мезопористый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алюмосиликат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происходит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формирование</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температурой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блокировки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выше</w:t>
      </w:r>
      <w:r>
        <w:rPr>
          <w:rFonts w:ascii="Times-Roman" w:eastAsia="Times-Roman" w:hAnsi="Courier New" w:cs="Times-Roman"/>
          <w:kern w:val="0"/>
          <w:sz w:val="23"/>
          <w:szCs w:val="23"/>
          <w:lang w:eastAsia="ru-RU"/>
        </w:rPr>
        <w:t xml:space="preserve"> 300 </w:t>
      </w:r>
      <w:r>
        <w:rPr>
          <w:rFonts w:ascii="Times-Roman" w:eastAsia="Times-Roman" w:hAnsi="Courier New" w:cs="Times-Roman" w:hint="eastAsia"/>
          <w:kern w:val="0"/>
          <w:sz w:val="23"/>
          <w:szCs w:val="23"/>
          <w:lang w:eastAsia="ru-RU"/>
        </w:rPr>
        <w:t>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Наибольшими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значениями</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коэрцитивной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силы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обладают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образцы</w:t>
      </w:r>
      <w:r>
        <w:rPr>
          <w:rFonts w:ascii="Times-Roman" w:eastAsia="Times-Roman" w:hAnsi="Courier New" w:cs="Times-Roman"/>
          <w:kern w:val="0"/>
          <w:sz w:val="23"/>
          <w:szCs w:val="23"/>
          <w:lang w:eastAsia="ru-RU"/>
        </w:rPr>
        <w:t xml:space="preserve"> Co/MAS (235 </w:t>
      </w:r>
      <w:r>
        <w:rPr>
          <w:rFonts w:ascii="Times-Roman" w:eastAsia="Times-Roman" w:hAnsi="Courier New" w:cs="Times-Roman" w:hint="eastAsia"/>
          <w:kern w:val="0"/>
          <w:sz w:val="23"/>
          <w:szCs w:val="23"/>
          <w:lang w:eastAsia="ru-RU"/>
        </w:rPr>
        <w:t>Э</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Fe/MAS (390 </w:t>
      </w:r>
      <w:r>
        <w:rPr>
          <w:rFonts w:ascii="Times-Roman" w:eastAsia="Times-Roman" w:hAnsi="Courier New" w:cs="Times-Roman" w:hint="eastAsia"/>
          <w:kern w:val="0"/>
          <w:sz w:val="23"/>
          <w:szCs w:val="23"/>
          <w:lang w:eastAsia="ru-RU"/>
        </w:rPr>
        <w:t>Э</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отожженные</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при</w:t>
      </w:r>
      <w:r>
        <w:rPr>
          <w:rFonts w:ascii="Times-Roman" w:eastAsia="Times-Roman" w:hAnsi="Courier New" w:cs="Times-Roman"/>
          <w:kern w:val="0"/>
          <w:sz w:val="23"/>
          <w:szCs w:val="23"/>
          <w:lang w:eastAsia="ru-RU"/>
        </w:rPr>
        <w:t xml:space="preserve"> 300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400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соответственно</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4. </w:t>
      </w:r>
      <w:r>
        <w:rPr>
          <w:rFonts w:ascii="Times-Roman" w:eastAsia="Times-Roman" w:hAnsi="Courier New" w:cs="Times-Roman" w:hint="eastAsia"/>
          <w:kern w:val="0"/>
          <w:sz w:val="23"/>
          <w:szCs w:val="23"/>
          <w:lang w:eastAsia="ru-RU"/>
        </w:rPr>
        <w:t>Методом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малоуглового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рассеивания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поляризованных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нейтронов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найдена</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корреляция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между</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периодичностью</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структуры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основе</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параметрами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пористой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структуры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что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свидетельствует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локализации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фазы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порах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матрицы</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5. </w:t>
      </w:r>
      <w:r>
        <w:rPr>
          <w:rFonts w:ascii="Times-Roman" w:eastAsia="Times-Roman" w:hAnsi="Courier New" w:cs="Times-Roman" w:hint="eastAsia"/>
          <w:kern w:val="0"/>
          <w:sz w:val="23"/>
          <w:szCs w:val="23"/>
          <w:lang w:eastAsia="ru-RU"/>
        </w:rPr>
        <w:t>Установлено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что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случае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кобальта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матрицах</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происходит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необратимый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переход</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гексагональной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фазы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кубической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что</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сопровождается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падением</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коэрцитивной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силы</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основе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мезопористых</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матриц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диапазоне</w:t>
      </w:r>
      <w:r>
        <w:rPr>
          <w:rFonts w:ascii="Times-Roman" w:eastAsia="Times-Roman" w:hAnsi="Courier New" w:cs="Times-Roman"/>
          <w:kern w:val="0"/>
          <w:sz w:val="23"/>
          <w:szCs w:val="23"/>
          <w:lang w:eastAsia="ru-RU"/>
        </w:rPr>
        <w:t xml:space="preserve"> 350-400 </w:t>
      </w:r>
      <w:r>
        <w:rPr>
          <w:rFonts w:ascii="Times-Roman" w:eastAsia="Times-Roman" w:hAnsi="Courier New" w:cs="Times-Roman" w:hint="eastAsia"/>
          <w:kern w:val="0"/>
          <w:sz w:val="23"/>
          <w:szCs w:val="23"/>
          <w:lang w:eastAsia="ru-RU"/>
        </w:rPr>
        <w:t>°С</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102</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 xml:space="preserve">6. </w:t>
      </w:r>
      <w:r>
        <w:rPr>
          <w:rFonts w:ascii="Times-Roman" w:eastAsia="Times-Roman" w:hAnsi="Courier New" w:cs="Times-Roman" w:hint="eastAsia"/>
          <w:kern w:val="0"/>
          <w:sz w:val="23"/>
          <w:szCs w:val="23"/>
          <w:lang w:eastAsia="ru-RU"/>
        </w:rPr>
        <w:t>Исследование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методами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мессбауэровской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спектроскопии</w:t>
      </w:r>
      <w:r>
        <w:rPr>
          <w:rFonts w:ascii="Times-Roman" w:eastAsia="Times-Roman" w:hAnsi="Courier New" w:cs="Times-Roman"/>
          <w:kern w:val="0"/>
          <w:sz w:val="23"/>
          <w:szCs w:val="23"/>
          <w:lang w:eastAsia="ru-RU"/>
        </w:rPr>
        <w:t>,</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рассеивания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рентгеновского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излучения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магнитометрии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свидетельствуют</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значительном</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окислении</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до</w:t>
      </w:r>
      <w:r>
        <w:rPr>
          <w:rFonts w:ascii="Times-Roman" w:eastAsia="Times-Roman" w:hAnsi="Courier New" w:cs="Times-Roman"/>
          <w:kern w:val="0"/>
          <w:sz w:val="23"/>
          <w:szCs w:val="23"/>
          <w:lang w:eastAsia="ru-RU"/>
        </w:rPr>
        <w:t xml:space="preserve"> 90 %) </w:t>
      </w:r>
      <w:r>
        <w:rPr>
          <w:rFonts w:ascii="Times-Roman" w:eastAsia="Times-Roman" w:hAnsi="Courier New" w:cs="Times-Roman" w:hint="eastAsia"/>
          <w:kern w:val="0"/>
          <w:sz w:val="23"/>
          <w:szCs w:val="23"/>
          <w:lang w:eastAsia="ru-RU"/>
        </w:rPr>
        <w:t>получаемых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металлических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наночастиц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Для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нанокомпозитов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на</w:t>
      </w:r>
    </w:p>
    <w:p w:rsidR="00C22C1D" w:rsidRDefault="00C22C1D" w:rsidP="00C22C1D">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основе</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мезопористых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матриц</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определен</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фазовый</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состав</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образующихся</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оксидов</w:t>
      </w:r>
      <w:r>
        <w:rPr>
          <w:rFonts w:ascii="Times-Roman" w:eastAsia="Times-Roman" w:hAnsi="Courier New" w:cs="Times-Roman"/>
          <w:kern w:val="0"/>
          <w:sz w:val="23"/>
          <w:szCs w:val="23"/>
          <w:lang w:eastAsia="ru-RU"/>
        </w:rPr>
        <w:t xml:space="preserve"> ( </w:t>
      </w:r>
      <w:r>
        <w:rPr>
          <w:rFonts w:ascii="Times-Roman" w:eastAsia="Times-Roman" w:hAnsi="Courier New" w:cs="Times-Roman" w:hint="eastAsia"/>
          <w:kern w:val="0"/>
          <w:sz w:val="23"/>
          <w:szCs w:val="23"/>
          <w:lang w:eastAsia="ru-RU"/>
        </w:rPr>
        <w:t>у</w:t>
      </w:r>
      <w:r>
        <w:rPr>
          <w:rFonts w:ascii="Times-Roman" w:eastAsia="Times-Roman" w:hAnsi="Courier New" w:cs="Times-Roman"/>
          <w:kern w:val="0"/>
          <w:sz w:val="23"/>
          <w:szCs w:val="23"/>
          <w:lang w:eastAsia="ru-RU"/>
        </w:rPr>
        <w:t xml:space="preserve"> - </w:t>
      </w:r>
      <w:r>
        <w:rPr>
          <w:rFonts w:ascii="Times-Roman" w:eastAsia="Times-Roman" w:hAnsi="Courier New" w:cs="Times-Roman" w:hint="eastAsia"/>
          <w:kern w:val="0"/>
          <w:sz w:val="23"/>
          <w:szCs w:val="23"/>
          <w:lang w:eastAsia="ru-RU"/>
        </w:rPr>
        <w:t>РегОз</w:t>
      </w:r>
    </w:p>
    <w:p w:rsidR="00C22C1D" w:rsidRPr="00C22C1D" w:rsidRDefault="00C22C1D" w:rsidP="00C22C1D">
      <w:pPr>
        <w:rPr>
          <w:rFonts w:asciiTheme="minorHAnsi" w:hAnsiTheme="minorHAnsi"/>
          <w:lang w:val="en-US"/>
        </w:rPr>
      </w:pPr>
      <w:r>
        <w:rPr>
          <w:rFonts w:ascii="Times-Roman" w:eastAsia="Times-Roman" w:hAnsi="Courier New" w:cs="Times-Roman" w:hint="eastAsia"/>
          <w:kern w:val="0"/>
          <w:sz w:val="23"/>
          <w:szCs w:val="23"/>
          <w:lang w:eastAsia="ru-RU"/>
        </w:rPr>
        <w:t>для</w:t>
      </w:r>
      <w:r w:rsidRPr="00C22C1D">
        <w:rPr>
          <w:rFonts w:ascii="Times-Roman" w:eastAsia="Times-Roman" w:hAnsi="Courier New" w:cs="Times-Roman"/>
          <w:kern w:val="0"/>
          <w:sz w:val="23"/>
          <w:szCs w:val="23"/>
          <w:lang w:val="en-US" w:eastAsia="ru-RU"/>
        </w:rPr>
        <w:t xml:space="preserve"> Fe/MAS, </w:t>
      </w:r>
      <w:r>
        <w:rPr>
          <w:rFonts w:ascii="Times-Roman" w:eastAsia="Times-Roman" w:hAnsi="Courier New" w:cs="Times-Roman" w:hint="eastAsia"/>
          <w:kern w:val="0"/>
          <w:sz w:val="23"/>
          <w:szCs w:val="23"/>
          <w:lang w:eastAsia="ru-RU"/>
        </w:rPr>
        <w:t>СоО</w:t>
      </w:r>
      <w:r w:rsidRPr="00C22C1D">
        <w:rPr>
          <w:rFonts w:ascii="Times-Roman" w:eastAsia="Times-Roman" w:hAnsi="Courier New" w:cs="Times-Roman"/>
          <w:kern w:val="0"/>
          <w:sz w:val="23"/>
          <w:szCs w:val="23"/>
          <w:lang w:val="en-US" w:eastAsia="ru-RU"/>
        </w:rPr>
        <w:t xml:space="preserve"> </w:t>
      </w:r>
      <w:r>
        <w:rPr>
          <w:rFonts w:ascii="Times-Roman" w:eastAsia="Times-Roman" w:hAnsi="Courier New" w:cs="Times-Roman" w:hint="eastAsia"/>
          <w:kern w:val="0"/>
          <w:sz w:val="23"/>
          <w:szCs w:val="23"/>
          <w:lang w:eastAsia="ru-RU"/>
        </w:rPr>
        <w:t>для</w:t>
      </w:r>
      <w:r w:rsidRPr="00C22C1D">
        <w:rPr>
          <w:rFonts w:ascii="Times-Roman" w:eastAsia="Times-Roman" w:hAnsi="Courier New" w:cs="Times-Roman"/>
          <w:kern w:val="0"/>
          <w:sz w:val="23"/>
          <w:szCs w:val="23"/>
          <w:lang w:val="en-US" w:eastAsia="ru-RU"/>
        </w:rPr>
        <w:t xml:space="preserve"> Co/MAS).</w:t>
      </w:r>
      <w:r w:rsidRPr="00C22C1D">
        <w:rPr>
          <w:rFonts w:ascii="Times-Bold" w:eastAsia="Times-Bold" w:hAnsi="Courier New" w:cs="Times-Bold"/>
          <w:kern w:val="0"/>
          <w:sz w:val="20"/>
          <w:szCs w:val="20"/>
          <w:lang w:val="en-US" w:eastAsia="ru-RU"/>
        </w:rPr>
        <w:t>__</w:t>
      </w:r>
    </w:p>
    <w:sectPr w:rsidR="00C22C1D" w:rsidRPr="00C22C1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E3B" w:rsidRDefault="00D86E3B">
      <w:pPr>
        <w:spacing w:after="0" w:line="240" w:lineRule="auto"/>
      </w:pPr>
      <w:r>
        <w:separator/>
      </w:r>
    </w:p>
  </w:endnote>
  <w:endnote w:type="continuationSeparator" w:id="0">
    <w:p w:rsidR="00D86E3B" w:rsidRDefault="00D86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Helvetica-Bold">
    <w:altName w:val="MS Gothic"/>
    <w:panose1 w:val="00000000000000000000"/>
    <w:charset w:val="80"/>
    <w:family w:val="swiss"/>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6E3B" w:rsidRDefault="00D86E3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6E3B" w:rsidRDefault="00D86E3B">
                <w:pPr>
                  <w:spacing w:line="240" w:lineRule="auto"/>
                </w:pPr>
                <w:fldSimple w:instr=" PAGE \* MERGEFORMAT ">
                  <w:r w:rsidR="00C22C1D" w:rsidRPr="00C22C1D">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E3B" w:rsidRDefault="00D86E3B"/>
    <w:p w:rsidR="00D86E3B" w:rsidRDefault="00D86E3B"/>
    <w:p w:rsidR="00D86E3B" w:rsidRDefault="00D86E3B"/>
    <w:p w:rsidR="00D86E3B" w:rsidRDefault="00D86E3B"/>
    <w:p w:rsidR="00D86E3B" w:rsidRDefault="00D86E3B"/>
    <w:p w:rsidR="00D86E3B" w:rsidRDefault="00D86E3B"/>
    <w:p w:rsidR="00D86E3B" w:rsidRDefault="00D86E3B">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6E3B" w:rsidRDefault="00D86E3B">
                  <w:pPr>
                    <w:spacing w:line="240" w:lineRule="auto"/>
                  </w:pPr>
                  <w:fldSimple w:instr=" PAGE \* MERGEFORMAT ">
                    <w:r w:rsidRPr="0030033C">
                      <w:rPr>
                        <w:rStyle w:val="afffff9"/>
                        <w:b w:val="0"/>
                        <w:bCs w:val="0"/>
                        <w:noProof/>
                      </w:rPr>
                      <w:t>13</w:t>
                    </w:r>
                  </w:fldSimple>
                </w:p>
              </w:txbxContent>
            </v:textbox>
            <w10:wrap anchorx="page" anchory="page"/>
          </v:shape>
        </w:pict>
      </w:r>
    </w:p>
    <w:p w:rsidR="00D86E3B" w:rsidRDefault="00D86E3B"/>
    <w:p w:rsidR="00D86E3B" w:rsidRDefault="00D86E3B"/>
    <w:p w:rsidR="00D86E3B" w:rsidRDefault="00D86E3B">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6E3B" w:rsidRDefault="00D86E3B"/>
              </w:txbxContent>
            </v:textbox>
            <w10:wrap anchorx="page" anchory="page"/>
          </v:shape>
        </w:pict>
      </w:r>
    </w:p>
    <w:p w:rsidR="00D86E3B" w:rsidRDefault="00D86E3B"/>
    <w:p w:rsidR="00D86E3B" w:rsidRDefault="00D86E3B">
      <w:pPr>
        <w:rPr>
          <w:sz w:val="2"/>
          <w:szCs w:val="2"/>
        </w:rPr>
      </w:pPr>
    </w:p>
    <w:p w:rsidR="00D86E3B" w:rsidRDefault="00D86E3B"/>
    <w:p w:rsidR="00D86E3B" w:rsidRDefault="00D86E3B">
      <w:pPr>
        <w:spacing w:after="0" w:line="240" w:lineRule="auto"/>
      </w:pPr>
    </w:p>
  </w:footnote>
  <w:footnote w:type="continuationSeparator" w:id="0">
    <w:p w:rsidR="00D86E3B" w:rsidRDefault="00D86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86E3B" w:rsidRDefault="00D86E3B"/>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86E3B" w:rsidRDefault="00D86E3B"/>
            </w:txbxContent>
          </v:textbox>
          <w10:wrap anchorx="page" anchory="page"/>
        </v:shape>
      </w:pict>
    </w:r>
  </w:p>
  <w:p w:rsidR="00D86E3B" w:rsidRPr="005856C0" w:rsidRDefault="00D86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BF5C36"/>
    <w:multiLevelType w:val="multilevel"/>
    <w:tmpl w:val="FFFFFFFF"/>
    <w:lvl w:ilvl="0">
      <w:start w:val="1"/>
      <w:numFmt w:val="bullet"/>
      <w:lvlText w:val="-"/>
      <w:lvlJc w:val="left"/>
      <w:rPr>
        <w:rFonts w:ascii="Arial" w:eastAsia="Times New Roman" w:hAnsi="Arial"/>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920F63"/>
    <w:multiLevelType w:val="multilevel"/>
    <w:tmpl w:val="FFFFFFFF"/>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C781815"/>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56B40FE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7">
    <w:nsid w:val="658C7044"/>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78"/>
  </w:num>
  <w:num w:numId="8">
    <w:abstractNumId w:val="71"/>
  </w:num>
  <w:num w:numId="9">
    <w:abstractNumId w:val="85"/>
  </w:num>
  <w:num w:numId="10">
    <w:abstractNumId w:val="8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8BC7C-248A-4BA8-8679-48BEF4FA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2983</TotalTime>
  <Pages>12</Pages>
  <Words>2700</Words>
  <Characters>15393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225</cp:revision>
  <cp:lastPrinted>2009-02-06T05:36:00Z</cp:lastPrinted>
  <dcterms:created xsi:type="dcterms:W3CDTF">2021-02-16T19:26:00Z</dcterms:created>
  <dcterms:modified xsi:type="dcterms:W3CDTF">2021-02-26T19:02:00Z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