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427C79"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Кобцев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Владимир</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Петрович</w:t>
      </w:r>
      <w:r w:rsidRPr="000D5E34">
        <w:rPr>
          <w:rFonts w:ascii="Arial" w:hAnsi="Arial" w:cs="Arial"/>
          <w:caps/>
          <w:color w:val="333333"/>
          <w:sz w:val="27"/>
          <w:szCs w:val="27"/>
        </w:rPr>
        <w:t>.</w:t>
      </w:r>
    </w:p>
    <w:p w14:paraId="60ADE122"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Институционализация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правоотношений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современной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России</w:t>
      </w:r>
      <w:r w:rsidRPr="000D5E34">
        <w:rPr>
          <w:rFonts w:ascii="Arial" w:hAnsi="Arial" w:cs="Arial"/>
          <w:caps/>
          <w:color w:val="333333"/>
          <w:sz w:val="27"/>
          <w:szCs w:val="27"/>
        </w:rPr>
        <w:t xml:space="preserve"> : </w:t>
      </w:r>
      <w:r w:rsidRPr="000D5E34">
        <w:rPr>
          <w:rFonts w:ascii="Arial" w:hAnsi="Arial" w:cs="Arial" w:hint="eastAsia"/>
          <w:caps/>
          <w:color w:val="333333"/>
          <w:sz w:val="27"/>
          <w:szCs w:val="27"/>
        </w:rPr>
        <w:t>диссертация</w:t>
      </w:r>
      <w:r w:rsidRPr="000D5E34">
        <w:rPr>
          <w:rFonts w:ascii="Arial" w:hAnsi="Arial" w:cs="Arial"/>
          <w:caps/>
          <w:color w:val="333333"/>
          <w:sz w:val="27"/>
          <w:szCs w:val="27"/>
        </w:rPr>
        <w:t xml:space="preserve"> ... </w:t>
      </w:r>
      <w:r w:rsidRPr="000D5E34">
        <w:rPr>
          <w:rFonts w:ascii="Arial" w:hAnsi="Arial" w:cs="Arial" w:hint="eastAsia"/>
          <w:caps/>
          <w:color w:val="333333"/>
          <w:sz w:val="27"/>
          <w:szCs w:val="27"/>
        </w:rPr>
        <w:t>кандидата</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социологических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наук</w:t>
      </w:r>
      <w:r w:rsidRPr="000D5E34">
        <w:rPr>
          <w:rFonts w:ascii="Arial" w:hAnsi="Arial" w:cs="Arial"/>
          <w:caps/>
          <w:color w:val="333333"/>
          <w:sz w:val="27"/>
          <w:szCs w:val="27"/>
        </w:rPr>
        <w:t xml:space="preserve"> : 22.00.04. - </w:t>
      </w:r>
      <w:r w:rsidRPr="000D5E34">
        <w:rPr>
          <w:rFonts w:ascii="Arial" w:hAnsi="Arial" w:cs="Arial" w:hint="eastAsia"/>
          <w:caps/>
          <w:color w:val="333333"/>
          <w:sz w:val="27"/>
          <w:szCs w:val="27"/>
        </w:rPr>
        <w:t>Новочеркасск</w:t>
      </w:r>
      <w:r w:rsidRPr="000D5E34">
        <w:rPr>
          <w:rFonts w:ascii="Arial" w:hAnsi="Arial" w:cs="Arial"/>
          <w:caps/>
          <w:color w:val="333333"/>
          <w:sz w:val="27"/>
          <w:szCs w:val="27"/>
        </w:rPr>
        <w:t xml:space="preserve">, 1999. - 176 </w:t>
      </w:r>
      <w:r w:rsidRPr="000D5E34">
        <w:rPr>
          <w:rFonts w:ascii="Arial" w:hAnsi="Arial" w:cs="Arial" w:hint="eastAsia"/>
          <w:caps/>
          <w:color w:val="333333"/>
          <w:sz w:val="27"/>
          <w:szCs w:val="27"/>
        </w:rPr>
        <w:t>с</w:t>
      </w:r>
      <w:r w:rsidRPr="000D5E34">
        <w:rPr>
          <w:rFonts w:ascii="Arial" w:hAnsi="Arial" w:cs="Arial"/>
          <w:caps/>
          <w:color w:val="333333"/>
          <w:sz w:val="27"/>
          <w:szCs w:val="27"/>
        </w:rPr>
        <w:t>.</w:t>
      </w:r>
    </w:p>
    <w:p w14:paraId="09A2B184"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больше</w:t>
      </w:r>
    </w:p>
    <w:p w14:paraId="4180D877"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Цитаты</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из</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текста</w:t>
      </w:r>
      <w:r w:rsidRPr="000D5E34">
        <w:rPr>
          <w:rFonts w:ascii="Arial" w:hAnsi="Arial" w:cs="Arial"/>
          <w:caps/>
          <w:color w:val="333333"/>
          <w:sz w:val="27"/>
          <w:szCs w:val="27"/>
        </w:rPr>
        <w:t>:</w:t>
      </w:r>
    </w:p>
    <w:p w14:paraId="06FD19F6"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стр</w:t>
      </w:r>
      <w:r w:rsidRPr="000D5E34">
        <w:rPr>
          <w:rFonts w:ascii="Arial" w:hAnsi="Arial" w:cs="Arial"/>
          <w:caps/>
          <w:color w:val="333333"/>
          <w:sz w:val="27"/>
          <w:szCs w:val="27"/>
        </w:rPr>
        <w:t>. 1</w:t>
      </w:r>
    </w:p>
    <w:p w14:paraId="36D9A5D8" w14:textId="77777777" w:rsidR="000D5E34" w:rsidRPr="000D5E34" w:rsidRDefault="000D5E34" w:rsidP="000D5E34">
      <w:pPr>
        <w:rPr>
          <w:rFonts w:ascii="Arial" w:hAnsi="Arial" w:cs="Arial"/>
          <w:caps/>
          <w:color w:val="333333"/>
          <w:sz w:val="27"/>
          <w:szCs w:val="27"/>
        </w:rPr>
      </w:pPr>
      <w:r w:rsidRPr="000D5E34">
        <w:rPr>
          <w:rFonts w:ascii="Arial" w:hAnsi="Arial" w:cs="Arial"/>
          <w:caps/>
          <w:color w:val="333333"/>
          <w:sz w:val="27"/>
          <w:szCs w:val="27"/>
        </w:rPr>
        <w:t xml:space="preserve">. / </w:t>
      </w:r>
      <w:r w:rsidRPr="000D5E34">
        <w:rPr>
          <w:rFonts w:ascii="Arial" w:hAnsi="Arial" w:cs="Arial" w:hint="eastAsia"/>
          <w:caps/>
          <w:color w:val="333333"/>
          <w:sz w:val="27"/>
          <w:szCs w:val="27"/>
        </w:rPr>
        <w:t>КИжно</w:t>
      </w:r>
      <w:r w:rsidRPr="000D5E34">
        <w:rPr>
          <w:rFonts w:ascii="Arial" w:hAnsi="Arial" w:cs="Arial"/>
          <w:caps/>
          <w:color w:val="333333"/>
          <w:sz w:val="27"/>
          <w:szCs w:val="27"/>
        </w:rPr>
        <w:t>-</w:t>
      </w:r>
      <w:r w:rsidRPr="000D5E34">
        <w:rPr>
          <w:rFonts w:ascii="Arial" w:hAnsi="Arial" w:cs="Arial" w:hint="eastAsia"/>
          <w:caps/>
          <w:color w:val="333333"/>
          <w:sz w:val="27"/>
          <w:szCs w:val="27"/>
        </w:rPr>
        <w:t>Российский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государственный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технический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университет</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Нрвочеркасский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политехнический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институт</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На</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правах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рукописи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Кобцев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Владимир</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Петрович</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ИНСТИТУЦИОНАЛИЗАЦИЯ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ПРАВООТНОШЕНИИ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СОВРЕМЕННОЙ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Специальность</w:t>
      </w:r>
      <w:r w:rsidRPr="000D5E34">
        <w:rPr>
          <w:rFonts w:ascii="Arial" w:hAnsi="Arial" w:cs="Arial"/>
          <w:caps/>
          <w:color w:val="333333"/>
          <w:sz w:val="27"/>
          <w:szCs w:val="27"/>
        </w:rPr>
        <w:t xml:space="preserve"> 22.00.04 - </w:t>
      </w:r>
      <w:r w:rsidRPr="000D5E34">
        <w:rPr>
          <w:rFonts w:ascii="Arial" w:hAnsi="Arial" w:cs="Arial" w:hint="eastAsia"/>
          <w:caps/>
          <w:color w:val="333333"/>
          <w:sz w:val="27"/>
          <w:szCs w:val="27"/>
        </w:rPr>
        <w:t>социальная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структура</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социальные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институты</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процессы</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Диссертация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на</w:t>
      </w:r>
    </w:p>
    <w:p w14:paraId="56BC2124"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стр</w:t>
      </w:r>
      <w:r w:rsidRPr="000D5E34">
        <w:rPr>
          <w:rFonts w:ascii="Arial" w:hAnsi="Arial" w:cs="Arial"/>
          <w:caps/>
          <w:color w:val="333333"/>
          <w:sz w:val="27"/>
          <w:szCs w:val="27"/>
        </w:rPr>
        <w:t>. 5</w:t>
      </w:r>
    </w:p>
    <w:p w14:paraId="0A503B79"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исследования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крайней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сложностью</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динамично­</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стью</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процесса</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институционализации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правоотношений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совре­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менной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необходимостью</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учета</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как</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общесоциальных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аспектов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становления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правовой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системы</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так</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распространенных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обществе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личностных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установок</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стереотипов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ценностей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правового</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противоправного</w:t>
      </w:r>
    </w:p>
    <w:p w14:paraId="430638D2"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стр</w:t>
      </w:r>
      <w:r w:rsidRPr="000D5E34">
        <w:rPr>
          <w:rFonts w:ascii="Arial" w:hAnsi="Arial" w:cs="Arial"/>
          <w:caps/>
          <w:color w:val="333333"/>
          <w:sz w:val="27"/>
          <w:szCs w:val="27"/>
        </w:rPr>
        <w:t>. 6</w:t>
      </w:r>
    </w:p>
    <w:p w14:paraId="60BE9C0A"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lastRenderedPageBreak/>
        <w:t>диссертационной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работы</w:t>
      </w:r>
      <w:r w:rsidRPr="000D5E34">
        <w:rPr>
          <w:rFonts w:ascii="Arial" w:hAnsi="Arial" w:cs="Arial"/>
          <w:caps/>
          <w:color w:val="333333"/>
          <w:sz w:val="27"/>
          <w:szCs w:val="27"/>
        </w:rPr>
        <w:t xml:space="preserve"> - </w:t>
      </w:r>
      <w:r w:rsidRPr="000D5E34">
        <w:rPr>
          <w:rFonts w:ascii="Arial" w:hAnsi="Arial" w:cs="Arial" w:hint="eastAsia"/>
          <w:caps/>
          <w:color w:val="333333"/>
          <w:sz w:val="27"/>
          <w:szCs w:val="27"/>
        </w:rPr>
        <w:t>проанализировать</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характер</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особенности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процесса</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институционализации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правоотношений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современном</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российском</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обществе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Задачи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диссертационного</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исследования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России</w:t>
      </w:r>
      <w:r w:rsidRPr="000D5E34">
        <w:rPr>
          <w:rFonts w:ascii="Arial" w:hAnsi="Arial" w:cs="Arial"/>
          <w:caps/>
          <w:color w:val="333333"/>
          <w:sz w:val="27"/>
          <w:szCs w:val="27"/>
        </w:rPr>
        <w:t xml:space="preserve">; - </w:t>
      </w:r>
      <w:r w:rsidRPr="000D5E34">
        <w:rPr>
          <w:rFonts w:ascii="Arial" w:hAnsi="Arial" w:cs="Arial" w:hint="eastAsia"/>
          <w:caps/>
          <w:color w:val="333333"/>
          <w:sz w:val="27"/>
          <w:szCs w:val="27"/>
        </w:rPr>
        <w:t>проанализировать</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процесс</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становления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отношений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правового</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оформления</w:t>
      </w:r>
      <w:r w:rsidRPr="000D5E34">
        <w:rPr>
          <w:rFonts w:ascii="Arial" w:hAnsi="Arial" w:cs="Arial"/>
          <w:caps/>
          <w:color w:val="333333"/>
          <w:sz w:val="27"/>
          <w:szCs w:val="27"/>
        </w:rPr>
        <w:t xml:space="preserve">; - </w:t>
      </w:r>
      <w:r w:rsidRPr="000D5E34">
        <w:rPr>
          <w:rFonts w:ascii="Arial" w:hAnsi="Arial" w:cs="Arial" w:hint="eastAsia"/>
          <w:caps/>
          <w:color w:val="333333"/>
          <w:sz w:val="27"/>
          <w:szCs w:val="27"/>
        </w:rPr>
        <w:t>выявить</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особенности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правовой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легитимации</w:t>
      </w:r>
    </w:p>
    <w:p w14:paraId="0B751DFA" w14:textId="77777777" w:rsidR="000D5E34" w:rsidRPr="000D5E34" w:rsidRDefault="000D5E34" w:rsidP="000D5E34">
      <w:pPr>
        <w:rPr>
          <w:rFonts w:ascii="Arial" w:hAnsi="Arial" w:cs="Arial"/>
          <w:caps/>
          <w:color w:val="333333"/>
          <w:sz w:val="27"/>
          <w:szCs w:val="27"/>
        </w:rPr>
      </w:pPr>
    </w:p>
    <w:p w14:paraId="270BBA57"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Оглавление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диссертации</w:t>
      </w:r>
    </w:p>
    <w:p w14:paraId="07F87021"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кандидат</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социологических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наук</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Кобцев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Владимир</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Петрович</w:t>
      </w:r>
    </w:p>
    <w:p w14:paraId="60F25144"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ВВЕДЕНИЕ</w:t>
      </w:r>
    </w:p>
    <w:p w14:paraId="4B248F25" w14:textId="77777777" w:rsidR="000D5E34" w:rsidRPr="000D5E34" w:rsidRDefault="000D5E34" w:rsidP="000D5E34">
      <w:pPr>
        <w:rPr>
          <w:rFonts w:ascii="Arial" w:hAnsi="Arial" w:cs="Arial"/>
          <w:caps/>
          <w:color w:val="333333"/>
          <w:sz w:val="27"/>
          <w:szCs w:val="27"/>
        </w:rPr>
      </w:pPr>
    </w:p>
    <w:p w14:paraId="5494586E"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ГЛАВА</w:t>
      </w:r>
      <w:r w:rsidRPr="000D5E34">
        <w:rPr>
          <w:rFonts w:ascii="Arial" w:hAnsi="Arial" w:cs="Arial"/>
          <w:caps/>
          <w:color w:val="333333"/>
          <w:sz w:val="27"/>
          <w:szCs w:val="27"/>
        </w:rPr>
        <w:t xml:space="preserve"> I. </w:t>
      </w:r>
      <w:r w:rsidRPr="000D5E34">
        <w:rPr>
          <w:rFonts w:ascii="Arial" w:hAnsi="Arial" w:cs="Arial" w:hint="eastAsia"/>
          <w:caps/>
          <w:color w:val="333333"/>
          <w:sz w:val="27"/>
          <w:szCs w:val="27"/>
        </w:rPr>
        <w:t>ПРАВОВОЕ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РЕГУЛИРОВАНИЕ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СОЦИАЛЬНЫХ</w:t>
      </w:r>
    </w:p>
    <w:p w14:paraId="5A115391" w14:textId="77777777" w:rsidR="000D5E34" w:rsidRPr="000D5E34" w:rsidRDefault="000D5E34" w:rsidP="000D5E34">
      <w:pPr>
        <w:rPr>
          <w:rFonts w:ascii="Arial" w:hAnsi="Arial" w:cs="Arial"/>
          <w:caps/>
          <w:color w:val="333333"/>
          <w:sz w:val="27"/>
          <w:szCs w:val="27"/>
        </w:rPr>
      </w:pPr>
    </w:p>
    <w:p w14:paraId="65BFD92F"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ОТНОШЕНИЙ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РОССИЙСКОМ</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ОБЩЕСТВЕ</w:t>
      </w:r>
    </w:p>
    <w:p w14:paraId="0BFBD56A" w14:textId="77777777" w:rsidR="000D5E34" w:rsidRPr="000D5E34" w:rsidRDefault="000D5E34" w:rsidP="000D5E34">
      <w:pPr>
        <w:rPr>
          <w:rFonts w:ascii="Arial" w:hAnsi="Arial" w:cs="Arial"/>
          <w:caps/>
          <w:color w:val="333333"/>
          <w:sz w:val="27"/>
          <w:szCs w:val="27"/>
        </w:rPr>
      </w:pPr>
    </w:p>
    <w:p w14:paraId="57370837" w14:textId="77777777" w:rsidR="000D5E34" w:rsidRPr="000D5E34" w:rsidRDefault="000D5E34" w:rsidP="000D5E34">
      <w:pPr>
        <w:rPr>
          <w:rFonts w:ascii="Arial" w:hAnsi="Arial" w:cs="Arial"/>
          <w:caps/>
          <w:color w:val="333333"/>
          <w:sz w:val="27"/>
          <w:szCs w:val="27"/>
        </w:rPr>
      </w:pPr>
      <w:r w:rsidRPr="000D5E34">
        <w:rPr>
          <w:rFonts w:ascii="Arial" w:hAnsi="Arial" w:cs="Arial"/>
          <w:caps/>
          <w:color w:val="333333"/>
          <w:sz w:val="27"/>
          <w:szCs w:val="27"/>
        </w:rPr>
        <w:t xml:space="preserve">1.1. </w:t>
      </w:r>
      <w:r w:rsidRPr="000D5E34">
        <w:rPr>
          <w:rFonts w:ascii="Arial" w:hAnsi="Arial" w:cs="Arial" w:hint="eastAsia"/>
          <w:caps/>
          <w:color w:val="333333"/>
          <w:sz w:val="27"/>
          <w:szCs w:val="27"/>
        </w:rPr>
        <w:t>Изменение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правовой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системы</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России</w:t>
      </w:r>
    </w:p>
    <w:p w14:paraId="75431579" w14:textId="77777777" w:rsidR="000D5E34" w:rsidRPr="000D5E34" w:rsidRDefault="000D5E34" w:rsidP="000D5E34">
      <w:pPr>
        <w:rPr>
          <w:rFonts w:ascii="Arial" w:hAnsi="Arial" w:cs="Arial"/>
          <w:caps/>
          <w:color w:val="333333"/>
          <w:sz w:val="27"/>
          <w:szCs w:val="27"/>
        </w:rPr>
      </w:pPr>
    </w:p>
    <w:p w14:paraId="299BA796" w14:textId="77777777" w:rsidR="000D5E34" w:rsidRPr="000D5E34" w:rsidRDefault="000D5E34" w:rsidP="000D5E34">
      <w:pPr>
        <w:rPr>
          <w:rFonts w:ascii="Arial" w:hAnsi="Arial" w:cs="Arial"/>
          <w:caps/>
          <w:color w:val="333333"/>
          <w:sz w:val="27"/>
          <w:szCs w:val="27"/>
        </w:rPr>
      </w:pPr>
      <w:r w:rsidRPr="000D5E34">
        <w:rPr>
          <w:rFonts w:ascii="Arial" w:hAnsi="Arial" w:cs="Arial"/>
          <w:caps/>
          <w:color w:val="333333"/>
          <w:sz w:val="27"/>
          <w:szCs w:val="27"/>
        </w:rPr>
        <w:t xml:space="preserve">1.2. </w:t>
      </w:r>
      <w:r w:rsidRPr="000D5E34">
        <w:rPr>
          <w:rFonts w:ascii="Arial" w:hAnsi="Arial" w:cs="Arial" w:hint="eastAsia"/>
          <w:caps/>
          <w:color w:val="333333"/>
          <w:sz w:val="27"/>
          <w:szCs w:val="27"/>
        </w:rPr>
        <w:t>Становление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политических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отношений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правовое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оформление</w:t>
      </w:r>
    </w:p>
    <w:p w14:paraId="5378FD3B" w14:textId="77777777" w:rsidR="000D5E34" w:rsidRPr="000D5E34" w:rsidRDefault="000D5E34" w:rsidP="000D5E34">
      <w:pPr>
        <w:rPr>
          <w:rFonts w:ascii="Arial" w:hAnsi="Arial" w:cs="Arial"/>
          <w:caps/>
          <w:color w:val="333333"/>
          <w:sz w:val="27"/>
          <w:szCs w:val="27"/>
        </w:rPr>
      </w:pPr>
    </w:p>
    <w:p w14:paraId="6397B52C" w14:textId="77777777" w:rsidR="000D5E34" w:rsidRPr="000D5E34" w:rsidRDefault="000D5E34" w:rsidP="000D5E34">
      <w:pPr>
        <w:rPr>
          <w:rFonts w:ascii="Arial" w:hAnsi="Arial" w:cs="Arial"/>
          <w:caps/>
          <w:color w:val="333333"/>
          <w:sz w:val="27"/>
          <w:szCs w:val="27"/>
        </w:rPr>
      </w:pPr>
      <w:r w:rsidRPr="000D5E34">
        <w:rPr>
          <w:rFonts w:ascii="Arial" w:hAnsi="Arial" w:cs="Arial"/>
          <w:caps/>
          <w:color w:val="333333"/>
          <w:sz w:val="27"/>
          <w:szCs w:val="27"/>
        </w:rPr>
        <w:lastRenderedPageBreak/>
        <w:t xml:space="preserve">3.1. </w:t>
      </w:r>
      <w:r w:rsidRPr="000D5E34">
        <w:rPr>
          <w:rFonts w:ascii="Arial" w:hAnsi="Arial" w:cs="Arial" w:hint="eastAsia"/>
          <w:caps/>
          <w:color w:val="333333"/>
          <w:sz w:val="27"/>
          <w:szCs w:val="27"/>
        </w:rPr>
        <w:t>Возникновение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новых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экономических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отношений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их</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правовая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легитимация</w:t>
      </w:r>
    </w:p>
    <w:p w14:paraId="4E0E32AC" w14:textId="77777777" w:rsidR="000D5E34" w:rsidRPr="000D5E34" w:rsidRDefault="000D5E34" w:rsidP="000D5E34">
      <w:pPr>
        <w:rPr>
          <w:rFonts w:ascii="Arial" w:hAnsi="Arial" w:cs="Arial"/>
          <w:caps/>
          <w:color w:val="333333"/>
          <w:sz w:val="27"/>
          <w:szCs w:val="27"/>
        </w:rPr>
      </w:pPr>
    </w:p>
    <w:p w14:paraId="11BADA96"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ГЛАВА</w:t>
      </w:r>
      <w:r w:rsidRPr="000D5E34">
        <w:rPr>
          <w:rFonts w:ascii="Arial" w:hAnsi="Arial" w:cs="Arial"/>
          <w:caps/>
          <w:color w:val="333333"/>
          <w:sz w:val="27"/>
          <w:szCs w:val="27"/>
        </w:rPr>
        <w:t xml:space="preserve"> II. </w:t>
      </w:r>
      <w:r w:rsidRPr="000D5E34">
        <w:rPr>
          <w:rFonts w:ascii="Arial" w:hAnsi="Arial" w:cs="Arial" w:hint="eastAsia"/>
          <w:caps/>
          <w:color w:val="333333"/>
          <w:sz w:val="27"/>
          <w:szCs w:val="27"/>
        </w:rPr>
        <w:t>ЛИЧНОСТЬ</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НОВОЙ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ПРАВОВСЛ</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СИСТЕМЕ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РОССИИ</w:t>
      </w:r>
      <w:r w:rsidRPr="000D5E34">
        <w:rPr>
          <w:rFonts w:ascii="Arial" w:hAnsi="Arial" w:cs="Arial"/>
          <w:caps/>
          <w:color w:val="333333"/>
          <w:sz w:val="27"/>
          <w:szCs w:val="27"/>
        </w:rPr>
        <w:t>:</w:t>
      </w:r>
    </w:p>
    <w:p w14:paraId="486067C3" w14:textId="77777777" w:rsidR="000D5E34" w:rsidRPr="000D5E34" w:rsidRDefault="000D5E34" w:rsidP="000D5E34">
      <w:pPr>
        <w:rPr>
          <w:rFonts w:ascii="Arial" w:hAnsi="Arial" w:cs="Arial"/>
          <w:caps/>
          <w:color w:val="333333"/>
          <w:sz w:val="27"/>
          <w:szCs w:val="27"/>
        </w:rPr>
      </w:pPr>
    </w:p>
    <w:p w14:paraId="35797151" w14:textId="77777777" w:rsidR="000D5E34" w:rsidRPr="000D5E34" w:rsidRDefault="000D5E34" w:rsidP="000D5E34">
      <w:pPr>
        <w:rPr>
          <w:rFonts w:ascii="Arial" w:hAnsi="Arial" w:cs="Arial"/>
          <w:caps/>
          <w:color w:val="333333"/>
          <w:sz w:val="27"/>
          <w:szCs w:val="27"/>
        </w:rPr>
      </w:pPr>
      <w:r w:rsidRPr="000D5E34">
        <w:rPr>
          <w:rFonts w:ascii="Arial" w:hAnsi="Arial" w:cs="Arial" w:hint="eastAsia"/>
          <w:caps/>
          <w:color w:val="333333"/>
          <w:sz w:val="27"/>
          <w:szCs w:val="27"/>
        </w:rPr>
        <w:t>НОРМАТИВНЫЙ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АКСИОЛОГИЧЕ</w:t>
      </w:r>
      <w:r w:rsidRPr="000D5E34">
        <w:rPr>
          <w:rFonts w:ascii="Arial" w:hAnsi="Arial" w:cs="Arial"/>
          <w:caps/>
          <w:color w:val="333333"/>
          <w:sz w:val="27"/>
          <w:szCs w:val="27"/>
        </w:rPr>
        <w:t>:</w:t>
      </w:r>
      <w:r w:rsidRPr="000D5E34">
        <w:rPr>
          <w:rFonts w:ascii="Arial" w:hAnsi="Arial" w:cs="Arial" w:hint="eastAsia"/>
          <w:caps/>
          <w:color w:val="333333"/>
          <w:sz w:val="27"/>
          <w:szCs w:val="27"/>
        </w:rPr>
        <w:t>кий</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АСПЕКТЫ</w:t>
      </w:r>
    </w:p>
    <w:p w14:paraId="0EFD033A" w14:textId="77777777" w:rsidR="000D5E34" w:rsidRPr="000D5E34" w:rsidRDefault="000D5E34" w:rsidP="000D5E34">
      <w:pPr>
        <w:rPr>
          <w:rFonts w:ascii="Arial" w:hAnsi="Arial" w:cs="Arial"/>
          <w:caps/>
          <w:color w:val="333333"/>
          <w:sz w:val="27"/>
          <w:szCs w:val="27"/>
        </w:rPr>
      </w:pPr>
    </w:p>
    <w:p w14:paraId="1B717089" w14:textId="77777777" w:rsidR="000D5E34" w:rsidRPr="000D5E34" w:rsidRDefault="000D5E34" w:rsidP="000D5E34">
      <w:pPr>
        <w:rPr>
          <w:rFonts w:ascii="Arial" w:hAnsi="Arial" w:cs="Arial"/>
          <w:caps/>
          <w:color w:val="333333"/>
          <w:sz w:val="27"/>
          <w:szCs w:val="27"/>
        </w:rPr>
      </w:pPr>
      <w:r w:rsidRPr="000D5E34">
        <w:rPr>
          <w:rFonts w:ascii="Arial" w:hAnsi="Arial" w:cs="Arial"/>
          <w:caps/>
          <w:color w:val="333333"/>
          <w:sz w:val="27"/>
          <w:szCs w:val="27"/>
        </w:rPr>
        <w:t xml:space="preserve">2.1. </w:t>
      </w:r>
      <w:r w:rsidRPr="000D5E34">
        <w:rPr>
          <w:rFonts w:ascii="Arial" w:hAnsi="Arial" w:cs="Arial" w:hint="eastAsia"/>
          <w:caps/>
          <w:color w:val="333333"/>
          <w:sz w:val="27"/>
          <w:szCs w:val="27"/>
        </w:rPr>
        <w:t>Законодательные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требования</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к</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нормативному</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поведению</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личности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сециальные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девиации</w:t>
      </w:r>
    </w:p>
    <w:p w14:paraId="69F6EE8A" w14:textId="77777777" w:rsidR="000D5E34" w:rsidRPr="000D5E34" w:rsidRDefault="000D5E34" w:rsidP="000D5E34">
      <w:pPr>
        <w:rPr>
          <w:rFonts w:ascii="Arial" w:hAnsi="Arial" w:cs="Arial"/>
          <w:caps/>
          <w:color w:val="333333"/>
          <w:sz w:val="27"/>
          <w:szCs w:val="27"/>
        </w:rPr>
      </w:pPr>
    </w:p>
    <w:p w14:paraId="412A1BDE" w14:textId="77777777" w:rsidR="000D5E34" w:rsidRPr="000D5E34" w:rsidRDefault="000D5E34" w:rsidP="000D5E34">
      <w:pPr>
        <w:rPr>
          <w:rFonts w:ascii="Arial" w:hAnsi="Arial" w:cs="Arial"/>
          <w:caps/>
          <w:color w:val="333333"/>
          <w:sz w:val="27"/>
          <w:szCs w:val="27"/>
        </w:rPr>
      </w:pPr>
      <w:r w:rsidRPr="000D5E34">
        <w:rPr>
          <w:rFonts w:ascii="Arial" w:hAnsi="Arial" w:cs="Arial"/>
          <w:caps/>
          <w:color w:val="333333"/>
          <w:sz w:val="27"/>
          <w:szCs w:val="27"/>
        </w:rPr>
        <w:t xml:space="preserve">2.2. </w:t>
      </w:r>
      <w:r w:rsidRPr="000D5E34">
        <w:rPr>
          <w:rFonts w:ascii="Arial" w:hAnsi="Arial" w:cs="Arial" w:hint="eastAsia"/>
          <w:caps/>
          <w:color w:val="333333"/>
          <w:sz w:val="27"/>
          <w:szCs w:val="27"/>
        </w:rPr>
        <w:t>Защита</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прав</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свобод</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россиян</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проблемы</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реализации</w:t>
      </w:r>
    </w:p>
    <w:p w14:paraId="077BF788" w14:textId="77777777" w:rsidR="000D5E34" w:rsidRPr="000D5E34" w:rsidRDefault="000D5E34" w:rsidP="000D5E34">
      <w:pPr>
        <w:rPr>
          <w:rFonts w:ascii="Arial" w:hAnsi="Arial" w:cs="Arial"/>
          <w:caps/>
          <w:color w:val="333333"/>
          <w:sz w:val="27"/>
          <w:szCs w:val="27"/>
        </w:rPr>
      </w:pPr>
    </w:p>
    <w:p w14:paraId="2013FB89" w14:textId="39D3D4C1" w:rsidR="00F0131B" w:rsidRPr="000D5E34" w:rsidRDefault="000D5E34" w:rsidP="000D5E34">
      <w:r w:rsidRPr="000D5E34">
        <w:rPr>
          <w:rFonts w:ascii="Arial" w:hAnsi="Arial" w:cs="Arial"/>
          <w:caps/>
          <w:color w:val="333333"/>
          <w:sz w:val="27"/>
          <w:szCs w:val="27"/>
        </w:rPr>
        <w:t xml:space="preserve">3.2. </w:t>
      </w:r>
      <w:r w:rsidRPr="000D5E34">
        <w:rPr>
          <w:rFonts w:ascii="Arial" w:hAnsi="Arial" w:cs="Arial" w:hint="eastAsia"/>
          <w:caps/>
          <w:color w:val="333333"/>
          <w:sz w:val="27"/>
          <w:szCs w:val="27"/>
        </w:rPr>
        <w:t>Правовые</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ценности</w:t>
      </w:r>
      <w:r w:rsidRPr="000D5E34">
        <w:rPr>
          <w:rFonts w:ascii="Arial" w:hAnsi="Arial" w:cs="Arial"/>
          <w:caps/>
          <w:color w:val="333333"/>
          <w:sz w:val="27"/>
          <w:szCs w:val="27"/>
        </w:rPr>
        <w:t xml:space="preserve"> </w:t>
      </w:r>
      <w:r w:rsidRPr="000D5E34">
        <w:rPr>
          <w:rFonts w:ascii="Arial" w:hAnsi="Arial" w:cs="Arial" w:hint="eastAsia"/>
          <w:caps/>
          <w:color w:val="333333"/>
          <w:sz w:val="27"/>
          <w:szCs w:val="27"/>
        </w:rPr>
        <w:t>россиян</w:t>
      </w:r>
    </w:p>
    <w:sectPr w:rsidR="00F0131B" w:rsidRPr="000D5E3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72225D" w14:textId="77777777" w:rsidR="00B42CD9" w:rsidRDefault="00B42CD9">
      <w:pPr>
        <w:spacing w:after="0" w:line="240" w:lineRule="auto"/>
      </w:pPr>
      <w:r>
        <w:separator/>
      </w:r>
    </w:p>
  </w:endnote>
  <w:endnote w:type="continuationSeparator" w:id="0">
    <w:p w14:paraId="5B8381C3" w14:textId="77777777" w:rsidR="00B42CD9" w:rsidRDefault="00B42C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D6E9BC" w14:textId="77777777" w:rsidR="00B42CD9" w:rsidRDefault="00B42CD9"/>
    <w:p w14:paraId="08D18D18" w14:textId="77777777" w:rsidR="00B42CD9" w:rsidRDefault="00B42CD9"/>
    <w:p w14:paraId="6A1E833E" w14:textId="77777777" w:rsidR="00B42CD9" w:rsidRDefault="00B42CD9"/>
    <w:p w14:paraId="2F9DE433" w14:textId="77777777" w:rsidR="00B42CD9" w:rsidRDefault="00B42CD9"/>
    <w:p w14:paraId="574849F9" w14:textId="77777777" w:rsidR="00B42CD9" w:rsidRDefault="00B42CD9"/>
    <w:p w14:paraId="0B4AC04F" w14:textId="77777777" w:rsidR="00B42CD9" w:rsidRDefault="00B42CD9"/>
    <w:p w14:paraId="4DC04AEC" w14:textId="77777777" w:rsidR="00B42CD9" w:rsidRDefault="00B42CD9">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621ACE8" wp14:editId="14F318C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882F73" w14:textId="77777777" w:rsidR="00B42CD9" w:rsidRDefault="00B42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21ACE8"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30882F73" w14:textId="77777777" w:rsidR="00B42CD9" w:rsidRDefault="00B42CD9">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650730B9" w14:textId="77777777" w:rsidR="00B42CD9" w:rsidRDefault="00B42CD9"/>
    <w:p w14:paraId="5FE5261C" w14:textId="77777777" w:rsidR="00B42CD9" w:rsidRDefault="00B42CD9"/>
    <w:p w14:paraId="74F3F881" w14:textId="77777777" w:rsidR="00B42CD9" w:rsidRDefault="00B42CD9">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D0A2B43" wp14:editId="1A2A802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B31CDB" w14:textId="77777777" w:rsidR="00B42CD9" w:rsidRDefault="00B42CD9"/>
                          <w:p w14:paraId="2966C45E" w14:textId="77777777" w:rsidR="00B42CD9" w:rsidRDefault="00B42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D0A2B43"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B31CDB" w14:textId="77777777" w:rsidR="00B42CD9" w:rsidRDefault="00B42CD9"/>
                    <w:p w14:paraId="2966C45E" w14:textId="77777777" w:rsidR="00B42CD9" w:rsidRDefault="00B42CD9">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916220" w14:textId="77777777" w:rsidR="00B42CD9" w:rsidRDefault="00B42CD9"/>
    <w:p w14:paraId="3A6E49CE" w14:textId="77777777" w:rsidR="00B42CD9" w:rsidRDefault="00B42CD9">
      <w:pPr>
        <w:rPr>
          <w:sz w:val="2"/>
          <w:szCs w:val="2"/>
        </w:rPr>
      </w:pPr>
    </w:p>
    <w:p w14:paraId="3412380E" w14:textId="77777777" w:rsidR="00B42CD9" w:rsidRDefault="00B42CD9"/>
    <w:p w14:paraId="39FD5138" w14:textId="77777777" w:rsidR="00B42CD9" w:rsidRDefault="00B42CD9">
      <w:pPr>
        <w:spacing w:after="0" w:line="240" w:lineRule="auto"/>
      </w:pPr>
    </w:p>
  </w:footnote>
  <w:footnote w:type="continuationSeparator" w:id="0">
    <w:p w14:paraId="4E5FF65D" w14:textId="77777777" w:rsidR="00B42CD9" w:rsidRDefault="00B42C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displayBackgroundShape/>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5D9"/>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2B"/>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BF"/>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25"/>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1E"/>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7E"/>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69"/>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56"/>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62"/>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65"/>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363"/>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997"/>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CB4"/>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BD1"/>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9E"/>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2C"/>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34"/>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1C3"/>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29"/>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12F"/>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11"/>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6F4"/>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B5"/>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56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87"/>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32"/>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CF"/>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A83"/>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9B"/>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A8B"/>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887"/>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15"/>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15"/>
    <w:rsid w:val="001D00EC"/>
    <w:rsid w:val="001D0185"/>
    <w:rsid w:val="001D019F"/>
    <w:rsid w:val="001D01A7"/>
    <w:rsid w:val="001D021D"/>
    <w:rsid w:val="001D02DA"/>
    <w:rsid w:val="001D0355"/>
    <w:rsid w:val="001D042E"/>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9FB"/>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EA2"/>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0FD4"/>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0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14"/>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0E"/>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16"/>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6BC"/>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38D"/>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BF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C7"/>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00"/>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C0"/>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1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CAD"/>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2"/>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0D"/>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07"/>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52"/>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3DD"/>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BC1"/>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4F"/>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4F8"/>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5"/>
    <w:rsid w:val="003B268A"/>
    <w:rsid w:val="003B26E9"/>
    <w:rsid w:val="003B2728"/>
    <w:rsid w:val="003B2774"/>
    <w:rsid w:val="003B27A3"/>
    <w:rsid w:val="003B27D3"/>
    <w:rsid w:val="003B2890"/>
    <w:rsid w:val="003B28C7"/>
    <w:rsid w:val="003B28FB"/>
    <w:rsid w:val="003B293A"/>
    <w:rsid w:val="003B2B2D"/>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BB"/>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1"/>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9E"/>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27"/>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F5C"/>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8F"/>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2C"/>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6EA"/>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5FAC"/>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5A"/>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3"/>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D"/>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92"/>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6FD"/>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75"/>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E3"/>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DFE"/>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7E"/>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2F6"/>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53C"/>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52"/>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48"/>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E72"/>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D8"/>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5E2"/>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AB"/>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DC8"/>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0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6DD"/>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20"/>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51"/>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69"/>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02"/>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A5"/>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7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8C"/>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4D"/>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1C"/>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56"/>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3E4"/>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4C"/>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DE"/>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8D4"/>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7F"/>
    <w:rsid w:val="006A16C3"/>
    <w:rsid w:val="006A1754"/>
    <w:rsid w:val="006A1797"/>
    <w:rsid w:val="006A1806"/>
    <w:rsid w:val="006A1823"/>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5"/>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56"/>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9E"/>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2C"/>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84"/>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04"/>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00"/>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B4F"/>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CB"/>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1"/>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A"/>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1FC2"/>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EF9"/>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DF7"/>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95"/>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5E"/>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8"/>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3C4"/>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892"/>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0E4"/>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13"/>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77E"/>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61"/>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D83"/>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55"/>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A25"/>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AF2"/>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E8E"/>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86D"/>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38"/>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498"/>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20"/>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4F"/>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33"/>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7E8"/>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C7"/>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8C5"/>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8F"/>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5E"/>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D4"/>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A4"/>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B4"/>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59"/>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5E"/>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2C"/>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04"/>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6C"/>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9E"/>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6"/>
    <w:rsid w:val="00901549"/>
    <w:rsid w:val="00901610"/>
    <w:rsid w:val="00901677"/>
    <w:rsid w:val="009016A7"/>
    <w:rsid w:val="009016C4"/>
    <w:rsid w:val="00901712"/>
    <w:rsid w:val="00901798"/>
    <w:rsid w:val="009017D4"/>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20"/>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4"/>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9F4"/>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BFC"/>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7F"/>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BEB"/>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68D"/>
    <w:rsid w:val="0096674B"/>
    <w:rsid w:val="00966807"/>
    <w:rsid w:val="00966879"/>
    <w:rsid w:val="009668D1"/>
    <w:rsid w:val="00966927"/>
    <w:rsid w:val="009669A7"/>
    <w:rsid w:val="009669D5"/>
    <w:rsid w:val="009669EE"/>
    <w:rsid w:val="00966A05"/>
    <w:rsid w:val="00966A50"/>
    <w:rsid w:val="00966A5E"/>
    <w:rsid w:val="00966B05"/>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548"/>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79"/>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8D"/>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A76"/>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B7"/>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643"/>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0"/>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2E"/>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9B1"/>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46"/>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1E6"/>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CE"/>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1C7"/>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A0"/>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1A"/>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DEF"/>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4C"/>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10"/>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C8"/>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4B"/>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83"/>
    <w:rsid w:val="00AC3BD1"/>
    <w:rsid w:val="00AC3BF6"/>
    <w:rsid w:val="00AC3BFA"/>
    <w:rsid w:val="00AC3D8A"/>
    <w:rsid w:val="00AC3DB8"/>
    <w:rsid w:val="00AC3F09"/>
    <w:rsid w:val="00AC3F1E"/>
    <w:rsid w:val="00AC3F1F"/>
    <w:rsid w:val="00AC403D"/>
    <w:rsid w:val="00AC4096"/>
    <w:rsid w:val="00AC411A"/>
    <w:rsid w:val="00AC418B"/>
    <w:rsid w:val="00AC420A"/>
    <w:rsid w:val="00AC4264"/>
    <w:rsid w:val="00AC427C"/>
    <w:rsid w:val="00AC429B"/>
    <w:rsid w:val="00AC4373"/>
    <w:rsid w:val="00AC43E6"/>
    <w:rsid w:val="00AC44C5"/>
    <w:rsid w:val="00AC44D8"/>
    <w:rsid w:val="00AC4531"/>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24"/>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0CF"/>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AE8"/>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3CC"/>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6A"/>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6C4"/>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3FCB"/>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9"/>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A3"/>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4F1"/>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929"/>
    <w:rsid w:val="00B67A3D"/>
    <w:rsid w:val="00B67B40"/>
    <w:rsid w:val="00B67B50"/>
    <w:rsid w:val="00B67BC7"/>
    <w:rsid w:val="00B67E2D"/>
    <w:rsid w:val="00B67E85"/>
    <w:rsid w:val="00B67F28"/>
    <w:rsid w:val="00B67F3B"/>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DA"/>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EFC"/>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2FE"/>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B1"/>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581"/>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68"/>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98"/>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AB0"/>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66"/>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1"/>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17"/>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93"/>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C8"/>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55"/>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BD"/>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A36"/>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A"/>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0"/>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1D"/>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17"/>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3B8"/>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89"/>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8D"/>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7C"/>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76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ED4"/>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4A"/>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0B"/>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47"/>
    <w:rsid w:val="00D460B4"/>
    <w:rsid w:val="00D46128"/>
    <w:rsid w:val="00D461BB"/>
    <w:rsid w:val="00D46237"/>
    <w:rsid w:val="00D4624F"/>
    <w:rsid w:val="00D46253"/>
    <w:rsid w:val="00D4625E"/>
    <w:rsid w:val="00D4630C"/>
    <w:rsid w:val="00D46362"/>
    <w:rsid w:val="00D463D1"/>
    <w:rsid w:val="00D464D7"/>
    <w:rsid w:val="00D465AA"/>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1B"/>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7FD"/>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2E"/>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24"/>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2"/>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2D2"/>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59A"/>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58"/>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DEE"/>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93"/>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9"/>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2A3"/>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5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77D"/>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1FB"/>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4D"/>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30"/>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0A"/>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55"/>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A6"/>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50"/>
    <w:rsid w:val="00ED1CA1"/>
    <w:rsid w:val="00ED1CCB"/>
    <w:rsid w:val="00ED1CEE"/>
    <w:rsid w:val="00ED1D0A"/>
    <w:rsid w:val="00ED1DAE"/>
    <w:rsid w:val="00ED1DC5"/>
    <w:rsid w:val="00ED1E16"/>
    <w:rsid w:val="00ED1E7A"/>
    <w:rsid w:val="00ED2002"/>
    <w:rsid w:val="00ED20D5"/>
    <w:rsid w:val="00ED210D"/>
    <w:rsid w:val="00ED2239"/>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6D"/>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2"/>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0E0"/>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70"/>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40"/>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1B"/>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D8B"/>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D9"/>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7E"/>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B9"/>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2B"/>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79F"/>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B8B"/>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AC"/>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67FF1"/>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65"/>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4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B7"/>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5D1"/>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449"/>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46"/>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BE1"/>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73"/>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54D"/>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A1"/>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28">
      <w:bodyDiv w:val="1"/>
      <w:marLeft w:val="0"/>
      <w:marRight w:val="0"/>
      <w:marTop w:val="0"/>
      <w:marBottom w:val="0"/>
      <w:divBdr>
        <w:top w:val="none" w:sz="0" w:space="0" w:color="auto"/>
        <w:left w:val="none" w:sz="0" w:space="0" w:color="auto"/>
        <w:bottom w:val="none" w:sz="0" w:space="0" w:color="auto"/>
        <w:right w:val="none" w:sz="0" w:space="0" w:color="auto"/>
      </w:divBdr>
      <w:divsChild>
        <w:div w:id="321854063">
          <w:marLeft w:val="0"/>
          <w:marRight w:val="0"/>
          <w:marTop w:val="0"/>
          <w:marBottom w:val="0"/>
          <w:divBdr>
            <w:top w:val="none" w:sz="0" w:space="0" w:color="auto"/>
            <w:left w:val="none" w:sz="0" w:space="0" w:color="auto"/>
            <w:bottom w:val="none" w:sz="0" w:space="0" w:color="auto"/>
            <w:right w:val="none" w:sz="0" w:space="0" w:color="auto"/>
          </w:divBdr>
        </w:div>
        <w:div w:id="1887061370">
          <w:marLeft w:val="0"/>
          <w:marRight w:val="0"/>
          <w:marTop w:val="150"/>
          <w:marBottom w:val="0"/>
          <w:divBdr>
            <w:top w:val="none" w:sz="0" w:space="0" w:color="auto"/>
            <w:left w:val="none" w:sz="0" w:space="0" w:color="auto"/>
            <w:bottom w:val="none" w:sz="0" w:space="0" w:color="auto"/>
            <w:right w:val="none" w:sz="0" w:space="0" w:color="auto"/>
          </w:divBdr>
          <w:divsChild>
            <w:div w:id="1659961688">
              <w:marLeft w:val="1155"/>
              <w:marRight w:val="0"/>
              <w:marTop w:val="0"/>
              <w:marBottom w:val="0"/>
              <w:divBdr>
                <w:top w:val="none" w:sz="0" w:space="0" w:color="auto"/>
                <w:left w:val="none" w:sz="0" w:space="0" w:color="auto"/>
                <w:bottom w:val="none" w:sz="0" w:space="0" w:color="auto"/>
                <w:right w:val="none" w:sz="0" w:space="0" w:color="auto"/>
              </w:divBdr>
            </w:div>
            <w:div w:id="72287684">
              <w:marLeft w:val="1155"/>
              <w:marRight w:val="0"/>
              <w:marTop w:val="0"/>
              <w:marBottom w:val="0"/>
              <w:divBdr>
                <w:top w:val="none" w:sz="0" w:space="0" w:color="auto"/>
                <w:left w:val="none" w:sz="0" w:space="0" w:color="auto"/>
                <w:bottom w:val="none" w:sz="0" w:space="0" w:color="auto"/>
                <w:right w:val="none" w:sz="0" w:space="0" w:color="auto"/>
              </w:divBdr>
            </w:div>
            <w:div w:id="761678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4112">
      <w:bodyDiv w:val="1"/>
      <w:marLeft w:val="0"/>
      <w:marRight w:val="0"/>
      <w:marTop w:val="0"/>
      <w:marBottom w:val="0"/>
      <w:divBdr>
        <w:top w:val="none" w:sz="0" w:space="0" w:color="auto"/>
        <w:left w:val="none" w:sz="0" w:space="0" w:color="auto"/>
        <w:bottom w:val="none" w:sz="0" w:space="0" w:color="auto"/>
        <w:right w:val="none" w:sz="0" w:space="0" w:color="auto"/>
      </w:divBdr>
      <w:divsChild>
        <w:div w:id="1959293059">
          <w:marLeft w:val="0"/>
          <w:marRight w:val="0"/>
          <w:marTop w:val="0"/>
          <w:marBottom w:val="0"/>
          <w:divBdr>
            <w:top w:val="none" w:sz="0" w:space="0" w:color="auto"/>
            <w:left w:val="none" w:sz="0" w:space="0" w:color="auto"/>
            <w:bottom w:val="none" w:sz="0" w:space="0" w:color="auto"/>
            <w:right w:val="none" w:sz="0" w:space="0" w:color="auto"/>
          </w:divBdr>
        </w:div>
        <w:div w:id="694384742">
          <w:marLeft w:val="0"/>
          <w:marRight w:val="0"/>
          <w:marTop w:val="150"/>
          <w:marBottom w:val="0"/>
          <w:divBdr>
            <w:top w:val="none" w:sz="0" w:space="0" w:color="auto"/>
            <w:left w:val="none" w:sz="0" w:space="0" w:color="auto"/>
            <w:bottom w:val="none" w:sz="0" w:space="0" w:color="auto"/>
            <w:right w:val="none" w:sz="0" w:space="0" w:color="auto"/>
          </w:divBdr>
          <w:divsChild>
            <w:div w:id="1236620910">
              <w:marLeft w:val="1155"/>
              <w:marRight w:val="0"/>
              <w:marTop w:val="0"/>
              <w:marBottom w:val="0"/>
              <w:divBdr>
                <w:top w:val="none" w:sz="0" w:space="0" w:color="auto"/>
                <w:left w:val="none" w:sz="0" w:space="0" w:color="auto"/>
                <w:bottom w:val="none" w:sz="0" w:space="0" w:color="auto"/>
                <w:right w:val="none" w:sz="0" w:space="0" w:color="auto"/>
              </w:divBdr>
            </w:div>
            <w:div w:id="1664776239">
              <w:marLeft w:val="1155"/>
              <w:marRight w:val="0"/>
              <w:marTop w:val="0"/>
              <w:marBottom w:val="0"/>
              <w:divBdr>
                <w:top w:val="none" w:sz="0" w:space="0" w:color="auto"/>
                <w:left w:val="none" w:sz="0" w:space="0" w:color="auto"/>
                <w:bottom w:val="none" w:sz="0" w:space="0" w:color="auto"/>
                <w:right w:val="none" w:sz="0" w:space="0" w:color="auto"/>
              </w:divBdr>
            </w:div>
            <w:div w:id="1575434036">
              <w:marLeft w:val="1155"/>
              <w:marRight w:val="0"/>
              <w:marTop w:val="0"/>
              <w:marBottom w:val="0"/>
              <w:divBdr>
                <w:top w:val="none" w:sz="0" w:space="0" w:color="auto"/>
                <w:left w:val="none" w:sz="0" w:space="0" w:color="auto"/>
                <w:bottom w:val="none" w:sz="0" w:space="0" w:color="auto"/>
                <w:right w:val="none" w:sz="0" w:space="0" w:color="auto"/>
              </w:divBdr>
            </w:div>
            <w:div w:id="130215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07336">
      <w:bodyDiv w:val="1"/>
      <w:marLeft w:val="0"/>
      <w:marRight w:val="0"/>
      <w:marTop w:val="0"/>
      <w:marBottom w:val="0"/>
      <w:divBdr>
        <w:top w:val="none" w:sz="0" w:space="0" w:color="auto"/>
        <w:left w:val="none" w:sz="0" w:space="0" w:color="auto"/>
        <w:bottom w:val="none" w:sz="0" w:space="0" w:color="auto"/>
        <w:right w:val="none" w:sz="0" w:space="0" w:color="auto"/>
      </w:divBdr>
      <w:divsChild>
        <w:div w:id="838665870">
          <w:marLeft w:val="0"/>
          <w:marRight w:val="0"/>
          <w:marTop w:val="0"/>
          <w:marBottom w:val="0"/>
          <w:divBdr>
            <w:top w:val="none" w:sz="0" w:space="0" w:color="auto"/>
            <w:left w:val="none" w:sz="0" w:space="0" w:color="auto"/>
            <w:bottom w:val="none" w:sz="0" w:space="0" w:color="auto"/>
            <w:right w:val="none" w:sz="0" w:space="0" w:color="auto"/>
          </w:divBdr>
        </w:div>
        <w:div w:id="1692490845">
          <w:marLeft w:val="0"/>
          <w:marRight w:val="0"/>
          <w:marTop w:val="150"/>
          <w:marBottom w:val="0"/>
          <w:divBdr>
            <w:top w:val="none" w:sz="0" w:space="0" w:color="auto"/>
            <w:left w:val="none" w:sz="0" w:space="0" w:color="auto"/>
            <w:bottom w:val="none" w:sz="0" w:space="0" w:color="auto"/>
            <w:right w:val="none" w:sz="0" w:space="0" w:color="auto"/>
          </w:divBdr>
          <w:divsChild>
            <w:div w:id="1753162381">
              <w:marLeft w:val="1155"/>
              <w:marRight w:val="0"/>
              <w:marTop w:val="0"/>
              <w:marBottom w:val="0"/>
              <w:divBdr>
                <w:top w:val="none" w:sz="0" w:space="0" w:color="auto"/>
                <w:left w:val="none" w:sz="0" w:space="0" w:color="auto"/>
                <w:bottom w:val="none" w:sz="0" w:space="0" w:color="auto"/>
                <w:right w:val="none" w:sz="0" w:space="0" w:color="auto"/>
              </w:divBdr>
            </w:div>
            <w:div w:id="35365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13718">
      <w:bodyDiv w:val="1"/>
      <w:marLeft w:val="0"/>
      <w:marRight w:val="0"/>
      <w:marTop w:val="0"/>
      <w:marBottom w:val="0"/>
      <w:divBdr>
        <w:top w:val="none" w:sz="0" w:space="0" w:color="auto"/>
        <w:left w:val="none" w:sz="0" w:space="0" w:color="auto"/>
        <w:bottom w:val="none" w:sz="0" w:space="0" w:color="auto"/>
        <w:right w:val="none" w:sz="0" w:space="0" w:color="auto"/>
      </w:divBdr>
      <w:divsChild>
        <w:div w:id="694621675">
          <w:marLeft w:val="0"/>
          <w:marRight w:val="0"/>
          <w:marTop w:val="0"/>
          <w:marBottom w:val="0"/>
          <w:divBdr>
            <w:top w:val="none" w:sz="0" w:space="0" w:color="auto"/>
            <w:left w:val="none" w:sz="0" w:space="0" w:color="auto"/>
            <w:bottom w:val="none" w:sz="0" w:space="0" w:color="auto"/>
            <w:right w:val="none" w:sz="0" w:space="0" w:color="auto"/>
          </w:divBdr>
        </w:div>
        <w:div w:id="2074740236">
          <w:marLeft w:val="0"/>
          <w:marRight w:val="0"/>
          <w:marTop w:val="150"/>
          <w:marBottom w:val="0"/>
          <w:divBdr>
            <w:top w:val="none" w:sz="0" w:space="0" w:color="auto"/>
            <w:left w:val="none" w:sz="0" w:space="0" w:color="auto"/>
            <w:bottom w:val="none" w:sz="0" w:space="0" w:color="auto"/>
            <w:right w:val="none" w:sz="0" w:space="0" w:color="auto"/>
          </w:divBdr>
          <w:divsChild>
            <w:div w:id="1105658364">
              <w:marLeft w:val="1155"/>
              <w:marRight w:val="0"/>
              <w:marTop w:val="0"/>
              <w:marBottom w:val="0"/>
              <w:divBdr>
                <w:top w:val="none" w:sz="0" w:space="0" w:color="auto"/>
                <w:left w:val="none" w:sz="0" w:space="0" w:color="auto"/>
                <w:bottom w:val="none" w:sz="0" w:space="0" w:color="auto"/>
                <w:right w:val="none" w:sz="0" w:space="0" w:color="auto"/>
              </w:divBdr>
            </w:div>
            <w:div w:id="860241914">
              <w:marLeft w:val="1155"/>
              <w:marRight w:val="0"/>
              <w:marTop w:val="0"/>
              <w:marBottom w:val="0"/>
              <w:divBdr>
                <w:top w:val="none" w:sz="0" w:space="0" w:color="auto"/>
                <w:left w:val="none" w:sz="0" w:space="0" w:color="auto"/>
                <w:bottom w:val="none" w:sz="0" w:space="0" w:color="auto"/>
                <w:right w:val="none" w:sz="0" w:space="0" w:color="auto"/>
              </w:divBdr>
            </w:div>
            <w:div w:id="1797798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88046">
      <w:bodyDiv w:val="1"/>
      <w:marLeft w:val="0"/>
      <w:marRight w:val="0"/>
      <w:marTop w:val="0"/>
      <w:marBottom w:val="0"/>
      <w:divBdr>
        <w:top w:val="none" w:sz="0" w:space="0" w:color="auto"/>
        <w:left w:val="none" w:sz="0" w:space="0" w:color="auto"/>
        <w:bottom w:val="none" w:sz="0" w:space="0" w:color="auto"/>
        <w:right w:val="none" w:sz="0" w:space="0" w:color="auto"/>
      </w:divBdr>
      <w:divsChild>
        <w:div w:id="2007703100">
          <w:marLeft w:val="0"/>
          <w:marRight w:val="0"/>
          <w:marTop w:val="0"/>
          <w:marBottom w:val="0"/>
          <w:divBdr>
            <w:top w:val="none" w:sz="0" w:space="0" w:color="auto"/>
            <w:left w:val="none" w:sz="0" w:space="0" w:color="auto"/>
            <w:bottom w:val="none" w:sz="0" w:space="0" w:color="auto"/>
            <w:right w:val="none" w:sz="0" w:space="0" w:color="auto"/>
          </w:divBdr>
        </w:div>
        <w:div w:id="1412308390">
          <w:marLeft w:val="0"/>
          <w:marRight w:val="0"/>
          <w:marTop w:val="150"/>
          <w:marBottom w:val="0"/>
          <w:divBdr>
            <w:top w:val="none" w:sz="0" w:space="0" w:color="auto"/>
            <w:left w:val="none" w:sz="0" w:space="0" w:color="auto"/>
            <w:bottom w:val="none" w:sz="0" w:space="0" w:color="auto"/>
            <w:right w:val="none" w:sz="0" w:space="0" w:color="auto"/>
          </w:divBdr>
          <w:divsChild>
            <w:div w:id="537086888">
              <w:marLeft w:val="1155"/>
              <w:marRight w:val="0"/>
              <w:marTop w:val="0"/>
              <w:marBottom w:val="0"/>
              <w:divBdr>
                <w:top w:val="none" w:sz="0" w:space="0" w:color="auto"/>
                <w:left w:val="none" w:sz="0" w:space="0" w:color="auto"/>
                <w:bottom w:val="none" w:sz="0" w:space="0" w:color="auto"/>
                <w:right w:val="none" w:sz="0" w:space="0" w:color="auto"/>
              </w:divBdr>
            </w:div>
            <w:div w:id="270548671">
              <w:marLeft w:val="1155"/>
              <w:marRight w:val="0"/>
              <w:marTop w:val="0"/>
              <w:marBottom w:val="0"/>
              <w:divBdr>
                <w:top w:val="none" w:sz="0" w:space="0" w:color="auto"/>
                <w:left w:val="none" w:sz="0" w:space="0" w:color="auto"/>
                <w:bottom w:val="none" w:sz="0" w:space="0" w:color="auto"/>
                <w:right w:val="none" w:sz="0" w:space="0" w:color="auto"/>
              </w:divBdr>
            </w:div>
            <w:div w:id="1287354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61591">
      <w:bodyDiv w:val="1"/>
      <w:marLeft w:val="0"/>
      <w:marRight w:val="0"/>
      <w:marTop w:val="0"/>
      <w:marBottom w:val="0"/>
      <w:divBdr>
        <w:top w:val="none" w:sz="0" w:space="0" w:color="auto"/>
        <w:left w:val="none" w:sz="0" w:space="0" w:color="auto"/>
        <w:bottom w:val="none" w:sz="0" w:space="0" w:color="auto"/>
        <w:right w:val="none" w:sz="0" w:space="0" w:color="auto"/>
      </w:divBdr>
      <w:divsChild>
        <w:div w:id="1473792936">
          <w:marLeft w:val="0"/>
          <w:marRight w:val="0"/>
          <w:marTop w:val="0"/>
          <w:marBottom w:val="0"/>
          <w:divBdr>
            <w:top w:val="none" w:sz="0" w:space="0" w:color="auto"/>
            <w:left w:val="none" w:sz="0" w:space="0" w:color="auto"/>
            <w:bottom w:val="none" w:sz="0" w:space="0" w:color="auto"/>
            <w:right w:val="none" w:sz="0" w:space="0" w:color="auto"/>
          </w:divBdr>
        </w:div>
        <w:div w:id="1886285878">
          <w:marLeft w:val="0"/>
          <w:marRight w:val="0"/>
          <w:marTop w:val="150"/>
          <w:marBottom w:val="0"/>
          <w:divBdr>
            <w:top w:val="none" w:sz="0" w:space="0" w:color="auto"/>
            <w:left w:val="none" w:sz="0" w:space="0" w:color="auto"/>
            <w:bottom w:val="none" w:sz="0" w:space="0" w:color="auto"/>
            <w:right w:val="none" w:sz="0" w:space="0" w:color="auto"/>
          </w:divBdr>
          <w:divsChild>
            <w:div w:id="1196388938">
              <w:marLeft w:val="1155"/>
              <w:marRight w:val="0"/>
              <w:marTop w:val="0"/>
              <w:marBottom w:val="0"/>
              <w:divBdr>
                <w:top w:val="none" w:sz="0" w:space="0" w:color="auto"/>
                <w:left w:val="none" w:sz="0" w:space="0" w:color="auto"/>
                <w:bottom w:val="none" w:sz="0" w:space="0" w:color="auto"/>
                <w:right w:val="none" w:sz="0" w:space="0" w:color="auto"/>
              </w:divBdr>
            </w:div>
            <w:div w:id="996114031">
              <w:marLeft w:val="1155"/>
              <w:marRight w:val="0"/>
              <w:marTop w:val="0"/>
              <w:marBottom w:val="0"/>
              <w:divBdr>
                <w:top w:val="none" w:sz="0" w:space="0" w:color="auto"/>
                <w:left w:val="none" w:sz="0" w:space="0" w:color="auto"/>
                <w:bottom w:val="none" w:sz="0" w:space="0" w:color="auto"/>
                <w:right w:val="none" w:sz="0" w:space="0" w:color="auto"/>
              </w:divBdr>
            </w:div>
            <w:div w:id="48378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3142">
      <w:bodyDiv w:val="1"/>
      <w:marLeft w:val="0"/>
      <w:marRight w:val="0"/>
      <w:marTop w:val="0"/>
      <w:marBottom w:val="0"/>
      <w:divBdr>
        <w:top w:val="none" w:sz="0" w:space="0" w:color="auto"/>
        <w:left w:val="none" w:sz="0" w:space="0" w:color="auto"/>
        <w:bottom w:val="none" w:sz="0" w:space="0" w:color="auto"/>
        <w:right w:val="none" w:sz="0" w:space="0" w:color="auto"/>
      </w:divBdr>
      <w:divsChild>
        <w:div w:id="1751657086">
          <w:marLeft w:val="0"/>
          <w:marRight w:val="0"/>
          <w:marTop w:val="0"/>
          <w:marBottom w:val="0"/>
          <w:divBdr>
            <w:top w:val="none" w:sz="0" w:space="0" w:color="auto"/>
            <w:left w:val="none" w:sz="0" w:space="0" w:color="auto"/>
            <w:bottom w:val="none" w:sz="0" w:space="0" w:color="auto"/>
            <w:right w:val="none" w:sz="0" w:space="0" w:color="auto"/>
          </w:divBdr>
        </w:div>
        <w:div w:id="1934513315">
          <w:marLeft w:val="0"/>
          <w:marRight w:val="0"/>
          <w:marTop w:val="150"/>
          <w:marBottom w:val="0"/>
          <w:divBdr>
            <w:top w:val="none" w:sz="0" w:space="0" w:color="auto"/>
            <w:left w:val="none" w:sz="0" w:space="0" w:color="auto"/>
            <w:bottom w:val="none" w:sz="0" w:space="0" w:color="auto"/>
            <w:right w:val="none" w:sz="0" w:space="0" w:color="auto"/>
          </w:divBdr>
          <w:divsChild>
            <w:div w:id="398600669">
              <w:marLeft w:val="1155"/>
              <w:marRight w:val="0"/>
              <w:marTop w:val="0"/>
              <w:marBottom w:val="0"/>
              <w:divBdr>
                <w:top w:val="none" w:sz="0" w:space="0" w:color="auto"/>
                <w:left w:val="none" w:sz="0" w:space="0" w:color="auto"/>
                <w:bottom w:val="none" w:sz="0" w:space="0" w:color="auto"/>
                <w:right w:val="none" w:sz="0" w:space="0" w:color="auto"/>
              </w:divBdr>
            </w:div>
            <w:div w:id="117916070">
              <w:marLeft w:val="1155"/>
              <w:marRight w:val="0"/>
              <w:marTop w:val="0"/>
              <w:marBottom w:val="0"/>
              <w:divBdr>
                <w:top w:val="none" w:sz="0" w:space="0" w:color="auto"/>
                <w:left w:val="none" w:sz="0" w:space="0" w:color="auto"/>
                <w:bottom w:val="none" w:sz="0" w:space="0" w:color="auto"/>
                <w:right w:val="none" w:sz="0" w:space="0" w:color="auto"/>
              </w:divBdr>
            </w:div>
            <w:div w:id="69789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425831">
      <w:bodyDiv w:val="1"/>
      <w:marLeft w:val="0"/>
      <w:marRight w:val="0"/>
      <w:marTop w:val="0"/>
      <w:marBottom w:val="0"/>
      <w:divBdr>
        <w:top w:val="none" w:sz="0" w:space="0" w:color="auto"/>
        <w:left w:val="none" w:sz="0" w:space="0" w:color="auto"/>
        <w:bottom w:val="none" w:sz="0" w:space="0" w:color="auto"/>
        <w:right w:val="none" w:sz="0" w:space="0" w:color="auto"/>
      </w:divBdr>
      <w:divsChild>
        <w:div w:id="11273024">
          <w:marLeft w:val="0"/>
          <w:marRight w:val="0"/>
          <w:marTop w:val="0"/>
          <w:marBottom w:val="0"/>
          <w:divBdr>
            <w:top w:val="none" w:sz="0" w:space="0" w:color="auto"/>
            <w:left w:val="none" w:sz="0" w:space="0" w:color="auto"/>
            <w:bottom w:val="none" w:sz="0" w:space="0" w:color="auto"/>
            <w:right w:val="none" w:sz="0" w:space="0" w:color="auto"/>
          </w:divBdr>
        </w:div>
        <w:div w:id="1986007648">
          <w:marLeft w:val="0"/>
          <w:marRight w:val="0"/>
          <w:marTop w:val="150"/>
          <w:marBottom w:val="0"/>
          <w:divBdr>
            <w:top w:val="none" w:sz="0" w:space="0" w:color="auto"/>
            <w:left w:val="none" w:sz="0" w:space="0" w:color="auto"/>
            <w:bottom w:val="none" w:sz="0" w:space="0" w:color="auto"/>
            <w:right w:val="none" w:sz="0" w:space="0" w:color="auto"/>
          </w:divBdr>
          <w:divsChild>
            <w:div w:id="1968655419">
              <w:marLeft w:val="1155"/>
              <w:marRight w:val="0"/>
              <w:marTop w:val="0"/>
              <w:marBottom w:val="0"/>
              <w:divBdr>
                <w:top w:val="none" w:sz="0" w:space="0" w:color="auto"/>
                <w:left w:val="none" w:sz="0" w:space="0" w:color="auto"/>
                <w:bottom w:val="none" w:sz="0" w:space="0" w:color="auto"/>
                <w:right w:val="none" w:sz="0" w:space="0" w:color="auto"/>
              </w:divBdr>
            </w:div>
            <w:div w:id="97412291">
              <w:marLeft w:val="1155"/>
              <w:marRight w:val="0"/>
              <w:marTop w:val="0"/>
              <w:marBottom w:val="0"/>
              <w:divBdr>
                <w:top w:val="none" w:sz="0" w:space="0" w:color="auto"/>
                <w:left w:val="none" w:sz="0" w:space="0" w:color="auto"/>
                <w:bottom w:val="none" w:sz="0" w:space="0" w:color="auto"/>
                <w:right w:val="none" w:sz="0" w:space="0" w:color="auto"/>
              </w:divBdr>
            </w:div>
            <w:div w:id="106194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7865">
      <w:bodyDiv w:val="1"/>
      <w:marLeft w:val="0"/>
      <w:marRight w:val="0"/>
      <w:marTop w:val="0"/>
      <w:marBottom w:val="0"/>
      <w:divBdr>
        <w:top w:val="none" w:sz="0" w:space="0" w:color="auto"/>
        <w:left w:val="none" w:sz="0" w:space="0" w:color="auto"/>
        <w:bottom w:val="none" w:sz="0" w:space="0" w:color="auto"/>
        <w:right w:val="none" w:sz="0" w:space="0" w:color="auto"/>
      </w:divBdr>
      <w:divsChild>
        <w:div w:id="1199974676">
          <w:marLeft w:val="0"/>
          <w:marRight w:val="0"/>
          <w:marTop w:val="0"/>
          <w:marBottom w:val="0"/>
          <w:divBdr>
            <w:top w:val="none" w:sz="0" w:space="0" w:color="auto"/>
            <w:left w:val="none" w:sz="0" w:space="0" w:color="auto"/>
            <w:bottom w:val="none" w:sz="0" w:space="0" w:color="auto"/>
            <w:right w:val="none" w:sz="0" w:space="0" w:color="auto"/>
          </w:divBdr>
        </w:div>
        <w:div w:id="275909686">
          <w:marLeft w:val="0"/>
          <w:marRight w:val="0"/>
          <w:marTop w:val="150"/>
          <w:marBottom w:val="0"/>
          <w:divBdr>
            <w:top w:val="none" w:sz="0" w:space="0" w:color="auto"/>
            <w:left w:val="none" w:sz="0" w:space="0" w:color="auto"/>
            <w:bottom w:val="none" w:sz="0" w:space="0" w:color="auto"/>
            <w:right w:val="none" w:sz="0" w:space="0" w:color="auto"/>
          </w:divBdr>
          <w:divsChild>
            <w:div w:id="848056900">
              <w:marLeft w:val="1155"/>
              <w:marRight w:val="0"/>
              <w:marTop w:val="0"/>
              <w:marBottom w:val="0"/>
              <w:divBdr>
                <w:top w:val="none" w:sz="0" w:space="0" w:color="auto"/>
                <w:left w:val="none" w:sz="0" w:space="0" w:color="auto"/>
                <w:bottom w:val="none" w:sz="0" w:space="0" w:color="auto"/>
                <w:right w:val="none" w:sz="0" w:space="0" w:color="auto"/>
              </w:divBdr>
            </w:div>
            <w:div w:id="268239690">
              <w:marLeft w:val="1155"/>
              <w:marRight w:val="0"/>
              <w:marTop w:val="0"/>
              <w:marBottom w:val="0"/>
              <w:divBdr>
                <w:top w:val="none" w:sz="0" w:space="0" w:color="auto"/>
                <w:left w:val="none" w:sz="0" w:space="0" w:color="auto"/>
                <w:bottom w:val="none" w:sz="0" w:space="0" w:color="auto"/>
                <w:right w:val="none" w:sz="0" w:space="0" w:color="auto"/>
              </w:divBdr>
            </w:div>
            <w:div w:id="101268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1656">
      <w:bodyDiv w:val="1"/>
      <w:marLeft w:val="0"/>
      <w:marRight w:val="0"/>
      <w:marTop w:val="0"/>
      <w:marBottom w:val="0"/>
      <w:divBdr>
        <w:top w:val="none" w:sz="0" w:space="0" w:color="auto"/>
        <w:left w:val="none" w:sz="0" w:space="0" w:color="auto"/>
        <w:bottom w:val="none" w:sz="0" w:space="0" w:color="auto"/>
        <w:right w:val="none" w:sz="0" w:space="0" w:color="auto"/>
      </w:divBdr>
      <w:divsChild>
        <w:div w:id="1662005625">
          <w:marLeft w:val="0"/>
          <w:marRight w:val="0"/>
          <w:marTop w:val="0"/>
          <w:marBottom w:val="0"/>
          <w:divBdr>
            <w:top w:val="none" w:sz="0" w:space="0" w:color="auto"/>
            <w:left w:val="none" w:sz="0" w:space="0" w:color="auto"/>
            <w:bottom w:val="none" w:sz="0" w:space="0" w:color="auto"/>
            <w:right w:val="none" w:sz="0" w:space="0" w:color="auto"/>
          </w:divBdr>
        </w:div>
        <w:div w:id="1350180960">
          <w:marLeft w:val="0"/>
          <w:marRight w:val="0"/>
          <w:marTop w:val="150"/>
          <w:marBottom w:val="0"/>
          <w:divBdr>
            <w:top w:val="none" w:sz="0" w:space="0" w:color="auto"/>
            <w:left w:val="none" w:sz="0" w:space="0" w:color="auto"/>
            <w:bottom w:val="none" w:sz="0" w:space="0" w:color="auto"/>
            <w:right w:val="none" w:sz="0" w:space="0" w:color="auto"/>
          </w:divBdr>
          <w:divsChild>
            <w:div w:id="2020964082">
              <w:marLeft w:val="1155"/>
              <w:marRight w:val="0"/>
              <w:marTop w:val="0"/>
              <w:marBottom w:val="0"/>
              <w:divBdr>
                <w:top w:val="none" w:sz="0" w:space="0" w:color="auto"/>
                <w:left w:val="none" w:sz="0" w:space="0" w:color="auto"/>
                <w:bottom w:val="none" w:sz="0" w:space="0" w:color="auto"/>
                <w:right w:val="none" w:sz="0" w:space="0" w:color="auto"/>
              </w:divBdr>
            </w:div>
            <w:div w:id="1031420348">
              <w:marLeft w:val="1155"/>
              <w:marRight w:val="0"/>
              <w:marTop w:val="0"/>
              <w:marBottom w:val="0"/>
              <w:divBdr>
                <w:top w:val="none" w:sz="0" w:space="0" w:color="auto"/>
                <w:left w:val="none" w:sz="0" w:space="0" w:color="auto"/>
                <w:bottom w:val="none" w:sz="0" w:space="0" w:color="auto"/>
                <w:right w:val="none" w:sz="0" w:space="0" w:color="auto"/>
              </w:divBdr>
            </w:div>
            <w:div w:id="206479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28509">
      <w:bodyDiv w:val="1"/>
      <w:marLeft w:val="0"/>
      <w:marRight w:val="0"/>
      <w:marTop w:val="0"/>
      <w:marBottom w:val="0"/>
      <w:divBdr>
        <w:top w:val="none" w:sz="0" w:space="0" w:color="auto"/>
        <w:left w:val="none" w:sz="0" w:space="0" w:color="auto"/>
        <w:bottom w:val="none" w:sz="0" w:space="0" w:color="auto"/>
        <w:right w:val="none" w:sz="0" w:space="0" w:color="auto"/>
      </w:divBdr>
      <w:divsChild>
        <w:div w:id="491988941">
          <w:marLeft w:val="0"/>
          <w:marRight w:val="0"/>
          <w:marTop w:val="0"/>
          <w:marBottom w:val="0"/>
          <w:divBdr>
            <w:top w:val="none" w:sz="0" w:space="0" w:color="auto"/>
            <w:left w:val="none" w:sz="0" w:space="0" w:color="auto"/>
            <w:bottom w:val="none" w:sz="0" w:space="0" w:color="auto"/>
            <w:right w:val="none" w:sz="0" w:space="0" w:color="auto"/>
          </w:divBdr>
        </w:div>
        <w:div w:id="1041053923">
          <w:marLeft w:val="0"/>
          <w:marRight w:val="0"/>
          <w:marTop w:val="150"/>
          <w:marBottom w:val="0"/>
          <w:divBdr>
            <w:top w:val="none" w:sz="0" w:space="0" w:color="auto"/>
            <w:left w:val="none" w:sz="0" w:space="0" w:color="auto"/>
            <w:bottom w:val="none" w:sz="0" w:space="0" w:color="auto"/>
            <w:right w:val="none" w:sz="0" w:space="0" w:color="auto"/>
          </w:divBdr>
          <w:divsChild>
            <w:div w:id="1233588601">
              <w:marLeft w:val="1155"/>
              <w:marRight w:val="0"/>
              <w:marTop w:val="0"/>
              <w:marBottom w:val="0"/>
              <w:divBdr>
                <w:top w:val="none" w:sz="0" w:space="0" w:color="auto"/>
                <w:left w:val="none" w:sz="0" w:space="0" w:color="auto"/>
                <w:bottom w:val="none" w:sz="0" w:space="0" w:color="auto"/>
                <w:right w:val="none" w:sz="0" w:space="0" w:color="auto"/>
              </w:divBdr>
            </w:div>
            <w:div w:id="1329018548">
              <w:marLeft w:val="1155"/>
              <w:marRight w:val="0"/>
              <w:marTop w:val="0"/>
              <w:marBottom w:val="0"/>
              <w:divBdr>
                <w:top w:val="none" w:sz="0" w:space="0" w:color="auto"/>
                <w:left w:val="none" w:sz="0" w:space="0" w:color="auto"/>
                <w:bottom w:val="none" w:sz="0" w:space="0" w:color="auto"/>
                <w:right w:val="none" w:sz="0" w:space="0" w:color="auto"/>
              </w:divBdr>
            </w:div>
            <w:div w:id="10360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878466">
      <w:bodyDiv w:val="1"/>
      <w:marLeft w:val="0"/>
      <w:marRight w:val="0"/>
      <w:marTop w:val="0"/>
      <w:marBottom w:val="0"/>
      <w:divBdr>
        <w:top w:val="none" w:sz="0" w:space="0" w:color="auto"/>
        <w:left w:val="none" w:sz="0" w:space="0" w:color="auto"/>
        <w:bottom w:val="none" w:sz="0" w:space="0" w:color="auto"/>
        <w:right w:val="none" w:sz="0" w:space="0" w:color="auto"/>
      </w:divBdr>
      <w:divsChild>
        <w:div w:id="345600185">
          <w:marLeft w:val="0"/>
          <w:marRight w:val="0"/>
          <w:marTop w:val="0"/>
          <w:marBottom w:val="0"/>
          <w:divBdr>
            <w:top w:val="none" w:sz="0" w:space="0" w:color="auto"/>
            <w:left w:val="none" w:sz="0" w:space="0" w:color="auto"/>
            <w:bottom w:val="none" w:sz="0" w:space="0" w:color="auto"/>
            <w:right w:val="none" w:sz="0" w:space="0" w:color="auto"/>
          </w:divBdr>
        </w:div>
        <w:div w:id="195970266">
          <w:marLeft w:val="0"/>
          <w:marRight w:val="0"/>
          <w:marTop w:val="150"/>
          <w:marBottom w:val="0"/>
          <w:divBdr>
            <w:top w:val="none" w:sz="0" w:space="0" w:color="auto"/>
            <w:left w:val="none" w:sz="0" w:space="0" w:color="auto"/>
            <w:bottom w:val="none" w:sz="0" w:space="0" w:color="auto"/>
            <w:right w:val="none" w:sz="0" w:space="0" w:color="auto"/>
          </w:divBdr>
          <w:divsChild>
            <w:div w:id="1490444741">
              <w:marLeft w:val="1155"/>
              <w:marRight w:val="0"/>
              <w:marTop w:val="0"/>
              <w:marBottom w:val="0"/>
              <w:divBdr>
                <w:top w:val="none" w:sz="0" w:space="0" w:color="auto"/>
                <w:left w:val="none" w:sz="0" w:space="0" w:color="auto"/>
                <w:bottom w:val="none" w:sz="0" w:space="0" w:color="auto"/>
                <w:right w:val="none" w:sz="0" w:space="0" w:color="auto"/>
              </w:divBdr>
            </w:div>
            <w:div w:id="1738505064">
              <w:marLeft w:val="1155"/>
              <w:marRight w:val="0"/>
              <w:marTop w:val="0"/>
              <w:marBottom w:val="0"/>
              <w:divBdr>
                <w:top w:val="none" w:sz="0" w:space="0" w:color="auto"/>
                <w:left w:val="none" w:sz="0" w:space="0" w:color="auto"/>
                <w:bottom w:val="none" w:sz="0" w:space="0" w:color="auto"/>
                <w:right w:val="none" w:sz="0" w:space="0" w:color="auto"/>
              </w:divBdr>
            </w:div>
            <w:div w:id="7320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766323">
      <w:bodyDiv w:val="1"/>
      <w:marLeft w:val="0"/>
      <w:marRight w:val="0"/>
      <w:marTop w:val="0"/>
      <w:marBottom w:val="0"/>
      <w:divBdr>
        <w:top w:val="none" w:sz="0" w:space="0" w:color="auto"/>
        <w:left w:val="none" w:sz="0" w:space="0" w:color="auto"/>
        <w:bottom w:val="none" w:sz="0" w:space="0" w:color="auto"/>
        <w:right w:val="none" w:sz="0" w:space="0" w:color="auto"/>
      </w:divBdr>
      <w:divsChild>
        <w:div w:id="2004578948">
          <w:marLeft w:val="0"/>
          <w:marRight w:val="0"/>
          <w:marTop w:val="0"/>
          <w:marBottom w:val="0"/>
          <w:divBdr>
            <w:top w:val="none" w:sz="0" w:space="0" w:color="auto"/>
            <w:left w:val="none" w:sz="0" w:space="0" w:color="auto"/>
            <w:bottom w:val="none" w:sz="0" w:space="0" w:color="auto"/>
            <w:right w:val="none" w:sz="0" w:space="0" w:color="auto"/>
          </w:divBdr>
        </w:div>
        <w:div w:id="1812016144">
          <w:marLeft w:val="0"/>
          <w:marRight w:val="0"/>
          <w:marTop w:val="150"/>
          <w:marBottom w:val="0"/>
          <w:divBdr>
            <w:top w:val="none" w:sz="0" w:space="0" w:color="auto"/>
            <w:left w:val="none" w:sz="0" w:space="0" w:color="auto"/>
            <w:bottom w:val="none" w:sz="0" w:space="0" w:color="auto"/>
            <w:right w:val="none" w:sz="0" w:space="0" w:color="auto"/>
          </w:divBdr>
          <w:divsChild>
            <w:div w:id="341780977">
              <w:marLeft w:val="1155"/>
              <w:marRight w:val="0"/>
              <w:marTop w:val="0"/>
              <w:marBottom w:val="0"/>
              <w:divBdr>
                <w:top w:val="none" w:sz="0" w:space="0" w:color="auto"/>
                <w:left w:val="none" w:sz="0" w:space="0" w:color="auto"/>
                <w:bottom w:val="none" w:sz="0" w:space="0" w:color="auto"/>
                <w:right w:val="none" w:sz="0" w:space="0" w:color="auto"/>
              </w:divBdr>
            </w:div>
            <w:div w:id="310253825">
              <w:marLeft w:val="1155"/>
              <w:marRight w:val="0"/>
              <w:marTop w:val="0"/>
              <w:marBottom w:val="0"/>
              <w:divBdr>
                <w:top w:val="none" w:sz="0" w:space="0" w:color="auto"/>
                <w:left w:val="none" w:sz="0" w:space="0" w:color="auto"/>
                <w:bottom w:val="none" w:sz="0" w:space="0" w:color="auto"/>
                <w:right w:val="none" w:sz="0" w:space="0" w:color="auto"/>
              </w:divBdr>
            </w:div>
            <w:div w:id="138576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576">
      <w:bodyDiv w:val="1"/>
      <w:marLeft w:val="0"/>
      <w:marRight w:val="0"/>
      <w:marTop w:val="0"/>
      <w:marBottom w:val="0"/>
      <w:divBdr>
        <w:top w:val="none" w:sz="0" w:space="0" w:color="auto"/>
        <w:left w:val="none" w:sz="0" w:space="0" w:color="auto"/>
        <w:bottom w:val="none" w:sz="0" w:space="0" w:color="auto"/>
        <w:right w:val="none" w:sz="0" w:space="0" w:color="auto"/>
      </w:divBdr>
      <w:divsChild>
        <w:div w:id="2008315724">
          <w:marLeft w:val="0"/>
          <w:marRight w:val="0"/>
          <w:marTop w:val="0"/>
          <w:marBottom w:val="0"/>
          <w:divBdr>
            <w:top w:val="none" w:sz="0" w:space="0" w:color="auto"/>
            <w:left w:val="none" w:sz="0" w:space="0" w:color="auto"/>
            <w:bottom w:val="none" w:sz="0" w:space="0" w:color="auto"/>
            <w:right w:val="none" w:sz="0" w:space="0" w:color="auto"/>
          </w:divBdr>
        </w:div>
        <w:div w:id="1537691143">
          <w:marLeft w:val="0"/>
          <w:marRight w:val="0"/>
          <w:marTop w:val="150"/>
          <w:marBottom w:val="0"/>
          <w:divBdr>
            <w:top w:val="none" w:sz="0" w:space="0" w:color="auto"/>
            <w:left w:val="none" w:sz="0" w:space="0" w:color="auto"/>
            <w:bottom w:val="none" w:sz="0" w:space="0" w:color="auto"/>
            <w:right w:val="none" w:sz="0" w:space="0" w:color="auto"/>
          </w:divBdr>
          <w:divsChild>
            <w:div w:id="850603227">
              <w:marLeft w:val="1155"/>
              <w:marRight w:val="0"/>
              <w:marTop w:val="0"/>
              <w:marBottom w:val="0"/>
              <w:divBdr>
                <w:top w:val="none" w:sz="0" w:space="0" w:color="auto"/>
                <w:left w:val="none" w:sz="0" w:space="0" w:color="auto"/>
                <w:bottom w:val="none" w:sz="0" w:space="0" w:color="auto"/>
                <w:right w:val="none" w:sz="0" w:space="0" w:color="auto"/>
              </w:divBdr>
            </w:div>
            <w:div w:id="1442148784">
              <w:marLeft w:val="1155"/>
              <w:marRight w:val="0"/>
              <w:marTop w:val="0"/>
              <w:marBottom w:val="0"/>
              <w:divBdr>
                <w:top w:val="none" w:sz="0" w:space="0" w:color="auto"/>
                <w:left w:val="none" w:sz="0" w:space="0" w:color="auto"/>
                <w:bottom w:val="none" w:sz="0" w:space="0" w:color="auto"/>
                <w:right w:val="none" w:sz="0" w:space="0" w:color="auto"/>
              </w:divBdr>
            </w:div>
            <w:div w:id="64725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4933615">
      <w:bodyDiv w:val="1"/>
      <w:marLeft w:val="0"/>
      <w:marRight w:val="0"/>
      <w:marTop w:val="0"/>
      <w:marBottom w:val="0"/>
      <w:divBdr>
        <w:top w:val="none" w:sz="0" w:space="0" w:color="auto"/>
        <w:left w:val="none" w:sz="0" w:space="0" w:color="auto"/>
        <w:bottom w:val="none" w:sz="0" w:space="0" w:color="auto"/>
        <w:right w:val="none" w:sz="0" w:space="0" w:color="auto"/>
      </w:divBdr>
      <w:divsChild>
        <w:div w:id="581567239">
          <w:marLeft w:val="0"/>
          <w:marRight w:val="0"/>
          <w:marTop w:val="0"/>
          <w:marBottom w:val="0"/>
          <w:divBdr>
            <w:top w:val="none" w:sz="0" w:space="0" w:color="auto"/>
            <w:left w:val="none" w:sz="0" w:space="0" w:color="auto"/>
            <w:bottom w:val="none" w:sz="0" w:space="0" w:color="auto"/>
            <w:right w:val="none" w:sz="0" w:space="0" w:color="auto"/>
          </w:divBdr>
        </w:div>
        <w:div w:id="1323389668">
          <w:marLeft w:val="0"/>
          <w:marRight w:val="0"/>
          <w:marTop w:val="150"/>
          <w:marBottom w:val="0"/>
          <w:divBdr>
            <w:top w:val="none" w:sz="0" w:space="0" w:color="auto"/>
            <w:left w:val="none" w:sz="0" w:space="0" w:color="auto"/>
            <w:bottom w:val="none" w:sz="0" w:space="0" w:color="auto"/>
            <w:right w:val="none" w:sz="0" w:space="0" w:color="auto"/>
          </w:divBdr>
          <w:divsChild>
            <w:div w:id="1101799106">
              <w:marLeft w:val="1155"/>
              <w:marRight w:val="0"/>
              <w:marTop w:val="0"/>
              <w:marBottom w:val="0"/>
              <w:divBdr>
                <w:top w:val="none" w:sz="0" w:space="0" w:color="auto"/>
                <w:left w:val="none" w:sz="0" w:space="0" w:color="auto"/>
                <w:bottom w:val="none" w:sz="0" w:space="0" w:color="auto"/>
                <w:right w:val="none" w:sz="0" w:space="0" w:color="auto"/>
              </w:divBdr>
            </w:div>
            <w:div w:id="2055032569">
              <w:marLeft w:val="1155"/>
              <w:marRight w:val="0"/>
              <w:marTop w:val="0"/>
              <w:marBottom w:val="0"/>
              <w:divBdr>
                <w:top w:val="none" w:sz="0" w:space="0" w:color="auto"/>
                <w:left w:val="none" w:sz="0" w:space="0" w:color="auto"/>
                <w:bottom w:val="none" w:sz="0" w:space="0" w:color="auto"/>
                <w:right w:val="none" w:sz="0" w:space="0" w:color="auto"/>
              </w:divBdr>
            </w:div>
            <w:div w:id="118594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1435">
      <w:bodyDiv w:val="1"/>
      <w:marLeft w:val="0"/>
      <w:marRight w:val="0"/>
      <w:marTop w:val="0"/>
      <w:marBottom w:val="0"/>
      <w:divBdr>
        <w:top w:val="none" w:sz="0" w:space="0" w:color="auto"/>
        <w:left w:val="none" w:sz="0" w:space="0" w:color="auto"/>
        <w:bottom w:val="none" w:sz="0" w:space="0" w:color="auto"/>
        <w:right w:val="none" w:sz="0" w:space="0" w:color="auto"/>
      </w:divBdr>
      <w:divsChild>
        <w:div w:id="1681202106">
          <w:marLeft w:val="0"/>
          <w:marRight w:val="0"/>
          <w:marTop w:val="0"/>
          <w:marBottom w:val="0"/>
          <w:divBdr>
            <w:top w:val="none" w:sz="0" w:space="0" w:color="auto"/>
            <w:left w:val="none" w:sz="0" w:space="0" w:color="auto"/>
            <w:bottom w:val="none" w:sz="0" w:space="0" w:color="auto"/>
            <w:right w:val="none" w:sz="0" w:space="0" w:color="auto"/>
          </w:divBdr>
        </w:div>
        <w:div w:id="1922373413">
          <w:marLeft w:val="0"/>
          <w:marRight w:val="0"/>
          <w:marTop w:val="150"/>
          <w:marBottom w:val="0"/>
          <w:divBdr>
            <w:top w:val="none" w:sz="0" w:space="0" w:color="auto"/>
            <w:left w:val="none" w:sz="0" w:space="0" w:color="auto"/>
            <w:bottom w:val="none" w:sz="0" w:space="0" w:color="auto"/>
            <w:right w:val="none" w:sz="0" w:space="0" w:color="auto"/>
          </w:divBdr>
          <w:divsChild>
            <w:div w:id="130708988">
              <w:marLeft w:val="1155"/>
              <w:marRight w:val="0"/>
              <w:marTop w:val="0"/>
              <w:marBottom w:val="0"/>
              <w:divBdr>
                <w:top w:val="none" w:sz="0" w:space="0" w:color="auto"/>
                <w:left w:val="none" w:sz="0" w:space="0" w:color="auto"/>
                <w:bottom w:val="none" w:sz="0" w:space="0" w:color="auto"/>
                <w:right w:val="none" w:sz="0" w:space="0" w:color="auto"/>
              </w:divBdr>
            </w:div>
            <w:div w:id="1963612527">
              <w:marLeft w:val="1155"/>
              <w:marRight w:val="0"/>
              <w:marTop w:val="0"/>
              <w:marBottom w:val="0"/>
              <w:divBdr>
                <w:top w:val="none" w:sz="0" w:space="0" w:color="auto"/>
                <w:left w:val="none" w:sz="0" w:space="0" w:color="auto"/>
                <w:bottom w:val="none" w:sz="0" w:space="0" w:color="auto"/>
                <w:right w:val="none" w:sz="0" w:space="0" w:color="auto"/>
              </w:divBdr>
            </w:div>
            <w:div w:id="209615153">
              <w:marLeft w:val="1155"/>
              <w:marRight w:val="0"/>
              <w:marTop w:val="0"/>
              <w:marBottom w:val="0"/>
              <w:divBdr>
                <w:top w:val="none" w:sz="0" w:space="0" w:color="auto"/>
                <w:left w:val="none" w:sz="0" w:space="0" w:color="auto"/>
                <w:bottom w:val="none" w:sz="0" w:space="0" w:color="auto"/>
                <w:right w:val="none" w:sz="0" w:space="0" w:color="auto"/>
              </w:divBdr>
            </w:div>
            <w:div w:id="206760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456">
      <w:bodyDiv w:val="1"/>
      <w:marLeft w:val="0"/>
      <w:marRight w:val="0"/>
      <w:marTop w:val="0"/>
      <w:marBottom w:val="0"/>
      <w:divBdr>
        <w:top w:val="none" w:sz="0" w:space="0" w:color="auto"/>
        <w:left w:val="none" w:sz="0" w:space="0" w:color="auto"/>
        <w:bottom w:val="none" w:sz="0" w:space="0" w:color="auto"/>
        <w:right w:val="none" w:sz="0" w:space="0" w:color="auto"/>
      </w:divBdr>
      <w:divsChild>
        <w:div w:id="365719149">
          <w:marLeft w:val="0"/>
          <w:marRight w:val="0"/>
          <w:marTop w:val="0"/>
          <w:marBottom w:val="0"/>
          <w:divBdr>
            <w:top w:val="none" w:sz="0" w:space="0" w:color="auto"/>
            <w:left w:val="none" w:sz="0" w:space="0" w:color="auto"/>
            <w:bottom w:val="none" w:sz="0" w:space="0" w:color="auto"/>
            <w:right w:val="none" w:sz="0" w:space="0" w:color="auto"/>
          </w:divBdr>
        </w:div>
        <w:div w:id="1860125320">
          <w:marLeft w:val="0"/>
          <w:marRight w:val="0"/>
          <w:marTop w:val="150"/>
          <w:marBottom w:val="0"/>
          <w:divBdr>
            <w:top w:val="none" w:sz="0" w:space="0" w:color="auto"/>
            <w:left w:val="none" w:sz="0" w:space="0" w:color="auto"/>
            <w:bottom w:val="none" w:sz="0" w:space="0" w:color="auto"/>
            <w:right w:val="none" w:sz="0" w:space="0" w:color="auto"/>
          </w:divBdr>
          <w:divsChild>
            <w:div w:id="282004441">
              <w:marLeft w:val="1155"/>
              <w:marRight w:val="0"/>
              <w:marTop w:val="0"/>
              <w:marBottom w:val="0"/>
              <w:divBdr>
                <w:top w:val="none" w:sz="0" w:space="0" w:color="auto"/>
                <w:left w:val="none" w:sz="0" w:space="0" w:color="auto"/>
                <w:bottom w:val="none" w:sz="0" w:space="0" w:color="auto"/>
                <w:right w:val="none" w:sz="0" w:space="0" w:color="auto"/>
              </w:divBdr>
            </w:div>
            <w:div w:id="454131691">
              <w:marLeft w:val="1155"/>
              <w:marRight w:val="0"/>
              <w:marTop w:val="0"/>
              <w:marBottom w:val="0"/>
              <w:divBdr>
                <w:top w:val="none" w:sz="0" w:space="0" w:color="auto"/>
                <w:left w:val="none" w:sz="0" w:space="0" w:color="auto"/>
                <w:bottom w:val="none" w:sz="0" w:space="0" w:color="auto"/>
                <w:right w:val="none" w:sz="0" w:space="0" w:color="auto"/>
              </w:divBdr>
            </w:div>
            <w:div w:id="2114279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403">
      <w:bodyDiv w:val="1"/>
      <w:marLeft w:val="0"/>
      <w:marRight w:val="0"/>
      <w:marTop w:val="0"/>
      <w:marBottom w:val="0"/>
      <w:divBdr>
        <w:top w:val="none" w:sz="0" w:space="0" w:color="auto"/>
        <w:left w:val="none" w:sz="0" w:space="0" w:color="auto"/>
        <w:bottom w:val="none" w:sz="0" w:space="0" w:color="auto"/>
        <w:right w:val="none" w:sz="0" w:space="0" w:color="auto"/>
      </w:divBdr>
      <w:divsChild>
        <w:div w:id="2131700517">
          <w:marLeft w:val="0"/>
          <w:marRight w:val="0"/>
          <w:marTop w:val="0"/>
          <w:marBottom w:val="0"/>
          <w:divBdr>
            <w:top w:val="none" w:sz="0" w:space="0" w:color="auto"/>
            <w:left w:val="none" w:sz="0" w:space="0" w:color="auto"/>
            <w:bottom w:val="none" w:sz="0" w:space="0" w:color="auto"/>
            <w:right w:val="none" w:sz="0" w:space="0" w:color="auto"/>
          </w:divBdr>
        </w:div>
        <w:div w:id="657074552">
          <w:marLeft w:val="0"/>
          <w:marRight w:val="0"/>
          <w:marTop w:val="150"/>
          <w:marBottom w:val="0"/>
          <w:divBdr>
            <w:top w:val="none" w:sz="0" w:space="0" w:color="auto"/>
            <w:left w:val="none" w:sz="0" w:space="0" w:color="auto"/>
            <w:bottom w:val="none" w:sz="0" w:space="0" w:color="auto"/>
            <w:right w:val="none" w:sz="0" w:space="0" w:color="auto"/>
          </w:divBdr>
          <w:divsChild>
            <w:div w:id="1125849486">
              <w:marLeft w:val="1155"/>
              <w:marRight w:val="0"/>
              <w:marTop w:val="0"/>
              <w:marBottom w:val="0"/>
              <w:divBdr>
                <w:top w:val="none" w:sz="0" w:space="0" w:color="auto"/>
                <w:left w:val="none" w:sz="0" w:space="0" w:color="auto"/>
                <w:bottom w:val="none" w:sz="0" w:space="0" w:color="auto"/>
                <w:right w:val="none" w:sz="0" w:space="0" w:color="auto"/>
              </w:divBdr>
            </w:div>
            <w:div w:id="1825703353">
              <w:marLeft w:val="1155"/>
              <w:marRight w:val="0"/>
              <w:marTop w:val="0"/>
              <w:marBottom w:val="0"/>
              <w:divBdr>
                <w:top w:val="none" w:sz="0" w:space="0" w:color="auto"/>
                <w:left w:val="none" w:sz="0" w:space="0" w:color="auto"/>
                <w:bottom w:val="none" w:sz="0" w:space="0" w:color="auto"/>
                <w:right w:val="none" w:sz="0" w:space="0" w:color="auto"/>
              </w:divBdr>
            </w:div>
            <w:div w:id="108470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4111">
      <w:bodyDiv w:val="1"/>
      <w:marLeft w:val="0"/>
      <w:marRight w:val="0"/>
      <w:marTop w:val="0"/>
      <w:marBottom w:val="0"/>
      <w:divBdr>
        <w:top w:val="none" w:sz="0" w:space="0" w:color="auto"/>
        <w:left w:val="none" w:sz="0" w:space="0" w:color="auto"/>
        <w:bottom w:val="none" w:sz="0" w:space="0" w:color="auto"/>
        <w:right w:val="none" w:sz="0" w:space="0" w:color="auto"/>
      </w:divBdr>
      <w:divsChild>
        <w:div w:id="915094719">
          <w:marLeft w:val="0"/>
          <w:marRight w:val="0"/>
          <w:marTop w:val="0"/>
          <w:marBottom w:val="0"/>
          <w:divBdr>
            <w:top w:val="none" w:sz="0" w:space="0" w:color="auto"/>
            <w:left w:val="none" w:sz="0" w:space="0" w:color="auto"/>
            <w:bottom w:val="none" w:sz="0" w:space="0" w:color="auto"/>
            <w:right w:val="none" w:sz="0" w:space="0" w:color="auto"/>
          </w:divBdr>
        </w:div>
        <w:div w:id="1586038815">
          <w:marLeft w:val="0"/>
          <w:marRight w:val="0"/>
          <w:marTop w:val="150"/>
          <w:marBottom w:val="0"/>
          <w:divBdr>
            <w:top w:val="none" w:sz="0" w:space="0" w:color="auto"/>
            <w:left w:val="none" w:sz="0" w:space="0" w:color="auto"/>
            <w:bottom w:val="none" w:sz="0" w:space="0" w:color="auto"/>
            <w:right w:val="none" w:sz="0" w:space="0" w:color="auto"/>
          </w:divBdr>
          <w:divsChild>
            <w:div w:id="1880971612">
              <w:marLeft w:val="1155"/>
              <w:marRight w:val="0"/>
              <w:marTop w:val="0"/>
              <w:marBottom w:val="0"/>
              <w:divBdr>
                <w:top w:val="none" w:sz="0" w:space="0" w:color="auto"/>
                <w:left w:val="none" w:sz="0" w:space="0" w:color="auto"/>
                <w:bottom w:val="none" w:sz="0" w:space="0" w:color="auto"/>
                <w:right w:val="none" w:sz="0" w:space="0" w:color="auto"/>
              </w:divBdr>
            </w:div>
            <w:div w:id="1210646761">
              <w:marLeft w:val="1155"/>
              <w:marRight w:val="0"/>
              <w:marTop w:val="0"/>
              <w:marBottom w:val="0"/>
              <w:divBdr>
                <w:top w:val="none" w:sz="0" w:space="0" w:color="auto"/>
                <w:left w:val="none" w:sz="0" w:space="0" w:color="auto"/>
                <w:bottom w:val="none" w:sz="0" w:space="0" w:color="auto"/>
                <w:right w:val="none" w:sz="0" w:space="0" w:color="auto"/>
              </w:divBdr>
            </w:div>
            <w:div w:id="9379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32956">
      <w:bodyDiv w:val="1"/>
      <w:marLeft w:val="0"/>
      <w:marRight w:val="0"/>
      <w:marTop w:val="0"/>
      <w:marBottom w:val="0"/>
      <w:divBdr>
        <w:top w:val="none" w:sz="0" w:space="0" w:color="auto"/>
        <w:left w:val="none" w:sz="0" w:space="0" w:color="auto"/>
        <w:bottom w:val="none" w:sz="0" w:space="0" w:color="auto"/>
        <w:right w:val="none" w:sz="0" w:space="0" w:color="auto"/>
      </w:divBdr>
      <w:divsChild>
        <w:div w:id="1057390490">
          <w:marLeft w:val="0"/>
          <w:marRight w:val="0"/>
          <w:marTop w:val="0"/>
          <w:marBottom w:val="0"/>
          <w:divBdr>
            <w:top w:val="none" w:sz="0" w:space="0" w:color="auto"/>
            <w:left w:val="none" w:sz="0" w:space="0" w:color="auto"/>
            <w:bottom w:val="none" w:sz="0" w:space="0" w:color="auto"/>
            <w:right w:val="none" w:sz="0" w:space="0" w:color="auto"/>
          </w:divBdr>
        </w:div>
        <w:div w:id="976449067">
          <w:marLeft w:val="0"/>
          <w:marRight w:val="0"/>
          <w:marTop w:val="150"/>
          <w:marBottom w:val="0"/>
          <w:divBdr>
            <w:top w:val="none" w:sz="0" w:space="0" w:color="auto"/>
            <w:left w:val="none" w:sz="0" w:space="0" w:color="auto"/>
            <w:bottom w:val="none" w:sz="0" w:space="0" w:color="auto"/>
            <w:right w:val="none" w:sz="0" w:space="0" w:color="auto"/>
          </w:divBdr>
          <w:divsChild>
            <w:div w:id="72245353">
              <w:marLeft w:val="1155"/>
              <w:marRight w:val="0"/>
              <w:marTop w:val="0"/>
              <w:marBottom w:val="0"/>
              <w:divBdr>
                <w:top w:val="none" w:sz="0" w:space="0" w:color="auto"/>
                <w:left w:val="none" w:sz="0" w:space="0" w:color="auto"/>
                <w:bottom w:val="none" w:sz="0" w:space="0" w:color="auto"/>
                <w:right w:val="none" w:sz="0" w:space="0" w:color="auto"/>
              </w:divBdr>
            </w:div>
            <w:div w:id="1234971322">
              <w:marLeft w:val="1155"/>
              <w:marRight w:val="0"/>
              <w:marTop w:val="0"/>
              <w:marBottom w:val="0"/>
              <w:divBdr>
                <w:top w:val="none" w:sz="0" w:space="0" w:color="auto"/>
                <w:left w:val="none" w:sz="0" w:space="0" w:color="auto"/>
                <w:bottom w:val="none" w:sz="0" w:space="0" w:color="auto"/>
                <w:right w:val="none" w:sz="0" w:space="0" w:color="auto"/>
              </w:divBdr>
            </w:div>
            <w:div w:id="61880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337024">
      <w:bodyDiv w:val="1"/>
      <w:marLeft w:val="0"/>
      <w:marRight w:val="0"/>
      <w:marTop w:val="0"/>
      <w:marBottom w:val="0"/>
      <w:divBdr>
        <w:top w:val="none" w:sz="0" w:space="0" w:color="auto"/>
        <w:left w:val="none" w:sz="0" w:space="0" w:color="auto"/>
        <w:bottom w:val="none" w:sz="0" w:space="0" w:color="auto"/>
        <w:right w:val="none" w:sz="0" w:space="0" w:color="auto"/>
      </w:divBdr>
      <w:divsChild>
        <w:div w:id="1936668662">
          <w:marLeft w:val="0"/>
          <w:marRight w:val="0"/>
          <w:marTop w:val="0"/>
          <w:marBottom w:val="0"/>
          <w:divBdr>
            <w:top w:val="none" w:sz="0" w:space="0" w:color="auto"/>
            <w:left w:val="none" w:sz="0" w:space="0" w:color="auto"/>
            <w:bottom w:val="none" w:sz="0" w:space="0" w:color="auto"/>
            <w:right w:val="none" w:sz="0" w:space="0" w:color="auto"/>
          </w:divBdr>
        </w:div>
        <w:div w:id="541017123">
          <w:marLeft w:val="0"/>
          <w:marRight w:val="0"/>
          <w:marTop w:val="150"/>
          <w:marBottom w:val="0"/>
          <w:divBdr>
            <w:top w:val="none" w:sz="0" w:space="0" w:color="auto"/>
            <w:left w:val="none" w:sz="0" w:space="0" w:color="auto"/>
            <w:bottom w:val="none" w:sz="0" w:space="0" w:color="auto"/>
            <w:right w:val="none" w:sz="0" w:space="0" w:color="auto"/>
          </w:divBdr>
          <w:divsChild>
            <w:div w:id="408238613">
              <w:marLeft w:val="1155"/>
              <w:marRight w:val="0"/>
              <w:marTop w:val="0"/>
              <w:marBottom w:val="0"/>
              <w:divBdr>
                <w:top w:val="none" w:sz="0" w:space="0" w:color="auto"/>
                <w:left w:val="none" w:sz="0" w:space="0" w:color="auto"/>
                <w:bottom w:val="none" w:sz="0" w:space="0" w:color="auto"/>
                <w:right w:val="none" w:sz="0" w:space="0" w:color="auto"/>
              </w:divBdr>
            </w:div>
            <w:div w:id="1242449777">
              <w:marLeft w:val="1155"/>
              <w:marRight w:val="0"/>
              <w:marTop w:val="0"/>
              <w:marBottom w:val="0"/>
              <w:divBdr>
                <w:top w:val="none" w:sz="0" w:space="0" w:color="auto"/>
                <w:left w:val="none" w:sz="0" w:space="0" w:color="auto"/>
                <w:bottom w:val="none" w:sz="0" w:space="0" w:color="auto"/>
                <w:right w:val="none" w:sz="0" w:space="0" w:color="auto"/>
              </w:divBdr>
            </w:div>
            <w:div w:id="1760563750">
              <w:marLeft w:val="1155"/>
              <w:marRight w:val="0"/>
              <w:marTop w:val="0"/>
              <w:marBottom w:val="0"/>
              <w:divBdr>
                <w:top w:val="none" w:sz="0" w:space="0" w:color="auto"/>
                <w:left w:val="none" w:sz="0" w:space="0" w:color="auto"/>
                <w:bottom w:val="none" w:sz="0" w:space="0" w:color="auto"/>
                <w:right w:val="none" w:sz="0" w:space="0" w:color="auto"/>
              </w:divBdr>
            </w:div>
            <w:div w:id="105060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2448">
      <w:bodyDiv w:val="1"/>
      <w:marLeft w:val="0"/>
      <w:marRight w:val="0"/>
      <w:marTop w:val="0"/>
      <w:marBottom w:val="0"/>
      <w:divBdr>
        <w:top w:val="none" w:sz="0" w:space="0" w:color="auto"/>
        <w:left w:val="none" w:sz="0" w:space="0" w:color="auto"/>
        <w:bottom w:val="none" w:sz="0" w:space="0" w:color="auto"/>
        <w:right w:val="none" w:sz="0" w:space="0" w:color="auto"/>
      </w:divBdr>
      <w:divsChild>
        <w:div w:id="242419047">
          <w:marLeft w:val="0"/>
          <w:marRight w:val="0"/>
          <w:marTop w:val="0"/>
          <w:marBottom w:val="0"/>
          <w:divBdr>
            <w:top w:val="none" w:sz="0" w:space="0" w:color="auto"/>
            <w:left w:val="none" w:sz="0" w:space="0" w:color="auto"/>
            <w:bottom w:val="none" w:sz="0" w:space="0" w:color="auto"/>
            <w:right w:val="none" w:sz="0" w:space="0" w:color="auto"/>
          </w:divBdr>
        </w:div>
        <w:div w:id="463428127">
          <w:marLeft w:val="0"/>
          <w:marRight w:val="0"/>
          <w:marTop w:val="150"/>
          <w:marBottom w:val="0"/>
          <w:divBdr>
            <w:top w:val="none" w:sz="0" w:space="0" w:color="auto"/>
            <w:left w:val="none" w:sz="0" w:space="0" w:color="auto"/>
            <w:bottom w:val="none" w:sz="0" w:space="0" w:color="auto"/>
            <w:right w:val="none" w:sz="0" w:space="0" w:color="auto"/>
          </w:divBdr>
          <w:divsChild>
            <w:div w:id="458455167">
              <w:marLeft w:val="1155"/>
              <w:marRight w:val="0"/>
              <w:marTop w:val="0"/>
              <w:marBottom w:val="0"/>
              <w:divBdr>
                <w:top w:val="none" w:sz="0" w:space="0" w:color="auto"/>
                <w:left w:val="none" w:sz="0" w:space="0" w:color="auto"/>
                <w:bottom w:val="none" w:sz="0" w:space="0" w:color="auto"/>
                <w:right w:val="none" w:sz="0" w:space="0" w:color="auto"/>
              </w:divBdr>
            </w:div>
            <w:div w:id="1550023363">
              <w:marLeft w:val="1155"/>
              <w:marRight w:val="0"/>
              <w:marTop w:val="0"/>
              <w:marBottom w:val="0"/>
              <w:divBdr>
                <w:top w:val="none" w:sz="0" w:space="0" w:color="auto"/>
                <w:left w:val="none" w:sz="0" w:space="0" w:color="auto"/>
                <w:bottom w:val="none" w:sz="0" w:space="0" w:color="auto"/>
                <w:right w:val="none" w:sz="0" w:space="0" w:color="auto"/>
              </w:divBdr>
            </w:div>
            <w:div w:id="902985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42571">
      <w:bodyDiv w:val="1"/>
      <w:marLeft w:val="0"/>
      <w:marRight w:val="0"/>
      <w:marTop w:val="0"/>
      <w:marBottom w:val="0"/>
      <w:divBdr>
        <w:top w:val="none" w:sz="0" w:space="0" w:color="auto"/>
        <w:left w:val="none" w:sz="0" w:space="0" w:color="auto"/>
        <w:bottom w:val="none" w:sz="0" w:space="0" w:color="auto"/>
        <w:right w:val="none" w:sz="0" w:space="0" w:color="auto"/>
      </w:divBdr>
      <w:divsChild>
        <w:div w:id="1969124791">
          <w:marLeft w:val="0"/>
          <w:marRight w:val="0"/>
          <w:marTop w:val="0"/>
          <w:marBottom w:val="0"/>
          <w:divBdr>
            <w:top w:val="none" w:sz="0" w:space="0" w:color="auto"/>
            <w:left w:val="none" w:sz="0" w:space="0" w:color="auto"/>
            <w:bottom w:val="none" w:sz="0" w:space="0" w:color="auto"/>
            <w:right w:val="none" w:sz="0" w:space="0" w:color="auto"/>
          </w:divBdr>
        </w:div>
        <w:div w:id="451361473">
          <w:marLeft w:val="0"/>
          <w:marRight w:val="0"/>
          <w:marTop w:val="150"/>
          <w:marBottom w:val="0"/>
          <w:divBdr>
            <w:top w:val="none" w:sz="0" w:space="0" w:color="auto"/>
            <w:left w:val="none" w:sz="0" w:space="0" w:color="auto"/>
            <w:bottom w:val="none" w:sz="0" w:space="0" w:color="auto"/>
            <w:right w:val="none" w:sz="0" w:space="0" w:color="auto"/>
          </w:divBdr>
          <w:divsChild>
            <w:div w:id="428042280">
              <w:marLeft w:val="1155"/>
              <w:marRight w:val="0"/>
              <w:marTop w:val="0"/>
              <w:marBottom w:val="0"/>
              <w:divBdr>
                <w:top w:val="none" w:sz="0" w:space="0" w:color="auto"/>
                <w:left w:val="none" w:sz="0" w:space="0" w:color="auto"/>
                <w:bottom w:val="none" w:sz="0" w:space="0" w:color="auto"/>
                <w:right w:val="none" w:sz="0" w:space="0" w:color="auto"/>
              </w:divBdr>
            </w:div>
            <w:div w:id="1747531060">
              <w:marLeft w:val="1155"/>
              <w:marRight w:val="0"/>
              <w:marTop w:val="0"/>
              <w:marBottom w:val="0"/>
              <w:divBdr>
                <w:top w:val="none" w:sz="0" w:space="0" w:color="auto"/>
                <w:left w:val="none" w:sz="0" w:space="0" w:color="auto"/>
                <w:bottom w:val="none" w:sz="0" w:space="0" w:color="auto"/>
                <w:right w:val="none" w:sz="0" w:space="0" w:color="auto"/>
              </w:divBdr>
            </w:div>
            <w:div w:id="73409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19915">
      <w:bodyDiv w:val="1"/>
      <w:marLeft w:val="0"/>
      <w:marRight w:val="0"/>
      <w:marTop w:val="0"/>
      <w:marBottom w:val="0"/>
      <w:divBdr>
        <w:top w:val="none" w:sz="0" w:space="0" w:color="auto"/>
        <w:left w:val="none" w:sz="0" w:space="0" w:color="auto"/>
        <w:bottom w:val="none" w:sz="0" w:space="0" w:color="auto"/>
        <w:right w:val="none" w:sz="0" w:space="0" w:color="auto"/>
      </w:divBdr>
      <w:divsChild>
        <w:div w:id="1379083290">
          <w:marLeft w:val="0"/>
          <w:marRight w:val="0"/>
          <w:marTop w:val="0"/>
          <w:marBottom w:val="0"/>
          <w:divBdr>
            <w:top w:val="none" w:sz="0" w:space="0" w:color="auto"/>
            <w:left w:val="none" w:sz="0" w:space="0" w:color="auto"/>
            <w:bottom w:val="none" w:sz="0" w:space="0" w:color="auto"/>
            <w:right w:val="none" w:sz="0" w:space="0" w:color="auto"/>
          </w:divBdr>
        </w:div>
        <w:div w:id="1045910117">
          <w:marLeft w:val="0"/>
          <w:marRight w:val="0"/>
          <w:marTop w:val="150"/>
          <w:marBottom w:val="0"/>
          <w:divBdr>
            <w:top w:val="none" w:sz="0" w:space="0" w:color="auto"/>
            <w:left w:val="none" w:sz="0" w:space="0" w:color="auto"/>
            <w:bottom w:val="none" w:sz="0" w:space="0" w:color="auto"/>
            <w:right w:val="none" w:sz="0" w:space="0" w:color="auto"/>
          </w:divBdr>
          <w:divsChild>
            <w:div w:id="766468436">
              <w:marLeft w:val="1155"/>
              <w:marRight w:val="0"/>
              <w:marTop w:val="0"/>
              <w:marBottom w:val="0"/>
              <w:divBdr>
                <w:top w:val="none" w:sz="0" w:space="0" w:color="auto"/>
                <w:left w:val="none" w:sz="0" w:space="0" w:color="auto"/>
                <w:bottom w:val="none" w:sz="0" w:space="0" w:color="auto"/>
                <w:right w:val="none" w:sz="0" w:space="0" w:color="auto"/>
              </w:divBdr>
            </w:div>
            <w:div w:id="18817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41294">
      <w:bodyDiv w:val="1"/>
      <w:marLeft w:val="0"/>
      <w:marRight w:val="0"/>
      <w:marTop w:val="0"/>
      <w:marBottom w:val="0"/>
      <w:divBdr>
        <w:top w:val="none" w:sz="0" w:space="0" w:color="auto"/>
        <w:left w:val="none" w:sz="0" w:space="0" w:color="auto"/>
        <w:bottom w:val="none" w:sz="0" w:space="0" w:color="auto"/>
        <w:right w:val="none" w:sz="0" w:space="0" w:color="auto"/>
      </w:divBdr>
      <w:divsChild>
        <w:div w:id="309603191">
          <w:marLeft w:val="0"/>
          <w:marRight w:val="0"/>
          <w:marTop w:val="0"/>
          <w:marBottom w:val="0"/>
          <w:divBdr>
            <w:top w:val="none" w:sz="0" w:space="0" w:color="auto"/>
            <w:left w:val="none" w:sz="0" w:space="0" w:color="auto"/>
            <w:bottom w:val="none" w:sz="0" w:space="0" w:color="auto"/>
            <w:right w:val="none" w:sz="0" w:space="0" w:color="auto"/>
          </w:divBdr>
        </w:div>
        <w:div w:id="375472940">
          <w:marLeft w:val="0"/>
          <w:marRight w:val="0"/>
          <w:marTop w:val="150"/>
          <w:marBottom w:val="0"/>
          <w:divBdr>
            <w:top w:val="none" w:sz="0" w:space="0" w:color="auto"/>
            <w:left w:val="none" w:sz="0" w:space="0" w:color="auto"/>
            <w:bottom w:val="none" w:sz="0" w:space="0" w:color="auto"/>
            <w:right w:val="none" w:sz="0" w:space="0" w:color="auto"/>
          </w:divBdr>
          <w:divsChild>
            <w:div w:id="1723552321">
              <w:marLeft w:val="1155"/>
              <w:marRight w:val="0"/>
              <w:marTop w:val="0"/>
              <w:marBottom w:val="0"/>
              <w:divBdr>
                <w:top w:val="none" w:sz="0" w:space="0" w:color="auto"/>
                <w:left w:val="none" w:sz="0" w:space="0" w:color="auto"/>
                <w:bottom w:val="none" w:sz="0" w:space="0" w:color="auto"/>
                <w:right w:val="none" w:sz="0" w:space="0" w:color="auto"/>
              </w:divBdr>
            </w:div>
            <w:div w:id="364911608">
              <w:marLeft w:val="1155"/>
              <w:marRight w:val="0"/>
              <w:marTop w:val="0"/>
              <w:marBottom w:val="0"/>
              <w:divBdr>
                <w:top w:val="none" w:sz="0" w:space="0" w:color="auto"/>
                <w:left w:val="none" w:sz="0" w:space="0" w:color="auto"/>
                <w:bottom w:val="none" w:sz="0" w:space="0" w:color="auto"/>
                <w:right w:val="none" w:sz="0" w:space="0" w:color="auto"/>
              </w:divBdr>
            </w:div>
            <w:div w:id="145560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05322">
      <w:bodyDiv w:val="1"/>
      <w:marLeft w:val="0"/>
      <w:marRight w:val="0"/>
      <w:marTop w:val="0"/>
      <w:marBottom w:val="0"/>
      <w:divBdr>
        <w:top w:val="none" w:sz="0" w:space="0" w:color="auto"/>
        <w:left w:val="none" w:sz="0" w:space="0" w:color="auto"/>
        <w:bottom w:val="none" w:sz="0" w:space="0" w:color="auto"/>
        <w:right w:val="none" w:sz="0" w:space="0" w:color="auto"/>
      </w:divBdr>
      <w:divsChild>
        <w:div w:id="1804998605">
          <w:marLeft w:val="0"/>
          <w:marRight w:val="0"/>
          <w:marTop w:val="0"/>
          <w:marBottom w:val="0"/>
          <w:divBdr>
            <w:top w:val="none" w:sz="0" w:space="0" w:color="auto"/>
            <w:left w:val="none" w:sz="0" w:space="0" w:color="auto"/>
            <w:bottom w:val="none" w:sz="0" w:space="0" w:color="auto"/>
            <w:right w:val="none" w:sz="0" w:space="0" w:color="auto"/>
          </w:divBdr>
        </w:div>
        <w:div w:id="2082867561">
          <w:marLeft w:val="0"/>
          <w:marRight w:val="0"/>
          <w:marTop w:val="150"/>
          <w:marBottom w:val="0"/>
          <w:divBdr>
            <w:top w:val="none" w:sz="0" w:space="0" w:color="auto"/>
            <w:left w:val="none" w:sz="0" w:space="0" w:color="auto"/>
            <w:bottom w:val="none" w:sz="0" w:space="0" w:color="auto"/>
            <w:right w:val="none" w:sz="0" w:space="0" w:color="auto"/>
          </w:divBdr>
          <w:divsChild>
            <w:div w:id="1594313055">
              <w:marLeft w:val="1155"/>
              <w:marRight w:val="0"/>
              <w:marTop w:val="0"/>
              <w:marBottom w:val="0"/>
              <w:divBdr>
                <w:top w:val="none" w:sz="0" w:space="0" w:color="auto"/>
                <w:left w:val="none" w:sz="0" w:space="0" w:color="auto"/>
                <w:bottom w:val="none" w:sz="0" w:space="0" w:color="auto"/>
                <w:right w:val="none" w:sz="0" w:space="0" w:color="auto"/>
              </w:divBdr>
            </w:div>
            <w:div w:id="1673336447">
              <w:marLeft w:val="1155"/>
              <w:marRight w:val="0"/>
              <w:marTop w:val="0"/>
              <w:marBottom w:val="0"/>
              <w:divBdr>
                <w:top w:val="none" w:sz="0" w:space="0" w:color="auto"/>
                <w:left w:val="none" w:sz="0" w:space="0" w:color="auto"/>
                <w:bottom w:val="none" w:sz="0" w:space="0" w:color="auto"/>
                <w:right w:val="none" w:sz="0" w:space="0" w:color="auto"/>
              </w:divBdr>
            </w:div>
            <w:div w:id="537204448">
              <w:marLeft w:val="1155"/>
              <w:marRight w:val="0"/>
              <w:marTop w:val="0"/>
              <w:marBottom w:val="0"/>
              <w:divBdr>
                <w:top w:val="none" w:sz="0" w:space="0" w:color="auto"/>
                <w:left w:val="none" w:sz="0" w:space="0" w:color="auto"/>
                <w:bottom w:val="none" w:sz="0" w:space="0" w:color="auto"/>
                <w:right w:val="none" w:sz="0" w:space="0" w:color="auto"/>
              </w:divBdr>
            </w:div>
            <w:div w:id="341978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5002">
      <w:bodyDiv w:val="1"/>
      <w:marLeft w:val="0"/>
      <w:marRight w:val="0"/>
      <w:marTop w:val="0"/>
      <w:marBottom w:val="0"/>
      <w:divBdr>
        <w:top w:val="none" w:sz="0" w:space="0" w:color="auto"/>
        <w:left w:val="none" w:sz="0" w:space="0" w:color="auto"/>
        <w:bottom w:val="none" w:sz="0" w:space="0" w:color="auto"/>
        <w:right w:val="none" w:sz="0" w:space="0" w:color="auto"/>
      </w:divBdr>
      <w:divsChild>
        <w:div w:id="1196773227">
          <w:marLeft w:val="0"/>
          <w:marRight w:val="0"/>
          <w:marTop w:val="0"/>
          <w:marBottom w:val="0"/>
          <w:divBdr>
            <w:top w:val="none" w:sz="0" w:space="0" w:color="auto"/>
            <w:left w:val="none" w:sz="0" w:space="0" w:color="auto"/>
            <w:bottom w:val="none" w:sz="0" w:space="0" w:color="auto"/>
            <w:right w:val="none" w:sz="0" w:space="0" w:color="auto"/>
          </w:divBdr>
        </w:div>
        <w:div w:id="2129203708">
          <w:marLeft w:val="0"/>
          <w:marRight w:val="0"/>
          <w:marTop w:val="150"/>
          <w:marBottom w:val="0"/>
          <w:divBdr>
            <w:top w:val="none" w:sz="0" w:space="0" w:color="auto"/>
            <w:left w:val="none" w:sz="0" w:space="0" w:color="auto"/>
            <w:bottom w:val="none" w:sz="0" w:space="0" w:color="auto"/>
            <w:right w:val="none" w:sz="0" w:space="0" w:color="auto"/>
          </w:divBdr>
          <w:divsChild>
            <w:div w:id="1230582338">
              <w:marLeft w:val="1155"/>
              <w:marRight w:val="0"/>
              <w:marTop w:val="0"/>
              <w:marBottom w:val="0"/>
              <w:divBdr>
                <w:top w:val="none" w:sz="0" w:space="0" w:color="auto"/>
                <w:left w:val="none" w:sz="0" w:space="0" w:color="auto"/>
                <w:bottom w:val="none" w:sz="0" w:space="0" w:color="auto"/>
                <w:right w:val="none" w:sz="0" w:space="0" w:color="auto"/>
              </w:divBdr>
            </w:div>
            <w:div w:id="775633319">
              <w:marLeft w:val="1155"/>
              <w:marRight w:val="0"/>
              <w:marTop w:val="0"/>
              <w:marBottom w:val="0"/>
              <w:divBdr>
                <w:top w:val="none" w:sz="0" w:space="0" w:color="auto"/>
                <w:left w:val="none" w:sz="0" w:space="0" w:color="auto"/>
                <w:bottom w:val="none" w:sz="0" w:space="0" w:color="auto"/>
                <w:right w:val="none" w:sz="0" w:space="0" w:color="auto"/>
              </w:divBdr>
            </w:div>
            <w:div w:id="1496460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2681">
      <w:bodyDiv w:val="1"/>
      <w:marLeft w:val="0"/>
      <w:marRight w:val="0"/>
      <w:marTop w:val="0"/>
      <w:marBottom w:val="0"/>
      <w:divBdr>
        <w:top w:val="none" w:sz="0" w:space="0" w:color="auto"/>
        <w:left w:val="none" w:sz="0" w:space="0" w:color="auto"/>
        <w:bottom w:val="none" w:sz="0" w:space="0" w:color="auto"/>
        <w:right w:val="none" w:sz="0" w:space="0" w:color="auto"/>
      </w:divBdr>
      <w:divsChild>
        <w:div w:id="1892114628">
          <w:marLeft w:val="0"/>
          <w:marRight w:val="0"/>
          <w:marTop w:val="0"/>
          <w:marBottom w:val="0"/>
          <w:divBdr>
            <w:top w:val="none" w:sz="0" w:space="0" w:color="auto"/>
            <w:left w:val="none" w:sz="0" w:space="0" w:color="auto"/>
            <w:bottom w:val="none" w:sz="0" w:space="0" w:color="auto"/>
            <w:right w:val="none" w:sz="0" w:space="0" w:color="auto"/>
          </w:divBdr>
        </w:div>
        <w:div w:id="1314679986">
          <w:marLeft w:val="0"/>
          <w:marRight w:val="0"/>
          <w:marTop w:val="150"/>
          <w:marBottom w:val="0"/>
          <w:divBdr>
            <w:top w:val="none" w:sz="0" w:space="0" w:color="auto"/>
            <w:left w:val="none" w:sz="0" w:space="0" w:color="auto"/>
            <w:bottom w:val="none" w:sz="0" w:space="0" w:color="auto"/>
            <w:right w:val="none" w:sz="0" w:space="0" w:color="auto"/>
          </w:divBdr>
          <w:divsChild>
            <w:div w:id="1754424883">
              <w:marLeft w:val="1155"/>
              <w:marRight w:val="0"/>
              <w:marTop w:val="0"/>
              <w:marBottom w:val="0"/>
              <w:divBdr>
                <w:top w:val="none" w:sz="0" w:space="0" w:color="auto"/>
                <w:left w:val="none" w:sz="0" w:space="0" w:color="auto"/>
                <w:bottom w:val="none" w:sz="0" w:space="0" w:color="auto"/>
                <w:right w:val="none" w:sz="0" w:space="0" w:color="auto"/>
              </w:divBdr>
            </w:div>
            <w:div w:id="1217164660">
              <w:marLeft w:val="1155"/>
              <w:marRight w:val="0"/>
              <w:marTop w:val="0"/>
              <w:marBottom w:val="0"/>
              <w:divBdr>
                <w:top w:val="none" w:sz="0" w:space="0" w:color="auto"/>
                <w:left w:val="none" w:sz="0" w:space="0" w:color="auto"/>
                <w:bottom w:val="none" w:sz="0" w:space="0" w:color="auto"/>
                <w:right w:val="none" w:sz="0" w:space="0" w:color="auto"/>
              </w:divBdr>
            </w:div>
            <w:div w:id="49789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0126">
      <w:bodyDiv w:val="1"/>
      <w:marLeft w:val="0"/>
      <w:marRight w:val="0"/>
      <w:marTop w:val="0"/>
      <w:marBottom w:val="0"/>
      <w:divBdr>
        <w:top w:val="none" w:sz="0" w:space="0" w:color="auto"/>
        <w:left w:val="none" w:sz="0" w:space="0" w:color="auto"/>
        <w:bottom w:val="none" w:sz="0" w:space="0" w:color="auto"/>
        <w:right w:val="none" w:sz="0" w:space="0" w:color="auto"/>
      </w:divBdr>
      <w:divsChild>
        <w:div w:id="1692872256">
          <w:marLeft w:val="0"/>
          <w:marRight w:val="0"/>
          <w:marTop w:val="0"/>
          <w:marBottom w:val="0"/>
          <w:divBdr>
            <w:top w:val="none" w:sz="0" w:space="0" w:color="auto"/>
            <w:left w:val="none" w:sz="0" w:space="0" w:color="auto"/>
            <w:bottom w:val="none" w:sz="0" w:space="0" w:color="auto"/>
            <w:right w:val="none" w:sz="0" w:space="0" w:color="auto"/>
          </w:divBdr>
        </w:div>
        <w:div w:id="1257134864">
          <w:marLeft w:val="0"/>
          <w:marRight w:val="0"/>
          <w:marTop w:val="150"/>
          <w:marBottom w:val="0"/>
          <w:divBdr>
            <w:top w:val="none" w:sz="0" w:space="0" w:color="auto"/>
            <w:left w:val="none" w:sz="0" w:space="0" w:color="auto"/>
            <w:bottom w:val="none" w:sz="0" w:space="0" w:color="auto"/>
            <w:right w:val="none" w:sz="0" w:space="0" w:color="auto"/>
          </w:divBdr>
          <w:divsChild>
            <w:div w:id="961424007">
              <w:marLeft w:val="1155"/>
              <w:marRight w:val="0"/>
              <w:marTop w:val="0"/>
              <w:marBottom w:val="0"/>
              <w:divBdr>
                <w:top w:val="none" w:sz="0" w:space="0" w:color="auto"/>
                <w:left w:val="none" w:sz="0" w:space="0" w:color="auto"/>
                <w:bottom w:val="none" w:sz="0" w:space="0" w:color="auto"/>
                <w:right w:val="none" w:sz="0" w:space="0" w:color="auto"/>
              </w:divBdr>
            </w:div>
            <w:div w:id="403263712">
              <w:marLeft w:val="1155"/>
              <w:marRight w:val="0"/>
              <w:marTop w:val="0"/>
              <w:marBottom w:val="0"/>
              <w:divBdr>
                <w:top w:val="none" w:sz="0" w:space="0" w:color="auto"/>
                <w:left w:val="none" w:sz="0" w:space="0" w:color="auto"/>
                <w:bottom w:val="none" w:sz="0" w:space="0" w:color="auto"/>
                <w:right w:val="none" w:sz="0" w:space="0" w:color="auto"/>
              </w:divBdr>
            </w:div>
            <w:div w:id="1244221981">
              <w:marLeft w:val="1155"/>
              <w:marRight w:val="0"/>
              <w:marTop w:val="0"/>
              <w:marBottom w:val="0"/>
              <w:divBdr>
                <w:top w:val="none" w:sz="0" w:space="0" w:color="auto"/>
                <w:left w:val="none" w:sz="0" w:space="0" w:color="auto"/>
                <w:bottom w:val="none" w:sz="0" w:space="0" w:color="auto"/>
                <w:right w:val="none" w:sz="0" w:space="0" w:color="auto"/>
              </w:divBdr>
            </w:div>
            <w:div w:id="109513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454927">
      <w:bodyDiv w:val="1"/>
      <w:marLeft w:val="0"/>
      <w:marRight w:val="0"/>
      <w:marTop w:val="0"/>
      <w:marBottom w:val="0"/>
      <w:divBdr>
        <w:top w:val="none" w:sz="0" w:space="0" w:color="auto"/>
        <w:left w:val="none" w:sz="0" w:space="0" w:color="auto"/>
        <w:bottom w:val="none" w:sz="0" w:space="0" w:color="auto"/>
        <w:right w:val="none" w:sz="0" w:space="0" w:color="auto"/>
      </w:divBdr>
      <w:divsChild>
        <w:div w:id="774373810">
          <w:marLeft w:val="0"/>
          <w:marRight w:val="0"/>
          <w:marTop w:val="0"/>
          <w:marBottom w:val="0"/>
          <w:divBdr>
            <w:top w:val="none" w:sz="0" w:space="0" w:color="auto"/>
            <w:left w:val="none" w:sz="0" w:space="0" w:color="auto"/>
            <w:bottom w:val="none" w:sz="0" w:space="0" w:color="auto"/>
            <w:right w:val="none" w:sz="0" w:space="0" w:color="auto"/>
          </w:divBdr>
        </w:div>
        <w:div w:id="3212472">
          <w:marLeft w:val="0"/>
          <w:marRight w:val="0"/>
          <w:marTop w:val="150"/>
          <w:marBottom w:val="0"/>
          <w:divBdr>
            <w:top w:val="none" w:sz="0" w:space="0" w:color="auto"/>
            <w:left w:val="none" w:sz="0" w:space="0" w:color="auto"/>
            <w:bottom w:val="none" w:sz="0" w:space="0" w:color="auto"/>
            <w:right w:val="none" w:sz="0" w:space="0" w:color="auto"/>
          </w:divBdr>
          <w:divsChild>
            <w:div w:id="957563273">
              <w:marLeft w:val="1155"/>
              <w:marRight w:val="0"/>
              <w:marTop w:val="0"/>
              <w:marBottom w:val="0"/>
              <w:divBdr>
                <w:top w:val="none" w:sz="0" w:space="0" w:color="auto"/>
                <w:left w:val="none" w:sz="0" w:space="0" w:color="auto"/>
                <w:bottom w:val="none" w:sz="0" w:space="0" w:color="auto"/>
                <w:right w:val="none" w:sz="0" w:space="0" w:color="auto"/>
              </w:divBdr>
            </w:div>
            <w:div w:id="1129396146">
              <w:marLeft w:val="1155"/>
              <w:marRight w:val="0"/>
              <w:marTop w:val="0"/>
              <w:marBottom w:val="0"/>
              <w:divBdr>
                <w:top w:val="none" w:sz="0" w:space="0" w:color="auto"/>
                <w:left w:val="none" w:sz="0" w:space="0" w:color="auto"/>
                <w:bottom w:val="none" w:sz="0" w:space="0" w:color="auto"/>
                <w:right w:val="none" w:sz="0" w:space="0" w:color="auto"/>
              </w:divBdr>
            </w:div>
            <w:div w:id="834565504">
              <w:marLeft w:val="1155"/>
              <w:marRight w:val="0"/>
              <w:marTop w:val="0"/>
              <w:marBottom w:val="0"/>
              <w:divBdr>
                <w:top w:val="none" w:sz="0" w:space="0" w:color="auto"/>
                <w:left w:val="none" w:sz="0" w:space="0" w:color="auto"/>
                <w:bottom w:val="none" w:sz="0" w:space="0" w:color="auto"/>
                <w:right w:val="none" w:sz="0" w:space="0" w:color="auto"/>
              </w:divBdr>
            </w:div>
            <w:div w:id="1343119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146277">
      <w:bodyDiv w:val="1"/>
      <w:marLeft w:val="0"/>
      <w:marRight w:val="0"/>
      <w:marTop w:val="0"/>
      <w:marBottom w:val="0"/>
      <w:divBdr>
        <w:top w:val="none" w:sz="0" w:space="0" w:color="auto"/>
        <w:left w:val="none" w:sz="0" w:space="0" w:color="auto"/>
        <w:bottom w:val="none" w:sz="0" w:space="0" w:color="auto"/>
        <w:right w:val="none" w:sz="0" w:space="0" w:color="auto"/>
      </w:divBdr>
      <w:divsChild>
        <w:div w:id="159395204">
          <w:marLeft w:val="0"/>
          <w:marRight w:val="0"/>
          <w:marTop w:val="0"/>
          <w:marBottom w:val="0"/>
          <w:divBdr>
            <w:top w:val="none" w:sz="0" w:space="0" w:color="auto"/>
            <w:left w:val="none" w:sz="0" w:space="0" w:color="auto"/>
            <w:bottom w:val="none" w:sz="0" w:space="0" w:color="auto"/>
            <w:right w:val="none" w:sz="0" w:space="0" w:color="auto"/>
          </w:divBdr>
        </w:div>
        <w:div w:id="813520499">
          <w:marLeft w:val="0"/>
          <w:marRight w:val="0"/>
          <w:marTop w:val="150"/>
          <w:marBottom w:val="0"/>
          <w:divBdr>
            <w:top w:val="none" w:sz="0" w:space="0" w:color="auto"/>
            <w:left w:val="none" w:sz="0" w:space="0" w:color="auto"/>
            <w:bottom w:val="none" w:sz="0" w:space="0" w:color="auto"/>
            <w:right w:val="none" w:sz="0" w:space="0" w:color="auto"/>
          </w:divBdr>
          <w:divsChild>
            <w:div w:id="1469666402">
              <w:marLeft w:val="1155"/>
              <w:marRight w:val="0"/>
              <w:marTop w:val="0"/>
              <w:marBottom w:val="0"/>
              <w:divBdr>
                <w:top w:val="none" w:sz="0" w:space="0" w:color="auto"/>
                <w:left w:val="none" w:sz="0" w:space="0" w:color="auto"/>
                <w:bottom w:val="none" w:sz="0" w:space="0" w:color="auto"/>
                <w:right w:val="none" w:sz="0" w:space="0" w:color="auto"/>
              </w:divBdr>
            </w:div>
            <w:div w:id="1613629231">
              <w:marLeft w:val="1155"/>
              <w:marRight w:val="0"/>
              <w:marTop w:val="0"/>
              <w:marBottom w:val="0"/>
              <w:divBdr>
                <w:top w:val="none" w:sz="0" w:space="0" w:color="auto"/>
                <w:left w:val="none" w:sz="0" w:space="0" w:color="auto"/>
                <w:bottom w:val="none" w:sz="0" w:space="0" w:color="auto"/>
                <w:right w:val="none" w:sz="0" w:space="0" w:color="auto"/>
              </w:divBdr>
            </w:div>
            <w:div w:id="85519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233096">
      <w:bodyDiv w:val="1"/>
      <w:marLeft w:val="0"/>
      <w:marRight w:val="0"/>
      <w:marTop w:val="0"/>
      <w:marBottom w:val="0"/>
      <w:divBdr>
        <w:top w:val="none" w:sz="0" w:space="0" w:color="auto"/>
        <w:left w:val="none" w:sz="0" w:space="0" w:color="auto"/>
        <w:bottom w:val="none" w:sz="0" w:space="0" w:color="auto"/>
        <w:right w:val="none" w:sz="0" w:space="0" w:color="auto"/>
      </w:divBdr>
      <w:divsChild>
        <w:div w:id="147796151">
          <w:marLeft w:val="0"/>
          <w:marRight w:val="0"/>
          <w:marTop w:val="0"/>
          <w:marBottom w:val="0"/>
          <w:divBdr>
            <w:top w:val="none" w:sz="0" w:space="0" w:color="auto"/>
            <w:left w:val="none" w:sz="0" w:space="0" w:color="auto"/>
            <w:bottom w:val="none" w:sz="0" w:space="0" w:color="auto"/>
            <w:right w:val="none" w:sz="0" w:space="0" w:color="auto"/>
          </w:divBdr>
        </w:div>
        <w:div w:id="973564185">
          <w:marLeft w:val="0"/>
          <w:marRight w:val="0"/>
          <w:marTop w:val="150"/>
          <w:marBottom w:val="0"/>
          <w:divBdr>
            <w:top w:val="none" w:sz="0" w:space="0" w:color="auto"/>
            <w:left w:val="none" w:sz="0" w:space="0" w:color="auto"/>
            <w:bottom w:val="none" w:sz="0" w:space="0" w:color="auto"/>
            <w:right w:val="none" w:sz="0" w:space="0" w:color="auto"/>
          </w:divBdr>
          <w:divsChild>
            <w:div w:id="1798985013">
              <w:marLeft w:val="1155"/>
              <w:marRight w:val="0"/>
              <w:marTop w:val="0"/>
              <w:marBottom w:val="0"/>
              <w:divBdr>
                <w:top w:val="none" w:sz="0" w:space="0" w:color="auto"/>
                <w:left w:val="none" w:sz="0" w:space="0" w:color="auto"/>
                <w:bottom w:val="none" w:sz="0" w:space="0" w:color="auto"/>
                <w:right w:val="none" w:sz="0" w:space="0" w:color="auto"/>
              </w:divBdr>
            </w:div>
            <w:div w:id="105933838">
              <w:marLeft w:val="1155"/>
              <w:marRight w:val="0"/>
              <w:marTop w:val="0"/>
              <w:marBottom w:val="0"/>
              <w:divBdr>
                <w:top w:val="none" w:sz="0" w:space="0" w:color="auto"/>
                <w:left w:val="none" w:sz="0" w:space="0" w:color="auto"/>
                <w:bottom w:val="none" w:sz="0" w:space="0" w:color="auto"/>
                <w:right w:val="none" w:sz="0" w:space="0" w:color="auto"/>
              </w:divBdr>
            </w:div>
            <w:div w:id="1095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683758">
      <w:bodyDiv w:val="1"/>
      <w:marLeft w:val="0"/>
      <w:marRight w:val="0"/>
      <w:marTop w:val="0"/>
      <w:marBottom w:val="0"/>
      <w:divBdr>
        <w:top w:val="none" w:sz="0" w:space="0" w:color="auto"/>
        <w:left w:val="none" w:sz="0" w:space="0" w:color="auto"/>
        <w:bottom w:val="none" w:sz="0" w:space="0" w:color="auto"/>
        <w:right w:val="none" w:sz="0" w:space="0" w:color="auto"/>
      </w:divBdr>
      <w:divsChild>
        <w:div w:id="1264453916">
          <w:marLeft w:val="0"/>
          <w:marRight w:val="0"/>
          <w:marTop w:val="0"/>
          <w:marBottom w:val="0"/>
          <w:divBdr>
            <w:top w:val="none" w:sz="0" w:space="0" w:color="auto"/>
            <w:left w:val="none" w:sz="0" w:space="0" w:color="auto"/>
            <w:bottom w:val="none" w:sz="0" w:space="0" w:color="auto"/>
            <w:right w:val="none" w:sz="0" w:space="0" w:color="auto"/>
          </w:divBdr>
        </w:div>
        <w:div w:id="131558591">
          <w:marLeft w:val="0"/>
          <w:marRight w:val="0"/>
          <w:marTop w:val="150"/>
          <w:marBottom w:val="0"/>
          <w:divBdr>
            <w:top w:val="none" w:sz="0" w:space="0" w:color="auto"/>
            <w:left w:val="none" w:sz="0" w:space="0" w:color="auto"/>
            <w:bottom w:val="none" w:sz="0" w:space="0" w:color="auto"/>
            <w:right w:val="none" w:sz="0" w:space="0" w:color="auto"/>
          </w:divBdr>
          <w:divsChild>
            <w:div w:id="1977103710">
              <w:marLeft w:val="1155"/>
              <w:marRight w:val="0"/>
              <w:marTop w:val="0"/>
              <w:marBottom w:val="0"/>
              <w:divBdr>
                <w:top w:val="none" w:sz="0" w:space="0" w:color="auto"/>
                <w:left w:val="none" w:sz="0" w:space="0" w:color="auto"/>
                <w:bottom w:val="none" w:sz="0" w:space="0" w:color="auto"/>
                <w:right w:val="none" w:sz="0" w:space="0" w:color="auto"/>
              </w:divBdr>
            </w:div>
            <w:div w:id="2041396344">
              <w:marLeft w:val="1155"/>
              <w:marRight w:val="0"/>
              <w:marTop w:val="0"/>
              <w:marBottom w:val="0"/>
              <w:divBdr>
                <w:top w:val="none" w:sz="0" w:space="0" w:color="auto"/>
                <w:left w:val="none" w:sz="0" w:space="0" w:color="auto"/>
                <w:bottom w:val="none" w:sz="0" w:space="0" w:color="auto"/>
                <w:right w:val="none" w:sz="0" w:space="0" w:color="auto"/>
              </w:divBdr>
            </w:div>
            <w:div w:id="1782216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08188">
      <w:bodyDiv w:val="1"/>
      <w:marLeft w:val="0"/>
      <w:marRight w:val="0"/>
      <w:marTop w:val="0"/>
      <w:marBottom w:val="0"/>
      <w:divBdr>
        <w:top w:val="none" w:sz="0" w:space="0" w:color="auto"/>
        <w:left w:val="none" w:sz="0" w:space="0" w:color="auto"/>
        <w:bottom w:val="none" w:sz="0" w:space="0" w:color="auto"/>
        <w:right w:val="none" w:sz="0" w:space="0" w:color="auto"/>
      </w:divBdr>
      <w:divsChild>
        <w:div w:id="1608275217">
          <w:marLeft w:val="0"/>
          <w:marRight w:val="0"/>
          <w:marTop w:val="0"/>
          <w:marBottom w:val="0"/>
          <w:divBdr>
            <w:top w:val="none" w:sz="0" w:space="0" w:color="auto"/>
            <w:left w:val="none" w:sz="0" w:space="0" w:color="auto"/>
            <w:bottom w:val="none" w:sz="0" w:space="0" w:color="auto"/>
            <w:right w:val="none" w:sz="0" w:space="0" w:color="auto"/>
          </w:divBdr>
        </w:div>
        <w:div w:id="1873615317">
          <w:marLeft w:val="0"/>
          <w:marRight w:val="0"/>
          <w:marTop w:val="150"/>
          <w:marBottom w:val="0"/>
          <w:divBdr>
            <w:top w:val="none" w:sz="0" w:space="0" w:color="auto"/>
            <w:left w:val="none" w:sz="0" w:space="0" w:color="auto"/>
            <w:bottom w:val="none" w:sz="0" w:space="0" w:color="auto"/>
            <w:right w:val="none" w:sz="0" w:space="0" w:color="auto"/>
          </w:divBdr>
          <w:divsChild>
            <w:div w:id="1797405389">
              <w:marLeft w:val="1155"/>
              <w:marRight w:val="0"/>
              <w:marTop w:val="0"/>
              <w:marBottom w:val="0"/>
              <w:divBdr>
                <w:top w:val="none" w:sz="0" w:space="0" w:color="auto"/>
                <w:left w:val="none" w:sz="0" w:space="0" w:color="auto"/>
                <w:bottom w:val="none" w:sz="0" w:space="0" w:color="auto"/>
                <w:right w:val="none" w:sz="0" w:space="0" w:color="auto"/>
              </w:divBdr>
            </w:div>
            <w:div w:id="1563758234">
              <w:marLeft w:val="1155"/>
              <w:marRight w:val="0"/>
              <w:marTop w:val="0"/>
              <w:marBottom w:val="0"/>
              <w:divBdr>
                <w:top w:val="none" w:sz="0" w:space="0" w:color="auto"/>
                <w:left w:val="none" w:sz="0" w:space="0" w:color="auto"/>
                <w:bottom w:val="none" w:sz="0" w:space="0" w:color="auto"/>
                <w:right w:val="none" w:sz="0" w:space="0" w:color="auto"/>
              </w:divBdr>
            </w:div>
            <w:div w:id="1111895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2528">
      <w:bodyDiv w:val="1"/>
      <w:marLeft w:val="0"/>
      <w:marRight w:val="0"/>
      <w:marTop w:val="0"/>
      <w:marBottom w:val="0"/>
      <w:divBdr>
        <w:top w:val="none" w:sz="0" w:space="0" w:color="auto"/>
        <w:left w:val="none" w:sz="0" w:space="0" w:color="auto"/>
        <w:bottom w:val="none" w:sz="0" w:space="0" w:color="auto"/>
        <w:right w:val="none" w:sz="0" w:space="0" w:color="auto"/>
      </w:divBdr>
      <w:divsChild>
        <w:div w:id="2005545656">
          <w:marLeft w:val="0"/>
          <w:marRight w:val="0"/>
          <w:marTop w:val="0"/>
          <w:marBottom w:val="0"/>
          <w:divBdr>
            <w:top w:val="none" w:sz="0" w:space="0" w:color="auto"/>
            <w:left w:val="none" w:sz="0" w:space="0" w:color="auto"/>
            <w:bottom w:val="none" w:sz="0" w:space="0" w:color="auto"/>
            <w:right w:val="none" w:sz="0" w:space="0" w:color="auto"/>
          </w:divBdr>
        </w:div>
        <w:div w:id="361173200">
          <w:marLeft w:val="0"/>
          <w:marRight w:val="0"/>
          <w:marTop w:val="150"/>
          <w:marBottom w:val="0"/>
          <w:divBdr>
            <w:top w:val="none" w:sz="0" w:space="0" w:color="auto"/>
            <w:left w:val="none" w:sz="0" w:space="0" w:color="auto"/>
            <w:bottom w:val="none" w:sz="0" w:space="0" w:color="auto"/>
            <w:right w:val="none" w:sz="0" w:space="0" w:color="auto"/>
          </w:divBdr>
          <w:divsChild>
            <w:div w:id="574633685">
              <w:marLeft w:val="1155"/>
              <w:marRight w:val="0"/>
              <w:marTop w:val="0"/>
              <w:marBottom w:val="0"/>
              <w:divBdr>
                <w:top w:val="none" w:sz="0" w:space="0" w:color="auto"/>
                <w:left w:val="none" w:sz="0" w:space="0" w:color="auto"/>
                <w:bottom w:val="none" w:sz="0" w:space="0" w:color="auto"/>
                <w:right w:val="none" w:sz="0" w:space="0" w:color="auto"/>
              </w:divBdr>
            </w:div>
            <w:div w:id="450638165">
              <w:marLeft w:val="1155"/>
              <w:marRight w:val="0"/>
              <w:marTop w:val="0"/>
              <w:marBottom w:val="0"/>
              <w:divBdr>
                <w:top w:val="none" w:sz="0" w:space="0" w:color="auto"/>
                <w:left w:val="none" w:sz="0" w:space="0" w:color="auto"/>
                <w:bottom w:val="none" w:sz="0" w:space="0" w:color="auto"/>
                <w:right w:val="none" w:sz="0" w:space="0" w:color="auto"/>
              </w:divBdr>
            </w:div>
            <w:div w:id="414085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978151">
      <w:bodyDiv w:val="1"/>
      <w:marLeft w:val="0"/>
      <w:marRight w:val="0"/>
      <w:marTop w:val="0"/>
      <w:marBottom w:val="0"/>
      <w:divBdr>
        <w:top w:val="none" w:sz="0" w:space="0" w:color="auto"/>
        <w:left w:val="none" w:sz="0" w:space="0" w:color="auto"/>
        <w:bottom w:val="none" w:sz="0" w:space="0" w:color="auto"/>
        <w:right w:val="none" w:sz="0" w:space="0" w:color="auto"/>
      </w:divBdr>
      <w:divsChild>
        <w:div w:id="1789278579">
          <w:marLeft w:val="0"/>
          <w:marRight w:val="0"/>
          <w:marTop w:val="0"/>
          <w:marBottom w:val="0"/>
          <w:divBdr>
            <w:top w:val="none" w:sz="0" w:space="0" w:color="auto"/>
            <w:left w:val="none" w:sz="0" w:space="0" w:color="auto"/>
            <w:bottom w:val="none" w:sz="0" w:space="0" w:color="auto"/>
            <w:right w:val="none" w:sz="0" w:space="0" w:color="auto"/>
          </w:divBdr>
        </w:div>
        <w:div w:id="1214389240">
          <w:marLeft w:val="0"/>
          <w:marRight w:val="0"/>
          <w:marTop w:val="150"/>
          <w:marBottom w:val="0"/>
          <w:divBdr>
            <w:top w:val="none" w:sz="0" w:space="0" w:color="auto"/>
            <w:left w:val="none" w:sz="0" w:space="0" w:color="auto"/>
            <w:bottom w:val="none" w:sz="0" w:space="0" w:color="auto"/>
            <w:right w:val="none" w:sz="0" w:space="0" w:color="auto"/>
          </w:divBdr>
          <w:divsChild>
            <w:div w:id="1227103639">
              <w:marLeft w:val="1155"/>
              <w:marRight w:val="0"/>
              <w:marTop w:val="0"/>
              <w:marBottom w:val="0"/>
              <w:divBdr>
                <w:top w:val="none" w:sz="0" w:space="0" w:color="auto"/>
                <w:left w:val="none" w:sz="0" w:space="0" w:color="auto"/>
                <w:bottom w:val="none" w:sz="0" w:space="0" w:color="auto"/>
                <w:right w:val="none" w:sz="0" w:space="0" w:color="auto"/>
              </w:divBdr>
            </w:div>
            <w:div w:id="694506582">
              <w:marLeft w:val="1155"/>
              <w:marRight w:val="0"/>
              <w:marTop w:val="0"/>
              <w:marBottom w:val="0"/>
              <w:divBdr>
                <w:top w:val="none" w:sz="0" w:space="0" w:color="auto"/>
                <w:left w:val="none" w:sz="0" w:space="0" w:color="auto"/>
                <w:bottom w:val="none" w:sz="0" w:space="0" w:color="auto"/>
                <w:right w:val="none" w:sz="0" w:space="0" w:color="auto"/>
              </w:divBdr>
            </w:div>
            <w:div w:id="242221466">
              <w:marLeft w:val="1155"/>
              <w:marRight w:val="0"/>
              <w:marTop w:val="0"/>
              <w:marBottom w:val="0"/>
              <w:divBdr>
                <w:top w:val="none" w:sz="0" w:space="0" w:color="auto"/>
                <w:left w:val="none" w:sz="0" w:space="0" w:color="auto"/>
                <w:bottom w:val="none" w:sz="0" w:space="0" w:color="auto"/>
                <w:right w:val="none" w:sz="0" w:space="0" w:color="auto"/>
              </w:divBdr>
            </w:div>
            <w:div w:id="211675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945269">
      <w:bodyDiv w:val="1"/>
      <w:marLeft w:val="0"/>
      <w:marRight w:val="0"/>
      <w:marTop w:val="0"/>
      <w:marBottom w:val="0"/>
      <w:divBdr>
        <w:top w:val="none" w:sz="0" w:space="0" w:color="auto"/>
        <w:left w:val="none" w:sz="0" w:space="0" w:color="auto"/>
        <w:bottom w:val="none" w:sz="0" w:space="0" w:color="auto"/>
        <w:right w:val="none" w:sz="0" w:space="0" w:color="auto"/>
      </w:divBdr>
      <w:divsChild>
        <w:div w:id="1773012506">
          <w:marLeft w:val="0"/>
          <w:marRight w:val="0"/>
          <w:marTop w:val="0"/>
          <w:marBottom w:val="0"/>
          <w:divBdr>
            <w:top w:val="none" w:sz="0" w:space="0" w:color="auto"/>
            <w:left w:val="none" w:sz="0" w:space="0" w:color="auto"/>
            <w:bottom w:val="none" w:sz="0" w:space="0" w:color="auto"/>
            <w:right w:val="none" w:sz="0" w:space="0" w:color="auto"/>
          </w:divBdr>
        </w:div>
        <w:div w:id="779032021">
          <w:marLeft w:val="0"/>
          <w:marRight w:val="0"/>
          <w:marTop w:val="150"/>
          <w:marBottom w:val="0"/>
          <w:divBdr>
            <w:top w:val="none" w:sz="0" w:space="0" w:color="auto"/>
            <w:left w:val="none" w:sz="0" w:space="0" w:color="auto"/>
            <w:bottom w:val="none" w:sz="0" w:space="0" w:color="auto"/>
            <w:right w:val="none" w:sz="0" w:space="0" w:color="auto"/>
          </w:divBdr>
          <w:divsChild>
            <w:div w:id="1356273901">
              <w:marLeft w:val="1155"/>
              <w:marRight w:val="0"/>
              <w:marTop w:val="0"/>
              <w:marBottom w:val="0"/>
              <w:divBdr>
                <w:top w:val="none" w:sz="0" w:space="0" w:color="auto"/>
                <w:left w:val="none" w:sz="0" w:space="0" w:color="auto"/>
                <w:bottom w:val="none" w:sz="0" w:space="0" w:color="auto"/>
                <w:right w:val="none" w:sz="0" w:space="0" w:color="auto"/>
              </w:divBdr>
            </w:div>
            <w:div w:id="1350907040">
              <w:marLeft w:val="1155"/>
              <w:marRight w:val="0"/>
              <w:marTop w:val="0"/>
              <w:marBottom w:val="0"/>
              <w:divBdr>
                <w:top w:val="none" w:sz="0" w:space="0" w:color="auto"/>
                <w:left w:val="none" w:sz="0" w:space="0" w:color="auto"/>
                <w:bottom w:val="none" w:sz="0" w:space="0" w:color="auto"/>
                <w:right w:val="none" w:sz="0" w:space="0" w:color="auto"/>
              </w:divBdr>
            </w:div>
            <w:div w:id="1808083366">
              <w:marLeft w:val="1155"/>
              <w:marRight w:val="0"/>
              <w:marTop w:val="0"/>
              <w:marBottom w:val="0"/>
              <w:divBdr>
                <w:top w:val="none" w:sz="0" w:space="0" w:color="auto"/>
                <w:left w:val="none" w:sz="0" w:space="0" w:color="auto"/>
                <w:bottom w:val="none" w:sz="0" w:space="0" w:color="auto"/>
                <w:right w:val="none" w:sz="0" w:space="0" w:color="auto"/>
              </w:divBdr>
            </w:div>
            <w:div w:id="119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831412">
      <w:bodyDiv w:val="1"/>
      <w:marLeft w:val="0"/>
      <w:marRight w:val="0"/>
      <w:marTop w:val="0"/>
      <w:marBottom w:val="0"/>
      <w:divBdr>
        <w:top w:val="none" w:sz="0" w:space="0" w:color="auto"/>
        <w:left w:val="none" w:sz="0" w:space="0" w:color="auto"/>
        <w:bottom w:val="none" w:sz="0" w:space="0" w:color="auto"/>
        <w:right w:val="none" w:sz="0" w:space="0" w:color="auto"/>
      </w:divBdr>
      <w:divsChild>
        <w:div w:id="1719890491">
          <w:marLeft w:val="0"/>
          <w:marRight w:val="0"/>
          <w:marTop w:val="0"/>
          <w:marBottom w:val="0"/>
          <w:divBdr>
            <w:top w:val="none" w:sz="0" w:space="0" w:color="auto"/>
            <w:left w:val="none" w:sz="0" w:space="0" w:color="auto"/>
            <w:bottom w:val="none" w:sz="0" w:space="0" w:color="auto"/>
            <w:right w:val="none" w:sz="0" w:space="0" w:color="auto"/>
          </w:divBdr>
        </w:div>
        <w:div w:id="1247493031">
          <w:marLeft w:val="0"/>
          <w:marRight w:val="0"/>
          <w:marTop w:val="150"/>
          <w:marBottom w:val="0"/>
          <w:divBdr>
            <w:top w:val="none" w:sz="0" w:space="0" w:color="auto"/>
            <w:left w:val="none" w:sz="0" w:space="0" w:color="auto"/>
            <w:bottom w:val="none" w:sz="0" w:space="0" w:color="auto"/>
            <w:right w:val="none" w:sz="0" w:space="0" w:color="auto"/>
          </w:divBdr>
          <w:divsChild>
            <w:div w:id="592202260">
              <w:marLeft w:val="1155"/>
              <w:marRight w:val="0"/>
              <w:marTop w:val="0"/>
              <w:marBottom w:val="0"/>
              <w:divBdr>
                <w:top w:val="none" w:sz="0" w:space="0" w:color="auto"/>
                <w:left w:val="none" w:sz="0" w:space="0" w:color="auto"/>
                <w:bottom w:val="none" w:sz="0" w:space="0" w:color="auto"/>
                <w:right w:val="none" w:sz="0" w:space="0" w:color="auto"/>
              </w:divBdr>
            </w:div>
            <w:div w:id="167403351">
              <w:marLeft w:val="1155"/>
              <w:marRight w:val="0"/>
              <w:marTop w:val="0"/>
              <w:marBottom w:val="0"/>
              <w:divBdr>
                <w:top w:val="none" w:sz="0" w:space="0" w:color="auto"/>
                <w:left w:val="none" w:sz="0" w:space="0" w:color="auto"/>
                <w:bottom w:val="none" w:sz="0" w:space="0" w:color="auto"/>
                <w:right w:val="none" w:sz="0" w:space="0" w:color="auto"/>
              </w:divBdr>
            </w:div>
            <w:div w:id="698245109">
              <w:marLeft w:val="1155"/>
              <w:marRight w:val="0"/>
              <w:marTop w:val="0"/>
              <w:marBottom w:val="0"/>
              <w:divBdr>
                <w:top w:val="none" w:sz="0" w:space="0" w:color="auto"/>
                <w:left w:val="none" w:sz="0" w:space="0" w:color="auto"/>
                <w:bottom w:val="none" w:sz="0" w:space="0" w:color="auto"/>
                <w:right w:val="none" w:sz="0" w:space="0" w:color="auto"/>
              </w:divBdr>
            </w:div>
            <w:div w:id="1597983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876442">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49326">
      <w:bodyDiv w:val="1"/>
      <w:marLeft w:val="0"/>
      <w:marRight w:val="0"/>
      <w:marTop w:val="0"/>
      <w:marBottom w:val="0"/>
      <w:divBdr>
        <w:top w:val="none" w:sz="0" w:space="0" w:color="auto"/>
        <w:left w:val="none" w:sz="0" w:space="0" w:color="auto"/>
        <w:bottom w:val="none" w:sz="0" w:space="0" w:color="auto"/>
        <w:right w:val="none" w:sz="0" w:space="0" w:color="auto"/>
      </w:divBdr>
      <w:divsChild>
        <w:div w:id="970861813">
          <w:marLeft w:val="0"/>
          <w:marRight w:val="0"/>
          <w:marTop w:val="0"/>
          <w:marBottom w:val="0"/>
          <w:divBdr>
            <w:top w:val="none" w:sz="0" w:space="0" w:color="auto"/>
            <w:left w:val="none" w:sz="0" w:space="0" w:color="auto"/>
            <w:bottom w:val="none" w:sz="0" w:space="0" w:color="auto"/>
            <w:right w:val="none" w:sz="0" w:space="0" w:color="auto"/>
          </w:divBdr>
        </w:div>
        <w:div w:id="1824657860">
          <w:marLeft w:val="0"/>
          <w:marRight w:val="0"/>
          <w:marTop w:val="150"/>
          <w:marBottom w:val="0"/>
          <w:divBdr>
            <w:top w:val="none" w:sz="0" w:space="0" w:color="auto"/>
            <w:left w:val="none" w:sz="0" w:space="0" w:color="auto"/>
            <w:bottom w:val="none" w:sz="0" w:space="0" w:color="auto"/>
            <w:right w:val="none" w:sz="0" w:space="0" w:color="auto"/>
          </w:divBdr>
          <w:divsChild>
            <w:div w:id="1224827046">
              <w:marLeft w:val="1155"/>
              <w:marRight w:val="0"/>
              <w:marTop w:val="0"/>
              <w:marBottom w:val="0"/>
              <w:divBdr>
                <w:top w:val="none" w:sz="0" w:space="0" w:color="auto"/>
                <w:left w:val="none" w:sz="0" w:space="0" w:color="auto"/>
                <w:bottom w:val="none" w:sz="0" w:space="0" w:color="auto"/>
                <w:right w:val="none" w:sz="0" w:space="0" w:color="auto"/>
              </w:divBdr>
            </w:div>
            <w:div w:id="1459105608">
              <w:marLeft w:val="1155"/>
              <w:marRight w:val="0"/>
              <w:marTop w:val="0"/>
              <w:marBottom w:val="0"/>
              <w:divBdr>
                <w:top w:val="none" w:sz="0" w:space="0" w:color="auto"/>
                <w:left w:val="none" w:sz="0" w:space="0" w:color="auto"/>
                <w:bottom w:val="none" w:sz="0" w:space="0" w:color="auto"/>
                <w:right w:val="none" w:sz="0" w:space="0" w:color="auto"/>
              </w:divBdr>
            </w:div>
            <w:div w:id="2125996268">
              <w:marLeft w:val="1155"/>
              <w:marRight w:val="0"/>
              <w:marTop w:val="0"/>
              <w:marBottom w:val="0"/>
              <w:divBdr>
                <w:top w:val="none" w:sz="0" w:space="0" w:color="auto"/>
                <w:left w:val="none" w:sz="0" w:space="0" w:color="auto"/>
                <w:bottom w:val="none" w:sz="0" w:space="0" w:color="auto"/>
                <w:right w:val="none" w:sz="0" w:space="0" w:color="auto"/>
              </w:divBdr>
            </w:div>
            <w:div w:id="214677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810763">
      <w:bodyDiv w:val="1"/>
      <w:marLeft w:val="0"/>
      <w:marRight w:val="0"/>
      <w:marTop w:val="0"/>
      <w:marBottom w:val="0"/>
      <w:divBdr>
        <w:top w:val="none" w:sz="0" w:space="0" w:color="auto"/>
        <w:left w:val="none" w:sz="0" w:space="0" w:color="auto"/>
        <w:bottom w:val="none" w:sz="0" w:space="0" w:color="auto"/>
        <w:right w:val="none" w:sz="0" w:space="0" w:color="auto"/>
      </w:divBdr>
      <w:divsChild>
        <w:div w:id="143813654">
          <w:marLeft w:val="0"/>
          <w:marRight w:val="0"/>
          <w:marTop w:val="0"/>
          <w:marBottom w:val="0"/>
          <w:divBdr>
            <w:top w:val="none" w:sz="0" w:space="0" w:color="auto"/>
            <w:left w:val="none" w:sz="0" w:space="0" w:color="auto"/>
            <w:bottom w:val="none" w:sz="0" w:space="0" w:color="auto"/>
            <w:right w:val="none" w:sz="0" w:space="0" w:color="auto"/>
          </w:divBdr>
        </w:div>
        <w:div w:id="2000114094">
          <w:marLeft w:val="0"/>
          <w:marRight w:val="0"/>
          <w:marTop w:val="150"/>
          <w:marBottom w:val="0"/>
          <w:divBdr>
            <w:top w:val="none" w:sz="0" w:space="0" w:color="auto"/>
            <w:left w:val="none" w:sz="0" w:space="0" w:color="auto"/>
            <w:bottom w:val="none" w:sz="0" w:space="0" w:color="auto"/>
            <w:right w:val="none" w:sz="0" w:space="0" w:color="auto"/>
          </w:divBdr>
          <w:divsChild>
            <w:div w:id="1059785163">
              <w:marLeft w:val="1155"/>
              <w:marRight w:val="0"/>
              <w:marTop w:val="0"/>
              <w:marBottom w:val="0"/>
              <w:divBdr>
                <w:top w:val="none" w:sz="0" w:space="0" w:color="auto"/>
                <w:left w:val="none" w:sz="0" w:space="0" w:color="auto"/>
                <w:bottom w:val="none" w:sz="0" w:space="0" w:color="auto"/>
                <w:right w:val="none" w:sz="0" w:space="0" w:color="auto"/>
              </w:divBdr>
            </w:div>
            <w:div w:id="956645102">
              <w:marLeft w:val="1155"/>
              <w:marRight w:val="0"/>
              <w:marTop w:val="0"/>
              <w:marBottom w:val="0"/>
              <w:divBdr>
                <w:top w:val="none" w:sz="0" w:space="0" w:color="auto"/>
                <w:left w:val="none" w:sz="0" w:space="0" w:color="auto"/>
                <w:bottom w:val="none" w:sz="0" w:space="0" w:color="auto"/>
                <w:right w:val="none" w:sz="0" w:space="0" w:color="auto"/>
              </w:divBdr>
            </w:div>
            <w:div w:id="157570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860">
      <w:bodyDiv w:val="1"/>
      <w:marLeft w:val="0"/>
      <w:marRight w:val="0"/>
      <w:marTop w:val="0"/>
      <w:marBottom w:val="0"/>
      <w:divBdr>
        <w:top w:val="none" w:sz="0" w:space="0" w:color="auto"/>
        <w:left w:val="none" w:sz="0" w:space="0" w:color="auto"/>
        <w:bottom w:val="none" w:sz="0" w:space="0" w:color="auto"/>
        <w:right w:val="none" w:sz="0" w:space="0" w:color="auto"/>
      </w:divBdr>
      <w:divsChild>
        <w:div w:id="2034377979">
          <w:marLeft w:val="0"/>
          <w:marRight w:val="0"/>
          <w:marTop w:val="0"/>
          <w:marBottom w:val="0"/>
          <w:divBdr>
            <w:top w:val="none" w:sz="0" w:space="0" w:color="auto"/>
            <w:left w:val="none" w:sz="0" w:space="0" w:color="auto"/>
            <w:bottom w:val="none" w:sz="0" w:space="0" w:color="auto"/>
            <w:right w:val="none" w:sz="0" w:space="0" w:color="auto"/>
          </w:divBdr>
        </w:div>
        <w:div w:id="1121412040">
          <w:marLeft w:val="0"/>
          <w:marRight w:val="0"/>
          <w:marTop w:val="150"/>
          <w:marBottom w:val="0"/>
          <w:divBdr>
            <w:top w:val="none" w:sz="0" w:space="0" w:color="auto"/>
            <w:left w:val="none" w:sz="0" w:space="0" w:color="auto"/>
            <w:bottom w:val="none" w:sz="0" w:space="0" w:color="auto"/>
            <w:right w:val="none" w:sz="0" w:space="0" w:color="auto"/>
          </w:divBdr>
          <w:divsChild>
            <w:div w:id="435558201">
              <w:marLeft w:val="1155"/>
              <w:marRight w:val="0"/>
              <w:marTop w:val="0"/>
              <w:marBottom w:val="0"/>
              <w:divBdr>
                <w:top w:val="none" w:sz="0" w:space="0" w:color="auto"/>
                <w:left w:val="none" w:sz="0" w:space="0" w:color="auto"/>
                <w:bottom w:val="none" w:sz="0" w:space="0" w:color="auto"/>
                <w:right w:val="none" w:sz="0" w:space="0" w:color="auto"/>
              </w:divBdr>
            </w:div>
            <w:div w:id="1737899715">
              <w:marLeft w:val="1155"/>
              <w:marRight w:val="0"/>
              <w:marTop w:val="0"/>
              <w:marBottom w:val="0"/>
              <w:divBdr>
                <w:top w:val="none" w:sz="0" w:space="0" w:color="auto"/>
                <w:left w:val="none" w:sz="0" w:space="0" w:color="auto"/>
                <w:bottom w:val="none" w:sz="0" w:space="0" w:color="auto"/>
                <w:right w:val="none" w:sz="0" w:space="0" w:color="auto"/>
              </w:divBdr>
            </w:div>
            <w:div w:id="1750925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62805">
      <w:bodyDiv w:val="1"/>
      <w:marLeft w:val="0"/>
      <w:marRight w:val="0"/>
      <w:marTop w:val="0"/>
      <w:marBottom w:val="0"/>
      <w:divBdr>
        <w:top w:val="none" w:sz="0" w:space="0" w:color="auto"/>
        <w:left w:val="none" w:sz="0" w:space="0" w:color="auto"/>
        <w:bottom w:val="none" w:sz="0" w:space="0" w:color="auto"/>
        <w:right w:val="none" w:sz="0" w:space="0" w:color="auto"/>
      </w:divBdr>
      <w:divsChild>
        <w:div w:id="1947536251">
          <w:marLeft w:val="0"/>
          <w:marRight w:val="0"/>
          <w:marTop w:val="0"/>
          <w:marBottom w:val="0"/>
          <w:divBdr>
            <w:top w:val="none" w:sz="0" w:space="0" w:color="auto"/>
            <w:left w:val="none" w:sz="0" w:space="0" w:color="auto"/>
            <w:bottom w:val="none" w:sz="0" w:space="0" w:color="auto"/>
            <w:right w:val="none" w:sz="0" w:space="0" w:color="auto"/>
          </w:divBdr>
        </w:div>
        <w:div w:id="1243831026">
          <w:marLeft w:val="0"/>
          <w:marRight w:val="0"/>
          <w:marTop w:val="150"/>
          <w:marBottom w:val="0"/>
          <w:divBdr>
            <w:top w:val="none" w:sz="0" w:space="0" w:color="auto"/>
            <w:left w:val="none" w:sz="0" w:space="0" w:color="auto"/>
            <w:bottom w:val="none" w:sz="0" w:space="0" w:color="auto"/>
            <w:right w:val="none" w:sz="0" w:space="0" w:color="auto"/>
          </w:divBdr>
          <w:divsChild>
            <w:div w:id="461270874">
              <w:marLeft w:val="1155"/>
              <w:marRight w:val="0"/>
              <w:marTop w:val="0"/>
              <w:marBottom w:val="0"/>
              <w:divBdr>
                <w:top w:val="none" w:sz="0" w:space="0" w:color="auto"/>
                <w:left w:val="none" w:sz="0" w:space="0" w:color="auto"/>
                <w:bottom w:val="none" w:sz="0" w:space="0" w:color="auto"/>
                <w:right w:val="none" w:sz="0" w:space="0" w:color="auto"/>
              </w:divBdr>
            </w:div>
            <w:div w:id="2002273308">
              <w:marLeft w:val="1155"/>
              <w:marRight w:val="0"/>
              <w:marTop w:val="0"/>
              <w:marBottom w:val="0"/>
              <w:divBdr>
                <w:top w:val="none" w:sz="0" w:space="0" w:color="auto"/>
                <w:left w:val="none" w:sz="0" w:space="0" w:color="auto"/>
                <w:bottom w:val="none" w:sz="0" w:space="0" w:color="auto"/>
                <w:right w:val="none" w:sz="0" w:space="0" w:color="auto"/>
              </w:divBdr>
            </w:div>
            <w:div w:id="1917013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2903">
      <w:bodyDiv w:val="1"/>
      <w:marLeft w:val="0"/>
      <w:marRight w:val="0"/>
      <w:marTop w:val="0"/>
      <w:marBottom w:val="0"/>
      <w:divBdr>
        <w:top w:val="none" w:sz="0" w:space="0" w:color="auto"/>
        <w:left w:val="none" w:sz="0" w:space="0" w:color="auto"/>
        <w:bottom w:val="none" w:sz="0" w:space="0" w:color="auto"/>
        <w:right w:val="none" w:sz="0" w:space="0" w:color="auto"/>
      </w:divBdr>
      <w:divsChild>
        <w:div w:id="344720087">
          <w:marLeft w:val="0"/>
          <w:marRight w:val="0"/>
          <w:marTop w:val="0"/>
          <w:marBottom w:val="0"/>
          <w:divBdr>
            <w:top w:val="none" w:sz="0" w:space="0" w:color="auto"/>
            <w:left w:val="none" w:sz="0" w:space="0" w:color="auto"/>
            <w:bottom w:val="none" w:sz="0" w:space="0" w:color="auto"/>
            <w:right w:val="none" w:sz="0" w:space="0" w:color="auto"/>
          </w:divBdr>
        </w:div>
        <w:div w:id="109713917">
          <w:marLeft w:val="0"/>
          <w:marRight w:val="0"/>
          <w:marTop w:val="150"/>
          <w:marBottom w:val="0"/>
          <w:divBdr>
            <w:top w:val="none" w:sz="0" w:space="0" w:color="auto"/>
            <w:left w:val="none" w:sz="0" w:space="0" w:color="auto"/>
            <w:bottom w:val="none" w:sz="0" w:space="0" w:color="auto"/>
            <w:right w:val="none" w:sz="0" w:space="0" w:color="auto"/>
          </w:divBdr>
          <w:divsChild>
            <w:div w:id="723992360">
              <w:marLeft w:val="1155"/>
              <w:marRight w:val="0"/>
              <w:marTop w:val="0"/>
              <w:marBottom w:val="0"/>
              <w:divBdr>
                <w:top w:val="none" w:sz="0" w:space="0" w:color="auto"/>
                <w:left w:val="none" w:sz="0" w:space="0" w:color="auto"/>
                <w:bottom w:val="none" w:sz="0" w:space="0" w:color="auto"/>
                <w:right w:val="none" w:sz="0" w:space="0" w:color="auto"/>
              </w:divBdr>
            </w:div>
            <w:div w:id="2104959019">
              <w:marLeft w:val="1155"/>
              <w:marRight w:val="0"/>
              <w:marTop w:val="0"/>
              <w:marBottom w:val="0"/>
              <w:divBdr>
                <w:top w:val="none" w:sz="0" w:space="0" w:color="auto"/>
                <w:left w:val="none" w:sz="0" w:space="0" w:color="auto"/>
                <w:bottom w:val="none" w:sz="0" w:space="0" w:color="auto"/>
                <w:right w:val="none" w:sz="0" w:space="0" w:color="auto"/>
              </w:divBdr>
            </w:div>
            <w:div w:id="491216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09212">
      <w:bodyDiv w:val="1"/>
      <w:marLeft w:val="0"/>
      <w:marRight w:val="0"/>
      <w:marTop w:val="0"/>
      <w:marBottom w:val="0"/>
      <w:divBdr>
        <w:top w:val="none" w:sz="0" w:space="0" w:color="auto"/>
        <w:left w:val="none" w:sz="0" w:space="0" w:color="auto"/>
        <w:bottom w:val="none" w:sz="0" w:space="0" w:color="auto"/>
        <w:right w:val="none" w:sz="0" w:space="0" w:color="auto"/>
      </w:divBdr>
      <w:divsChild>
        <w:div w:id="1356612589">
          <w:marLeft w:val="0"/>
          <w:marRight w:val="0"/>
          <w:marTop w:val="0"/>
          <w:marBottom w:val="0"/>
          <w:divBdr>
            <w:top w:val="none" w:sz="0" w:space="0" w:color="auto"/>
            <w:left w:val="none" w:sz="0" w:space="0" w:color="auto"/>
            <w:bottom w:val="none" w:sz="0" w:space="0" w:color="auto"/>
            <w:right w:val="none" w:sz="0" w:space="0" w:color="auto"/>
          </w:divBdr>
        </w:div>
        <w:div w:id="182331882">
          <w:marLeft w:val="0"/>
          <w:marRight w:val="0"/>
          <w:marTop w:val="150"/>
          <w:marBottom w:val="0"/>
          <w:divBdr>
            <w:top w:val="none" w:sz="0" w:space="0" w:color="auto"/>
            <w:left w:val="none" w:sz="0" w:space="0" w:color="auto"/>
            <w:bottom w:val="none" w:sz="0" w:space="0" w:color="auto"/>
            <w:right w:val="none" w:sz="0" w:space="0" w:color="auto"/>
          </w:divBdr>
          <w:divsChild>
            <w:div w:id="1787044072">
              <w:marLeft w:val="1155"/>
              <w:marRight w:val="0"/>
              <w:marTop w:val="0"/>
              <w:marBottom w:val="0"/>
              <w:divBdr>
                <w:top w:val="none" w:sz="0" w:space="0" w:color="auto"/>
                <w:left w:val="none" w:sz="0" w:space="0" w:color="auto"/>
                <w:bottom w:val="none" w:sz="0" w:space="0" w:color="auto"/>
                <w:right w:val="none" w:sz="0" w:space="0" w:color="auto"/>
              </w:divBdr>
            </w:div>
            <w:div w:id="3169592">
              <w:marLeft w:val="1155"/>
              <w:marRight w:val="0"/>
              <w:marTop w:val="0"/>
              <w:marBottom w:val="0"/>
              <w:divBdr>
                <w:top w:val="none" w:sz="0" w:space="0" w:color="auto"/>
                <w:left w:val="none" w:sz="0" w:space="0" w:color="auto"/>
                <w:bottom w:val="none" w:sz="0" w:space="0" w:color="auto"/>
                <w:right w:val="none" w:sz="0" w:space="0" w:color="auto"/>
              </w:divBdr>
            </w:div>
            <w:div w:id="1531259489">
              <w:marLeft w:val="1155"/>
              <w:marRight w:val="0"/>
              <w:marTop w:val="0"/>
              <w:marBottom w:val="0"/>
              <w:divBdr>
                <w:top w:val="none" w:sz="0" w:space="0" w:color="auto"/>
                <w:left w:val="none" w:sz="0" w:space="0" w:color="auto"/>
                <w:bottom w:val="none" w:sz="0" w:space="0" w:color="auto"/>
                <w:right w:val="none" w:sz="0" w:space="0" w:color="auto"/>
              </w:divBdr>
            </w:div>
            <w:div w:id="1830824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2798573">
      <w:bodyDiv w:val="1"/>
      <w:marLeft w:val="0"/>
      <w:marRight w:val="0"/>
      <w:marTop w:val="0"/>
      <w:marBottom w:val="0"/>
      <w:divBdr>
        <w:top w:val="none" w:sz="0" w:space="0" w:color="auto"/>
        <w:left w:val="none" w:sz="0" w:space="0" w:color="auto"/>
        <w:bottom w:val="none" w:sz="0" w:space="0" w:color="auto"/>
        <w:right w:val="none" w:sz="0" w:space="0" w:color="auto"/>
      </w:divBdr>
      <w:divsChild>
        <w:div w:id="1754281088">
          <w:marLeft w:val="0"/>
          <w:marRight w:val="0"/>
          <w:marTop w:val="0"/>
          <w:marBottom w:val="0"/>
          <w:divBdr>
            <w:top w:val="none" w:sz="0" w:space="0" w:color="auto"/>
            <w:left w:val="none" w:sz="0" w:space="0" w:color="auto"/>
            <w:bottom w:val="none" w:sz="0" w:space="0" w:color="auto"/>
            <w:right w:val="none" w:sz="0" w:space="0" w:color="auto"/>
          </w:divBdr>
        </w:div>
        <w:div w:id="1409229430">
          <w:marLeft w:val="0"/>
          <w:marRight w:val="0"/>
          <w:marTop w:val="150"/>
          <w:marBottom w:val="0"/>
          <w:divBdr>
            <w:top w:val="none" w:sz="0" w:space="0" w:color="auto"/>
            <w:left w:val="none" w:sz="0" w:space="0" w:color="auto"/>
            <w:bottom w:val="none" w:sz="0" w:space="0" w:color="auto"/>
            <w:right w:val="none" w:sz="0" w:space="0" w:color="auto"/>
          </w:divBdr>
          <w:divsChild>
            <w:div w:id="1993484355">
              <w:marLeft w:val="1155"/>
              <w:marRight w:val="0"/>
              <w:marTop w:val="0"/>
              <w:marBottom w:val="0"/>
              <w:divBdr>
                <w:top w:val="none" w:sz="0" w:space="0" w:color="auto"/>
                <w:left w:val="none" w:sz="0" w:space="0" w:color="auto"/>
                <w:bottom w:val="none" w:sz="0" w:space="0" w:color="auto"/>
                <w:right w:val="none" w:sz="0" w:space="0" w:color="auto"/>
              </w:divBdr>
            </w:div>
            <w:div w:id="879170073">
              <w:marLeft w:val="1155"/>
              <w:marRight w:val="0"/>
              <w:marTop w:val="0"/>
              <w:marBottom w:val="0"/>
              <w:divBdr>
                <w:top w:val="none" w:sz="0" w:space="0" w:color="auto"/>
                <w:left w:val="none" w:sz="0" w:space="0" w:color="auto"/>
                <w:bottom w:val="none" w:sz="0" w:space="0" w:color="auto"/>
                <w:right w:val="none" w:sz="0" w:space="0" w:color="auto"/>
              </w:divBdr>
            </w:div>
            <w:div w:id="158225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1578">
      <w:bodyDiv w:val="1"/>
      <w:marLeft w:val="0"/>
      <w:marRight w:val="0"/>
      <w:marTop w:val="0"/>
      <w:marBottom w:val="0"/>
      <w:divBdr>
        <w:top w:val="none" w:sz="0" w:space="0" w:color="auto"/>
        <w:left w:val="none" w:sz="0" w:space="0" w:color="auto"/>
        <w:bottom w:val="none" w:sz="0" w:space="0" w:color="auto"/>
        <w:right w:val="none" w:sz="0" w:space="0" w:color="auto"/>
      </w:divBdr>
      <w:divsChild>
        <w:div w:id="483813989">
          <w:marLeft w:val="0"/>
          <w:marRight w:val="0"/>
          <w:marTop w:val="0"/>
          <w:marBottom w:val="0"/>
          <w:divBdr>
            <w:top w:val="none" w:sz="0" w:space="0" w:color="auto"/>
            <w:left w:val="none" w:sz="0" w:space="0" w:color="auto"/>
            <w:bottom w:val="none" w:sz="0" w:space="0" w:color="auto"/>
            <w:right w:val="none" w:sz="0" w:space="0" w:color="auto"/>
          </w:divBdr>
        </w:div>
        <w:div w:id="783773945">
          <w:marLeft w:val="0"/>
          <w:marRight w:val="0"/>
          <w:marTop w:val="150"/>
          <w:marBottom w:val="0"/>
          <w:divBdr>
            <w:top w:val="none" w:sz="0" w:space="0" w:color="auto"/>
            <w:left w:val="none" w:sz="0" w:space="0" w:color="auto"/>
            <w:bottom w:val="none" w:sz="0" w:space="0" w:color="auto"/>
            <w:right w:val="none" w:sz="0" w:space="0" w:color="auto"/>
          </w:divBdr>
          <w:divsChild>
            <w:div w:id="325548593">
              <w:marLeft w:val="1155"/>
              <w:marRight w:val="0"/>
              <w:marTop w:val="0"/>
              <w:marBottom w:val="0"/>
              <w:divBdr>
                <w:top w:val="none" w:sz="0" w:space="0" w:color="auto"/>
                <w:left w:val="none" w:sz="0" w:space="0" w:color="auto"/>
                <w:bottom w:val="none" w:sz="0" w:space="0" w:color="auto"/>
                <w:right w:val="none" w:sz="0" w:space="0" w:color="auto"/>
              </w:divBdr>
            </w:div>
            <w:div w:id="1677268213">
              <w:marLeft w:val="1155"/>
              <w:marRight w:val="0"/>
              <w:marTop w:val="0"/>
              <w:marBottom w:val="0"/>
              <w:divBdr>
                <w:top w:val="none" w:sz="0" w:space="0" w:color="auto"/>
                <w:left w:val="none" w:sz="0" w:space="0" w:color="auto"/>
                <w:bottom w:val="none" w:sz="0" w:space="0" w:color="auto"/>
                <w:right w:val="none" w:sz="0" w:space="0" w:color="auto"/>
              </w:divBdr>
            </w:div>
            <w:div w:id="2011254929">
              <w:marLeft w:val="1155"/>
              <w:marRight w:val="0"/>
              <w:marTop w:val="0"/>
              <w:marBottom w:val="0"/>
              <w:divBdr>
                <w:top w:val="none" w:sz="0" w:space="0" w:color="auto"/>
                <w:left w:val="none" w:sz="0" w:space="0" w:color="auto"/>
                <w:bottom w:val="none" w:sz="0" w:space="0" w:color="auto"/>
                <w:right w:val="none" w:sz="0" w:space="0" w:color="auto"/>
              </w:divBdr>
            </w:div>
            <w:div w:id="2058818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026599">
      <w:bodyDiv w:val="1"/>
      <w:marLeft w:val="0"/>
      <w:marRight w:val="0"/>
      <w:marTop w:val="0"/>
      <w:marBottom w:val="0"/>
      <w:divBdr>
        <w:top w:val="none" w:sz="0" w:space="0" w:color="auto"/>
        <w:left w:val="none" w:sz="0" w:space="0" w:color="auto"/>
        <w:bottom w:val="none" w:sz="0" w:space="0" w:color="auto"/>
        <w:right w:val="none" w:sz="0" w:space="0" w:color="auto"/>
      </w:divBdr>
      <w:divsChild>
        <w:div w:id="1210998120">
          <w:marLeft w:val="0"/>
          <w:marRight w:val="0"/>
          <w:marTop w:val="0"/>
          <w:marBottom w:val="0"/>
          <w:divBdr>
            <w:top w:val="none" w:sz="0" w:space="0" w:color="auto"/>
            <w:left w:val="none" w:sz="0" w:space="0" w:color="auto"/>
            <w:bottom w:val="none" w:sz="0" w:space="0" w:color="auto"/>
            <w:right w:val="none" w:sz="0" w:space="0" w:color="auto"/>
          </w:divBdr>
        </w:div>
        <w:div w:id="1491483196">
          <w:marLeft w:val="0"/>
          <w:marRight w:val="0"/>
          <w:marTop w:val="150"/>
          <w:marBottom w:val="0"/>
          <w:divBdr>
            <w:top w:val="none" w:sz="0" w:space="0" w:color="auto"/>
            <w:left w:val="none" w:sz="0" w:space="0" w:color="auto"/>
            <w:bottom w:val="none" w:sz="0" w:space="0" w:color="auto"/>
            <w:right w:val="none" w:sz="0" w:space="0" w:color="auto"/>
          </w:divBdr>
          <w:divsChild>
            <w:div w:id="1607537355">
              <w:marLeft w:val="1155"/>
              <w:marRight w:val="0"/>
              <w:marTop w:val="0"/>
              <w:marBottom w:val="0"/>
              <w:divBdr>
                <w:top w:val="none" w:sz="0" w:space="0" w:color="auto"/>
                <w:left w:val="none" w:sz="0" w:space="0" w:color="auto"/>
                <w:bottom w:val="none" w:sz="0" w:space="0" w:color="auto"/>
                <w:right w:val="none" w:sz="0" w:space="0" w:color="auto"/>
              </w:divBdr>
            </w:div>
            <w:div w:id="2011905973">
              <w:marLeft w:val="1155"/>
              <w:marRight w:val="0"/>
              <w:marTop w:val="0"/>
              <w:marBottom w:val="0"/>
              <w:divBdr>
                <w:top w:val="none" w:sz="0" w:space="0" w:color="auto"/>
                <w:left w:val="none" w:sz="0" w:space="0" w:color="auto"/>
                <w:bottom w:val="none" w:sz="0" w:space="0" w:color="auto"/>
                <w:right w:val="none" w:sz="0" w:space="0" w:color="auto"/>
              </w:divBdr>
            </w:div>
            <w:div w:id="316420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53217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49840">
      <w:bodyDiv w:val="1"/>
      <w:marLeft w:val="0"/>
      <w:marRight w:val="0"/>
      <w:marTop w:val="0"/>
      <w:marBottom w:val="0"/>
      <w:divBdr>
        <w:top w:val="none" w:sz="0" w:space="0" w:color="auto"/>
        <w:left w:val="none" w:sz="0" w:space="0" w:color="auto"/>
        <w:bottom w:val="none" w:sz="0" w:space="0" w:color="auto"/>
        <w:right w:val="none" w:sz="0" w:space="0" w:color="auto"/>
      </w:divBdr>
      <w:divsChild>
        <w:div w:id="961764704">
          <w:marLeft w:val="0"/>
          <w:marRight w:val="0"/>
          <w:marTop w:val="0"/>
          <w:marBottom w:val="0"/>
          <w:divBdr>
            <w:top w:val="none" w:sz="0" w:space="0" w:color="auto"/>
            <w:left w:val="none" w:sz="0" w:space="0" w:color="auto"/>
            <w:bottom w:val="none" w:sz="0" w:space="0" w:color="auto"/>
            <w:right w:val="none" w:sz="0" w:space="0" w:color="auto"/>
          </w:divBdr>
        </w:div>
        <w:div w:id="746810139">
          <w:marLeft w:val="0"/>
          <w:marRight w:val="0"/>
          <w:marTop w:val="150"/>
          <w:marBottom w:val="0"/>
          <w:divBdr>
            <w:top w:val="none" w:sz="0" w:space="0" w:color="auto"/>
            <w:left w:val="none" w:sz="0" w:space="0" w:color="auto"/>
            <w:bottom w:val="none" w:sz="0" w:space="0" w:color="auto"/>
            <w:right w:val="none" w:sz="0" w:space="0" w:color="auto"/>
          </w:divBdr>
          <w:divsChild>
            <w:div w:id="1207570648">
              <w:marLeft w:val="1155"/>
              <w:marRight w:val="0"/>
              <w:marTop w:val="0"/>
              <w:marBottom w:val="0"/>
              <w:divBdr>
                <w:top w:val="none" w:sz="0" w:space="0" w:color="auto"/>
                <w:left w:val="none" w:sz="0" w:space="0" w:color="auto"/>
                <w:bottom w:val="none" w:sz="0" w:space="0" w:color="auto"/>
                <w:right w:val="none" w:sz="0" w:space="0" w:color="auto"/>
              </w:divBdr>
            </w:div>
            <w:div w:id="717820969">
              <w:marLeft w:val="1155"/>
              <w:marRight w:val="0"/>
              <w:marTop w:val="0"/>
              <w:marBottom w:val="0"/>
              <w:divBdr>
                <w:top w:val="none" w:sz="0" w:space="0" w:color="auto"/>
                <w:left w:val="none" w:sz="0" w:space="0" w:color="auto"/>
                <w:bottom w:val="none" w:sz="0" w:space="0" w:color="auto"/>
                <w:right w:val="none" w:sz="0" w:space="0" w:color="auto"/>
              </w:divBdr>
            </w:div>
            <w:div w:id="1753623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546841">
      <w:bodyDiv w:val="1"/>
      <w:marLeft w:val="0"/>
      <w:marRight w:val="0"/>
      <w:marTop w:val="0"/>
      <w:marBottom w:val="0"/>
      <w:divBdr>
        <w:top w:val="none" w:sz="0" w:space="0" w:color="auto"/>
        <w:left w:val="none" w:sz="0" w:space="0" w:color="auto"/>
        <w:bottom w:val="none" w:sz="0" w:space="0" w:color="auto"/>
        <w:right w:val="none" w:sz="0" w:space="0" w:color="auto"/>
      </w:divBdr>
      <w:divsChild>
        <w:div w:id="1304578691">
          <w:marLeft w:val="0"/>
          <w:marRight w:val="0"/>
          <w:marTop w:val="0"/>
          <w:marBottom w:val="0"/>
          <w:divBdr>
            <w:top w:val="none" w:sz="0" w:space="0" w:color="auto"/>
            <w:left w:val="none" w:sz="0" w:space="0" w:color="auto"/>
            <w:bottom w:val="none" w:sz="0" w:space="0" w:color="auto"/>
            <w:right w:val="none" w:sz="0" w:space="0" w:color="auto"/>
          </w:divBdr>
        </w:div>
        <w:div w:id="1852989184">
          <w:marLeft w:val="0"/>
          <w:marRight w:val="0"/>
          <w:marTop w:val="150"/>
          <w:marBottom w:val="0"/>
          <w:divBdr>
            <w:top w:val="none" w:sz="0" w:space="0" w:color="auto"/>
            <w:left w:val="none" w:sz="0" w:space="0" w:color="auto"/>
            <w:bottom w:val="none" w:sz="0" w:space="0" w:color="auto"/>
            <w:right w:val="none" w:sz="0" w:space="0" w:color="auto"/>
          </w:divBdr>
          <w:divsChild>
            <w:div w:id="745300356">
              <w:marLeft w:val="1155"/>
              <w:marRight w:val="0"/>
              <w:marTop w:val="0"/>
              <w:marBottom w:val="0"/>
              <w:divBdr>
                <w:top w:val="none" w:sz="0" w:space="0" w:color="auto"/>
                <w:left w:val="none" w:sz="0" w:space="0" w:color="auto"/>
                <w:bottom w:val="none" w:sz="0" w:space="0" w:color="auto"/>
                <w:right w:val="none" w:sz="0" w:space="0" w:color="auto"/>
              </w:divBdr>
            </w:div>
            <w:div w:id="993293715">
              <w:marLeft w:val="1155"/>
              <w:marRight w:val="0"/>
              <w:marTop w:val="0"/>
              <w:marBottom w:val="0"/>
              <w:divBdr>
                <w:top w:val="none" w:sz="0" w:space="0" w:color="auto"/>
                <w:left w:val="none" w:sz="0" w:space="0" w:color="auto"/>
                <w:bottom w:val="none" w:sz="0" w:space="0" w:color="auto"/>
                <w:right w:val="none" w:sz="0" w:space="0" w:color="auto"/>
              </w:divBdr>
            </w:div>
            <w:div w:id="9418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3357">
      <w:bodyDiv w:val="1"/>
      <w:marLeft w:val="0"/>
      <w:marRight w:val="0"/>
      <w:marTop w:val="0"/>
      <w:marBottom w:val="0"/>
      <w:divBdr>
        <w:top w:val="none" w:sz="0" w:space="0" w:color="auto"/>
        <w:left w:val="none" w:sz="0" w:space="0" w:color="auto"/>
        <w:bottom w:val="none" w:sz="0" w:space="0" w:color="auto"/>
        <w:right w:val="none" w:sz="0" w:space="0" w:color="auto"/>
      </w:divBdr>
      <w:divsChild>
        <w:div w:id="2091081506">
          <w:marLeft w:val="0"/>
          <w:marRight w:val="0"/>
          <w:marTop w:val="0"/>
          <w:marBottom w:val="0"/>
          <w:divBdr>
            <w:top w:val="none" w:sz="0" w:space="0" w:color="auto"/>
            <w:left w:val="none" w:sz="0" w:space="0" w:color="auto"/>
            <w:bottom w:val="none" w:sz="0" w:space="0" w:color="auto"/>
            <w:right w:val="none" w:sz="0" w:space="0" w:color="auto"/>
          </w:divBdr>
        </w:div>
        <w:div w:id="1805271332">
          <w:marLeft w:val="0"/>
          <w:marRight w:val="0"/>
          <w:marTop w:val="150"/>
          <w:marBottom w:val="0"/>
          <w:divBdr>
            <w:top w:val="none" w:sz="0" w:space="0" w:color="auto"/>
            <w:left w:val="none" w:sz="0" w:space="0" w:color="auto"/>
            <w:bottom w:val="none" w:sz="0" w:space="0" w:color="auto"/>
            <w:right w:val="none" w:sz="0" w:space="0" w:color="auto"/>
          </w:divBdr>
          <w:divsChild>
            <w:div w:id="909660023">
              <w:marLeft w:val="1155"/>
              <w:marRight w:val="0"/>
              <w:marTop w:val="0"/>
              <w:marBottom w:val="0"/>
              <w:divBdr>
                <w:top w:val="none" w:sz="0" w:space="0" w:color="auto"/>
                <w:left w:val="none" w:sz="0" w:space="0" w:color="auto"/>
                <w:bottom w:val="none" w:sz="0" w:space="0" w:color="auto"/>
                <w:right w:val="none" w:sz="0" w:space="0" w:color="auto"/>
              </w:divBdr>
            </w:div>
            <w:div w:id="376855386">
              <w:marLeft w:val="1155"/>
              <w:marRight w:val="0"/>
              <w:marTop w:val="0"/>
              <w:marBottom w:val="0"/>
              <w:divBdr>
                <w:top w:val="none" w:sz="0" w:space="0" w:color="auto"/>
                <w:left w:val="none" w:sz="0" w:space="0" w:color="auto"/>
                <w:bottom w:val="none" w:sz="0" w:space="0" w:color="auto"/>
                <w:right w:val="none" w:sz="0" w:space="0" w:color="auto"/>
              </w:divBdr>
            </w:div>
            <w:div w:id="1103770839">
              <w:marLeft w:val="1155"/>
              <w:marRight w:val="0"/>
              <w:marTop w:val="0"/>
              <w:marBottom w:val="0"/>
              <w:divBdr>
                <w:top w:val="none" w:sz="0" w:space="0" w:color="auto"/>
                <w:left w:val="none" w:sz="0" w:space="0" w:color="auto"/>
                <w:bottom w:val="none" w:sz="0" w:space="0" w:color="auto"/>
                <w:right w:val="none" w:sz="0" w:space="0" w:color="auto"/>
              </w:divBdr>
            </w:div>
            <w:div w:id="96045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4700">
      <w:bodyDiv w:val="1"/>
      <w:marLeft w:val="0"/>
      <w:marRight w:val="0"/>
      <w:marTop w:val="0"/>
      <w:marBottom w:val="0"/>
      <w:divBdr>
        <w:top w:val="none" w:sz="0" w:space="0" w:color="auto"/>
        <w:left w:val="none" w:sz="0" w:space="0" w:color="auto"/>
        <w:bottom w:val="none" w:sz="0" w:space="0" w:color="auto"/>
        <w:right w:val="none" w:sz="0" w:space="0" w:color="auto"/>
      </w:divBdr>
      <w:divsChild>
        <w:div w:id="1799175802">
          <w:marLeft w:val="0"/>
          <w:marRight w:val="0"/>
          <w:marTop w:val="0"/>
          <w:marBottom w:val="0"/>
          <w:divBdr>
            <w:top w:val="none" w:sz="0" w:space="0" w:color="auto"/>
            <w:left w:val="none" w:sz="0" w:space="0" w:color="auto"/>
            <w:bottom w:val="none" w:sz="0" w:space="0" w:color="auto"/>
            <w:right w:val="none" w:sz="0" w:space="0" w:color="auto"/>
          </w:divBdr>
        </w:div>
        <w:div w:id="1616713360">
          <w:marLeft w:val="0"/>
          <w:marRight w:val="0"/>
          <w:marTop w:val="150"/>
          <w:marBottom w:val="0"/>
          <w:divBdr>
            <w:top w:val="none" w:sz="0" w:space="0" w:color="auto"/>
            <w:left w:val="none" w:sz="0" w:space="0" w:color="auto"/>
            <w:bottom w:val="none" w:sz="0" w:space="0" w:color="auto"/>
            <w:right w:val="none" w:sz="0" w:space="0" w:color="auto"/>
          </w:divBdr>
          <w:divsChild>
            <w:div w:id="1147434168">
              <w:marLeft w:val="1155"/>
              <w:marRight w:val="0"/>
              <w:marTop w:val="0"/>
              <w:marBottom w:val="0"/>
              <w:divBdr>
                <w:top w:val="none" w:sz="0" w:space="0" w:color="auto"/>
                <w:left w:val="none" w:sz="0" w:space="0" w:color="auto"/>
                <w:bottom w:val="none" w:sz="0" w:space="0" w:color="auto"/>
                <w:right w:val="none" w:sz="0" w:space="0" w:color="auto"/>
              </w:divBdr>
            </w:div>
            <w:div w:id="1333608112">
              <w:marLeft w:val="1155"/>
              <w:marRight w:val="0"/>
              <w:marTop w:val="0"/>
              <w:marBottom w:val="0"/>
              <w:divBdr>
                <w:top w:val="none" w:sz="0" w:space="0" w:color="auto"/>
                <w:left w:val="none" w:sz="0" w:space="0" w:color="auto"/>
                <w:bottom w:val="none" w:sz="0" w:space="0" w:color="auto"/>
                <w:right w:val="none" w:sz="0" w:space="0" w:color="auto"/>
              </w:divBdr>
            </w:div>
            <w:div w:id="294263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4242">
      <w:bodyDiv w:val="1"/>
      <w:marLeft w:val="0"/>
      <w:marRight w:val="0"/>
      <w:marTop w:val="0"/>
      <w:marBottom w:val="0"/>
      <w:divBdr>
        <w:top w:val="none" w:sz="0" w:space="0" w:color="auto"/>
        <w:left w:val="none" w:sz="0" w:space="0" w:color="auto"/>
        <w:bottom w:val="none" w:sz="0" w:space="0" w:color="auto"/>
        <w:right w:val="none" w:sz="0" w:space="0" w:color="auto"/>
      </w:divBdr>
      <w:divsChild>
        <w:div w:id="516890983">
          <w:marLeft w:val="0"/>
          <w:marRight w:val="0"/>
          <w:marTop w:val="0"/>
          <w:marBottom w:val="0"/>
          <w:divBdr>
            <w:top w:val="none" w:sz="0" w:space="0" w:color="auto"/>
            <w:left w:val="none" w:sz="0" w:space="0" w:color="auto"/>
            <w:bottom w:val="none" w:sz="0" w:space="0" w:color="auto"/>
            <w:right w:val="none" w:sz="0" w:space="0" w:color="auto"/>
          </w:divBdr>
        </w:div>
        <w:div w:id="2065718973">
          <w:marLeft w:val="0"/>
          <w:marRight w:val="0"/>
          <w:marTop w:val="150"/>
          <w:marBottom w:val="0"/>
          <w:divBdr>
            <w:top w:val="none" w:sz="0" w:space="0" w:color="auto"/>
            <w:left w:val="none" w:sz="0" w:space="0" w:color="auto"/>
            <w:bottom w:val="none" w:sz="0" w:space="0" w:color="auto"/>
            <w:right w:val="none" w:sz="0" w:space="0" w:color="auto"/>
          </w:divBdr>
          <w:divsChild>
            <w:div w:id="1569338193">
              <w:marLeft w:val="1155"/>
              <w:marRight w:val="0"/>
              <w:marTop w:val="0"/>
              <w:marBottom w:val="0"/>
              <w:divBdr>
                <w:top w:val="none" w:sz="0" w:space="0" w:color="auto"/>
                <w:left w:val="none" w:sz="0" w:space="0" w:color="auto"/>
                <w:bottom w:val="none" w:sz="0" w:space="0" w:color="auto"/>
                <w:right w:val="none" w:sz="0" w:space="0" w:color="auto"/>
              </w:divBdr>
            </w:div>
            <w:div w:id="820001294">
              <w:marLeft w:val="1155"/>
              <w:marRight w:val="0"/>
              <w:marTop w:val="0"/>
              <w:marBottom w:val="0"/>
              <w:divBdr>
                <w:top w:val="none" w:sz="0" w:space="0" w:color="auto"/>
                <w:left w:val="none" w:sz="0" w:space="0" w:color="auto"/>
                <w:bottom w:val="none" w:sz="0" w:space="0" w:color="auto"/>
                <w:right w:val="none" w:sz="0" w:space="0" w:color="auto"/>
              </w:divBdr>
            </w:div>
            <w:div w:id="1452820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199959">
      <w:bodyDiv w:val="1"/>
      <w:marLeft w:val="0"/>
      <w:marRight w:val="0"/>
      <w:marTop w:val="0"/>
      <w:marBottom w:val="0"/>
      <w:divBdr>
        <w:top w:val="none" w:sz="0" w:space="0" w:color="auto"/>
        <w:left w:val="none" w:sz="0" w:space="0" w:color="auto"/>
        <w:bottom w:val="none" w:sz="0" w:space="0" w:color="auto"/>
        <w:right w:val="none" w:sz="0" w:space="0" w:color="auto"/>
      </w:divBdr>
      <w:divsChild>
        <w:div w:id="60176629">
          <w:marLeft w:val="0"/>
          <w:marRight w:val="0"/>
          <w:marTop w:val="0"/>
          <w:marBottom w:val="0"/>
          <w:divBdr>
            <w:top w:val="none" w:sz="0" w:space="0" w:color="auto"/>
            <w:left w:val="none" w:sz="0" w:space="0" w:color="auto"/>
            <w:bottom w:val="none" w:sz="0" w:space="0" w:color="auto"/>
            <w:right w:val="none" w:sz="0" w:space="0" w:color="auto"/>
          </w:divBdr>
        </w:div>
        <w:div w:id="2142186643">
          <w:marLeft w:val="0"/>
          <w:marRight w:val="0"/>
          <w:marTop w:val="150"/>
          <w:marBottom w:val="0"/>
          <w:divBdr>
            <w:top w:val="none" w:sz="0" w:space="0" w:color="auto"/>
            <w:left w:val="none" w:sz="0" w:space="0" w:color="auto"/>
            <w:bottom w:val="none" w:sz="0" w:space="0" w:color="auto"/>
            <w:right w:val="none" w:sz="0" w:space="0" w:color="auto"/>
          </w:divBdr>
          <w:divsChild>
            <w:div w:id="116804175">
              <w:marLeft w:val="1155"/>
              <w:marRight w:val="0"/>
              <w:marTop w:val="0"/>
              <w:marBottom w:val="0"/>
              <w:divBdr>
                <w:top w:val="none" w:sz="0" w:space="0" w:color="auto"/>
                <w:left w:val="none" w:sz="0" w:space="0" w:color="auto"/>
                <w:bottom w:val="none" w:sz="0" w:space="0" w:color="auto"/>
                <w:right w:val="none" w:sz="0" w:space="0" w:color="auto"/>
              </w:divBdr>
            </w:div>
            <w:div w:id="1411928900">
              <w:marLeft w:val="1155"/>
              <w:marRight w:val="0"/>
              <w:marTop w:val="0"/>
              <w:marBottom w:val="0"/>
              <w:divBdr>
                <w:top w:val="none" w:sz="0" w:space="0" w:color="auto"/>
                <w:left w:val="none" w:sz="0" w:space="0" w:color="auto"/>
                <w:bottom w:val="none" w:sz="0" w:space="0" w:color="auto"/>
                <w:right w:val="none" w:sz="0" w:space="0" w:color="auto"/>
              </w:divBdr>
            </w:div>
            <w:div w:id="144007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57421">
      <w:bodyDiv w:val="1"/>
      <w:marLeft w:val="0"/>
      <w:marRight w:val="0"/>
      <w:marTop w:val="0"/>
      <w:marBottom w:val="0"/>
      <w:divBdr>
        <w:top w:val="none" w:sz="0" w:space="0" w:color="auto"/>
        <w:left w:val="none" w:sz="0" w:space="0" w:color="auto"/>
        <w:bottom w:val="none" w:sz="0" w:space="0" w:color="auto"/>
        <w:right w:val="none" w:sz="0" w:space="0" w:color="auto"/>
      </w:divBdr>
      <w:divsChild>
        <w:div w:id="1331954857">
          <w:marLeft w:val="0"/>
          <w:marRight w:val="0"/>
          <w:marTop w:val="0"/>
          <w:marBottom w:val="0"/>
          <w:divBdr>
            <w:top w:val="none" w:sz="0" w:space="0" w:color="auto"/>
            <w:left w:val="none" w:sz="0" w:space="0" w:color="auto"/>
            <w:bottom w:val="none" w:sz="0" w:space="0" w:color="auto"/>
            <w:right w:val="none" w:sz="0" w:space="0" w:color="auto"/>
          </w:divBdr>
        </w:div>
        <w:div w:id="290943041">
          <w:marLeft w:val="0"/>
          <w:marRight w:val="0"/>
          <w:marTop w:val="150"/>
          <w:marBottom w:val="0"/>
          <w:divBdr>
            <w:top w:val="none" w:sz="0" w:space="0" w:color="auto"/>
            <w:left w:val="none" w:sz="0" w:space="0" w:color="auto"/>
            <w:bottom w:val="none" w:sz="0" w:space="0" w:color="auto"/>
            <w:right w:val="none" w:sz="0" w:space="0" w:color="auto"/>
          </w:divBdr>
          <w:divsChild>
            <w:div w:id="1780638264">
              <w:marLeft w:val="1155"/>
              <w:marRight w:val="0"/>
              <w:marTop w:val="0"/>
              <w:marBottom w:val="0"/>
              <w:divBdr>
                <w:top w:val="none" w:sz="0" w:space="0" w:color="auto"/>
                <w:left w:val="none" w:sz="0" w:space="0" w:color="auto"/>
                <w:bottom w:val="none" w:sz="0" w:space="0" w:color="auto"/>
                <w:right w:val="none" w:sz="0" w:space="0" w:color="auto"/>
              </w:divBdr>
            </w:div>
            <w:div w:id="675228408">
              <w:marLeft w:val="1155"/>
              <w:marRight w:val="0"/>
              <w:marTop w:val="0"/>
              <w:marBottom w:val="0"/>
              <w:divBdr>
                <w:top w:val="none" w:sz="0" w:space="0" w:color="auto"/>
                <w:left w:val="none" w:sz="0" w:space="0" w:color="auto"/>
                <w:bottom w:val="none" w:sz="0" w:space="0" w:color="auto"/>
                <w:right w:val="none" w:sz="0" w:space="0" w:color="auto"/>
              </w:divBdr>
            </w:div>
            <w:div w:id="9891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48263">
      <w:bodyDiv w:val="1"/>
      <w:marLeft w:val="0"/>
      <w:marRight w:val="0"/>
      <w:marTop w:val="0"/>
      <w:marBottom w:val="0"/>
      <w:divBdr>
        <w:top w:val="none" w:sz="0" w:space="0" w:color="auto"/>
        <w:left w:val="none" w:sz="0" w:space="0" w:color="auto"/>
        <w:bottom w:val="none" w:sz="0" w:space="0" w:color="auto"/>
        <w:right w:val="none" w:sz="0" w:space="0" w:color="auto"/>
      </w:divBdr>
      <w:divsChild>
        <w:div w:id="697435424">
          <w:marLeft w:val="0"/>
          <w:marRight w:val="0"/>
          <w:marTop w:val="0"/>
          <w:marBottom w:val="0"/>
          <w:divBdr>
            <w:top w:val="none" w:sz="0" w:space="0" w:color="auto"/>
            <w:left w:val="none" w:sz="0" w:space="0" w:color="auto"/>
            <w:bottom w:val="none" w:sz="0" w:space="0" w:color="auto"/>
            <w:right w:val="none" w:sz="0" w:space="0" w:color="auto"/>
          </w:divBdr>
        </w:div>
        <w:div w:id="1941907613">
          <w:marLeft w:val="0"/>
          <w:marRight w:val="0"/>
          <w:marTop w:val="150"/>
          <w:marBottom w:val="0"/>
          <w:divBdr>
            <w:top w:val="none" w:sz="0" w:space="0" w:color="auto"/>
            <w:left w:val="none" w:sz="0" w:space="0" w:color="auto"/>
            <w:bottom w:val="none" w:sz="0" w:space="0" w:color="auto"/>
            <w:right w:val="none" w:sz="0" w:space="0" w:color="auto"/>
          </w:divBdr>
          <w:divsChild>
            <w:div w:id="1524126644">
              <w:marLeft w:val="1155"/>
              <w:marRight w:val="0"/>
              <w:marTop w:val="0"/>
              <w:marBottom w:val="0"/>
              <w:divBdr>
                <w:top w:val="none" w:sz="0" w:space="0" w:color="auto"/>
                <w:left w:val="none" w:sz="0" w:space="0" w:color="auto"/>
                <w:bottom w:val="none" w:sz="0" w:space="0" w:color="auto"/>
                <w:right w:val="none" w:sz="0" w:space="0" w:color="auto"/>
              </w:divBdr>
            </w:div>
            <w:div w:id="97648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0887">
      <w:bodyDiv w:val="1"/>
      <w:marLeft w:val="0"/>
      <w:marRight w:val="0"/>
      <w:marTop w:val="0"/>
      <w:marBottom w:val="0"/>
      <w:divBdr>
        <w:top w:val="none" w:sz="0" w:space="0" w:color="auto"/>
        <w:left w:val="none" w:sz="0" w:space="0" w:color="auto"/>
        <w:bottom w:val="none" w:sz="0" w:space="0" w:color="auto"/>
        <w:right w:val="none" w:sz="0" w:space="0" w:color="auto"/>
      </w:divBdr>
      <w:divsChild>
        <w:div w:id="659626116">
          <w:marLeft w:val="0"/>
          <w:marRight w:val="0"/>
          <w:marTop w:val="0"/>
          <w:marBottom w:val="0"/>
          <w:divBdr>
            <w:top w:val="none" w:sz="0" w:space="0" w:color="auto"/>
            <w:left w:val="none" w:sz="0" w:space="0" w:color="auto"/>
            <w:bottom w:val="none" w:sz="0" w:space="0" w:color="auto"/>
            <w:right w:val="none" w:sz="0" w:space="0" w:color="auto"/>
          </w:divBdr>
        </w:div>
        <w:div w:id="1269628995">
          <w:marLeft w:val="0"/>
          <w:marRight w:val="0"/>
          <w:marTop w:val="150"/>
          <w:marBottom w:val="0"/>
          <w:divBdr>
            <w:top w:val="none" w:sz="0" w:space="0" w:color="auto"/>
            <w:left w:val="none" w:sz="0" w:space="0" w:color="auto"/>
            <w:bottom w:val="none" w:sz="0" w:space="0" w:color="auto"/>
            <w:right w:val="none" w:sz="0" w:space="0" w:color="auto"/>
          </w:divBdr>
          <w:divsChild>
            <w:div w:id="1556351864">
              <w:marLeft w:val="1155"/>
              <w:marRight w:val="0"/>
              <w:marTop w:val="0"/>
              <w:marBottom w:val="0"/>
              <w:divBdr>
                <w:top w:val="none" w:sz="0" w:space="0" w:color="auto"/>
                <w:left w:val="none" w:sz="0" w:space="0" w:color="auto"/>
                <w:bottom w:val="none" w:sz="0" w:space="0" w:color="auto"/>
                <w:right w:val="none" w:sz="0" w:space="0" w:color="auto"/>
              </w:divBdr>
            </w:div>
            <w:div w:id="314916887">
              <w:marLeft w:val="1155"/>
              <w:marRight w:val="0"/>
              <w:marTop w:val="0"/>
              <w:marBottom w:val="0"/>
              <w:divBdr>
                <w:top w:val="none" w:sz="0" w:space="0" w:color="auto"/>
                <w:left w:val="none" w:sz="0" w:space="0" w:color="auto"/>
                <w:bottom w:val="none" w:sz="0" w:space="0" w:color="auto"/>
                <w:right w:val="none" w:sz="0" w:space="0" w:color="auto"/>
              </w:divBdr>
            </w:div>
            <w:div w:id="1607077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909041">
      <w:bodyDiv w:val="1"/>
      <w:marLeft w:val="0"/>
      <w:marRight w:val="0"/>
      <w:marTop w:val="0"/>
      <w:marBottom w:val="0"/>
      <w:divBdr>
        <w:top w:val="none" w:sz="0" w:space="0" w:color="auto"/>
        <w:left w:val="none" w:sz="0" w:space="0" w:color="auto"/>
        <w:bottom w:val="none" w:sz="0" w:space="0" w:color="auto"/>
        <w:right w:val="none" w:sz="0" w:space="0" w:color="auto"/>
      </w:divBdr>
      <w:divsChild>
        <w:div w:id="1065254082">
          <w:marLeft w:val="0"/>
          <w:marRight w:val="0"/>
          <w:marTop w:val="0"/>
          <w:marBottom w:val="0"/>
          <w:divBdr>
            <w:top w:val="none" w:sz="0" w:space="0" w:color="auto"/>
            <w:left w:val="none" w:sz="0" w:space="0" w:color="auto"/>
            <w:bottom w:val="none" w:sz="0" w:space="0" w:color="auto"/>
            <w:right w:val="none" w:sz="0" w:space="0" w:color="auto"/>
          </w:divBdr>
        </w:div>
        <w:div w:id="258874287">
          <w:marLeft w:val="0"/>
          <w:marRight w:val="0"/>
          <w:marTop w:val="150"/>
          <w:marBottom w:val="0"/>
          <w:divBdr>
            <w:top w:val="none" w:sz="0" w:space="0" w:color="auto"/>
            <w:left w:val="none" w:sz="0" w:space="0" w:color="auto"/>
            <w:bottom w:val="none" w:sz="0" w:space="0" w:color="auto"/>
            <w:right w:val="none" w:sz="0" w:space="0" w:color="auto"/>
          </w:divBdr>
          <w:divsChild>
            <w:div w:id="1095050483">
              <w:marLeft w:val="1155"/>
              <w:marRight w:val="0"/>
              <w:marTop w:val="0"/>
              <w:marBottom w:val="0"/>
              <w:divBdr>
                <w:top w:val="none" w:sz="0" w:space="0" w:color="auto"/>
                <w:left w:val="none" w:sz="0" w:space="0" w:color="auto"/>
                <w:bottom w:val="none" w:sz="0" w:space="0" w:color="auto"/>
                <w:right w:val="none" w:sz="0" w:space="0" w:color="auto"/>
              </w:divBdr>
            </w:div>
            <w:div w:id="6457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01989">
      <w:bodyDiv w:val="1"/>
      <w:marLeft w:val="0"/>
      <w:marRight w:val="0"/>
      <w:marTop w:val="0"/>
      <w:marBottom w:val="0"/>
      <w:divBdr>
        <w:top w:val="none" w:sz="0" w:space="0" w:color="auto"/>
        <w:left w:val="none" w:sz="0" w:space="0" w:color="auto"/>
        <w:bottom w:val="none" w:sz="0" w:space="0" w:color="auto"/>
        <w:right w:val="none" w:sz="0" w:space="0" w:color="auto"/>
      </w:divBdr>
      <w:divsChild>
        <w:div w:id="777874414">
          <w:marLeft w:val="0"/>
          <w:marRight w:val="0"/>
          <w:marTop w:val="0"/>
          <w:marBottom w:val="0"/>
          <w:divBdr>
            <w:top w:val="none" w:sz="0" w:space="0" w:color="auto"/>
            <w:left w:val="none" w:sz="0" w:space="0" w:color="auto"/>
            <w:bottom w:val="none" w:sz="0" w:space="0" w:color="auto"/>
            <w:right w:val="none" w:sz="0" w:space="0" w:color="auto"/>
          </w:divBdr>
        </w:div>
        <w:div w:id="1978491621">
          <w:marLeft w:val="0"/>
          <w:marRight w:val="0"/>
          <w:marTop w:val="150"/>
          <w:marBottom w:val="0"/>
          <w:divBdr>
            <w:top w:val="none" w:sz="0" w:space="0" w:color="auto"/>
            <w:left w:val="none" w:sz="0" w:space="0" w:color="auto"/>
            <w:bottom w:val="none" w:sz="0" w:space="0" w:color="auto"/>
            <w:right w:val="none" w:sz="0" w:space="0" w:color="auto"/>
          </w:divBdr>
          <w:divsChild>
            <w:div w:id="1007826542">
              <w:marLeft w:val="1155"/>
              <w:marRight w:val="0"/>
              <w:marTop w:val="0"/>
              <w:marBottom w:val="0"/>
              <w:divBdr>
                <w:top w:val="none" w:sz="0" w:space="0" w:color="auto"/>
                <w:left w:val="none" w:sz="0" w:space="0" w:color="auto"/>
                <w:bottom w:val="none" w:sz="0" w:space="0" w:color="auto"/>
                <w:right w:val="none" w:sz="0" w:space="0" w:color="auto"/>
              </w:divBdr>
            </w:div>
            <w:div w:id="1159730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063852">
      <w:bodyDiv w:val="1"/>
      <w:marLeft w:val="0"/>
      <w:marRight w:val="0"/>
      <w:marTop w:val="0"/>
      <w:marBottom w:val="0"/>
      <w:divBdr>
        <w:top w:val="none" w:sz="0" w:space="0" w:color="auto"/>
        <w:left w:val="none" w:sz="0" w:space="0" w:color="auto"/>
        <w:bottom w:val="none" w:sz="0" w:space="0" w:color="auto"/>
        <w:right w:val="none" w:sz="0" w:space="0" w:color="auto"/>
      </w:divBdr>
      <w:divsChild>
        <w:div w:id="1565333671">
          <w:marLeft w:val="0"/>
          <w:marRight w:val="0"/>
          <w:marTop w:val="0"/>
          <w:marBottom w:val="0"/>
          <w:divBdr>
            <w:top w:val="none" w:sz="0" w:space="0" w:color="auto"/>
            <w:left w:val="none" w:sz="0" w:space="0" w:color="auto"/>
            <w:bottom w:val="none" w:sz="0" w:space="0" w:color="auto"/>
            <w:right w:val="none" w:sz="0" w:space="0" w:color="auto"/>
          </w:divBdr>
        </w:div>
        <w:div w:id="1636106861">
          <w:marLeft w:val="0"/>
          <w:marRight w:val="0"/>
          <w:marTop w:val="150"/>
          <w:marBottom w:val="0"/>
          <w:divBdr>
            <w:top w:val="none" w:sz="0" w:space="0" w:color="auto"/>
            <w:left w:val="none" w:sz="0" w:space="0" w:color="auto"/>
            <w:bottom w:val="none" w:sz="0" w:space="0" w:color="auto"/>
            <w:right w:val="none" w:sz="0" w:space="0" w:color="auto"/>
          </w:divBdr>
          <w:divsChild>
            <w:div w:id="897934300">
              <w:marLeft w:val="1155"/>
              <w:marRight w:val="0"/>
              <w:marTop w:val="0"/>
              <w:marBottom w:val="0"/>
              <w:divBdr>
                <w:top w:val="none" w:sz="0" w:space="0" w:color="auto"/>
                <w:left w:val="none" w:sz="0" w:space="0" w:color="auto"/>
                <w:bottom w:val="none" w:sz="0" w:space="0" w:color="auto"/>
                <w:right w:val="none" w:sz="0" w:space="0" w:color="auto"/>
              </w:divBdr>
            </w:div>
            <w:div w:id="359941270">
              <w:marLeft w:val="1155"/>
              <w:marRight w:val="0"/>
              <w:marTop w:val="0"/>
              <w:marBottom w:val="0"/>
              <w:divBdr>
                <w:top w:val="none" w:sz="0" w:space="0" w:color="auto"/>
                <w:left w:val="none" w:sz="0" w:space="0" w:color="auto"/>
                <w:bottom w:val="none" w:sz="0" w:space="0" w:color="auto"/>
                <w:right w:val="none" w:sz="0" w:space="0" w:color="auto"/>
              </w:divBdr>
            </w:div>
            <w:div w:id="950821464">
              <w:marLeft w:val="1155"/>
              <w:marRight w:val="0"/>
              <w:marTop w:val="0"/>
              <w:marBottom w:val="0"/>
              <w:divBdr>
                <w:top w:val="none" w:sz="0" w:space="0" w:color="auto"/>
                <w:left w:val="none" w:sz="0" w:space="0" w:color="auto"/>
                <w:bottom w:val="none" w:sz="0" w:space="0" w:color="auto"/>
                <w:right w:val="none" w:sz="0" w:space="0" w:color="auto"/>
              </w:divBdr>
            </w:div>
            <w:div w:id="2000844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49770">
      <w:bodyDiv w:val="1"/>
      <w:marLeft w:val="0"/>
      <w:marRight w:val="0"/>
      <w:marTop w:val="0"/>
      <w:marBottom w:val="0"/>
      <w:divBdr>
        <w:top w:val="none" w:sz="0" w:space="0" w:color="auto"/>
        <w:left w:val="none" w:sz="0" w:space="0" w:color="auto"/>
        <w:bottom w:val="none" w:sz="0" w:space="0" w:color="auto"/>
        <w:right w:val="none" w:sz="0" w:space="0" w:color="auto"/>
      </w:divBdr>
      <w:divsChild>
        <w:div w:id="132796832">
          <w:marLeft w:val="0"/>
          <w:marRight w:val="0"/>
          <w:marTop w:val="0"/>
          <w:marBottom w:val="0"/>
          <w:divBdr>
            <w:top w:val="none" w:sz="0" w:space="0" w:color="auto"/>
            <w:left w:val="none" w:sz="0" w:space="0" w:color="auto"/>
            <w:bottom w:val="none" w:sz="0" w:space="0" w:color="auto"/>
            <w:right w:val="none" w:sz="0" w:space="0" w:color="auto"/>
          </w:divBdr>
        </w:div>
        <w:div w:id="272203349">
          <w:marLeft w:val="0"/>
          <w:marRight w:val="0"/>
          <w:marTop w:val="150"/>
          <w:marBottom w:val="0"/>
          <w:divBdr>
            <w:top w:val="none" w:sz="0" w:space="0" w:color="auto"/>
            <w:left w:val="none" w:sz="0" w:space="0" w:color="auto"/>
            <w:bottom w:val="none" w:sz="0" w:space="0" w:color="auto"/>
            <w:right w:val="none" w:sz="0" w:space="0" w:color="auto"/>
          </w:divBdr>
          <w:divsChild>
            <w:div w:id="1658917614">
              <w:marLeft w:val="1155"/>
              <w:marRight w:val="0"/>
              <w:marTop w:val="0"/>
              <w:marBottom w:val="0"/>
              <w:divBdr>
                <w:top w:val="none" w:sz="0" w:space="0" w:color="auto"/>
                <w:left w:val="none" w:sz="0" w:space="0" w:color="auto"/>
                <w:bottom w:val="none" w:sz="0" w:space="0" w:color="auto"/>
                <w:right w:val="none" w:sz="0" w:space="0" w:color="auto"/>
              </w:divBdr>
            </w:div>
            <w:div w:id="1336886644">
              <w:marLeft w:val="1155"/>
              <w:marRight w:val="0"/>
              <w:marTop w:val="0"/>
              <w:marBottom w:val="0"/>
              <w:divBdr>
                <w:top w:val="none" w:sz="0" w:space="0" w:color="auto"/>
                <w:left w:val="none" w:sz="0" w:space="0" w:color="auto"/>
                <w:bottom w:val="none" w:sz="0" w:space="0" w:color="auto"/>
                <w:right w:val="none" w:sz="0" w:space="0" w:color="auto"/>
              </w:divBdr>
            </w:div>
            <w:div w:id="47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79003">
      <w:bodyDiv w:val="1"/>
      <w:marLeft w:val="0"/>
      <w:marRight w:val="0"/>
      <w:marTop w:val="0"/>
      <w:marBottom w:val="0"/>
      <w:divBdr>
        <w:top w:val="none" w:sz="0" w:space="0" w:color="auto"/>
        <w:left w:val="none" w:sz="0" w:space="0" w:color="auto"/>
        <w:bottom w:val="none" w:sz="0" w:space="0" w:color="auto"/>
        <w:right w:val="none" w:sz="0" w:space="0" w:color="auto"/>
      </w:divBdr>
      <w:divsChild>
        <w:div w:id="1339313730">
          <w:marLeft w:val="0"/>
          <w:marRight w:val="0"/>
          <w:marTop w:val="0"/>
          <w:marBottom w:val="0"/>
          <w:divBdr>
            <w:top w:val="none" w:sz="0" w:space="0" w:color="auto"/>
            <w:left w:val="none" w:sz="0" w:space="0" w:color="auto"/>
            <w:bottom w:val="none" w:sz="0" w:space="0" w:color="auto"/>
            <w:right w:val="none" w:sz="0" w:space="0" w:color="auto"/>
          </w:divBdr>
        </w:div>
        <w:div w:id="458888281">
          <w:marLeft w:val="0"/>
          <w:marRight w:val="0"/>
          <w:marTop w:val="150"/>
          <w:marBottom w:val="0"/>
          <w:divBdr>
            <w:top w:val="none" w:sz="0" w:space="0" w:color="auto"/>
            <w:left w:val="none" w:sz="0" w:space="0" w:color="auto"/>
            <w:bottom w:val="none" w:sz="0" w:space="0" w:color="auto"/>
            <w:right w:val="none" w:sz="0" w:space="0" w:color="auto"/>
          </w:divBdr>
          <w:divsChild>
            <w:div w:id="1377699488">
              <w:marLeft w:val="1155"/>
              <w:marRight w:val="0"/>
              <w:marTop w:val="0"/>
              <w:marBottom w:val="0"/>
              <w:divBdr>
                <w:top w:val="none" w:sz="0" w:space="0" w:color="auto"/>
                <w:left w:val="none" w:sz="0" w:space="0" w:color="auto"/>
                <w:bottom w:val="none" w:sz="0" w:space="0" w:color="auto"/>
                <w:right w:val="none" w:sz="0" w:space="0" w:color="auto"/>
              </w:divBdr>
            </w:div>
            <w:div w:id="1102919301">
              <w:marLeft w:val="1155"/>
              <w:marRight w:val="0"/>
              <w:marTop w:val="0"/>
              <w:marBottom w:val="0"/>
              <w:divBdr>
                <w:top w:val="none" w:sz="0" w:space="0" w:color="auto"/>
                <w:left w:val="none" w:sz="0" w:space="0" w:color="auto"/>
                <w:bottom w:val="none" w:sz="0" w:space="0" w:color="auto"/>
                <w:right w:val="none" w:sz="0" w:space="0" w:color="auto"/>
              </w:divBdr>
            </w:div>
            <w:div w:id="697924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652727">
      <w:bodyDiv w:val="1"/>
      <w:marLeft w:val="0"/>
      <w:marRight w:val="0"/>
      <w:marTop w:val="0"/>
      <w:marBottom w:val="0"/>
      <w:divBdr>
        <w:top w:val="none" w:sz="0" w:space="0" w:color="auto"/>
        <w:left w:val="none" w:sz="0" w:space="0" w:color="auto"/>
        <w:bottom w:val="none" w:sz="0" w:space="0" w:color="auto"/>
        <w:right w:val="none" w:sz="0" w:space="0" w:color="auto"/>
      </w:divBdr>
      <w:divsChild>
        <w:div w:id="1447388609">
          <w:marLeft w:val="0"/>
          <w:marRight w:val="0"/>
          <w:marTop w:val="0"/>
          <w:marBottom w:val="0"/>
          <w:divBdr>
            <w:top w:val="none" w:sz="0" w:space="0" w:color="auto"/>
            <w:left w:val="none" w:sz="0" w:space="0" w:color="auto"/>
            <w:bottom w:val="none" w:sz="0" w:space="0" w:color="auto"/>
            <w:right w:val="none" w:sz="0" w:space="0" w:color="auto"/>
          </w:divBdr>
        </w:div>
        <w:div w:id="1032144365">
          <w:marLeft w:val="0"/>
          <w:marRight w:val="0"/>
          <w:marTop w:val="150"/>
          <w:marBottom w:val="0"/>
          <w:divBdr>
            <w:top w:val="none" w:sz="0" w:space="0" w:color="auto"/>
            <w:left w:val="none" w:sz="0" w:space="0" w:color="auto"/>
            <w:bottom w:val="none" w:sz="0" w:space="0" w:color="auto"/>
            <w:right w:val="none" w:sz="0" w:space="0" w:color="auto"/>
          </w:divBdr>
          <w:divsChild>
            <w:div w:id="352073793">
              <w:marLeft w:val="1155"/>
              <w:marRight w:val="0"/>
              <w:marTop w:val="0"/>
              <w:marBottom w:val="0"/>
              <w:divBdr>
                <w:top w:val="none" w:sz="0" w:space="0" w:color="auto"/>
                <w:left w:val="none" w:sz="0" w:space="0" w:color="auto"/>
                <w:bottom w:val="none" w:sz="0" w:space="0" w:color="auto"/>
                <w:right w:val="none" w:sz="0" w:space="0" w:color="auto"/>
              </w:divBdr>
            </w:div>
            <w:div w:id="713427097">
              <w:marLeft w:val="1155"/>
              <w:marRight w:val="0"/>
              <w:marTop w:val="0"/>
              <w:marBottom w:val="0"/>
              <w:divBdr>
                <w:top w:val="none" w:sz="0" w:space="0" w:color="auto"/>
                <w:left w:val="none" w:sz="0" w:space="0" w:color="auto"/>
                <w:bottom w:val="none" w:sz="0" w:space="0" w:color="auto"/>
                <w:right w:val="none" w:sz="0" w:space="0" w:color="auto"/>
              </w:divBdr>
            </w:div>
            <w:div w:id="1631328054">
              <w:marLeft w:val="1155"/>
              <w:marRight w:val="0"/>
              <w:marTop w:val="0"/>
              <w:marBottom w:val="0"/>
              <w:divBdr>
                <w:top w:val="none" w:sz="0" w:space="0" w:color="auto"/>
                <w:left w:val="none" w:sz="0" w:space="0" w:color="auto"/>
                <w:bottom w:val="none" w:sz="0" w:space="0" w:color="auto"/>
                <w:right w:val="none" w:sz="0" w:space="0" w:color="auto"/>
              </w:divBdr>
            </w:div>
            <w:div w:id="25868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79">
      <w:bodyDiv w:val="1"/>
      <w:marLeft w:val="0"/>
      <w:marRight w:val="0"/>
      <w:marTop w:val="0"/>
      <w:marBottom w:val="0"/>
      <w:divBdr>
        <w:top w:val="none" w:sz="0" w:space="0" w:color="auto"/>
        <w:left w:val="none" w:sz="0" w:space="0" w:color="auto"/>
        <w:bottom w:val="none" w:sz="0" w:space="0" w:color="auto"/>
        <w:right w:val="none" w:sz="0" w:space="0" w:color="auto"/>
      </w:divBdr>
      <w:divsChild>
        <w:div w:id="1705129272">
          <w:marLeft w:val="0"/>
          <w:marRight w:val="0"/>
          <w:marTop w:val="0"/>
          <w:marBottom w:val="0"/>
          <w:divBdr>
            <w:top w:val="none" w:sz="0" w:space="0" w:color="auto"/>
            <w:left w:val="none" w:sz="0" w:space="0" w:color="auto"/>
            <w:bottom w:val="none" w:sz="0" w:space="0" w:color="auto"/>
            <w:right w:val="none" w:sz="0" w:space="0" w:color="auto"/>
          </w:divBdr>
        </w:div>
        <w:div w:id="2129619643">
          <w:marLeft w:val="0"/>
          <w:marRight w:val="0"/>
          <w:marTop w:val="150"/>
          <w:marBottom w:val="0"/>
          <w:divBdr>
            <w:top w:val="none" w:sz="0" w:space="0" w:color="auto"/>
            <w:left w:val="none" w:sz="0" w:space="0" w:color="auto"/>
            <w:bottom w:val="none" w:sz="0" w:space="0" w:color="auto"/>
            <w:right w:val="none" w:sz="0" w:space="0" w:color="auto"/>
          </w:divBdr>
          <w:divsChild>
            <w:div w:id="562646616">
              <w:marLeft w:val="1155"/>
              <w:marRight w:val="0"/>
              <w:marTop w:val="0"/>
              <w:marBottom w:val="0"/>
              <w:divBdr>
                <w:top w:val="none" w:sz="0" w:space="0" w:color="auto"/>
                <w:left w:val="none" w:sz="0" w:space="0" w:color="auto"/>
                <w:bottom w:val="none" w:sz="0" w:space="0" w:color="auto"/>
                <w:right w:val="none" w:sz="0" w:space="0" w:color="auto"/>
              </w:divBdr>
            </w:div>
            <w:div w:id="621496372">
              <w:marLeft w:val="1155"/>
              <w:marRight w:val="0"/>
              <w:marTop w:val="0"/>
              <w:marBottom w:val="0"/>
              <w:divBdr>
                <w:top w:val="none" w:sz="0" w:space="0" w:color="auto"/>
                <w:left w:val="none" w:sz="0" w:space="0" w:color="auto"/>
                <w:bottom w:val="none" w:sz="0" w:space="0" w:color="auto"/>
                <w:right w:val="none" w:sz="0" w:space="0" w:color="auto"/>
              </w:divBdr>
            </w:div>
            <w:div w:id="372776890">
              <w:marLeft w:val="1155"/>
              <w:marRight w:val="0"/>
              <w:marTop w:val="0"/>
              <w:marBottom w:val="0"/>
              <w:divBdr>
                <w:top w:val="none" w:sz="0" w:space="0" w:color="auto"/>
                <w:left w:val="none" w:sz="0" w:space="0" w:color="auto"/>
                <w:bottom w:val="none" w:sz="0" w:space="0" w:color="auto"/>
                <w:right w:val="none" w:sz="0" w:space="0" w:color="auto"/>
              </w:divBdr>
            </w:div>
            <w:div w:id="910971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1975">
      <w:bodyDiv w:val="1"/>
      <w:marLeft w:val="0"/>
      <w:marRight w:val="0"/>
      <w:marTop w:val="0"/>
      <w:marBottom w:val="0"/>
      <w:divBdr>
        <w:top w:val="none" w:sz="0" w:space="0" w:color="auto"/>
        <w:left w:val="none" w:sz="0" w:space="0" w:color="auto"/>
        <w:bottom w:val="none" w:sz="0" w:space="0" w:color="auto"/>
        <w:right w:val="none" w:sz="0" w:space="0" w:color="auto"/>
      </w:divBdr>
      <w:divsChild>
        <w:div w:id="707878111">
          <w:marLeft w:val="0"/>
          <w:marRight w:val="0"/>
          <w:marTop w:val="0"/>
          <w:marBottom w:val="0"/>
          <w:divBdr>
            <w:top w:val="none" w:sz="0" w:space="0" w:color="auto"/>
            <w:left w:val="none" w:sz="0" w:space="0" w:color="auto"/>
            <w:bottom w:val="none" w:sz="0" w:space="0" w:color="auto"/>
            <w:right w:val="none" w:sz="0" w:space="0" w:color="auto"/>
          </w:divBdr>
        </w:div>
        <w:div w:id="388312038">
          <w:marLeft w:val="0"/>
          <w:marRight w:val="0"/>
          <w:marTop w:val="150"/>
          <w:marBottom w:val="0"/>
          <w:divBdr>
            <w:top w:val="none" w:sz="0" w:space="0" w:color="auto"/>
            <w:left w:val="none" w:sz="0" w:space="0" w:color="auto"/>
            <w:bottom w:val="none" w:sz="0" w:space="0" w:color="auto"/>
            <w:right w:val="none" w:sz="0" w:space="0" w:color="auto"/>
          </w:divBdr>
          <w:divsChild>
            <w:div w:id="2434724">
              <w:marLeft w:val="1155"/>
              <w:marRight w:val="0"/>
              <w:marTop w:val="0"/>
              <w:marBottom w:val="0"/>
              <w:divBdr>
                <w:top w:val="none" w:sz="0" w:space="0" w:color="auto"/>
                <w:left w:val="none" w:sz="0" w:space="0" w:color="auto"/>
                <w:bottom w:val="none" w:sz="0" w:space="0" w:color="auto"/>
                <w:right w:val="none" w:sz="0" w:space="0" w:color="auto"/>
              </w:divBdr>
            </w:div>
            <w:div w:id="1699161981">
              <w:marLeft w:val="1155"/>
              <w:marRight w:val="0"/>
              <w:marTop w:val="0"/>
              <w:marBottom w:val="0"/>
              <w:divBdr>
                <w:top w:val="none" w:sz="0" w:space="0" w:color="auto"/>
                <w:left w:val="none" w:sz="0" w:space="0" w:color="auto"/>
                <w:bottom w:val="none" w:sz="0" w:space="0" w:color="auto"/>
                <w:right w:val="none" w:sz="0" w:space="0" w:color="auto"/>
              </w:divBdr>
            </w:div>
            <w:div w:id="1956714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76990">
      <w:bodyDiv w:val="1"/>
      <w:marLeft w:val="0"/>
      <w:marRight w:val="0"/>
      <w:marTop w:val="0"/>
      <w:marBottom w:val="0"/>
      <w:divBdr>
        <w:top w:val="none" w:sz="0" w:space="0" w:color="auto"/>
        <w:left w:val="none" w:sz="0" w:space="0" w:color="auto"/>
        <w:bottom w:val="none" w:sz="0" w:space="0" w:color="auto"/>
        <w:right w:val="none" w:sz="0" w:space="0" w:color="auto"/>
      </w:divBdr>
      <w:divsChild>
        <w:div w:id="1998801284">
          <w:marLeft w:val="0"/>
          <w:marRight w:val="0"/>
          <w:marTop w:val="0"/>
          <w:marBottom w:val="0"/>
          <w:divBdr>
            <w:top w:val="none" w:sz="0" w:space="0" w:color="auto"/>
            <w:left w:val="none" w:sz="0" w:space="0" w:color="auto"/>
            <w:bottom w:val="none" w:sz="0" w:space="0" w:color="auto"/>
            <w:right w:val="none" w:sz="0" w:space="0" w:color="auto"/>
          </w:divBdr>
        </w:div>
        <w:div w:id="1716082051">
          <w:marLeft w:val="0"/>
          <w:marRight w:val="0"/>
          <w:marTop w:val="150"/>
          <w:marBottom w:val="0"/>
          <w:divBdr>
            <w:top w:val="none" w:sz="0" w:space="0" w:color="auto"/>
            <w:left w:val="none" w:sz="0" w:space="0" w:color="auto"/>
            <w:bottom w:val="none" w:sz="0" w:space="0" w:color="auto"/>
            <w:right w:val="none" w:sz="0" w:space="0" w:color="auto"/>
          </w:divBdr>
          <w:divsChild>
            <w:div w:id="1763448949">
              <w:marLeft w:val="1155"/>
              <w:marRight w:val="0"/>
              <w:marTop w:val="0"/>
              <w:marBottom w:val="0"/>
              <w:divBdr>
                <w:top w:val="none" w:sz="0" w:space="0" w:color="auto"/>
                <w:left w:val="none" w:sz="0" w:space="0" w:color="auto"/>
                <w:bottom w:val="none" w:sz="0" w:space="0" w:color="auto"/>
                <w:right w:val="none" w:sz="0" w:space="0" w:color="auto"/>
              </w:divBdr>
            </w:div>
            <w:div w:id="1429235287">
              <w:marLeft w:val="1155"/>
              <w:marRight w:val="0"/>
              <w:marTop w:val="0"/>
              <w:marBottom w:val="0"/>
              <w:divBdr>
                <w:top w:val="none" w:sz="0" w:space="0" w:color="auto"/>
                <w:left w:val="none" w:sz="0" w:space="0" w:color="auto"/>
                <w:bottom w:val="none" w:sz="0" w:space="0" w:color="auto"/>
                <w:right w:val="none" w:sz="0" w:space="0" w:color="auto"/>
              </w:divBdr>
            </w:div>
            <w:div w:id="96403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45153">
      <w:bodyDiv w:val="1"/>
      <w:marLeft w:val="0"/>
      <w:marRight w:val="0"/>
      <w:marTop w:val="0"/>
      <w:marBottom w:val="0"/>
      <w:divBdr>
        <w:top w:val="none" w:sz="0" w:space="0" w:color="auto"/>
        <w:left w:val="none" w:sz="0" w:space="0" w:color="auto"/>
        <w:bottom w:val="none" w:sz="0" w:space="0" w:color="auto"/>
        <w:right w:val="none" w:sz="0" w:space="0" w:color="auto"/>
      </w:divBdr>
      <w:divsChild>
        <w:div w:id="1539246363">
          <w:marLeft w:val="0"/>
          <w:marRight w:val="0"/>
          <w:marTop w:val="0"/>
          <w:marBottom w:val="0"/>
          <w:divBdr>
            <w:top w:val="none" w:sz="0" w:space="0" w:color="auto"/>
            <w:left w:val="none" w:sz="0" w:space="0" w:color="auto"/>
            <w:bottom w:val="none" w:sz="0" w:space="0" w:color="auto"/>
            <w:right w:val="none" w:sz="0" w:space="0" w:color="auto"/>
          </w:divBdr>
        </w:div>
        <w:div w:id="50201051">
          <w:marLeft w:val="0"/>
          <w:marRight w:val="0"/>
          <w:marTop w:val="150"/>
          <w:marBottom w:val="0"/>
          <w:divBdr>
            <w:top w:val="none" w:sz="0" w:space="0" w:color="auto"/>
            <w:left w:val="none" w:sz="0" w:space="0" w:color="auto"/>
            <w:bottom w:val="none" w:sz="0" w:space="0" w:color="auto"/>
            <w:right w:val="none" w:sz="0" w:space="0" w:color="auto"/>
          </w:divBdr>
          <w:divsChild>
            <w:div w:id="616064998">
              <w:marLeft w:val="1155"/>
              <w:marRight w:val="0"/>
              <w:marTop w:val="0"/>
              <w:marBottom w:val="0"/>
              <w:divBdr>
                <w:top w:val="none" w:sz="0" w:space="0" w:color="auto"/>
                <w:left w:val="none" w:sz="0" w:space="0" w:color="auto"/>
                <w:bottom w:val="none" w:sz="0" w:space="0" w:color="auto"/>
                <w:right w:val="none" w:sz="0" w:space="0" w:color="auto"/>
              </w:divBdr>
            </w:div>
            <w:div w:id="361171374">
              <w:marLeft w:val="1155"/>
              <w:marRight w:val="0"/>
              <w:marTop w:val="0"/>
              <w:marBottom w:val="0"/>
              <w:divBdr>
                <w:top w:val="none" w:sz="0" w:space="0" w:color="auto"/>
                <w:left w:val="none" w:sz="0" w:space="0" w:color="auto"/>
                <w:bottom w:val="none" w:sz="0" w:space="0" w:color="auto"/>
                <w:right w:val="none" w:sz="0" w:space="0" w:color="auto"/>
              </w:divBdr>
            </w:div>
            <w:div w:id="1712606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1665">
      <w:bodyDiv w:val="1"/>
      <w:marLeft w:val="0"/>
      <w:marRight w:val="0"/>
      <w:marTop w:val="0"/>
      <w:marBottom w:val="0"/>
      <w:divBdr>
        <w:top w:val="none" w:sz="0" w:space="0" w:color="auto"/>
        <w:left w:val="none" w:sz="0" w:space="0" w:color="auto"/>
        <w:bottom w:val="none" w:sz="0" w:space="0" w:color="auto"/>
        <w:right w:val="none" w:sz="0" w:space="0" w:color="auto"/>
      </w:divBdr>
      <w:divsChild>
        <w:div w:id="1029796316">
          <w:marLeft w:val="0"/>
          <w:marRight w:val="0"/>
          <w:marTop w:val="0"/>
          <w:marBottom w:val="0"/>
          <w:divBdr>
            <w:top w:val="none" w:sz="0" w:space="0" w:color="auto"/>
            <w:left w:val="none" w:sz="0" w:space="0" w:color="auto"/>
            <w:bottom w:val="none" w:sz="0" w:space="0" w:color="auto"/>
            <w:right w:val="none" w:sz="0" w:space="0" w:color="auto"/>
          </w:divBdr>
        </w:div>
        <w:div w:id="1553733191">
          <w:marLeft w:val="0"/>
          <w:marRight w:val="0"/>
          <w:marTop w:val="150"/>
          <w:marBottom w:val="0"/>
          <w:divBdr>
            <w:top w:val="none" w:sz="0" w:space="0" w:color="auto"/>
            <w:left w:val="none" w:sz="0" w:space="0" w:color="auto"/>
            <w:bottom w:val="none" w:sz="0" w:space="0" w:color="auto"/>
            <w:right w:val="none" w:sz="0" w:space="0" w:color="auto"/>
          </w:divBdr>
          <w:divsChild>
            <w:div w:id="742142454">
              <w:marLeft w:val="1155"/>
              <w:marRight w:val="0"/>
              <w:marTop w:val="0"/>
              <w:marBottom w:val="0"/>
              <w:divBdr>
                <w:top w:val="none" w:sz="0" w:space="0" w:color="auto"/>
                <w:left w:val="none" w:sz="0" w:space="0" w:color="auto"/>
                <w:bottom w:val="none" w:sz="0" w:space="0" w:color="auto"/>
                <w:right w:val="none" w:sz="0" w:space="0" w:color="auto"/>
              </w:divBdr>
            </w:div>
            <w:div w:id="1359812456">
              <w:marLeft w:val="1155"/>
              <w:marRight w:val="0"/>
              <w:marTop w:val="0"/>
              <w:marBottom w:val="0"/>
              <w:divBdr>
                <w:top w:val="none" w:sz="0" w:space="0" w:color="auto"/>
                <w:left w:val="none" w:sz="0" w:space="0" w:color="auto"/>
                <w:bottom w:val="none" w:sz="0" w:space="0" w:color="auto"/>
                <w:right w:val="none" w:sz="0" w:space="0" w:color="auto"/>
              </w:divBdr>
            </w:div>
            <w:div w:id="198273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1113">
      <w:bodyDiv w:val="1"/>
      <w:marLeft w:val="0"/>
      <w:marRight w:val="0"/>
      <w:marTop w:val="0"/>
      <w:marBottom w:val="0"/>
      <w:divBdr>
        <w:top w:val="none" w:sz="0" w:space="0" w:color="auto"/>
        <w:left w:val="none" w:sz="0" w:space="0" w:color="auto"/>
        <w:bottom w:val="none" w:sz="0" w:space="0" w:color="auto"/>
        <w:right w:val="none" w:sz="0" w:space="0" w:color="auto"/>
      </w:divBdr>
      <w:divsChild>
        <w:div w:id="1972393948">
          <w:marLeft w:val="0"/>
          <w:marRight w:val="0"/>
          <w:marTop w:val="0"/>
          <w:marBottom w:val="0"/>
          <w:divBdr>
            <w:top w:val="none" w:sz="0" w:space="0" w:color="auto"/>
            <w:left w:val="none" w:sz="0" w:space="0" w:color="auto"/>
            <w:bottom w:val="none" w:sz="0" w:space="0" w:color="auto"/>
            <w:right w:val="none" w:sz="0" w:space="0" w:color="auto"/>
          </w:divBdr>
        </w:div>
        <w:div w:id="405222181">
          <w:marLeft w:val="0"/>
          <w:marRight w:val="0"/>
          <w:marTop w:val="150"/>
          <w:marBottom w:val="0"/>
          <w:divBdr>
            <w:top w:val="none" w:sz="0" w:space="0" w:color="auto"/>
            <w:left w:val="none" w:sz="0" w:space="0" w:color="auto"/>
            <w:bottom w:val="none" w:sz="0" w:space="0" w:color="auto"/>
            <w:right w:val="none" w:sz="0" w:space="0" w:color="auto"/>
          </w:divBdr>
          <w:divsChild>
            <w:div w:id="1073432033">
              <w:marLeft w:val="1155"/>
              <w:marRight w:val="0"/>
              <w:marTop w:val="0"/>
              <w:marBottom w:val="0"/>
              <w:divBdr>
                <w:top w:val="none" w:sz="0" w:space="0" w:color="auto"/>
                <w:left w:val="none" w:sz="0" w:space="0" w:color="auto"/>
                <w:bottom w:val="none" w:sz="0" w:space="0" w:color="auto"/>
                <w:right w:val="none" w:sz="0" w:space="0" w:color="auto"/>
              </w:divBdr>
            </w:div>
            <w:div w:id="1535579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0822">
      <w:bodyDiv w:val="1"/>
      <w:marLeft w:val="0"/>
      <w:marRight w:val="0"/>
      <w:marTop w:val="0"/>
      <w:marBottom w:val="0"/>
      <w:divBdr>
        <w:top w:val="none" w:sz="0" w:space="0" w:color="auto"/>
        <w:left w:val="none" w:sz="0" w:space="0" w:color="auto"/>
        <w:bottom w:val="none" w:sz="0" w:space="0" w:color="auto"/>
        <w:right w:val="none" w:sz="0" w:space="0" w:color="auto"/>
      </w:divBdr>
      <w:divsChild>
        <w:div w:id="1211309439">
          <w:marLeft w:val="0"/>
          <w:marRight w:val="0"/>
          <w:marTop w:val="0"/>
          <w:marBottom w:val="0"/>
          <w:divBdr>
            <w:top w:val="none" w:sz="0" w:space="0" w:color="auto"/>
            <w:left w:val="none" w:sz="0" w:space="0" w:color="auto"/>
            <w:bottom w:val="none" w:sz="0" w:space="0" w:color="auto"/>
            <w:right w:val="none" w:sz="0" w:space="0" w:color="auto"/>
          </w:divBdr>
        </w:div>
        <w:div w:id="79957104">
          <w:marLeft w:val="0"/>
          <w:marRight w:val="0"/>
          <w:marTop w:val="150"/>
          <w:marBottom w:val="0"/>
          <w:divBdr>
            <w:top w:val="none" w:sz="0" w:space="0" w:color="auto"/>
            <w:left w:val="none" w:sz="0" w:space="0" w:color="auto"/>
            <w:bottom w:val="none" w:sz="0" w:space="0" w:color="auto"/>
            <w:right w:val="none" w:sz="0" w:space="0" w:color="auto"/>
          </w:divBdr>
          <w:divsChild>
            <w:div w:id="1531718583">
              <w:marLeft w:val="1155"/>
              <w:marRight w:val="0"/>
              <w:marTop w:val="0"/>
              <w:marBottom w:val="0"/>
              <w:divBdr>
                <w:top w:val="none" w:sz="0" w:space="0" w:color="auto"/>
                <w:left w:val="none" w:sz="0" w:space="0" w:color="auto"/>
                <w:bottom w:val="none" w:sz="0" w:space="0" w:color="auto"/>
                <w:right w:val="none" w:sz="0" w:space="0" w:color="auto"/>
              </w:divBdr>
            </w:div>
            <w:div w:id="362092432">
              <w:marLeft w:val="1155"/>
              <w:marRight w:val="0"/>
              <w:marTop w:val="0"/>
              <w:marBottom w:val="0"/>
              <w:divBdr>
                <w:top w:val="none" w:sz="0" w:space="0" w:color="auto"/>
                <w:left w:val="none" w:sz="0" w:space="0" w:color="auto"/>
                <w:bottom w:val="none" w:sz="0" w:space="0" w:color="auto"/>
                <w:right w:val="none" w:sz="0" w:space="0" w:color="auto"/>
              </w:divBdr>
            </w:div>
            <w:div w:id="253902601">
              <w:marLeft w:val="1155"/>
              <w:marRight w:val="0"/>
              <w:marTop w:val="0"/>
              <w:marBottom w:val="0"/>
              <w:divBdr>
                <w:top w:val="none" w:sz="0" w:space="0" w:color="auto"/>
                <w:left w:val="none" w:sz="0" w:space="0" w:color="auto"/>
                <w:bottom w:val="none" w:sz="0" w:space="0" w:color="auto"/>
                <w:right w:val="none" w:sz="0" w:space="0" w:color="auto"/>
              </w:divBdr>
            </w:div>
            <w:div w:id="1184593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6293">
      <w:bodyDiv w:val="1"/>
      <w:marLeft w:val="0"/>
      <w:marRight w:val="0"/>
      <w:marTop w:val="0"/>
      <w:marBottom w:val="0"/>
      <w:divBdr>
        <w:top w:val="none" w:sz="0" w:space="0" w:color="auto"/>
        <w:left w:val="none" w:sz="0" w:space="0" w:color="auto"/>
        <w:bottom w:val="none" w:sz="0" w:space="0" w:color="auto"/>
        <w:right w:val="none" w:sz="0" w:space="0" w:color="auto"/>
      </w:divBdr>
      <w:divsChild>
        <w:div w:id="701588714">
          <w:marLeft w:val="0"/>
          <w:marRight w:val="0"/>
          <w:marTop w:val="0"/>
          <w:marBottom w:val="0"/>
          <w:divBdr>
            <w:top w:val="none" w:sz="0" w:space="0" w:color="auto"/>
            <w:left w:val="none" w:sz="0" w:space="0" w:color="auto"/>
            <w:bottom w:val="none" w:sz="0" w:space="0" w:color="auto"/>
            <w:right w:val="none" w:sz="0" w:space="0" w:color="auto"/>
          </w:divBdr>
        </w:div>
        <w:div w:id="1529834785">
          <w:marLeft w:val="0"/>
          <w:marRight w:val="0"/>
          <w:marTop w:val="150"/>
          <w:marBottom w:val="0"/>
          <w:divBdr>
            <w:top w:val="none" w:sz="0" w:space="0" w:color="auto"/>
            <w:left w:val="none" w:sz="0" w:space="0" w:color="auto"/>
            <w:bottom w:val="none" w:sz="0" w:space="0" w:color="auto"/>
            <w:right w:val="none" w:sz="0" w:space="0" w:color="auto"/>
          </w:divBdr>
          <w:divsChild>
            <w:div w:id="1390837505">
              <w:marLeft w:val="1155"/>
              <w:marRight w:val="0"/>
              <w:marTop w:val="0"/>
              <w:marBottom w:val="0"/>
              <w:divBdr>
                <w:top w:val="none" w:sz="0" w:space="0" w:color="auto"/>
                <w:left w:val="none" w:sz="0" w:space="0" w:color="auto"/>
                <w:bottom w:val="none" w:sz="0" w:space="0" w:color="auto"/>
                <w:right w:val="none" w:sz="0" w:space="0" w:color="auto"/>
              </w:divBdr>
            </w:div>
            <w:div w:id="1886333458">
              <w:marLeft w:val="1155"/>
              <w:marRight w:val="0"/>
              <w:marTop w:val="0"/>
              <w:marBottom w:val="0"/>
              <w:divBdr>
                <w:top w:val="none" w:sz="0" w:space="0" w:color="auto"/>
                <w:left w:val="none" w:sz="0" w:space="0" w:color="auto"/>
                <w:bottom w:val="none" w:sz="0" w:space="0" w:color="auto"/>
                <w:right w:val="none" w:sz="0" w:space="0" w:color="auto"/>
              </w:divBdr>
            </w:div>
            <w:div w:id="9733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0910571">
      <w:bodyDiv w:val="1"/>
      <w:marLeft w:val="0"/>
      <w:marRight w:val="0"/>
      <w:marTop w:val="0"/>
      <w:marBottom w:val="0"/>
      <w:divBdr>
        <w:top w:val="none" w:sz="0" w:space="0" w:color="auto"/>
        <w:left w:val="none" w:sz="0" w:space="0" w:color="auto"/>
        <w:bottom w:val="none" w:sz="0" w:space="0" w:color="auto"/>
        <w:right w:val="none" w:sz="0" w:space="0" w:color="auto"/>
      </w:divBdr>
      <w:divsChild>
        <w:div w:id="1823886846">
          <w:marLeft w:val="0"/>
          <w:marRight w:val="0"/>
          <w:marTop w:val="0"/>
          <w:marBottom w:val="0"/>
          <w:divBdr>
            <w:top w:val="none" w:sz="0" w:space="0" w:color="auto"/>
            <w:left w:val="none" w:sz="0" w:space="0" w:color="auto"/>
            <w:bottom w:val="none" w:sz="0" w:space="0" w:color="auto"/>
            <w:right w:val="none" w:sz="0" w:space="0" w:color="auto"/>
          </w:divBdr>
        </w:div>
        <w:div w:id="17243309">
          <w:marLeft w:val="0"/>
          <w:marRight w:val="0"/>
          <w:marTop w:val="150"/>
          <w:marBottom w:val="0"/>
          <w:divBdr>
            <w:top w:val="none" w:sz="0" w:space="0" w:color="auto"/>
            <w:left w:val="none" w:sz="0" w:space="0" w:color="auto"/>
            <w:bottom w:val="none" w:sz="0" w:space="0" w:color="auto"/>
            <w:right w:val="none" w:sz="0" w:space="0" w:color="auto"/>
          </w:divBdr>
          <w:divsChild>
            <w:div w:id="1732538562">
              <w:marLeft w:val="1155"/>
              <w:marRight w:val="0"/>
              <w:marTop w:val="0"/>
              <w:marBottom w:val="0"/>
              <w:divBdr>
                <w:top w:val="none" w:sz="0" w:space="0" w:color="auto"/>
                <w:left w:val="none" w:sz="0" w:space="0" w:color="auto"/>
                <w:bottom w:val="none" w:sz="0" w:space="0" w:color="auto"/>
                <w:right w:val="none" w:sz="0" w:space="0" w:color="auto"/>
              </w:divBdr>
            </w:div>
            <w:div w:id="1751267047">
              <w:marLeft w:val="1155"/>
              <w:marRight w:val="0"/>
              <w:marTop w:val="0"/>
              <w:marBottom w:val="0"/>
              <w:divBdr>
                <w:top w:val="none" w:sz="0" w:space="0" w:color="auto"/>
                <w:left w:val="none" w:sz="0" w:space="0" w:color="auto"/>
                <w:bottom w:val="none" w:sz="0" w:space="0" w:color="auto"/>
                <w:right w:val="none" w:sz="0" w:space="0" w:color="auto"/>
              </w:divBdr>
            </w:div>
            <w:div w:id="1260404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264096">
      <w:bodyDiv w:val="1"/>
      <w:marLeft w:val="0"/>
      <w:marRight w:val="0"/>
      <w:marTop w:val="0"/>
      <w:marBottom w:val="0"/>
      <w:divBdr>
        <w:top w:val="none" w:sz="0" w:space="0" w:color="auto"/>
        <w:left w:val="none" w:sz="0" w:space="0" w:color="auto"/>
        <w:bottom w:val="none" w:sz="0" w:space="0" w:color="auto"/>
        <w:right w:val="none" w:sz="0" w:space="0" w:color="auto"/>
      </w:divBdr>
      <w:divsChild>
        <w:div w:id="1546717976">
          <w:marLeft w:val="0"/>
          <w:marRight w:val="0"/>
          <w:marTop w:val="0"/>
          <w:marBottom w:val="0"/>
          <w:divBdr>
            <w:top w:val="none" w:sz="0" w:space="0" w:color="auto"/>
            <w:left w:val="none" w:sz="0" w:space="0" w:color="auto"/>
            <w:bottom w:val="none" w:sz="0" w:space="0" w:color="auto"/>
            <w:right w:val="none" w:sz="0" w:space="0" w:color="auto"/>
          </w:divBdr>
        </w:div>
        <w:div w:id="1121148445">
          <w:marLeft w:val="0"/>
          <w:marRight w:val="0"/>
          <w:marTop w:val="150"/>
          <w:marBottom w:val="0"/>
          <w:divBdr>
            <w:top w:val="none" w:sz="0" w:space="0" w:color="auto"/>
            <w:left w:val="none" w:sz="0" w:space="0" w:color="auto"/>
            <w:bottom w:val="none" w:sz="0" w:space="0" w:color="auto"/>
            <w:right w:val="none" w:sz="0" w:space="0" w:color="auto"/>
          </w:divBdr>
          <w:divsChild>
            <w:div w:id="51198316">
              <w:marLeft w:val="1155"/>
              <w:marRight w:val="0"/>
              <w:marTop w:val="0"/>
              <w:marBottom w:val="0"/>
              <w:divBdr>
                <w:top w:val="none" w:sz="0" w:space="0" w:color="auto"/>
                <w:left w:val="none" w:sz="0" w:space="0" w:color="auto"/>
                <w:bottom w:val="none" w:sz="0" w:space="0" w:color="auto"/>
                <w:right w:val="none" w:sz="0" w:space="0" w:color="auto"/>
              </w:divBdr>
            </w:div>
            <w:div w:id="222180992">
              <w:marLeft w:val="1155"/>
              <w:marRight w:val="0"/>
              <w:marTop w:val="0"/>
              <w:marBottom w:val="0"/>
              <w:divBdr>
                <w:top w:val="none" w:sz="0" w:space="0" w:color="auto"/>
                <w:left w:val="none" w:sz="0" w:space="0" w:color="auto"/>
                <w:bottom w:val="none" w:sz="0" w:space="0" w:color="auto"/>
                <w:right w:val="none" w:sz="0" w:space="0" w:color="auto"/>
              </w:divBdr>
            </w:div>
            <w:div w:id="1428385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4841">
      <w:bodyDiv w:val="1"/>
      <w:marLeft w:val="0"/>
      <w:marRight w:val="0"/>
      <w:marTop w:val="0"/>
      <w:marBottom w:val="0"/>
      <w:divBdr>
        <w:top w:val="none" w:sz="0" w:space="0" w:color="auto"/>
        <w:left w:val="none" w:sz="0" w:space="0" w:color="auto"/>
        <w:bottom w:val="none" w:sz="0" w:space="0" w:color="auto"/>
        <w:right w:val="none" w:sz="0" w:space="0" w:color="auto"/>
      </w:divBdr>
      <w:divsChild>
        <w:div w:id="537400144">
          <w:marLeft w:val="0"/>
          <w:marRight w:val="0"/>
          <w:marTop w:val="0"/>
          <w:marBottom w:val="0"/>
          <w:divBdr>
            <w:top w:val="none" w:sz="0" w:space="0" w:color="auto"/>
            <w:left w:val="none" w:sz="0" w:space="0" w:color="auto"/>
            <w:bottom w:val="none" w:sz="0" w:space="0" w:color="auto"/>
            <w:right w:val="none" w:sz="0" w:space="0" w:color="auto"/>
          </w:divBdr>
        </w:div>
        <w:div w:id="469447207">
          <w:marLeft w:val="0"/>
          <w:marRight w:val="0"/>
          <w:marTop w:val="150"/>
          <w:marBottom w:val="0"/>
          <w:divBdr>
            <w:top w:val="none" w:sz="0" w:space="0" w:color="auto"/>
            <w:left w:val="none" w:sz="0" w:space="0" w:color="auto"/>
            <w:bottom w:val="none" w:sz="0" w:space="0" w:color="auto"/>
            <w:right w:val="none" w:sz="0" w:space="0" w:color="auto"/>
          </w:divBdr>
          <w:divsChild>
            <w:div w:id="989869793">
              <w:marLeft w:val="1155"/>
              <w:marRight w:val="0"/>
              <w:marTop w:val="0"/>
              <w:marBottom w:val="0"/>
              <w:divBdr>
                <w:top w:val="none" w:sz="0" w:space="0" w:color="auto"/>
                <w:left w:val="none" w:sz="0" w:space="0" w:color="auto"/>
                <w:bottom w:val="none" w:sz="0" w:space="0" w:color="auto"/>
                <w:right w:val="none" w:sz="0" w:space="0" w:color="auto"/>
              </w:divBdr>
            </w:div>
            <w:div w:id="1603227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59469">
      <w:bodyDiv w:val="1"/>
      <w:marLeft w:val="0"/>
      <w:marRight w:val="0"/>
      <w:marTop w:val="0"/>
      <w:marBottom w:val="0"/>
      <w:divBdr>
        <w:top w:val="none" w:sz="0" w:space="0" w:color="auto"/>
        <w:left w:val="none" w:sz="0" w:space="0" w:color="auto"/>
        <w:bottom w:val="none" w:sz="0" w:space="0" w:color="auto"/>
        <w:right w:val="none" w:sz="0" w:space="0" w:color="auto"/>
      </w:divBdr>
      <w:divsChild>
        <w:div w:id="1263300108">
          <w:marLeft w:val="0"/>
          <w:marRight w:val="0"/>
          <w:marTop w:val="0"/>
          <w:marBottom w:val="0"/>
          <w:divBdr>
            <w:top w:val="none" w:sz="0" w:space="0" w:color="auto"/>
            <w:left w:val="none" w:sz="0" w:space="0" w:color="auto"/>
            <w:bottom w:val="none" w:sz="0" w:space="0" w:color="auto"/>
            <w:right w:val="none" w:sz="0" w:space="0" w:color="auto"/>
          </w:divBdr>
        </w:div>
        <w:div w:id="831483626">
          <w:marLeft w:val="0"/>
          <w:marRight w:val="0"/>
          <w:marTop w:val="150"/>
          <w:marBottom w:val="0"/>
          <w:divBdr>
            <w:top w:val="none" w:sz="0" w:space="0" w:color="auto"/>
            <w:left w:val="none" w:sz="0" w:space="0" w:color="auto"/>
            <w:bottom w:val="none" w:sz="0" w:space="0" w:color="auto"/>
            <w:right w:val="none" w:sz="0" w:space="0" w:color="auto"/>
          </w:divBdr>
          <w:divsChild>
            <w:div w:id="989093630">
              <w:marLeft w:val="1155"/>
              <w:marRight w:val="0"/>
              <w:marTop w:val="0"/>
              <w:marBottom w:val="0"/>
              <w:divBdr>
                <w:top w:val="none" w:sz="0" w:space="0" w:color="auto"/>
                <w:left w:val="none" w:sz="0" w:space="0" w:color="auto"/>
                <w:bottom w:val="none" w:sz="0" w:space="0" w:color="auto"/>
                <w:right w:val="none" w:sz="0" w:space="0" w:color="auto"/>
              </w:divBdr>
            </w:div>
            <w:div w:id="1351294406">
              <w:marLeft w:val="1155"/>
              <w:marRight w:val="0"/>
              <w:marTop w:val="0"/>
              <w:marBottom w:val="0"/>
              <w:divBdr>
                <w:top w:val="none" w:sz="0" w:space="0" w:color="auto"/>
                <w:left w:val="none" w:sz="0" w:space="0" w:color="auto"/>
                <w:bottom w:val="none" w:sz="0" w:space="0" w:color="auto"/>
                <w:right w:val="none" w:sz="0" w:space="0" w:color="auto"/>
              </w:divBdr>
            </w:div>
            <w:div w:id="90873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742202">
      <w:bodyDiv w:val="1"/>
      <w:marLeft w:val="0"/>
      <w:marRight w:val="0"/>
      <w:marTop w:val="0"/>
      <w:marBottom w:val="0"/>
      <w:divBdr>
        <w:top w:val="none" w:sz="0" w:space="0" w:color="auto"/>
        <w:left w:val="none" w:sz="0" w:space="0" w:color="auto"/>
        <w:bottom w:val="none" w:sz="0" w:space="0" w:color="auto"/>
        <w:right w:val="none" w:sz="0" w:space="0" w:color="auto"/>
      </w:divBdr>
      <w:divsChild>
        <w:div w:id="1811484305">
          <w:marLeft w:val="0"/>
          <w:marRight w:val="0"/>
          <w:marTop w:val="0"/>
          <w:marBottom w:val="0"/>
          <w:divBdr>
            <w:top w:val="none" w:sz="0" w:space="0" w:color="auto"/>
            <w:left w:val="none" w:sz="0" w:space="0" w:color="auto"/>
            <w:bottom w:val="none" w:sz="0" w:space="0" w:color="auto"/>
            <w:right w:val="none" w:sz="0" w:space="0" w:color="auto"/>
          </w:divBdr>
        </w:div>
        <w:div w:id="877427525">
          <w:marLeft w:val="0"/>
          <w:marRight w:val="0"/>
          <w:marTop w:val="150"/>
          <w:marBottom w:val="0"/>
          <w:divBdr>
            <w:top w:val="none" w:sz="0" w:space="0" w:color="auto"/>
            <w:left w:val="none" w:sz="0" w:space="0" w:color="auto"/>
            <w:bottom w:val="none" w:sz="0" w:space="0" w:color="auto"/>
            <w:right w:val="none" w:sz="0" w:space="0" w:color="auto"/>
          </w:divBdr>
          <w:divsChild>
            <w:div w:id="2036035225">
              <w:marLeft w:val="1155"/>
              <w:marRight w:val="0"/>
              <w:marTop w:val="0"/>
              <w:marBottom w:val="0"/>
              <w:divBdr>
                <w:top w:val="none" w:sz="0" w:space="0" w:color="auto"/>
                <w:left w:val="none" w:sz="0" w:space="0" w:color="auto"/>
                <w:bottom w:val="none" w:sz="0" w:space="0" w:color="auto"/>
                <w:right w:val="none" w:sz="0" w:space="0" w:color="auto"/>
              </w:divBdr>
            </w:div>
            <w:div w:id="28392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2863">
      <w:bodyDiv w:val="1"/>
      <w:marLeft w:val="0"/>
      <w:marRight w:val="0"/>
      <w:marTop w:val="0"/>
      <w:marBottom w:val="0"/>
      <w:divBdr>
        <w:top w:val="none" w:sz="0" w:space="0" w:color="auto"/>
        <w:left w:val="none" w:sz="0" w:space="0" w:color="auto"/>
        <w:bottom w:val="none" w:sz="0" w:space="0" w:color="auto"/>
        <w:right w:val="none" w:sz="0" w:space="0" w:color="auto"/>
      </w:divBdr>
      <w:divsChild>
        <w:div w:id="1964266916">
          <w:marLeft w:val="0"/>
          <w:marRight w:val="0"/>
          <w:marTop w:val="0"/>
          <w:marBottom w:val="0"/>
          <w:divBdr>
            <w:top w:val="none" w:sz="0" w:space="0" w:color="auto"/>
            <w:left w:val="none" w:sz="0" w:space="0" w:color="auto"/>
            <w:bottom w:val="none" w:sz="0" w:space="0" w:color="auto"/>
            <w:right w:val="none" w:sz="0" w:space="0" w:color="auto"/>
          </w:divBdr>
        </w:div>
        <w:div w:id="239103395">
          <w:marLeft w:val="0"/>
          <w:marRight w:val="0"/>
          <w:marTop w:val="150"/>
          <w:marBottom w:val="0"/>
          <w:divBdr>
            <w:top w:val="none" w:sz="0" w:space="0" w:color="auto"/>
            <w:left w:val="none" w:sz="0" w:space="0" w:color="auto"/>
            <w:bottom w:val="none" w:sz="0" w:space="0" w:color="auto"/>
            <w:right w:val="none" w:sz="0" w:space="0" w:color="auto"/>
          </w:divBdr>
          <w:divsChild>
            <w:div w:id="1181701541">
              <w:marLeft w:val="1155"/>
              <w:marRight w:val="0"/>
              <w:marTop w:val="0"/>
              <w:marBottom w:val="0"/>
              <w:divBdr>
                <w:top w:val="none" w:sz="0" w:space="0" w:color="auto"/>
                <w:left w:val="none" w:sz="0" w:space="0" w:color="auto"/>
                <w:bottom w:val="none" w:sz="0" w:space="0" w:color="auto"/>
                <w:right w:val="none" w:sz="0" w:space="0" w:color="auto"/>
              </w:divBdr>
            </w:div>
            <w:div w:id="97386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5511">
      <w:bodyDiv w:val="1"/>
      <w:marLeft w:val="0"/>
      <w:marRight w:val="0"/>
      <w:marTop w:val="0"/>
      <w:marBottom w:val="0"/>
      <w:divBdr>
        <w:top w:val="none" w:sz="0" w:space="0" w:color="auto"/>
        <w:left w:val="none" w:sz="0" w:space="0" w:color="auto"/>
        <w:bottom w:val="none" w:sz="0" w:space="0" w:color="auto"/>
        <w:right w:val="none" w:sz="0" w:space="0" w:color="auto"/>
      </w:divBdr>
      <w:divsChild>
        <w:div w:id="1708874003">
          <w:marLeft w:val="0"/>
          <w:marRight w:val="0"/>
          <w:marTop w:val="0"/>
          <w:marBottom w:val="0"/>
          <w:divBdr>
            <w:top w:val="none" w:sz="0" w:space="0" w:color="auto"/>
            <w:left w:val="none" w:sz="0" w:space="0" w:color="auto"/>
            <w:bottom w:val="none" w:sz="0" w:space="0" w:color="auto"/>
            <w:right w:val="none" w:sz="0" w:space="0" w:color="auto"/>
          </w:divBdr>
        </w:div>
        <w:div w:id="230238329">
          <w:marLeft w:val="0"/>
          <w:marRight w:val="0"/>
          <w:marTop w:val="150"/>
          <w:marBottom w:val="0"/>
          <w:divBdr>
            <w:top w:val="none" w:sz="0" w:space="0" w:color="auto"/>
            <w:left w:val="none" w:sz="0" w:space="0" w:color="auto"/>
            <w:bottom w:val="none" w:sz="0" w:space="0" w:color="auto"/>
            <w:right w:val="none" w:sz="0" w:space="0" w:color="auto"/>
          </w:divBdr>
          <w:divsChild>
            <w:div w:id="1615669228">
              <w:marLeft w:val="1155"/>
              <w:marRight w:val="0"/>
              <w:marTop w:val="0"/>
              <w:marBottom w:val="0"/>
              <w:divBdr>
                <w:top w:val="none" w:sz="0" w:space="0" w:color="auto"/>
                <w:left w:val="none" w:sz="0" w:space="0" w:color="auto"/>
                <w:bottom w:val="none" w:sz="0" w:space="0" w:color="auto"/>
                <w:right w:val="none" w:sz="0" w:space="0" w:color="auto"/>
              </w:divBdr>
            </w:div>
            <w:div w:id="283122427">
              <w:marLeft w:val="1155"/>
              <w:marRight w:val="0"/>
              <w:marTop w:val="0"/>
              <w:marBottom w:val="0"/>
              <w:divBdr>
                <w:top w:val="none" w:sz="0" w:space="0" w:color="auto"/>
                <w:left w:val="none" w:sz="0" w:space="0" w:color="auto"/>
                <w:bottom w:val="none" w:sz="0" w:space="0" w:color="auto"/>
                <w:right w:val="none" w:sz="0" w:space="0" w:color="auto"/>
              </w:divBdr>
            </w:div>
            <w:div w:id="246228787">
              <w:marLeft w:val="1155"/>
              <w:marRight w:val="0"/>
              <w:marTop w:val="0"/>
              <w:marBottom w:val="0"/>
              <w:divBdr>
                <w:top w:val="none" w:sz="0" w:space="0" w:color="auto"/>
                <w:left w:val="none" w:sz="0" w:space="0" w:color="auto"/>
                <w:bottom w:val="none" w:sz="0" w:space="0" w:color="auto"/>
                <w:right w:val="none" w:sz="0" w:space="0" w:color="auto"/>
              </w:divBdr>
            </w:div>
            <w:div w:id="136420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185802">
      <w:bodyDiv w:val="1"/>
      <w:marLeft w:val="0"/>
      <w:marRight w:val="0"/>
      <w:marTop w:val="0"/>
      <w:marBottom w:val="0"/>
      <w:divBdr>
        <w:top w:val="none" w:sz="0" w:space="0" w:color="auto"/>
        <w:left w:val="none" w:sz="0" w:space="0" w:color="auto"/>
        <w:bottom w:val="none" w:sz="0" w:space="0" w:color="auto"/>
        <w:right w:val="none" w:sz="0" w:space="0" w:color="auto"/>
      </w:divBdr>
      <w:divsChild>
        <w:div w:id="1716657636">
          <w:marLeft w:val="0"/>
          <w:marRight w:val="0"/>
          <w:marTop w:val="0"/>
          <w:marBottom w:val="0"/>
          <w:divBdr>
            <w:top w:val="none" w:sz="0" w:space="0" w:color="auto"/>
            <w:left w:val="none" w:sz="0" w:space="0" w:color="auto"/>
            <w:bottom w:val="none" w:sz="0" w:space="0" w:color="auto"/>
            <w:right w:val="none" w:sz="0" w:space="0" w:color="auto"/>
          </w:divBdr>
        </w:div>
        <w:div w:id="163210014">
          <w:marLeft w:val="0"/>
          <w:marRight w:val="0"/>
          <w:marTop w:val="150"/>
          <w:marBottom w:val="0"/>
          <w:divBdr>
            <w:top w:val="none" w:sz="0" w:space="0" w:color="auto"/>
            <w:left w:val="none" w:sz="0" w:space="0" w:color="auto"/>
            <w:bottom w:val="none" w:sz="0" w:space="0" w:color="auto"/>
            <w:right w:val="none" w:sz="0" w:space="0" w:color="auto"/>
          </w:divBdr>
          <w:divsChild>
            <w:div w:id="397872519">
              <w:marLeft w:val="1155"/>
              <w:marRight w:val="0"/>
              <w:marTop w:val="0"/>
              <w:marBottom w:val="0"/>
              <w:divBdr>
                <w:top w:val="none" w:sz="0" w:space="0" w:color="auto"/>
                <w:left w:val="none" w:sz="0" w:space="0" w:color="auto"/>
                <w:bottom w:val="none" w:sz="0" w:space="0" w:color="auto"/>
                <w:right w:val="none" w:sz="0" w:space="0" w:color="auto"/>
              </w:divBdr>
            </w:div>
            <w:div w:id="124471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597204">
      <w:bodyDiv w:val="1"/>
      <w:marLeft w:val="0"/>
      <w:marRight w:val="0"/>
      <w:marTop w:val="0"/>
      <w:marBottom w:val="0"/>
      <w:divBdr>
        <w:top w:val="none" w:sz="0" w:space="0" w:color="auto"/>
        <w:left w:val="none" w:sz="0" w:space="0" w:color="auto"/>
        <w:bottom w:val="none" w:sz="0" w:space="0" w:color="auto"/>
        <w:right w:val="none" w:sz="0" w:space="0" w:color="auto"/>
      </w:divBdr>
      <w:divsChild>
        <w:div w:id="1901820813">
          <w:marLeft w:val="0"/>
          <w:marRight w:val="0"/>
          <w:marTop w:val="0"/>
          <w:marBottom w:val="0"/>
          <w:divBdr>
            <w:top w:val="none" w:sz="0" w:space="0" w:color="auto"/>
            <w:left w:val="none" w:sz="0" w:space="0" w:color="auto"/>
            <w:bottom w:val="none" w:sz="0" w:space="0" w:color="auto"/>
            <w:right w:val="none" w:sz="0" w:space="0" w:color="auto"/>
          </w:divBdr>
        </w:div>
        <w:div w:id="1356464443">
          <w:marLeft w:val="0"/>
          <w:marRight w:val="0"/>
          <w:marTop w:val="150"/>
          <w:marBottom w:val="0"/>
          <w:divBdr>
            <w:top w:val="none" w:sz="0" w:space="0" w:color="auto"/>
            <w:left w:val="none" w:sz="0" w:space="0" w:color="auto"/>
            <w:bottom w:val="none" w:sz="0" w:space="0" w:color="auto"/>
            <w:right w:val="none" w:sz="0" w:space="0" w:color="auto"/>
          </w:divBdr>
          <w:divsChild>
            <w:div w:id="738405512">
              <w:marLeft w:val="1155"/>
              <w:marRight w:val="0"/>
              <w:marTop w:val="0"/>
              <w:marBottom w:val="0"/>
              <w:divBdr>
                <w:top w:val="none" w:sz="0" w:space="0" w:color="auto"/>
                <w:left w:val="none" w:sz="0" w:space="0" w:color="auto"/>
                <w:bottom w:val="none" w:sz="0" w:space="0" w:color="auto"/>
                <w:right w:val="none" w:sz="0" w:space="0" w:color="auto"/>
              </w:divBdr>
            </w:div>
            <w:div w:id="1628858170">
              <w:marLeft w:val="1155"/>
              <w:marRight w:val="0"/>
              <w:marTop w:val="0"/>
              <w:marBottom w:val="0"/>
              <w:divBdr>
                <w:top w:val="none" w:sz="0" w:space="0" w:color="auto"/>
                <w:left w:val="none" w:sz="0" w:space="0" w:color="auto"/>
                <w:bottom w:val="none" w:sz="0" w:space="0" w:color="auto"/>
                <w:right w:val="none" w:sz="0" w:space="0" w:color="auto"/>
              </w:divBdr>
            </w:div>
            <w:div w:id="13077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367251">
      <w:bodyDiv w:val="1"/>
      <w:marLeft w:val="0"/>
      <w:marRight w:val="0"/>
      <w:marTop w:val="0"/>
      <w:marBottom w:val="0"/>
      <w:divBdr>
        <w:top w:val="none" w:sz="0" w:space="0" w:color="auto"/>
        <w:left w:val="none" w:sz="0" w:space="0" w:color="auto"/>
        <w:bottom w:val="none" w:sz="0" w:space="0" w:color="auto"/>
        <w:right w:val="none" w:sz="0" w:space="0" w:color="auto"/>
      </w:divBdr>
      <w:divsChild>
        <w:div w:id="650599175">
          <w:marLeft w:val="0"/>
          <w:marRight w:val="0"/>
          <w:marTop w:val="0"/>
          <w:marBottom w:val="0"/>
          <w:divBdr>
            <w:top w:val="none" w:sz="0" w:space="0" w:color="auto"/>
            <w:left w:val="none" w:sz="0" w:space="0" w:color="auto"/>
            <w:bottom w:val="none" w:sz="0" w:space="0" w:color="auto"/>
            <w:right w:val="none" w:sz="0" w:space="0" w:color="auto"/>
          </w:divBdr>
        </w:div>
        <w:div w:id="849952016">
          <w:marLeft w:val="0"/>
          <w:marRight w:val="0"/>
          <w:marTop w:val="150"/>
          <w:marBottom w:val="0"/>
          <w:divBdr>
            <w:top w:val="none" w:sz="0" w:space="0" w:color="auto"/>
            <w:left w:val="none" w:sz="0" w:space="0" w:color="auto"/>
            <w:bottom w:val="none" w:sz="0" w:space="0" w:color="auto"/>
            <w:right w:val="none" w:sz="0" w:space="0" w:color="auto"/>
          </w:divBdr>
          <w:divsChild>
            <w:div w:id="1432630783">
              <w:marLeft w:val="1155"/>
              <w:marRight w:val="0"/>
              <w:marTop w:val="0"/>
              <w:marBottom w:val="0"/>
              <w:divBdr>
                <w:top w:val="none" w:sz="0" w:space="0" w:color="auto"/>
                <w:left w:val="none" w:sz="0" w:space="0" w:color="auto"/>
                <w:bottom w:val="none" w:sz="0" w:space="0" w:color="auto"/>
                <w:right w:val="none" w:sz="0" w:space="0" w:color="auto"/>
              </w:divBdr>
            </w:div>
            <w:div w:id="329452259">
              <w:marLeft w:val="1155"/>
              <w:marRight w:val="0"/>
              <w:marTop w:val="0"/>
              <w:marBottom w:val="0"/>
              <w:divBdr>
                <w:top w:val="none" w:sz="0" w:space="0" w:color="auto"/>
                <w:left w:val="none" w:sz="0" w:space="0" w:color="auto"/>
                <w:bottom w:val="none" w:sz="0" w:space="0" w:color="auto"/>
                <w:right w:val="none" w:sz="0" w:space="0" w:color="auto"/>
              </w:divBdr>
            </w:div>
            <w:div w:id="827787218">
              <w:marLeft w:val="1155"/>
              <w:marRight w:val="0"/>
              <w:marTop w:val="0"/>
              <w:marBottom w:val="0"/>
              <w:divBdr>
                <w:top w:val="none" w:sz="0" w:space="0" w:color="auto"/>
                <w:left w:val="none" w:sz="0" w:space="0" w:color="auto"/>
                <w:bottom w:val="none" w:sz="0" w:space="0" w:color="auto"/>
                <w:right w:val="none" w:sz="0" w:space="0" w:color="auto"/>
              </w:divBdr>
            </w:div>
            <w:div w:id="82537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24345">
      <w:bodyDiv w:val="1"/>
      <w:marLeft w:val="0"/>
      <w:marRight w:val="0"/>
      <w:marTop w:val="0"/>
      <w:marBottom w:val="0"/>
      <w:divBdr>
        <w:top w:val="none" w:sz="0" w:space="0" w:color="auto"/>
        <w:left w:val="none" w:sz="0" w:space="0" w:color="auto"/>
        <w:bottom w:val="none" w:sz="0" w:space="0" w:color="auto"/>
        <w:right w:val="none" w:sz="0" w:space="0" w:color="auto"/>
      </w:divBdr>
      <w:divsChild>
        <w:div w:id="2010982699">
          <w:marLeft w:val="0"/>
          <w:marRight w:val="0"/>
          <w:marTop w:val="0"/>
          <w:marBottom w:val="0"/>
          <w:divBdr>
            <w:top w:val="none" w:sz="0" w:space="0" w:color="auto"/>
            <w:left w:val="none" w:sz="0" w:space="0" w:color="auto"/>
            <w:bottom w:val="none" w:sz="0" w:space="0" w:color="auto"/>
            <w:right w:val="none" w:sz="0" w:space="0" w:color="auto"/>
          </w:divBdr>
        </w:div>
        <w:div w:id="2075426439">
          <w:marLeft w:val="0"/>
          <w:marRight w:val="0"/>
          <w:marTop w:val="150"/>
          <w:marBottom w:val="0"/>
          <w:divBdr>
            <w:top w:val="none" w:sz="0" w:space="0" w:color="auto"/>
            <w:left w:val="none" w:sz="0" w:space="0" w:color="auto"/>
            <w:bottom w:val="none" w:sz="0" w:space="0" w:color="auto"/>
            <w:right w:val="none" w:sz="0" w:space="0" w:color="auto"/>
          </w:divBdr>
          <w:divsChild>
            <w:div w:id="167866752">
              <w:marLeft w:val="1155"/>
              <w:marRight w:val="0"/>
              <w:marTop w:val="0"/>
              <w:marBottom w:val="0"/>
              <w:divBdr>
                <w:top w:val="none" w:sz="0" w:space="0" w:color="auto"/>
                <w:left w:val="none" w:sz="0" w:space="0" w:color="auto"/>
                <w:bottom w:val="none" w:sz="0" w:space="0" w:color="auto"/>
                <w:right w:val="none" w:sz="0" w:space="0" w:color="auto"/>
              </w:divBdr>
            </w:div>
            <w:div w:id="1863204509">
              <w:marLeft w:val="1155"/>
              <w:marRight w:val="0"/>
              <w:marTop w:val="0"/>
              <w:marBottom w:val="0"/>
              <w:divBdr>
                <w:top w:val="none" w:sz="0" w:space="0" w:color="auto"/>
                <w:left w:val="none" w:sz="0" w:space="0" w:color="auto"/>
                <w:bottom w:val="none" w:sz="0" w:space="0" w:color="auto"/>
                <w:right w:val="none" w:sz="0" w:space="0" w:color="auto"/>
              </w:divBdr>
            </w:div>
            <w:div w:id="639457595">
              <w:marLeft w:val="1155"/>
              <w:marRight w:val="0"/>
              <w:marTop w:val="0"/>
              <w:marBottom w:val="0"/>
              <w:divBdr>
                <w:top w:val="none" w:sz="0" w:space="0" w:color="auto"/>
                <w:left w:val="none" w:sz="0" w:space="0" w:color="auto"/>
                <w:bottom w:val="none" w:sz="0" w:space="0" w:color="auto"/>
                <w:right w:val="none" w:sz="0" w:space="0" w:color="auto"/>
              </w:divBdr>
            </w:div>
            <w:div w:id="131295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87638">
      <w:bodyDiv w:val="1"/>
      <w:marLeft w:val="0"/>
      <w:marRight w:val="0"/>
      <w:marTop w:val="0"/>
      <w:marBottom w:val="0"/>
      <w:divBdr>
        <w:top w:val="none" w:sz="0" w:space="0" w:color="auto"/>
        <w:left w:val="none" w:sz="0" w:space="0" w:color="auto"/>
        <w:bottom w:val="none" w:sz="0" w:space="0" w:color="auto"/>
        <w:right w:val="none" w:sz="0" w:space="0" w:color="auto"/>
      </w:divBdr>
      <w:divsChild>
        <w:div w:id="481233457">
          <w:marLeft w:val="0"/>
          <w:marRight w:val="0"/>
          <w:marTop w:val="0"/>
          <w:marBottom w:val="0"/>
          <w:divBdr>
            <w:top w:val="none" w:sz="0" w:space="0" w:color="auto"/>
            <w:left w:val="none" w:sz="0" w:space="0" w:color="auto"/>
            <w:bottom w:val="none" w:sz="0" w:space="0" w:color="auto"/>
            <w:right w:val="none" w:sz="0" w:space="0" w:color="auto"/>
          </w:divBdr>
        </w:div>
        <w:div w:id="832451565">
          <w:marLeft w:val="0"/>
          <w:marRight w:val="0"/>
          <w:marTop w:val="150"/>
          <w:marBottom w:val="0"/>
          <w:divBdr>
            <w:top w:val="none" w:sz="0" w:space="0" w:color="auto"/>
            <w:left w:val="none" w:sz="0" w:space="0" w:color="auto"/>
            <w:bottom w:val="none" w:sz="0" w:space="0" w:color="auto"/>
            <w:right w:val="none" w:sz="0" w:space="0" w:color="auto"/>
          </w:divBdr>
          <w:divsChild>
            <w:div w:id="1515261265">
              <w:marLeft w:val="1155"/>
              <w:marRight w:val="0"/>
              <w:marTop w:val="0"/>
              <w:marBottom w:val="0"/>
              <w:divBdr>
                <w:top w:val="none" w:sz="0" w:space="0" w:color="auto"/>
                <w:left w:val="none" w:sz="0" w:space="0" w:color="auto"/>
                <w:bottom w:val="none" w:sz="0" w:space="0" w:color="auto"/>
                <w:right w:val="none" w:sz="0" w:space="0" w:color="auto"/>
              </w:divBdr>
            </w:div>
            <w:div w:id="1802532790">
              <w:marLeft w:val="1155"/>
              <w:marRight w:val="0"/>
              <w:marTop w:val="0"/>
              <w:marBottom w:val="0"/>
              <w:divBdr>
                <w:top w:val="none" w:sz="0" w:space="0" w:color="auto"/>
                <w:left w:val="none" w:sz="0" w:space="0" w:color="auto"/>
                <w:bottom w:val="none" w:sz="0" w:space="0" w:color="auto"/>
                <w:right w:val="none" w:sz="0" w:space="0" w:color="auto"/>
              </w:divBdr>
            </w:div>
            <w:div w:id="872889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822965">
      <w:bodyDiv w:val="1"/>
      <w:marLeft w:val="0"/>
      <w:marRight w:val="0"/>
      <w:marTop w:val="0"/>
      <w:marBottom w:val="0"/>
      <w:divBdr>
        <w:top w:val="none" w:sz="0" w:space="0" w:color="auto"/>
        <w:left w:val="none" w:sz="0" w:space="0" w:color="auto"/>
        <w:bottom w:val="none" w:sz="0" w:space="0" w:color="auto"/>
        <w:right w:val="none" w:sz="0" w:space="0" w:color="auto"/>
      </w:divBdr>
      <w:divsChild>
        <w:div w:id="1473019216">
          <w:marLeft w:val="0"/>
          <w:marRight w:val="0"/>
          <w:marTop w:val="0"/>
          <w:marBottom w:val="0"/>
          <w:divBdr>
            <w:top w:val="none" w:sz="0" w:space="0" w:color="auto"/>
            <w:left w:val="none" w:sz="0" w:space="0" w:color="auto"/>
            <w:bottom w:val="none" w:sz="0" w:space="0" w:color="auto"/>
            <w:right w:val="none" w:sz="0" w:space="0" w:color="auto"/>
          </w:divBdr>
        </w:div>
        <w:div w:id="870647860">
          <w:marLeft w:val="0"/>
          <w:marRight w:val="0"/>
          <w:marTop w:val="150"/>
          <w:marBottom w:val="0"/>
          <w:divBdr>
            <w:top w:val="none" w:sz="0" w:space="0" w:color="auto"/>
            <w:left w:val="none" w:sz="0" w:space="0" w:color="auto"/>
            <w:bottom w:val="none" w:sz="0" w:space="0" w:color="auto"/>
            <w:right w:val="none" w:sz="0" w:space="0" w:color="auto"/>
          </w:divBdr>
          <w:divsChild>
            <w:div w:id="144124724">
              <w:marLeft w:val="1155"/>
              <w:marRight w:val="0"/>
              <w:marTop w:val="0"/>
              <w:marBottom w:val="0"/>
              <w:divBdr>
                <w:top w:val="none" w:sz="0" w:space="0" w:color="auto"/>
                <w:left w:val="none" w:sz="0" w:space="0" w:color="auto"/>
                <w:bottom w:val="none" w:sz="0" w:space="0" w:color="auto"/>
                <w:right w:val="none" w:sz="0" w:space="0" w:color="auto"/>
              </w:divBdr>
            </w:div>
            <w:div w:id="293750933">
              <w:marLeft w:val="1155"/>
              <w:marRight w:val="0"/>
              <w:marTop w:val="0"/>
              <w:marBottom w:val="0"/>
              <w:divBdr>
                <w:top w:val="none" w:sz="0" w:space="0" w:color="auto"/>
                <w:left w:val="none" w:sz="0" w:space="0" w:color="auto"/>
                <w:bottom w:val="none" w:sz="0" w:space="0" w:color="auto"/>
                <w:right w:val="none" w:sz="0" w:space="0" w:color="auto"/>
              </w:divBdr>
            </w:div>
            <w:div w:id="210188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36256">
      <w:bodyDiv w:val="1"/>
      <w:marLeft w:val="0"/>
      <w:marRight w:val="0"/>
      <w:marTop w:val="0"/>
      <w:marBottom w:val="0"/>
      <w:divBdr>
        <w:top w:val="none" w:sz="0" w:space="0" w:color="auto"/>
        <w:left w:val="none" w:sz="0" w:space="0" w:color="auto"/>
        <w:bottom w:val="none" w:sz="0" w:space="0" w:color="auto"/>
        <w:right w:val="none" w:sz="0" w:space="0" w:color="auto"/>
      </w:divBdr>
      <w:divsChild>
        <w:div w:id="1446735210">
          <w:marLeft w:val="0"/>
          <w:marRight w:val="0"/>
          <w:marTop w:val="0"/>
          <w:marBottom w:val="0"/>
          <w:divBdr>
            <w:top w:val="none" w:sz="0" w:space="0" w:color="auto"/>
            <w:left w:val="none" w:sz="0" w:space="0" w:color="auto"/>
            <w:bottom w:val="none" w:sz="0" w:space="0" w:color="auto"/>
            <w:right w:val="none" w:sz="0" w:space="0" w:color="auto"/>
          </w:divBdr>
        </w:div>
        <w:div w:id="1280379702">
          <w:marLeft w:val="0"/>
          <w:marRight w:val="0"/>
          <w:marTop w:val="150"/>
          <w:marBottom w:val="0"/>
          <w:divBdr>
            <w:top w:val="none" w:sz="0" w:space="0" w:color="auto"/>
            <w:left w:val="none" w:sz="0" w:space="0" w:color="auto"/>
            <w:bottom w:val="none" w:sz="0" w:space="0" w:color="auto"/>
            <w:right w:val="none" w:sz="0" w:space="0" w:color="auto"/>
          </w:divBdr>
          <w:divsChild>
            <w:div w:id="262030930">
              <w:marLeft w:val="1155"/>
              <w:marRight w:val="0"/>
              <w:marTop w:val="0"/>
              <w:marBottom w:val="0"/>
              <w:divBdr>
                <w:top w:val="none" w:sz="0" w:space="0" w:color="auto"/>
                <w:left w:val="none" w:sz="0" w:space="0" w:color="auto"/>
                <w:bottom w:val="none" w:sz="0" w:space="0" w:color="auto"/>
                <w:right w:val="none" w:sz="0" w:space="0" w:color="auto"/>
              </w:divBdr>
            </w:div>
            <w:div w:id="1243180653">
              <w:marLeft w:val="1155"/>
              <w:marRight w:val="0"/>
              <w:marTop w:val="0"/>
              <w:marBottom w:val="0"/>
              <w:divBdr>
                <w:top w:val="none" w:sz="0" w:space="0" w:color="auto"/>
                <w:left w:val="none" w:sz="0" w:space="0" w:color="auto"/>
                <w:bottom w:val="none" w:sz="0" w:space="0" w:color="auto"/>
                <w:right w:val="none" w:sz="0" w:space="0" w:color="auto"/>
              </w:divBdr>
            </w:div>
            <w:div w:id="2045590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68535">
      <w:bodyDiv w:val="1"/>
      <w:marLeft w:val="0"/>
      <w:marRight w:val="0"/>
      <w:marTop w:val="0"/>
      <w:marBottom w:val="0"/>
      <w:divBdr>
        <w:top w:val="none" w:sz="0" w:space="0" w:color="auto"/>
        <w:left w:val="none" w:sz="0" w:space="0" w:color="auto"/>
        <w:bottom w:val="none" w:sz="0" w:space="0" w:color="auto"/>
        <w:right w:val="none" w:sz="0" w:space="0" w:color="auto"/>
      </w:divBdr>
      <w:divsChild>
        <w:div w:id="1540313800">
          <w:marLeft w:val="0"/>
          <w:marRight w:val="0"/>
          <w:marTop w:val="0"/>
          <w:marBottom w:val="0"/>
          <w:divBdr>
            <w:top w:val="none" w:sz="0" w:space="0" w:color="auto"/>
            <w:left w:val="none" w:sz="0" w:space="0" w:color="auto"/>
            <w:bottom w:val="none" w:sz="0" w:space="0" w:color="auto"/>
            <w:right w:val="none" w:sz="0" w:space="0" w:color="auto"/>
          </w:divBdr>
        </w:div>
        <w:div w:id="431512260">
          <w:marLeft w:val="0"/>
          <w:marRight w:val="0"/>
          <w:marTop w:val="150"/>
          <w:marBottom w:val="0"/>
          <w:divBdr>
            <w:top w:val="none" w:sz="0" w:space="0" w:color="auto"/>
            <w:left w:val="none" w:sz="0" w:space="0" w:color="auto"/>
            <w:bottom w:val="none" w:sz="0" w:space="0" w:color="auto"/>
            <w:right w:val="none" w:sz="0" w:space="0" w:color="auto"/>
          </w:divBdr>
          <w:divsChild>
            <w:div w:id="1840584262">
              <w:marLeft w:val="1155"/>
              <w:marRight w:val="0"/>
              <w:marTop w:val="0"/>
              <w:marBottom w:val="0"/>
              <w:divBdr>
                <w:top w:val="none" w:sz="0" w:space="0" w:color="auto"/>
                <w:left w:val="none" w:sz="0" w:space="0" w:color="auto"/>
                <w:bottom w:val="none" w:sz="0" w:space="0" w:color="auto"/>
                <w:right w:val="none" w:sz="0" w:space="0" w:color="auto"/>
              </w:divBdr>
            </w:div>
            <w:div w:id="238171193">
              <w:marLeft w:val="1155"/>
              <w:marRight w:val="0"/>
              <w:marTop w:val="0"/>
              <w:marBottom w:val="0"/>
              <w:divBdr>
                <w:top w:val="none" w:sz="0" w:space="0" w:color="auto"/>
                <w:left w:val="none" w:sz="0" w:space="0" w:color="auto"/>
                <w:bottom w:val="none" w:sz="0" w:space="0" w:color="auto"/>
                <w:right w:val="none" w:sz="0" w:space="0" w:color="auto"/>
              </w:divBdr>
            </w:div>
            <w:div w:id="146746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4129">
      <w:bodyDiv w:val="1"/>
      <w:marLeft w:val="0"/>
      <w:marRight w:val="0"/>
      <w:marTop w:val="0"/>
      <w:marBottom w:val="0"/>
      <w:divBdr>
        <w:top w:val="none" w:sz="0" w:space="0" w:color="auto"/>
        <w:left w:val="none" w:sz="0" w:space="0" w:color="auto"/>
        <w:bottom w:val="none" w:sz="0" w:space="0" w:color="auto"/>
        <w:right w:val="none" w:sz="0" w:space="0" w:color="auto"/>
      </w:divBdr>
      <w:divsChild>
        <w:div w:id="678386691">
          <w:marLeft w:val="0"/>
          <w:marRight w:val="0"/>
          <w:marTop w:val="0"/>
          <w:marBottom w:val="0"/>
          <w:divBdr>
            <w:top w:val="none" w:sz="0" w:space="0" w:color="auto"/>
            <w:left w:val="none" w:sz="0" w:space="0" w:color="auto"/>
            <w:bottom w:val="none" w:sz="0" w:space="0" w:color="auto"/>
            <w:right w:val="none" w:sz="0" w:space="0" w:color="auto"/>
          </w:divBdr>
        </w:div>
        <w:div w:id="3020549">
          <w:marLeft w:val="0"/>
          <w:marRight w:val="0"/>
          <w:marTop w:val="150"/>
          <w:marBottom w:val="0"/>
          <w:divBdr>
            <w:top w:val="none" w:sz="0" w:space="0" w:color="auto"/>
            <w:left w:val="none" w:sz="0" w:space="0" w:color="auto"/>
            <w:bottom w:val="none" w:sz="0" w:space="0" w:color="auto"/>
            <w:right w:val="none" w:sz="0" w:space="0" w:color="auto"/>
          </w:divBdr>
          <w:divsChild>
            <w:div w:id="1289972960">
              <w:marLeft w:val="1155"/>
              <w:marRight w:val="0"/>
              <w:marTop w:val="0"/>
              <w:marBottom w:val="0"/>
              <w:divBdr>
                <w:top w:val="none" w:sz="0" w:space="0" w:color="auto"/>
                <w:left w:val="none" w:sz="0" w:space="0" w:color="auto"/>
                <w:bottom w:val="none" w:sz="0" w:space="0" w:color="auto"/>
                <w:right w:val="none" w:sz="0" w:space="0" w:color="auto"/>
              </w:divBdr>
            </w:div>
            <w:div w:id="1992562727">
              <w:marLeft w:val="1155"/>
              <w:marRight w:val="0"/>
              <w:marTop w:val="0"/>
              <w:marBottom w:val="0"/>
              <w:divBdr>
                <w:top w:val="none" w:sz="0" w:space="0" w:color="auto"/>
                <w:left w:val="none" w:sz="0" w:space="0" w:color="auto"/>
                <w:bottom w:val="none" w:sz="0" w:space="0" w:color="auto"/>
                <w:right w:val="none" w:sz="0" w:space="0" w:color="auto"/>
              </w:divBdr>
            </w:div>
            <w:div w:id="795561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22997">
      <w:bodyDiv w:val="1"/>
      <w:marLeft w:val="0"/>
      <w:marRight w:val="0"/>
      <w:marTop w:val="0"/>
      <w:marBottom w:val="0"/>
      <w:divBdr>
        <w:top w:val="none" w:sz="0" w:space="0" w:color="auto"/>
        <w:left w:val="none" w:sz="0" w:space="0" w:color="auto"/>
        <w:bottom w:val="none" w:sz="0" w:space="0" w:color="auto"/>
        <w:right w:val="none" w:sz="0" w:space="0" w:color="auto"/>
      </w:divBdr>
      <w:divsChild>
        <w:div w:id="1276865169">
          <w:marLeft w:val="0"/>
          <w:marRight w:val="0"/>
          <w:marTop w:val="0"/>
          <w:marBottom w:val="0"/>
          <w:divBdr>
            <w:top w:val="none" w:sz="0" w:space="0" w:color="auto"/>
            <w:left w:val="none" w:sz="0" w:space="0" w:color="auto"/>
            <w:bottom w:val="none" w:sz="0" w:space="0" w:color="auto"/>
            <w:right w:val="none" w:sz="0" w:space="0" w:color="auto"/>
          </w:divBdr>
        </w:div>
        <w:div w:id="1786997518">
          <w:marLeft w:val="0"/>
          <w:marRight w:val="0"/>
          <w:marTop w:val="150"/>
          <w:marBottom w:val="0"/>
          <w:divBdr>
            <w:top w:val="none" w:sz="0" w:space="0" w:color="auto"/>
            <w:left w:val="none" w:sz="0" w:space="0" w:color="auto"/>
            <w:bottom w:val="none" w:sz="0" w:space="0" w:color="auto"/>
            <w:right w:val="none" w:sz="0" w:space="0" w:color="auto"/>
          </w:divBdr>
          <w:divsChild>
            <w:div w:id="1974288776">
              <w:marLeft w:val="1155"/>
              <w:marRight w:val="0"/>
              <w:marTop w:val="0"/>
              <w:marBottom w:val="0"/>
              <w:divBdr>
                <w:top w:val="none" w:sz="0" w:space="0" w:color="auto"/>
                <w:left w:val="none" w:sz="0" w:space="0" w:color="auto"/>
                <w:bottom w:val="none" w:sz="0" w:space="0" w:color="auto"/>
                <w:right w:val="none" w:sz="0" w:space="0" w:color="auto"/>
              </w:divBdr>
            </w:div>
            <w:div w:id="266159821">
              <w:marLeft w:val="1155"/>
              <w:marRight w:val="0"/>
              <w:marTop w:val="0"/>
              <w:marBottom w:val="0"/>
              <w:divBdr>
                <w:top w:val="none" w:sz="0" w:space="0" w:color="auto"/>
                <w:left w:val="none" w:sz="0" w:space="0" w:color="auto"/>
                <w:bottom w:val="none" w:sz="0" w:space="0" w:color="auto"/>
                <w:right w:val="none" w:sz="0" w:space="0" w:color="auto"/>
              </w:divBdr>
            </w:div>
            <w:div w:id="1399591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869299">
      <w:bodyDiv w:val="1"/>
      <w:marLeft w:val="0"/>
      <w:marRight w:val="0"/>
      <w:marTop w:val="0"/>
      <w:marBottom w:val="0"/>
      <w:divBdr>
        <w:top w:val="none" w:sz="0" w:space="0" w:color="auto"/>
        <w:left w:val="none" w:sz="0" w:space="0" w:color="auto"/>
        <w:bottom w:val="none" w:sz="0" w:space="0" w:color="auto"/>
        <w:right w:val="none" w:sz="0" w:space="0" w:color="auto"/>
      </w:divBdr>
      <w:divsChild>
        <w:div w:id="1421608830">
          <w:marLeft w:val="0"/>
          <w:marRight w:val="0"/>
          <w:marTop w:val="0"/>
          <w:marBottom w:val="0"/>
          <w:divBdr>
            <w:top w:val="none" w:sz="0" w:space="0" w:color="auto"/>
            <w:left w:val="none" w:sz="0" w:space="0" w:color="auto"/>
            <w:bottom w:val="none" w:sz="0" w:space="0" w:color="auto"/>
            <w:right w:val="none" w:sz="0" w:space="0" w:color="auto"/>
          </w:divBdr>
        </w:div>
        <w:div w:id="1522814152">
          <w:marLeft w:val="0"/>
          <w:marRight w:val="0"/>
          <w:marTop w:val="150"/>
          <w:marBottom w:val="0"/>
          <w:divBdr>
            <w:top w:val="none" w:sz="0" w:space="0" w:color="auto"/>
            <w:left w:val="none" w:sz="0" w:space="0" w:color="auto"/>
            <w:bottom w:val="none" w:sz="0" w:space="0" w:color="auto"/>
            <w:right w:val="none" w:sz="0" w:space="0" w:color="auto"/>
          </w:divBdr>
          <w:divsChild>
            <w:div w:id="1286152562">
              <w:marLeft w:val="1155"/>
              <w:marRight w:val="0"/>
              <w:marTop w:val="0"/>
              <w:marBottom w:val="0"/>
              <w:divBdr>
                <w:top w:val="none" w:sz="0" w:space="0" w:color="auto"/>
                <w:left w:val="none" w:sz="0" w:space="0" w:color="auto"/>
                <w:bottom w:val="none" w:sz="0" w:space="0" w:color="auto"/>
                <w:right w:val="none" w:sz="0" w:space="0" w:color="auto"/>
              </w:divBdr>
            </w:div>
            <w:div w:id="610861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9354">
      <w:bodyDiv w:val="1"/>
      <w:marLeft w:val="0"/>
      <w:marRight w:val="0"/>
      <w:marTop w:val="0"/>
      <w:marBottom w:val="0"/>
      <w:divBdr>
        <w:top w:val="none" w:sz="0" w:space="0" w:color="auto"/>
        <w:left w:val="none" w:sz="0" w:space="0" w:color="auto"/>
        <w:bottom w:val="none" w:sz="0" w:space="0" w:color="auto"/>
        <w:right w:val="none" w:sz="0" w:space="0" w:color="auto"/>
      </w:divBdr>
      <w:divsChild>
        <w:div w:id="1864006901">
          <w:marLeft w:val="0"/>
          <w:marRight w:val="0"/>
          <w:marTop w:val="0"/>
          <w:marBottom w:val="0"/>
          <w:divBdr>
            <w:top w:val="none" w:sz="0" w:space="0" w:color="auto"/>
            <w:left w:val="none" w:sz="0" w:space="0" w:color="auto"/>
            <w:bottom w:val="none" w:sz="0" w:space="0" w:color="auto"/>
            <w:right w:val="none" w:sz="0" w:space="0" w:color="auto"/>
          </w:divBdr>
        </w:div>
        <w:div w:id="1121994972">
          <w:marLeft w:val="0"/>
          <w:marRight w:val="0"/>
          <w:marTop w:val="150"/>
          <w:marBottom w:val="0"/>
          <w:divBdr>
            <w:top w:val="none" w:sz="0" w:space="0" w:color="auto"/>
            <w:left w:val="none" w:sz="0" w:space="0" w:color="auto"/>
            <w:bottom w:val="none" w:sz="0" w:space="0" w:color="auto"/>
            <w:right w:val="none" w:sz="0" w:space="0" w:color="auto"/>
          </w:divBdr>
          <w:divsChild>
            <w:div w:id="1391922764">
              <w:marLeft w:val="1155"/>
              <w:marRight w:val="0"/>
              <w:marTop w:val="0"/>
              <w:marBottom w:val="0"/>
              <w:divBdr>
                <w:top w:val="none" w:sz="0" w:space="0" w:color="auto"/>
                <w:left w:val="none" w:sz="0" w:space="0" w:color="auto"/>
                <w:bottom w:val="none" w:sz="0" w:space="0" w:color="auto"/>
                <w:right w:val="none" w:sz="0" w:space="0" w:color="auto"/>
              </w:divBdr>
            </w:div>
            <w:div w:id="1977418693">
              <w:marLeft w:val="1155"/>
              <w:marRight w:val="0"/>
              <w:marTop w:val="0"/>
              <w:marBottom w:val="0"/>
              <w:divBdr>
                <w:top w:val="none" w:sz="0" w:space="0" w:color="auto"/>
                <w:left w:val="none" w:sz="0" w:space="0" w:color="auto"/>
                <w:bottom w:val="none" w:sz="0" w:space="0" w:color="auto"/>
                <w:right w:val="none" w:sz="0" w:space="0" w:color="auto"/>
              </w:divBdr>
            </w:div>
            <w:div w:id="64743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382997">
      <w:bodyDiv w:val="1"/>
      <w:marLeft w:val="0"/>
      <w:marRight w:val="0"/>
      <w:marTop w:val="0"/>
      <w:marBottom w:val="0"/>
      <w:divBdr>
        <w:top w:val="none" w:sz="0" w:space="0" w:color="auto"/>
        <w:left w:val="none" w:sz="0" w:space="0" w:color="auto"/>
        <w:bottom w:val="none" w:sz="0" w:space="0" w:color="auto"/>
        <w:right w:val="none" w:sz="0" w:space="0" w:color="auto"/>
      </w:divBdr>
      <w:divsChild>
        <w:div w:id="957641558">
          <w:marLeft w:val="0"/>
          <w:marRight w:val="0"/>
          <w:marTop w:val="0"/>
          <w:marBottom w:val="0"/>
          <w:divBdr>
            <w:top w:val="none" w:sz="0" w:space="0" w:color="auto"/>
            <w:left w:val="none" w:sz="0" w:space="0" w:color="auto"/>
            <w:bottom w:val="none" w:sz="0" w:space="0" w:color="auto"/>
            <w:right w:val="none" w:sz="0" w:space="0" w:color="auto"/>
          </w:divBdr>
        </w:div>
        <w:div w:id="1739282816">
          <w:marLeft w:val="0"/>
          <w:marRight w:val="0"/>
          <w:marTop w:val="150"/>
          <w:marBottom w:val="0"/>
          <w:divBdr>
            <w:top w:val="none" w:sz="0" w:space="0" w:color="auto"/>
            <w:left w:val="none" w:sz="0" w:space="0" w:color="auto"/>
            <w:bottom w:val="none" w:sz="0" w:space="0" w:color="auto"/>
            <w:right w:val="none" w:sz="0" w:space="0" w:color="auto"/>
          </w:divBdr>
          <w:divsChild>
            <w:div w:id="1170754536">
              <w:marLeft w:val="1155"/>
              <w:marRight w:val="0"/>
              <w:marTop w:val="0"/>
              <w:marBottom w:val="0"/>
              <w:divBdr>
                <w:top w:val="none" w:sz="0" w:space="0" w:color="auto"/>
                <w:left w:val="none" w:sz="0" w:space="0" w:color="auto"/>
                <w:bottom w:val="none" w:sz="0" w:space="0" w:color="auto"/>
                <w:right w:val="none" w:sz="0" w:space="0" w:color="auto"/>
              </w:divBdr>
            </w:div>
            <w:div w:id="808401520">
              <w:marLeft w:val="1155"/>
              <w:marRight w:val="0"/>
              <w:marTop w:val="0"/>
              <w:marBottom w:val="0"/>
              <w:divBdr>
                <w:top w:val="none" w:sz="0" w:space="0" w:color="auto"/>
                <w:left w:val="none" w:sz="0" w:space="0" w:color="auto"/>
                <w:bottom w:val="none" w:sz="0" w:space="0" w:color="auto"/>
                <w:right w:val="none" w:sz="0" w:space="0" w:color="auto"/>
              </w:divBdr>
            </w:div>
            <w:div w:id="2444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4822">
      <w:bodyDiv w:val="1"/>
      <w:marLeft w:val="0"/>
      <w:marRight w:val="0"/>
      <w:marTop w:val="0"/>
      <w:marBottom w:val="0"/>
      <w:divBdr>
        <w:top w:val="none" w:sz="0" w:space="0" w:color="auto"/>
        <w:left w:val="none" w:sz="0" w:space="0" w:color="auto"/>
        <w:bottom w:val="none" w:sz="0" w:space="0" w:color="auto"/>
        <w:right w:val="none" w:sz="0" w:space="0" w:color="auto"/>
      </w:divBdr>
      <w:divsChild>
        <w:div w:id="496729426">
          <w:marLeft w:val="0"/>
          <w:marRight w:val="0"/>
          <w:marTop w:val="0"/>
          <w:marBottom w:val="0"/>
          <w:divBdr>
            <w:top w:val="none" w:sz="0" w:space="0" w:color="auto"/>
            <w:left w:val="none" w:sz="0" w:space="0" w:color="auto"/>
            <w:bottom w:val="none" w:sz="0" w:space="0" w:color="auto"/>
            <w:right w:val="none" w:sz="0" w:space="0" w:color="auto"/>
          </w:divBdr>
        </w:div>
        <w:div w:id="1873569050">
          <w:marLeft w:val="0"/>
          <w:marRight w:val="0"/>
          <w:marTop w:val="150"/>
          <w:marBottom w:val="0"/>
          <w:divBdr>
            <w:top w:val="none" w:sz="0" w:space="0" w:color="auto"/>
            <w:left w:val="none" w:sz="0" w:space="0" w:color="auto"/>
            <w:bottom w:val="none" w:sz="0" w:space="0" w:color="auto"/>
            <w:right w:val="none" w:sz="0" w:space="0" w:color="auto"/>
          </w:divBdr>
          <w:divsChild>
            <w:div w:id="1987927767">
              <w:marLeft w:val="1155"/>
              <w:marRight w:val="0"/>
              <w:marTop w:val="0"/>
              <w:marBottom w:val="0"/>
              <w:divBdr>
                <w:top w:val="none" w:sz="0" w:space="0" w:color="auto"/>
                <w:left w:val="none" w:sz="0" w:space="0" w:color="auto"/>
                <w:bottom w:val="none" w:sz="0" w:space="0" w:color="auto"/>
                <w:right w:val="none" w:sz="0" w:space="0" w:color="auto"/>
              </w:divBdr>
            </w:div>
            <w:div w:id="133497694">
              <w:marLeft w:val="1155"/>
              <w:marRight w:val="0"/>
              <w:marTop w:val="0"/>
              <w:marBottom w:val="0"/>
              <w:divBdr>
                <w:top w:val="none" w:sz="0" w:space="0" w:color="auto"/>
                <w:left w:val="none" w:sz="0" w:space="0" w:color="auto"/>
                <w:bottom w:val="none" w:sz="0" w:space="0" w:color="auto"/>
                <w:right w:val="none" w:sz="0" w:space="0" w:color="auto"/>
              </w:divBdr>
            </w:div>
            <w:div w:id="949315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269478">
      <w:bodyDiv w:val="1"/>
      <w:marLeft w:val="0"/>
      <w:marRight w:val="0"/>
      <w:marTop w:val="0"/>
      <w:marBottom w:val="0"/>
      <w:divBdr>
        <w:top w:val="none" w:sz="0" w:space="0" w:color="auto"/>
        <w:left w:val="none" w:sz="0" w:space="0" w:color="auto"/>
        <w:bottom w:val="none" w:sz="0" w:space="0" w:color="auto"/>
        <w:right w:val="none" w:sz="0" w:space="0" w:color="auto"/>
      </w:divBdr>
      <w:divsChild>
        <w:div w:id="697007961">
          <w:marLeft w:val="0"/>
          <w:marRight w:val="0"/>
          <w:marTop w:val="0"/>
          <w:marBottom w:val="0"/>
          <w:divBdr>
            <w:top w:val="none" w:sz="0" w:space="0" w:color="auto"/>
            <w:left w:val="none" w:sz="0" w:space="0" w:color="auto"/>
            <w:bottom w:val="none" w:sz="0" w:space="0" w:color="auto"/>
            <w:right w:val="none" w:sz="0" w:space="0" w:color="auto"/>
          </w:divBdr>
        </w:div>
        <w:div w:id="1958370899">
          <w:marLeft w:val="0"/>
          <w:marRight w:val="0"/>
          <w:marTop w:val="150"/>
          <w:marBottom w:val="0"/>
          <w:divBdr>
            <w:top w:val="none" w:sz="0" w:space="0" w:color="auto"/>
            <w:left w:val="none" w:sz="0" w:space="0" w:color="auto"/>
            <w:bottom w:val="none" w:sz="0" w:space="0" w:color="auto"/>
            <w:right w:val="none" w:sz="0" w:space="0" w:color="auto"/>
          </w:divBdr>
          <w:divsChild>
            <w:div w:id="1199707089">
              <w:marLeft w:val="1155"/>
              <w:marRight w:val="0"/>
              <w:marTop w:val="0"/>
              <w:marBottom w:val="0"/>
              <w:divBdr>
                <w:top w:val="none" w:sz="0" w:space="0" w:color="auto"/>
                <w:left w:val="none" w:sz="0" w:space="0" w:color="auto"/>
                <w:bottom w:val="none" w:sz="0" w:space="0" w:color="auto"/>
                <w:right w:val="none" w:sz="0" w:space="0" w:color="auto"/>
              </w:divBdr>
            </w:div>
            <w:div w:id="878978515">
              <w:marLeft w:val="1155"/>
              <w:marRight w:val="0"/>
              <w:marTop w:val="0"/>
              <w:marBottom w:val="0"/>
              <w:divBdr>
                <w:top w:val="none" w:sz="0" w:space="0" w:color="auto"/>
                <w:left w:val="none" w:sz="0" w:space="0" w:color="auto"/>
                <w:bottom w:val="none" w:sz="0" w:space="0" w:color="auto"/>
                <w:right w:val="none" w:sz="0" w:space="0" w:color="auto"/>
              </w:divBdr>
            </w:div>
            <w:div w:id="5402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807313">
      <w:bodyDiv w:val="1"/>
      <w:marLeft w:val="0"/>
      <w:marRight w:val="0"/>
      <w:marTop w:val="0"/>
      <w:marBottom w:val="0"/>
      <w:divBdr>
        <w:top w:val="none" w:sz="0" w:space="0" w:color="auto"/>
        <w:left w:val="none" w:sz="0" w:space="0" w:color="auto"/>
        <w:bottom w:val="none" w:sz="0" w:space="0" w:color="auto"/>
        <w:right w:val="none" w:sz="0" w:space="0" w:color="auto"/>
      </w:divBdr>
      <w:divsChild>
        <w:div w:id="923416016">
          <w:marLeft w:val="0"/>
          <w:marRight w:val="0"/>
          <w:marTop w:val="0"/>
          <w:marBottom w:val="0"/>
          <w:divBdr>
            <w:top w:val="none" w:sz="0" w:space="0" w:color="auto"/>
            <w:left w:val="none" w:sz="0" w:space="0" w:color="auto"/>
            <w:bottom w:val="none" w:sz="0" w:space="0" w:color="auto"/>
            <w:right w:val="none" w:sz="0" w:space="0" w:color="auto"/>
          </w:divBdr>
        </w:div>
        <w:div w:id="691733532">
          <w:marLeft w:val="0"/>
          <w:marRight w:val="0"/>
          <w:marTop w:val="150"/>
          <w:marBottom w:val="0"/>
          <w:divBdr>
            <w:top w:val="none" w:sz="0" w:space="0" w:color="auto"/>
            <w:left w:val="none" w:sz="0" w:space="0" w:color="auto"/>
            <w:bottom w:val="none" w:sz="0" w:space="0" w:color="auto"/>
            <w:right w:val="none" w:sz="0" w:space="0" w:color="auto"/>
          </w:divBdr>
          <w:divsChild>
            <w:div w:id="995036924">
              <w:marLeft w:val="1155"/>
              <w:marRight w:val="0"/>
              <w:marTop w:val="0"/>
              <w:marBottom w:val="0"/>
              <w:divBdr>
                <w:top w:val="none" w:sz="0" w:space="0" w:color="auto"/>
                <w:left w:val="none" w:sz="0" w:space="0" w:color="auto"/>
                <w:bottom w:val="none" w:sz="0" w:space="0" w:color="auto"/>
                <w:right w:val="none" w:sz="0" w:space="0" w:color="auto"/>
              </w:divBdr>
            </w:div>
            <w:div w:id="1582719489">
              <w:marLeft w:val="1155"/>
              <w:marRight w:val="0"/>
              <w:marTop w:val="0"/>
              <w:marBottom w:val="0"/>
              <w:divBdr>
                <w:top w:val="none" w:sz="0" w:space="0" w:color="auto"/>
                <w:left w:val="none" w:sz="0" w:space="0" w:color="auto"/>
                <w:bottom w:val="none" w:sz="0" w:space="0" w:color="auto"/>
                <w:right w:val="none" w:sz="0" w:space="0" w:color="auto"/>
              </w:divBdr>
            </w:div>
            <w:div w:id="1716199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504122">
      <w:bodyDiv w:val="1"/>
      <w:marLeft w:val="0"/>
      <w:marRight w:val="0"/>
      <w:marTop w:val="0"/>
      <w:marBottom w:val="0"/>
      <w:divBdr>
        <w:top w:val="none" w:sz="0" w:space="0" w:color="auto"/>
        <w:left w:val="none" w:sz="0" w:space="0" w:color="auto"/>
        <w:bottom w:val="none" w:sz="0" w:space="0" w:color="auto"/>
        <w:right w:val="none" w:sz="0" w:space="0" w:color="auto"/>
      </w:divBdr>
      <w:divsChild>
        <w:div w:id="1566799618">
          <w:marLeft w:val="0"/>
          <w:marRight w:val="0"/>
          <w:marTop w:val="0"/>
          <w:marBottom w:val="0"/>
          <w:divBdr>
            <w:top w:val="none" w:sz="0" w:space="0" w:color="auto"/>
            <w:left w:val="none" w:sz="0" w:space="0" w:color="auto"/>
            <w:bottom w:val="none" w:sz="0" w:space="0" w:color="auto"/>
            <w:right w:val="none" w:sz="0" w:space="0" w:color="auto"/>
          </w:divBdr>
        </w:div>
        <w:div w:id="746994727">
          <w:marLeft w:val="0"/>
          <w:marRight w:val="0"/>
          <w:marTop w:val="150"/>
          <w:marBottom w:val="0"/>
          <w:divBdr>
            <w:top w:val="none" w:sz="0" w:space="0" w:color="auto"/>
            <w:left w:val="none" w:sz="0" w:space="0" w:color="auto"/>
            <w:bottom w:val="none" w:sz="0" w:space="0" w:color="auto"/>
            <w:right w:val="none" w:sz="0" w:space="0" w:color="auto"/>
          </w:divBdr>
          <w:divsChild>
            <w:div w:id="429012282">
              <w:marLeft w:val="1155"/>
              <w:marRight w:val="0"/>
              <w:marTop w:val="0"/>
              <w:marBottom w:val="0"/>
              <w:divBdr>
                <w:top w:val="none" w:sz="0" w:space="0" w:color="auto"/>
                <w:left w:val="none" w:sz="0" w:space="0" w:color="auto"/>
                <w:bottom w:val="none" w:sz="0" w:space="0" w:color="auto"/>
                <w:right w:val="none" w:sz="0" w:space="0" w:color="auto"/>
              </w:divBdr>
            </w:div>
            <w:div w:id="165636803">
              <w:marLeft w:val="1155"/>
              <w:marRight w:val="0"/>
              <w:marTop w:val="0"/>
              <w:marBottom w:val="0"/>
              <w:divBdr>
                <w:top w:val="none" w:sz="0" w:space="0" w:color="auto"/>
                <w:left w:val="none" w:sz="0" w:space="0" w:color="auto"/>
                <w:bottom w:val="none" w:sz="0" w:space="0" w:color="auto"/>
                <w:right w:val="none" w:sz="0" w:space="0" w:color="auto"/>
              </w:divBdr>
            </w:div>
            <w:div w:id="1498764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486">
      <w:bodyDiv w:val="1"/>
      <w:marLeft w:val="0"/>
      <w:marRight w:val="0"/>
      <w:marTop w:val="0"/>
      <w:marBottom w:val="0"/>
      <w:divBdr>
        <w:top w:val="none" w:sz="0" w:space="0" w:color="auto"/>
        <w:left w:val="none" w:sz="0" w:space="0" w:color="auto"/>
        <w:bottom w:val="none" w:sz="0" w:space="0" w:color="auto"/>
        <w:right w:val="none" w:sz="0" w:space="0" w:color="auto"/>
      </w:divBdr>
      <w:divsChild>
        <w:div w:id="777406289">
          <w:marLeft w:val="0"/>
          <w:marRight w:val="0"/>
          <w:marTop w:val="0"/>
          <w:marBottom w:val="0"/>
          <w:divBdr>
            <w:top w:val="none" w:sz="0" w:space="0" w:color="auto"/>
            <w:left w:val="none" w:sz="0" w:space="0" w:color="auto"/>
            <w:bottom w:val="none" w:sz="0" w:space="0" w:color="auto"/>
            <w:right w:val="none" w:sz="0" w:space="0" w:color="auto"/>
          </w:divBdr>
        </w:div>
        <w:div w:id="595987848">
          <w:marLeft w:val="0"/>
          <w:marRight w:val="0"/>
          <w:marTop w:val="150"/>
          <w:marBottom w:val="0"/>
          <w:divBdr>
            <w:top w:val="none" w:sz="0" w:space="0" w:color="auto"/>
            <w:left w:val="none" w:sz="0" w:space="0" w:color="auto"/>
            <w:bottom w:val="none" w:sz="0" w:space="0" w:color="auto"/>
            <w:right w:val="none" w:sz="0" w:space="0" w:color="auto"/>
          </w:divBdr>
          <w:divsChild>
            <w:div w:id="780491738">
              <w:marLeft w:val="1155"/>
              <w:marRight w:val="0"/>
              <w:marTop w:val="0"/>
              <w:marBottom w:val="0"/>
              <w:divBdr>
                <w:top w:val="none" w:sz="0" w:space="0" w:color="auto"/>
                <w:left w:val="none" w:sz="0" w:space="0" w:color="auto"/>
                <w:bottom w:val="none" w:sz="0" w:space="0" w:color="auto"/>
                <w:right w:val="none" w:sz="0" w:space="0" w:color="auto"/>
              </w:divBdr>
            </w:div>
            <w:div w:id="1391882922">
              <w:marLeft w:val="1155"/>
              <w:marRight w:val="0"/>
              <w:marTop w:val="0"/>
              <w:marBottom w:val="0"/>
              <w:divBdr>
                <w:top w:val="none" w:sz="0" w:space="0" w:color="auto"/>
                <w:left w:val="none" w:sz="0" w:space="0" w:color="auto"/>
                <w:bottom w:val="none" w:sz="0" w:space="0" w:color="auto"/>
                <w:right w:val="none" w:sz="0" w:space="0" w:color="auto"/>
              </w:divBdr>
            </w:div>
            <w:div w:id="156654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053770">
      <w:bodyDiv w:val="1"/>
      <w:marLeft w:val="0"/>
      <w:marRight w:val="0"/>
      <w:marTop w:val="0"/>
      <w:marBottom w:val="0"/>
      <w:divBdr>
        <w:top w:val="none" w:sz="0" w:space="0" w:color="auto"/>
        <w:left w:val="none" w:sz="0" w:space="0" w:color="auto"/>
        <w:bottom w:val="none" w:sz="0" w:space="0" w:color="auto"/>
        <w:right w:val="none" w:sz="0" w:space="0" w:color="auto"/>
      </w:divBdr>
      <w:divsChild>
        <w:div w:id="1459297030">
          <w:marLeft w:val="0"/>
          <w:marRight w:val="0"/>
          <w:marTop w:val="0"/>
          <w:marBottom w:val="0"/>
          <w:divBdr>
            <w:top w:val="none" w:sz="0" w:space="0" w:color="auto"/>
            <w:left w:val="none" w:sz="0" w:space="0" w:color="auto"/>
            <w:bottom w:val="none" w:sz="0" w:space="0" w:color="auto"/>
            <w:right w:val="none" w:sz="0" w:space="0" w:color="auto"/>
          </w:divBdr>
        </w:div>
        <w:div w:id="24183099">
          <w:marLeft w:val="0"/>
          <w:marRight w:val="0"/>
          <w:marTop w:val="150"/>
          <w:marBottom w:val="0"/>
          <w:divBdr>
            <w:top w:val="none" w:sz="0" w:space="0" w:color="auto"/>
            <w:left w:val="none" w:sz="0" w:space="0" w:color="auto"/>
            <w:bottom w:val="none" w:sz="0" w:space="0" w:color="auto"/>
            <w:right w:val="none" w:sz="0" w:space="0" w:color="auto"/>
          </w:divBdr>
          <w:divsChild>
            <w:div w:id="479493986">
              <w:marLeft w:val="1155"/>
              <w:marRight w:val="0"/>
              <w:marTop w:val="0"/>
              <w:marBottom w:val="0"/>
              <w:divBdr>
                <w:top w:val="none" w:sz="0" w:space="0" w:color="auto"/>
                <w:left w:val="none" w:sz="0" w:space="0" w:color="auto"/>
                <w:bottom w:val="none" w:sz="0" w:space="0" w:color="auto"/>
                <w:right w:val="none" w:sz="0" w:space="0" w:color="auto"/>
              </w:divBdr>
            </w:div>
            <w:div w:id="1930888783">
              <w:marLeft w:val="1155"/>
              <w:marRight w:val="0"/>
              <w:marTop w:val="0"/>
              <w:marBottom w:val="0"/>
              <w:divBdr>
                <w:top w:val="none" w:sz="0" w:space="0" w:color="auto"/>
                <w:left w:val="none" w:sz="0" w:space="0" w:color="auto"/>
                <w:bottom w:val="none" w:sz="0" w:space="0" w:color="auto"/>
                <w:right w:val="none" w:sz="0" w:space="0" w:color="auto"/>
              </w:divBdr>
            </w:div>
            <w:div w:id="2137723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16910">
      <w:bodyDiv w:val="1"/>
      <w:marLeft w:val="0"/>
      <w:marRight w:val="0"/>
      <w:marTop w:val="0"/>
      <w:marBottom w:val="0"/>
      <w:divBdr>
        <w:top w:val="none" w:sz="0" w:space="0" w:color="auto"/>
        <w:left w:val="none" w:sz="0" w:space="0" w:color="auto"/>
        <w:bottom w:val="none" w:sz="0" w:space="0" w:color="auto"/>
        <w:right w:val="none" w:sz="0" w:space="0" w:color="auto"/>
      </w:divBdr>
      <w:divsChild>
        <w:div w:id="1351642654">
          <w:marLeft w:val="0"/>
          <w:marRight w:val="0"/>
          <w:marTop w:val="0"/>
          <w:marBottom w:val="0"/>
          <w:divBdr>
            <w:top w:val="none" w:sz="0" w:space="0" w:color="auto"/>
            <w:left w:val="none" w:sz="0" w:space="0" w:color="auto"/>
            <w:bottom w:val="none" w:sz="0" w:space="0" w:color="auto"/>
            <w:right w:val="none" w:sz="0" w:space="0" w:color="auto"/>
          </w:divBdr>
        </w:div>
        <w:div w:id="240142165">
          <w:marLeft w:val="0"/>
          <w:marRight w:val="0"/>
          <w:marTop w:val="150"/>
          <w:marBottom w:val="0"/>
          <w:divBdr>
            <w:top w:val="none" w:sz="0" w:space="0" w:color="auto"/>
            <w:left w:val="none" w:sz="0" w:space="0" w:color="auto"/>
            <w:bottom w:val="none" w:sz="0" w:space="0" w:color="auto"/>
            <w:right w:val="none" w:sz="0" w:space="0" w:color="auto"/>
          </w:divBdr>
          <w:divsChild>
            <w:div w:id="954486045">
              <w:marLeft w:val="1155"/>
              <w:marRight w:val="0"/>
              <w:marTop w:val="0"/>
              <w:marBottom w:val="0"/>
              <w:divBdr>
                <w:top w:val="none" w:sz="0" w:space="0" w:color="auto"/>
                <w:left w:val="none" w:sz="0" w:space="0" w:color="auto"/>
                <w:bottom w:val="none" w:sz="0" w:space="0" w:color="auto"/>
                <w:right w:val="none" w:sz="0" w:space="0" w:color="auto"/>
              </w:divBdr>
            </w:div>
            <w:div w:id="2090157148">
              <w:marLeft w:val="1155"/>
              <w:marRight w:val="0"/>
              <w:marTop w:val="0"/>
              <w:marBottom w:val="0"/>
              <w:divBdr>
                <w:top w:val="none" w:sz="0" w:space="0" w:color="auto"/>
                <w:left w:val="none" w:sz="0" w:space="0" w:color="auto"/>
                <w:bottom w:val="none" w:sz="0" w:space="0" w:color="auto"/>
                <w:right w:val="none" w:sz="0" w:space="0" w:color="auto"/>
              </w:divBdr>
            </w:div>
            <w:div w:id="246233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775310">
      <w:bodyDiv w:val="1"/>
      <w:marLeft w:val="0"/>
      <w:marRight w:val="0"/>
      <w:marTop w:val="0"/>
      <w:marBottom w:val="0"/>
      <w:divBdr>
        <w:top w:val="none" w:sz="0" w:space="0" w:color="auto"/>
        <w:left w:val="none" w:sz="0" w:space="0" w:color="auto"/>
        <w:bottom w:val="none" w:sz="0" w:space="0" w:color="auto"/>
        <w:right w:val="none" w:sz="0" w:space="0" w:color="auto"/>
      </w:divBdr>
      <w:divsChild>
        <w:div w:id="18821423">
          <w:marLeft w:val="0"/>
          <w:marRight w:val="0"/>
          <w:marTop w:val="0"/>
          <w:marBottom w:val="0"/>
          <w:divBdr>
            <w:top w:val="none" w:sz="0" w:space="0" w:color="auto"/>
            <w:left w:val="none" w:sz="0" w:space="0" w:color="auto"/>
            <w:bottom w:val="none" w:sz="0" w:space="0" w:color="auto"/>
            <w:right w:val="none" w:sz="0" w:space="0" w:color="auto"/>
          </w:divBdr>
        </w:div>
        <w:div w:id="1128428353">
          <w:marLeft w:val="0"/>
          <w:marRight w:val="0"/>
          <w:marTop w:val="150"/>
          <w:marBottom w:val="0"/>
          <w:divBdr>
            <w:top w:val="none" w:sz="0" w:space="0" w:color="auto"/>
            <w:left w:val="none" w:sz="0" w:space="0" w:color="auto"/>
            <w:bottom w:val="none" w:sz="0" w:space="0" w:color="auto"/>
            <w:right w:val="none" w:sz="0" w:space="0" w:color="auto"/>
          </w:divBdr>
          <w:divsChild>
            <w:div w:id="1474521889">
              <w:marLeft w:val="1155"/>
              <w:marRight w:val="0"/>
              <w:marTop w:val="0"/>
              <w:marBottom w:val="0"/>
              <w:divBdr>
                <w:top w:val="none" w:sz="0" w:space="0" w:color="auto"/>
                <w:left w:val="none" w:sz="0" w:space="0" w:color="auto"/>
                <w:bottom w:val="none" w:sz="0" w:space="0" w:color="auto"/>
                <w:right w:val="none" w:sz="0" w:space="0" w:color="auto"/>
              </w:divBdr>
            </w:div>
            <w:div w:id="8921114">
              <w:marLeft w:val="1155"/>
              <w:marRight w:val="0"/>
              <w:marTop w:val="0"/>
              <w:marBottom w:val="0"/>
              <w:divBdr>
                <w:top w:val="none" w:sz="0" w:space="0" w:color="auto"/>
                <w:left w:val="none" w:sz="0" w:space="0" w:color="auto"/>
                <w:bottom w:val="none" w:sz="0" w:space="0" w:color="auto"/>
                <w:right w:val="none" w:sz="0" w:space="0" w:color="auto"/>
              </w:divBdr>
            </w:div>
            <w:div w:id="1029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23911">
      <w:bodyDiv w:val="1"/>
      <w:marLeft w:val="0"/>
      <w:marRight w:val="0"/>
      <w:marTop w:val="0"/>
      <w:marBottom w:val="0"/>
      <w:divBdr>
        <w:top w:val="none" w:sz="0" w:space="0" w:color="auto"/>
        <w:left w:val="none" w:sz="0" w:space="0" w:color="auto"/>
        <w:bottom w:val="none" w:sz="0" w:space="0" w:color="auto"/>
        <w:right w:val="none" w:sz="0" w:space="0" w:color="auto"/>
      </w:divBdr>
      <w:divsChild>
        <w:div w:id="120736814">
          <w:marLeft w:val="0"/>
          <w:marRight w:val="0"/>
          <w:marTop w:val="0"/>
          <w:marBottom w:val="0"/>
          <w:divBdr>
            <w:top w:val="none" w:sz="0" w:space="0" w:color="auto"/>
            <w:left w:val="none" w:sz="0" w:space="0" w:color="auto"/>
            <w:bottom w:val="none" w:sz="0" w:space="0" w:color="auto"/>
            <w:right w:val="none" w:sz="0" w:space="0" w:color="auto"/>
          </w:divBdr>
        </w:div>
        <w:div w:id="2142725959">
          <w:marLeft w:val="0"/>
          <w:marRight w:val="0"/>
          <w:marTop w:val="150"/>
          <w:marBottom w:val="0"/>
          <w:divBdr>
            <w:top w:val="none" w:sz="0" w:space="0" w:color="auto"/>
            <w:left w:val="none" w:sz="0" w:space="0" w:color="auto"/>
            <w:bottom w:val="none" w:sz="0" w:space="0" w:color="auto"/>
            <w:right w:val="none" w:sz="0" w:space="0" w:color="auto"/>
          </w:divBdr>
          <w:divsChild>
            <w:div w:id="668561453">
              <w:marLeft w:val="1155"/>
              <w:marRight w:val="0"/>
              <w:marTop w:val="0"/>
              <w:marBottom w:val="0"/>
              <w:divBdr>
                <w:top w:val="none" w:sz="0" w:space="0" w:color="auto"/>
                <w:left w:val="none" w:sz="0" w:space="0" w:color="auto"/>
                <w:bottom w:val="none" w:sz="0" w:space="0" w:color="auto"/>
                <w:right w:val="none" w:sz="0" w:space="0" w:color="auto"/>
              </w:divBdr>
            </w:div>
            <w:div w:id="288978577">
              <w:marLeft w:val="1155"/>
              <w:marRight w:val="0"/>
              <w:marTop w:val="0"/>
              <w:marBottom w:val="0"/>
              <w:divBdr>
                <w:top w:val="none" w:sz="0" w:space="0" w:color="auto"/>
                <w:left w:val="none" w:sz="0" w:space="0" w:color="auto"/>
                <w:bottom w:val="none" w:sz="0" w:space="0" w:color="auto"/>
                <w:right w:val="none" w:sz="0" w:space="0" w:color="auto"/>
              </w:divBdr>
            </w:div>
            <w:div w:id="1001809265">
              <w:marLeft w:val="1155"/>
              <w:marRight w:val="0"/>
              <w:marTop w:val="0"/>
              <w:marBottom w:val="0"/>
              <w:divBdr>
                <w:top w:val="none" w:sz="0" w:space="0" w:color="auto"/>
                <w:left w:val="none" w:sz="0" w:space="0" w:color="auto"/>
                <w:bottom w:val="none" w:sz="0" w:space="0" w:color="auto"/>
                <w:right w:val="none" w:sz="0" w:space="0" w:color="auto"/>
              </w:divBdr>
            </w:div>
            <w:div w:id="893007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0000">
      <w:bodyDiv w:val="1"/>
      <w:marLeft w:val="0"/>
      <w:marRight w:val="0"/>
      <w:marTop w:val="0"/>
      <w:marBottom w:val="0"/>
      <w:divBdr>
        <w:top w:val="none" w:sz="0" w:space="0" w:color="auto"/>
        <w:left w:val="none" w:sz="0" w:space="0" w:color="auto"/>
        <w:bottom w:val="none" w:sz="0" w:space="0" w:color="auto"/>
        <w:right w:val="none" w:sz="0" w:space="0" w:color="auto"/>
      </w:divBdr>
      <w:divsChild>
        <w:div w:id="2076509650">
          <w:marLeft w:val="0"/>
          <w:marRight w:val="0"/>
          <w:marTop w:val="0"/>
          <w:marBottom w:val="0"/>
          <w:divBdr>
            <w:top w:val="none" w:sz="0" w:space="0" w:color="auto"/>
            <w:left w:val="none" w:sz="0" w:space="0" w:color="auto"/>
            <w:bottom w:val="none" w:sz="0" w:space="0" w:color="auto"/>
            <w:right w:val="none" w:sz="0" w:space="0" w:color="auto"/>
          </w:divBdr>
        </w:div>
        <w:div w:id="543637963">
          <w:marLeft w:val="0"/>
          <w:marRight w:val="0"/>
          <w:marTop w:val="150"/>
          <w:marBottom w:val="0"/>
          <w:divBdr>
            <w:top w:val="none" w:sz="0" w:space="0" w:color="auto"/>
            <w:left w:val="none" w:sz="0" w:space="0" w:color="auto"/>
            <w:bottom w:val="none" w:sz="0" w:space="0" w:color="auto"/>
            <w:right w:val="none" w:sz="0" w:space="0" w:color="auto"/>
          </w:divBdr>
          <w:divsChild>
            <w:div w:id="139077190">
              <w:marLeft w:val="1155"/>
              <w:marRight w:val="0"/>
              <w:marTop w:val="0"/>
              <w:marBottom w:val="0"/>
              <w:divBdr>
                <w:top w:val="none" w:sz="0" w:space="0" w:color="auto"/>
                <w:left w:val="none" w:sz="0" w:space="0" w:color="auto"/>
                <w:bottom w:val="none" w:sz="0" w:space="0" w:color="auto"/>
                <w:right w:val="none" w:sz="0" w:space="0" w:color="auto"/>
              </w:divBdr>
            </w:div>
            <w:div w:id="1861317668">
              <w:marLeft w:val="1155"/>
              <w:marRight w:val="0"/>
              <w:marTop w:val="0"/>
              <w:marBottom w:val="0"/>
              <w:divBdr>
                <w:top w:val="none" w:sz="0" w:space="0" w:color="auto"/>
                <w:left w:val="none" w:sz="0" w:space="0" w:color="auto"/>
                <w:bottom w:val="none" w:sz="0" w:space="0" w:color="auto"/>
                <w:right w:val="none" w:sz="0" w:space="0" w:color="auto"/>
              </w:divBdr>
            </w:div>
            <w:div w:id="99438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3808">
      <w:bodyDiv w:val="1"/>
      <w:marLeft w:val="0"/>
      <w:marRight w:val="0"/>
      <w:marTop w:val="0"/>
      <w:marBottom w:val="0"/>
      <w:divBdr>
        <w:top w:val="none" w:sz="0" w:space="0" w:color="auto"/>
        <w:left w:val="none" w:sz="0" w:space="0" w:color="auto"/>
        <w:bottom w:val="none" w:sz="0" w:space="0" w:color="auto"/>
        <w:right w:val="none" w:sz="0" w:space="0" w:color="auto"/>
      </w:divBdr>
      <w:divsChild>
        <w:div w:id="1036539805">
          <w:marLeft w:val="0"/>
          <w:marRight w:val="0"/>
          <w:marTop w:val="0"/>
          <w:marBottom w:val="0"/>
          <w:divBdr>
            <w:top w:val="none" w:sz="0" w:space="0" w:color="auto"/>
            <w:left w:val="none" w:sz="0" w:space="0" w:color="auto"/>
            <w:bottom w:val="none" w:sz="0" w:space="0" w:color="auto"/>
            <w:right w:val="none" w:sz="0" w:space="0" w:color="auto"/>
          </w:divBdr>
        </w:div>
        <w:div w:id="801315403">
          <w:marLeft w:val="0"/>
          <w:marRight w:val="0"/>
          <w:marTop w:val="150"/>
          <w:marBottom w:val="0"/>
          <w:divBdr>
            <w:top w:val="none" w:sz="0" w:space="0" w:color="auto"/>
            <w:left w:val="none" w:sz="0" w:space="0" w:color="auto"/>
            <w:bottom w:val="none" w:sz="0" w:space="0" w:color="auto"/>
            <w:right w:val="none" w:sz="0" w:space="0" w:color="auto"/>
          </w:divBdr>
          <w:divsChild>
            <w:div w:id="150411026">
              <w:marLeft w:val="1155"/>
              <w:marRight w:val="0"/>
              <w:marTop w:val="0"/>
              <w:marBottom w:val="0"/>
              <w:divBdr>
                <w:top w:val="none" w:sz="0" w:space="0" w:color="auto"/>
                <w:left w:val="none" w:sz="0" w:space="0" w:color="auto"/>
                <w:bottom w:val="none" w:sz="0" w:space="0" w:color="auto"/>
                <w:right w:val="none" w:sz="0" w:space="0" w:color="auto"/>
              </w:divBdr>
            </w:div>
            <w:div w:id="718476077">
              <w:marLeft w:val="1155"/>
              <w:marRight w:val="0"/>
              <w:marTop w:val="0"/>
              <w:marBottom w:val="0"/>
              <w:divBdr>
                <w:top w:val="none" w:sz="0" w:space="0" w:color="auto"/>
                <w:left w:val="none" w:sz="0" w:space="0" w:color="auto"/>
                <w:bottom w:val="none" w:sz="0" w:space="0" w:color="auto"/>
                <w:right w:val="none" w:sz="0" w:space="0" w:color="auto"/>
              </w:divBdr>
            </w:div>
            <w:div w:id="7023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4659">
      <w:bodyDiv w:val="1"/>
      <w:marLeft w:val="0"/>
      <w:marRight w:val="0"/>
      <w:marTop w:val="0"/>
      <w:marBottom w:val="0"/>
      <w:divBdr>
        <w:top w:val="none" w:sz="0" w:space="0" w:color="auto"/>
        <w:left w:val="none" w:sz="0" w:space="0" w:color="auto"/>
        <w:bottom w:val="none" w:sz="0" w:space="0" w:color="auto"/>
        <w:right w:val="none" w:sz="0" w:space="0" w:color="auto"/>
      </w:divBdr>
      <w:divsChild>
        <w:div w:id="1148087592">
          <w:marLeft w:val="0"/>
          <w:marRight w:val="0"/>
          <w:marTop w:val="0"/>
          <w:marBottom w:val="0"/>
          <w:divBdr>
            <w:top w:val="none" w:sz="0" w:space="0" w:color="auto"/>
            <w:left w:val="none" w:sz="0" w:space="0" w:color="auto"/>
            <w:bottom w:val="none" w:sz="0" w:space="0" w:color="auto"/>
            <w:right w:val="none" w:sz="0" w:space="0" w:color="auto"/>
          </w:divBdr>
        </w:div>
        <w:div w:id="698774187">
          <w:marLeft w:val="0"/>
          <w:marRight w:val="0"/>
          <w:marTop w:val="150"/>
          <w:marBottom w:val="0"/>
          <w:divBdr>
            <w:top w:val="none" w:sz="0" w:space="0" w:color="auto"/>
            <w:left w:val="none" w:sz="0" w:space="0" w:color="auto"/>
            <w:bottom w:val="none" w:sz="0" w:space="0" w:color="auto"/>
            <w:right w:val="none" w:sz="0" w:space="0" w:color="auto"/>
          </w:divBdr>
          <w:divsChild>
            <w:div w:id="404380672">
              <w:marLeft w:val="1155"/>
              <w:marRight w:val="0"/>
              <w:marTop w:val="0"/>
              <w:marBottom w:val="0"/>
              <w:divBdr>
                <w:top w:val="none" w:sz="0" w:space="0" w:color="auto"/>
                <w:left w:val="none" w:sz="0" w:space="0" w:color="auto"/>
                <w:bottom w:val="none" w:sz="0" w:space="0" w:color="auto"/>
                <w:right w:val="none" w:sz="0" w:space="0" w:color="auto"/>
              </w:divBdr>
            </w:div>
            <w:div w:id="453183744">
              <w:marLeft w:val="1155"/>
              <w:marRight w:val="0"/>
              <w:marTop w:val="0"/>
              <w:marBottom w:val="0"/>
              <w:divBdr>
                <w:top w:val="none" w:sz="0" w:space="0" w:color="auto"/>
                <w:left w:val="none" w:sz="0" w:space="0" w:color="auto"/>
                <w:bottom w:val="none" w:sz="0" w:space="0" w:color="auto"/>
                <w:right w:val="none" w:sz="0" w:space="0" w:color="auto"/>
              </w:divBdr>
            </w:div>
            <w:div w:id="1243680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136966">
      <w:bodyDiv w:val="1"/>
      <w:marLeft w:val="0"/>
      <w:marRight w:val="0"/>
      <w:marTop w:val="0"/>
      <w:marBottom w:val="0"/>
      <w:divBdr>
        <w:top w:val="none" w:sz="0" w:space="0" w:color="auto"/>
        <w:left w:val="none" w:sz="0" w:space="0" w:color="auto"/>
        <w:bottom w:val="none" w:sz="0" w:space="0" w:color="auto"/>
        <w:right w:val="none" w:sz="0" w:space="0" w:color="auto"/>
      </w:divBdr>
      <w:divsChild>
        <w:div w:id="299111245">
          <w:marLeft w:val="0"/>
          <w:marRight w:val="0"/>
          <w:marTop w:val="0"/>
          <w:marBottom w:val="0"/>
          <w:divBdr>
            <w:top w:val="none" w:sz="0" w:space="0" w:color="auto"/>
            <w:left w:val="none" w:sz="0" w:space="0" w:color="auto"/>
            <w:bottom w:val="none" w:sz="0" w:space="0" w:color="auto"/>
            <w:right w:val="none" w:sz="0" w:space="0" w:color="auto"/>
          </w:divBdr>
        </w:div>
        <w:div w:id="1665933105">
          <w:marLeft w:val="0"/>
          <w:marRight w:val="0"/>
          <w:marTop w:val="150"/>
          <w:marBottom w:val="0"/>
          <w:divBdr>
            <w:top w:val="none" w:sz="0" w:space="0" w:color="auto"/>
            <w:left w:val="none" w:sz="0" w:space="0" w:color="auto"/>
            <w:bottom w:val="none" w:sz="0" w:space="0" w:color="auto"/>
            <w:right w:val="none" w:sz="0" w:space="0" w:color="auto"/>
          </w:divBdr>
          <w:divsChild>
            <w:div w:id="292173962">
              <w:marLeft w:val="1155"/>
              <w:marRight w:val="0"/>
              <w:marTop w:val="0"/>
              <w:marBottom w:val="0"/>
              <w:divBdr>
                <w:top w:val="none" w:sz="0" w:space="0" w:color="auto"/>
                <w:left w:val="none" w:sz="0" w:space="0" w:color="auto"/>
                <w:bottom w:val="none" w:sz="0" w:space="0" w:color="auto"/>
                <w:right w:val="none" w:sz="0" w:space="0" w:color="auto"/>
              </w:divBdr>
            </w:div>
            <w:div w:id="749040368">
              <w:marLeft w:val="1155"/>
              <w:marRight w:val="0"/>
              <w:marTop w:val="0"/>
              <w:marBottom w:val="0"/>
              <w:divBdr>
                <w:top w:val="none" w:sz="0" w:space="0" w:color="auto"/>
                <w:left w:val="none" w:sz="0" w:space="0" w:color="auto"/>
                <w:bottom w:val="none" w:sz="0" w:space="0" w:color="auto"/>
                <w:right w:val="none" w:sz="0" w:space="0" w:color="auto"/>
              </w:divBdr>
            </w:div>
            <w:div w:id="107697902">
              <w:marLeft w:val="1155"/>
              <w:marRight w:val="0"/>
              <w:marTop w:val="0"/>
              <w:marBottom w:val="0"/>
              <w:divBdr>
                <w:top w:val="none" w:sz="0" w:space="0" w:color="auto"/>
                <w:left w:val="none" w:sz="0" w:space="0" w:color="auto"/>
                <w:bottom w:val="none" w:sz="0" w:space="0" w:color="auto"/>
                <w:right w:val="none" w:sz="0" w:space="0" w:color="auto"/>
              </w:divBdr>
            </w:div>
            <w:div w:id="344673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353094">
      <w:bodyDiv w:val="1"/>
      <w:marLeft w:val="0"/>
      <w:marRight w:val="0"/>
      <w:marTop w:val="0"/>
      <w:marBottom w:val="0"/>
      <w:divBdr>
        <w:top w:val="none" w:sz="0" w:space="0" w:color="auto"/>
        <w:left w:val="none" w:sz="0" w:space="0" w:color="auto"/>
        <w:bottom w:val="none" w:sz="0" w:space="0" w:color="auto"/>
        <w:right w:val="none" w:sz="0" w:space="0" w:color="auto"/>
      </w:divBdr>
      <w:divsChild>
        <w:div w:id="632103619">
          <w:marLeft w:val="0"/>
          <w:marRight w:val="0"/>
          <w:marTop w:val="0"/>
          <w:marBottom w:val="0"/>
          <w:divBdr>
            <w:top w:val="none" w:sz="0" w:space="0" w:color="auto"/>
            <w:left w:val="none" w:sz="0" w:space="0" w:color="auto"/>
            <w:bottom w:val="none" w:sz="0" w:space="0" w:color="auto"/>
            <w:right w:val="none" w:sz="0" w:space="0" w:color="auto"/>
          </w:divBdr>
        </w:div>
        <w:div w:id="639532429">
          <w:marLeft w:val="0"/>
          <w:marRight w:val="0"/>
          <w:marTop w:val="150"/>
          <w:marBottom w:val="0"/>
          <w:divBdr>
            <w:top w:val="none" w:sz="0" w:space="0" w:color="auto"/>
            <w:left w:val="none" w:sz="0" w:space="0" w:color="auto"/>
            <w:bottom w:val="none" w:sz="0" w:space="0" w:color="auto"/>
            <w:right w:val="none" w:sz="0" w:space="0" w:color="auto"/>
          </w:divBdr>
          <w:divsChild>
            <w:div w:id="1875607359">
              <w:marLeft w:val="1155"/>
              <w:marRight w:val="0"/>
              <w:marTop w:val="0"/>
              <w:marBottom w:val="0"/>
              <w:divBdr>
                <w:top w:val="none" w:sz="0" w:space="0" w:color="auto"/>
                <w:left w:val="none" w:sz="0" w:space="0" w:color="auto"/>
                <w:bottom w:val="none" w:sz="0" w:space="0" w:color="auto"/>
                <w:right w:val="none" w:sz="0" w:space="0" w:color="auto"/>
              </w:divBdr>
            </w:div>
            <w:div w:id="959263941">
              <w:marLeft w:val="1155"/>
              <w:marRight w:val="0"/>
              <w:marTop w:val="0"/>
              <w:marBottom w:val="0"/>
              <w:divBdr>
                <w:top w:val="none" w:sz="0" w:space="0" w:color="auto"/>
                <w:left w:val="none" w:sz="0" w:space="0" w:color="auto"/>
                <w:bottom w:val="none" w:sz="0" w:space="0" w:color="auto"/>
                <w:right w:val="none" w:sz="0" w:space="0" w:color="auto"/>
              </w:divBdr>
            </w:div>
            <w:div w:id="19373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178492">
      <w:bodyDiv w:val="1"/>
      <w:marLeft w:val="0"/>
      <w:marRight w:val="0"/>
      <w:marTop w:val="0"/>
      <w:marBottom w:val="0"/>
      <w:divBdr>
        <w:top w:val="none" w:sz="0" w:space="0" w:color="auto"/>
        <w:left w:val="none" w:sz="0" w:space="0" w:color="auto"/>
        <w:bottom w:val="none" w:sz="0" w:space="0" w:color="auto"/>
        <w:right w:val="none" w:sz="0" w:space="0" w:color="auto"/>
      </w:divBdr>
      <w:divsChild>
        <w:div w:id="559095720">
          <w:marLeft w:val="0"/>
          <w:marRight w:val="0"/>
          <w:marTop w:val="0"/>
          <w:marBottom w:val="0"/>
          <w:divBdr>
            <w:top w:val="none" w:sz="0" w:space="0" w:color="auto"/>
            <w:left w:val="none" w:sz="0" w:space="0" w:color="auto"/>
            <w:bottom w:val="none" w:sz="0" w:space="0" w:color="auto"/>
            <w:right w:val="none" w:sz="0" w:space="0" w:color="auto"/>
          </w:divBdr>
        </w:div>
        <w:div w:id="1632514323">
          <w:marLeft w:val="0"/>
          <w:marRight w:val="0"/>
          <w:marTop w:val="150"/>
          <w:marBottom w:val="0"/>
          <w:divBdr>
            <w:top w:val="none" w:sz="0" w:space="0" w:color="auto"/>
            <w:left w:val="none" w:sz="0" w:space="0" w:color="auto"/>
            <w:bottom w:val="none" w:sz="0" w:space="0" w:color="auto"/>
            <w:right w:val="none" w:sz="0" w:space="0" w:color="auto"/>
          </w:divBdr>
          <w:divsChild>
            <w:div w:id="544560873">
              <w:marLeft w:val="1155"/>
              <w:marRight w:val="0"/>
              <w:marTop w:val="0"/>
              <w:marBottom w:val="0"/>
              <w:divBdr>
                <w:top w:val="none" w:sz="0" w:space="0" w:color="auto"/>
                <w:left w:val="none" w:sz="0" w:space="0" w:color="auto"/>
                <w:bottom w:val="none" w:sz="0" w:space="0" w:color="auto"/>
                <w:right w:val="none" w:sz="0" w:space="0" w:color="auto"/>
              </w:divBdr>
            </w:div>
            <w:div w:id="97873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297241">
      <w:bodyDiv w:val="1"/>
      <w:marLeft w:val="0"/>
      <w:marRight w:val="0"/>
      <w:marTop w:val="0"/>
      <w:marBottom w:val="0"/>
      <w:divBdr>
        <w:top w:val="none" w:sz="0" w:space="0" w:color="auto"/>
        <w:left w:val="none" w:sz="0" w:space="0" w:color="auto"/>
        <w:bottom w:val="none" w:sz="0" w:space="0" w:color="auto"/>
        <w:right w:val="none" w:sz="0" w:space="0" w:color="auto"/>
      </w:divBdr>
      <w:divsChild>
        <w:div w:id="1394700937">
          <w:marLeft w:val="0"/>
          <w:marRight w:val="0"/>
          <w:marTop w:val="0"/>
          <w:marBottom w:val="0"/>
          <w:divBdr>
            <w:top w:val="none" w:sz="0" w:space="0" w:color="auto"/>
            <w:left w:val="none" w:sz="0" w:space="0" w:color="auto"/>
            <w:bottom w:val="none" w:sz="0" w:space="0" w:color="auto"/>
            <w:right w:val="none" w:sz="0" w:space="0" w:color="auto"/>
          </w:divBdr>
        </w:div>
        <w:div w:id="790131965">
          <w:marLeft w:val="0"/>
          <w:marRight w:val="0"/>
          <w:marTop w:val="150"/>
          <w:marBottom w:val="0"/>
          <w:divBdr>
            <w:top w:val="none" w:sz="0" w:space="0" w:color="auto"/>
            <w:left w:val="none" w:sz="0" w:space="0" w:color="auto"/>
            <w:bottom w:val="none" w:sz="0" w:space="0" w:color="auto"/>
            <w:right w:val="none" w:sz="0" w:space="0" w:color="auto"/>
          </w:divBdr>
          <w:divsChild>
            <w:div w:id="1485464291">
              <w:marLeft w:val="1155"/>
              <w:marRight w:val="0"/>
              <w:marTop w:val="0"/>
              <w:marBottom w:val="0"/>
              <w:divBdr>
                <w:top w:val="none" w:sz="0" w:space="0" w:color="auto"/>
                <w:left w:val="none" w:sz="0" w:space="0" w:color="auto"/>
                <w:bottom w:val="none" w:sz="0" w:space="0" w:color="auto"/>
                <w:right w:val="none" w:sz="0" w:space="0" w:color="auto"/>
              </w:divBdr>
            </w:div>
            <w:div w:id="1063408262">
              <w:marLeft w:val="1155"/>
              <w:marRight w:val="0"/>
              <w:marTop w:val="0"/>
              <w:marBottom w:val="0"/>
              <w:divBdr>
                <w:top w:val="none" w:sz="0" w:space="0" w:color="auto"/>
                <w:left w:val="none" w:sz="0" w:space="0" w:color="auto"/>
                <w:bottom w:val="none" w:sz="0" w:space="0" w:color="auto"/>
                <w:right w:val="none" w:sz="0" w:space="0" w:color="auto"/>
              </w:divBdr>
            </w:div>
            <w:div w:id="30278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70523">
      <w:bodyDiv w:val="1"/>
      <w:marLeft w:val="0"/>
      <w:marRight w:val="0"/>
      <w:marTop w:val="0"/>
      <w:marBottom w:val="0"/>
      <w:divBdr>
        <w:top w:val="none" w:sz="0" w:space="0" w:color="auto"/>
        <w:left w:val="none" w:sz="0" w:space="0" w:color="auto"/>
        <w:bottom w:val="none" w:sz="0" w:space="0" w:color="auto"/>
        <w:right w:val="none" w:sz="0" w:space="0" w:color="auto"/>
      </w:divBdr>
      <w:divsChild>
        <w:div w:id="1690402800">
          <w:marLeft w:val="0"/>
          <w:marRight w:val="0"/>
          <w:marTop w:val="0"/>
          <w:marBottom w:val="0"/>
          <w:divBdr>
            <w:top w:val="none" w:sz="0" w:space="0" w:color="auto"/>
            <w:left w:val="none" w:sz="0" w:space="0" w:color="auto"/>
            <w:bottom w:val="none" w:sz="0" w:space="0" w:color="auto"/>
            <w:right w:val="none" w:sz="0" w:space="0" w:color="auto"/>
          </w:divBdr>
        </w:div>
        <w:div w:id="733435064">
          <w:marLeft w:val="0"/>
          <w:marRight w:val="0"/>
          <w:marTop w:val="150"/>
          <w:marBottom w:val="0"/>
          <w:divBdr>
            <w:top w:val="none" w:sz="0" w:space="0" w:color="auto"/>
            <w:left w:val="none" w:sz="0" w:space="0" w:color="auto"/>
            <w:bottom w:val="none" w:sz="0" w:space="0" w:color="auto"/>
            <w:right w:val="none" w:sz="0" w:space="0" w:color="auto"/>
          </w:divBdr>
          <w:divsChild>
            <w:div w:id="618419352">
              <w:marLeft w:val="1155"/>
              <w:marRight w:val="0"/>
              <w:marTop w:val="0"/>
              <w:marBottom w:val="0"/>
              <w:divBdr>
                <w:top w:val="none" w:sz="0" w:space="0" w:color="auto"/>
                <w:left w:val="none" w:sz="0" w:space="0" w:color="auto"/>
                <w:bottom w:val="none" w:sz="0" w:space="0" w:color="auto"/>
                <w:right w:val="none" w:sz="0" w:space="0" w:color="auto"/>
              </w:divBdr>
            </w:div>
            <w:div w:id="1854223068">
              <w:marLeft w:val="1155"/>
              <w:marRight w:val="0"/>
              <w:marTop w:val="0"/>
              <w:marBottom w:val="0"/>
              <w:divBdr>
                <w:top w:val="none" w:sz="0" w:space="0" w:color="auto"/>
                <w:left w:val="none" w:sz="0" w:space="0" w:color="auto"/>
                <w:bottom w:val="none" w:sz="0" w:space="0" w:color="auto"/>
                <w:right w:val="none" w:sz="0" w:space="0" w:color="auto"/>
              </w:divBdr>
            </w:div>
            <w:div w:id="77779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0760">
      <w:bodyDiv w:val="1"/>
      <w:marLeft w:val="0"/>
      <w:marRight w:val="0"/>
      <w:marTop w:val="0"/>
      <w:marBottom w:val="0"/>
      <w:divBdr>
        <w:top w:val="none" w:sz="0" w:space="0" w:color="auto"/>
        <w:left w:val="none" w:sz="0" w:space="0" w:color="auto"/>
        <w:bottom w:val="none" w:sz="0" w:space="0" w:color="auto"/>
        <w:right w:val="none" w:sz="0" w:space="0" w:color="auto"/>
      </w:divBdr>
      <w:divsChild>
        <w:div w:id="1571696205">
          <w:marLeft w:val="0"/>
          <w:marRight w:val="0"/>
          <w:marTop w:val="0"/>
          <w:marBottom w:val="0"/>
          <w:divBdr>
            <w:top w:val="none" w:sz="0" w:space="0" w:color="auto"/>
            <w:left w:val="none" w:sz="0" w:space="0" w:color="auto"/>
            <w:bottom w:val="none" w:sz="0" w:space="0" w:color="auto"/>
            <w:right w:val="none" w:sz="0" w:space="0" w:color="auto"/>
          </w:divBdr>
        </w:div>
        <w:div w:id="1730761508">
          <w:marLeft w:val="0"/>
          <w:marRight w:val="0"/>
          <w:marTop w:val="150"/>
          <w:marBottom w:val="0"/>
          <w:divBdr>
            <w:top w:val="none" w:sz="0" w:space="0" w:color="auto"/>
            <w:left w:val="none" w:sz="0" w:space="0" w:color="auto"/>
            <w:bottom w:val="none" w:sz="0" w:space="0" w:color="auto"/>
            <w:right w:val="none" w:sz="0" w:space="0" w:color="auto"/>
          </w:divBdr>
          <w:divsChild>
            <w:div w:id="739324538">
              <w:marLeft w:val="1155"/>
              <w:marRight w:val="0"/>
              <w:marTop w:val="0"/>
              <w:marBottom w:val="0"/>
              <w:divBdr>
                <w:top w:val="none" w:sz="0" w:space="0" w:color="auto"/>
                <w:left w:val="none" w:sz="0" w:space="0" w:color="auto"/>
                <w:bottom w:val="none" w:sz="0" w:space="0" w:color="auto"/>
                <w:right w:val="none" w:sz="0" w:space="0" w:color="auto"/>
              </w:divBdr>
            </w:div>
            <w:div w:id="50809297">
              <w:marLeft w:val="1155"/>
              <w:marRight w:val="0"/>
              <w:marTop w:val="0"/>
              <w:marBottom w:val="0"/>
              <w:divBdr>
                <w:top w:val="none" w:sz="0" w:space="0" w:color="auto"/>
                <w:left w:val="none" w:sz="0" w:space="0" w:color="auto"/>
                <w:bottom w:val="none" w:sz="0" w:space="0" w:color="auto"/>
                <w:right w:val="none" w:sz="0" w:space="0" w:color="auto"/>
              </w:divBdr>
            </w:div>
            <w:div w:id="1698852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1124">
      <w:bodyDiv w:val="1"/>
      <w:marLeft w:val="0"/>
      <w:marRight w:val="0"/>
      <w:marTop w:val="0"/>
      <w:marBottom w:val="0"/>
      <w:divBdr>
        <w:top w:val="none" w:sz="0" w:space="0" w:color="auto"/>
        <w:left w:val="none" w:sz="0" w:space="0" w:color="auto"/>
        <w:bottom w:val="none" w:sz="0" w:space="0" w:color="auto"/>
        <w:right w:val="none" w:sz="0" w:space="0" w:color="auto"/>
      </w:divBdr>
      <w:divsChild>
        <w:div w:id="167329067">
          <w:marLeft w:val="0"/>
          <w:marRight w:val="0"/>
          <w:marTop w:val="0"/>
          <w:marBottom w:val="0"/>
          <w:divBdr>
            <w:top w:val="none" w:sz="0" w:space="0" w:color="auto"/>
            <w:left w:val="none" w:sz="0" w:space="0" w:color="auto"/>
            <w:bottom w:val="none" w:sz="0" w:space="0" w:color="auto"/>
            <w:right w:val="none" w:sz="0" w:space="0" w:color="auto"/>
          </w:divBdr>
        </w:div>
        <w:div w:id="1872380707">
          <w:marLeft w:val="0"/>
          <w:marRight w:val="0"/>
          <w:marTop w:val="150"/>
          <w:marBottom w:val="0"/>
          <w:divBdr>
            <w:top w:val="none" w:sz="0" w:space="0" w:color="auto"/>
            <w:left w:val="none" w:sz="0" w:space="0" w:color="auto"/>
            <w:bottom w:val="none" w:sz="0" w:space="0" w:color="auto"/>
            <w:right w:val="none" w:sz="0" w:space="0" w:color="auto"/>
          </w:divBdr>
          <w:divsChild>
            <w:div w:id="707992339">
              <w:marLeft w:val="1155"/>
              <w:marRight w:val="0"/>
              <w:marTop w:val="0"/>
              <w:marBottom w:val="0"/>
              <w:divBdr>
                <w:top w:val="none" w:sz="0" w:space="0" w:color="auto"/>
                <w:left w:val="none" w:sz="0" w:space="0" w:color="auto"/>
                <w:bottom w:val="none" w:sz="0" w:space="0" w:color="auto"/>
                <w:right w:val="none" w:sz="0" w:space="0" w:color="auto"/>
              </w:divBdr>
            </w:div>
            <w:div w:id="94203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4165">
      <w:bodyDiv w:val="1"/>
      <w:marLeft w:val="0"/>
      <w:marRight w:val="0"/>
      <w:marTop w:val="0"/>
      <w:marBottom w:val="0"/>
      <w:divBdr>
        <w:top w:val="none" w:sz="0" w:space="0" w:color="auto"/>
        <w:left w:val="none" w:sz="0" w:space="0" w:color="auto"/>
        <w:bottom w:val="none" w:sz="0" w:space="0" w:color="auto"/>
        <w:right w:val="none" w:sz="0" w:space="0" w:color="auto"/>
      </w:divBdr>
      <w:divsChild>
        <w:div w:id="1662274413">
          <w:marLeft w:val="0"/>
          <w:marRight w:val="0"/>
          <w:marTop w:val="0"/>
          <w:marBottom w:val="0"/>
          <w:divBdr>
            <w:top w:val="none" w:sz="0" w:space="0" w:color="auto"/>
            <w:left w:val="none" w:sz="0" w:space="0" w:color="auto"/>
            <w:bottom w:val="none" w:sz="0" w:space="0" w:color="auto"/>
            <w:right w:val="none" w:sz="0" w:space="0" w:color="auto"/>
          </w:divBdr>
        </w:div>
        <w:div w:id="1401174955">
          <w:marLeft w:val="0"/>
          <w:marRight w:val="0"/>
          <w:marTop w:val="150"/>
          <w:marBottom w:val="0"/>
          <w:divBdr>
            <w:top w:val="none" w:sz="0" w:space="0" w:color="auto"/>
            <w:left w:val="none" w:sz="0" w:space="0" w:color="auto"/>
            <w:bottom w:val="none" w:sz="0" w:space="0" w:color="auto"/>
            <w:right w:val="none" w:sz="0" w:space="0" w:color="auto"/>
          </w:divBdr>
          <w:divsChild>
            <w:div w:id="319769610">
              <w:marLeft w:val="1155"/>
              <w:marRight w:val="0"/>
              <w:marTop w:val="0"/>
              <w:marBottom w:val="0"/>
              <w:divBdr>
                <w:top w:val="none" w:sz="0" w:space="0" w:color="auto"/>
                <w:left w:val="none" w:sz="0" w:space="0" w:color="auto"/>
                <w:bottom w:val="none" w:sz="0" w:space="0" w:color="auto"/>
                <w:right w:val="none" w:sz="0" w:space="0" w:color="auto"/>
              </w:divBdr>
            </w:div>
            <w:div w:id="665324829">
              <w:marLeft w:val="1155"/>
              <w:marRight w:val="0"/>
              <w:marTop w:val="0"/>
              <w:marBottom w:val="0"/>
              <w:divBdr>
                <w:top w:val="none" w:sz="0" w:space="0" w:color="auto"/>
                <w:left w:val="none" w:sz="0" w:space="0" w:color="auto"/>
                <w:bottom w:val="none" w:sz="0" w:space="0" w:color="auto"/>
                <w:right w:val="none" w:sz="0" w:space="0" w:color="auto"/>
              </w:divBdr>
            </w:div>
            <w:div w:id="48779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367130">
      <w:bodyDiv w:val="1"/>
      <w:marLeft w:val="0"/>
      <w:marRight w:val="0"/>
      <w:marTop w:val="0"/>
      <w:marBottom w:val="0"/>
      <w:divBdr>
        <w:top w:val="none" w:sz="0" w:space="0" w:color="auto"/>
        <w:left w:val="none" w:sz="0" w:space="0" w:color="auto"/>
        <w:bottom w:val="none" w:sz="0" w:space="0" w:color="auto"/>
        <w:right w:val="none" w:sz="0" w:space="0" w:color="auto"/>
      </w:divBdr>
      <w:divsChild>
        <w:div w:id="1789856334">
          <w:marLeft w:val="0"/>
          <w:marRight w:val="0"/>
          <w:marTop w:val="0"/>
          <w:marBottom w:val="0"/>
          <w:divBdr>
            <w:top w:val="none" w:sz="0" w:space="0" w:color="auto"/>
            <w:left w:val="none" w:sz="0" w:space="0" w:color="auto"/>
            <w:bottom w:val="none" w:sz="0" w:space="0" w:color="auto"/>
            <w:right w:val="none" w:sz="0" w:space="0" w:color="auto"/>
          </w:divBdr>
        </w:div>
        <w:div w:id="1646348238">
          <w:marLeft w:val="0"/>
          <w:marRight w:val="0"/>
          <w:marTop w:val="150"/>
          <w:marBottom w:val="0"/>
          <w:divBdr>
            <w:top w:val="none" w:sz="0" w:space="0" w:color="auto"/>
            <w:left w:val="none" w:sz="0" w:space="0" w:color="auto"/>
            <w:bottom w:val="none" w:sz="0" w:space="0" w:color="auto"/>
            <w:right w:val="none" w:sz="0" w:space="0" w:color="auto"/>
          </w:divBdr>
          <w:divsChild>
            <w:div w:id="111170823">
              <w:marLeft w:val="1155"/>
              <w:marRight w:val="0"/>
              <w:marTop w:val="0"/>
              <w:marBottom w:val="0"/>
              <w:divBdr>
                <w:top w:val="none" w:sz="0" w:space="0" w:color="auto"/>
                <w:left w:val="none" w:sz="0" w:space="0" w:color="auto"/>
                <w:bottom w:val="none" w:sz="0" w:space="0" w:color="auto"/>
                <w:right w:val="none" w:sz="0" w:space="0" w:color="auto"/>
              </w:divBdr>
            </w:div>
            <w:div w:id="169029079">
              <w:marLeft w:val="1155"/>
              <w:marRight w:val="0"/>
              <w:marTop w:val="0"/>
              <w:marBottom w:val="0"/>
              <w:divBdr>
                <w:top w:val="none" w:sz="0" w:space="0" w:color="auto"/>
                <w:left w:val="none" w:sz="0" w:space="0" w:color="auto"/>
                <w:bottom w:val="none" w:sz="0" w:space="0" w:color="auto"/>
                <w:right w:val="none" w:sz="0" w:space="0" w:color="auto"/>
              </w:divBdr>
            </w:div>
            <w:div w:id="345641747">
              <w:marLeft w:val="1155"/>
              <w:marRight w:val="0"/>
              <w:marTop w:val="0"/>
              <w:marBottom w:val="0"/>
              <w:divBdr>
                <w:top w:val="none" w:sz="0" w:space="0" w:color="auto"/>
                <w:left w:val="none" w:sz="0" w:space="0" w:color="auto"/>
                <w:bottom w:val="none" w:sz="0" w:space="0" w:color="auto"/>
                <w:right w:val="none" w:sz="0" w:space="0" w:color="auto"/>
              </w:divBdr>
            </w:div>
            <w:div w:id="131448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864522">
      <w:bodyDiv w:val="1"/>
      <w:marLeft w:val="0"/>
      <w:marRight w:val="0"/>
      <w:marTop w:val="0"/>
      <w:marBottom w:val="0"/>
      <w:divBdr>
        <w:top w:val="none" w:sz="0" w:space="0" w:color="auto"/>
        <w:left w:val="none" w:sz="0" w:space="0" w:color="auto"/>
        <w:bottom w:val="none" w:sz="0" w:space="0" w:color="auto"/>
        <w:right w:val="none" w:sz="0" w:space="0" w:color="auto"/>
      </w:divBdr>
      <w:divsChild>
        <w:div w:id="855585045">
          <w:marLeft w:val="0"/>
          <w:marRight w:val="0"/>
          <w:marTop w:val="0"/>
          <w:marBottom w:val="0"/>
          <w:divBdr>
            <w:top w:val="none" w:sz="0" w:space="0" w:color="auto"/>
            <w:left w:val="none" w:sz="0" w:space="0" w:color="auto"/>
            <w:bottom w:val="none" w:sz="0" w:space="0" w:color="auto"/>
            <w:right w:val="none" w:sz="0" w:space="0" w:color="auto"/>
          </w:divBdr>
        </w:div>
        <w:div w:id="2014457277">
          <w:marLeft w:val="0"/>
          <w:marRight w:val="0"/>
          <w:marTop w:val="150"/>
          <w:marBottom w:val="0"/>
          <w:divBdr>
            <w:top w:val="none" w:sz="0" w:space="0" w:color="auto"/>
            <w:left w:val="none" w:sz="0" w:space="0" w:color="auto"/>
            <w:bottom w:val="none" w:sz="0" w:space="0" w:color="auto"/>
            <w:right w:val="none" w:sz="0" w:space="0" w:color="auto"/>
          </w:divBdr>
          <w:divsChild>
            <w:div w:id="133179046">
              <w:marLeft w:val="1155"/>
              <w:marRight w:val="0"/>
              <w:marTop w:val="0"/>
              <w:marBottom w:val="0"/>
              <w:divBdr>
                <w:top w:val="none" w:sz="0" w:space="0" w:color="auto"/>
                <w:left w:val="none" w:sz="0" w:space="0" w:color="auto"/>
                <w:bottom w:val="none" w:sz="0" w:space="0" w:color="auto"/>
                <w:right w:val="none" w:sz="0" w:space="0" w:color="auto"/>
              </w:divBdr>
            </w:div>
            <w:div w:id="997341688">
              <w:marLeft w:val="1155"/>
              <w:marRight w:val="0"/>
              <w:marTop w:val="0"/>
              <w:marBottom w:val="0"/>
              <w:divBdr>
                <w:top w:val="none" w:sz="0" w:space="0" w:color="auto"/>
                <w:left w:val="none" w:sz="0" w:space="0" w:color="auto"/>
                <w:bottom w:val="none" w:sz="0" w:space="0" w:color="auto"/>
                <w:right w:val="none" w:sz="0" w:space="0" w:color="auto"/>
              </w:divBdr>
            </w:div>
            <w:div w:id="23870387">
              <w:marLeft w:val="1155"/>
              <w:marRight w:val="0"/>
              <w:marTop w:val="0"/>
              <w:marBottom w:val="0"/>
              <w:divBdr>
                <w:top w:val="none" w:sz="0" w:space="0" w:color="auto"/>
                <w:left w:val="none" w:sz="0" w:space="0" w:color="auto"/>
                <w:bottom w:val="none" w:sz="0" w:space="0" w:color="auto"/>
                <w:right w:val="none" w:sz="0" w:space="0" w:color="auto"/>
              </w:divBdr>
            </w:div>
            <w:div w:id="182867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534302">
      <w:bodyDiv w:val="1"/>
      <w:marLeft w:val="0"/>
      <w:marRight w:val="0"/>
      <w:marTop w:val="0"/>
      <w:marBottom w:val="0"/>
      <w:divBdr>
        <w:top w:val="none" w:sz="0" w:space="0" w:color="auto"/>
        <w:left w:val="none" w:sz="0" w:space="0" w:color="auto"/>
        <w:bottom w:val="none" w:sz="0" w:space="0" w:color="auto"/>
        <w:right w:val="none" w:sz="0" w:space="0" w:color="auto"/>
      </w:divBdr>
      <w:divsChild>
        <w:div w:id="251546386">
          <w:marLeft w:val="0"/>
          <w:marRight w:val="0"/>
          <w:marTop w:val="0"/>
          <w:marBottom w:val="0"/>
          <w:divBdr>
            <w:top w:val="none" w:sz="0" w:space="0" w:color="auto"/>
            <w:left w:val="none" w:sz="0" w:space="0" w:color="auto"/>
            <w:bottom w:val="none" w:sz="0" w:space="0" w:color="auto"/>
            <w:right w:val="none" w:sz="0" w:space="0" w:color="auto"/>
          </w:divBdr>
        </w:div>
        <w:div w:id="605120971">
          <w:marLeft w:val="0"/>
          <w:marRight w:val="0"/>
          <w:marTop w:val="150"/>
          <w:marBottom w:val="0"/>
          <w:divBdr>
            <w:top w:val="none" w:sz="0" w:space="0" w:color="auto"/>
            <w:left w:val="none" w:sz="0" w:space="0" w:color="auto"/>
            <w:bottom w:val="none" w:sz="0" w:space="0" w:color="auto"/>
            <w:right w:val="none" w:sz="0" w:space="0" w:color="auto"/>
          </w:divBdr>
          <w:divsChild>
            <w:div w:id="797646360">
              <w:marLeft w:val="1155"/>
              <w:marRight w:val="0"/>
              <w:marTop w:val="0"/>
              <w:marBottom w:val="0"/>
              <w:divBdr>
                <w:top w:val="none" w:sz="0" w:space="0" w:color="auto"/>
                <w:left w:val="none" w:sz="0" w:space="0" w:color="auto"/>
                <w:bottom w:val="none" w:sz="0" w:space="0" w:color="auto"/>
                <w:right w:val="none" w:sz="0" w:space="0" w:color="auto"/>
              </w:divBdr>
            </w:div>
            <w:div w:id="314796725">
              <w:marLeft w:val="1155"/>
              <w:marRight w:val="0"/>
              <w:marTop w:val="0"/>
              <w:marBottom w:val="0"/>
              <w:divBdr>
                <w:top w:val="none" w:sz="0" w:space="0" w:color="auto"/>
                <w:left w:val="none" w:sz="0" w:space="0" w:color="auto"/>
                <w:bottom w:val="none" w:sz="0" w:space="0" w:color="auto"/>
                <w:right w:val="none" w:sz="0" w:space="0" w:color="auto"/>
              </w:divBdr>
            </w:div>
            <w:div w:id="1484619385">
              <w:marLeft w:val="1155"/>
              <w:marRight w:val="0"/>
              <w:marTop w:val="0"/>
              <w:marBottom w:val="0"/>
              <w:divBdr>
                <w:top w:val="none" w:sz="0" w:space="0" w:color="auto"/>
                <w:left w:val="none" w:sz="0" w:space="0" w:color="auto"/>
                <w:bottom w:val="none" w:sz="0" w:space="0" w:color="auto"/>
                <w:right w:val="none" w:sz="0" w:space="0" w:color="auto"/>
              </w:divBdr>
            </w:div>
            <w:div w:id="2589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180">
      <w:bodyDiv w:val="1"/>
      <w:marLeft w:val="0"/>
      <w:marRight w:val="0"/>
      <w:marTop w:val="0"/>
      <w:marBottom w:val="0"/>
      <w:divBdr>
        <w:top w:val="none" w:sz="0" w:space="0" w:color="auto"/>
        <w:left w:val="none" w:sz="0" w:space="0" w:color="auto"/>
        <w:bottom w:val="none" w:sz="0" w:space="0" w:color="auto"/>
        <w:right w:val="none" w:sz="0" w:space="0" w:color="auto"/>
      </w:divBdr>
      <w:divsChild>
        <w:div w:id="837887637">
          <w:marLeft w:val="0"/>
          <w:marRight w:val="0"/>
          <w:marTop w:val="0"/>
          <w:marBottom w:val="0"/>
          <w:divBdr>
            <w:top w:val="none" w:sz="0" w:space="0" w:color="auto"/>
            <w:left w:val="none" w:sz="0" w:space="0" w:color="auto"/>
            <w:bottom w:val="none" w:sz="0" w:space="0" w:color="auto"/>
            <w:right w:val="none" w:sz="0" w:space="0" w:color="auto"/>
          </w:divBdr>
        </w:div>
        <w:div w:id="1724055844">
          <w:marLeft w:val="0"/>
          <w:marRight w:val="0"/>
          <w:marTop w:val="150"/>
          <w:marBottom w:val="0"/>
          <w:divBdr>
            <w:top w:val="none" w:sz="0" w:space="0" w:color="auto"/>
            <w:left w:val="none" w:sz="0" w:space="0" w:color="auto"/>
            <w:bottom w:val="none" w:sz="0" w:space="0" w:color="auto"/>
            <w:right w:val="none" w:sz="0" w:space="0" w:color="auto"/>
          </w:divBdr>
          <w:divsChild>
            <w:div w:id="726145112">
              <w:marLeft w:val="1155"/>
              <w:marRight w:val="0"/>
              <w:marTop w:val="0"/>
              <w:marBottom w:val="0"/>
              <w:divBdr>
                <w:top w:val="none" w:sz="0" w:space="0" w:color="auto"/>
                <w:left w:val="none" w:sz="0" w:space="0" w:color="auto"/>
                <w:bottom w:val="none" w:sz="0" w:space="0" w:color="auto"/>
                <w:right w:val="none" w:sz="0" w:space="0" w:color="auto"/>
              </w:divBdr>
            </w:div>
            <w:div w:id="2109692875">
              <w:marLeft w:val="1155"/>
              <w:marRight w:val="0"/>
              <w:marTop w:val="0"/>
              <w:marBottom w:val="0"/>
              <w:divBdr>
                <w:top w:val="none" w:sz="0" w:space="0" w:color="auto"/>
                <w:left w:val="none" w:sz="0" w:space="0" w:color="auto"/>
                <w:bottom w:val="none" w:sz="0" w:space="0" w:color="auto"/>
                <w:right w:val="none" w:sz="0" w:space="0" w:color="auto"/>
              </w:divBdr>
            </w:div>
            <w:div w:id="636645295">
              <w:marLeft w:val="1155"/>
              <w:marRight w:val="0"/>
              <w:marTop w:val="0"/>
              <w:marBottom w:val="0"/>
              <w:divBdr>
                <w:top w:val="none" w:sz="0" w:space="0" w:color="auto"/>
                <w:left w:val="none" w:sz="0" w:space="0" w:color="auto"/>
                <w:bottom w:val="none" w:sz="0" w:space="0" w:color="auto"/>
                <w:right w:val="none" w:sz="0" w:space="0" w:color="auto"/>
              </w:divBdr>
            </w:div>
            <w:div w:id="614092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104113">
      <w:bodyDiv w:val="1"/>
      <w:marLeft w:val="0"/>
      <w:marRight w:val="0"/>
      <w:marTop w:val="0"/>
      <w:marBottom w:val="0"/>
      <w:divBdr>
        <w:top w:val="none" w:sz="0" w:space="0" w:color="auto"/>
        <w:left w:val="none" w:sz="0" w:space="0" w:color="auto"/>
        <w:bottom w:val="none" w:sz="0" w:space="0" w:color="auto"/>
        <w:right w:val="none" w:sz="0" w:space="0" w:color="auto"/>
      </w:divBdr>
      <w:divsChild>
        <w:div w:id="636648312">
          <w:marLeft w:val="0"/>
          <w:marRight w:val="0"/>
          <w:marTop w:val="0"/>
          <w:marBottom w:val="0"/>
          <w:divBdr>
            <w:top w:val="none" w:sz="0" w:space="0" w:color="auto"/>
            <w:left w:val="none" w:sz="0" w:space="0" w:color="auto"/>
            <w:bottom w:val="none" w:sz="0" w:space="0" w:color="auto"/>
            <w:right w:val="none" w:sz="0" w:space="0" w:color="auto"/>
          </w:divBdr>
        </w:div>
        <w:div w:id="999426654">
          <w:marLeft w:val="0"/>
          <w:marRight w:val="0"/>
          <w:marTop w:val="150"/>
          <w:marBottom w:val="0"/>
          <w:divBdr>
            <w:top w:val="none" w:sz="0" w:space="0" w:color="auto"/>
            <w:left w:val="none" w:sz="0" w:space="0" w:color="auto"/>
            <w:bottom w:val="none" w:sz="0" w:space="0" w:color="auto"/>
            <w:right w:val="none" w:sz="0" w:space="0" w:color="auto"/>
          </w:divBdr>
          <w:divsChild>
            <w:div w:id="125589023">
              <w:marLeft w:val="1155"/>
              <w:marRight w:val="0"/>
              <w:marTop w:val="0"/>
              <w:marBottom w:val="0"/>
              <w:divBdr>
                <w:top w:val="none" w:sz="0" w:space="0" w:color="auto"/>
                <w:left w:val="none" w:sz="0" w:space="0" w:color="auto"/>
                <w:bottom w:val="none" w:sz="0" w:space="0" w:color="auto"/>
                <w:right w:val="none" w:sz="0" w:space="0" w:color="auto"/>
              </w:divBdr>
            </w:div>
            <w:div w:id="121313767">
              <w:marLeft w:val="1155"/>
              <w:marRight w:val="0"/>
              <w:marTop w:val="0"/>
              <w:marBottom w:val="0"/>
              <w:divBdr>
                <w:top w:val="none" w:sz="0" w:space="0" w:color="auto"/>
                <w:left w:val="none" w:sz="0" w:space="0" w:color="auto"/>
                <w:bottom w:val="none" w:sz="0" w:space="0" w:color="auto"/>
                <w:right w:val="none" w:sz="0" w:space="0" w:color="auto"/>
              </w:divBdr>
            </w:div>
            <w:div w:id="1406220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600">
      <w:bodyDiv w:val="1"/>
      <w:marLeft w:val="0"/>
      <w:marRight w:val="0"/>
      <w:marTop w:val="0"/>
      <w:marBottom w:val="0"/>
      <w:divBdr>
        <w:top w:val="none" w:sz="0" w:space="0" w:color="auto"/>
        <w:left w:val="none" w:sz="0" w:space="0" w:color="auto"/>
        <w:bottom w:val="none" w:sz="0" w:space="0" w:color="auto"/>
        <w:right w:val="none" w:sz="0" w:space="0" w:color="auto"/>
      </w:divBdr>
      <w:divsChild>
        <w:div w:id="1206455210">
          <w:marLeft w:val="0"/>
          <w:marRight w:val="0"/>
          <w:marTop w:val="0"/>
          <w:marBottom w:val="0"/>
          <w:divBdr>
            <w:top w:val="none" w:sz="0" w:space="0" w:color="auto"/>
            <w:left w:val="none" w:sz="0" w:space="0" w:color="auto"/>
            <w:bottom w:val="none" w:sz="0" w:space="0" w:color="auto"/>
            <w:right w:val="none" w:sz="0" w:space="0" w:color="auto"/>
          </w:divBdr>
        </w:div>
        <w:div w:id="687608755">
          <w:marLeft w:val="0"/>
          <w:marRight w:val="0"/>
          <w:marTop w:val="150"/>
          <w:marBottom w:val="0"/>
          <w:divBdr>
            <w:top w:val="none" w:sz="0" w:space="0" w:color="auto"/>
            <w:left w:val="none" w:sz="0" w:space="0" w:color="auto"/>
            <w:bottom w:val="none" w:sz="0" w:space="0" w:color="auto"/>
            <w:right w:val="none" w:sz="0" w:space="0" w:color="auto"/>
          </w:divBdr>
          <w:divsChild>
            <w:div w:id="16346745">
              <w:marLeft w:val="1155"/>
              <w:marRight w:val="0"/>
              <w:marTop w:val="0"/>
              <w:marBottom w:val="0"/>
              <w:divBdr>
                <w:top w:val="none" w:sz="0" w:space="0" w:color="auto"/>
                <w:left w:val="none" w:sz="0" w:space="0" w:color="auto"/>
                <w:bottom w:val="none" w:sz="0" w:space="0" w:color="auto"/>
                <w:right w:val="none" w:sz="0" w:space="0" w:color="auto"/>
              </w:divBdr>
            </w:div>
            <w:div w:id="795415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383415">
      <w:bodyDiv w:val="1"/>
      <w:marLeft w:val="0"/>
      <w:marRight w:val="0"/>
      <w:marTop w:val="0"/>
      <w:marBottom w:val="0"/>
      <w:divBdr>
        <w:top w:val="none" w:sz="0" w:space="0" w:color="auto"/>
        <w:left w:val="none" w:sz="0" w:space="0" w:color="auto"/>
        <w:bottom w:val="none" w:sz="0" w:space="0" w:color="auto"/>
        <w:right w:val="none" w:sz="0" w:space="0" w:color="auto"/>
      </w:divBdr>
      <w:divsChild>
        <w:div w:id="643585552">
          <w:marLeft w:val="0"/>
          <w:marRight w:val="0"/>
          <w:marTop w:val="0"/>
          <w:marBottom w:val="0"/>
          <w:divBdr>
            <w:top w:val="none" w:sz="0" w:space="0" w:color="auto"/>
            <w:left w:val="none" w:sz="0" w:space="0" w:color="auto"/>
            <w:bottom w:val="none" w:sz="0" w:space="0" w:color="auto"/>
            <w:right w:val="none" w:sz="0" w:space="0" w:color="auto"/>
          </w:divBdr>
        </w:div>
        <w:div w:id="1074821153">
          <w:marLeft w:val="0"/>
          <w:marRight w:val="0"/>
          <w:marTop w:val="150"/>
          <w:marBottom w:val="0"/>
          <w:divBdr>
            <w:top w:val="none" w:sz="0" w:space="0" w:color="auto"/>
            <w:left w:val="none" w:sz="0" w:space="0" w:color="auto"/>
            <w:bottom w:val="none" w:sz="0" w:space="0" w:color="auto"/>
            <w:right w:val="none" w:sz="0" w:space="0" w:color="auto"/>
          </w:divBdr>
          <w:divsChild>
            <w:div w:id="300230867">
              <w:marLeft w:val="1155"/>
              <w:marRight w:val="0"/>
              <w:marTop w:val="0"/>
              <w:marBottom w:val="0"/>
              <w:divBdr>
                <w:top w:val="none" w:sz="0" w:space="0" w:color="auto"/>
                <w:left w:val="none" w:sz="0" w:space="0" w:color="auto"/>
                <w:bottom w:val="none" w:sz="0" w:space="0" w:color="auto"/>
                <w:right w:val="none" w:sz="0" w:space="0" w:color="auto"/>
              </w:divBdr>
            </w:div>
            <w:div w:id="665592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618500">
      <w:bodyDiv w:val="1"/>
      <w:marLeft w:val="0"/>
      <w:marRight w:val="0"/>
      <w:marTop w:val="0"/>
      <w:marBottom w:val="0"/>
      <w:divBdr>
        <w:top w:val="none" w:sz="0" w:space="0" w:color="auto"/>
        <w:left w:val="none" w:sz="0" w:space="0" w:color="auto"/>
        <w:bottom w:val="none" w:sz="0" w:space="0" w:color="auto"/>
        <w:right w:val="none" w:sz="0" w:space="0" w:color="auto"/>
      </w:divBdr>
      <w:divsChild>
        <w:div w:id="1586111850">
          <w:marLeft w:val="0"/>
          <w:marRight w:val="0"/>
          <w:marTop w:val="0"/>
          <w:marBottom w:val="0"/>
          <w:divBdr>
            <w:top w:val="none" w:sz="0" w:space="0" w:color="auto"/>
            <w:left w:val="none" w:sz="0" w:space="0" w:color="auto"/>
            <w:bottom w:val="none" w:sz="0" w:space="0" w:color="auto"/>
            <w:right w:val="none" w:sz="0" w:space="0" w:color="auto"/>
          </w:divBdr>
        </w:div>
        <w:div w:id="666521130">
          <w:marLeft w:val="0"/>
          <w:marRight w:val="0"/>
          <w:marTop w:val="150"/>
          <w:marBottom w:val="0"/>
          <w:divBdr>
            <w:top w:val="none" w:sz="0" w:space="0" w:color="auto"/>
            <w:left w:val="none" w:sz="0" w:space="0" w:color="auto"/>
            <w:bottom w:val="none" w:sz="0" w:space="0" w:color="auto"/>
            <w:right w:val="none" w:sz="0" w:space="0" w:color="auto"/>
          </w:divBdr>
          <w:divsChild>
            <w:div w:id="1588690436">
              <w:marLeft w:val="1155"/>
              <w:marRight w:val="0"/>
              <w:marTop w:val="0"/>
              <w:marBottom w:val="0"/>
              <w:divBdr>
                <w:top w:val="none" w:sz="0" w:space="0" w:color="auto"/>
                <w:left w:val="none" w:sz="0" w:space="0" w:color="auto"/>
                <w:bottom w:val="none" w:sz="0" w:space="0" w:color="auto"/>
                <w:right w:val="none" w:sz="0" w:space="0" w:color="auto"/>
              </w:divBdr>
            </w:div>
            <w:div w:id="274604010">
              <w:marLeft w:val="1155"/>
              <w:marRight w:val="0"/>
              <w:marTop w:val="0"/>
              <w:marBottom w:val="0"/>
              <w:divBdr>
                <w:top w:val="none" w:sz="0" w:space="0" w:color="auto"/>
                <w:left w:val="none" w:sz="0" w:space="0" w:color="auto"/>
                <w:bottom w:val="none" w:sz="0" w:space="0" w:color="auto"/>
                <w:right w:val="none" w:sz="0" w:space="0" w:color="auto"/>
              </w:divBdr>
            </w:div>
            <w:div w:id="1998456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572352">
      <w:bodyDiv w:val="1"/>
      <w:marLeft w:val="0"/>
      <w:marRight w:val="0"/>
      <w:marTop w:val="0"/>
      <w:marBottom w:val="0"/>
      <w:divBdr>
        <w:top w:val="none" w:sz="0" w:space="0" w:color="auto"/>
        <w:left w:val="none" w:sz="0" w:space="0" w:color="auto"/>
        <w:bottom w:val="none" w:sz="0" w:space="0" w:color="auto"/>
        <w:right w:val="none" w:sz="0" w:space="0" w:color="auto"/>
      </w:divBdr>
      <w:divsChild>
        <w:div w:id="1769347959">
          <w:marLeft w:val="0"/>
          <w:marRight w:val="0"/>
          <w:marTop w:val="0"/>
          <w:marBottom w:val="0"/>
          <w:divBdr>
            <w:top w:val="none" w:sz="0" w:space="0" w:color="auto"/>
            <w:left w:val="none" w:sz="0" w:space="0" w:color="auto"/>
            <w:bottom w:val="none" w:sz="0" w:space="0" w:color="auto"/>
            <w:right w:val="none" w:sz="0" w:space="0" w:color="auto"/>
          </w:divBdr>
        </w:div>
        <w:div w:id="751900932">
          <w:marLeft w:val="0"/>
          <w:marRight w:val="0"/>
          <w:marTop w:val="150"/>
          <w:marBottom w:val="0"/>
          <w:divBdr>
            <w:top w:val="none" w:sz="0" w:space="0" w:color="auto"/>
            <w:left w:val="none" w:sz="0" w:space="0" w:color="auto"/>
            <w:bottom w:val="none" w:sz="0" w:space="0" w:color="auto"/>
            <w:right w:val="none" w:sz="0" w:space="0" w:color="auto"/>
          </w:divBdr>
          <w:divsChild>
            <w:div w:id="151408520">
              <w:marLeft w:val="1155"/>
              <w:marRight w:val="0"/>
              <w:marTop w:val="0"/>
              <w:marBottom w:val="0"/>
              <w:divBdr>
                <w:top w:val="none" w:sz="0" w:space="0" w:color="auto"/>
                <w:left w:val="none" w:sz="0" w:space="0" w:color="auto"/>
                <w:bottom w:val="none" w:sz="0" w:space="0" w:color="auto"/>
                <w:right w:val="none" w:sz="0" w:space="0" w:color="auto"/>
              </w:divBdr>
            </w:div>
            <w:div w:id="824470650">
              <w:marLeft w:val="1155"/>
              <w:marRight w:val="0"/>
              <w:marTop w:val="0"/>
              <w:marBottom w:val="0"/>
              <w:divBdr>
                <w:top w:val="none" w:sz="0" w:space="0" w:color="auto"/>
                <w:left w:val="none" w:sz="0" w:space="0" w:color="auto"/>
                <w:bottom w:val="none" w:sz="0" w:space="0" w:color="auto"/>
                <w:right w:val="none" w:sz="0" w:space="0" w:color="auto"/>
              </w:divBdr>
            </w:div>
            <w:div w:id="7184334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499">
      <w:bodyDiv w:val="1"/>
      <w:marLeft w:val="0"/>
      <w:marRight w:val="0"/>
      <w:marTop w:val="0"/>
      <w:marBottom w:val="0"/>
      <w:divBdr>
        <w:top w:val="none" w:sz="0" w:space="0" w:color="auto"/>
        <w:left w:val="none" w:sz="0" w:space="0" w:color="auto"/>
        <w:bottom w:val="none" w:sz="0" w:space="0" w:color="auto"/>
        <w:right w:val="none" w:sz="0" w:space="0" w:color="auto"/>
      </w:divBdr>
      <w:divsChild>
        <w:div w:id="691803987">
          <w:marLeft w:val="0"/>
          <w:marRight w:val="0"/>
          <w:marTop w:val="0"/>
          <w:marBottom w:val="0"/>
          <w:divBdr>
            <w:top w:val="none" w:sz="0" w:space="0" w:color="auto"/>
            <w:left w:val="none" w:sz="0" w:space="0" w:color="auto"/>
            <w:bottom w:val="none" w:sz="0" w:space="0" w:color="auto"/>
            <w:right w:val="none" w:sz="0" w:space="0" w:color="auto"/>
          </w:divBdr>
        </w:div>
        <w:div w:id="1763377664">
          <w:marLeft w:val="0"/>
          <w:marRight w:val="0"/>
          <w:marTop w:val="150"/>
          <w:marBottom w:val="0"/>
          <w:divBdr>
            <w:top w:val="none" w:sz="0" w:space="0" w:color="auto"/>
            <w:left w:val="none" w:sz="0" w:space="0" w:color="auto"/>
            <w:bottom w:val="none" w:sz="0" w:space="0" w:color="auto"/>
            <w:right w:val="none" w:sz="0" w:space="0" w:color="auto"/>
          </w:divBdr>
          <w:divsChild>
            <w:div w:id="980812292">
              <w:marLeft w:val="1155"/>
              <w:marRight w:val="0"/>
              <w:marTop w:val="0"/>
              <w:marBottom w:val="0"/>
              <w:divBdr>
                <w:top w:val="none" w:sz="0" w:space="0" w:color="auto"/>
                <w:left w:val="none" w:sz="0" w:space="0" w:color="auto"/>
                <w:bottom w:val="none" w:sz="0" w:space="0" w:color="auto"/>
                <w:right w:val="none" w:sz="0" w:space="0" w:color="auto"/>
              </w:divBdr>
            </w:div>
            <w:div w:id="1566523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0630">
      <w:bodyDiv w:val="1"/>
      <w:marLeft w:val="0"/>
      <w:marRight w:val="0"/>
      <w:marTop w:val="0"/>
      <w:marBottom w:val="0"/>
      <w:divBdr>
        <w:top w:val="none" w:sz="0" w:space="0" w:color="auto"/>
        <w:left w:val="none" w:sz="0" w:space="0" w:color="auto"/>
        <w:bottom w:val="none" w:sz="0" w:space="0" w:color="auto"/>
        <w:right w:val="none" w:sz="0" w:space="0" w:color="auto"/>
      </w:divBdr>
      <w:divsChild>
        <w:div w:id="820855797">
          <w:marLeft w:val="0"/>
          <w:marRight w:val="0"/>
          <w:marTop w:val="0"/>
          <w:marBottom w:val="0"/>
          <w:divBdr>
            <w:top w:val="none" w:sz="0" w:space="0" w:color="auto"/>
            <w:left w:val="none" w:sz="0" w:space="0" w:color="auto"/>
            <w:bottom w:val="none" w:sz="0" w:space="0" w:color="auto"/>
            <w:right w:val="none" w:sz="0" w:space="0" w:color="auto"/>
          </w:divBdr>
        </w:div>
        <w:div w:id="553395094">
          <w:marLeft w:val="0"/>
          <w:marRight w:val="0"/>
          <w:marTop w:val="150"/>
          <w:marBottom w:val="0"/>
          <w:divBdr>
            <w:top w:val="none" w:sz="0" w:space="0" w:color="auto"/>
            <w:left w:val="none" w:sz="0" w:space="0" w:color="auto"/>
            <w:bottom w:val="none" w:sz="0" w:space="0" w:color="auto"/>
            <w:right w:val="none" w:sz="0" w:space="0" w:color="auto"/>
          </w:divBdr>
          <w:divsChild>
            <w:div w:id="1788036524">
              <w:marLeft w:val="1155"/>
              <w:marRight w:val="0"/>
              <w:marTop w:val="0"/>
              <w:marBottom w:val="0"/>
              <w:divBdr>
                <w:top w:val="none" w:sz="0" w:space="0" w:color="auto"/>
                <w:left w:val="none" w:sz="0" w:space="0" w:color="auto"/>
                <w:bottom w:val="none" w:sz="0" w:space="0" w:color="auto"/>
                <w:right w:val="none" w:sz="0" w:space="0" w:color="auto"/>
              </w:divBdr>
            </w:div>
            <w:div w:id="1779716408">
              <w:marLeft w:val="1155"/>
              <w:marRight w:val="0"/>
              <w:marTop w:val="0"/>
              <w:marBottom w:val="0"/>
              <w:divBdr>
                <w:top w:val="none" w:sz="0" w:space="0" w:color="auto"/>
                <w:left w:val="none" w:sz="0" w:space="0" w:color="auto"/>
                <w:bottom w:val="none" w:sz="0" w:space="0" w:color="auto"/>
                <w:right w:val="none" w:sz="0" w:space="0" w:color="auto"/>
              </w:divBdr>
            </w:div>
            <w:div w:id="1746149812">
              <w:marLeft w:val="1155"/>
              <w:marRight w:val="0"/>
              <w:marTop w:val="0"/>
              <w:marBottom w:val="0"/>
              <w:divBdr>
                <w:top w:val="none" w:sz="0" w:space="0" w:color="auto"/>
                <w:left w:val="none" w:sz="0" w:space="0" w:color="auto"/>
                <w:bottom w:val="none" w:sz="0" w:space="0" w:color="auto"/>
                <w:right w:val="none" w:sz="0" w:space="0" w:color="auto"/>
              </w:divBdr>
            </w:div>
            <w:div w:id="4221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539943">
      <w:bodyDiv w:val="1"/>
      <w:marLeft w:val="0"/>
      <w:marRight w:val="0"/>
      <w:marTop w:val="0"/>
      <w:marBottom w:val="0"/>
      <w:divBdr>
        <w:top w:val="none" w:sz="0" w:space="0" w:color="auto"/>
        <w:left w:val="none" w:sz="0" w:space="0" w:color="auto"/>
        <w:bottom w:val="none" w:sz="0" w:space="0" w:color="auto"/>
        <w:right w:val="none" w:sz="0" w:space="0" w:color="auto"/>
      </w:divBdr>
      <w:divsChild>
        <w:div w:id="971637692">
          <w:marLeft w:val="0"/>
          <w:marRight w:val="0"/>
          <w:marTop w:val="0"/>
          <w:marBottom w:val="0"/>
          <w:divBdr>
            <w:top w:val="none" w:sz="0" w:space="0" w:color="auto"/>
            <w:left w:val="none" w:sz="0" w:space="0" w:color="auto"/>
            <w:bottom w:val="none" w:sz="0" w:space="0" w:color="auto"/>
            <w:right w:val="none" w:sz="0" w:space="0" w:color="auto"/>
          </w:divBdr>
        </w:div>
        <w:div w:id="998195179">
          <w:marLeft w:val="0"/>
          <w:marRight w:val="0"/>
          <w:marTop w:val="150"/>
          <w:marBottom w:val="0"/>
          <w:divBdr>
            <w:top w:val="none" w:sz="0" w:space="0" w:color="auto"/>
            <w:left w:val="none" w:sz="0" w:space="0" w:color="auto"/>
            <w:bottom w:val="none" w:sz="0" w:space="0" w:color="auto"/>
            <w:right w:val="none" w:sz="0" w:space="0" w:color="auto"/>
          </w:divBdr>
          <w:divsChild>
            <w:div w:id="725026506">
              <w:marLeft w:val="1155"/>
              <w:marRight w:val="0"/>
              <w:marTop w:val="0"/>
              <w:marBottom w:val="0"/>
              <w:divBdr>
                <w:top w:val="none" w:sz="0" w:space="0" w:color="auto"/>
                <w:left w:val="none" w:sz="0" w:space="0" w:color="auto"/>
                <w:bottom w:val="none" w:sz="0" w:space="0" w:color="auto"/>
                <w:right w:val="none" w:sz="0" w:space="0" w:color="auto"/>
              </w:divBdr>
            </w:div>
            <w:div w:id="95293539">
              <w:marLeft w:val="1155"/>
              <w:marRight w:val="0"/>
              <w:marTop w:val="0"/>
              <w:marBottom w:val="0"/>
              <w:divBdr>
                <w:top w:val="none" w:sz="0" w:space="0" w:color="auto"/>
                <w:left w:val="none" w:sz="0" w:space="0" w:color="auto"/>
                <w:bottom w:val="none" w:sz="0" w:space="0" w:color="auto"/>
                <w:right w:val="none" w:sz="0" w:space="0" w:color="auto"/>
              </w:divBdr>
            </w:div>
            <w:div w:id="8802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030758">
      <w:bodyDiv w:val="1"/>
      <w:marLeft w:val="0"/>
      <w:marRight w:val="0"/>
      <w:marTop w:val="0"/>
      <w:marBottom w:val="0"/>
      <w:divBdr>
        <w:top w:val="none" w:sz="0" w:space="0" w:color="auto"/>
        <w:left w:val="none" w:sz="0" w:space="0" w:color="auto"/>
        <w:bottom w:val="none" w:sz="0" w:space="0" w:color="auto"/>
        <w:right w:val="none" w:sz="0" w:space="0" w:color="auto"/>
      </w:divBdr>
      <w:divsChild>
        <w:div w:id="2132673567">
          <w:marLeft w:val="0"/>
          <w:marRight w:val="0"/>
          <w:marTop w:val="0"/>
          <w:marBottom w:val="0"/>
          <w:divBdr>
            <w:top w:val="none" w:sz="0" w:space="0" w:color="auto"/>
            <w:left w:val="none" w:sz="0" w:space="0" w:color="auto"/>
            <w:bottom w:val="none" w:sz="0" w:space="0" w:color="auto"/>
            <w:right w:val="none" w:sz="0" w:space="0" w:color="auto"/>
          </w:divBdr>
        </w:div>
        <w:div w:id="673920909">
          <w:marLeft w:val="0"/>
          <w:marRight w:val="0"/>
          <w:marTop w:val="150"/>
          <w:marBottom w:val="0"/>
          <w:divBdr>
            <w:top w:val="none" w:sz="0" w:space="0" w:color="auto"/>
            <w:left w:val="none" w:sz="0" w:space="0" w:color="auto"/>
            <w:bottom w:val="none" w:sz="0" w:space="0" w:color="auto"/>
            <w:right w:val="none" w:sz="0" w:space="0" w:color="auto"/>
          </w:divBdr>
          <w:divsChild>
            <w:div w:id="334959559">
              <w:marLeft w:val="1155"/>
              <w:marRight w:val="0"/>
              <w:marTop w:val="0"/>
              <w:marBottom w:val="0"/>
              <w:divBdr>
                <w:top w:val="none" w:sz="0" w:space="0" w:color="auto"/>
                <w:left w:val="none" w:sz="0" w:space="0" w:color="auto"/>
                <w:bottom w:val="none" w:sz="0" w:space="0" w:color="auto"/>
                <w:right w:val="none" w:sz="0" w:space="0" w:color="auto"/>
              </w:divBdr>
            </w:div>
            <w:div w:id="1026709211">
              <w:marLeft w:val="1155"/>
              <w:marRight w:val="0"/>
              <w:marTop w:val="0"/>
              <w:marBottom w:val="0"/>
              <w:divBdr>
                <w:top w:val="none" w:sz="0" w:space="0" w:color="auto"/>
                <w:left w:val="none" w:sz="0" w:space="0" w:color="auto"/>
                <w:bottom w:val="none" w:sz="0" w:space="0" w:color="auto"/>
                <w:right w:val="none" w:sz="0" w:space="0" w:color="auto"/>
              </w:divBdr>
            </w:div>
            <w:div w:id="832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6085">
      <w:bodyDiv w:val="1"/>
      <w:marLeft w:val="0"/>
      <w:marRight w:val="0"/>
      <w:marTop w:val="0"/>
      <w:marBottom w:val="0"/>
      <w:divBdr>
        <w:top w:val="none" w:sz="0" w:space="0" w:color="auto"/>
        <w:left w:val="none" w:sz="0" w:space="0" w:color="auto"/>
        <w:bottom w:val="none" w:sz="0" w:space="0" w:color="auto"/>
        <w:right w:val="none" w:sz="0" w:space="0" w:color="auto"/>
      </w:divBdr>
      <w:divsChild>
        <w:div w:id="35158795">
          <w:marLeft w:val="0"/>
          <w:marRight w:val="0"/>
          <w:marTop w:val="0"/>
          <w:marBottom w:val="0"/>
          <w:divBdr>
            <w:top w:val="none" w:sz="0" w:space="0" w:color="auto"/>
            <w:left w:val="none" w:sz="0" w:space="0" w:color="auto"/>
            <w:bottom w:val="none" w:sz="0" w:space="0" w:color="auto"/>
            <w:right w:val="none" w:sz="0" w:space="0" w:color="auto"/>
          </w:divBdr>
        </w:div>
        <w:div w:id="2017609081">
          <w:marLeft w:val="0"/>
          <w:marRight w:val="0"/>
          <w:marTop w:val="150"/>
          <w:marBottom w:val="0"/>
          <w:divBdr>
            <w:top w:val="none" w:sz="0" w:space="0" w:color="auto"/>
            <w:left w:val="none" w:sz="0" w:space="0" w:color="auto"/>
            <w:bottom w:val="none" w:sz="0" w:space="0" w:color="auto"/>
            <w:right w:val="none" w:sz="0" w:space="0" w:color="auto"/>
          </w:divBdr>
          <w:divsChild>
            <w:div w:id="1696032366">
              <w:marLeft w:val="1155"/>
              <w:marRight w:val="0"/>
              <w:marTop w:val="0"/>
              <w:marBottom w:val="0"/>
              <w:divBdr>
                <w:top w:val="none" w:sz="0" w:space="0" w:color="auto"/>
                <w:left w:val="none" w:sz="0" w:space="0" w:color="auto"/>
                <w:bottom w:val="none" w:sz="0" w:space="0" w:color="auto"/>
                <w:right w:val="none" w:sz="0" w:space="0" w:color="auto"/>
              </w:divBdr>
            </w:div>
            <w:div w:id="1068577766">
              <w:marLeft w:val="1155"/>
              <w:marRight w:val="0"/>
              <w:marTop w:val="0"/>
              <w:marBottom w:val="0"/>
              <w:divBdr>
                <w:top w:val="none" w:sz="0" w:space="0" w:color="auto"/>
                <w:left w:val="none" w:sz="0" w:space="0" w:color="auto"/>
                <w:bottom w:val="none" w:sz="0" w:space="0" w:color="auto"/>
                <w:right w:val="none" w:sz="0" w:space="0" w:color="auto"/>
              </w:divBdr>
            </w:div>
            <w:div w:id="59989124">
              <w:marLeft w:val="1155"/>
              <w:marRight w:val="0"/>
              <w:marTop w:val="0"/>
              <w:marBottom w:val="0"/>
              <w:divBdr>
                <w:top w:val="none" w:sz="0" w:space="0" w:color="auto"/>
                <w:left w:val="none" w:sz="0" w:space="0" w:color="auto"/>
                <w:bottom w:val="none" w:sz="0" w:space="0" w:color="auto"/>
                <w:right w:val="none" w:sz="0" w:space="0" w:color="auto"/>
              </w:divBdr>
            </w:div>
            <w:div w:id="1260409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121158">
      <w:bodyDiv w:val="1"/>
      <w:marLeft w:val="0"/>
      <w:marRight w:val="0"/>
      <w:marTop w:val="0"/>
      <w:marBottom w:val="0"/>
      <w:divBdr>
        <w:top w:val="none" w:sz="0" w:space="0" w:color="auto"/>
        <w:left w:val="none" w:sz="0" w:space="0" w:color="auto"/>
        <w:bottom w:val="none" w:sz="0" w:space="0" w:color="auto"/>
        <w:right w:val="none" w:sz="0" w:space="0" w:color="auto"/>
      </w:divBdr>
      <w:divsChild>
        <w:div w:id="122233033">
          <w:marLeft w:val="0"/>
          <w:marRight w:val="0"/>
          <w:marTop w:val="0"/>
          <w:marBottom w:val="0"/>
          <w:divBdr>
            <w:top w:val="none" w:sz="0" w:space="0" w:color="auto"/>
            <w:left w:val="none" w:sz="0" w:space="0" w:color="auto"/>
            <w:bottom w:val="none" w:sz="0" w:space="0" w:color="auto"/>
            <w:right w:val="none" w:sz="0" w:space="0" w:color="auto"/>
          </w:divBdr>
        </w:div>
        <w:div w:id="363602938">
          <w:marLeft w:val="0"/>
          <w:marRight w:val="0"/>
          <w:marTop w:val="150"/>
          <w:marBottom w:val="0"/>
          <w:divBdr>
            <w:top w:val="none" w:sz="0" w:space="0" w:color="auto"/>
            <w:left w:val="none" w:sz="0" w:space="0" w:color="auto"/>
            <w:bottom w:val="none" w:sz="0" w:space="0" w:color="auto"/>
            <w:right w:val="none" w:sz="0" w:space="0" w:color="auto"/>
          </w:divBdr>
          <w:divsChild>
            <w:div w:id="489712340">
              <w:marLeft w:val="1155"/>
              <w:marRight w:val="0"/>
              <w:marTop w:val="0"/>
              <w:marBottom w:val="0"/>
              <w:divBdr>
                <w:top w:val="none" w:sz="0" w:space="0" w:color="auto"/>
                <w:left w:val="none" w:sz="0" w:space="0" w:color="auto"/>
                <w:bottom w:val="none" w:sz="0" w:space="0" w:color="auto"/>
                <w:right w:val="none" w:sz="0" w:space="0" w:color="auto"/>
              </w:divBdr>
            </w:div>
            <w:div w:id="2075081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7936791">
      <w:bodyDiv w:val="1"/>
      <w:marLeft w:val="0"/>
      <w:marRight w:val="0"/>
      <w:marTop w:val="0"/>
      <w:marBottom w:val="0"/>
      <w:divBdr>
        <w:top w:val="none" w:sz="0" w:space="0" w:color="auto"/>
        <w:left w:val="none" w:sz="0" w:space="0" w:color="auto"/>
        <w:bottom w:val="none" w:sz="0" w:space="0" w:color="auto"/>
        <w:right w:val="none" w:sz="0" w:space="0" w:color="auto"/>
      </w:divBdr>
      <w:divsChild>
        <w:div w:id="104812249">
          <w:marLeft w:val="0"/>
          <w:marRight w:val="0"/>
          <w:marTop w:val="0"/>
          <w:marBottom w:val="0"/>
          <w:divBdr>
            <w:top w:val="none" w:sz="0" w:space="0" w:color="auto"/>
            <w:left w:val="none" w:sz="0" w:space="0" w:color="auto"/>
            <w:bottom w:val="none" w:sz="0" w:space="0" w:color="auto"/>
            <w:right w:val="none" w:sz="0" w:space="0" w:color="auto"/>
          </w:divBdr>
        </w:div>
        <w:div w:id="977491979">
          <w:marLeft w:val="0"/>
          <w:marRight w:val="0"/>
          <w:marTop w:val="150"/>
          <w:marBottom w:val="0"/>
          <w:divBdr>
            <w:top w:val="none" w:sz="0" w:space="0" w:color="auto"/>
            <w:left w:val="none" w:sz="0" w:space="0" w:color="auto"/>
            <w:bottom w:val="none" w:sz="0" w:space="0" w:color="auto"/>
            <w:right w:val="none" w:sz="0" w:space="0" w:color="auto"/>
          </w:divBdr>
          <w:divsChild>
            <w:div w:id="1134064503">
              <w:marLeft w:val="1155"/>
              <w:marRight w:val="0"/>
              <w:marTop w:val="0"/>
              <w:marBottom w:val="0"/>
              <w:divBdr>
                <w:top w:val="none" w:sz="0" w:space="0" w:color="auto"/>
                <w:left w:val="none" w:sz="0" w:space="0" w:color="auto"/>
                <w:bottom w:val="none" w:sz="0" w:space="0" w:color="auto"/>
                <w:right w:val="none" w:sz="0" w:space="0" w:color="auto"/>
              </w:divBdr>
            </w:div>
            <w:div w:id="1491750430">
              <w:marLeft w:val="1155"/>
              <w:marRight w:val="0"/>
              <w:marTop w:val="0"/>
              <w:marBottom w:val="0"/>
              <w:divBdr>
                <w:top w:val="none" w:sz="0" w:space="0" w:color="auto"/>
                <w:left w:val="none" w:sz="0" w:space="0" w:color="auto"/>
                <w:bottom w:val="none" w:sz="0" w:space="0" w:color="auto"/>
                <w:right w:val="none" w:sz="0" w:space="0" w:color="auto"/>
              </w:divBdr>
            </w:div>
            <w:div w:id="1814564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26">
      <w:bodyDiv w:val="1"/>
      <w:marLeft w:val="0"/>
      <w:marRight w:val="0"/>
      <w:marTop w:val="0"/>
      <w:marBottom w:val="0"/>
      <w:divBdr>
        <w:top w:val="none" w:sz="0" w:space="0" w:color="auto"/>
        <w:left w:val="none" w:sz="0" w:space="0" w:color="auto"/>
        <w:bottom w:val="none" w:sz="0" w:space="0" w:color="auto"/>
        <w:right w:val="none" w:sz="0" w:space="0" w:color="auto"/>
      </w:divBdr>
      <w:divsChild>
        <w:div w:id="517306810">
          <w:marLeft w:val="0"/>
          <w:marRight w:val="0"/>
          <w:marTop w:val="0"/>
          <w:marBottom w:val="0"/>
          <w:divBdr>
            <w:top w:val="none" w:sz="0" w:space="0" w:color="auto"/>
            <w:left w:val="none" w:sz="0" w:space="0" w:color="auto"/>
            <w:bottom w:val="none" w:sz="0" w:space="0" w:color="auto"/>
            <w:right w:val="none" w:sz="0" w:space="0" w:color="auto"/>
          </w:divBdr>
        </w:div>
        <w:div w:id="1566259766">
          <w:marLeft w:val="0"/>
          <w:marRight w:val="0"/>
          <w:marTop w:val="150"/>
          <w:marBottom w:val="0"/>
          <w:divBdr>
            <w:top w:val="none" w:sz="0" w:space="0" w:color="auto"/>
            <w:left w:val="none" w:sz="0" w:space="0" w:color="auto"/>
            <w:bottom w:val="none" w:sz="0" w:space="0" w:color="auto"/>
            <w:right w:val="none" w:sz="0" w:space="0" w:color="auto"/>
          </w:divBdr>
          <w:divsChild>
            <w:div w:id="1467619598">
              <w:marLeft w:val="1155"/>
              <w:marRight w:val="0"/>
              <w:marTop w:val="0"/>
              <w:marBottom w:val="0"/>
              <w:divBdr>
                <w:top w:val="none" w:sz="0" w:space="0" w:color="auto"/>
                <w:left w:val="none" w:sz="0" w:space="0" w:color="auto"/>
                <w:bottom w:val="none" w:sz="0" w:space="0" w:color="auto"/>
                <w:right w:val="none" w:sz="0" w:space="0" w:color="auto"/>
              </w:divBdr>
            </w:div>
            <w:div w:id="891648569">
              <w:marLeft w:val="1155"/>
              <w:marRight w:val="0"/>
              <w:marTop w:val="0"/>
              <w:marBottom w:val="0"/>
              <w:divBdr>
                <w:top w:val="none" w:sz="0" w:space="0" w:color="auto"/>
                <w:left w:val="none" w:sz="0" w:space="0" w:color="auto"/>
                <w:bottom w:val="none" w:sz="0" w:space="0" w:color="auto"/>
                <w:right w:val="none" w:sz="0" w:space="0" w:color="auto"/>
              </w:divBdr>
            </w:div>
            <w:div w:id="47808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789967">
      <w:bodyDiv w:val="1"/>
      <w:marLeft w:val="0"/>
      <w:marRight w:val="0"/>
      <w:marTop w:val="0"/>
      <w:marBottom w:val="0"/>
      <w:divBdr>
        <w:top w:val="none" w:sz="0" w:space="0" w:color="auto"/>
        <w:left w:val="none" w:sz="0" w:space="0" w:color="auto"/>
        <w:bottom w:val="none" w:sz="0" w:space="0" w:color="auto"/>
        <w:right w:val="none" w:sz="0" w:space="0" w:color="auto"/>
      </w:divBdr>
      <w:divsChild>
        <w:div w:id="713849352">
          <w:marLeft w:val="0"/>
          <w:marRight w:val="0"/>
          <w:marTop w:val="0"/>
          <w:marBottom w:val="0"/>
          <w:divBdr>
            <w:top w:val="none" w:sz="0" w:space="0" w:color="auto"/>
            <w:left w:val="none" w:sz="0" w:space="0" w:color="auto"/>
            <w:bottom w:val="none" w:sz="0" w:space="0" w:color="auto"/>
            <w:right w:val="none" w:sz="0" w:space="0" w:color="auto"/>
          </w:divBdr>
        </w:div>
        <w:div w:id="1574705559">
          <w:marLeft w:val="0"/>
          <w:marRight w:val="0"/>
          <w:marTop w:val="150"/>
          <w:marBottom w:val="0"/>
          <w:divBdr>
            <w:top w:val="none" w:sz="0" w:space="0" w:color="auto"/>
            <w:left w:val="none" w:sz="0" w:space="0" w:color="auto"/>
            <w:bottom w:val="none" w:sz="0" w:space="0" w:color="auto"/>
            <w:right w:val="none" w:sz="0" w:space="0" w:color="auto"/>
          </w:divBdr>
          <w:divsChild>
            <w:div w:id="2036072972">
              <w:marLeft w:val="1155"/>
              <w:marRight w:val="0"/>
              <w:marTop w:val="0"/>
              <w:marBottom w:val="0"/>
              <w:divBdr>
                <w:top w:val="none" w:sz="0" w:space="0" w:color="auto"/>
                <w:left w:val="none" w:sz="0" w:space="0" w:color="auto"/>
                <w:bottom w:val="none" w:sz="0" w:space="0" w:color="auto"/>
                <w:right w:val="none" w:sz="0" w:space="0" w:color="auto"/>
              </w:divBdr>
            </w:div>
            <w:div w:id="370417756">
              <w:marLeft w:val="1155"/>
              <w:marRight w:val="0"/>
              <w:marTop w:val="0"/>
              <w:marBottom w:val="0"/>
              <w:divBdr>
                <w:top w:val="none" w:sz="0" w:space="0" w:color="auto"/>
                <w:left w:val="none" w:sz="0" w:space="0" w:color="auto"/>
                <w:bottom w:val="none" w:sz="0" w:space="0" w:color="auto"/>
                <w:right w:val="none" w:sz="0" w:space="0" w:color="auto"/>
              </w:divBdr>
            </w:div>
            <w:div w:id="2134590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89872">
      <w:bodyDiv w:val="1"/>
      <w:marLeft w:val="0"/>
      <w:marRight w:val="0"/>
      <w:marTop w:val="0"/>
      <w:marBottom w:val="0"/>
      <w:divBdr>
        <w:top w:val="none" w:sz="0" w:space="0" w:color="auto"/>
        <w:left w:val="none" w:sz="0" w:space="0" w:color="auto"/>
        <w:bottom w:val="none" w:sz="0" w:space="0" w:color="auto"/>
        <w:right w:val="none" w:sz="0" w:space="0" w:color="auto"/>
      </w:divBdr>
      <w:divsChild>
        <w:div w:id="53235137">
          <w:marLeft w:val="0"/>
          <w:marRight w:val="0"/>
          <w:marTop w:val="0"/>
          <w:marBottom w:val="0"/>
          <w:divBdr>
            <w:top w:val="none" w:sz="0" w:space="0" w:color="auto"/>
            <w:left w:val="none" w:sz="0" w:space="0" w:color="auto"/>
            <w:bottom w:val="none" w:sz="0" w:space="0" w:color="auto"/>
            <w:right w:val="none" w:sz="0" w:space="0" w:color="auto"/>
          </w:divBdr>
        </w:div>
        <w:div w:id="1104030998">
          <w:marLeft w:val="0"/>
          <w:marRight w:val="0"/>
          <w:marTop w:val="150"/>
          <w:marBottom w:val="0"/>
          <w:divBdr>
            <w:top w:val="none" w:sz="0" w:space="0" w:color="auto"/>
            <w:left w:val="none" w:sz="0" w:space="0" w:color="auto"/>
            <w:bottom w:val="none" w:sz="0" w:space="0" w:color="auto"/>
            <w:right w:val="none" w:sz="0" w:space="0" w:color="auto"/>
          </w:divBdr>
          <w:divsChild>
            <w:div w:id="1106388665">
              <w:marLeft w:val="1155"/>
              <w:marRight w:val="0"/>
              <w:marTop w:val="0"/>
              <w:marBottom w:val="0"/>
              <w:divBdr>
                <w:top w:val="none" w:sz="0" w:space="0" w:color="auto"/>
                <w:left w:val="none" w:sz="0" w:space="0" w:color="auto"/>
                <w:bottom w:val="none" w:sz="0" w:space="0" w:color="auto"/>
                <w:right w:val="none" w:sz="0" w:space="0" w:color="auto"/>
              </w:divBdr>
            </w:div>
            <w:div w:id="524832421">
              <w:marLeft w:val="1155"/>
              <w:marRight w:val="0"/>
              <w:marTop w:val="0"/>
              <w:marBottom w:val="0"/>
              <w:divBdr>
                <w:top w:val="none" w:sz="0" w:space="0" w:color="auto"/>
                <w:left w:val="none" w:sz="0" w:space="0" w:color="auto"/>
                <w:bottom w:val="none" w:sz="0" w:space="0" w:color="auto"/>
                <w:right w:val="none" w:sz="0" w:space="0" w:color="auto"/>
              </w:divBdr>
            </w:div>
            <w:div w:id="539130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6736">
      <w:bodyDiv w:val="1"/>
      <w:marLeft w:val="0"/>
      <w:marRight w:val="0"/>
      <w:marTop w:val="0"/>
      <w:marBottom w:val="0"/>
      <w:divBdr>
        <w:top w:val="none" w:sz="0" w:space="0" w:color="auto"/>
        <w:left w:val="none" w:sz="0" w:space="0" w:color="auto"/>
        <w:bottom w:val="none" w:sz="0" w:space="0" w:color="auto"/>
        <w:right w:val="none" w:sz="0" w:space="0" w:color="auto"/>
      </w:divBdr>
      <w:divsChild>
        <w:div w:id="2120709972">
          <w:marLeft w:val="0"/>
          <w:marRight w:val="0"/>
          <w:marTop w:val="0"/>
          <w:marBottom w:val="0"/>
          <w:divBdr>
            <w:top w:val="none" w:sz="0" w:space="0" w:color="auto"/>
            <w:left w:val="none" w:sz="0" w:space="0" w:color="auto"/>
            <w:bottom w:val="none" w:sz="0" w:space="0" w:color="auto"/>
            <w:right w:val="none" w:sz="0" w:space="0" w:color="auto"/>
          </w:divBdr>
        </w:div>
        <w:div w:id="1470123819">
          <w:marLeft w:val="0"/>
          <w:marRight w:val="0"/>
          <w:marTop w:val="150"/>
          <w:marBottom w:val="0"/>
          <w:divBdr>
            <w:top w:val="none" w:sz="0" w:space="0" w:color="auto"/>
            <w:left w:val="none" w:sz="0" w:space="0" w:color="auto"/>
            <w:bottom w:val="none" w:sz="0" w:space="0" w:color="auto"/>
            <w:right w:val="none" w:sz="0" w:space="0" w:color="auto"/>
          </w:divBdr>
          <w:divsChild>
            <w:div w:id="25721700">
              <w:marLeft w:val="1155"/>
              <w:marRight w:val="0"/>
              <w:marTop w:val="0"/>
              <w:marBottom w:val="0"/>
              <w:divBdr>
                <w:top w:val="none" w:sz="0" w:space="0" w:color="auto"/>
                <w:left w:val="none" w:sz="0" w:space="0" w:color="auto"/>
                <w:bottom w:val="none" w:sz="0" w:space="0" w:color="auto"/>
                <w:right w:val="none" w:sz="0" w:space="0" w:color="auto"/>
              </w:divBdr>
            </w:div>
            <w:div w:id="1491024354">
              <w:marLeft w:val="1155"/>
              <w:marRight w:val="0"/>
              <w:marTop w:val="0"/>
              <w:marBottom w:val="0"/>
              <w:divBdr>
                <w:top w:val="none" w:sz="0" w:space="0" w:color="auto"/>
                <w:left w:val="none" w:sz="0" w:space="0" w:color="auto"/>
                <w:bottom w:val="none" w:sz="0" w:space="0" w:color="auto"/>
                <w:right w:val="none" w:sz="0" w:space="0" w:color="auto"/>
              </w:divBdr>
            </w:div>
            <w:div w:id="92211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347803">
      <w:bodyDiv w:val="1"/>
      <w:marLeft w:val="0"/>
      <w:marRight w:val="0"/>
      <w:marTop w:val="0"/>
      <w:marBottom w:val="0"/>
      <w:divBdr>
        <w:top w:val="none" w:sz="0" w:space="0" w:color="auto"/>
        <w:left w:val="none" w:sz="0" w:space="0" w:color="auto"/>
        <w:bottom w:val="none" w:sz="0" w:space="0" w:color="auto"/>
        <w:right w:val="none" w:sz="0" w:space="0" w:color="auto"/>
      </w:divBdr>
      <w:divsChild>
        <w:div w:id="518154355">
          <w:marLeft w:val="0"/>
          <w:marRight w:val="0"/>
          <w:marTop w:val="0"/>
          <w:marBottom w:val="0"/>
          <w:divBdr>
            <w:top w:val="none" w:sz="0" w:space="0" w:color="auto"/>
            <w:left w:val="none" w:sz="0" w:space="0" w:color="auto"/>
            <w:bottom w:val="none" w:sz="0" w:space="0" w:color="auto"/>
            <w:right w:val="none" w:sz="0" w:space="0" w:color="auto"/>
          </w:divBdr>
        </w:div>
        <w:div w:id="1586763099">
          <w:marLeft w:val="0"/>
          <w:marRight w:val="0"/>
          <w:marTop w:val="150"/>
          <w:marBottom w:val="0"/>
          <w:divBdr>
            <w:top w:val="none" w:sz="0" w:space="0" w:color="auto"/>
            <w:left w:val="none" w:sz="0" w:space="0" w:color="auto"/>
            <w:bottom w:val="none" w:sz="0" w:space="0" w:color="auto"/>
            <w:right w:val="none" w:sz="0" w:space="0" w:color="auto"/>
          </w:divBdr>
          <w:divsChild>
            <w:div w:id="1184369083">
              <w:marLeft w:val="1155"/>
              <w:marRight w:val="0"/>
              <w:marTop w:val="0"/>
              <w:marBottom w:val="0"/>
              <w:divBdr>
                <w:top w:val="none" w:sz="0" w:space="0" w:color="auto"/>
                <w:left w:val="none" w:sz="0" w:space="0" w:color="auto"/>
                <w:bottom w:val="none" w:sz="0" w:space="0" w:color="auto"/>
                <w:right w:val="none" w:sz="0" w:space="0" w:color="auto"/>
              </w:divBdr>
            </w:div>
            <w:div w:id="1460879251">
              <w:marLeft w:val="1155"/>
              <w:marRight w:val="0"/>
              <w:marTop w:val="0"/>
              <w:marBottom w:val="0"/>
              <w:divBdr>
                <w:top w:val="none" w:sz="0" w:space="0" w:color="auto"/>
                <w:left w:val="none" w:sz="0" w:space="0" w:color="auto"/>
                <w:bottom w:val="none" w:sz="0" w:space="0" w:color="auto"/>
                <w:right w:val="none" w:sz="0" w:space="0" w:color="auto"/>
              </w:divBdr>
            </w:div>
            <w:div w:id="123349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651601">
      <w:bodyDiv w:val="1"/>
      <w:marLeft w:val="0"/>
      <w:marRight w:val="0"/>
      <w:marTop w:val="0"/>
      <w:marBottom w:val="0"/>
      <w:divBdr>
        <w:top w:val="none" w:sz="0" w:space="0" w:color="auto"/>
        <w:left w:val="none" w:sz="0" w:space="0" w:color="auto"/>
        <w:bottom w:val="none" w:sz="0" w:space="0" w:color="auto"/>
        <w:right w:val="none" w:sz="0" w:space="0" w:color="auto"/>
      </w:divBdr>
      <w:divsChild>
        <w:div w:id="12732884">
          <w:marLeft w:val="0"/>
          <w:marRight w:val="0"/>
          <w:marTop w:val="0"/>
          <w:marBottom w:val="0"/>
          <w:divBdr>
            <w:top w:val="none" w:sz="0" w:space="0" w:color="auto"/>
            <w:left w:val="none" w:sz="0" w:space="0" w:color="auto"/>
            <w:bottom w:val="none" w:sz="0" w:space="0" w:color="auto"/>
            <w:right w:val="none" w:sz="0" w:space="0" w:color="auto"/>
          </w:divBdr>
        </w:div>
        <w:div w:id="406683308">
          <w:marLeft w:val="0"/>
          <w:marRight w:val="0"/>
          <w:marTop w:val="150"/>
          <w:marBottom w:val="0"/>
          <w:divBdr>
            <w:top w:val="none" w:sz="0" w:space="0" w:color="auto"/>
            <w:left w:val="none" w:sz="0" w:space="0" w:color="auto"/>
            <w:bottom w:val="none" w:sz="0" w:space="0" w:color="auto"/>
            <w:right w:val="none" w:sz="0" w:space="0" w:color="auto"/>
          </w:divBdr>
          <w:divsChild>
            <w:div w:id="1004213141">
              <w:marLeft w:val="1155"/>
              <w:marRight w:val="0"/>
              <w:marTop w:val="0"/>
              <w:marBottom w:val="0"/>
              <w:divBdr>
                <w:top w:val="none" w:sz="0" w:space="0" w:color="auto"/>
                <w:left w:val="none" w:sz="0" w:space="0" w:color="auto"/>
                <w:bottom w:val="none" w:sz="0" w:space="0" w:color="auto"/>
                <w:right w:val="none" w:sz="0" w:space="0" w:color="auto"/>
              </w:divBdr>
            </w:div>
            <w:div w:id="1225482146">
              <w:marLeft w:val="1155"/>
              <w:marRight w:val="0"/>
              <w:marTop w:val="0"/>
              <w:marBottom w:val="0"/>
              <w:divBdr>
                <w:top w:val="none" w:sz="0" w:space="0" w:color="auto"/>
                <w:left w:val="none" w:sz="0" w:space="0" w:color="auto"/>
                <w:bottom w:val="none" w:sz="0" w:space="0" w:color="auto"/>
                <w:right w:val="none" w:sz="0" w:space="0" w:color="auto"/>
              </w:divBdr>
            </w:div>
            <w:div w:id="1602033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796768">
      <w:bodyDiv w:val="1"/>
      <w:marLeft w:val="0"/>
      <w:marRight w:val="0"/>
      <w:marTop w:val="0"/>
      <w:marBottom w:val="0"/>
      <w:divBdr>
        <w:top w:val="none" w:sz="0" w:space="0" w:color="auto"/>
        <w:left w:val="none" w:sz="0" w:space="0" w:color="auto"/>
        <w:bottom w:val="none" w:sz="0" w:space="0" w:color="auto"/>
        <w:right w:val="none" w:sz="0" w:space="0" w:color="auto"/>
      </w:divBdr>
      <w:divsChild>
        <w:div w:id="1754739563">
          <w:marLeft w:val="0"/>
          <w:marRight w:val="0"/>
          <w:marTop w:val="0"/>
          <w:marBottom w:val="0"/>
          <w:divBdr>
            <w:top w:val="none" w:sz="0" w:space="0" w:color="auto"/>
            <w:left w:val="none" w:sz="0" w:space="0" w:color="auto"/>
            <w:bottom w:val="none" w:sz="0" w:space="0" w:color="auto"/>
            <w:right w:val="none" w:sz="0" w:space="0" w:color="auto"/>
          </w:divBdr>
        </w:div>
        <w:div w:id="6176377">
          <w:marLeft w:val="0"/>
          <w:marRight w:val="0"/>
          <w:marTop w:val="150"/>
          <w:marBottom w:val="0"/>
          <w:divBdr>
            <w:top w:val="none" w:sz="0" w:space="0" w:color="auto"/>
            <w:left w:val="none" w:sz="0" w:space="0" w:color="auto"/>
            <w:bottom w:val="none" w:sz="0" w:space="0" w:color="auto"/>
            <w:right w:val="none" w:sz="0" w:space="0" w:color="auto"/>
          </w:divBdr>
          <w:divsChild>
            <w:div w:id="1150052738">
              <w:marLeft w:val="1155"/>
              <w:marRight w:val="0"/>
              <w:marTop w:val="0"/>
              <w:marBottom w:val="0"/>
              <w:divBdr>
                <w:top w:val="none" w:sz="0" w:space="0" w:color="auto"/>
                <w:left w:val="none" w:sz="0" w:space="0" w:color="auto"/>
                <w:bottom w:val="none" w:sz="0" w:space="0" w:color="auto"/>
                <w:right w:val="none" w:sz="0" w:space="0" w:color="auto"/>
              </w:divBdr>
            </w:div>
            <w:div w:id="1335720786">
              <w:marLeft w:val="1155"/>
              <w:marRight w:val="0"/>
              <w:marTop w:val="0"/>
              <w:marBottom w:val="0"/>
              <w:divBdr>
                <w:top w:val="none" w:sz="0" w:space="0" w:color="auto"/>
                <w:left w:val="none" w:sz="0" w:space="0" w:color="auto"/>
                <w:bottom w:val="none" w:sz="0" w:space="0" w:color="auto"/>
                <w:right w:val="none" w:sz="0" w:space="0" w:color="auto"/>
              </w:divBdr>
            </w:div>
            <w:div w:id="565186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762949">
      <w:bodyDiv w:val="1"/>
      <w:marLeft w:val="0"/>
      <w:marRight w:val="0"/>
      <w:marTop w:val="0"/>
      <w:marBottom w:val="0"/>
      <w:divBdr>
        <w:top w:val="none" w:sz="0" w:space="0" w:color="auto"/>
        <w:left w:val="none" w:sz="0" w:space="0" w:color="auto"/>
        <w:bottom w:val="none" w:sz="0" w:space="0" w:color="auto"/>
        <w:right w:val="none" w:sz="0" w:space="0" w:color="auto"/>
      </w:divBdr>
      <w:divsChild>
        <w:div w:id="1502503407">
          <w:marLeft w:val="0"/>
          <w:marRight w:val="0"/>
          <w:marTop w:val="0"/>
          <w:marBottom w:val="0"/>
          <w:divBdr>
            <w:top w:val="none" w:sz="0" w:space="0" w:color="auto"/>
            <w:left w:val="none" w:sz="0" w:space="0" w:color="auto"/>
            <w:bottom w:val="none" w:sz="0" w:space="0" w:color="auto"/>
            <w:right w:val="none" w:sz="0" w:space="0" w:color="auto"/>
          </w:divBdr>
        </w:div>
        <w:div w:id="149757035">
          <w:marLeft w:val="0"/>
          <w:marRight w:val="0"/>
          <w:marTop w:val="150"/>
          <w:marBottom w:val="0"/>
          <w:divBdr>
            <w:top w:val="none" w:sz="0" w:space="0" w:color="auto"/>
            <w:left w:val="none" w:sz="0" w:space="0" w:color="auto"/>
            <w:bottom w:val="none" w:sz="0" w:space="0" w:color="auto"/>
            <w:right w:val="none" w:sz="0" w:space="0" w:color="auto"/>
          </w:divBdr>
          <w:divsChild>
            <w:div w:id="1124151558">
              <w:marLeft w:val="1155"/>
              <w:marRight w:val="0"/>
              <w:marTop w:val="0"/>
              <w:marBottom w:val="0"/>
              <w:divBdr>
                <w:top w:val="none" w:sz="0" w:space="0" w:color="auto"/>
                <w:left w:val="none" w:sz="0" w:space="0" w:color="auto"/>
                <w:bottom w:val="none" w:sz="0" w:space="0" w:color="auto"/>
                <w:right w:val="none" w:sz="0" w:space="0" w:color="auto"/>
              </w:divBdr>
            </w:div>
            <w:div w:id="1238638632">
              <w:marLeft w:val="1155"/>
              <w:marRight w:val="0"/>
              <w:marTop w:val="0"/>
              <w:marBottom w:val="0"/>
              <w:divBdr>
                <w:top w:val="none" w:sz="0" w:space="0" w:color="auto"/>
                <w:left w:val="none" w:sz="0" w:space="0" w:color="auto"/>
                <w:bottom w:val="none" w:sz="0" w:space="0" w:color="auto"/>
                <w:right w:val="none" w:sz="0" w:space="0" w:color="auto"/>
              </w:divBdr>
            </w:div>
            <w:div w:id="5002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387931">
      <w:bodyDiv w:val="1"/>
      <w:marLeft w:val="0"/>
      <w:marRight w:val="0"/>
      <w:marTop w:val="0"/>
      <w:marBottom w:val="0"/>
      <w:divBdr>
        <w:top w:val="none" w:sz="0" w:space="0" w:color="auto"/>
        <w:left w:val="none" w:sz="0" w:space="0" w:color="auto"/>
        <w:bottom w:val="none" w:sz="0" w:space="0" w:color="auto"/>
        <w:right w:val="none" w:sz="0" w:space="0" w:color="auto"/>
      </w:divBdr>
      <w:divsChild>
        <w:div w:id="893392321">
          <w:marLeft w:val="0"/>
          <w:marRight w:val="0"/>
          <w:marTop w:val="0"/>
          <w:marBottom w:val="0"/>
          <w:divBdr>
            <w:top w:val="none" w:sz="0" w:space="0" w:color="auto"/>
            <w:left w:val="none" w:sz="0" w:space="0" w:color="auto"/>
            <w:bottom w:val="none" w:sz="0" w:space="0" w:color="auto"/>
            <w:right w:val="none" w:sz="0" w:space="0" w:color="auto"/>
          </w:divBdr>
        </w:div>
        <w:div w:id="497886536">
          <w:marLeft w:val="0"/>
          <w:marRight w:val="0"/>
          <w:marTop w:val="150"/>
          <w:marBottom w:val="0"/>
          <w:divBdr>
            <w:top w:val="none" w:sz="0" w:space="0" w:color="auto"/>
            <w:left w:val="none" w:sz="0" w:space="0" w:color="auto"/>
            <w:bottom w:val="none" w:sz="0" w:space="0" w:color="auto"/>
            <w:right w:val="none" w:sz="0" w:space="0" w:color="auto"/>
          </w:divBdr>
          <w:divsChild>
            <w:div w:id="42097819">
              <w:marLeft w:val="1155"/>
              <w:marRight w:val="0"/>
              <w:marTop w:val="0"/>
              <w:marBottom w:val="0"/>
              <w:divBdr>
                <w:top w:val="none" w:sz="0" w:space="0" w:color="auto"/>
                <w:left w:val="none" w:sz="0" w:space="0" w:color="auto"/>
                <w:bottom w:val="none" w:sz="0" w:space="0" w:color="auto"/>
                <w:right w:val="none" w:sz="0" w:space="0" w:color="auto"/>
              </w:divBdr>
            </w:div>
            <w:div w:id="1369642849">
              <w:marLeft w:val="1155"/>
              <w:marRight w:val="0"/>
              <w:marTop w:val="0"/>
              <w:marBottom w:val="0"/>
              <w:divBdr>
                <w:top w:val="none" w:sz="0" w:space="0" w:color="auto"/>
                <w:left w:val="none" w:sz="0" w:space="0" w:color="auto"/>
                <w:bottom w:val="none" w:sz="0" w:space="0" w:color="auto"/>
                <w:right w:val="none" w:sz="0" w:space="0" w:color="auto"/>
              </w:divBdr>
            </w:div>
            <w:div w:id="201996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067401">
      <w:bodyDiv w:val="1"/>
      <w:marLeft w:val="0"/>
      <w:marRight w:val="0"/>
      <w:marTop w:val="0"/>
      <w:marBottom w:val="0"/>
      <w:divBdr>
        <w:top w:val="none" w:sz="0" w:space="0" w:color="auto"/>
        <w:left w:val="none" w:sz="0" w:space="0" w:color="auto"/>
        <w:bottom w:val="none" w:sz="0" w:space="0" w:color="auto"/>
        <w:right w:val="none" w:sz="0" w:space="0" w:color="auto"/>
      </w:divBdr>
      <w:divsChild>
        <w:div w:id="2020498379">
          <w:marLeft w:val="0"/>
          <w:marRight w:val="0"/>
          <w:marTop w:val="0"/>
          <w:marBottom w:val="0"/>
          <w:divBdr>
            <w:top w:val="none" w:sz="0" w:space="0" w:color="auto"/>
            <w:left w:val="none" w:sz="0" w:space="0" w:color="auto"/>
            <w:bottom w:val="none" w:sz="0" w:space="0" w:color="auto"/>
            <w:right w:val="none" w:sz="0" w:space="0" w:color="auto"/>
          </w:divBdr>
        </w:div>
        <w:div w:id="1484354920">
          <w:marLeft w:val="0"/>
          <w:marRight w:val="0"/>
          <w:marTop w:val="150"/>
          <w:marBottom w:val="0"/>
          <w:divBdr>
            <w:top w:val="none" w:sz="0" w:space="0" w:color="auto"/>
            <w:left w:val="none" w:sz="0" w:space="0" w:color="auto"/>
            <w:bottom w:val="none" w:sz="0" w:space="0" w:color="auto"/>
            <w:right w:val="none" w:sz="0" w:space="0" w:color="auto"/>
          </w:divBdr>
          <w:divsChild>
            <w:div w:id="1338845972">
              <w:marLeft w:val="1155"/>
              <w:marRight w:val="0"/>
              <w:marTop w:val="0"/>
              <w:marBottom w:val="0"/>
              <w:divBdr>
                <w:top w:val="none" w:sz="0" w:space="0" w:color="auto"/>
                <w:left w:val="none" w:sz="0" w:space="0" w:color="auto"/>
                <w:bottom w:val="none" w:sz="0" w:space="0" w:color="auto"/>
                <w:right w:val="none" w:sz="0" w:space="0" w:color="auto"/>
              </w:divBdr>
            </w:div>
            <w:div w:id="750347761">
              <w:marLeft w:val="1155"/>
              <w:marRight w:val="0"/>
              <w:marTop w:val="0"/>
              <w:marBottom w:val="0"/>
              <w:divBdr>
                <w:top w:val="none" w:sz="0" w:space="0" w:color="auto"/>
                <w:left w:val="none" w:sz="0" w:space="0" w:color="auto"/>
                <w:bottom w:val="none" w:sz="0" w:space="0" w:color="auto"/>
                <w:right w:val="none" w:sz="0" w:space="0" w:color="auto"/>
              </w:divBdr>
            </w:div>
            <w:div w:id="1849636810">
              <w:marLeft w:val="1155"/>
              <w:marRight w:val="0"/>
              <w:marTop w:val="0"/>
              <w:marBottom w:val="0"/>
              <w:divBdr>
                <w:top w:val="none" w:sz="0" w:space="0" w:color="auto"/>
                <w:left w:val="none" w:sz="0" w:space="0" w:color="auto"/>
                <w:bottom w:val="none" w:sz="0" w:space="0" w:color="auto"/>
                <w:right w:val="none" w:sz="0" w:space="0" w:color="auto"/>
              </w:divBdr>
            </w:div>
            <w:div w:id="1280801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23133">
      <w:bodyDiv w:val="1"/>
      <w:marLeft w:val="0"/>
      <w:marRight w:val="0"/>
      <w:marTop w:val="0"/>
      <w:marBottom w:val="0"/>
      <w:divBdr>
        <w:top w:val="none" w:sz="0" w:space="0" w:color="auto"/>
        <w:left w:val="none" w:sz="0" w:space="0" w:color="auto"/>
        <w:bottom w:val="none" w:sz="0" w:space="0" w:color="auto"/>
        <w:right w:val="none" w:sz="0" w:space="0" w:color="auto"/>
      </w:divBdr>
      <w:divsChild>
        <w:div w:id="1428232930">
          <w:marLeft w:val="0"/>
          <w:marRight w:val="0"/>
          <w:marTop w:val="0"/>
          <w:marBottom w:val="0"/>
          <w:divBdr>
            <w:top w:val="none" w:sz="0" w:space="0" w:color="auto"/>
            <w:left w:val="none" w:sz="0" w:space="0" w:color="auto"/>
            <w:bottom w:val="none" w:sz="0" w:space="0" w:color="auto"/>
            <w:right w:val="none" w:sz="0" w:space="0" w:color="auto"/>
          </w:divBdr>
        </w:div>
        <w:div w:id="1058019488">
          <w:marLeft w:val="0"/>
          <w:marRight w:val="0"/>
          <w:marTop w:val="150"/>
          <w:marBottom w:val="0"/>
          <w:divBdr>
            <w:top w:val="none" w:sz="0" w:space="0" w:color="auto"/>
            <w:left w:val="none" w:sz="0" w:space="0" w:color="auto"/>
            <w:bottom w:val="none" w:sz="0" w:space="0" w:color="auto"/>
            <w:right w:val="none" w:sz="0" w:space="0" w:color="auto"/>
          </w:divBdr>
          <w:divsChild>
            <w:div w:id="518735211">
              <w:marLeft w:val="1155"/>
              <w:marRight w:val="0"/>
              <w:marTop w:val="0"/>
              <w:marBottom w:val="0"/>
              <w:divBdr>
                <w:top w:val="none" w:sz="0" w:space="0" w:color="auto"/>
                <w:left w:val="none" w:sz="0" w:space="0" w:color="auto"/>
                <w:bottom w:val="none" w:sz="0" w:space="0" w:color="auto"/>
                <w:right w:val="none" w:sz="0" w:space="0" w:color="auto"/>
              </w:divBdr>
            </w:div>
            <w:div w:id="1017661685">
              <w:marLeft w:val="1155"/>
              <w:marRight w:val="0"/>
              <w:marTop w:val="0"/>
              <w:marBottom w:val="0"/>
              <w:divBdr>
                <w:top w:val="none" w:sz="0" w:space="0" w:color="auto"/>
                <w:left w:val="none" w:sz="0" w:space="0" w:color="auto"/>
                <w:bottom w:val="none" w:sz="0" w:space="0" w:color="auto"/>
                <w:right w:val="none" w:sz="0" w:space="0" w:color="auto"/>
              </w:divBdr>
            </w:div>
            <w:div w:id="1975787768">
              <w:marLeft w:val="1155"/>
              <w:marRight w:val="0"/>
              <w:marTop w:val="0"/>
              <w:marBottom w:val="0"/>
              <w:divBdr>
                <w:top w:val="none" w:sz="0" w:space="0" w:color="auto"/>
                <w:left w:val="none" w:sz="0" w:space="0" w:color="auto"/>
                <w:bottom w:val="none" w:sz="0" w:space="0" w:color="auto"/>
                <w:right w:val="none" w:sz="0" w:space="0" w:color="auto"/>
              </w:divBdr>
            </w:div>
            <w:div w:id="1654333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4908">
      <w:bodyDiv w:val="1"/>
      <w:marLeft w:val="0"/>
      <w:marRight w:val="0"/>
      <w:marTop w:val="0"/>
      <w:marBottom w:val="0"/>
      <w:divBdr>
        <w:top w:val="none" w:sz="0" w:space="0" w:color="auto"/>
        <w:left w:val="none" w:sz="0" w:space="0" w:color="auto"/>
        <w:bottom w:val="none" w:sz="0" w:space="0" w:color="auto"/>
        <w:right w:val="none" w:sz="0" w:space="0" w:color="auto"/>
      </w:divBdr>
      <w:divsChild>
        <w:div w:id="552272193">
          <w:marLeft w:val="0"/>
          <w:marRight w:val="0"/>
          <w:marTop w:val="0"/>
          <w:marBottom w:val="0"/>
          <w:divBdr>
            <w:top w:val="none" w:sz="0" w:space="0" w:color="auto"/>
            <w:left w:val="none" w:sz="0" w:space="0" w:color="auto"/>
            <w:bottom w:val="none" w:sz="0" w:space="0" w:color="auto"/>
            <w:right w:val="none" w:sz="0" w:space="0" w:color="auto"/>
          </w:divBdr>
        </w:div>
        <w:div w:id="373890729">
          <w:marLeft w:val="0"/>
          <w:marRight w:val="0"/>
          <w:marTop w:val="150"/>
          <w:marBottom w:val="0"/>
          <w:divBdr>
            <w:top w:val="none" w:sz="0" w:space="0" w:color="auto"/>
            <w:left w:val="none" w:sz="0" w:space="0" w:color="auto"/>
            <w:bottom w:val="none" w:sz="0" w:space="0" w:color="auto"/>
            <w:right w:val="none" w:sz="0" w:space="0" w:color="auto"/>
          </w:divBdr>
          <w:divsChild>
            <w:div w:id="1012221761">
              <w:marLeft w:val="1155"/>
              <w:marRight w:val="0"/>
              <w:marTop w:val="0"/>
              <w:marBottom w:val="0"/>
              <w:divBdr>
                <w:top w:val="none" w:sz="0" w:space="0" w:color="auto"/>
                <w:left w:val="none" w:sz="0" w:space="0" w:color="auto"/>
                <w:bottom w:val="none" w:sz="0" w:space="0" w:color="auto"/>
                <w:right w:val="none" w:sz="0" w:space="0" w:color="auto"/>
              </w:divBdr>
            </w:div>
            <w:div w:id="461308588">
              <w:marLeft w:val="1155"/>
              <w:marRight w:val="0"/>
              <w:marTop w:val="0"/>
              <w:marBottom w:val="0"/>
              <w:divBdr>
                <w:top w:val="none" w:sz="0" w:space="0" w:color="auto"/>
                <w:left w:val="none" w:sz="0" w:space="0" w:color="auto"/>
                <w:bottom w:val="none" w:sz="0" w:space="0" w:color="auto"/>
                <w:right w:val="none" w:sz="0" w:space="0" w:color="auto"/>
              </w:divBdr>
            </w:div>
            <w:div w:id="25436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09296">
      <w:bodyDiv w:val="1"/>
      <w:marLeft w:val="0"/>
      <w:marRight w:val="0"/>
      <w:marTop w:val="0"/>
      <w:marBottom w:val="0"/>
      <w:divBdr>
        <w:top w:val="none" w:sz="0" w:space="0" w:color="auto"/>
        <w:left w:val="none" w:sz="0" w:space="0" w:color="auto"/>
        <w:bottom w:val="none" w:sz="0" w:space="0" w:color="auto"/>
        <w:right w:val="none" w:sz="0" w:space="0" w:color="auto"/>
      </w:divBdr>
      <w:divsChild>
        <w:div w:id="454564236">
          <w:marLeft w:val="0"/>
          <w:marRight w:val="0"/>
          <w:marTop w:val="0"/>
          <w:marBottom w:val="0"/>
          <w:divBdr>
            <w:top w:val="none" w:sz="0" w:space="0" w:color="auto"/>
            <w:left w:val="none" w:sz="0" w:space="0" w:color="auto"/>
            <w:bottom w:val="none" w:sz="0" w:space="0" w:color="auto"/>
            <w:right w:val="none" w:sz="0" w:space="0" w:color="auto"/>
          </w:divBdr>
        </w:div>
        <w:div w:id="1638335774">
          <w:marLeft w:val="0"/>
          <w:marRight w:val="0"/>
          <w:marTop w:val="150"/>
          <w:marBottom w:val="0"/>
          <w:divBdr>
            <w:top w:val="none" w:sz="0" w:space="0" w:color="auto"/>
            <w:left w:val="none" w:sz="0" w:space="0" w:color="auto"/>
            <w:bottom w:val="none" w:sz="0" w:space="0" w:color="auto"/>
            <w:right w:val="none" w:sz="0" w:space="0" w:color="auto"/>
          </w:divBdr>
          <w:divsChild>
            <w:div w:id="295379159">
              <w:marLeft w:val="1155"/>
              <w:marRight w:val="0"/>
              <w:marTop w:val="0"/>
              <w:marBottom w:val="0"/>
              <w:divBdr>
                <w:top w:val="none" w:sz="0" w:space="0" w:color="auto"/>
                <w:left w:val="none" w:sz="0" w:space="0" w:color="auto"/>
                <w:bottom w:val="none" w:sz="0" w:space="0" w:color="auto"/>
                <w:right w:val="none" w:sz="0" w:space="0" w:color="auto"/>
              </w:divBdr>
            </w:div>
            <w:div w:id="1569850393">
              <w:marLeft w:val="1155"/>
              <w:marRight w:val="0"/>
              <w:marTop w:val="0"/>
              <w:marBottom w:val="0"/>
              <w:divBdr>
                <w:top w:val="none" w:sz="0" w:space="0" w:color="auto"/>
                <w:left w:val="none" w:sz="0" w:space="0" w:color="auto"/>
                <w:bottom w:val="none" w:sz="0" w:space="0" w:color="auto"/>
                <w:right w:val="none" w:sz="0" w:space="0" w:color="auto"/>
              </w:divBdr>
            </w:div>
            <w:div w:id="830222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6161">
      <w:bodyDiv w:val="1"/>
      <w:marLeft w:val="0"/>
      <w:marRight w:val="0"/>
      <w:marTop w:val="0"/>
      <w:marBottom w:val="0"/>
      <w:divBdr>
        <w:top w:val="none" w:sz="0" w:space="0" w:color="auto"/>
        <w:left w:val="none" w:sz="0" w:space="0" w:color="auto"/>
        <w:bottom w:val="none" w:sz="0" w:space="0" w:color="auto"/>
        <w:right w:val="none" w:sz="0" w:space="0" w:color="auto"/>
      </w:divBdr>
      <w:divsChild>
        <w:div w:id="439446851">
          <w:marLeft w:val="0"/>
          <w:marRight w:val="0"/>
          <w:marTop w:val="0"/>
          <w:marBottom w:val="0"/>
          <w:divBdr>
            <w:top w:val="none" w:sz="0" w:space="0" w:color="auto"/>
            <w:left w:val="none" w:sz="0" w:space="0" w:color="auto"/>
            <w:bottom w:val="none" w:sz="0" w:space="0" w:color="auto"/>
            <w:right w:val="none" w:sz="0" w:space="0" w:color="auto"/>
          </w:divBdr>
        </w:div>
        <w:div w:id="541206886">
          <w:marLeft w:val="0"/>
          <w:marRight w:val="0"/>
          <w:marTop w:val="150"/>
          <w:marBottom w:val="0"/>
          <w:divBdr>
            <w:top w:val="none" w:sz="0" w:space="0" w:color="auto"/>
            <w:left w:val="none" w:sz="0" w:space="0" w:color="auto"/>
            <w:bottom w:val="none" w:sz="0" w:space="0" w:color="auto"/>
            <w:right w:val="none" w:sz="0" w:space="0" w:color="auto"/>
          </w:divBdr>
          <w:divsChild>
            <w:div w:id="1398436035">
              <w:marLeft w:val="1155"/>
              <w:marRight w:val="0"/>
              <w:marTop w:val="0"/>
              <w:marBottom w:val="0"/>
              <w:divBdr>
                <w:top w:val="none" w:sz="0" w:space="0" w:color="auto"/>
                <w:left w:val="none" w:sz="0" w:space="0" w:color="auto"/>
                <w:bottom w:val="none" w:sz="0" w:space="0" w:color="auto"/>
                <w:right w:val="none" w:sz="0" w:space="0" w:color="auto"/>
              </w:divBdr>
            </w:div>
            <w:div w:id="62922037">
              <w:marLeft w:val="1155"/>
              <w:marRight w:val="0"/>
              <w:marTop w:val="0"/>
              <w:marBottom w:val="0"/>
              <w:divBdr>
                <w:top w:val="none" w:sz="0" w:space="0" w:color="auto"/>
                <w:left w:val="none" w:sz="0" w:space="0" w:color="auto"/>
                <w:bottom w:val="none" w:sz="0" w:space="0" w:color="auto"/>
                <w:right w:val="none" w:sz="0" w:space="0" w:color="auto"/>
              </w:divBdr>
            </w:div>
            <w:div w:id="1588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29985">
      <w:bodyDiv w:val="1"/>
      <w:marLeft w:val="0"/>
      <w:marRight w:val="0"/>
      <w:marTop w:val="0"/>
      <w:marBottom w:val="0"/>
      <w:divBdr>
        <w:top w:val="none" w:sz="0" w:space="0" w:color="auto"/>
        <w:left w:val="none" w:sz="0" w:space="0" w:color="auto"/>
        <w:bottom w:val="none" w:sz="0" w:space="0" w:color="auto"/>
        <w:right w:val="none" w:sz="0" w:space="0" w:color="auto"/>
      </w:divBdr>
      <w:divsChild>
        <w:div w:id="1900437744">
          <w:marLeft w:val="0"/>
          <w:marRight w:val="0"/>
          <w:marTop w:val="0"/>
          <w:marBottom w:val="0"/>
          <w:divBdr>
            <w:top w:val="none" w:sz="0" w:space="0" w:color="auto"/>
            <w:left w:val="none" w:sz="0" w:space="0" w:color="auto"/>
            <w:bottom w:val="none" w:sz="0" w:space="0" w:color="auto"/>
            <w:right w:val="none" w:sz="0" w:space="0" w:color="auto"/>
          </w:divBdr>
        </w:div>
        <w:div w:id="1253129896">
          <w:marLeft w:val="0"/>
          <w:marRight w:val="0"/>
          <w:marTop w:val="150"/>
          <w:marBottom w:val="0"/>
          <w:divBdr>
            <w:top w:val="none" w:sz="0" w:space="0" w:color="auto"/>
            <w:left w:val="none" w:sz="0" w:space="0" w:color="auto"/>
            <w:bottom w:val="none" w:sz="0" w:space="0" w:color="auto"/>
            <w:right w:val="none" w:sz="0" w:space="0" w:color="auto"/>
          </w:divBdr>
          <w:divsChild>
            <w:div w:id="1337927132">
              <w:marLeft w:val="1155"/>
              <w:marRight w:val="0"/>
              <w:marTop w:val="0"/>
              <w:marBottom w:val="0"/>
              <w:divBdr>
                <w:top w:val="none" w:sz="0" w:space="0" w:color="auto"/>
                <w:left w:val="none" w:sz="0" w:space="0" w:color="auto"/>
                <w:bottom w:val="none" w:sz="0" w:space="0" w:color="auto"/>
                <w:right w:val="none" w:sz="0" w:space="0" w:color="auto"/>
              </w:divBdr>
            </w:div>
            <w:div w:id="2097510794">
              <w:marLeft w:val="1155"/>
              <w:marRight w:val="0"/>
              <w:marTop w:val="0"/>
              <w:marBottom w:val="0"/>
              <w:divBdr>
                <w:top w:val="none" w:sz="0" w:space="0" w:color="auto"/>
                <w:left w:val="none" w:sz="0" w:space="0" w:color="auto"/>
                <w:bottom w:val="none" w:sz="0" w:space="0" w:color="auto"/>
                <w:right w:val="none" w:sz="0" w:space="0" w:color="auto"/>
              </w:divBdr>
            </w:div>
            <w:div w:id="158684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1">
      <w:bodyDiv w:val="1"/>
      <w:marLeft w:val="0"/>
      <w:marRight w:val="0"/>
      <w:marTop w:val="0"/>
      <w:marBottom w:val="0"/>
      <w:divBdr>
        <w:top w:val="none" w:sz="0" w:space="0" w:color="auto"/>
        <w:left w:val="none" w:sz="0" w:space="0" w:color="auto"/>
        <w:bottom w:val="none" w:sz="0" w:space="0" w:color="auto"/>
        <w:right w:val="none" w:sz="0" w:space="0" w:color="auto"/>
      </w:divBdr>
      <w:divsChild>
        <w:div w:id="97529151">
          <w:marLeft w:val="0"/>
          <w:marRight w:val="0"/>
          <w:marTop w:val="0"/>
          <w:marBottom w:val="0"/>
          <w:divBdr>
            <w:top w:val="none" w:sz="0" w:space="0" w:color="auto"/>
            <w:left w:val="none" w:sz="0" w:space="0" w:color="auto"/>
            <w:bottom w:val="none" w:sz="0" w:space="0" w:color="auto"/>
            <w:right w:val="none" w:sz="0" w:space="0" w:color="auto"/>
          </w:divBdr>
        </w:div>
        <w:div w:id="136653442">
          <w:marLeft w:val="0"/>
          <w:marRight w:val="0"/>
          <w:marTop w:val="150"/>
          <w:marBottom w:val="0"/>
          <w:divBdr>
            <w:top w:val="none" w:sz="0" w:space="0" w:color="auto"/>
            <w:left w:val="none" w:sz="0" w:space="0" w:color="auto"/>
            <w:bottom w:val="none" w:sz="0" w:space="0" w:color="auto"/>
            <w:right w:val="none" w:sz="0" w:space="0" w:color="auto"/>
          </w:divBdr>
          <w:divsChild>
            <w:div w:id="121964371">
              <w:marLeft w:val="1155"/>
              <w:marRight w:val="0"/>
              <w:marTop w:val="0"/>
              <w:marBottom w:val="0"/>
              <w:divBdr>
                <w:top w:val="none" w:sz="0" w:space="0" w:color="auto"/>
                <w:left w:val="none" w:sz="0" w:space="0" w:color="auto"/>
                <w:bottom w:val="none" w:sz="0" w:space="0" w:color="auto"/>
                <w:right w:val="none" w:sz="0" w:space="0" w:color="auto"/>
              </w:divBdr>
            </w:div>
            <w:div w:id="374353010">
              <w:marLeft w:val="1155"/>
              <w:marRight w:val="0"/>
              <w:marTop w:val="0"/>
              <w:marBottom w:val="0"/>
              <w:divBdr>
                <w:top w:val="none" w:sz="0" w:space="0" w:color="auto"/>
                <w:left w:val="none" w:sz="0" w:space="0" w:color="auto"/>
                <w:bottom w:val="none" w:sz="0" w:space="0" w:color="auto"/>
                <w:right w:val="none" w:sz="0" w:space="0" w:color="auto"/>
              </w:divBdr>
            </w:div>
            <w:div w:id="68498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754608">
      <w:bodyDiv w:val="1"/>
      <w:marLeft w:val="0"/>
      <w:marRight w:val="0"/>
      <w:marTop w:val="0"/>
      <w:marBottom w:val="0"/>
      <w:divBdr>
        <w:top w:val="none" w:sz="0" w:space="0" w:color="auto"/>
        <w:left w:val="none" w:sz="0" w:space="0" w:color="auto"/>
        <w:bottom w:val="none" w:sz="0" w:space="0" w:color="auto"/>
        <w:right w:val="none" w:sz="0" w:space="0" w:color="auto"/>
      </w:divBdr>
      <w:divsChild>
        <w:div w:id="1027023862">
          <w:marLeft w:val="0"/>
          <w:marRight w:val="0"/>
          <w:marTop w:val="0"/>
          <w:marBottom w:val="0"/>
          <w:divBdr>
            <w:top w:val="none" w:sz="0" w:space="0" w:color="auto"/>
            <w:left w:val="none" w:sz="0" w:space="0" w:color="auto"/>
            <w:bottom w:val="none" w:sz="0" w:space="0" w:color="auto"/>
            <w:right w:val="none" w:sz="0" w:space="0" w:color="auto"/>
          </w:divBdr>
        </w:div>
        <w:div w:id="1640957681">
          <w:marLeft w:val="0"/>
          <w:marRight w:val="0"/>
          <w:marTop w:val="150"/>
          <w:marBottom w:val="0"/>
          <w:divBdr>
            <w:top w:val="none" w:sz="0" w:space="0" w:color="auto"/>
            <w:left w:val="none" w:sz="0" w:space="0" w:color="auto"/>
            <w:bottom w:val="none" w:sz="0" w:space="0" w:color="auto"/>
            <w:right w:val="none" w:sz="0" w:space="0" w:color="auto"/>
          </w:divBdr>
          <w:divsChild>
            <w:div w:id="13270930">
              <w:marLeft w:val="1155"/>
              <w:marRight w:val="0"/>
              <w:marTop w:val="0"/>
              <w:marBottom w:val="0"/>
              <w:divBdr>
                <w:top w:val="none" w:sz="0" w:space="0" w:color="auto"/>
                <w:left w:val="none" w:sz="0" w:space="0" w:color="auto"/>
                <w:bottom w:val="none" w:sz="0" w:space="0" w:color="auto"/>
                <w:right w:val="none" w:sz="0" w:space="0" w:color="auto"/>
              </w:divBdr>
            </w:div>
            <w:div w:id="743914695">
              <w:marLeft w:val="1155"/>
              <w:marRight w:val="0"/>
              <w:marTop w:val="0"/>
              <w:marBottom w:val="0"/>
              <w:divBdr>
                <w:top w:val="none" w:sz="0" w:space="0" w:color="auto"/>
                <w:left w:val="none" w:sz="0" w:space="0" w:color="auto"/>
                <w:bottom w:val="none" w:sz="0" w:space="0" w:color="auto"/>
                <w:right w:val="none" w:sz="0" w:space="0" w:color="auto"/>
              </w:divBdr>
            </w:div>
            <w:div w:id="683363398">
              <w:marLeft w:val="1155"/>
              <w:marRight w:val="0"/>
              <w:marTop w:val="0"/>
              <w:marBottom w:val="0"/>
              <w:divBdr>
                <w:top w:val="none" w:sz="0" w:space="0" w:color="auto"/>
                <w:left w:val="none" w:sz="0" w:space="0" w:color="auto"/>
                <w:bottom w:val="none" w:sz="0" w:space="0" w:color="auto"/>
                <w:right w:val="none" w:sz="0" w:space="0" w:color="auto"/>
              </w:divBdr>
            </w:div>
            <w:div w:id="1078792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003">
      <w:bodyDiv w:val="1"/>
      <w:marLeft w:val="0"/>
      <w:marRight w:val="0"/>
      <w:marTop w:val="0"/>
      <w:marBottom w:val="0"/>
      <w:divBdr>
        <w:top w:val="none" w:sz="0" w:space="0" w:color="auto"/>
        <w:left w:val="none" w:sz="0" w:space="0" w:color="auto"/>
        <w:bottom w:val="none" w:sz="0" w:space="0" w:color="auto"/>
        <w:right w:val="none" w:sz="0" w:space="0" w:color="auto"/>
      </w:divBdr>
      <w:divsChild>
        <w:div w:id="1953634003">
          <w:marLeft w:val="0"/>
          <w:marRight w:val="0"/>
          <w:marTop w:val="0"/>
          <w:marBottom w:val="0"/>
          <w:divBdr>
            <w:top w:val="none" w:sz="0" w:space="0" w:color="auto"/>
            <w:left w:val="none" w:sz="0" w:space="0" w:color="auto"/>
            <w:bottom w:val="none" w:sz="0" w:space="0" w:color="auto"/>
            <w:right w:val="none" w:sz="0" w:space="0" w:color="auto"/>
          </w:divBdr>
        </w:div>
        <w:div w:id="1039861172">
          <w:marLeft w:val="0"/>
          <w:marRight w:val="0"/>
          <w:marTop w:val="150"/>
          <w:marBottom w:val="0"/>
          <w:divBdr>
            <w:top w:val="none" w:sz="0" w:space="0" w:color="auto"/>
            <w:left w:val="none" w:sz="0" w:space="0" w:color="auto"/>
            <w:bottom w:val="none" w:sz="0" w:space="0" w:color="auto"/>
            <w:right w:val="none" w:sz="0" w:space="0" w:color="auto"/>
          </w:divBdr>
          <w:divsChild>
            <w:div w:id="1105924961">
              <w:marLeft w:val="1155"/>
              <w:marRight w:val="0"/>
              <w:marTop w:val="0"/>
              <w:marBottom w:val="0"/>
              <w:divBdr>
                <w:top w:val="none" w:sz="0" w:space="0" w:color="auto"/>
                <w:left w:val="none" w:sz="0" w:space="0" w:color="auto"/>
                <w:bottom w:val="none" w:sz="0" w:space="0" w:color="auto"/>
                <w:right w:val="none" w:sz="0" w:space="0" w:color="auto"/>
              </w:divBdr>
            </w:div>
            <w:div w:id="19552178">
              <w:marLeft w:val="1155"/>
              <w:marRight w:val="0"/>
              <w:marTop w:val="0"/>
              <w:marBottom w:val="0"/>
              <w:divBdr>
                <w:top w:val="none" w:sz="0" w:space="0" w:color="auto"/>
                <w:left w:val="none" w:sz="0" w:space="0" w:color="auto"/>
                <w:bottom w:val="none" w:sz="0" w:space="0" w:color="auto"/>
                <w:right w:val="none" w:sz="0" w:space="0" w:color="auto"/>
              </w:divBdr>
            </w:div>
            <w:div w:id="188169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1221">
      <w:bodyDiv w:val="1"/>
      <w:marLeft w:val="0"/>
      <w:marRight w:val="0"/>
      <w:marTop w:val="0"/>
      <w:marBottom w:val="0"/>
      <w:divBdr>
        <w:top w:val="none" w:sz="0" w:space="0" w:color="auto"/>
        <w:left w:val="none" w:sz="0" w:space="0" w:color="auto"/>
        <w:bottom w:val="none" w:sz="0" w:space="0" w:color="auto"/>
        <w:right w:val="none" w:sz="0" w:space="0" w:color="auto"/>
      </w:divBdr>
      <w:divsChild>
        <w:div w:id="1618948900">
          <w:marLeft w:val="0"/>
          <w:marRight w:val="0"/>
          <w:marTop w:val="0"/>
          <w:marBottom w:val="0"/>
          <w:divBdr>
            <w:top w:val="none" w:sz="0" w:space="0" w:color="auto"/>
            <w:left w:val="none" w:sz="0" w:space="0" w:color="auto"/>
            <w:bottom w:val="none" w:sz="0" w:space="0" w:color="auto"/>
            <w:right w:val="none" w:sz="0" w:space="0" w:color="auto"/>
          </w:divBdr>
        </w:div>
        <w:div w:id="774404797">
          <w:marLeft w:val="0"/>
          <w:marRight w:val="0"/>
          <w:marTop w:val="150"/>
          <w:marBottom w:val="0"/>
          <w:divBdr>
            <w:top w:val="none" w:sz="0" w:space="0" w:color="auto"/>
            <w:left w:val="none" w:sz="0" w:space="0" w:color="auto"/>
            <w:bottom w:val="none" w:sz="0" w:space="0" w:color="auto"/>
            <w:right w:val="none" w:sz="0" w:space="0" w:color="auto"/>
          </w:divBdr>
          <w:divsChild>
            <w:div w:id="1897009657">
              <w:marLeft w:val="1155"/>
              <w:marRight w:val="0"/>
              <w:marTop w:val="0"/>
              <w:marBottom w:val="0"/>
              <w:divBdr>
                <w:top w:val="none" w:sz="0" w:space="0" w:color="auto"/>
                <w:left w:val="none" w:sz="0" w:space="0" w:color="auto"/>
                <w:bottom w:val="none" w:sz="0" w:space="0" w:color="auto"/>
                <w:right w:val="none" w:sz="0" w:space="0" w:color="auto"/>
              </w:divBdr>
            </w:div>
            <w:div w:id="221062169">
              <w:marLeft w:val="1155"/>
              <w:marRight w:val="0"/>
              <w:marTop w:val="0"/>
              <w:marBottom w:val="0"/>
              <w:divBdr>
                <w:top w:val="none" w:sz="0" w:space="0" w:color="auto"/>
                <w:left w:val="none" w:sz="0" w:space="0" w:color="auto"/>
                <w:bottom w:val="none" w:sz="0" w:space="0" w:color="auto"/>
                <w:right w:val="none" w:sz="0" w:space="0" w:color="auto"/>
              </w:divBdr>
            </w:div>
            <w:div w:id="180199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2974">
      <w:bodyDiv w:val="1"/>
      <w:marLeft w:val="0"/>
      <w:marRight w:val="0"/>
      <w:marTop w:val="0"/>
      <w:marBottom w:val="0"/>
      <w:divBdr>
        <w:top w:val="none" w:sz="0" w:space="0" w:color="auto"/>
        <w:left w:val="none" w:sz="0" w:space="0" w:color="auto"/>
        <w:bottom w:val="none" w:sz="0" w:space="0" w:color="auto"/>
        <w:right w:val="none" w:sz="0" w:space="0" w:color="auto"/>
      </w:divBdr>
      <w:divsChild>
        <w:div w:id="667751407">
          <w:marLeft w:val="0"/>
          <w:marRight w:val="0"/>
          <w:marTop w:val="0"/>
          <w:marBottom w:val="0"/>
          <w:divBdr>
            <w:top w:val="none" w:sz="0" w:space="0" w:color="auto"/>
            <w:left w:val="none" w:sz="0" w:space="0" w:color="auto"/>
            <w:bottom w:val="none" w:sz="0" w:space="0" w:color="auto"/>
            <w:right w:val="none" w:sz="0" w:space="0" w:color="auto"/>
          </w:divBdr>
        </w:div>
        <w:div w:id="925383242">
          <w:marLeft w:val="0"/>
          <w:marRight w:val="0"/>
          <w:marTop w:val="150"/>
          <w:marBottom w:val="0"/>
          <w:divBdr>
            <w:top w:val="none" w:sz="0" w:space="0" w:color="auto"/>
            <w:left w:val="none" w:sz="0" w:space="0" w:color="auto"/>
            <w:bottom w:val="none" w:sz="0" w:space="0" w:color="auto"/>
            <w:right w:val="none" w:sz="0" w:space="0" w:color="auto"/>
          </w:divBdr>
          <w:divsChild>
            <w:div w:id="168057282">
              <w:marLeft w:val="1155"/>
              <w:marRight w:val="0"/>
              <w:marTop w:val="0"/>
              <w:marBottom w:val="0"/>
              <w:divBdr>
                <w:top w:val="none" w:sz="0" w:space="0" w:color="auto"/>
                <w:left w:val="none" w:sz="0" w:space="0" w:color="auto"/>
                <w:bottom w:val="none" w:sz="0" w:space="0" w:color="auto"/>
                <w:right w:val="none" w:sz="0" w:space="0" w:color="auto"/>
              </w:divBdr>
            </w:div>
            <w:div w:id="344862019">
              <w:marLeft w:val="1155"/>
              <w:marRight w:val="0"/>
              <w:marTop w:val="0"/>
              <w:marBottom w:val="0"/>
              <w:divBdr>
                <w:top w:val="none" w:sz="0" w:space="0" w:color="auto"/>
                <w:left w:val="none" w:sz="0" w:space="0" w:color="auto"/>
                <w:bottom w:val="none" w:sz="0" w:space="0" w:color="auto"/>
                <w:right w:val="none" w:sz="0" w:space="0" w:color="auto"/>
              </w:divBdr>
            </w:div>
            <w:div w:id="35080368">
              <w:marLeft w:val="1155"/>
              <w:marRight w:val="0"/>
              <w:marTop w:val="0"/>
              <w:marBottom w:val="0"/>
              <w:divBdr>
                <w:top w:val="none" w:sz="0" w:space="0" w:color="auto"/>
                <w:left w:val="none" w:sz="0" w:space="0" w:color="auto"/>
                <w:bottom w:val="none" w:sz="0" w:space="0" w:color="auto"/>
                <w:right w:val="none" w:sz="0" w:space="0" w:color="auto"/>
              </w:divBdr>
            </w:div>
            <w:div w:id="61121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5693">
      <w:bodyDiv w:val="1"/>
      <w:marLeft w:val="0"/>
      <w:marRight w:val="0"/>
      <w:marTop w:val="0"/>
      <w:marBottom w:val="0"/>
      <w:divBdr>
        <w:top w:val="none" w:sz="0" w:space="0" w:color="auto"/>
        <w:left w:val="none" w:sz="0" w:space="0" w:color="auto"/>
        <w:bottom w:val="none" w:sz="0" w:space="0" w:color="auto"/>
        <w:right w:val="none" w:sz="0" w:space="0" w:color="auto"/>
      </w:divBdr>
      <w:divsChild>
        <w:div w:id="2102558219">
          <w:marLeft w:val="0"/>
          <w:marRight w:val="0"/>
          <w:marTop w:val="0"/>
          <w:marBottom w:val="0"/>
          <w:divBdr>
            <w:top w:val="none" w:sz="0" w:space="0" w:color="auto"/>
            <w:left w:val="none" w:sz="0" w:space="0" w:color="auto"/>
            <w:bottom w:val="none" w:sz="0" w:space="0" w:color="auto"/>
            <w:right w:val="none" w:sz="0" w:space="0" w:color="auto"/>
          </w:divBdr>
        </w:div>
        <w:div w:id="1390763167">
          <w:marLeft w:val="0"/>
          <w:marRight w:val="0"/>
          <w:marTop w:val="150"/>
          <w:marBottom w:val="0"/>
          <w:divBdr>
            <w:top w:val="none" w:sz="0" w:space="0" w:color="auto"/>
            <w:left w:val="none" w:sz="0" w:space="0" w:color="auto"/>
            <w:bottom w:val="none" w:sz="0" w:space="0" w:color="auto"/>
            <w:right w:val="none" w:sz="0" w:space="0" w:color="auto"/>
          </w:divBdr>
          <w:divsChild>
            <w:div w:id="1350645796">
              <w:marLeft w:val="1155"/>
              <w:marRight w:val="0"/>
              <w:marTop w:val="0"/>
              <w:marBottom w:val="0"/>
              <w:divBdr>
                <w:top w:val="none" w:sz="0" w:space="0" w:color="auto"/>
                <w:left w:val="none" w:sz="0" w:space="0" w:color="auto"/>
                <w:bottom w:val="none" w:sz="0" w:space="0" w:color="auto"/>
                <w:right w:val="none" w:sz="0" w:space="0" w:color="auto"/>
              </w:divBdr>
            </w:div>
            <w:div w:id="1423722547">
              <w:marLeft w:val="1155"/>
              <w:marRight w:val="0"/>
              <w:marTop w:val="0"/>
              <w:marBottom w:val="0"/>
              <w:divBdr>
                <w:top w:val="none" w:sz="0" w:space="0" w:color="auto"/>
                <w:left w:val="none" w:sz="0" w:space="0" w:color="auto"/>
                <w:bottom w:val="none" w:sz="0" w:space="0" w:color="auto"/>
                <w:right w:val="none" w:sz="0" w:space="0" w:color="auto"/>
              </w:divBdr>
            </w:div>
            <w:div w:id="185430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23651">
      <w:bodyDiv w:val="1"/>
      <w:marLeft w:val="0"/>
      <w:marRight w:val="0"/>
      <w:marTop w:val="0"/>
      <w:marBottom w:val="0"/>
      <w:divBdr>
        <w:top w:val="none" w:sz="0" w:space="0" w:color="auto"/>
        <w:left w:val="none" w:sz="0" w:space="0" w:color="auto"/>
        <w:bottom w:val="none" w:sz="0" w:space="0" w:color="auto"/>
        <w:right w:val="none" w:sz="0" w:space="0" w:color="auto"/>
      </w:divBdr>
      <w:divsChild>
        <w:div w:id="1819298504">
          <w:marLeft w:val="0"/>
          <w:marRight w:val="0"/>
          <w:marTop w:val="0"/>
          <w:marBottom w:val="0"/>
          <w:divBdr>
            <w:top w:val="none" w:sz="0" w:space="0" w:color="auto"/>
            <w:left w:val="none" w:sz="0" w:space="0" w:color="auto"/>
            <w:bottom w:val="none" w:sz="0" w:space="0" w:color="auto"/>
            <w:right w:val="none" w:sz="0" w:space="0" w:color="auto"/>
          </w:divBdr>
        </w:div>
        <w:div w:id="577136062">
          <w:marLeft w:val="0"/>
          <w:marRight w:val="0"/>
          <w:marTop w:val="150"/>
          <w:marBottom w:val="0"/>
          <w:divBdr>
            <w:top w:val="none" w:sz="0" w:space="0" w:color="auto"/>
            <w:left w:val="none" w:sz="0" w:space="0" w:color="auto"/>
            <w:bottom w:val="none" w:sz="0" w:space="0" w:color="auto"/>
            <w:right w:val="none" w:sz="0" w:space="0" w:color="auto"/>
          </w:divBdr>
          <w:divsChild>
            <w:div w:id="696346839">
              <w:marLeft w:val="1155"/>
              <w:marRight w:val="0"/>
              <w:marTop w:val="0"/>
              <w:marBottom w:val="0"/>
              <w:divBdr>
                <w:top w:val="none" w:sz="0" w:space="0" w:color="auto"/>
                <w:left w:val="none" w:sz="0" w:space="0" w:color="auto"/>
                <w:bottom w:val="none" w:sz="0" w:space="0" w:color="auto"/>
                <w:right w:val="none" w:sz="0" w:space="0" w:color="auto"/>
              </w:divBdr>
            </w:div>
            <w:div w:id="954286527">
              <w:marLeft w:val="1155"/>
              <w:marRight w:val="0"/>
              <w:marTop w:val="0"/>
              <w:marBottom w:val="0"/>
              <w:divBdr>
                <w:top w:val="none" w:sz="0" w:space="0" w:color="auto"/>
                <w:left w:val="none" w:sz="0" w:space="0" w:color="auto"/>
                <w:bottom w:val="none" w:sz="0" w:space="0" w:color="auto"/>
                <w:right w:val="none" w:sz="0" w:space="0" w:color="auto"/>
              </w:divBdr>
            </w:div>
            <w:div w:id="1616013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811">
      <w:bodyDiv w:val="1"/>
      <w:marLeft w:val="0"/>
      <w:marRight w:val="0"/>
      <w:marTop w:val="0"/>
      <w:marBottom w:val="0"/>
      <w:divBdr>
        <w:top w:val="none" w:sz="0" w:space="0" w:color="auto"/>
        <w:left w:val="none" w:sz="0" w:space="0" w:color="auto"/>
        <w:bottom w:val="none" w:sz="0" w:space="0" w:color="auto"/>
        <w:right w:val="none" w:sz="0" w:space="0" w:color="auto"/>
      </w:divBdr>
      <w:divsChild>
        <w:div w:id="1965693432">
          <w:marLeft w:val="0"/>
          <w:marRight w:val="0"/>
          <w:marTop w:val="0"/>
          <w:marBottom w:val="0"/>
          <w:divBdr>
            <w:top w:val="none" w:sz="0" w:space="0" w:color="auto"/>
            <w:left w:val="none" w:sz="0" w:space="0" w:color="auto"/>
            <w:bottom w:val="none" w:sz="0" w:space="0" w:color="auto"/>
            <w:right w:val="none" w:sz="0" w:space="0" w:color="auto"/>
          </w:divBdr>
        </w:div>
        <w:div w:id="25372780">
          <w:marLeft w:val="0"/>
          <w:marRight w:val="0"/>
          <w:marTop w:val="150"/>
          <w:marBottom w:val="0"/>
          <w:divBdr>
            <w:top w:val="none" w:sz="0" w:space="0" w:color="auto"/>
            <w:left w:val="none" w:sz="0" w:space="0" w:color="auto"/>
            <w:bottom w:val="none" w:sz="0" w:space="0" w:color="auto"/>
            <w:right w:val="none" w:sz="0" w:space="0" w:color="auto"/>
          </w:divBdr>
          <w:divsChild>
            <w:div w:id="179584417">
              <w:marLeft w:val="1155"/>
              <w:marRight w:val="0"/>
              <w:marTop w:val="0"/>
              <w:marBottom w:val="0"/>
              <w:divBdr>
                <w:top w:val="none" w:sz="0" w:space="0" w:color="auto"/>
                <w:left w:val="none" w:sz="0" w:space="0" w:color="auto"/>
                <w:bottom w:val="none" w:sz="0" w:space="0" w:color="auto"/>
                <w:right w:val="none" w:sz="0" w:space="0" w:color="auto"/>
              </w:divBdr>
            </w:div>
            <w:div w:id="1963803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10398">
      <w:bodyDiv w:val="1"/>
      <w:marLeft w:val="0"/>
      <w:marRight w:val="0"/>
      <w:marTop w:val="0"/>
      <w:marBottom w:val="0"/>
      <w:divBdr>
        <w:top w:val="none" w:sz="0" w:space="0" w:color="auto"/>
        <w:left w:val="none" w:sz="0" w:space="0" w:color="auto"/>
        <w:bottom w:val="none" w:sz="0" w:space="0" w:color="auto"/>
        <w:right w:val="none" w:sz="0" w:space="0" w:color="auto"/>
      </w:divBdr>
      <w:divsChild>
        <w:div w:id="1297875574">
          <w:marLeft w:val="0"/>
          <w:marRight w:val="0"/>
          <w:marTop w:val="0"/>
          <w:marBottom w:val="0"/>
          <w:divBdr>
            <w:top w:val="none" w:sz="0" w:space="0" w:color="auto"/>
            <w:left w:val="none" w:sz="0" w:space="0" w:color="auto"/>
            <w:bottom w:val="none" w:sz="0" w:space="0" w:color="auto"/>
            <w:right w:val="none" w:sz="0" w:space="0" w:color="auto"/>
          </w:divBdr>
        </w:div>
        <w:div w:id="508257860">
          <w:marLeft w:val="0"/>
          <w:marRight w:val="0"/>
          <w:marTop w:val="150"/>
          <w:marBottom w:val="0"/>
          <w:divBdr>
            <w:top w:val="none" w:sz="0" w:space="0" w:color="auto"/>
            <w:left w:val="none" w:sz="0" w:space="0" w:color="auto"/>
            <w:bottom w:val="none" w:sz="0" w:space="0" w:color="auto"/>
            <w:right w:val="none" w:sz="0" w:space="0" w:color="auto"/>
          </w:divBdr>
          <w:divsChild>
            <w:div w:id="1118530981">
              <w:marLeft w:val="1155"/>
              <w:marRight w:val="0"/>
              <w:marTop w:val="0"/>
              <w:marBottom w:val="0"/>
              <w:divBdr>
                <w:top w:val="none" w:sz="0" w:space="0" w:color="auto"/>
                <w:left w:val="none" w:sz="0" w:space="0" w:color="auto"/>
                <w:bottom w:val="none" w:sz="0" w:space="0" w:color="auto"/>
                <w:right w:val="none" w:sz="0" w:space="0" w:color="auto"/>
              </w:divBdr>
            </w:div>
            <w:div w:id="14798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3855">
      <w:bodyDiv w:val="1"/>
      <w:marLeft w:val="0"/>
      <w:marRight w:val="0"/>
      <w:marTop w:val="0"/>
      <w:marBottom w:val="0"/>
      <w:divBdr>
        <w:top w:val="none" w:sz="0" w:space="0" w:color="auto"/>
        <w:left w:val="none" w:sz="0" w:space="0" w:color="auto"/>
        <w:bottom w:val="none" w:sz="0" w:space="0" w:color="auto"/>
        <w:right w:val="none" w:sz="0" w:space="0" w:color="auto"/>
      </w:divBdr>
      <w:divsChild>
        <w:div w:id="243993568">
          <w:marLeft w:val="0"/>
          <w:marRight w:val="0"/>
          <w:marTop w:val="0"/>
          <w:marBottom w:val="0"/>
          <w:divBdr>
            <w:top w:val="none" w:sz="0" w:space="0" w:color="auto"/>
            <w:left w:val="none" w:sz="0" w:space="0" w:color="auto"/>
            <w:bottom w:val="none" w:sz="0" w:space="0" w:color="auto"/>
            <w:right w:val="none" w:sz="0" w:space="0" w:color="auto"/>
          </w:divBdr>
        </w:div>
        <w:div w:id="274870785">
          <w:marLeft w:val="0"/>
          <w:marRight w:val="0"/>
          <w:marTop w:val="150"/>
          <w:marBottom w:val="0"/>
          <w:divBdr>
            <w:top w:val="none" w:sz="0" w:space="0" w:color="auto"/>
            <w:left w:val="none" w:sz="0" w:space="0" w:color="auto"/>
            <w:bottom w:val="none" w:sz="0" w:space="0" w:color="auto"/>
            <w:right w:val="none" w:sz="0" w:space="0" w:color="auto"/>
          </w:divBdr>
          <w:divsChild>
            <w:div w:id="1465272251">
              <w:marLeft w:val="1155"/>
              <w:marRight w:val="0"/>
              <w:marTop w:val="0"/>
              <w:marBottom w:val="0"/>
              <w:divBdr>
                <w:top w:val="none" w:sz="0" w:space="0" w:color="auto"/>
                <w:left w:val="none" w:sz="0" w:space="0" w:color="auto"/>
                <w:bottom w:val="none" w:sz="0" w:space="0" w:color="auto"/>
                <w:right w:val="none" w:sz="0" w:space="0" w:color="auto"/>
              </w:divBdr>
            </w:div>
            <w:div w:id="1920408337">
              <w:marLeft w:val="1155"/>
              <w:marRight w:val="0"/>
              <w:marTop w:val="0"/>
              <w:marBottom w:val="0"/>
              <w:divBdr>
                <w:top w:val="none" w:sz="0" w:space="0" w:color="auto"/>
                <w:left w:val="none" w:sz="0" w:space="0" w:color="auto"/>
                <w:bottom w:val="none" w:sz="0" w:space="0" w:color="auto"/>
                <w:right w:val="none" w:sz="0" w:space="0" w:color="auto"/>
              </w:divBdr>
            </w:div>
            <w:div w:id="1917157114">
              <w:marLeft w:val="1155"/>
              <w:marRight w:val="0"/>
              <w:marTop w:val="0"/>
              <w:marBottom w:val="0"/>
              <w:divBdr>
                <w:top w:val="none" w:sz="0" w:space="0" w:color="auto"/>
                <w:left w:val="none" w:sz="0" w:space="0" w:color="auto"/>
                <w:bottom w:val="none" w:sz="0" w:space="0" w:color="auto"/>
                <w:right w:val="none" w:sz="0" w:space="0" w:color="auto"/>
              </w:divBdr>
            </w:div>
            <w:div w:id="194249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059">
      <w:bodyDiv w:val="1"/>
      <w:marLeft w:val="0"/>
      <w:marRight w:val="0"/>
      <w:marTop w:val="0"/>
      <w:marBottom w:val="0"/>
      <w:divBdr>
        <w:top w:val="none" w:sz="0" w:space="0" w:color="auto"/>
        <w:left w:val="none" w:sz="0" w:space="0" w:color="auto"/>
        <w:bottom w:val="none" w:sz="0" w:space="0" w:color="auto"/>
        <w:right w:val="none" w:sz="0" w:space="0" w:color="auto"/>
      </w:divBdr>
      <w:divsChild>
        <w:div w:id="20513764">
          <w:marLeft w:val="0"/>
          <w:marRight w:val="0"/>
          <w:marTop w:val="0"/>
          <w:marBottom w:val="0"/>
          <w:divBdr>
            <w:top w:val="none" w:sz="0" w:space="0" w:color="auto"/>
            <w:left w:val="none" w:sz="0" w:space="0" w:color="auto"/>
            <w:bottom w:val="none" w:sz="0" w:space="0" w:color="auto"/>
            <w:right w:val="none" w:sz="0" w:space="0" w:color="auto"/>
          </w:divBdr>
        </w:div>
        <w:div w:id="1591962096">
          <w:marLeft w:val="0"/>
          <w:marRight w:val="0"/>
          <w:marTop w:val="150"/>
          <w:marBottom w:val="0"/>
          <w:divBdr>
            <w:top w:val="none" w:sz="0" w:space="0" w:color="auto"/>
            <w:left w:val="none" w:sz="0" w:space="0" w:color="auto"/>
            <w:bottom w:val="none" w:sz="0" w:space="0" w:color="auto"/>
            <w:right w:val="none" w:sz="0" w:space="0" w:color="auto"/>
          </w:divBdr>
          <w:divsChild>
            <w:div w:id="645360926">
              <w:marLeft w:val="1155"/>
              <w:marRight w:val="0"/>
              <w:marTop w:val="0"/>
              <w:marBottom w:val="0"/>
              <w:divBdr>
                <w:top w:val="none" w:sz="0" w:space="0" w:color="auto"/>
                <w:left w:val="none" w:sz="0" w:space="0" w:color="auto"/>
                <w:bottom w:val="none" w:sz="0" w:space="0" w:color="auto"/>
                <w:right w:val="none" w:sz="0" w:space="0" w:color="auto"/>
              </w:divBdr>
            </w:div>
            <w:div w:id="797602438">
              <w:marLeft w:val="1155"/>
              <w:marRight w:val="0"/>
              <w:marTop w:val="0"/>
              <w:marBottom w:val="0"/>
              <w:divBdr>
                <w:top w:val="none" w:sz="0" w:space="0" w:color="auto"/>
                <w:left w:val="none" w:sz="0" w:space="0" w:color="auto"/>
                <w:bottom w:val="none" w:sz="0" w:space="0" w:color="auto"/>
                <w:right w:val="none" w:sz="0" w:space="0" w:color="auto"/>
              </w:divBdr>
            </w:div>
            <w:div w:id="770973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300">
      <w:bodyDiv w:val="1"/>
      <w:marLeft w:val="0"/>
      <w:marRight w:val="0"/>
      <w:marTop w:val="0"/>
      <w:marBottom w:val="0"/>
      <w:divBdr>
        <w:top w:val="none" w:sz="0" w:space="0" w:color="auto"/>
        <w:left w:val="none" w:sz="0" w:space="0" w:color="auto"/>
        <w:bottom w:val="none" w:sz="0" w:space="0" w:color="auto"/>
        <w:right w:val="none" w:sz="0" w:space="0" w:color="auto"/>
      </w:divBdr>
      <w:divsChild>
        <w:div w:id="1869367087">
          <w:marLeft w:val="0"/>
          <w:marRight w:val="0"/>
          <w:marTop w:val="0"/>
          <w:marBottom w:val="0"/>
          <w:divBdr>
            <w:top w:val="none" w:sz="0" w:space="0" w:color="auto"/>
            <w:left w:val="none" w:sz="0" w:space="0" w:color="auto"/>
            <w:bottom w:val="none" w:sz="0" w:space="0" w:color="auto"/>
            <w:right w:val="none" w:sz="0" w:space="0" w:color="auto"/>
          </w:divBdr>
        </w:div>
        <w:div w:id="87586750">
          <w:marLeft w:val="0"/>
          <w:marRight w:val="0"/>
          <w:marTop w:val="150"/>
          <w:marBottom w:val="0"/>
          <w:divBdr>
            <w:top w:val="none" w:sz="0" w:space="0" w:color="auto"/>
            <w:left w:val="none" w:sz="0" w:space="0" w:color="auto"/>
            <w:bottom w:val="none" w:sz="0" w:space="0" w:color="auto"/>
            <w:right w:val="none" w:sz="0" w:space="0" w:color="auto"/>
          </w:divBdr>
          <w:divsChild>
            <w:div w:id="1539658965">
              <w:marLeft w:val="1155"/>
              <w:marRight w:val="0"/>
              <w:marTop w:val="0"/>
              <w:marBottom w:val="0"/>
              <w:divBdr>
                <w:top w:val="none" w:sz="0" w:space="0" w:color="auto"/>
                <w:left w:val="none" w:sz="0" w:space="0" w:color="auto"/>
                <w:bottom w:val="none" w:sz="0" w:space="0" w:color="auto"/>
                <w:right w:val="none" w:sz="0" w:space="0" w:color="auto"/>
              </w:divBdr>
            </w:div>
            <w:div w:id="105661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5438">
      <w:bodyDiv w:val="1"/>
      <w:marLeft w:val="0"/>
      <w:marRight w:val="0"/>
      <w:marTop w:val="0"/>
      <w:marBottom w:val="0"/>
      <w:divBdr>
        <w:top w:val="none" w:sz="0" w:space="0" w:color="auto"/>
        <w:left w:val="none" w:sz="0" w:space="0" w:color="auto"/>
        <w:bottom w:val="none" w:sz="0" w:space="0" w:color="auto"/>
        <w:right w:val="none" w:sz="0" w:space="0" w:color="auto"/>
      </w:divBdr>
      <w:divsChild>
        <w:div w:id="1654917817">
          <w:marLeft w:val="0"/>
          <w:marRight w:val="0"/>
          <w:marTop w:val="0"/>
          <w:marBottom w:val="0"/>
          <w:divBdr>
            <w:top w:val="none" w:sz="0" w:space="0" w:color="auto"/>
            <w:left w:val="none" w:sz="0" w:space="0" w:color="auto"/>
            <w:bottom w:val="none" w:sz="0" w:space="0" w:color="auto"/>
            <w:right w:val="none" w:sz="0" w:space="0" w:color="auto"/>
          </w:divBdr>
        </w:div>
        <w:div w:id="1356538341">
          <w:marLeft w:val="0"/>
          <w:marRight w:val="0"/>
          <w:marTop w:val="150"/>
          <w:marBottom w:val="0"/>
          <w:divBdr>
            <w:top w:val="none" w:sz="0" w:space="0" w:color="auto"/>
            <w:left w:val="none" w:sz="0" w:space="0" w:color="auto"/>
            <w:bottom w:val="none" w:sz="0" w:space="0" w:color="auto"/>
            <w:right w:val="none" w:sz="0" w:space="0" w:color="auto"/>
          </w:divBdr>
          <w:divsChild>
            <w:div w:id="403458563">
              <w:marLeft w:val="1155"/>
              <w:marRight w:val="0"/>
              <w:marTop w:val="0"/>
              <w:marBottom w:val="0"/>
              <w:divBdr>
                <w:top w:val="none" w:sz="0" w:space="0" w:color="auto"/>
                <w:left w:val="none" w:sz="0" w:space="0" w:color="auto"/>
                <w:bottom w:val="none" w:sz="0" w:space="0" w:color="auto"/>
                <w:right w:val="none" w:sz="0" w:space="0" w:color="auto"/>
              </w:divBdr>
            </w:div>
            <w:div w:id="2067490282">
              <w:marLeft w:val="1155"/>
              <w:marRight w:val="0"/>
              <w:marTop w:val="0"/>
              <w:marBottom w:val="0"/>
              <w:divBdr>
                <w:top w:val="none" w:sz="0" w:space="0" w:color="auto"/>
                <w:left w:val="none" w:sz="0" w:space="0" w:color="auto"/>
                <w:bottom w:val="none" w:sz="0" w:space="0" w:color="auto"/>
                <w:right w:val="none" w:sz="0" w:space="0" w:color="auto"/>
              </w:divBdr>
            </w:div>
            <w:div w:id="1518420784">
              <w:marLeft w:val="1155"/>
              <w:marRight w:val="0"/>
              <w:marTop w:val="0"/>
              <w:marBottom w:val="0"/>
              <w:divBdr>
                <w:top w:val="none" w:sz="0" w:space="0" w:color="auto"/>
                <w:left w:val="none" w:sz="0" w:space="0" w:color="auto"/>
                <w:bottom w:val="none" w:sz="0" w:space="0" w:color="auto"/>
                <w:right w:val="none" w:sz="0" w:space="0" w:color="auto"/>
              </w:divBdr>
            </w:div>
            <w:div w:id="5418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07172">
      <w:bodyDiv w:val="1"/>
      <w:marLeft w:val="0"/>
      <w:marRight w:val="0"/>
      <w:marTop w:val="0"/>
      <w:marBottom w:val="0"/>
      <w:divBdr>
        <w:top w:val="none" w:sz="0" w:space="0" w:color="auto"/>
        <w:left w:val="none" w:sz="0" w:space="0" w:color="auto"/>
        <w:bottom w:val="none" w:sz="0" w:space="0" w:color="auto"/>
        <w:right w:val="none" w:sz="0" w:space="0" w:color="auto"/>
      </w:divBdr>
      <w:divsChild>
        <w:div w:id="2138990239">
          <w:marLeft w:val="0"/>
          <w:marRight w:val="0"/>
          <w:marTop w:val="0"/>
          <w:marBottom w:val="0"/>
          <w:divBdr>
            <w:top w:val="none" w:sz="0" w:space="0" w:color="auto"/>
            <w:left w:val="none" w:sz="0" w:space="0" w:color="auto"/>
            <w:bottom w:val="none" w:sz="0" w:space="0" w:color="auto"/>
            <w:right w:val="none" w:sz="0" w:space="0" w:color="auto"/>
          </w:divBdr>
        </w:div>
        <w:div w:id="1346201843">
          <w:marLeft w:val="0"/>
          <w:marRight w:val="0"/>
          <w:marTop w:val="150"/>
          <w:marBottom w:val="0"/>
          <w:divBdr>
            <w:top w:val="none" w:sz="0" w:space="0" w:color="auto"/>
            <w:left w:val="none" w:sz="0" w:space="0" w:color="auto"/>
            <w:bottom w:val="none" w:sz="0" w:space="0" w:color="auto"/>
            <w:right w:val="none" w:sz="0" w:space="0" w:color="auto"/>
          </w:divBdr>
          <w:divsChild>
            <w:div w:id="208497881">
              <w:marLeft w:val="1155"/>
              <w:marRight w:val="0"/>
              <w:marTop w:val="0"/>
              <w:marBottom w:val="0"/>
              <w:divBdr>
                <w:top w:val="none" w:sz="0" w:space="0" w:color="auto"/>
                <w:left w:val="none" w:sz="0" w:space="0" w:color="auto"/>
                <w:bottom w:val="none" w:sz="0" w:space="0" w:color="auto"/>
                <w:right w:val="none" w:sz="0" w:space="0" w:color="auto"/>
              </w:divBdr>
            </w:div>
            <w:div w:id="1813131302">
              <w:marLeft w:val="1155"/>
              <w:marRight w:val="0"/>
              <w:marTop w:val="0"/>
              <w:marBottom w:val="0"/>
              <w:divBdr>
                <w:top w:val="none" w:sz="0" w:space="0" w:color="auto"/>
                <w:left w:val="none" w:sz="0" w:space="0" w:color="auto"/>
                <w:bottom w:val="none" w:sz="0" w:space="0" w:color="auto"/>
                <w:right w:val="none" w:sz="0" w:space="0" w:color="auto"/>
              </w:divBdr>
            </w:div>
            <w:div w:id="685718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496654">
      <w:bodyDiv w:val="1"/>
      <w:marLeft w:val="0"/>
      <w:marRight w:val="0"/>
      <w:marTop w:val="0"/>
      <w:marBottom w:val="0"/>
      <w:divBdr>
        <w:top w:val="none" w:sz="0" w:space="0" w:color="auto"/>
        <w:left w:val="none" w:sz="0" w:space="0" w:color="auto"/>
        <w:bottom w:val="none" w:sz="0" w:space="0" w:color="auto"/>
        <w:right w:val="none" w:sz="0" w:space="0" w:color="auto"/>
      </w:divBdr>
      <w:divsChild>
        <w:div w:id="1018854560">
          <w:marLeft w:val="0"/>
          <w:marRight w:val="0"/>
          <w:marTop w:val="0"/>
          <w:marBottom w:val="0"/>
          <w:divBdr>
            <w:top w:val="none" w:sz="0" w:space="0" w:color="auto"/>
            <w:left w:val="none" w:sz="0" w:space="0" w:color="auto"/>
            <w:bottom w:val="none" w:sz="0" w:space="0" w:color="auto"/>
            <w:right w:val="none" w:sz="0" w:space="0" w:color="auto"/>
          </w:divBdr>
        </w:div>
        <w:div w:id="2115325850">
          <w:marLeft w:val="0"/>
          <w:marRight w:val="0"/>
          <w:marTop w:val="150"/>
          <w:marBottom w:val="0"/>
          <w:divBdr>
            <w:top w:val="none" w:sz="0" w:space="0" w:color="auto"/>
            <w:left w:val="none" w:sz="0" w:space="0" w:color="auto"/>
            <w:bottom w:val="none" w:sz="0" w:space="0" w:color="auto"/>
            <w:right w:val="none" w:sz="0" w:space="0" w:color="auto"/>
          </w:divBdr>
          <w:divsChild>
            <w:div w:id="1433622210">
              <w:marLeft w:val="1155"/>
              <w:marRight w:val="0"/>
              <w:marTop w:val="0"/>
              <w:marBottom w:val="0"/>
              <w:divBdr>
                <w:top w:val="none" w:sz="0" w:space="0" w:color="auto"/>
                <w:left w:val="none" w:sz="0" w:space="0" w:color="auto"/>
                <w:bottom w:val="none" w:sz="0" w:space="0" w:color="auto"/>
                <w:right w:val="none" w:sz="0" w:space="0" w:color="auto"/>
              </w:divBdr>
            </w:div>
            <w:div w:id="2116829115">
              <w:marLeft w:val="1155"/>
              <w:marRight w:val="0"/>
              <w:marTop w:val="0"/>
              <w:marBottom w:val="0"/>
              <w:divBdr>
                <w:top w:val="none" w:sz="0" w:space="0" w:color="auto"/>
                <w:left w:val="none" w:sz="0" w:space="0" w:color="auto"/>
                <w:bottom w:val="none" w:sz="0" w:space="0" w:color="auto"/>
                <w:right w:val="none" w:sz="0" w:space="0" w:color="auto"/>
              </w:divBdr>
            </w:div>
            <w:div w:id="312376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1017">
      <w:bodyDiv w:val="1"/>
      <w:marLeft w:val="0"/>
      <w:marRight w:val="0"/>
      <w:marTop w:val="0"/>
      <w:marBottom w:val="0"/>
      <w:divBdr>
        <w:top w:val="none" w:sz="0" w:space="0" w:color="auto"/>
        <w:left w:val="none" w:sz="0" w:space="0" w:color="auto"/>
        <w:bottom w:val="none" w:sz="0" w:space="0" w:color="auto"/>
        <w:right w:val="none" w:sz="0" w:space="0" w:color="auto"/>
      </w:divBdr>
      <w:divsChild>
        <w:div w:id="326634604">
          <w:marLeft w:val="0"/>
          <w:marRight w:val="0"/>
          <w:marTop w:val="0"/>
          <w:marBottom w:val="0"/>
          <w:divBdr>
            <w:top w:val="none" w:sz="0" w:space="0" w:color="auto"/>
            <w:left w:val="none" w:sz="0" w:space="0" w:color="auto"/>
            <w:bottom w:val="none" w:sz="0" w:space="0" w:color="auto"/>
            <w:right w:val="none" w:sz="0" w:space="0" w:color="auto"/>
          </w:divBdr>
        </w:div>
        <w:div w:id="1069841229">
          <w:marLeft w:val="0"/>
          <w:marRight w:val="0"/>
          <w:marTop w:val="150"/>
          <w:marBottom w:val="0"/>
          <w:divBdr>
            <w:top w:val="none" w:sz="0" w:space="0" w:color="auto"/>
            <w:left w:val="none" w:sz="0" w:space="0" w:color="auto"/>
            <w:bottom w:val="none" w:sz="0" w:space="0" w:color="auto"/>
            <w:right w:val="none" w:sz="0" w:space="0" w:color="auto"/>
          </w:divBdr>
          <w:divsChild>
            <w:div w:id="183590972">
              <w:marLeft w:val="1155"/>
              <w:marRight w:val="0"/>
              <w:marTop w:val="0"/>
              <w:marBottom w:val="0"/>
              <w:divBdr>
                <w:top w:val="none" w:sz="0" w:space="0" w:color="auto"/>
                <w:left w:val="none" w:sz="0" w:space="0" w:color="auto"/>
                <w:bottom w:val="none" w:sz="0" w:space="0" w:color="auto"/>
                <w:right w:val="none" w:sz="0" w:space="0" w:color="auto"/>
              </w:divBdr>
            </w:div>
            <w:div w:id="2006667257">
              <w:marLeft w:val="1155"/>
              <w:marRight w:val="0"/>
              <w:marTop w:val="0"/>
              <w:marBottom w:val="0"/>
              <w:divBdr>
                <w:top w:val="none" w:sz="0" w:space="0" w:color="auto"/>
                <w:left w:val="none" w:sz="0" w:space="0" w:color="auto"/>
                <w:bottom w:val="none" w:sz="0" w:space="0" w:color="auto"/>
                <w:right w:val="none" w:sz="0" w:space="0" w:color="auto"/>
              </w:divBdr>
            </w:div>
            <w:div w:id="909080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021722">
      <w:bodyDiv w:val="1"/>
      <w:marLeft w:val="0"/>
      <w:marRight w:val="0"/>
      <w:marTop w:val="0"/>
      <w:marBottom w:val="0"/>
      <w:divBdr>
        <w:top w:val="none" w:sz="0" w:space="0" w:color="auto"/>
        <w:left w:val="none" w:sz="0" w:space="0" w:color="auto"/>
        <w:bottom w:val="none" w:sz="0" w:space="0" w:color="auto"/>
        <w:right w:val="none" w:sz="0" w:space="0" w:color="auto"/>
      </w:divBdr>
      <w:divsChild>
        <w:div w:id="1488399273">
          <w:marLeft w:val="0"/>
          <w:marRight w:val="0"/>
          <w:marTop w:val="0"/>
          <w:marBottom w:val="0"/>
          <w:divBdr>
            <w:top w:val="none" w:sz="0" w:space="0" w:color="auto"/>
            <w:left w:val="none" w:sz="0" w:space="0" w:color="auto"/>
            <w:bottom w:val="none" w:sz="0" w:space="0" w:color="auto"/>
            <w:right w:val="none" w:sz="0" w:space="0" w:color="auto"/>
          </w:divBdr>
        </w:div>
        <w:div w:id="2002735542">
          <w:marLeft w:val="0"/>
          <w:marRight w:val="0"/>
          <w:marTop w:val="150"/>
          <w:marBottom w:val="0"/>
          <w:divBdr>
            <w:top w:val="none" w:sz="0" w:space="0" w:color="auto"/>
            <w:left w:val="none" w:sz="0" w:space="0" w:color="auto"/>
            <w:bottom w:val="none" w:sz="0" w:space="0" w:color="auto"/>
            <w:right w:val="none" w:sz="0" w:space="0" w:color="auto"/>
          </w:divBdr>
          <w:divsChild>
            <w:div w:id="723993201">
              <w:marLeft w:val="1155"/>
              <w:marRight w:val="0"/>
              <w:marTop w:val="0"/>
              <w:marBottom w:val="0"/>
              <w:divBdr>
                <w:top w:val="none" w:sz="0" w:space="0" w:color="auto"/>
                <w:left w:val="none" w:sz="0" w:space="0" w:color="auto"/>
                <w:bottom w:val="none" w:sz="0" w:space="0" w:color="auto"/>
                <w:right w:val="none" w:sz="0" w:space="0" w:color="auto"/>
              </w:divBdr>
            </w:div>
            <w:div w:id="1973828035">
              <w:marLeft w:val="1155"/>
              <w:marRight w:val="0"/>
              <w:marTop w:val="0"/>
              <w:marBottom w:val="0"/>
              <w:divBdr>
                <w:top w:val="none" w:sz="0" w:space="0" w:color="auto"/>
                <w:left w:val="none" w:sz="0" w:space="0" w:color="auto"/>
                <w:bottom w:val="none" w:sz="0" w:space="0" w:color="auto"/>
                <w:right w:val="none" w:sz="0" w:space="0" w:color="auto"/>
              </w:divBdr>
            </w:div>
            <w:div w:id="41158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4984">
      <w:bodyDiv w:val="1"/>
      <w:marLeft w:val="0"/>
      <w:marRight w:val="0"/>
      <w:marTop w:val="0"/>
      <w:marBottom w:val="0"/>
      <w:divBdr>
        <w:top w:val="none" w:sz="0" w:space="0" w:color="auto"/>
        <w:left w:val="none" w:sz="0" w:space="0" w:color="auto"/>
        <w:bottom w:val="none" w:sz="0" w:space="0" w:color="auto"/>
        <w:right w:val="none" w:sz="0" w:space="0" w:color="auto"/>
      </w:divBdr>
      <w:divsChild>
        <w:div w:id="1293558350">
          <w:marLeft w:val="0"/>
          <w:marRight w:val="0"/>
          <w:marTop w:val="0"/>
          <w:marBottom w:val="0"/>
          <w:divBdr>
            <w:top w:val="none" w:sz="0" w:space="0" w:color="auto"/>
            <w:left w:val="none" w:sz="0" w:space="0" w:color="auto"/>
            <w:bottom w:val="none" w:sz="0" w:space="0" w:color="auto"/>
            <w:right w:val="none" w:sz="0" w:space="0" w:color="auto"/>
          </w:divBdr>
        </w:div>
        <w:div w:id="1413549863">
          <w:marLeft w:val="0"/>
          <w:marRight w:val="0"/>
          <w:marTop w:val="150"/>
          <w:marBottom w:val="0"/>
          <w:divBdr>
            <w:top w:val="none" w:sz="0" w:space="0" w:color="auto"/>
            <w:left w:val="none" w:sz="0" w:space="0" w:color="auto"/>
            <w:bottom w:val="none" w:sz="0" w:space="0" w:color="auto"/>
            <w:right w:val="none" w:sz="0" w:space="0" w:color="auto"/>
          </w:divBdr>
          <w:divsChild>
            <w:div w:id="1894343106">
              <w:marLeft w:val="1155"/>
              <w:marRight w:val="0"/>
              <w:marTop w:val="0"/>
              <w:marBottom w:val="0"/>
              <w:divBdr>
                <w:top w:val="none" w:sz="0" w:space="0" w:color="auto"/>
                <w:left w:val="none" w:sz="0" w:space="0" w:color="auto"/>
                <w:bottom w:val="none" w:sz="0" w:space="0" w:color="auto"/>
                <w:right w:val="none" w:sz="0" w:space="0" w:color="auto"/>
              </w:divBdr>
            </w:div>
            <w:div w:id="122504886">
              <w:marLeft w:val="1155"/>
              <w:marRight w:val="0"/>
              <w:marTop w:val="0"/>
              <w:marBottom w:val="0"/>
              <w:divBdr>
                <w:top w:val="none" w:sz="0" w:space="0" w:color="auto"/>
                <w:left w:val="none" w:sz="0" w:space="0" w:color="auto"/>
                <w:bottom w:val="none" w:sz="0" w:space="0" w:color="auto"/>
                <w:right w:val="none" w:sz="0" w:space="0" w:color="auto"/>
              </w:divBdr>
            </w:div>
            <w:div w:id="1270696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3390">
      <w:bodyDiv w:val="1"/>
      <w:marLeft w:val="0"/>
      <w:marRight w:val="0"/>
      <w:marTop w:val="0"/>
      <w:marBottom w:val="0"/>
      <w:divBdr>
        <w:top w:val="none" w:sz="0" w:space="0" w:color="auto"/>
        <w:left w:val="none" w:sz="0" w:space="0" w:color="auto"/>
        <w:bottom w:val="none" w:sz="0" w:space="0" w:color="auto"/>
        <w:right w:val="none" w:sz="0" w:space="0" w:color="auto"/>
      </w:divBdr>
      <w:divsChild>
        <w:div w:id="1810593625">
          <w:marLeft w:val="0"/>
          <w:marRight w:val="0"/>
          <w:marTop w:val="0"/>
          <w:marBottom w:val="0"/>
          <w:divBdr>
            <w:top w:val="none" w:sz="0" w:space="0" w:color="auto"/>
            <w:left w:val="none" w:sz="0" w:space="0" w:color="auto"/>
            <w:bottom w:val="none" w:sz="0" w:space="0" w:color="auto"/>
            <w:right w:val="none" w:sz="0" w:space="0" w:color="auto"/>
          </w:divBdr>
        </w:div>
        <w:div w:id="1669480882">
          <w:marLeft w:val="0"/>
          <w:marRight w:val="0"/>
          <w:marTop w:val="150"/>
          <w:marBottom w:val="0"/>
          <w:divBdr>
            <w:top w:val="none" w:sz="0" w:space="0" w:color="auto"/>
            <w:left w:val="none" w:sz="0" w:space="0" w:color="auto"/>
            <w:bottom w:val="none" w:sz="0" w:space="0" w:color="auto"/>
            <w:right w:val="none" w:sz="0" w:space="0" w:color="auto"/>
          </w:divBdr>
          <w:divsChild>
            <w:div w:id="1542745619">
              <w:marLeft w:val="1155"/>
              <w:marRight w:val="0"/>
              <w:marTop w:val="0"/>
              <w:marBottom w:val="0"/>
              <w:divBdr>
                <w:top w:val="none" w:sz="0" w:space="0" w:color="auto"/>
                <w:left w:val="none" w:sz="0" w:space="0" w:color="auto"/>
                <w:bottom w:val="none" w:sz="0" w:space="0" w:color="auto"/>
                <w:right w:val="none" w:sz="0" w:space="0" w:color="auto"/>
              </w:divBdr>
            </w:div>
            <w:div w:id="2057391024">
              <w:marLeft w:val="1155"/>
              <w:marRight w:val="0"/>
              <w:marTop w:val="0"/>
              <w:marBottom w:val="0"/>
              <w:divBdr>
                <w:top w:val="none" w:sz="0" w:space="0" w:color="auto"/>
                <w:left w:val="none" w:sz="0" w:space="0" w:color="auto"/>
                <w:bottom w:val="none" w:sz="0" w:space="0" w:color="auto"/>
                <w:right w:val="none" w:sz="0" w:space="0" w:color="auto"/>
              </w:divBdr>
            </w:div>
            <w:div w:id="759446470">
              <w:marLeft w:val="1155"/>
              <w:marRight w:val="0"/>
              <w:marTop w:val="0"/>
              <w:marBottom w:val="0"/>
              <w:divBdr>
                <w:top w:val="none" w:sz="0" w:space="0" w:color="auto"/>
                <w:left w:val="none" w:sz="0" w:space="0" w:color="auto"/>
                <w:bottom w:val="none" w:sz="0" w:space="0" w:color="auto"/>
                <w:right w:val="none" w:sz="0" w:space="0" w:color="auto"/>
              </w:divBdr>
            </w:div>
            <w:div w:id="67646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0163">
      <w:bodyDiv w:val="1"/>
      <w:marLeft w:val="0"/>
      <w:marRight w:val="0"/>
      <w:marTop w:val="0"/>
      <w:marBottom w:val="0"/>
      <w:divBdr>
        <w:top w:val="none" w:sz="0" w:space="0" w:color="auto"/>
        <w:left w:val="none" w:sz="0" w:space="0" w:color="auto"/>
        <w:bottom w:val="none" w:sz="0" w:space="0" w:color="auto"/>
        <w:right w:val="none" w:sz="0" w:space="0" w:color="auto"/>
      </w:divBdr>
      <w:divsChild>
        <w:div w:id="1131362194">
          <w:marLeft w:val="0"/>
          <w:marRight w:val="0"/>
          <w:marTop w:val="0"/>
          <w:marBottom w:val="0"/>
          <w:divBdr>
            <w:top w:val="none" w:sz="0" w:space="0" w:color="auto"/>
            <w:left w:val="none" w:sz="0" w:space="0" w:color="auto"/>
            <w:bottom w:val="none" w:sz="0" w:space="0" w:color="auto"/>
            <w:right w:val="none" w:sz="0" w:space="0" w:color="auto"/>
          </w:divBdr>
        </w:div>
        <w:div w:id="2060545331">
          <w:marLeft w:val="0"/>
          <w:marRight w:val="0"/>
          <w:marTop w:val="150"/>
          <w:marBottom w:val="0"/>
          <w:divBdr>
            <w:top w:val="none" w:sz="0" w:space="0" w:color="auto"/>
            <w:left w:val="none" w:sz="0" w:space="0" w:color="auto"/>
            <w:bottom w:val="none" w:sz="0" w:space="0" w:color="auto"/>
            <w:right w:val="none" w:sz="0" w:space="0" w:color="auto"/>
          </w:divBdr>
          <w:divsChild>
            <w:div w:id="397630818">
              <w:marLeft w:val="1155"/>
              <w:marRight w:val="0"/>
              <w:marTop w:val="0"/>
              <w:marBottom w:val="0"/>
              <w:divBdr>
                <w:top w:val="none" w:sz="0" w:space="0" w:color="auto"/>
                <w:left w:val="none" w:sz="0" w:space="0" w:color="auto"/>
                <w:bottom w:val="none" w:sz="0" w:space="0" w:color="auto"/>
                <w:right w:val="none" w:sz="0" w:space="0" w:color="auto"/>
              </w:divBdr>
            </w:div>
            <w:div w:id="650135533">
              <w:marLeft w:val="1155"/>
              <w:marRight w:val="0"/>
              <w:marTop w:val="0"/>
              <w:marBottom w:val="0"/>
              <w:divBdr>
                <w:top w:val="none" w:sz="0" w:space="0" w:color="auto"/>
                <w:left w:val="none" w:sz="0" w:space="0" w:color="auto"/>
                <w:bottom w:val="none" w:sz="0" w:space="0" w:color="auto"/>
                <w:right w:val="none" w:sz="0" w:space="0" w:color="auto"/>
              </w:divBdr>
            </w:div>
            <w:div w:id="1678732844">
              <w:marLeft w:val="1155"/>
              <w:marRight w:val="0"/>
              <w:marTop w:val="0"/>
              <w:marBottom w:val="0"/>
              <w:divBdr>
                <w:top w:val="none" w:sz="0" w:space="0" w:color="auto"/>
                <w:left w:val="none" w:sz="0" w:space="0" w:color="auto"/>
                <w:bottom w:val="none" w:sz="0" w:space="0" w:color="auto"/>
                <w:right w:val="none" w:sz="0" w:space="0" w:color="auto"/>
              </w:divBdr>
            </w:div>
            <w:div w:id="736632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2872">
      <w:bodyDiv w:val="1"/>
      <w:marLeft w:val="0"/>
      <w:marRight w:val="0"/>
      <w:marTop w:val="0"/>
      <w:marBottom w:val="0"/>
      <w:divBdr>
        <w:top w:val="none" w:sz="0" w:space="0" w:color="auto"/>
        <w:left w:val="none" w:sz="0" w:space="0" w:color="auto"/>
        <w:bottom w:val="none" w:sz="0" w:space="0" w:color="auto"/>
        <w:right w:val="none" w:sz="0" w:space="0" w:color="auto"/>
      </w:divBdr>
      <w:divsChild>
        <w:div w:id="510989618">
          <w:marLeft w:val="0"/>
          <w:marRight w:val="0"/>
          <w:marTop w:val="0"/>
          <w:marBottom w:val="0"/>
          <w:divBdr>
            <w:top w:val="none" w:sz="0" w:space="0" w:color="auto"/>
            <w:left w:val="none" w:sz="0" w:space="0" w:color="auto"/>
            <w:bottom w:val="none" w:sz="0" w:space="0" w:color="auto"/>
            <w:right w:val="none" w:sz="0" w:space="0" w:color="auto"/>
          </w:divBdr>
        </w:div>
        <w:div w:id="466047367">
          <w:marLeft w:val="0"/>
          <w:marRight w:val="0"/>
          <w:marTop w:val="150"/>
          <w:marBottom w:val="0"/>
          <w:divBdr>
            <w:top w:val="none" w:sz="0" w:space="0" w:color="auto"/>
            <w:left w:val="none" w:sz="0" w:space="0" w:color="auto"/>
            <w:bottom w:val="none" w:sz="0" w:space="0" w:color="auto"/>
            <w:right w:val="none" w:sz="0" w:space="0" w:color="auto"/>
          </w:divBdr>
          <w:divsChild>
            <w:div w:id="1857958296">
              <w:marLeft w:val="1155"/>
              <w:marRight w:val="0"/>
              <w:marTop w:val="0"/>
              <w:marBottom w:val="0"/>
              <w:divBdr>
                <w:top w:val="none" w:sz="0" w:space="0" w:color="auto"/>
                <w:left w:val="none" w:sz="0" w:space="0" w:color="auto"/>
                <w:bottom w:val="none" w:sz="0" w:space="0" w:color="auto"/>
                <w:right w:val="none" w:sz="0" w:space="0" w:color="auto"/>
              </w:divBdr>
            </w:div>
            <w:div w:id="679746512">
              <w:marLeft w:val="1155"/>
              <w:marRight w:val="0"/>
              <w:marTop w:val="0"/>
              <w:marBottom w:val="0"/>
              <w:divBdr>
                <w:top w:val="none" w:sz="0" w:space="0" w:color="auto"/>
                <w:left w:val="none" w:sz="0" w:space="0" w:color="auto"/>
                <w:bottom w:val="none" w:sz="0" w:space="0" w:color="auto"/>
                <w:right w:val="none" w:sz="0" w:space="0" w:color="auto"/>
              </w:divBdr>
            </w:div>
            <w:div w:id="2132167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2674">
      <w:bodyDiv w:val="1"/>
      <w:marLeft w:val="0"/>
      <w:marRight w:val="0"/>
      <w:marTop w:val="0"/>
      <w:marBottom w:val="0"/>
      <w:divBdr>
        <w:top w:val="none" w:sz="0" w:space="0" w:color="auto"/>
        <w:left w:val="none" w:sz="0" w:space="0" w:color="auto"/>
        <w:bottom w:val="none" w:sz="0" w:space="0" w:color="auto"/>
        <w:right w:val="none" w:sz="0" w:space="0" w:color="auto"/>
      </w:divBdr>
      <w:divsChild>
        <w:div w:id="1210150070">
          <w:marLeft w:val="0"/>
          <w:marRight w:val="0"/>
          <w:marTop w:val="0"/>
          <w:marBottom w:val="0"/>
          <w:divBdr>
            <w:top w:val="none" w:sz="0" w:space="0" w:color="auto"/>
            <w:left w:val="none" w:sz="0" w:space="0" w:color="auto"/>
            <w:bottom w:val="none" w:sz="0" w:space="0" w:color="auto"/>
            <w:right w:val="none" w:sz="0" w:space="0" w:color="auto"/>
          </w:divBdr>
        </w:div>
        <w:div w:id="1450321128">
          <w:marLeft w:val="0"/>
          <w:marRight w:val="0"/>
          <w:marTop w:val="150"/>
          <w:marBottom w:val="0"/>
          <w:divBdr>
            <w:top w:val="none" w:sz="0" w:space="0" w:color="auto"/>
            <w:left w:val="none" w:sz="0" w:space="0" w:color="auto"/>
            <w:bottom w:val="none" w:sz="0" w:space="0" w:color="auto"/>
            <w:right w:val="none" w:sz="0" w:space="0" w:color="auto"/>
          </w:divBdr>
          <w:divsChild>
            <w:div w:id="139198972">
              <w:marLeft w:val="1155"/>
              <w:marRight w:val="0"/>
              <w:marTop w:val="0"/>
              <w:marBottom w:val="0"/>
              <w:divBdr>
                <w:top w:val="none" w:sz="0" w:space="0" w:color="auto"/>
                <w:left w:val="none" w:sz="0" w:space="0" w:color="auto"/>
                <w:bottom w:val="none" w:sz="0" w:space="0" w:color="auto"/>
                <w:right w:val="none" w:sz="0" w:space="0" w:color="auto"/>
              </w:divBdr>
            </w:div>
            <w:div w:id="711880200">
              <w:marLeft w:val="1155"/>
              <w:marRight w:val="0"/>
              <w:marTop w:val="0"/>
              <w:marBottom w:val="0"/>
              <w:divBdr>
                <w:top w:val="none" w:sz="0" w:space="0" w:color="auto"/>
                <w:left w:val="none" w:sz="0" w:space="0" w:color="auto"/>
                <w:bottom w:val="none" w:sz="0" w:space="0" w:color="auto"/>
                <w:right w:val="none" w:sz="0" w:space="0" w:color="auto"/>
              </w:divBdr>
            </w:div>
            <w:div w:id="1488595395">
              <w:marLeft w:val="1155"/>
              <w:marRight w:val="0"/>
              <w:marTop w:val="0"/>
              <w:marBottom w:val="0"/>
              <w:divBdr>
                <w:top w:val="none" w:sz="0" w:space="0" w:color="auto"/>
                <w:left w:val="none" w:sz="0" w:space="0" w:color="auto"/>
                <w:bottom w:val="none" w:sz="0" w:space="0" w:color="auto"/>
                <w:right w:val="none" w:sz="0" w:space="0" w:color="auto"/>
              </w:divBdr>
            </w:div>
            <w:div w:id="6425375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83518">
      <w:bodyDiv w:val="1"/>
      <w:marLeft w:val="0"/>
      <w:marRight w:val="0"/>
      <w:marTop w:val="0"/>
      <w:marBottom w:val="0"/>
      <w:divBdr>
        <w:top w:val="none" w:sz="0" w:space="0" w:color="auto"/>
        <w:left w:val="none" w:sz="0" w:space="0" w:color="auto"/>
        <w:bottom w:val="none" w:sz="0" w:space="0" w:color="auto"/>
        <w:right w:val="none" w:sz="0" w:space="0" w:color="auto"/>
      </w:divBdr>
      <w:divsChild>
        <w:div w:id="185799898">
          <w:marLeft w:val="0"/>
          <w:marRight w:val="0"/>
          <w:marTop w:val="0"/>
          <w:marBottom w:val="0"/>
          <w:divBdr>
            <w:top w:val="none" w:sz="0" w:space="0" w:color="auto"/>
            <w:left w:val="none" w:sz="0" w:space="0" w:color="auto"/>
            <w:bottom w:val="none" w:sz="0" w:space="0" w:color="auto"/>
            <w:right w:val="none" w:sz="0" w:space="0" w:color="auto"/>
          </w:divBdr>
        </w:div>
        <w:div w:id="1981105626">
          <w:marLeft w:val="0"/>
          <w:marRight w:val="0"/>
          <w:marTop w:val="150"/>
          <w:marBottom w:val="0"/>
          <w:divBdr>
            <w:top w:val="none" w:sz="0" w:space="0" w:color="auto"/>
            <w:left w:val="none" w:sz="0" w:space="0" w:color="auto"/>
            <w:bottom w:val="none" w:sz="0" w:space="0" w:color="auto"/>
            <w:right w:val="none" w:sz="0" w:space="0" w:color="auto"/>
          </w:divBdr>
          <w:divsChild>
            <w:div w:id="620771398">
              <w:marLeft w:val="1155"/>
              <w:marRight w:val="0"/>
              <w:marTop w:val="0"/>
              <w:marBottom w:val="0"/>
              <w:divBdr>
                <w:top w:val="none" w:sz="0" w:space="0" w:color="auto"/>
                <w:left w:val="none" w:sz="0" w:space="0" w:color="auto"/>
                <w:bottom w:val="none" w:sz="0" w:space="0" w:color="auto"/>
                <w:right w:val="none" w:sz="0" w:space="0" w:color="auto"/>
              </w:divBdr>
            </w:div>
            <w:div w:id="1886677855">
              <w:marLeft w:val="1155"/>
              <w:marRight w:val="0"/>
              <w:marTop w:val="0"/>
              <w:marBottom w:val="0"/>
              <w:divBdr>
                <w:top w:val="none" w:sz="0" w:space="0" w:color="auto"/>
                <w:left w:val="none" w:sz="0" w:space="0" w:color="auto"/>
                <w:bottom w:val="none" w:sz="0" w:space="0" w:color="auto"/>
                <w:right w:val="none" w:sz="0" w:space="0" w:color="auto"/>
              </w:divBdr>
            </w:div>
            <w:div w:id="1251503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15540">
      <w:bodyDiv w:val="1"/>
      <w:marLeft w:val="0"/>
      <w:marRight w:val="0"/>
      <w:marTop w:val="0"/>
      <w:marBottom w:val="0"/>
      <w:divBdr>
        <w:top w:val="none" w:sz="0" w:space="0" w:color="auto"/>
        <w:left w:val="none" w:sz="0" w:space="0" w:color="auto"/>
        <w:bottom w:val="none" w:sz="0" w:space="0" w:color="auto"/>
        <w:right w:val="none" w:sz="0" w:space="0" w:color="auto"/>
      </w:divBdr>
      <w:divsChild>
        <w:div w:id="238753388">
          <w:marLeft w:val="0"/>
          <w:marRight w:val="0"/>
          <w:marTop w:val="0"/>
          <w:marBottom w:val="0"/>
          <w:divBdr>
            <w:top w:val="none" w:sz="0" w:space="0" w:color="auto"/>
            <w:left w:val="none" w:sz="0" w:space="0" w:color="auto"/>
            <w:bottom w:val="none" w:sz="0" w:space="0" w:color="auto"/>
            <w:right w:val="none" w:sz="0" w:space="0" w:color="auto"/>
          </w:divBdr>
        </w:div>
        <w:div w:id="107744376">
          <w:marLeft w:val="0"/>
          <w:marRight w:val="0"/>
          <w:marTop w:val="150"/>
          <w:marBottom w:val="0"/>
          <w:divBdr>
            <w:top w:val="none" w:sz="0" w:space="0" w:color="auto"/>
            <w:left w:val="none" w:sz="0" w:space="0" w:color="auto"/>
            <w:bottom w:val="none" w:sz="0" w:space="0" w:color="auto"/>
            <w:right w:val="none" w:sz="0" w:space="0" w:color="auto"/>
          </w:divBdr>
          <w:divsChild>
            <w:div w:id="738358149">
              <w:marLeft w:val="1155"/>
              <w:marRight w:val="0"/>
              <w:marTop w:val="0"/>
              <w:marBottom w:val="0"/>
              <w:divBdr>
                <w:top w:val="none" w:sz="0" w:space="0" w:color="auto"/>
                <w:left w:val="none" w:sz="0" w:space="0" w:color="auto"/>
                <w:bottom w:val="none" w:sz="0" w:space="0" w:color="auto"/>
                <w:right w:val="none" w:sz="0" w:space="0" w:color="auto"/>
              </w:divBdr>
            </w:div>
            <w:div w:id="1393892260">
              <w:marLeft w:val="1155"/>
              <w:marRight w:val="0"/>
              <w:marTop w:val="0"/>
              <w:marBottom w:val="0"/>
              <w:divBdr>
                <w:top w:val="none" w:sz="0" w:space="0" w:color="auto"/>
                <w:left w:val="none" w:sz="0" w:space="0" w:color="auto"/>
                <w:bottom w:val="none" w:sz="0" w:space="0" w:color="auto"/>
                <w:right w:val="none" w:sz="0" w:space="0" w:color="auto"/>
              </w:divBdr>
            </w:div>
            <w:div w:id="1759254691">
              <w:marLeft w:val="1155"/>
              <w:marRight w:val="0"/>
              <w:marTop w:val="0"/>
              <w:marBottom w:val="0"/>
              <w:divBdr>
                <w:top w:val="none" w:sz="0" w:space="0" w:color="auto"/>
                <w:left w:val="none" w:sz="0" w:space="0" w:color="auto"/>
                <w:bottom w:val="none" w:sz="0" w:space="0" w:color="auto"/>
                <w:right w:val="none" w:sz="0" w:space="0" w:color="auto"/>
              </w:divBdr>
            </w:div>
            <w:div w:id="969171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3276">
      <w:bodyDiv w:val="1"/>
      <w:marLeft w:val="0"/>
      <w:marRight w:val="0"/>
      <w:marTop w:val="0"/>
      <w:marBottom w:val="0"/>
      <w:divBdr>
        <w:top w:val="none" w:sz="0" w:space="0" w:color="auto"/>
        <w:left w:val="none" w:sz="0" w:space="0" w:color="auto"/>
        <w:bottom w:val="none" w:sz="0" w:space="0" w:color="auto"/>
        <w:right w:val="none" w:sz="0" w:space="0" w:color="auto"/>
      </w:divBdr>
      <w:divsChild>
        <w:div w:id="1398162677">
          <w:marLeft w:val="0"/>
          <w:marRight w:val="0"/>
          <w:marTop w:val="0"/>
          <w:marBottom w:val="0"/>
          <w:divBdr>
            <w:top w:val="none" w:sz="0" w:space="0" w:color="auto"/>
            <w:left w:val="none" w:sz="0" w:space="0" w:color="auto"/>
            <w:bottom w:val="none" w:sz="0" w:space="0" w:color="auto"/>
            <w:right w:val="none" w:sz="0" w:space="0" w:color="auto"/>
          </w:divBdr>
        </w:div>
        <w:div w:id="634026949">
          <w:marLeft w:val="0"/>
          <w:marRight w:val="0"/>
          <w:marTop w:val="150"/>
          <w:marBottom w:val="0"/>
          <w:divBdr>
            <w:top w:val="none" w:sz="0" w:space="0" w:color="auto"/>
            <w:left w:val="none" w:sz="0" w:space="0" w:color="auto"/>
            <w:bottom w:val="none" w:sz="0" w:space="0" w:color="auto"/>
            <w:right w:val="none" w:sz="0" w:space="0" w:color="auto"/>
          </w:divBdr>
          <w:divsChild>
            <w:div w:id="406803507">
              <w:marLeft w:val="1155"/>
              <w:marRight w:val="0"/>
              <w:marTop w:val="0"/>
              <w:marBottom w:val="0"/>
              <w:divBdr>
                <w:top w:val="none" w:sz="0" w:space="0" w:color="auto"/>
                <w:left w:val="none" w:sz="0" w:space="0" w:color="auto"/>
                <w:bottom w:val="none" w:sz="0" w:space="0" w:color="auto"/>
                <w:right w:val="none" w:sz="0" w:space="0" w:color="auto"/>
              </w:divBdr>
            </w:div>
            <w:div w:id="1480611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9992">
      <w:bodyDiv w:val="1"/>
      <w:marLeft w:val="0"/>
      <w:marRight w:val="0"/>
      <w:marTop w:val="0"/>
      <w:marBottom w:val="0"/>
      <w:divBdr>
        <w:top w:val="none" w:sz="0" w:space="0" w:color="auto"/>
        <w:left w:val="none" w:sz="0" w:space="0" w:color="auto"/>
        <w:bottom w:val="none" w:sz="0" w:space="0" w:color="auto"/>
        <w:right w:val="none" w:sz="0" w:space="0" w:color="auto"/>
      </w:divBdr>
      <w:divsChild>
        <w:div w:id="229048594">
          <w:marLeft w:val="0"/>
          <w:marRight w:val="0"/>
          <w:marTop w:val="0"/>
          <w:marBottom w:val="0"/>
          <w:divBdr>
            <w:top w:val="none" w:sz="0" w:space="0" w:color="auto"/>
            <w:left w:val="none" w:sz="0" w:space="0" w:color="auto"/>
            <w:bottom w:val="none" w:sz="0" w:space="0" w:color="auto"/>
            <w:right w:val="none" w:sz="0" w:space="0" w:color="auto"/>
          </w:divBdr>
        </w:div>
        <w:div w:id="901062364">
          <w:marLeft w:val="0"/>
          <w:marRight w:val="0"/>
          <w:marTop w:val="150"/>
          <w:marBottom w:val="0"/>
          <w:divBdr>
            <w:top w:val="none" w:sz="0" w:space="0" w:color="auto"/>
            <w:left w:val="none" w:sz="0" w:space="0" w:color="auto"/>
            <w:bottom w:val="none" w:sz="0" w:space="0" w:color="auto"/>
            <w:right w:val="none" w:sz="0" w:space="0" w:color="auto"/>
          </w:divBdr>
          <w:divsChild>
            <w:div w:id="807863197">
              <w:marLeft w:val="1155"/>
              <w:marRight w:val="0"/>
              <w:marTop w:val="0"/>
              <w:marBottom w:val="0"/>
              <w:divBdr>
                <w:top w:val="none" w:sz="0" w:space="0" w:color="auto"/>
                <w:left w:val="none" w:sz="0" w:space="0" w:color="auto"/>
                <w:bottom w:val="none" w:sz="0" w:space="0" w:color="auto"/>
                <w:right w:val="none" w:sz="0" w:space="0" w:color="auto"/>
              </w:divBdr>
            </w:div>
            <w:div w:id="500123494">
              <w:marLeft w:val="1155"/>
              <w:marRight w:val="0"/>
              <w:marTop w:val="0"/>
              <w:marBottom w:val="0"/>
              <w:divBdr>
                <w:top w:val="none" w:sz="0" w:space="0" w:color="auto"/>
                <w:left w:val="none" w:sz="0" w:space="0" w:color="auto"/>
                <w:bottom w:val="none" w:sz="0" w:space="0" w:color="auto"/>
                <w:right w:val="none" w:sz="0" w:space="0" w:color="auto"/>
              </w:divBdr>
            </w:div>
            <w:div w:id="553346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89146">
      <w:bodyDiv w:val="1"/>
      <w:marLeft w:val="0"/>
      <w:marRight w:val="0"/>
      <w:marTop w:val="0"/>
      <w:marBottom w:val="0"/>
      <w:divBdr>
        <w:top w:val="none" w:sz="0" w:space="0" w:color="auto"/>
        <w:left w:val="none" w:sz="0" w:space="0" w:color="auto"/>
        <w:bottom w:val="none" w:sz="0" w:space="0" w:color="auto"/>
        <w:right w:val="none" w:sz="0" w:space="0" w:color="auto"/>
      </w:divBdr>
      <w:divsChild>
        <w:div w:id="895819702">
          <w:marLeft w:val="0"/>
          <w:marRight w:val="0"/>
          <w:marTop w:val="0"/>
          <w:marBottom w:val="0"/>
          <w:divBdr>
            <w:top w:val="none" w:sz="0" w:space="0" w:color="auto"/>
            <w:left w:val="none" w:sz="0" w:space="0" w:color="auto"/>
            <w:bottom w:val="none" w:sz="0" w:space="0" w:color="auto"/>
            <w:right w:val="none" w:sz="0" w:space="0" w:color="auto"/>
          </w:divBdr>
        </w:div>
        <w:div w:id="948587528">
          <w:marLeft w:val="0"/>
          <w:marRight w:val="0"/>
          <w:marTop w:val="150"/>
          <w:marBottom w:val="0"/>
          <w:divBdr>
            <w:top w:val="none" w:sz="0" w:space="0" w:color="auto"/>
            <w:left w:val="none" w:sz="0" w:space="0" w:color="auto"/>
            <w:bottom w:val="none" w:sz="0" w:space="0" w:color="auto"/>
            <w:right w:val="none" w:sz="0" w:space="0" w:color="auto"/>
          </w:divBdr>
          <w:divsChild>
            <w:div w:id="897857007">
              <w:marLeft w:val="1155"/>
              <w:marRight w:val="0"/>
              <w:marTop w:val="0"/>
              <w:marBottom w:val="0"/>
              <w:divBdr>
                <w:top w:val="none" w:sz="0" w:space="0" w:color="auto"/>
                <w:left w:val="none" w:sz="0" w:space="0" w:color="auto"/>
                <w:bottom w:val="none" w:sz="0" w:space="0" w:color="auto"/>
                <w:right w:val="none" w:sz="0" w:space="0" w:color="auto"/>
              </w:divBdr>
            </w:div>
            <w:div w:id="452402743">
              <w:marLeft w:val="1155"/>
              <w:marRight w:val="0"/>
              <w:marTop w:val="0"/>
              <w:marBottom w:val="0"/>
              <w:divBdr>
                <w:top w:val="none" w:sz="0" w:space="0" w:color="auto"/>
                <w:left w:val="none" w:sz="0" w:space="0" w:color="auto"/>
                <w:bottom w:val="none" w:sz="0" w:space="0" w:color="auto"/>
                <w:right w:val="none" w:sz="0" w:space="0" w:color="auto"/>
              </w:divBdr>
            </w:div>
            <w:div w:id="782070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526006">
      <w:bodyDiv w:val="1"/>
      <w:marLeft w:val="0"/>
      <w:marRight w:val="0"/>
      <w:marTop w:val="0"/>
      <w:marBottom w:val="0"/>
      <w:divBdr>
        <w:top w:val="none" w:sz="0" w:space="0" w:color="auto"/>
        <w:left w:val="none" w:sz="0" w:space="0" w:color="auto"/>
        <w:bottom w:val="none" w:sz="0" w:space="0" w:color="auto"/>
        <w:right w:val="none" w:sz="0" w:space="0" w:color="auto"/>
      </w:divBdr>
      <w:divsChild>
        <w:div w:id="1352489942">
          <w:marLeft w:val="0"/>
          <w:marRight w:val="0"/>
          <w:marTop w:val="0"/>
          <w:marBottom w:val="0"/>
          <w:divBdr>
            <w:top w:val="none" w:sz="0" w:space="0" w:color="auto"/>
            <w:left w:val="none" w:sz="0" w:space="0" w:color="auto"/>
            <w:bottom w:val="none" w:sz="0" w:space="0" w:color="auto"/>
            <w:right w:val="none" w:sz="0" w:space="0" w:color="auto"/>
          </w:divBdr>
        </w:div>
        <w:div w:id="90396667">
          <w:marLeft w:val="0"/>
          <w:marRight w:val="0"/>
          <w:marTop w:val="150"/>
          <w:marBottom w:val="0"/>
          <w:divBdr>
            <w:top w:val="none" w:sz="0" w:space="0" w:color="auto"/>
            <w:left w:val="none" w:sz="0" w:space="0" w:color="auto"/>
            <w:bottom w:val="none" w:sz="0" w:space="0" w:color="auto"/>
            <w:right w:val="none" w:sz="0" w:space="0" w:color="auto"/>
          </w:divBdr>
          <w:divsChild>
            <w:div w:id="1193616166">
              <w:marLeft w:val="1155"/>
              <w:marRight w:val="0"/>
              <w:marTop w:val="0"/>
              <w:marBottom w:val="0"/>
              <w:divBdr>
                <w:top w:val="none" w:sz="0" w:space="0" w:color="auto"/>
                <w:left w:val="none" w:sz="0" w:space="0" w:color="auto"/>
                <w:bottom w:val="none" w:sz="0" w:space="0" w:color="auto"/>
                <w:right w:val="none" w:sz="0" w:space="0" w:color="auto"/>
              </w:divBdr>
            </w:div>
            <w:div w:id="55855584">
              <w:marLeft w:val="1155"/>
              <w:marRight w:val="0"/>
              <w:marTop w:val="0"/>
              <w:marBottom w:val="0"/>
              <w:divBdr>
                <w:top w:val="none" w:sz="0" w:space="0" w:color="auto"/>
                <w:left w:val="none" w:sz="0" w:space="0" w:color="auto"/>
                <w:bottom w:val="none" w:sz="0" w:space="0" w:color="auto"/>
                <w:right w:val="none" w:sz="0" w:space="0" w:color="auto"/>
              </w:divBdr>
            </w:div>
            <w:div w:id="111131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3996">
      <w:bodyDiv w:val="1"/>
      <w:marLeft w:val="0"/>
      <w:marRight w:val="0"/>
      <w:marTop w:val="0"/>
      <w:marBottom w:val="0"/>
      <w:divBdr>
        <w:top w:val="none" w:sz="0" w:space="0" w:color="auto"/>
        <w:left w:val="none" w:sz="0" w:space="0" w:color="auto"/>
        <w:bottom w:val="none" w:sz="0" w:space="0" w:color="auto"/>
        <w:right w:val="none" w:sz="0" w:space="0" w:color="auto"/>
      </w:divBdr>
      <w:divsChild>
        <w:div w:id="1451631158">
          <w:marLeft w:val="0"/>
          <w:marRight w:val="0"/>
          <w:marTop w:val="0"/>
          <w:marBottom w:val="0"/>
          <w:divBdr>
            <w:top w:val="none" w:sz="0" w:space="0" w:color="auto"/>
            <w:left w:val="none" w:sz="0" w:space="0" w:color="auto"/>
            <w:bottom w:val="none" w:sz="0" w:space="0" w:color="auto"/>
            <w:right w:val="none" w:sz="0" w:space="0" w:color="auto"/>
          </w:divBdr>
        </w:div>
        <w:div w:id="1710178117">
          <w:marLeft w:val="0"/>
          <w:marRight w:val="0"/>
          <w:marTop w:val="150"/>
          <w:marBottom w:val="0"/>
          <w:divBdr>
            <w:top w:val="none" w:sz="0" w:space="0" w:color="auto"/>
            <w:left w:val="none" w:sz="0" w:space="0" w:color="auto"/>
            <w:bottom w:val="none" w:sz="0" w:space="0" w:color="auto"/>
            <w:right w:val="none" w:sz="0" w:space="0" w:color="auto"/>
          </w:divBdr>
          <w:divsChild>
            <w:div w:id="262687962">
              <w:marLeft w:val="1155"/>
              <w:marRight w:val="0"/>
              <w:marTop w:val="0"/>
              <w:marBottom w:val="0"/>
              <w:divBdr>
                <w:top w:val="none" w:sz="0" w:space="0" w:color="auto"/>
                <w:left w:val="none" w:sz="0" w:space="0" w:color="auto"/>
                <w:bottom w:val="none" w:sz="0" w:space="0" w:color="auto"/>
                <w:right w:val="none" w:sz="0" w:space="0" w:color="auto"/>
              </w:divBdr>
            </w:div>
            <w:div w:id="1761020070">
              <w:marLeft w:val="1155"/>
              <w:marRight w:val="0"/>
              <w:marTop w:val="0"/>
              <w:marBottom w:val="0"/>
              <w:divBdr>
                <w:top w:val="none" w:sz="0" w:space="0" w:color="auto"/>
                <w:left w:val="none" w:sz="0" w:space="0" w:color="auto"/>
                <w:bottom w:val="none" w:sz="0" w:space="0" w:color="auto"/>
                <w:right w:val="none" w:sz="0" w:space="0" w:color="auto"/>
              </w:divBdr>
            </w:div>
            <w:div w:id="1426993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87535">
      <w:bodyDiv w:val="1"/>
      <w:marLeft w:val="0"/>
      <w:marRight w:val="0"/>
      <w:marTop w:val="0"/>
      <w:marBottom w:val="0"/>
      <w:divBdr>
        <w:top w:val="none" w:sz="0" w:space="0" w:color="auto"/>
        <w:left w:val="none" w:sz="0" w:space="0" w:color="auto"/>
        <w:bottom w:val="none" w:sz="0" w:space="0" w:color="auto"/>
        <w:right w:val="none" w:sz="0" w:space="0" w:color="auto"/>
      </w:divBdr>
      <w:divsChild>
        <w:div w:id="2068988926">
          <w:marLeft w:val="0"/>
          <w:marRight w:val="0"/>
          <w:marTop w:val="0"/>
          <w:marBottom w:val="0"/>
          <w:divBdr>
            <w:top w:val="none" w:sz="0" w:space="0" w:color="auto"/>
            <w:left w:val="none" w:sz="0" w:space="0" w:color="auto"/>
            <w:bottom w:val="none" w:sz="0" w:space="0" w:color="auto"/>
            <w:right w:val="none" w:sz="0" w:space="0" w:color="auto"/>
          </w:divBdr>
        </w:div>
        <w:div w:id="444079228">
          <w:marLeft w:val="0"/>
          <w:marRight w:val="0"/>
          <w:marTop w:val="150"/>
          <w:marBottom w:val="0"/>
          <w:divBdr>
            <w:top w:val="none" w:sz="0" w:space="0" w:color="auto"/>
            <w:left w:val="none" w:sz="0" w:space="0" w:color="auto"/>
            <w:bottom w:val="none" w:sz="0" w:space="0" w:color="auto"/>
            <w:right w:val="none" w:sz="0" w:space="0" w:color="auto"/>
          </w:divBdr>
          <w:divsChild>
            <w:div w:id="1229416778">
              <w:marLeft w:val="1155"/>
              <w:marRight w:val="0"/>
              <w:marTop w:val="0"/>
              <w:marBottom w:val="0"/>
              <w:divBdr>
                <w:top w:val="none" w:sz="0" w:space="0" w:color="auto"/>
                <w:left w:val="none" w:sz="0" w:space="0" w:color="auto"/>
                <w:bottom w:val="none" w:sz="0" w:space="0" w:color="auto"/>
                <w:right w:val="none" w:sz="0" w:space="0" w:color="auto"/>
              </w:divBdr>
            </w:div>
            <w:div w:id="1706131384">
              <w:marLeft w:val="1155"/>
              <w:marRight w:val="0"/>
              <w:marTop w:val="0"/>
              <w:marBottom w:val="0"/>
              <w:divBdr>
                <w:top w:val="none" w:sz="0" w:space="0" w:color="auto"/>
                <w:left w:val="none" w:sz="0" w:space="0" w:color="auto"/>
                <w:bottom w:val="none" w:sz="0" w:space="0" w:color="auto"/>
                <w:right w:val="none" w:sz="0" w:space="0" w:color="auto"/>
              </w:divBdr>
            </w:div>
            <w:div w:id="1686249426">
              <w:marLeft w:val="1155"/>
              <w:marRight w:val="0"/>
              <w:marTop w:val="0"/>
              <w:marBottom w:val="0"/>
              <w:divBdr>
                <w:top w:val="none" w:sz="0" w:space="0" w:color="auto"/>
                <w:left w:val="none" w:sz="0" w:space="0" w:color="auto"/>
                <w:bottom w:val="none" w:sz="0" w:space="0" w:color="auto"/>
                <w:right w:val="none" w:sz="0" w:space="0" w:color="auto"/>
              </w:divBdr>
            </w:div>
            <w:div w:id="111498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752055">
      <w:bodyDiv w:val="1"/>
      <w:marLeft w:val="0"/>
      <w:marRight w:val="0"/>
      <w:marTop w:val="0"/>
      <w:marBottom w:val="0"/>
      <w:divBdr>
        <w:top w:val="none" w:sz="0" w:space="0" w:color="auto"/>
        <w:left w:val="none" w:sz="0" w:space="0" w:color="auto"/>
        <w:bottom w:val="none" w:sz="0" w:space="0" w:color="auto"/>
        <w:right w:val="none" w:sz="0" w:space="0" w:color="auto"/>
      </w:divBdr>
      <w:divsChild>
        <w:div w:id="1070662543">
          <w:marLeft w:val="0"/>
          <w:marRight w:val="0"/>
          <w:marTop w:val="0"/>
          <w:marBottom w:val="0"/>
          <w:divBdr>
            <w:top w:val="none" w:sz="0" w:space="0" w:color="auto"/>
            <w:left w:val="none" w:sz="0" w:space="0" w:color="auto"/>
            <w:bottom w:val="none" w:sz="0" w:space="0" w:color="auto"/>
            <w:right w:val="none" w:sz="0" w:space="0" w:color="auto"/>
          </w:divBdr>
        </w:div>
        <w:div w:id="278799969">
          <w:marLeft w:val="0"/>
          <w:marRight w:val="0"/>
          <w:marTop w:val="150"/>
          <w:marBottom w:val="0"/>
          <w:divBdr>
            <w:top w:val="none" w:sz="0" w:space="0" w:color="auto"/>
            <w:left w:val="none" w:sz="0" w:space="0" w:color="auto"/>
            <w:bottom w:val="none" w:sz="0" w:space="0" w:color="auto"/>
            <w:right w:val="none" w:sz="0" w:space="0" w:color="auto"/>
          </w:divBdr>
          <w:divsChild>
            <w:div w:id="1424567089">
              <w:marLeft w:val="1155"/>
              <w:marRight w:val="0"/>
              <w:marTop w:val="0"/>
              <w:marBottom w:val="0"/>
              <w:divBdr>
                <w:top w:val="none" w:sz="0" w:space="0" w:color="auto"/>
                <w:left w:val="none" w:sz="0" w:space="0" w:color="auto"/>
                <w:bottom w:val="none" w:sz="0" w:space="0" w:color="auto"/>
                <w:right w:val="none" w:sz="0" w:space="0" w:color="auto"/>
              </w:divBdr>
            </w:div>
            <w:div w:id="198981448">
              <w:marLeft w:val="1155"/>
              <w:marRight w:val="0"/>
              <w:marTop w:val="0"/>
              <w:marBottom w:val="0"/>
              <w:divBdr>
                <w:top w:val="none" w:sz="0" w:space="0" w:color="auto"/>
                <w:left w:val="none" w:sz="0" w:space="0" w:color="auto"/>
                <w:bottom w:val="none" w:sz="0" w:space="0" w:color="auto"/>
                <w:right w:val="none" w:sz="0" w:space="0" w:color="auto"/>
              </w:divBdr>
            </w:div>
            <w:div w:id="1444229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779972">
      <w:bodyDiv w:val="1"/>
      <w:marLeft w:val="0"/>
      <w:marRight w:val="0"/>
      <w:marTop w:val="0"/>
      <w:marBottom w:val="0"/>
      <w:divBdr>
        <w:top w:val="none" w:sz="0" w:space="0" w:color="auto"/>
        <w:left w:val="none" w:sz="0" w:space="0" w:color="auto"/>
        <w:bottom w:val="none" w:sz="0" w:space="0" w:color="auto"/>
        <w:right w:val="none" w:sz="0" w:space="0" w:color="auto"/>
      </w:divBdr>
      <w:divsChild>
        <w:div w:id="140662931">
          <w:marLeft w:val="0"/>
          <w:marRight w:val="0"/>
          <w:marTop w:val="0"/>
          <w:marBottom w:val="0"/>
          <w:divBdr>
            <w:top w:val="none" w:sz="0" w:space="0" w:color="auto"/>
            <w:left w:val="none" w:sz="0" w:space="0" w:color="auto"/>
            <w:bottom w:val="none" w:sz="0" w:space="0" w:color="auto"/>
            <w:right w:val="none" w:sz="0" w:space="0" w:color="auto"/>
          </w:divBdr>
        </w:div>
        <w:div w:id="1350181856">
          <w:marLeft w:val="0"/>
          <w:marRight w:val="0"/>
          <w:marTop w:val="150"/>
          <w:marBottom w:val="0"/>
          <w:divBdr>
            <w:top w:val="none" w:sz="0" w:space="0" w:color="auto"/>
            <w:left w:val="none" w:sz="0" w:space="0" w:color="auto"/>
            <w:bottom w:val="none" w:sz="0" w:space="0" w:color="auto"/>
            <w:right w:val="none" w:sz="0" w:space="0" w:color="auto"/>
          </w:divBdr>
          <w:divsChild>
            <w:div w:id="415713992">
              <w:marLeft w:val="1155"/>
              <w:marRight w:val="0"/>
              <w:marTop w:val="0"/>
              <w:marBottom w:val="0"/>
              <w:divBdr>
                <w:top w:val="none" w:sz="0" w:space="0" w:color="auto"/>
                <w:left w:val="none" w:sz="0" w:space="0" w:color="auto"/>
                <w:bottom w:val="none" w:sz="0" w:space="0" w:color="auto"/>
                <w:right w:val="none" w:sz="0" w:space="0" w:color="auto"/>
              </w:divBdr>
            </w:div>
            <w:div w:id="1828323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027991">
      <w:bodyDiv w:val="1"/>
      <w:marLeft w:val="0"/>
      <w:marRight w:val="0"/>
      <w:marTop w:val="0"/>
      <w:marBottom w:val="0"/>
      <w:divBdr>
        <w:top w:val="none" w:sz="0" w:space="0" w:color="auto"/>
        <w:left w:val="none" w:sz="0" w:space="0" w:color="auto"/>
        <w:bottom w:val="none" w:sz="0" w:space="0" w:color="auto"/>
        <w:right w:val="none" w:sz="0" w:space="0" w:color="auto"/>
      </w:divBdr>
      <w:divsChild>
        <w:div w:id="376470471">
          <w:marLeft w:val="0"/>
          <w:marRight w:val="0"/>
          <w:marTop w:val="0"/>
          <w:marBottom w:val="0"/>
          <w:divBdr>
            <w:top w:val="none" w:sz="0" w:space="0" w:color="auto"/>
            <w:left w:val="none" w:sz="0" w:space="0" w:color="auto"/>
            <w:bottom w:val="none" w:sz="0" w:space="0" w:color="auto"/>
            <w:right w:val="none" w:sz="0" w:space="0" w:color="auto"/>
          </w:divBdr>
        </w:div>
        <w:div w:id="868184358">
          <w:marLeft w:val="0"/>
          <w:marRight w:val="0"/>
          <w:marTop w:val="150"/>
          <w:marBottom w:val="0"/>
          <w:divBdr>
            <w:top w:val="none" w:sz="0" w:space="0" w:color="auto"/>
            <w:left w:val="none" w:sz="0" w:space="0" w:color="auto"/>
            <w:bottom w:val="none" w:sz="0" w:space="0" w:color="auto"/>
            <w:right w:val="none" w:sz="0" w:space="0" w:color="auto"/>
          </w:divBdr>
          <w:divsChild>
            <w:div w:id="761991398">
              <w:marLeft w:val="1155"/>
              <w:marRight w:val="0"/>
              <w:marTop w:val="0"/>
              <w:marBottom w:val="0"/>
              <w:divBdr>
                <w:top w:val="none" w:sz="0" w:space="0" w:color="auto"/>
                <w:left w:val="none" w:sz="0" w:space="0" w:color="auto"/>
                <w:bottom w:val="none" w:sz="0" w:space="0" w:color="auto"/>
                <w:right w:val="none" w:sz="0" w:space="0" w:color="auto"/>
              </w:divBdr>
            </w:div>
            <w:div w:id="1334841735">
              <w:marLeft w:val="1155"/>
              <w:marRight w:val="0"/>
              <w:marTop w:val="0"/>
              <w:marBottom w:val="0"/>
              <w:divBdr>
                <w:top w:val="none" w:sz="0" w:space="0" w:color="auto"/>
                <w:left w:val="none" w:sz="0" w:space="0" w:color="auto"/>
                <w:bottom w:val="none" w:sz="0" w:space="0" w:color="auto"/>
                <w:right w:val="none" w:sz="0" w:space="0" w:color="auto"/>
              </w:divBdr>
            </w:div>
            <w:div w:id="2098360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375873">
      <w:bodyDiv w:val="1"/>
      <w:marLeft w:val="0"/>
      <w:marRight w:val="0"/>
      <w:marTop w:val="0"/>
      <w:marBottom w:val="0"/>
      <w:divBdr>
        <w:top w:val="none" w:sz="0" w:space="0" w:color="auto"/>
        <w:left w:val="none" w:sz="0" w:space="0" w:color="auto"/>
        <w:bottom w:val="none" w:sz="0" w:space="0" w:color="auto"/>
        <w:right w:val="none" w:sz="0" w:space="0" w:color="auto"/>
      </w:divBdr>
      <w:divsChild>
        <w:div w:id="1463424947">
          <w:marLeft w:val="0"/>
          <w:marRight w:val="0"/>
          <w:marTop w:val="0"/>
          <w:marBottom w:val="0"/>
          <w:divBdr>
            <w:top w:val="none" w:sz="0" w:space="0" w:color="auto"/>
            <w:left w:val="none" w:sz="0" w:space="0" w:color="auto"/>
            <w:bottom w:val="none" w:sz="0" w:space="0" w:color="auto"/>
            <w:right w:val="none" w:sz="0" w:space="0" w:color="auto"/>
          </w:divBdr>
        </w:div>
        <w:div w:id="402410660">
          <w:marLeft w:val="0"/>
          <w:marRight w:val="0"/>
          <w:marTop w:val="150"/>
          <w:marBottom w:val="0"/>
          <w:divBdr>
            <w:top w:val="none" w:sz="0" w:space="0" w:color="auto"/>
            <w:left w:val="none" w:sz="0" w:space="0" w:color="auto"/>
            <w:bottom w:val="none" w:sz="0" w:space="0" w:color="auto"/>
            <w:right w:val="none" w:sz="0" w:space="0" w:color="auto"/>
          </w:divBdr>
          <w:divsChild>
            <w:div w:id="1703480093">
              <w:marLeft w:val="1155"/>
              <w:marRight w:val="0"/>
              <w:marTop w:val="0"/>
              <w:marBottom w:val="0"/>
              <w:divBdr>
                <w:top w:val="none" w:sz="0" w:space="0" w:color="auto"/>
                <w:left w:val="none" w:sz="0" w:space="0" w:color="auto"/>
                <w:bottom w:val="none" w:sz="0" w:space="0" w:color="auto"/>
                <w:right w:val="none" w:sz="0" w:space="0" w:color="auto"/>
              </w:divBdr>
            </w:div>
            <w:div w:id="1497915906">
              <w:marLeft w:val="1155"/>
              <w:marRight w:val="0"/>
              <w:marTop w:val="0"/>
              <w:marBottom w:val="0"/>
              <w:divBdr>
                <w:top w:val="none" w:sz="0" w:space="0" w:color="auto"/>
                <w:left w:val="none" w:sz="0" w:space="0" w:color="auto"/>
                <w:bottom w:val="none" w:sz="0" w:space="0" w:color="auto"/>
                <w:right w:val="none" w:sz="0" w:space="0" w:color="auto"/>
              </w:divBdr>
            </w:div>
            <w:div w:id="155193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24643">
      <w:bodyDiv w:val="1"/>
      <w:marLeft w:val="0"/>
      <w:marRight w:val="0"/>
      <w:marTop w:val="0"/>
      <w:marBottom w:val="0"/>
      <w:divBdr>
        <w:top w:val="none" w:sz="0" w:space="0" w:color="auto"/>
        <w:left w:val="none" w:sz="0" w:space="0" w:color="auto"/>
        <w:bottom w:val="none" w:sz="0" w:space="0" w:color="auto"/>
        <w:right w:val="none" w:sz="0" w:space="0" w:color="auto"/>
      </w:divBdr>
      <w:divsChild>
        <w:div w:id="303436641">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150"/>
          <w:marBottom w:val="0"/>
          <w:divBdr>
            <w:top w:val="none" w:sz="0" w:space="0" w:color="auto"/>
            <w:left w:val="none" w:sz="0" w:space="0" w:color="auto"/>
            <w:bottom w:val="none" w:sz="0" w:space="0" w:color="auto"/>
            <w:right w:val="none" w:sz="0" w:space="0" w:color="auto"/>
          </w:divBdr>
          <w:divsChild>
            <w:div w:id="2144274254">
              <w:marLeft w:val="1155"/>
              <w:marRight w:val="0"/>
              <w:marTop w:val="0"/>
              <w:marBottom w:val="0"/>
              <w:divBdr>
                <w:top w:val="none" w:sz="0" w:space="0" w:color="auto"/>
                <w:left w:val="none" w:sz="0" w:space="0" w:color="auto"/>
                <w:bottom w:val="none" w:sz="0" w:space="0" w:color="auto"/>
                <w:right w:val="none" w:sz="0" w:space="0" w:color="auto"/>
              </w:divBdr>
            </w:div>
            <w:div w:id="1039819521">
              <w:marLeft w:val="1155"/>
              <w:marRight w:val="0"/>
              <w:marTop w:val="0"/>
              <w:marBottom w:val="0"/>
              <w:divBdr>
                <w:top w:val="none" w:sz="0" w:space="0" w:color="auto"/>
                <w:left w:val="none" w:sz="0" w:space="0" w:color="auto"/>
                <w:bottom w:val="none" w:sz="0" w:space="0" w:color="auto"/>
                <w:right w:val="none" w:sz="0" w:space="0" w:color="auto"/>
              </w:divBdr>
            </w:div>
            <w:div w:id="979918965">
              <w:marLeft w:val="1155"/>
              <w:marRight w:val="0"/>
              <w:marTop w:val="0"/>
              <w:marBottom w:val="0"/>
              <w:divBdr>
                <w:top w:val="none" w:sz="0" w:space="0" w:color="auto"/>
                <w:left w:val="none" w:sz="0" w:space="0" w:color="auto"/>
                <w:bottom w:val="none" w:sz="0" w:space="0" w:color="auto"/>
                <w:right w:val="none" w:sz="0" w:space="0" w:color="auto"/>
              </w:divBdr>
            </w:div>
            <w:div w:id="23490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8676">
      <w:bodyDiv w:val="1"/>
      <w:marLeft w:val="0"/>
      <w:marRight w:val="0"/>
      <w:marTop w:val="0"/>
      <w:marBottom w:val="0"/>
      <w:divBdr>
        <w:top w:val="none" w:sz="0" w:space="0" w:color="auto"/>
        <w:left w:val="none" w:sz="0" w:space="0" w:color="auto"/>
        <w:bottom w:val="none" w:sz="0" w:space="0" w:color="auto"/>
        <w:right w:val="none" w:sz="0" w:space="0" w:color="auto"/>
      </w:divBdr>
      <w:divsChild>
        <w:div w:id="1493138861">
          <w:marLeft w:val="0"/>
          <w:marRight w:val="0"/>
          <w:marTop w:val="0"/>
          <w:marBottom w:val="0"/>
          <w:divBdr>
            <w:top w:val="none" w:sz="0" w:space="0" w:color="auto"/>
            <w:left w:val="none" w:sz="0" w:space="0" w:color="auto"/>
            <w:bottom w:val="none" w:sz="0" w:space="0" w:color="auto"/>
            <w:right w:val="none" w:sz="0" w:space="0" w:color="auto"/>
          </w:divBdr>
        </w:div>
        <w:div w:id="1810126576">
          <w:marLeft w:val="0"/>
          <w:marRight w:val="0"/>
          <w:marTop w:val="150"/>
          <w:marBottom w:val="0"/>
          <w:divBdr>
            <w:top w:val="none" w:sz="0" w:space="0" w:color="auto"/>
            <w:left w:val="none" w:sz="0" w:space="0" w:color="auto"/>
            <w:bottom w:val="none" w:sz="0" w:space="0" w:color="auto"/>
            <w:right w:val="none" w:sz="0" w:space="0" w:color="auto"/>
          </w:divBdr>
          <w:divsChild>
            <w:div w:id="1308583277">
              <w:marLeft w:val="1155"/>
              <w:marRight w:val="0"/>
              <w:marTop w:val="0"/>
              <w:marBottom w:val="0"/>
              <w:divBdr>
                <w:top w:val="none" w:sz="0" w:space="0" w:color="auto"/>
                <w:left w:val="none" w:sz="0" w:space="0" w:color="auto"/>
                <w:bottom w:val="none" w:sz="0" w:space="0" w:color="auto"/>
                <w:right w:val="none" w:sz="0" w:space="0" w:color="auto"/>
              </w:divBdr>
            </w:div>
            <w:div w:id="829247357">
              <w:marLeft w:val="1155"/>
              <w:marRight w:val="0"/>
              <w:marTop w:val="0"/>
              <w:marBottom w:val="0"/>
              <w:divBdr>
                <w:top w:val="none" w:sz="0" w:space="0" w:color="auto"/>
                <w:left w:val="none" w:sz="0" w:space="0" w:color="auto"/>
                <w:bottom w:val="none" w:sz="0" w:space="0" w:color="auto"/>
                <w:right w:val="none" w:sz="0" w:space="0" w:color="auto"/>
              </w:divBdr>
            </w:div>
            <w:div w:id="24892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69594">
      <w:bodyDiv w:val="1"/>
      <w:marLeft w:val="0"/>
      <w:marRight w:val="0"/>
      <w:marTop w:val="0"/>
      <w:marBottom w:val="0"/>
      <w:divBdr>
        <w:top w:val="none" w:sz="0" w:space="0" w:color="auto"/>
        <w:left w:val="none" w:sz="0" w:space="0" w:color="auto"/>
        <w:bottom w:val="none" w:sz="0" w:space="0" w:color="auto"/>
        <w:right w:val="none" w:sz="0" w:space="0" w:color="auto"/>
      </w:divBdr>
      <w:divsChild>
        <w:div w:id="1524588823">
          <w:marLeft w:val="0"/>
          <w:marRight w:val="0"/>
          <w:marTop w:val="0"/>
          <w:marBottom w:val="0"/>
          <w:divBdr>
            <w:top w:val="none" w:sz="0" w:space="0" w:color="auto"/>
            <w:left w:val="none" w:sz="0" w:space="0" w:color="auto"/>
            <w:bottom w:val="none" w:sz="0" w:space="0" w:color="auto"/>
            <w:right w:val="none" w:sz="0" w:space="0" w:color="auto"/>
          </w:divBdr>
        </w:div>
        <w:div w:id="856383954">
          <w:marLeft w:val="0"/>
          <w:marRight w:val="0"/>
          <w:marTop w:val="150"/>
          <w:marBottom w:val="0"/>
          <w:divBdr>
            <w:top w:val="none" w:sz="0" w:space="0" w:color="auto"/>
            <w:left w:val="none" w:sz="0" w:space="0" w:color="auto"/>
            <w:bottom w:val="none" w:sz="0" w:space="0" w:color="auto"/>
            <w:right w:val="none" w:sz="0" w:space="0" w:color="auto"/>
          </w:divBdr>
          <w:divsChild>
            <w:div w:id="967127869">
              <w:marLeft w:val="1155"/>
              <w:marRight w:val="0"/>
              <w:marTop w:val="0"/>
              <w:marBottom w:val="0"/>
              <w:divBdr>
                <w:top w:val="none" w:sz="0" w:space="0" w:color="auto"/>
                <w:left w:val="none" w:sz="0" w:space="0" w:color="auto"/>
                <w:bottom w:val="none" w:sz="0" w:space="0" w:color="auto"/>
                <w:right w:val="none" w:sz="0" w:space="0" w:color="auto"/>
              </w:divBdr>
            </w:div>
            <w:div w:id="1200624387">
              <w:marLeft w:val="1155"/>
              <w:marRight w:val="0"/>
              <w:marTop w:val="0"/>
              <w:marBottom w:val="0"/>
              <w:divBdr>
                <w:top w:val="none" w:sz="0" w:space="0" w:color="auto"/>
                <w:left w:val="none" w:sz="0" w:space="0" w:color="auto"/>
                <w:bottom w:val="none" w:sz="0" w:space="0" w:color="auto"/>
                <w:right w:val="none" w:sz="0" w:space="0" w:color="auto"/>
              </w:divBdr>
            </w:div>
            <w:div w:id="152089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519010">
      <w:bodyDiv w:val="1"/>
      <w:marLeft w:val="0"/>
      <w:marRight w:val="0"/>
      <w:marTop w:val="0"/>
      <w:marBottom w:val="0"/>
      <w:divBdr>
        <w:top w:val="none" w:sz="0" w:space="0" w:color="auto"/>
        <w:left w:val="none" w:sz="0" w:space="0" w:color="auto"/>
        <w:bottom w:val="none" w:sz="0" w:space="0" w:color="auto"/>
        <w:right w:val="none" w:sz="0" w:space="0" w:color="auto"/>
      </w:divBdr>
      <w:divsChild>
        <w:div w:id="865949061">
          <w:marLeft w:val="0"/>
          <w:marRight w:val="0"/>
          <w:marTop w:val="0"/>
          <w:marBottom w:val="0"/>
          <w:divBdr>
            <w:top w:val="none" w:sz="0" w:space="0" w:color="auto"/>
            <w:left w:val="none" w:sz="0" w:space="0" w:color="auto"/>
            <w:bottom w:val="none" w:sz="0" w:space="0" w:color="auto"/>
            <w:right w:val="none" w:sz="0" w:space="0" w:color="auto"/>
          </w:divBdr>
        </w:div>
        <w:div w:id="1549292522">
          <w:marLeft w:val="0"/>
          <w:marRight w:val="0"/>
          <w:marTop w:val="150"/>
          <w:marBottom w:val="0"/>
          <w:divBdr>
            <w:top w:val="none" w:sz="0" w:space="0" w:color="auto"/>
            <w:left w:val="none" w:sz="0" w:space="0" w:color="auto"/>
            <w:bottom w:val="none" w:sz="0" w:space="0" w:color="auto"/>
            <w:right w:val="none" w:sz="0" w:space="0" w:color="auto"/>
          </w:divBdr>
          <w:divsChild>
            <w:div w:id="36782416">
              <w:marLeft w:val="1155"/>
              <w:marRight w:val="0"/>
              <w:marTop w:val="0"/>
              <w:marBottom w:val="0"/>
              <w:divBdr>
                <w:top w:val="none" w:sz="0" w:space="0" w:color="auto"/>
                <w:left w:val="none" w:sz="0" w:space="0" w:color="auto"/>
                <w:bottom w:val="none" w:sz="0" w:space="0" w:color="auto"/>
                <w:right w:val="none" w:sz="0" w:space="0" w:color="auto"/>
              </w:divBdr>
            </w:div>
            <w:div w:id="85546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734">
      <w:bodyDiv w:val="1"/>
      <w:marLeft w:val="0"/>
      <w:marRight w:val="0"/>
      <w:marTop w:val="0"/>
      <w:marBottom w:val="0"/>
      <w:divBdr>
        <w:top w:val="none" w:sz="0" w:space="0" w:color="auto"/>
        <w:left w:val="none" w:sz="0" w:space="0" w:color="auto"/>
        <w:bottom w:val="none" w:sz="0" w:space="0" w:color="auto"/>
        <w:right w:val="none" w:sz="0" w:space="0" w:color="auto"/>
      </w:divBdr>
      <w:divsChild>
        <w:div w:id="1823043067">
          <w:marLeft w:val="0"/>
          <w:marRight w:val="0"/>
          <w:marTop w:val="0"/>
          <w:marBottom w:val="0"/>
          <w:divBdr>
            <w:top w:val="none" w:sz="0" w:space="0" w:color="auto"/>
            <w:left w:val="none" w:sz="0" w:space="0" w:color="auto"/>
            <w:bottom w:val="none" w:sz="0" w:space="0" w:color="auto"/>
            <w:right w:val="none" w:sz="0" w:space="0" w:color="auto"/>
          </w:divBdr>
        </w:div>
        <w:div w:id="1891838798">
          <w:marLeft w:val="0"/>
          <w:marRight w:val="0"/>
          <w:marTop w:val="150"/>
          <w:marBottom w:val="0"/>
          <w:divBdr>
            <w:top w:val="none" w:sz="0" w:space="0" w:color="auto"/>
            <w:left w:val="none" w:sz="0" w:space="0" w:color="auto"/>
            <w:bottom w:val="none" w:sz="0" w:space="0" w:color="auto"/>
            <w:right w:val="none" w:sz="0" w:space="0" w:color="auto"/>
          </w:divBdr>
          <w:divsChild>
            <w:div w:id="1877742171">
              <w:marLeft w:val="1155"/>
              <w:marRight w:val="0"/>
              <w:marTop w:val="0"/>
              <w:marBottom w:val="0"/>
              <w:divBdr>
                <w:top w:val="none" w:sz="0" w:space="0" w:color="auto"/>
                <w:left w:val="none" w:sz="0" w:space="0" w:color="auto"/>
                <w:bottom w:val="none" w:sz="0" w:space="0" w:color="auto"/>
                <w:right w:val="none" w:sz="0" w:space="0" w:color="auto"/>
              </w:divBdr>
            </w:div>
            <w:div w:id="1238901531">
              <w:marLeft w:val="1155"/>
              <w:marRight w:val="0"/>
              <w:marTop w:val="0"/>
              <w:marBottom w:val="0"/>
              <w:divBdr>
                <w:top w:val="none" w:sz="0" w:space="0" w:color="auto"/>
                <w:left w:val="none" w:sz="0" w:space="0" w:color="auto"/>
                <w:bottom w:val="none" w:sz="0" w:space="0" w:color="auto"/>
                <w:right w:val="none" w:sz="0" w:space="0" w:color="auto"/>
              </w:divBdr>
            </w:div>
            <w:div w:id="1172379977">
              <w:marLeft w:val="1155"/>
              <w:marRight w:val="0"/>
              <w:marTop w:val="0"/>
              <w:marBottom w:val="0"/>
              <w:divBdr>
                <w:top w:val="none" w:sz="0" w:space="0" w:color="auto"/>
                <w:left w:val="none" w:sz="0" w:space="0" w:color="auto"/>
                <w:bottom w:val="none" w:sz="0" w:space="0" w:color="auto"/>
                <w:right w:val="none" w:sz="0" w:space="0" w:color="auto"/>
              </w:divBdr>
            </w:div>
            <w:div w:id="283392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2117">
      <w:bodyDiv w:val="1"/>
      <w:marLeft w:val="0"/>
      <w:marRight w:val="0"/>
      <w:marTop w:val="0"/>
      <w:marBottom w:val="0"/>
      <w:divBdr>
        <w:top w:val="none" w:sz="0" w:space="0" w:color="auto"/>
        <w:left w:val="none" w:sz="0" w:space="0" w:color="auto"/>
        <w:bottom w:val="none" w:sz="0" w:space="0" w:color="auto"/>
        <w:right w:val="none" w:sz="0" w:space="0" w:color="auto"/>
      </w:divBdr>
      <w:divsChild>
        <w:div w:id="418990245">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150"/>
          <w:marBottom w:val="0"/>
          <w:divBdr>
            <w:top w:val="none" w:sz="0" w:space="0" w:color="auto"/>
            <w:left w:val="none" w:sz="0" w:space="0" w:color="auto"/>
            <w:bottom w:val="none" w:sz="0" w:space="0" w:color="auto"/>
            <w:right w:val="none" w:sz="0" w:space="0" w:color="auto"/>
          </w:divBdr>
          <w:divsChild>
            <w:div w:id="156001047">
              <w:marLeft w:val="1155"/>
              <w:marRight w:val="0"/>
              <w:marTop w:val="0"/>
              <w:marBottom w:val="0"/>
              <w:divBdr>
                <w:top w:val="none" w:sz="0" w:space="0" w:color="auto"/>
                <w:left w:val="none" w:sz="0" w:space="0" w:color="auto"/>
                <w:bottom w:val="none" w:sz="0" w:space="0" w:color="auto"/>
                <w:right w:val="none" w:sz="0" w:space="0" w:color="auto"/>
              </w:divBdr>
            </w:div>
            <w:div w:id="492914046">
              <w:marLeft w:val="1155"/>
              <w:marRight w:val="0"/>
              <w:marTop w:val="0"/>
              <w:marBottom w:val="0"/>
              <w:divBdr>
                <w:top w:val="none" w:sz="0" w:space="0" w:color="auto"/>
                <w:left w:val="none" w:sz="0" w:space="0" w:color="auto"/>
                <w:bottom w:val="none" w:sz="0" w:space="0" w:color="auto"/>
                <w:right w:val="none" w:sz="0" w:space="0" w:color="auto"/>
              </w:divBdr>
            </w:div>
            <w:div w:id="464128292">
              <w:marLeft w:val="1155"/>
              <w:marRight w:val="0"/>
              <w:marTop w:val="0"/>
              <w:marBottom w:val="0"/>
              <w:divBdr>
                <w:top w:val="none" w:sz="0" w:space="0" w:color="auto"/>
                <w:left w:val="none" w:sz="0" w:space="0" w:color="auto"/>
                <w:bottom w:val="none" w:sz="0" w:space="0" w:color="auto"/>
                <w:right w:val="none" w:sz="0" w:space="0" w:color="auto"/>
              </w:divBdr>
            </w:div>
            <w:div w:id="90676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2648">
      <w:bodyDiv w:val="1"/>
      <w:marLeft w:val="0"/>
      <w:marRight w:val="0"/>
      <w:marTop w:val="0"/>
      <w:marBottom w:val="0"/>
      <w:divBdr>
        <w:top w:val="none" w:sz="0" w:space="0" w:color="auto"/>
        <w:left w:val="none" w:sz="0" w:space="0" w:color="auto"/>
        <w:bottom w:val="none" w:sz="0" w:space="0" w:color="auto"/>
        <w:right w:val="none" w:sz="0" w:space="0" w:color="auto"/>
      </w:divBdr>
      <w:divsChild>
        <w:div w:id="919752236">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150"/>
          <w:marBottom w:val="0"/>
          <w:divBdr>
            <w:top w:val="none" w:sz="0" w:space="0" w:color="auto"/>
            <w:left w:val="none" w:sz="0" w:space="0" w:color="auto"/>
            <w:bottom w:val="none" w:sz="0" w:space="0" w:color="auto"/>
            <w:right w:val="none" w:sz="0" w:space="0" w:color="auto"/>
          </w:divBdr>
          <w:divsChild>
            <w:div w:id="282538580">
              <w:marLeft w:val="1155"/>
              <w:marRight w:val="0"/>
              <w:marTop w:val="0"/>
              <w:marBottom w:val="0"/>
              <w:divBdr>
                <w:top w:val="none" w:sz="0" w:space="0" w:color="auto"/>
                <w:left w:val="none" w:sz="0" w:space="0" w:color="auto"/>
                <w:bottom w:val="none" w:sz="0" w:space="0" w:color="auto"/>
                <w:right w:val="none" w:sz="0" w:space="0" w:color="auto"/>
              </w:divBdr>
            </w:div>
            <w:div w:id="1562903840">
              <w:marLeft w:val="1155"/>
              <w:marRight w:val="0"/>
              <w:marTop w:val="0"/>
              <w:marBottom w:val="0"/>
              <w:divBdr>
                <w:top w:val="none" w:sz="0" w:space="0" w:color="auto"/>
                <w:left w:val="none" w:sz="0" w:space="0" w:color="auto"/>
                <w:bottom w:val="none" w:sz="0" w:space="0" w:color="auto"/>
                <w:right w:val="none" w:sz="0" w:space="0" w:color="auto"/>
              </w:divBdr>
            </w:div>
            <w:div w:id="82381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2565">
      <w:bodyDiv w:val="1"/>
      <w:marLeft w:val="0"/>
      <w:marRight w:val="0"/>
      <w:marTop w:val="0"/>
      <w:marBottom w:val="0"/>
      <w:divBdr>
        <w:top w:val="none" w:sz="0" w:space="0" w:color="auto"/>
        <w:left w:val="none" w:sz="0" w:space="0" w:color="auto"/>
        <w:bottom w:val="none" w:sz="0" w:space="0" w:color="auto"/>
        <w:right w:val="none" w:sz="0" w:space="0" w:color="auto"/>
      </w:divBdr>
      <w:divsChild>
        <w:div w:id="1875075140">
          <w:marLeft w:val="0"/>
          <w:marRight w:val="0"/>
          <w:marTop w:val="0"/>
          <w:marBottom w:val="0"/>
          <w:divBdr>
            <w:top w:val="none" w:sz="0" w:space="0" w:color="auto"/>
            <w:left w:val="none" w:sz="0" w:space="0" w:color="auto"/>
            <w:bottom w:val="none" w:sz="0" w:space="0" w:color="auto"/>
            <w:right w:val="none" w:sz="0" w:space="0" w:color="auto"/>
          </w:divBdr>
        </w:div>
        <w:div w:id="733234153">
          <w:marLeft w:val="0"/>
          <w:marRight w:val="0"/>
          <w:marTop w:val="150"/>
          <w:marBottom w:val="0"/>
          <w:divBdr>
            <w:top w:val="none" w:sz="0" w:space="0" w:color="auto"/>
            <w:left w:val="none" w:sz="0" w:space="0" w:color="auto"/>
            <w:bottom w:val="none" w:sz="0" w:space="0" w:color="auto"/>
            <w:right w:val="none" w:sz="0" w:space="0" w:color="auto"/>
          </w:divBdr>
          <w:divsChild>
            <w:div w:id="116680128">
              <w:marLeft w:val="1155"/>
              <w:marRight w:val="0"/>
              <w:marTop w:val="0"/>
              <w:marBottom w:val="0"/>
              <w:divBdr>
                <w:top w:val="none" w:sz="0" w:space="0" w:color="auto"/>
                <w:left w:val="none" w:sz="0" w:space="0" w:color="auto"/>
                <w:bottom w:val="none" w:sz="0" w:space="0" w:color="auto"/>
                <w:right w:val="none" w:sz="0" w:space="0" w:color="auto"/>
              </w:divBdr>
            </w:div>
            <w:div w:id="529296130">
              <w:marLeft w:val="1155"/>
              <w:marRight w:val="0"/>
              <w:marTop w:val="0"/>
              <w:marBottom w:val="0"/>
              <w:divBdr>
                <w:top w:val="none" w:sz="0" w:space="0" w:color="auto"/>
                <w:left w:val="none" w:sz="0" w:space="0" w:color="auto"/>
                <w:bottom w:val="none" w:sz="0" w:space="0" w:color="auto"/>
                <w:right w:val="none" w:sz="0" w:space="0" w:color="auto"/>
              </w:divBdr>
            </w:div>
            <w:div w:id="1683625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3758">
      <w:bodyDiv w:val="1"/>
      <w:marLeft w:val="0"/>
      <w:marRight w:val="0"/>
      <w:marTop w:val="0"/>
      <w:marBottom w:val="0"/>
      <w:divBdr>
        <w:top w:val="none" w:sz="0" w:space="0" w:color="auto"/>
        <w:left w:val="none" w:sz="0" w:space="0" w:color="auto"/>
        <w:bottom w:val="none" w:sz="0" w:space="0" w:color="auto"/>
        <w:right w:val="none" w:sz="0" w:space="0" w:color="auto"/>
      </w:divBdr>
      <w:divsChild>
        <w:div w:id="1826968715">
          <w:marLeft w:val="0"/>
          <w:marRight w:val="0"/>
          <w:marTop w:val="0"/>
          <w:marBottom w:val="0"/>
          <w:divBdr>
            <w:top w:val="none" w:sz="0" w:space="0" w:color="auto"/>
            <w:left w:val="none" w:sz="0" w:space="0" w:color="auto"/>
            <w:bottom w:val="none" w:sz="0" w:space="0" w:color="auto"/>
            <w:right w:val="none" w:sz="0" w:space="0" w:color="auto"/>
          </w:divBdr>
        </w:div>
        <w:div w:id="1988317175">
          <w:marLeft w:val="0"/>
          <w:marRight w:val="0"/>
          <w:marTop w:val="150"/>
          <w:marBottom w:val="0"/>
          <w:divBdr>
            <w:top w:val="none" w:sz="0" w:space="0" w:color="auto"/>
            <w:left w:val="none" w:sz="0" w:space="0" w:color="auto"/>
            <w:bottom w:val="none" w:sz="0" w:space="0" w:color="auto"/>
            <w:right w:val="none" w:sz="0" w:space="0" w:color="auto"/>
          </w:divBdr>
          <w:divsChild>
            <w:div w:id="2132162564">
              <w:marLeft w:val="1155"/>
              <w:marRight w:val="0"/>
              <w:marTop w:val="0"/>
              <w:marBottom w:val="0"/>
              <w:divBdr>
                <w:top w:val="none" w:sz="0" w:space="0" w:color="auto"/>
                <w:left w:val="none" w:sz="0" w:space="0" w:color="auto"/>
                <w:bottom w:val="none" w:sz="0" w:space="0" w:color="auto"/>
                <w:right w:val="none" w:sz="0" w:space="0" w:color="auto"/>
              </w:divBdr>
            </w:div>
            <w:div w:id="168912225">
              <w:marLeft w:val="1155"/>
              <w:marRight w:val="0"/>
              <w:marTop w:val="0"/>
              <w:marBottom w:val="0"/>
              <w:divBdr>
                <w:top w:val="none" w:sz="0" w:space="0" w:color="auto"/>
                <w:left w:val="none" w:sz="0" w:space="0" w:color="auto"/>
                <w:bottom w:val="none" w:sz="0" w:space="0" w:color="auto"/>
                <w:right w:val="none" w:sz="0" w:space="0" w:color="auto"/>
              </w:divBdr>
            </w:div>
            <w:div w:id="150636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76402">
      <w:bodyDiv w:val="1"/>
      <w:marLeft w:val="0"/>
      <w:marRight w:val="0"/>
      <w:marTop w:val="0"/>
      <w:marBottom w:val="0"/>
      <w:divBdr>
        <w:top w:val="none" w:sz="0" w:space="0" w:color="auto"/>
        <w:left w:val="none" w:sz="0" w:space="0" w:color="auto"/>
        <w:bottom w:val="none" w:sz="0" w:space="0" w:color="auto"/>
        <w:right w:val="none" w:sz="0" w:space="0" w:color="auto"/>
      </w:divBdr>
      <w:divsChild>
        <w:div w:id="1819374603">
          <w:marLeft w:val="0"/>
          <w:marRight w:val="0"/>
          <w:marTop w:val="0"/>
          <w:marBottom w:val="0"/>
          <w:divBdr>
            <w:top w:val="none" w:sz="0" w:space="0" w:color="auto"/>
            <w:left w:val="none" w:sz="0" w:space="0" w:color="auto"/>
            <w:bottom w:val="none" w:sz="0" w:space="0" w:color="auto"/>
            <w:right w:val="none" w:sz="0" w:space="0" w:color="auto"/>
          </w:divBdr>
        </w:div>
        <w:div w:id="1614745840">
          <w:marLeft w:val="0"/>
          <w:marRight w:val="0"/>
          <w:marTop w:val="150"/>
          <w:marBottom w:val="0"/>
          <w:divBdr>
            <w:top w:val="none" w:sz="0" w:space="0" w:color="auto"/>
            <w:left w:val="none" w:sz="0" w:space="0" w:color="auto"/>
            <w:bottom w:val="none" w:sz="0" w:space="0" w:color="auto"/>
            <w:right w:val="none" w:sz="0" w:space="0" w:color="auto"/>
          </w:divBdr>
          <w:divsChild>
            <w:div w:id="859586805">
              <w:marLeft w:val="1155"/>
              <w:marRight w:val="0"/>
              <w:marTop w:val="0"/>
              <w:marBottom w:val="0"/>
              <w:divBdr>
                <w:top w:val="none" w:sz="0" w:space="0" w:color="auto"/>
                <w:left w:val="none" w:sz="0" w:space="0" w:color="auto"/>
                <w:bottom w:val="none" w:sz="0" w:space="0" w:color="auto"/>
                <w:right w:val="none" w:sz="0" w:space="0" w:color="auto"/>
              </w:divBdr>
            </w:div>
            <w:div w:id="2145730535">
              <w:marLeft w:val="1155"/>
              <w:marRight w:val="0"/>
              <w:marTop w:val="0"/>
              <w:marBottom w:val="0"/>
              <w:divBdr>
                <w:top w:val="none" w:sz="0" w:space="0" w:color="auto"/>
                <w:left w:val="none" w:sz="0" w:space="0" w:color="auto"/>
                <w:bottom w:val="none" w:sz="0" w:space="0" w:color="auto"/>
                <w:right w:val="none" w:sz="0" w:space="0" w:color="auto"/>
              </w:divBdr>
            </w:div>
            <w:div w:id="51800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29290">
      <w:bodyDiv w:val="1"/>
      <w:marLeft w:val="0"/>
      <w:marRight w:val="0"/>
      <w:marTop w:val="0"/>
      <w:marBottom w:val="0"/>
      <w:divBdr>
        <w:top w:val="none" w:sz="0" w:space="0" w:color="auto"/>
        <w:left w:val="none" w:sz="0" w:space="0" w:color="auto"/>
        <w:bottom w:val="none" w:sz="0" w:space="0" w:color="auto"/>
        <w:right w:val="none" w:sz="0" w:space="0" w:color="auto"/>
      </w:divBdr>
      <w:divsChild>
        <w:div w:id="379793759">
          <w:marLeft w:val="0"/>
          <w:marRight w:val="0"/>
          <w:marTop w:val="0"/>
          <w:marBottom w:val="0"/>
          <w:divBdr>
            <w:top w:val="none" w:sz="0" w:space="0" w:color="auto"/>
            <w:left w:val="none" w:sz="0" w:space="0" w:color="auto"/>
            <w:bottom w:val="none" w:sz="0" w:space="0" w:color="auto"/>
            <w:right w:val="none" w:sz="0" w:space="0" w:color="auto"/>
          </w:divBdr>
        </w:div>
        <w:div w:id="1220753301">
          <w:marLeft w:val="0"/>
          <w:marRight w:val="0"/>
          <w:marTop w:val="150"/>
          <w:marBottom w:val="0"/>
          <w:divBdr>
            <w:top w:val="none" w:sz="0" w:space="0" w:color="auto"/>
            <w:left w:val="none" w:sz="0" w:space="0" w:color="auto"/>
            <w:bottom w:val="none" w:sz="0" w:space="0" w:color="auto"/>
            <w:right w:val="none" w:sz="0" w:space="0" w:color="auto"/>
          </w:divBdr>
          <w:divsChild>
            <w:div w:id="977608626">
              <w:marLeft w:val="1155"/>
              <w:marRight w:val="0"/>
              <w:marTop w:val="0"/>
              <w:marBottom w:val="0"/>
              <w:divBdr>
                <w:top w:val="none" w:sz="0" w:space="0" w:color="auto"/>
                <w:left w:val="none" w:sz="0" w:space="0" w:color="auto"/>
                <w:bottom w:val="none" w:sz="0" w:space="0" w:color="auto"/>
                <w:right w:val="none" w:sz="0" w:space="0" w:color="auto"/>
              </w:divBdr>
            </w:div>
            <w:div w:id="1977181429">
              <w:marLeft w:val="1155"/>
              <w:marRight w:val="0"/>
              <w:marTop w:val="0"/>
              <w:marBottom w:val="0"/>
              <w:divBdr>
                <w:top w:val="none" w:sz="0" w:space="0" w:color="auto"/>
                <w:left w:val="none" w:sz="0" w:space="0" w:color="auto"/>
                <w:bottom w:val="none" w:sz="0" w:space="0" w:color="auto"/>
                <w:right w:val="none" w:sz="0" w:space="0" w:color="auto"/>
              </w:divBdr>
            </w:div>
            <w:div w:id="762070099">
              <w:marLeft w:val="1155"/>
              <w:marRight w:val="0"/>
              <w:marTop w:val="0"/>
              <w:marBottom w:val="0"/>
              <w:divBdr>
                <w:top w:val="none" w:sz="0" w:space="0" w:color="auto"/>
                <w:left w:val="none" w:sz="0" w:space="0" w:color="auto"/>
                <w:bottom w:val="none" w:sz="0" w:space="0" w:color="auto"/>
                <w:right w:val="none" w:sz="0" w:space="0" w:color="auto"/>
              </w:divBdr>
            </w:div>
            <w:div w:id="995496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0346">
      <w:bodyDiv w:val="1"/>
      <w:marLeft w:val="0"/>
      <w:marRight w:val="0"/>
      <w:marTop w:val="0"/>
      <w:marBottom w:val="0"/>
      <w:divBdr>
        <w:top w:val="none" w:sz="0" w:space="0" w:color="auto"/>
        <w:left w:val="none" w:sz="0" w:space="0" w:color="auto"/>
        <w:bottom w:val="none" w:sz="0" w:space="0" w:color="auto"/>
        <w:right w:val="none" w:sz="0" w:space="0" w:color="auto"/>
      </w:divBdr>
      <w:divsChild>
        <w:div w:id="1478497086">
          <w:marLeft w:val="0"/>
          <w:marRight w:val="0"/>
          <w:marTop w:val="0"/>
          <w:marBottom w:val="0"/>
          <w:divBdr>
            <w:top w:val="none" w:sz="0" w:space="0" w:color="auto"/>
            <w:left w:val="none" w:sz="0" w:space="0" w:color="auto"/>
            <w:bottom w:val="none" w:sz="0" w:space="0" w:color="auto"/>
            <w:right w:val="none" w:sz="0" w:space="0" w:color="auto"/>
          </w:divBdr>
        </w:div>
        <w:div w:id="2017346227">
          <w:marLeft w:val="0"/>
          <w:marRight w:val="0"/>
          <w:marTop w:val="150"/>
          <w:marBottom w:val="0"/>
          <w:divBdr>
            <w:top w:val="none" w:sz="0" w:space="0" w:color="auto"/>
            <w:left w:val="none" w:sz="0" w:space="0" w:color="auto"/>
            <w:bottom w:val="none" w:sz="0" w:space="0" w:color="auto"/>
            <w:right w:val="none" w:sz="0" w:space="0" w:color="auto"/>
          </w:divBdr>
          <w:divsChild>
            <w:div w:id="60563817">
              <w:marLeft w:val="1155"/>
              <w:marRight w:val="0"/>
              <w:marTop w:val="0"/>
              <w:marBottom w:val="0"/>
              <w:divBdr>
                <w:top w:val="none" w:sz="0" w:space="0" w:color="auto"/>
                <w:left w:val="none" w:sz="0" w:space="0" w:color="auto"/>
                <w:bottom w:val="none" w:sz="0" w:space="0" w:color="auto"/>
                <w:right w:val="none" w:sz="0" w:space="0" w:color="auto"/>
              </w:divBdr>
            </w:div>
            <w:div w:id="1134106847">
              <w:marLeft w:val="1155"/>
              <w:marRight w:val="0"/>
              <w:marTop w:val="0"/>
              <w:marBottom w:val="0"/>
              <w:divBdr>
                <w:top w:val="none" w:sz="0" w:space="0" w:color="auto"/>
                <w:left w:val="none" w:sz="0" w:space="0" w:color="auto"/>
                <w:bottom w:val="none" w:sz="0" w:space="0" w:color="auto"/>
                <w:right w:val="none" w:sz="0" w:space="0" w:color="auto"/>
              </w:divBdr>
            </w:div>
            <w:div w:id="90722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406808">
      <w:bodyDiv w:val="1"/>
      <w:marLeft w:val="0"/>
      <w:marRight w:val="0"/>
      <w:marTop w:val="0"/>
      <w:marBottom w:val="0"/>
      <w:divBdr>
        <w:top w:val="none" w:sz="0" w:space="0" w:color="auto"/>
        <w:left w:val="none" w:sz="0" w:space="0" w:color="auto"/>
        <w:bottom w:val="none" w:sz="0" w:space="0" w:color="auto"/>
        <w:right w:val="none" w:sz="0" w:space="0" w:color="auto"/>
      </w:divBdr>
      <w:divsChild>
        <w:div w:id="1282810176">
          <w:marLeft w:val="0"/>
          <w:marRight w:val="0"/>
          <w:marTop w:val="0"/>
          <w:marBottom w:val="0"/>
          <w:divBdr>
            <w:top w:val="none" w:sz="0" w:space="0" w:color="auto"/>
            <w:left w:val="none" w:sz="0" w:space="0" w:color="auto"/>
            <w:bottom w:val="none" w:sz="0" w:space="0" w:color="auto"/>
            <w:right w:val="none" w:sz="0" w:space="0" w:color="auto"/>
          </w:divBdr>
        </w:div>
        <w:div w:id="141433197">
          <w:marLeft w:val="0"/>
          <w:marRight w:val="0"/>
          <w:marTop w:val="150"/>
          <w:marBottom w:val="0"/>
          <w:divBdr>
            <w:top w:val="none" w:sz="0" w:space="0" w:color="auto"/>
            <w:left w:val="none" w:sz="0" w:space="0" w:color="auto"/>
            <w:bottom w:val="none" w:sz="0" w:space="0" w:color="auto"/>
            <w:right w:val="none" w:sz="0" w:space="0" w:color="auto"/>
          </w:divBdr>
          <w:divsChild>
            <w:div w:id="349062918">
              <w:marLeft w:val="1155"/>
              <w:marRight w:val="0"/>
              <w:marTop w:val="0"/>
              <w:marBottom w:val="0"/>
              <w:divBdr>
                <w:top w:val="none" w:sz="0" w:space="0" w:color="auto"/>
                <w:left w:val="none" w:sz="0" w:space="0" w:color="auto"/>
                <w:bottom w:val="none" w:sz="0" w:space="0" w:color="auto"/>
                <w:right w:val="none" w:sz="0" w:space="0" w:color="auto"/>
              </w:divBdr>
            </w:div>
            <w:div w:id="1385565821">
              <w:marLeft w:val="1155"/>
              <w:marRight w:val="0"/>
              <w:marTop w:val="0"/>
              <w:marBottom w:val="0"/>
              <w:divBdr>
                <w:top w:val="none" w:sz="0" w:space="0" w:color="auto"/>
                <w:left w:val="none" w:sz="0" w:space="0" w:color="auto"/>
                <w:bottom w:val="none" w:sz="0" w:space="0" w:color="auto"/>
                <w:right w:val="none" w:sz="0" w:space="0" w:color="auto"/>
              </w:divBdr>
            </w:div>
            <w:div w:id="177544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3222">
      <w:bodyDiv w:val="1"/>
      <w:marLeft w:val="0"/>
      <w:marRight w:val="0"/>
      <w:marTop w:val="0"/>
      <w:marBottom w:val="0"/>
      <w:divBdr>
        <w:top w:val="none" w:sz="0" w:space="0" w:color="auto"/>
        <w:left w:val="none" w:sz="0" w:space="0" w:color="auto"/>
        <w:bottom w:val="none" w:sz="0" w:space="0" w:color="auto"/>
        <w:right w:val="none" w:sz="0" w:space="0" w:color="auto"/>
      </w:divBdr>
      <w:divsChild>
        <w:div w:id="2095083770">
          <w:marLeft w:val="0"/>
          <w:marRight w:val="0"/>
          <w:marTop w:val="0"/>
          <w:marBottom w:val="0"/>
          <w:divBdr>
            <w:top w:val="none" w:sz="0" w:space="0" w:color="auto"/>
            <w:left w:val="none" w:sz="0" w:space="0" w:color="auto"/>
            <w:bottom w:val="none" w:sz="0" w:space="0" w:color="auto"/>
            <w:right w:val="none" w:sz="0" w:space="0" w:color="auto"/>
          </w:divBdr>
        </w:div>
        <w:div w:id="96827947">
          <w:marLeft w:val="0"/>
          <w:marRight w:val="0"/>
          <w:marTop w:val="150"/>
          <w:marBottom w:val="0"/>
          <w:divBdr>
            <w:top w:val="none" w:sz="0" w:space="0" w:color="auto"/>
            <w:left w:val="none" w:sz="0" w:space="0" w:color="auto"/>
            <w:bottom w:val="none" w:sz="0" w:space="0" w:color="auto"/>
            <w:right w:val="none" w:sz="0" w:space="0" w:color="auto"/>
          </w:divBdr>
          <w:divsChild>
            <w:div w:id="2133555023">
              <w:marLeft w:val="1155"/>
              <w:marRight w:val="0"/>
              <w:marTop w:val="0"/>
              <w:marBottom w:val="0"/>
              <w:divBdr>
                <w:top w:val="none" w:sz="0" w:space="0" w:color="auto"/>
                <w:left w:val="none" w:sz="0" w:space="0" w:color="auto"/>
                <w:bottom w:val="none" w:sz="0" w:space="0" w:color="auto"/>
                <w:right w:val="none" w:sz="0" w:space="0" w:color="auto"/>
              </w:divBdr>
            </w:div>
            <w:div w:id="1342396319">
              <w:marLeft w:val="1155"/>
              <w:marRight w:val="0"/>
              <w:marTop w:val="0"/>
              <w:marBottom w:val="0"/>
              <w:divBdr>
                <w:top w:val="none" w:sz="0" w:space="0" w:color="auto"/>
                <w:left w:val="none" w:sz="0" w:space="0" w:color="auto"/>
                <w:bottom w:val="none" w:sz="0" w:space="0" w:color="auto"/>
                <w:right w:val="none" w:sz="0" w:space="0" w:color="auto"/>
              </w:divBdr>
            </w:div>
            <w:div w:id="465389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652081">
      <w:bodyDiv w:val="1"/>
      <w:marLeft w:val="0"/>
      <w:marRight w:val="0"/>
      <w:marTop w:val="0"/>
      <w:marBottom w:val="0"/>
      <w:divBdr>
        <w:top w:val="none" w:sz="0" w:space="0" w:color="auto"/>
        <w:left w:val="none" w:sz="0" w:space="0" w:color="auto"/>
        <w:bottom w:val="none" w:sz="0" w:space="0" w:color="auto"/>
        <w:right w:val="none" w:sz="0" w:space="0" w:color="auto"/>
      </w:divBdr>
      <w:divsChild>
        <w:div w:id="1141381481">
          <w:marLeft w:val="0"/>
          <w:marRight w:val="0"/>
          <w:marTop w:val="0"/>
          <w:marBottom w:val="0"/>
          <w:divBdr>
            <w:top w:val="none" w:sz="0" w:space="0" w:color="auto"/>
            <w:left w:val="none" w:sz="0" w:space="0" w:color="auto"/>
            <w:bottom w:val="none" w:sz="0" w:space="0" w:color="auto"/>
            <w:right w:val="none" w:sz="0" w:space="0" w:color="auto"/>
          </w:divBdr>
        </w:div>
        <w:div w:id="1787579153">
          <w:marLeft w:val="0"/>
          <w:marRight w:val="0"/>
          <w:marTop w:val="150"/>
          <w:marBottom w:val="0"/>
          <w:divBdr>
            <w:top w:val="none" w:sz="0" w:space="0" w:color="auto"/>
            <w:left w:val="none" w:sz="0" w:space="0" w:color="auto"/>
            <w:bottom w:val="none" w:sz="0" w:space="0" w:color="auto"/>
            <w:right w:val="none" w:sz="0" w:space="0" w:color="auto"/>
          </w:divBdr>
          <w:divsChild>
            <w:div w:id="929310086">
              <w:marLeft w:val="1155"/>
              <w:marRight w:val="0"/>
              <w:marTop w:val="0"/>
              <w:marBottom w:val="0"/>
              <w:divBdr>
                <w:top w:val="none" w:sz="0" w:space="0" w:color="auto"/>
                <w:left w:val="none" w:sz="0" w:space="0" w:color="auto"/>
                <w:bottom w:val="none" w:sz="0" w:space="0" w:color="auto"/>
                <w:right w:val="none" w:sz="0" w:space="0" w:color="auto"/>
              </w:divBdr>
            </w:div>
            <w:div w:id="158082230">
              <w:marLeft w:val="1155"/>
              <w:marRight w:val="0"/>
              <w:marTop w:val="0"/>
              <w:marBottom w:val="0"/>
              <w:divBdr>
                <w:top w:val="none" w:sz="0" w:space="0" w:color="auto"/>
                <w:left w:val="none" w:sz="0" w:space="0" w:color="auto"/>
                <w:bottom w:val="none" w:sz="0" w:space="0" w:color="auto"/>
                <w:right w:val="none" w:sz="0" w:space="0" w:color="auto"/>
              </w:divBdr>
            </w:div>
            <w:div w:id="1507480850">
              <w:marLeft w:val="1155"/>
              <w:marRight w:val="0"/>
              <w:marTop w:val="0"/>
              <w:marBottom w:val="0"/>
              <w:divBdr>
                <w:top w:val="none" w:sz="0" w:space="0" w:color="auto"/>
                <w:left w:val="none" w:sz="0" w:space="0" w:color="auto"/>
                <w:bottom w:val="none" w:sz="0" w:space="0" w:color="auto"/>
                <w:right w:val="none" w:sz="0" w:space="0" w:color="auto"/>
              </w:divBdr>
            </w:div>
            <w:div w:id="956371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75603">
      <w:bodyDiv w:val="1"/>
      <w:marLeft w:val="0"/>
      <w:marRight w:val="0"/>
      <w:marTop w:val="0"/>
      <w:marBottom w:val="0"/>
      <w:divBdr>
        <w:top w:val="none" w:sz="0" w:space="0" w:color="auto"/>
        <w:left w:val="none" w:sz="0" w:space="0" w:color="auto"/>
        <w:bottom w:val="none" w:sz="0" w:space="0" w:color="auto"/>
        <w:right w:val="none" w:sz="0" w:space="0" w:color="auto"/>
      </w:divBdr>
      <w:divsChild>
        <w:div w:id="766585098">
          <w:marLeft w:val="0"/>
          <w:marRight w:val="0"/>
          <w:marTop w:val="0"/>
          <w:marBottom w:val="0"/>
          <w:divBdr>
            <w:top w:val="none" w:sz="0" w:space="0" w:color="auto"/>
            <w:left w:val="none" w:sz="0" w:space="0" w:color="auto"/>
            <w:bottom w:val="none" w:sz="0" w:space="0" w:color="auto"/>
            <w:right w:val="none" w:sz="0" w:space="0" w:color="auto"/>
          </w:divBdr>
        </w:div>
        <w:div w:id="2135322961">
          <w:marLeft w:val="0"/>
          <w:marRight w:val="0"/>
          <w:marTop w:val="150"/>
          <w:marBottom w:val="0"/>
          <w:divBdr>
            <w:top w:val="none" w:sz="0" w:space="0" w:color="auto"/>
            <w:left w:val="none" w:sz="0" w:space="0" w:color="auto"/>
            <w:bottom w:val="none" w:sz="0" w:space="0" w:color="auto"/>
            <w:right w:val="none" w:sz="0" w:space="0" w:color="auto"/>
          </w:divBdr>
          <w:divsChild>
            <w:div w:id="1331325680">
              <w:marLeft w:val="1155"/>
              <w:marRight w:val="0"/>
              <w:marTop w:val="0"/>
              <w:marBottom w:val="0"/>
              <w:divBdr>
                <w:top w:val="none" w:sz="0" w:space="0" w:color="auto"/>
                <w:left w:val="none" w:sz="0" w:space="0" w:color="auto"/>
                <w:bottom w:val="none" w:sz="0" w:space="0" w:color="auto"/>
                <w:right w:val="none" w:sz="0" w:space="0" w:color="auto"/>
              </w:divBdr>
            </w:div>
            <w:div w:id="658464864">
              <w:marLeft w:val="1155"/>
              <w:marRight w:val="0"/>
              <w:marTop w:val="0"/>
              <w:marBottom w:val="0"/>
              <w:divBdr>
                <w:top w:val="none" w:sz="0" w:space="0" w:color="auto"/>
                <w:left w:val="none" w:sz="0" w:space="0" w:color="auto"/>
                <w:bottom w:val="none" w:sz="0" w:space="0" w:color="auto"/>
                <w:right w:val="none" w:sz="0" w:space="0" w:color="auto"/>
              </w:divBdr>
            </w:div>
            <w:div w:id="153095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694310">
      <w:bodyDiv w:val="1"/>
      <w:marLeft w:val="0"/>
      <w:marRight w:val="0"/>
      <w:marTop w:val="0"/>
      <w:marBottom w:val="0"/>
      <w:divBdr>
        <w:top w:val="none" w:sz="0" w:space="0" w:color="auto"/>
        <w:left w:val="none" w:sz="0" w:space="0" w:color="auto"/>
        <w:bottom w:val="none" w:sz="0" w:space="0" w:color="auto"/>
        <w:right w:val="none" w:sz="0" w:space="0" w:color="auto"/>
      </w:divBdr>
      <w:divsChild>
        <w:div w:id="940719831">
          <w:marLeft w:val="0"/>
          <w:marRight w:val="0"/>
          <w:marTop w:val="0"/>
          <w:marBottom w:val="0"/>
          <w:divBdr>
            <w:top w:val="none" w:sz="0" w:space="0" w:color="auto"/>
            <w:left w:val="none" w:sz="0" w:space="0" w:color="auto"/>
            <w:bottom w:val="none" w:sz="0" w:space="0" w:color="auto"/>
            <w:right w:val="none" w:sz="0" w:space="0" w:color="auto"/>
          </w:divBdr>
        </w:div>
        <w:div w:id="707803029">
          <w:marLeft w:val="0"/>
          <w:marRight w:val="0"/>
          <w:marTop w:val="150"/>
          <w:marBottom w:val="0"/>
          <w:divBdr>
            <w:top w:val="none" w:sz="0" w:space="0" w:color="auto"/>
            <w:left w:val="none" w:sz="0" w:space="0" w:color="auto"/>
            <w:bottom w:val="none" w:sz="0" w:space="0" w:color="auto"/>
            <w:right w:val="none" w:sz="0" w:space="0" w:color="auto"/>
          </w:divBdr>
          <w:divsChild>
            <w:div w:id="618100500">
              <w:marLeft w:val="1155"/>
              <w:marRight w:val="0"/>
              <w:marTop w:val="0"/>
              <w:marBottom w:val="0"/>
              <w:divBdr>
                <w:top w:val="none" w:sz="0" w:space="0" w:color="auto"/>
                <w:left w:val="none" w:sz="0" w:space="0" w:color="auto"/>
                <w:bottom w:val="none" w:sz="0" w:space="0" w:color="auto"/>
                <w:right w:val="none" w:sz="0" w:space="0" w:color="auto"/>
              </w:divBdr>
            </w:div>
            <w:div w:id="1582521932">
              <w:marLeft w:val="1155"/>
              <w:marRight w:val="0"/>
              <w:marTop w:val="0"/>
              <w:marBottom w:val="0"/>
              <w:divBdr>
                <w:top w:val="none" w:sz="0" w:space="0" w:color="auto"/>
                <w:left w:val="none" w:sz="0" w:space="0" w:color="auto"/>
                <w:bottom w:val="none" w:sz="0" w:space="0" w:color="auto"/>
                <w:right w:val="none" w:sz="0" w:space="0" w:color="auto"/>
              </w:divBdr>
            </w:div>
            <w:div w:id="1058480551">
              <w:marLeft w:val="1155"/>
              <w:marRight w:val="0"/>
              <w:marTop w:val="0"/>
              <w:marBottom w:val="0"/>
              <w:divBdr>
                <w:top w:val="none" w:sz="0" w:space="0" w:color="auto"/>
                <w:left w:val="none" w:sz="0" w:space="0" w:color="auto"/>
                <w:bottom w:val="none" w:sz="0" w:space="0" w:color="auto"/>
                <w:right w:val="none" w:sz="0" w:space="0" w:color="auto"/>
              </w:divBdr>
            </w:div>
            <w:div w:id="3145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6093">
      <w:bodyDiv w:val="1"/>
      <w:marLeft w:val="0"/>
      <w:marRight w:val="0"/>
      <w:marTop w:val="0"/>
      <w:marBottom w:val="0"/>
      <w:divBdr>
        <w:top w:val="none" w:sz="0" w:space="0" w:color="auto"/>
        <w:left w:val="none" w:sz="0" w:space="0" w:color="auto"/>
        <w:bottom w:val="none" w:sz="0" w:space="0" w:color="auto"/>
        <w:right w:val="none" w:sz="0" w:space="0" w:color="auto"/>
      </w:divBdr>
      <w:divsChild>
        <w:div w:id="701202214">
          <w:marLeft w:val="0"/>
          <w:marRight w:val="0"/>
          <w:marTop w:val="0"/>
          <w:marBottom w:val="0"/>
          <w:divBdr>
            <w:top w:val="none" w:sz="0" w:space="0" w:color="auto"/>
            <w:left w:val="none" w:sz="0" w:space="0" w:color="auto"/>
            <w:bottom w:val="none" w:sz="0" w:space="0" w:color="auto"/>
            <w:right w:val="none" w:sz="0" w:space="0" w:color="auto"/>
          </w:divBdr>
        </w:div>
        <w:div w:id="1663116520">
          <w:marLeft w:val="0"/>
          <w:marRight w:val="0"/>
          <w:marTop w:val="150"/>
          <w:marBottom w:val="0"/>
          <w:divBdr>
            <w:top w:val="none" w:sz="0" w:space="0" w:color="auto"/>
            <w:left w:val="none" w:sz="0" w:space="0" w:color="auto"/>
            <w:bottom w:val="none" w:sz="0" w:space="0" w:color="auto"/>
            <w:right w:val="none" w:sz="0" w:space="0" w:color="auto"/>
          </w:divBdr>
          <w:divsChild>
            <w:div w:id="228612228">
              <w:marLeft w:val="1155"/>
              <w:marRight w:val="0"/>
              <w:marTop w:val="0"/>
              <w:marBottom w:val="0"/>
              <w:divBdr>
                <w:top w:val="none" w:sz="0" w:space="0" w:color="auto"/>
                <w:left w:val="none" w:sz="0" w:space="0" w:color="auto"/>
                <w:bottom w:val="none" w:sz="0" w:space="0" w:color="auto"/>
                <w:right w:val="none" w:sz="0" w:space="0" w:color="auto"/>
              </w:divBdr>
            </w:div>
            <w:div w:id="1934313465">
              <w:marLeft w:val="1155"/>
              <w:marRight w:val="0"/>
              <w:marTop w:val="0"/>
              <w:marBottom w:val="0"/>
              <w:divBdr>
                <w:top w:val="none" w:sz="0" w:space="0" w:color="auto"/>
                <w:left w:val="none" w:sz="0" w:space="0" w:color="auto"/>
                <w:bottom w:val="none" w:sz="0" w:space="0" w:color="auto"/>
                <w:right w:val="none" w:sz="0" w:space="0" w:color="auto"/>
              </w:divBdr>
            </w:div>
            <w:div w:id="1184053936">
              <w:marLeft w:val="1155"/>
              <w:marRight w:val="0"/>
              <w:marTop w:val="0"/>
              <w:marBottom w:val="0"/>
              <w:divBdr>
                <w:top w:val="none" w:sz="0" w:space="0" w:color="auto"/>
                <w:left w:val="none" w:sz="0" w:space="0" w:color="auto"/>
                <w:bottom w:val="none" w:sz="0" w:space="0" w:color="auto"/>
                <w:right w:val="none" w:sz="0" w:space="0" w:color="auto"/>
              </w:divBdr>
            </w:div>
            <w:div w:id="342710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06415">
      <w:bodyDiv w:val="1"/>
      <w:marLeft w:val="0"/>
      <w:marRight w:val="0"/>
      <w:marTop w:val="0"/>
      <w:marBottom w:val="0"/>
      <w:divBdr>
        <w:top w:val="none" w:sz="0" w:space="0" w:color="auto"/>
        <w:left w:val="none" w:sz="0" w:space="0" w:color="auto"/>
        <w:bottom w:val="none" w:sz="0" w:space="0" w:color="auto"/>
        <w:right w:val="none" w:sz="0" w:space="0" w:color="auto"/>
      </w:divBdr>
      <w:divsChild>
        <w:div w:id="1998915224">
          <w:marLeft w:val="0"/>
          <w:marRight w:val="0"/>
          <w:marTop w:val="0"/>
          <w:marBottom w:val="0"/>
          <w:divBdr>
            <w:top w:val="none" w:sz="0" w:space="0" w:color="auto"/>
            <w:left w:val="none" w:sz="0" w:space="0" w:color="auto"/>
            <w:bottom w:val="none" w:sz="0" w:space="0" w:color="auto"/>
            <w:right w:val="none" w:sz="0" w:space="0" w:color="auto"/>
          </w:divBdr>
        </w:div>
        <w:div w:id="1203006">
          <w:marLeft w:val="0"/>
          <w:marRight w:val="0"/>
          <w:marTop w:val="150"/>
          <w:marBottom w:val="0"/>
          <w:divBdr>
            <w:top w:val="none" w:sz="0" w:space="0" w:color="auto"/>
            <w:left w:val="none" w:sz="0" w:space="0" w:color="auto"/>
            <w:bottom w:val="none" w:sz="0" w:space="0" w:color="auto"/>
            <w:right w:val="none" w:sz="0" w:space="0" w:color="auto"/>
          </w:divBdr>
          <w:divsChild>
            <w:div w:id="81270050">
              <w:marLeft w:val="1155"/>
              <w:marRight w:val="0"/>
              <w:marTop w:val="0"/>
              <w:marBottom w:val="0"/>
              <w:divBdr>
                <w:top w:val="none" w:sz="0" w:space="0" w:color="auto"/>
                <w:left w:val="none" w:sz="0" w:space="0" w:color="auto"/>
                <w:bottom w:val="none" w:sz="0" w:space="0" w:color="auto"/>
                <w:right w:val="none" w:sz="0" w:space="0" w:color="auto"/>
              </w:divBdr>
            </w:div>
            <w:div w:id="984091907">
              <w:marLeft w:val="1155"/>
              <w:marRight w:val="0"/>
              <w:marTop w:val="0"/>
              <w:marBottom w:val="0"/>
              <w:divBdr>
                <w:top w:val="none" w:sz="0" w:space="0" w:color="auto"/>
                <w:left w:val="none" w:sz="0" w:space="0" w:color="auto"/>
                <w:bottom w:val="none" w:sz="0" w:space="0" w:color="auto"/>
                <w:right w:val="none" w:sz="0" w:space="0" w:color="auto"/>
              </w:divBdr>
            </w:div>
            <w:div w:id="779493228">
              <w:marLeft w:val="1155"/>
              <w:marRight w:val="0"/>
              <w:marTop w:val="0"/>
              <w:marBottom w:val="0"/>
              <w:divBdr>
                <w:top w:val="none" w:sz="0" w:space="0" w:color="auto"/>
                <w:left w:val="none" w:sz="0" w:space="0" w:color="auto"/>
                <w:bottom w:val="none" w:sz="0" w:space="0" w:color="auto"/>
                <w:right w:val="none" w:sz="0" w:space="0" w:color="auto"/>
              </w:divBdr>
            </w:div>
            <w:div w:id="8384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059093">
      <w:bodyDiv w:val="1"/>
      <w:marLeft w:val="0"/>
      <w:marRight w:val="0"/>
      <w:marTop w:val="0"/>
      <w:marBottom w:val="0"/>
      <w:divBdr>
        <w:top w:val="none" w:sz="0" w:space="0" w:color="auto"/>
        <w:left w:val="none" w:sz="0" w:space="0" w:color="auto"/>
        <w:bottom w:val="none" w:sz="0" w:space="0" w:color="auto"/>
        <w:right w:val="none" w:sz="0" w:space="0" w:color="auto"/>
      </w:divBdr>
      <w:divsChild>
        <w:div w:id="1018894046">
          <w:marLeft w:val="0"/>
          <w:marRight w:val="0"/>
          <w:marTop w:val="0"/>
          <w:marBottom w:val="0"/>
          <w:divBdr>
            <w:top w:val="none" w:sz="0" w:space="0" w:color="auto"/>
            <w:left w:val="none" w:sz="0" w:space="0" w:color="auto"/>
            <w:bottom w:val="none" w:sz="0" w:space="0" w:color="auto"/>
            <w:right w:val="none" w:sz="0" w:space="0" w:color="auto"/>
          </w:divBdr>
        </w:div>
        <w:div w:id="171843048">
          <w:marLeft w:val="0"/>
          <w:marRight w:val="0"/>
          <w:marTop w:val="150"/>
          <w:marBottom w:val="0"/>
          <w:divBdr>
            <w:top w:val="none" w:sz="0" w:space="0" w:color="auto"/>
            <w:left w:val="none" w:sz="0" w:space="0" w:color="auto"/>
            <w:bottom w:val="none" w:sz="0" w:space="0" w:color="auto"/>
            <w:right w:val="none" w:sz="0" w:space="0" w:color="auto"/>
          </w:divBdr>
          <w:divsChild>
            <w:div w:id="2128309935">
              <w:marLeft w:val="1155"/>
              <w:marRight w:val="0"/>
              <w:marTop w:val="0"/>
              <w:marBottom w:val="0"/>
              <w:divBdr>
                <w:top w:val="none" w:sz="0" w:space="0" w:color="auto"/>
                <w:left w:val="none" w:sz="0" w:space="0" w:color="auto"/>
                <w:bottom w:val="none" w:sz="0" w:space="0" w:color="auto"/>
                <w:right w:val="none" w:sz="0" w:space="0" w:color="auto"/>
              </w:divBdr>
            </w:div>
            <w:div w:id="1436554326">
              <w:marLeft w:val="1155"/>
              <w:marRight w:val="0"/>
              <w:marTop w:val="0"/>
              <w:marBottom w:val="0"/>
              <w:divBdr>
                <w:top w:val="none" w:sz="0" w:space="0" w:color="auto"/>
                <w:left w:val="none" w:sz="0" w:space="0" w:color="auto"/>
                <w:bottom w:val="none" w:sz="0" w:space="0" w:color="auto"/>
                <w:right w:val="none" w:sz="0" w:space="0" w:color="auto"/>
              </w:divBdr>
            </w:div>
            <w:div w:id="1178733246">
              <w:marLeft w:val="1155"/>
              <w:marRight w:val="0"/>
              <w:marTop w:val="0"/>
              <w:marBottom w:val="0"/>
              <w:divBdr>
                <w:top w:val="none" w:sz="0" w:space="0" w:color="auto"/>
                <w:left w:val="none" w:sz="0" w:space="0" w:color="auto"/>
                <w:bottom w:val="none" w:sz="0" w:space="0" w:color="auto"/>
                <w:right w:val="none" w:sz="0" w:space="0" w:color="auto"/>
              </w:divBdr>
            </w:div>
            <w:div w:id="756441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6897">
      <w:bodyDiv w:val="1"/>
      <w:marLeft w:val="0"/>
      <w:marRight w:val="0"/>
      <w:marTop w:val="0"/>
      <w:marBottom w:val="0"/>
      <w:divBdr>
        <w:top w:val="none" w:sz="0" w:space="0" w:color="auto"/>
        <w:left w:val="none" w:sz="0" w:space="0" w:color="auto"/>
        <w:bottom w:val="none" w:sz="0" w:space="0" w:color="auto"/>
        <w:right w:val="none" w:sz="0" w:space="0" w:color="auto"/>
      </w:divBdr>
      <w:divsChild>
        <w:div w:id="375935415">
          <w:marLeft w:val="0"/>
          <w:marRight w:val="0"/>
          <w:marTop w:val="0"/>
          <w:marBottom w:val="0"/>
          <w:divBdr>
            <w:top w:val="none" w:sz="0" w:space="0" w:color="auto"/>
            <w:left w:val="none" w:sz="0" w:space="0" w:color="auto"/>
            <w:bottom w:val="none" w:sz="0" w:space="0" w:color="auto"/>
            <w:right w:val="none" w:sz="0" w:space="0" w:color="auto"/>
          </w:divBdr>
        </w:div>
        <w:div w:id="187450205">
          <w:marLeft w:val="0"/>
          <w:marRight w:val="0"/>
          <w:marTop w:val="150"/>
          <w:marBottom w:val="0"/>
          <w:divBdr>
            <w:top w:val="none" w:sz="0" w:space="0" w:color="auto"/>
            <w:left w:val="none" w:sz="0" w:space="0" w:color="auto"/>
            <w:bottom w:val="none" w:sz="0" w:space="0" w:color="auto"/>
            <w:right w:val="none" w:sz="0" w:space="0" w:color="auto"/>
          </w:divBdr>
          <w:divsChild>
            <w:div w:id="1511532173">
              <w:marLeft w:val="1155"/>
              <w:marRight w:val="0"/>
              <w:marTop w:val="0"/>
              <w:marBottom w:val="0"/>
              <w:divBdr>
                <w:top w:val="none" w:sz="0" w:space="0" w:color="auto"/>
                <w:left w:val="none" w:sz="0" w:space="0" w:color="auto"/>
                <w:bottom w:val="none" w:sz="0" w:space="0" w:color="auto"/>
                <w:right w:val="none" w:sz="0" w:space="0" w:color="auto"/>
              </w:divBdr>
            </w:div>
            <w:div w:id="86925689">
              <w:marLeft w:val="1155"/>
              <w:marRight w:val="0"/>
              <w:marTop w:val="0"/>
              <w:marBottom w:val="0"/>
              <w:divBdr>
                <w:top w:val="none" w:sz="0" w:space="0" w:color="auto"/>
                <w:left w:val="none" w:sz="0" w:space="0" w:color="auto"/>
                <w:bottom w:val="none" w:sz="0" w:space="0" w:color="auto"/>
                <w:right w:val="none" w:sz="0" w:space="0" w:color="auto"/>
              </w:divBdr>
            </w:div>
            <w:div w:id="33955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1317">
      <w:bodyDiv w:val="1"/>
      <w:marLeft w:val="0"/>
      <w:marRight w:val="0"/>
      <w:marTop w:val="0"/>
      <w:marBottom w:val="0"/>
      <w:divBdr>
        <w:top w:val="none" w:sz="0" w:space="0" w:color="auto"/>
        <w:left w:val="none" w:sz="0" w:space="0" w:color="auto"/>
        <w:bottom w:val="none" w:sz="0" w:space="0" w:color="auto"/>
        <w:right w:val="none" w:sz="0" w:space="0" w:color="auto"/>
      </w:divBdr>
      <w:divsChild>
        <w:div w:id="1279026205">
          <w:marLeft w:val="0"/>
          <w:marRight w:val="0"/>
          <w:marTop w:val="0"/>
          <w:marBottom w:val="0"/>
          <w:divBdr>
            <w:top w:val="none" w:sz="0" w:space="0" w:color="auto"/>
            <w:left w:val="none" w:sz="0" w:space="0" w:color="auto"/>
            <w:bottom w:val="none" w:sz="0" w:space="0" w:color="auto"/>
            <w:right w:val="none" w:sz="0" w:space="0" w:color="auto"/>
          </w:divBdr>
        </w:div>
        <w:div w:id="1781602308">
          <w:marLeft w:val="0"/>
          <w:marRight w:val="0"/>
          <w:marTop w:val="150"/>
          <w:marBottom w:val="0"/>
          <w:divBdr>
            <w:top w:val="none" w:sz="0" w:space="0" w:color="auto"/>
            <w:left w:val="none" w:sz="0" w:space="0" w:color="auto"/>
            <w:bottom w:val="none" w:sz="0" w:space="0" w:color="auto"/>
            <w:right w:val="none" w:sz="0" w:space="0" w:color="auto"/>
          </w:divBdr>
          <w:divsChild>
            <w:div w:id="1231234159">
              <w:marLeft w:val="1155"/>
              <w:marRight w:val="0"/>
              <w:marTop w:val="0"/>
              <w:marBottom w:val="0"/>
              <w:divBdr>
                <w:top w:val="none" w:sz="0" w:space="0" w:color="auto"/>
                <w:left w:val="none" w:sz="0" w:space="0" w:color="auto"/>
                <w:bottom w:val="none" w:sz="0" w:space="0" w:color="auto"/>
                <w:right w:val="none" w:sz="0" w:space="0" w:color="auto"/>
              </w:divBdr>
            </w:div>
            <w:div w:id="1397899639">
              <w:marLeft w:val="1155"/>
              <w:marRight w:val="0"/>
              <w:marTop w:val="0"/>
              <w:marBottom w:val="0"/>
              <w:divBdr>
                <w:top w:val="none" w:sz="0" w:space="0" w:color="auto"/>
                <w:left w:val="none" w:sz="0" w:space="0" w:color="auto"/>
                <w:bottom w:val="none" w:sz="0" w:space="0" w:color="auto"/>
                <w:right w:val="none" w:sz="0" w:space="0" w:color="auto"/>
              </w:divBdr>
            </w:div>
            <w:div w:id="547881">
              <w:marLeft w:val="1155"/>
              <w:marRight w:val="0"/>
              <w:marTop w:val="0"/>
              <w:marBottom w:val="0"/>
              <w:divBdr>
                <w:top w:val="none" w:sz="0" w:space="0" w:color="auto"/>
                <w:left w:val="none" w:sz="0" w:space="0" w:color="auto"/>
                <w:bottom w:val="none" w:sz="0" w:space="0" w:color="auto"/>
                <w:right w:val="none" w:sz="0" w:space="0" w:color="auto"/>
              </w:divBdr>
            </w:div>
            <w:div w:id="930311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2107">
      <w:bodyDiv w:val="1"/>
      <w:marLeft w:val="0"/>
      <w:marRight w:val="0"/>
      <w:marTop w:val="0"/>
      <w:marBottom w:val="0"/>
      <w:divBdr>
        <w:top w:val="none" w:sz="0" w:space="0" w:color="auto"/>
        <w:left w:val="none" w:sz="0" w:space="0" w:color="auto"/>
        <w:bottom w:val="none" w:sz="0" w:space="0" w:color="auto"/>
        <w:right w:val="none" w:sz="0" w:space="0" w:color="auto"/>
      </w:divBdr>
      <w:divsChild>
        <w:div w:id="34668673">
          <w:marLeft w:val="0"/>
          <w:marRight w:val="0"/>
          <w:marTop w:val="0"/>
          <w:marBottom w:val="0"/>
          <w:divBdr>
            <w:top w:val="none" w:sz="0" w:space="0" w:color="auto"/>
            <w:left w:val="none" w:sz="0" w:space="0" w:color="auto"/>
            <w:bottom w:val="none" w:sz="0" w:space="0" w:color="auto"/>
            <w:right w:val="none" w:sz="0" w:space="0" w:color="auto"/>
          </w:divBdr>
        </w:div>
        <w:div w:id="873425400">
          <w:marLeft w:val="0"/>
          <w:marRight w:val="0"/>
          <w:marTop w:val="150"/>
          <w:marBottom w:val="0"/>
          <w:divBdr>
            <w:top w:val="none" w:sz="0" w:space="0" w:color="auto"/>
            <w:left w:val="none" w:sz="0" w:space="0" w:color="auto"/>
            <w:bottom w:val="none" w:sz="0" w:space="0" w:color="auto"/>
            <w:right w:val="none" w:sz="0" w:space="0" w:color="auto"/>
          </w:divBdr>
          <w:divsChild>
            <w:div w:id="1425492374">
              <w:marLeft w:val="1155"/>
              <w:marRight w:val="0"/>
              <w:marTop w:val="0"/>
              <w:marBottom w:val="0"/>
              <w:divBdr>
                <w:top w:val="none" w:sz="0" w:space="0" w:color="auto"/>
                <w:left w:val="none" w:sz="0" w:space="0" w:color="auto"/>
                <w:bottom w:val="none" w:sz="0" w:space="0" w:color="auto"/>
                <w:right w:val="none" w:sz="0" w:space="0" w:color="auto"/>
              </w:divBdr>
            </w:div>
            <w:div w:id="35123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0916">
      <w:bodyDiv w:val="1"/>
      <w:marLeft w:val="0"/>
      <w:marRight w:val="0"/>
      <w:marTop w:val="0"/>
      <w:marBottom w:val="0"/>
      <w:divBdr>
        <w:top w:val="none" w:sz="0" w:space="0" w:color="auto"/>
        <w:left w:val="none" w:sz="0" w:space="0" w:color="auto"/>
        <w:bottom w:val="none" w:sz="0" w:space="0" w:color="auto"/>
        <w:right w:val="none" w:sz="0" w:space="0" w:color="auto"/>
      </w:divBdr>
      <w:divsChild>
        <w:div w:id="1349479836">
          <w:marLeft w:val="0"/>
          <w:marRight w:val="0"/>
          <w:marTop w:val="0"/>
          <w:marBottom w:val="0"/>
          <w:divBdr>
            <w:top w:val="none" w:sz="0" w:space="0" w:color="auto"/>
            <w:left w:val="none" w:sz="0" w:space="0" w:color="auto"/>
            <w:bottom w:val="none" w:sz="0" w:space="0" w:color="auto"/>
            <w:right w:val="none" w:sz="0" w:space="0" w:color="auto"/>
          </w:divBdr>
        </w:div>
        <w:div w:id="1808085428">
          <w:marLeft w:val="0"/>
          <w:marRight w:val="0"/>
          <w:marTop w:val="150"/>
          <w:marBottom w:val="0"/>
          <w:divBdr>
            <w:top w:val="none" w:sz="0" w:space="0" w:color="auto"/>
            <w:left w:val="none" w:sz="0" w:space="0" w:color="auto"/>
            <w:bottom w:val="none" w:sz="0" w:space="0" w:color="auto"/>
            <w:right w:val="none" w:sz="0" w:space="0" w:color="auto"/>
          </w:divBdr>
          <w:divsChild>
            <w:div w:id="425003392">
              <w:marLeft w:val="1155"/>
              <w:marRight w:val="0"/>
              <w:marTop w:val="0"/>
              <w:marBottom w:val="0"/>
              <w:divBdr>
                <w:top w:val="none" w:sz="0" w:space="0" w:color="auto"/>
                <w:left w:val="none" w:sz="0" w:space="0" w:color="auto"/>
                <w:bottom w:val="none" w:sz="0" w:space="0" w:color="auto"/>
                <w:right w:val="none" w:sz="0" w:space="0" w:color="auto"/>
              </w:divBdr>
            </w:div>
            <w:div w:id="1946884561">
              <w:marLeft w:val="1155"/>
              <w:marRight w:val="0"/>
              <w:marTop w:val="0"/>
              <w:marBottom w:val="0"/>
              <w:divBdr>
                <w:top w:val="none" w:sz="0" w:space="0" w:color="auto"/>
                <w:left w:val="none" w:sz="0" w:space="0" w:color="auto"/>
                <w:bottom w:val="none" w:sz="0" w:space="0" w:color="auto"/>
                <w:right w:val="none" w:sz="0" w:space="0" w:color="auto"/>
              </w:divBdr>
            </w:div>
            <w:div w:id="12536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159">
      <w:bodyDiv w:val="1"/>
      <w:marLeft w:val="0"/>
      <w:marRight w:val="0"/>
      <w:marTop w:val="0"/>
      <w:marBottom w:val="0"/>
      <w:divBdr>
        <w:top w:val="none" w:sz="0" w:space="0" w:color="auto"/>
        <w:left w:val="none" w:sz="0" w:space="0" w:color="auto"/>
        <w:bottom w:val="none" w:sz="0" w:space="0" w:color="auto"/>
        <w:right w:val="none" w:sz="0" w:space="0" w:color="auto"/>
      </w:divBdr>
      <w:divsChild>
        <w:div w:id="2105568570">
          <w:marLeft w:val="0"/>
          <w:marRight w:val="0"/>
          <w:marTop w:val="0"/>
          <w:marBottom w:val="0"/>
          <w:divBdr>
            <w:top w:val="none" w:sz="0" w:space="0" w:color="auto"/>
            <w:left w:val="none" w:sz="0" w:space="0" w:color="auto"/>
            <w:bottom w:val="none" w:sz="0" w:space="0" w:color="auto"/>
            <w:right w:val="none" w:sz="0" w:space="0" w:color="auto"/>
          </w:divBdr>
        </w:div>
        <w:div w:id="1402563207">
          <w:marLeft w:val="0"/>
          <w:marRight w:val="0"/>
          <w:marTop w:val="150"/>
          <w:marBottom w:val="0"/>
          <w:divBdr>
            <w:top w:val="none" w:sz="0" w:space="0" w:color="auto"/>
            <w:left w:val="none" w:sz="0" w:space="0" w:color="auto"/>
            <w:bottom w:val="none" w:sz="0" w:space="0" w:color="auto"/>
            <w:right w:val="none" w:sz="0" w:space="0" w:color="auto"/>
          </w:divBdr>
          <w:divsChild>
            <w:div w:id="279845862">
              <w:marLeft w:val="1155"/>
              <w:marRight w:val="0"/>
              <w:marTop w:val="0"/>
              <w:marBottom w:val="0"/>
              <w:divBdr>
                <w:top w:val="none" w:sz="0" w:space="0" w:color="auto"/>
                <w:left w:val="none" w:sz="0" w:space="0" w:color="auto"/>
                <w:bottom w:val="none" w:sz="0" w:space="0" w:color="auto"/>
                <w:right w:val="none" w:sz="0" w:space="0" w:color="auto"/>
              </w:divBdr>
            </w:div>
            <w:div w:id="1673990150">
              <w:marLeft w:val="1155"/>
              <w:marRight w:val="0"/>
              <w:marTop w:val="0"/>
              <w:marBottom w:val="0"/>
              <w:divBdr>
                <w:top w:val="none" w:sz="0" w:space="0" w:color="auto"/>
                <w:left w:val="none" w:sz="0" w:space="0" w:color="auto"/>
                <w:bottom w:val="none" w:sz="0" w:space="0" w:color="auto"/>
                <w:right w:val="none" w:sz="0" w:space="0" w:color="auto"/>
              </w:divBdr>
            </w:div>
            <w:div w:id="956912729">
              <w:marLeft w:val="1155"/>
              <w:marRight w:val="0"/>
              <w:marTop w:val="0"/>
              <w:marBottom w:val="0"/>
              <w:divBdr>
                <w:top w:val="none" w:sz="0" w:space="0" w:color="auto"/>
                <w:left w:val="none" w:sz="0" w:space="0" w:color="auto"/>
                <w:bottom w:val="none" w:sz="0" w:space="0" w:color="auto"/>
                <w:right w:val="none" w:sz="0" w:space="0" w:color="auto"/>
              </w:divBdr>
            </w:div>
            <w:div w:id="218907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74479">
      <w:bodyDiv w:val="1"/>
      <w:marLeft w:val="0"/>
      <w:marRight w:val="0"/>
      <w:marTop w:val="0"/>
      <w:marBottom w:val="0"/>
      <w:divBdr>
        <w:top w:val="none" w:sz="0" w:space="0" w:color="auto"/>
        <w:left w:val="none" w:sz="0" w:space="0" w:color="auto"/>
        <w:bottom w:val="none" w:sz="0" w:space="0" w:color="auto"/>
        <w:right w:val="none" w:sz="0" w:space="0" w:color="auto"/>
      </w:divBdr>
      <w:divsChild>
        <w:div w:id="528496193">
          <w:marLeft w:val="0"/>
          <w:marRight w:val="0"/>
          <w:marTop w:val="0"/>
          <w:marBottom w:val="0"/>
          <w:divBdr>
            <w:top w:val="none" w:sz="0" w:space="0" w:color="auto"/>
            <w:left w:val="none" w:sz="0" w:space="0" w:color="auto"/>
            <w:bottom w:val="none" w:sz="0" w:space="0" w:color="auto"/>
            <w:right w:val="none" w:sz="0" w:space="0" w:color="auto"/>
          </w:divBdr>
        </w:div>
        <w:div w:id="1819423540">
          <w:marLeft w:val="0"/>
          <w:marRight w:val="0"/>
          <w:marTop w:val="150"/>
          <w:marBottom w:val="0"/>
          <w:divBdr>
            <w:top w:val="none" w:sz="0" w:space="0" w:color="auto"/>
            <w:left w:val="none" w:sz="0" w:space="0" w:color="auto"/>
            <w:bottom w:val="none" w:sz="0" w:space="0" w:color="auto"/>
            <w:right w:val="none" w:sz="0" w:space="0" w:color="auto"/>
          </w:divBdr>
          <w:divsChild>
            <w:div w:id="1003705356">
              <w:marLeft w:val="1155"/>
              <w:marRight w:val="0"/>
              <w:marTop w:val="0"/>
              <w:marBottom w:val="0"/>
              <w:divBdr>
                <w:top w:val="none" w:sz="0" w:space="0" w:color="auto"/>
                <w:left w:val="none" w:sz="0" w:space="0" w:color="auto"/>
                <w:bottom w:val="none" w:sz="0" w:space="0" w:color="auto"/>
                <w:right w:val="none" w:sz="0" w:space="0" w:color="auto"/>
              </w:divBdr>
            </w:div>
            <w:div w:id="1998460379">
              <w:marLeft w:val="1155"/>
              <w:marRight w:val="0"/>
              <w:marTop w:val="0"/>
              <w:marBottom w:val="0"/>
              <w:divBdr>
                <w:top w:val="none" w:sz="0" w:space="0" w:color="auto"/>
                <w:left w:val="none" w:sz="0" w:space="0" w:color="auto"/>
                <w:bottom w:val="none" w:sz="0" w:space="0" w:color="auto"/>
                <w:right w:val="none" w:sz="0" w:space="0" w:color="auto"/>
              </w:divBdr>
            </w:div>
            <w:div w:id="7367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60877">
      <w:bodyDiv w:val="1"/>
      <w:marLeft w:val="0"/>
      <w:marRight w:val="0"/>
      <w:marTop w:val="0"/>
      <w:marBottom w:val="0"/>
      <w:divBdr>
        <w:top w:val="none" w:sz="0" w:space="0" w:color="auto"/>
        <w:left w:val="none" w:sz="0" w:space="0" w:color="auto"/>
        <w:bottom w:val="none" w:sz="0" w:space="0" w:color="auto"/>
        <w:right w:val="none" w:sz="0" w:space="0" w:color="auto"/>
      </w:divBdr>
      <w:divsChild>
        <w:div w:id="749697571">
          <w:marLeft w:val="0"/>
          <w:marRight w:val="0"/>
          <w:marTop w:val="0"/>
          <w:marBottom w:val="0"/>
          <w:divBdr>
            <w:top w:val="none" w:sz="0" w:space="0" w:color="auto"/>
            <w:left w:val="none" w:sz="0" w:space="0" w:color="auto"/>
            <w:bottom w:val="none" w:sz="0" w:space="0" w:color="auto"/>
            <w:right w:val="none" w:sz="0" w:space="0" w:color="auto"/>
          </w:divBdr>
        </w:div>
        <w:div w:id="181824823">
          <w:marLeft w:val="0"/>
          <w:marRight w:val="0"/>
          <w:marTop w:val="150"/>
          <w:marBottom w:val="0"/>
          <w:divBdr>
            <w:top w:val="none" w:sz="0" w:space="0" w:color="auto"/>
            <w:left w:val="none" w:sz="0" w:space="0" w:color="auto"/>
            <w:bottom w:val="none" w:sz="0" w:space="0" w:color="auto"/>
            <w:right w:val="none" w:sz="0" w:space="0" w:color="auto"/>
          </w:divBdr>
          <w:divsChild>
            <w:div w:id="1116560585">
              <w:marLeft w:val="1155"/>
              <w:marRight w:val="0"/>
              <w:marTop w:val="0"/>
              <w:marBottom w:val="0"/>
              <w:divBdr>
                <w:top w:val="none" w:sz="0" w:space="0" w:color="auto"/>
                <w:left w:val="none" w:sz="0" w:space="0" w:color="auto"/>
                <w:bottom w:val="none" w:sz="0" w:space="0" w:color="auto"/>
                <w:right w:val="none" w:sz="0" w:space="0" w:color="auto"/>
              </w:divBdr>
            </w:div>
            <w:div w:id="1077940941">
              <w:marLeft w:val="1155"/>
              <w:marRight w:val="0"/>
              <w:marTop w:val="0"/>
              <w:marBottom w:val="0"/>
              <w:divBdr>
                <w:top w:val="none" w:sz="0" w:space="0" w:color="auto"/>
                <w:left w:val="none" w:sz="0" w:space="0" w:color="auto"/>
                <w:bottom w:val="none" w:sz="0" w:space="0" w:color="auto"/>
                <w:right w:val="none" w:sz="0" w:space="0" w:color="auto"/>
              </w:divBdr>
            </w:div>
            <w:div w:id="1025323341">
              <w:marLeft w:val="1155"/>
              <w:marRight w:val="0"/>
              <w:marTop w:val="0"/>
              <w:marBottom w:val="0"/>
              <w:divBdr>
                <w:top w:val="none" w:sz="0" w:space="0" w:color="auto"/>
                <w:left w:val="none" w:sz="0" w:space="0" w:color="auto"/>
                <w:bottom w:val="none" w:sz="0" w:space="0" w:color="auto"/>
                <w:right w:val="none" w:sz="0" w:space="0" w:color="auto"/>
              </w:divBdr>
            </w:div>
            <w:div w:id="168062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445832">
      <w:bodyDiv w:val="1"/>
      <w:marLeft w:val="0"/>
      <w:marRight w:val="0"/>
      <w:marTop w:val="0"/>
      <w:marBottom w:val="0"/>
      <w:divBdr>
        <w:top w:val="none" w:sz="0" w:space="0" w:color="auto"/>
        <w:left w:val="none" w:sz="0" w:space="0" w:color="auto"/>
        <w:bottom w:val="none" w:sz="0" w:space="0" w:color="auto"/>
        <w:right w:val="none" w:sz="0" w:space="0" w:color="auto"/>
      </w:divBdr>
      <w:divsChild>
        <w:div w:id="969363285">
          <w:marLeft w:val="0"/>
          <w:marRight w:val="0"/>
          <w:marTop w:val="0"/>
          <w:marBottom w:val="0"/>
          <w:divBdr>
            <w:top w:val="none" w:sz="0" w:space="0" w:color="auto"/>
            <w:left w:val="none" w:sz="0" w:space="0" w:color="auto"/>
            <w:bottom w:val="none" w:sz="0" w:space="0" w:color="auto"/>
            <w:right w:val="none" w:sz="0" w:space="0" w:color="auto"/>
          </w:divBdr>
        </w:div>
        <w:div w:id="1083335780">
          <w:marLeft w:val="0"/>
          <w:marRight w:val="0"/>
          <w:marTop w:val="150"/>
          <w:marBottom w:val="0"/>
          <w:divBdr>
            <w:top w:val="none" w:sz="0" w:space="0" w:color="auto"/>
            <w:left w:val="none" w:sz="0" w:space="0" w:color="auto"/>
            <w:bottom w:val="none" w:sz="0" w:space="0" w:color="auto"/>
            <w:right w:val="none" w:sz="0" w:space="0" w:color="auto"/>
          </w:divBdr>
          <w:divsChild>
            <w:div w:id="351809834">
              <w:marLeft w:val="1155"/>
              <w:marRight w:val="0"/>
              <w:marTop w:val="0"/>
              <w:marBottom w:val="0"/>
              <w:divBdr>
                <w:top w:val="none" w:sz="0" w:space="0" w:color="auto"/>
                <w:left w:val="none" w:sz="0" w:space="0" w:color="auto"/>
                <w:bottom w:val="none" w:sz="0" w:space="0" w:color="auto"/>
                <w:right w:val="none" w:sz="0" w:space="0" w:color="auto"/>
              </w:divBdr>
            </w:div>
            <w:div w:id="1092124076">
              <w:marLeft w:val="1155"/>
              <w:marRight w:val="0"/>
              <w:marTop w:val="0"/>
              <w:marBottom w:val="0"/>
              <w:divBdr>
                <w:top w:val="none" w:sz="0" w:space="0" w:color="auto"/>
                <w:left w:val="none" w:sz="0" w:space="0" w:color="auto"/>
                <w:bottom w:val="none" w:sz="0" w:space="0" w:color="auto"/>
                <w:right w:val="none" w:sz="0" w:space="0" w:color="auto"/>
              </w:divBdr>
            </w:div>
            <w:div w:id="1366440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994160">
      <w:bodyDiv w:val="1"/>
      <w:marLeft w:val="0"/>
      <w:marRight w:val="0"/>
      <w:marTop w:val="0"/>
      <w:marBottom w:val="0"/>
      <w:divBdr>
        <w:top w:val="none" w:sz="0" w:space="0" w:color="auto"/>
        <w:left w:val="none" w:sz="0" w:space="0" w:color="auto"/>
        <w:bottom w:val="none" w:sz="0" w:space="0" w:color="auto"/>
        <w:right w:val="none" w:sz="0" w:space="0" w:color="auto"/>
      </w:divBdr>
      <w:divsChild>
        <w:div w:id="432633712">
          <w:marLeft w:val="0"/>
          <w:marRight w:val="0"/>
          <w:marTop w:val="0"/>
          <w:marBottom w:val="0"/>
          <w:divBdr>
            <w:top w:val="none" w:sz="0" w:space="0" w:color="auto"/>
            <w:left w:val="none" w:sz="0" w:space="0" w:color="auto"/>
            <w:bottom w:val="none" w:sz="0" w:space="0" w:color="auto"/>
            <w:right w:val="none" w:sz="0" w:space="0" w:color="auto"/>
          </w:divBdr>
        </w:div>
        <w:div w:id="2080052795">
          <w:marLeft w:val="0"/>
          <w:marRight w:val="0"/>
          <w:marTop w:val="150"/>
          <w:marBottom w:val="0"/>
          <w:divBdr>
            <w:top w:val="none" w:sz="0" w:space="0" w:color="auto"/>
            <w:left w:val="none" w:sz="0" w:space="0" w:color="auto"/>
            <w:bottom w:val="none" w:sz="0" w:space="0" w:color="auto"/>
            <w:right w:val="none" w:sz="0" w:space="0" w:color="auto"/>
          </w:divBdr>
          <w:divsChild>
            <w:div w:id="1085565780">
              <w:marLeft w:val="1155"/>
              <w:marRight w:val="0"/>
              <w:marTop w:val="0"/>
              <w:marBottom w:val="0"/>
              <w:divBdr>
                <w:top w:val="none" w:sz="0" w:space="0" w:color="auto"/>
                <w:left w:val="none" w:sz="0" w:space="0" w:color="auto"/>
                <w:bottom w:val="none" w:sz="0" w:space="0" w:color="auto"/>
                <w:right w:val="none" w:sz="0" w:space="0" w:color="auto"/>
              </w:divBdr>
            </w:div>
            <w:div w:id="358043863">
              <w:marLeft w:val="1155"/>
              <w:marRight w:val="0"/>
              <w:marTop w:val="0"/>
              <w:marBottom w:val="0"/>
              <w:divBdr>
                <w:top w:val="none" w:sz="0" w:space="0" w:color="auto"/>
                <w:left w:val="none" w:sz="0" w:space="0" w:color="auto"/>
                <w:bottom w:val="none" w:sz="0" w:space="0" w:color="auto"/>
                <w:right w:val="none" w:sz="0" w:space="0" w:color="auto"/>
              </w:divBdr>
            </w:div>
            <w:div w:id="1707944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79975155">
      <w:bodyDiv w:val="1"/>
      <w:marLeft w:val="0"/>
      <w:marRight w:val="0"/>
      <w:marTop w:val="0"/>
      <w:marBottom w:val="0"/>
      <w:divBdr>
        <w:top w:val="none" w:sz="0" w:space="0" w:color="auto"/>
        <w:left w:val="none" w:sz="0" w:space="0" w:color="auto"/>
        <w:bottom w:val="none" w:sz="0" w:space="0" w:color="auto"/>
        <w:right w:val="none" w:sz="0" w:space="0" w:color="auto"/>
      </w:divBdr>
      <w:divsChild>
        <w:div w:id="1901862962">
          <w:marLeft w:val="0"/>
          <w:marRight w:val="0"/>
          <w:marTop w:val="0"/>
          <w:marBottom w:val="0"/>
          <w:divBdr>
            <w:top w:val="none" w:sz="0" w:space="0" w:color="auto"/>
            <w:left w:val="none" w:sz="0" w:space="0" w:color="auto"/>
            <w:bottom w:val="none" w:sz="0" w:space="0" w:color="auto"/>
            <w:right w:val="none" w:sz="0" w:space="0" w:color="auto"/>
          </w:divBdr>
        </w:div>
        <w:div w:id="1109742851">
          <w:marLeft w:val="0"/>
          <w:marRight w:val="0"/>
          <w:marTop w:val="150"/>
          <w:marBottom w:val="0"/>
          <w:divBdr>
            <w:top w:val="none" w:sz="0" w:space="0" w:color="auto"/>
            <w:left w:val="none" w:sz="0" w:space="0" w:color="auto"/>
            <w:bottom w:val="none" w:sz="0" w:space="0" w:color="auto"/>
            <w:right w:val="none" w:sz="0" w:space="0" w:color="auto"/>
          </w:divBdr>
          <w:divsChild>
            <w:div w:id="1764108918">
              <w:marLeft w:val="1155"/>
              <w:marRight w:val="0"/>
              <w:marTop w:val="0"/>
              <w:marBottom w:val="0"/>
              <w:divBdr>
                <w:top w:val="none" w:sz="0" w:space="0" w:color="auto"/>
                <w:left w:val="none" w:sz="0" w:space="0" w:color="auto"/>
                <w:bottom w:val="none" w:sz="0" w:space="0" w:color="auto"/>
                <w:right w:val="none" w:sz="0" w:space="0" w:color="auto"/>
              </w:divBdr>
            </w:div>
            <w:div w:id="196642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16708">
      <w:bodyDiv w:val="1"/>
      <w:marLeft w:val="0"/>
      <w:marRight w:val="0"/>
      <w:marTop w:val="0"/>
      <w:marBottom w:val="0"/>
      <w:divBdr>
        <w:top w:val="none" w:sz="0" w:space="0" w:color="auto"/>
        <w:left w:val="none" w:sz="0" w:space="0" w:color="auto"/>
        <w:bottom w:val="none" w:sz="0" w:space="0" w:color="auto"/>
        <w:right w:val="none" w:sz="0" w:space="0" w:color="auto"/>
      </w:divBdr>
      <w:divsChild>
        <w:div w:id="447820448">
          <w:marLeft w:val="0"/>
          <w:marRight w:val="0"/>
          <w:marTop w:val="0"/>
          <w:marBottom w:val="0"/>
          <w:divBdr>
            <w:top w:val="none" w:sz="0" w:space="0" w:color="auto"/>
            <w:left w:val="none" w:sz="0" w:space="0" w:color="auto"/>
            <w:bottom w:val="none" w:sz="0" w:space="0" w:color="auto"/>
            <w:right w:val="none" w:sz="0" w:space="0" w:color="auto"/>
          </w:divBdr>
        </w:div>
        <w:div w:id="321666836">
          <w:marLeft w:val="0"/>
          <w:marRight w:val="0"/>
          <w:marTop w:val="150"/>
          <w:marBottom w:val="0"/>
          <w:divBdr>
            <w:top w:val="none" w:sz="0" w:space="0" w:color="auto"/>
            <w:left w:val="none" w:sz="0" w:space="0" w:color="auto"/>
            <w:bottom w:val="none" w:sz="0" w:space="0" w:color="auto"/>
            <w:right w:val="none" w:sz="0" w:space="0" w:color="auto"/>
          </w:divBdr>
          <w:divsChild>
            <w:div w:id="314919674">
              <w:marLeft w:val="1155"/>
              <w:marRight w:val="0"/>
              <w:marTop w:val="0"/>
              <w:marBottom w:val="0"/>
              <w:divBdr>
                <w:top w:val="none" w:sz="0" w:space="0" w:color="auto"/>
                <w:left w:val="none" w:sz="0" w:space="0" w:color="auto"/>
                <w:bottom w:val="none" w:sz="0" w:space="0" w:color="auto"/>
                <w:right w:val="none" w:sz="0" w:space="0" w:color="auto"/>
              </w:divBdr>
            </w:div>
            <w:div w:id="2075276464">
              <w:marLeft w:val="1155"/>
              <w:marRight w:val="0"/>
              <w:marTop w:val="0"/>
              <w:marBottom w:val="0"/>
              <w:divBdr>
                <w:top w:val="none" w:sz="0" w:space="0" w:color="auto"/>
                <w:left w:val="none" w:sz="0" w:space="0" w:color="auto"/>
                <w:bottom w:val="none" w:sz="0" w:space="0" w:color="auto"/>
                <w:right w:val="none" w:sz="0" w:space="0" w:color="auto"/>
              </w:divBdr>
            </w:div>
            <w:div w:id="145267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441724">
      <w:bodyDiv w:val="1"/>
      <w:marLeft w:val="0"/>
      <w:marRight w:val="0"/>
      <w:marTop w:val="0"/>
      <w:marBottom w:val="0"/>
      <w:divBdr>
        <w:top w:val="none" w:sz="0" w:space="0" w:color="auto"/>
        <w:left w:val="none" w:sz="0" w:space="0" w:color="auto"/>
        <w:bottom w:val="none" w:sz="0" w:space="0" w:color="auto"/>
        <w:right w:val="none" w:sz="0" w:space="0" w:color="auto"/>
      </w:divBdr>
      <w:divsChild>
        <w:div w:id="45767471">
          <w:marLeft w:val="0"/>
          <w:marRight w:val="0"/>
          <w:marTop w:val="0"/>
          <w:marBottom w:val="0"/>
          <w:divBdr>
            <w:top w:val="none" w:sz="0" w:space="0" w:color="auto"/>
            <w:left w:val="none" w:sz="0" w:space="0" w:color="auto"/>
            <w:bottom w:val="none" w:sz="0" w:space="0" w:color="auto"/>
            <w:right w:val="none" w:sz="0" w:space="0" w:color="auto"/>
          </w:divBdr>
        </w:div>
        <w:div w:id="728767733">
          <w:marLeft w:val="0"/>
          <w:marRight w:val="0"/>
          <w:marTop w:val="150"/>
          <w:marBottom w:val="0"/>
          <w:divBdr>
            <w:top w:val="none" w:sz="0" w:space="0" w:color="auto"/>
            <w:left w:val="none" w:sz="0" w:space="0" w:color="auto"/>
            <w:bottom w:val="none" w:sz="0" w:space="0" w:color="auto"/>
            <w:right w:val="none" w:sz="0" w:space="0" w:color="auto"/>
          </w:divBdr>
          <w:divsChild>
            <w:div w:id="2142190097">
              <w:marLeft w:val="1155"/>
              <w:marRight w:val="0"/>
              <w:marTop w:val="0"/>
              <w:marBottom w:val="0"/>
              <w:divBdr>
                <w:top w:val="none" w:sz="0" w:space="0" w:color="auto"/>
                <w:left w:val="none" w:sz="0" w:space="0" w:color="auto"/>
                <w:bottom w:val="none" w:sz="0" w:space="0" w:color="auto"/>
                <w:right w:val="none" w:sz="0" w:space="0" w:color="auto"/>
              </w:divBdr>
            </w:div>
            <w:div w:id="1045449568">
              <w:marLeft w:val="1155"/>
              <w:marRight w:val="0"/>
              <w:marTop w:val="0"/>
              <w:marBottom w:val="0"/>
              <w:divBdr>
                <w:top w:val="none" w:sz="0" w:space="0" w:color="auto"/>
                <w:left w:val="none" w:sz="0" w:space="0" w:color="auto"/>
                <w:bottom w:val="none" w:sz="0" w:space="0" w:color="auto"/>
                <w:right w:val="none" w:sz="0" w:space="0" w:color="auto"/>
              </w:divBdr>
            </w:div>
            <w:div w:id="1074008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025960">
      <w:bodyDiv w:val="1"/>
      <w:marLeft w:val="0"/>
      <w:marRight w:val="0"/>
      <w:marTop w:val="0"/>
      <w:marBottom w:val="0"/>
      <w:divBdr>
        <w:top w:val="none" w:sz="0" w:space="0" w:color="auto"/>
        <w:left w:val="none" w:sz="0" w:space="0" w:color="auto"/>
        <w:bottom w:val="none" w:sz="0" w:space="0" w:color="auto"/>
        <w:right w:val="none" w:sz="0" w:space="0" w:color="auto"/>
      </w:divBdr>
      <w:divsChild>
        <w:div w:id="2068063965">
          <w:marLeft w:val="0"/>
          <w:marRight w:val="0"/>
          <w:marTop w:val="0"/>
          <w:marBottom w:val="0"/>
          <w:divBdr>
            <w:top w:val="none" w:sz="0" w:space="0" w:color="auto"/>
            <w:left w:val="none" w:sz="0" w:space="0" w:color="auto"/>
            <w:bottom w:val="none" w:sz="0" w:space="0" w:color="auto"/>
            <w:right w:val="none" w:sz="0" w:space="0" w:color="auto"/>
          </w:divBdr>
        </w:div>
        <w:div w:id="804932316">
          <w:marLeft w:val="0"/>
          <w:marRight w:val="0"/>
          <w:marTop w:val="150"/>
          <w:marBottom w:val="0"/>
          <w:divBdr>
            <w:top w:val="none" w:sz="0" w:space="0" w:color="auto"/>
            <w:left w:val="none" w:sz="0" w:space="0" w:color="auto"/>
            <w:bottom w:val="none" w:sz="0" w:space="0" w:color="auto"/>
            <w:right w:val="none" w:sz="0" w:space="0" w:color="auto"/>
          </w:divBdr>
          <w:divsChild>
            <w:div w:id="470170894">
              <w:marLeft w:val="1155"/>
              <w:marRight w:val="0"/>
              <w:marTop w:val="0"/>
              <w:marBottom w:val="0"/>
              <w:divBdr>
                <w:top w:val="none" w:sz="0" w:space="0" w:color="auto"/>
                <w:left w:val="none" w:sz="0" w:space="0" w:color="auto"/>
                <w:bottom w:val="none" w:sz="0" w:space="0" w:color="auto"/>
                <w:right w:val="none" w:sz="0" w:space="0" w:color="auto"/>
              </w:divBdr>
            </w:div>
            <w:div w:id="1808085592">
              <w:marLeft w:val="1155"/>
              <w:marRight w:val="0"/>
              <w:marTop w:val="0"/>
              <w:marBottom w:val="0"/>
              <w:divBdr>
                <w:top w:val="none" w:sz="0" w:space="0" w:color="auto"/>
                <w:left w:val="none" w:sz="0" w:space="0" w:color="auto"/>
                <w:bottom w:val="none" w:sz="0" w:space="0" w:color="auto"/>
                <w:right w:val="none" w:sz="0" w:space="0" w:color="auto"/>
              </w:divBdr>
            </w:div>
            <w:div w:id="212549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483558">
      <w:bodyDiv w:val="1"/>
      <w:marLeft w:val="0"/>
      <w:marRight w:val="0"/>
      <w:marTop w:val="0"/>
      <w:marBottom w:val="0"/>
      <w:divBdr>
        <w:top w:val="none" w:sz="0" w:space="0" w:color="auto"/>
        <w:left w:val="none" w:sz="0" w:space="0" w:color="auto"/>
        <w:bottom w:val="none" w:sz="0" w:space="0" w:color="auto"/>
        <w:right w:val="none" w:sz="0" w:space="0" w:color="auto"/>
      </w:divBdr>
      <w:divsChild>
        <w:div w:id="1130511397">
          <w:marLeft w:val="0"/>
          <w:marRight w:val="0"/>
          <w:marTop w:val="0"/>
          <w:marBottom w:val="0"/>
          <w:divBdr>
            <w:top w:val="none" w:sz="0" w:space="0" w:color="auto"/>
            <w:left w:val="none" w:sz="0" w:space="0" w:color="auto"/>
            <w:bottom w:val="none" w:sz="0" w:space="0" w:color="auto"/>
            <w:right w:val="none" w:sz="0" w:space="0" w:color="auto"/>
          </w:divBdr>
        </w:div>
        <w:div w:id="434984218">
          <w:marLeft w:val="0"/>
          <w:marRight w:val="0"/>
          <w:marTop w:val="150"/>
          <w:marBottom w:val="0"/>
          <w:divBdr>
            <w:top w:val="none" w:sz="0" w:space="0" w:color="auto"/>
            <w:left w:val="none" w:sz="0" w:space="0" w:color="auto"/>
            <w:bottom w:val="none" w:sz="0" w:space="0" w:color="auto"/>
            <w:right w:val="none" w:sz="0" w:space="0" w:color="auto"/>
          </w:divBdr>
          <w:divsChild>
            <w:div w:id="978261804">
              <w:marLeft w:val="1155"/>
              <w:marRight w:val="0"/>
              <w:marTop w:val="0"/>
              <w:marBottom w:val="0"/>
              <w:divBdr>
                <w:top w:val="none" w:sz="0" w:space="0" w:color="auto"/>
                <w:left w:val="none" w:sz="0" w:space="0" w:color="auto"/>
                <w:bottom w:val="none" w:sz="0" w:space="0" w:color="auto"/>
                <w:right w:val="none" w:sz="0" w:space="0" w:color="auto"/>
              </w:divBdr>
            </w:div>
            <w:div w:id="1991523045">
              <w:marLeft w:val="1155"/>
              <w:marRight w:val="0"/>
              <w:marTop w:val="0"/>
              <w:marBottom w:val="0"/>
              <w:divBdr>
                <w:top w:val="none" w:sz="0" w:space="0" w:color="auto"/>
                <w:left w:val="none" w:sz="0" w:space="0" w:color="auto"/>
                <w:bottom w:val="none" w:sz="0" w:space="0" w:color="auto"/>
                <w:right w:val="none" w:sz="0" w:space="0" w:color="auto"/>
              </w:divBdr>
            </w:div>
            <w:div w:id="193982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909036">
      <w:bodyDiv w:val="1"/>
      <w:marLeft w:val="0"/>
      <w:marRight w:val="0"/>
      <w:marTop w:val="0"/>
      <w:marBottom w:val="0"/>
      <w:divBdr>
        <w:top w:val="none" w:sz="0" w:space="0" w:color="auto"/>
        <w:left w:val="none" w:sz="0" w:space="0" w:color="auto"/>
        <w:bottom w:val="none" w:sz="0" w:space="0" w:color="auto"/>
        <w:right w:val="none" w:sz="0" w:space="0" w:color="auto"/>
      </w:divBdr>
      <w:divsChild>
        <w:div w:id="1775326117">
          <w:marLeft w:val="0"/>
          <w:marRight w:val="0"/>
          <w:marTop w:val="0"/>
          <w:marBottom w:val="0"/>
          <w:divBdr>
            <w:top w:val="none" w:sz="0" w:space="0" w:color="auto"/>
            <w:left w:val="none" w:sz="0" w:space="0" w:color="auto"/>
            <w:bottom w:val="none" w:sz="0" w:space="0" w:color="auto"/>
            <w:right w:val="none" w:sz="0" w:space="0" w:color="auto"/>
          </w:divBdr>
        </w:div>
        <w:div w:id="610824266">
          <w:marLeft w:val="0"/>
          <w:marRight w:val="0"/>
          <w:marTop w:val="150"/>
          <w:marBottom w:val="0"/>
          <w:divBdr>
            <w:top w:val="none" w:sz="0" w:space="0" w:color="auto"/>
            <w:left w:val="none" w:sz="0" w:space="0" w:color="auto"/>
            <w:bottom w:val="none" w:sz="0" w:space="0" w:color="auto"/>
            <w:right w:val="none" w:sz="0" w:space="0" w:color="auto"/>
          </w:divBdr>
          <w:divsChild>
            <w:div w:id="1574122112">
              <w:marLeft w:val="1155"/>
              <w:marRight w:val="0"/>
              <w:marTop w:val="0"/>
              <w:marBottom w:val="0"/>
              <w:divBdr>
                <w:top w:val="none" w:sz="0" w:space="0" w:color="auto"/>
                <w:left w:val="none" w:sz="0" w:space="0" w:color="auto"/>
                <w:bottom w:val="none" w:sz="0" w:space="0" w:color="auto"/>
                <w:right w:val="none" w:sz="0" w:space="0" w:color="auto"/>
              </w:divBdr>
            </w:div>
            <w:div w:id="1693610230">
              <w:marLeft w:val="1155"/>
              <w:marRight w:val="0"/>
              <w:marTop w:val="0"/>
              <w:marBottom w:val="0"/>
              <w:divBdr>
                <w:top w:val="none" w:sz="0" w:space="0" w:color="auto"/>
                <w:left w:val="none" w:sz="0" w:space="0" w:color="auto"/>
                <w:bottom w:val="none" w:sz="0" w:space="0" w:color="auto"/>
                <w:right w:val="none" w:sz="0" w:space="0" w:color="auto"/>
              </w:divBdr>
            </w:div>
            <w:div w:id="723213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24715">
      <w:bodyDiv w:val="1"/>
      <w:marLeft w:val="0"/>
      <w:marRight w:val="0"/>
      <w:marTop w:val="0"/>
      <w:marBottom w:val="0"/>
      <w:divBdr>
        <w:top w:val="none" w:sz="0" w:space="0" w:color="auto"/>
        <w:left w:val="none" w:sz="0" w:space="0" w:color="auto"/>
        <w:bottom w:val="none" w:sz="0" w:space="0" w:color="auto"/>
        <w:right w:val="none" w:sz="0" w:space="0" w:color="auto"/>
      </w:divBdr>
      <w:divsChild>
        <w:div w:id="1069419104">
          <w:marLeft w:val="0"/>
          <w:marRight w:val="0"/>
          <w:marTop w:val="0"/>
          <w:marBottom w:val="0"/>
          <w:divBdr>
            <w:top w:val="none" w:sz="0" w:space="0" w:color="auto"/>
            <w:left w:val="none" w:sz="0" w:space="0" w:color="auto"/>
            <w:bottom w:val="none" w:sz="0" w:space="0" w:color="auto"/>
            <w:right w:val="none" w:sz="0" w:space="0" w:color="auto"/>
          </w:divBdr>
        </w:div>
        <w:div w:id="1194268393">
          <w:marLeft w:val="0"/>
          <w:marRight w:val="0"/>
          <w:marTop w:val="150"/>
          <w:marBottom w:val="0"/>
          <w:divBdr>
            <w:top w:val="none" w:sz="0" w:space="0" w:color="auto"/>
            <w:left w:val="none" w:sz="0" w:space="0" w:color="auto"/>
            <w:bottom w:val="none" w:sz="0" w:space="0" w:color="auto"/>
            <w:right w:val="none" w:sz="0" w:space="0" w:color="auto"/>
          </w:divBdr>
          <w:divsChild>
            <w:div w:id="984285792">
              <w:marLeft w:val="1155"/>
              <w:marRight w:val="0"/>
              <w:marTop w:val="0"/>
              <w:marBottom w:val="0"/>
              <w:divBdr>
                <w:top w:val="none" w:sz="0" w:space="0" w:color="auto"/>
                <w:left w:val="none" w:sz="0" w:space="0" w:color="auto"/>
                <w:bottom w:val="none" w:sz="0" w:space="0" w:color="auto"/>
                <w:right w:val="none" w:sz="0" w:space="0" w:color="auto"/>
              </w:divBdr>
            </w:div>
            <w:div w:id="911309158">
              <w:marLeft w:val="1155"/>
              <w:marRight w:val="0"/>
              <w:marTop w:val="0"/>
              <w:marBottom w:val="0"/>
              <w:divBdr>
                <w:top w:val="none" w:sz="0" w:space="0" w:color="auto"/>
                <w:left w:val="none" w:sz="0" w:space="0" w:color="auto"/>
                <w:bottom w:val="none" w:sz="0" w:space="0" w:color="auto"/>
                <w:right w:val="none" w:sz="0" w:space="0" w:color="auto"/>
              </w:divBdr>
            </w:div>
            <w:div w:id="1927181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640371">
      <w:bodyDiv w:val="1"/>
      <w:marLeft w:val="0"/>
      <w:marRight w:val="0"/>
      <w:marTop w:val="0"/>
      <w:marBottom w:val="0"/>
      <w:divBdr>
        <w:top w:val="none" w:sz="0" w:space="0" w:color="auto"/>
        <w:left w:val="none" w:sz="0" w:space="0" w:color="auto"/>
        <w:bottom w:val="none" w:sz="0" w:space="0" w:color="auto"/>
        <w:right w:val="none" w:sz="0" w:space="0" w:color="auto"/>
      </w:divBdr>
      <w:divsChild>
        <w:div w:id="1853227340">
          <w:marLeft w:val="0"/>
          <w:marRight w:val="0"/>
          <w:marTop w:val="0"/>
          <w:marBottom w:val="0"/>
          <w:divBdr>
            <w:top w:val="none" w:sz="0" w:space="0" w:color="auto"/>
            <w:left w:val="none" w:sz="0" w:space="0" w:color="auto"/>
            <w:bottom w:val="none" w:sz="0" w:space="0" w:color="auto"/>
            <w:right w:val="none" w:sz="0" w:space="0" w:color="auto"/>
          </w:divBdr>
        </w:div>
        <w:div w:id="1570964773">
          <w:marLeft w:val="0"/>
          <w:marRight w:val="0"/>
          <w:marTop w:val="150"/>
          <w:marBottom w:val="0"/>
          <w:divBdr>
            <w:top w:val="none" w:sz="0" w:space="0" w:color="auto"/>
            <w:left w:val="none" w:sz="0" w:space="0" w:color="auto"/>
            <w:bottom w:val="none" w:sz="0" w:space="0" w:color="auto"/>
            <w:right w:val="none" w:sz="0" w:space="0" w:color="auto"/>
          </w:divBdr>
          <w:divsChild>
            <w:div w:id="975645713">
              <w:marLeft w:val="1155"/>
              <w:marRight w:val="0"/>
              <w:marTop w:val="0"/>
              <w:marBottom w:val="0"/>
              <w:divBdr>
                <w:top w:val="none" w:sz="0" w:space="0" w:color="auto"/>
                <w:left w:val="none" w:sz="0" w:space="0" w:color="auto"/>
                <w:bottom w:val="none" w:sz="0" w:space="0" w:color="auto"/>
                <w:right w:val="none" w:sz="0" w:space="0" w:color="auto"/>
              </w:divBdr>
            </w:div>
            <w:div w:id="781649942">
              <w:marLeft w:val="1155"/>
              <w:marRight w:val="0"/>
              <w:marTop w:val="0"/>
              <w:marBottom w:val="0"/>
              <w:divBdr>
                <w:top w:val="none" w:sz="0" w:space="0" w:color="auto"/>
                <w:left w:val="none" w:sz="0" w:space="0" w:color="auto"/>
                <w:bottom w:val="none" w:sz="0" w:space="0" w:color="auto"/>
                <w:right w:val="none" w:sz="0" w:space="0" w:color="auto"/>
              </w:divBdr>
            </w:div>
            <w:div w:id="1209994658">
              <w:marLeft w:val="1155"/>
              <w:marRight w:val="0"/>
              <w:marTop w:val="0"/>
              <w:marBottom w:val="0"/>
              <w:divBdr>
                <w:top w:val="none" w:sz="0" w:space="0" w:color="auto"/>
                <w:left w:val="none" w:sz="0" w:space="0" w:color="auto"/>
                <w:bottom w:val="none" w:sz="0" w:space="0" w:color="auto"/>
                <w:right w:val="none" w:sz="0" w:space="0" w:color="auto"/>
              </w:divBdr>
            </w:div>
            <w:div w:id="213058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464762">
      <w:bodyDiv w:val="1"/>
      <w:marLeft w:val="0"/>
      <w:marRight w:val="0"/>
      <w:marTop w:val="0"/>
      <w:marBottom w:val="0"/>
      <w:divBdr>
        <w:top w:val="none" w:sz="0" w:space="0" w:color="auto"/>
        <w:left w:val="none" w:sz="0" w:space="0" w:color="auto"/>
        <w:bottom w:val="none" w:sz="0" w:space="0" w:color="auto"/>
        <w:right w:val="none" w:sz="0" w:space="0" w:color="auto"/>
      </w:divBdr>
      <w:divsChild>
        <w:div w:id="488400333">
          <w:marLeft w:val="0"/>
          <w:marRight w:val="0"/>
          <w:marTop w:val="0"/>
          <w:marBottom w:val="0"/>
          <w:divBdr>
            <w:top w:val="none" w:sz="0" w:space="0" w:color="auto"/>
            <w:left w:val="none" w:sz="0" w:space="0" w:color="auto"/>
            <w:bottom w:val="none" w:sz="0" w:space="0" w:color="auto"/>
            <w:right w:val="none" w:sz="0" w:space="0" w:color="auto"/>
          </w:divBdr>
        </w:div>
        <w:div w:id="1804495639">
          <w:marLeft w:val="0"/>
          <w:marRight w:val="0"/>
          <w:marTop w:val="150"/>
          <w:marBottom w:val="0"/>
          <w:divBdr>
            <w:top w:val="none" w:sz="0" w:space="0" w:color="auto"/>
            <w:left w:val="none" w:sz="0" w:space="0" w:color="auto"/>
            <w:bottom w:val="none" w:sz="0" w:space="0" w:color="auto"/>
            <w:right w:val="none" w:sz="0" w:space="0" w:color="auto"/>
          </w:divBdr>
          <w:divsChild>
            <w:div w:id="1213344373">
              <w:marLeft w:val="1155"/>
              <w:marRight w:val="0"/>
              <w:marTop w:val="0"/>
              <w:marBottom w:val="0"/>
              <w:divBdr>
                <w:top w:val="none" w:sz="0" w:space="0" w:color="auto"/>
                <w:left w:val="none" w:sz="0" w:space="0" w:color="auto"/>
                <w:bottom w:val="none" w:sz="0" w:space="0" w:color="auto"/>
                <w:right w:val="none" w:sz="0" w:space="0" w:color="auto"/>
              </w:divBdr>
            </w:div>
            <w:div w:id="1517386265">
              <w:marLeft w:val="1155"/>
              <w:marRight w:val="0"/>
              <w:marTop w:val="0"/>
              <w:marBottom w:val="0"/>
              <w:divBdr>
                <w:top w:val="none" w:sz="0" w:space="0" w:color="auto"/>
                <w:left w:val="none" w:sz="0" w:space="0" w:color="auto"/>
                <w:bottom w:val="none" w:sz="0" w:space="0" w:color="auto"/>
                <w:right w:val="none" w:sz="0" w:space="0" w:color="auto"/>
              </w:divBdr>
            </w:div>
            <w:div w:id="1322931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366435">
      <w:bodyDiv w:val="1"/>
      <w:marLeft w:val="0"/>
      <w:marRight w:val="0"/>
      <w:marTop w:val="0"/>
      <w:marBottom w:val="0"/>
      <w:divBdr>
        <w:top w:val="none" w:sz="0" w:space="0" w:color="auto"/>
        <w:left w:val="none" w:sz="0" w:space="0" w:color="auto"/>
        <w:bottom w:val="none" w:sz="0" w:space="0" w:color="auto"/>
        <w:right w:val="none" w:sz="0" w:space="0" w:color="auto"/>
      </w:divBdr>
      <w:divsChild>
        <w:div w:id="1546218554">
          <w:marLeft w:val="0"/>
          <w:marRight w:val="0"/>
          <w:marTop w:val="0"/>
          <w:marBottom w:val="0"/>
          <w:divBdr>
            <w:top w:val="none" w:sz="0" w:space="0" w:color="auto"/>
            <w:left w:val="none" w:sz="0" w:space="0" w:color="auto"/>
            <w:bottom w:val="none" w:sz="0" w:space="0" w:color="auto"/>
            <w:right w:val="none" w:sz="0" w:space="0" w:color="auto"/>
          </w:divBdr>
        </w:div>
        <w:div w:id="852260378">
          <w:marLeft w:val="0"/>
          <w:marRight w:val="0"/>
          <w:marTop w:val="150"/>
          <w:marBottom w:val="0"/>
          <w:divBdr>
            <w:top w:val="none" w:sz="0" w:space="0" w:color="auto"/>
            <w:left w:val="none" w:sz="0" w:space="0" w:color="auto"/>
            <w:bottom w:val="none" w:sz="0" w:space="0" w:color="auto"/>
            <w:right w:val="none" w:sz="0" w:space="0" w:color="auto"/>
          </w:divBdr>
          <w:divsChild>
            <w:div w:id="2115049890">
              <w:marLeft w:val="1155"/>
              <w:marRight w:val="0"/>
              <w:marTop w:val="0"/>
              <w:marBottom w:val="0"/>
              <w:divBdr>
                <w:top w:val="none" w:sz="0" w:space="0" w:color="auto"/>
                <w:left w:val="none" w:sz="0" w:space="0" w:color="auto"/>
                <w:bottom w:val="none" w:sz="0" w:space="0" w:color="auto"/>
                <w:right w:val="none" w:sz="0" w:space="0" w:color="auto"/>
              </w:divBdr>
            </w:div>
            <w:div w:id="2039967573">
              <w:marLeft w:val="1155"/>
              <w:marRight w:val="0"/>
              <w:marTop w:val="0"/>
              <w:marBottom w:val="0"/>
              <w:divBdr>
                <w:top w:val="none" w:sz="0" w:space="0" w:color="auto"/>
                <w:left w:val="none" w:sz="0" w:space="0" w:color="auto"/>
                <w:bottom w:val="none" w:sz="0" w:space="0" w:color="auto"/>
                <w:right w:val="none" w:sz="0" w:space="0" w:color="auto"/>
              </w:divBdr>
            </w:div>
            <w:div w:id="76495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869948">
      <w:bodyDiv w:val="1"/>
      <w:marLeft w:val="0"/>
      <w:marRight w:val="0"/>
      <w:marTop w:val="0"/>
      <w:marBottom w:val="0"/>
      <w:divBdr>
        <w:top w:val="none" w:sz="0" w:space="0" w:color="auto"/>
        <w:left w:val="none" w:sz="0" w:space="0" w:color="auto"/>
        <w:bottom w:val="none" w:sz="0" w:space="0" w:color="auto"/>
        <w:right w:val="none" w:sz="0" w:space="0" w:color="auto"/>
      </w:divBdr>
      <w:divsChild>
        <w:div w:id="1222446174">
          <w:marLeft w:val="0"/>
          <w:marRight w:val="0"/>
          <w:marTop w:val="0"/>
          <w:marBottom w:val="0"/>
          <w:divBdr>
            <w:top w:val="none" w:sz="0" w:space="0" w:color="auto"/>
            <w:left w:val="none" w:sz="0" w:space="0" w:color="auto"/>
            <w:bottom w:val="none" w:sz="0" w:space="0" w:color="auto"/>
            <w:right w:val="none" w:sz="0" w:space="0" w:color="auto"/>
          </w:divBdr>
        </w:div>
        <w:div w:id="2118135637">
          <w:marLeft w:val="0"/>
          <w:marRight w:val="0"/>
          <w:marTop w:val="150"/>
          <w:marBottom w:val="0"/>
          <w:divBdr>
            <w:top w:val="none" w:sz="0" w:space="0" w:color="auto"/>
            <w:left w:val="none" w:sz="0" w:space="0" w:color="auto"/>
            <w:bottom w:val="none" w:sz="0" w:space="0" w:color="auto"/>
            <w:right w:val="none" w:sz="0" w:space="0" w:color="auto"/>
          </w:divBdr>
          <w:divsChild>
            <w:div w:id="1706323672">
              <w:marLeft w:val="1155"/>
              <w:marRight w:val="0"/>
              <w:marTop w:val="0"/>
              <w:marBottom w:val="0"/>
              <w:divBdr>
                <w:top w:val="none" w:sz="0" w:space="0" w:color="auto"/>
                <w:left w:val="none" w:sz="0" w:space="0" w:color="auto"/>
                <w:bottom w:val="none" w:sz="0" w:space="0" w:color="auto"/>
                <w:right w:val="none" w:sz="0" w:space="0" w:color="auto"/>
              </w:divBdr>
            </w:div>
            <w:div w:id="1967466753">
              <w:marLeft w:val="1155"/>
              <w:marRight w:val="0"/>
              <w:marTop w:val="0"/>
              <w:marBottom w:val="0"/>
              <w:divBdr>
                <w:top w:val="none" w:sz="0" w:space="0" w:color="auto"/>
                <w:left w:val="none" w:sz="0" w:space="0" w:color="auto"/>
                <w:bottom w:val="none" w:sz="0" w:space="0" w:color="auto"/>
                <w:right w:val="none" w:sz="0" w:space="0" w:color="auto"/>
              </w:divBdr>
            </w:div>
            <w:div w:id="3379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21888">
      <w:bodyDiv w:val="1"/>
      <w:marLeft w:val="0"/>
      <w:marRight w:val="0"/>
      <w:marTop w:val="0"/>
      <w:marBottom w:val="0"/>
      <w:divBdr>
        <w:top w:val="none" w:sz="0" w:space="0" w:color="auto"/>
        <w:left w:val="none" w:sz="0" w:space="0" w:color="auto"/>
        <w:bottom w:val="none" w:sz="0" w:space="0" w:color="auto"/>
        <w:right w:val="none" w:sz="0" w:space="0" w:color="auto"/>
      </w:divBdr>
      <w:divsChild>
        <w:div w:id="2103917141">
          <w:marLeft w:val="0"/>
          <w:marRight w:val="0"/>
          <w:marTop w:val="0"/>
          <w:marBottom w:val="0"/>
          <w:divBdr>
            <w:top w:val="none" w:sz="0" w:space="0" w:color="auto"/>
            <w:left w:val="none" w:sz="0" w:space="0" w:color="auto"/>
            <w:bottom w:val="none" w:sz="0" w:space="0" w:color="auto"/>
            <w:right w:val="none" w:sz="0" w:space="0" w:color="auto"/>
          </w:divBdr>
        </w:div>
        <w:div w:id="2036692573">
          <w:marLeft w:val="0"/>
          <w:marRight w:val="0"/>
          <w:marTop w:val="150"/>
          <w:marBottom w:val="0"/>
          <w:divBdr>
            <w:top w:val="none" w:sz="0" w:space="0" w:color="auto"/>
            <w:left w:val="none" w:sz="0" w:space="0" w:color="auto"/>
            <w:bottom w:val="none" w:sz="0" w:space="0" w:color="auto"/>
            <w:right w:val="none" w:sz="0" w:space="0" w:color="auto"/>
          </w:divBdr>
          <w:divsChild>
            <w:div w:id="1520851656">
              <w:marLeft w:val="1155"/>
              <w:marRight w:val="0"/>
              <w:marTop w:val="0"/>
              <w:marBottom w:val="0"/>
              <w:divBdr>
                <w:top w:val="none" w:sz="0" w:space="0" w:color="auto"/>
                <w:left w:val="none" w:sz="0" w:space="0" w:color="auto"/>
                <w:bottom w:val="none" w:sz="0" w:space="0" w:color="auto"/>
                <w:right w:val="none" w:sz="0" w:space="0" w:color="auto"/>
              </w:divBdr>
            </w:div>
            <w:div w:id="1040789102">
              <w:marLeft w:val="1155"/>
              <w:marRight w:val="0"/>
              <w:marTop w:val="0"/>
              <w:marBottom w:val="0"/>
              <w:divBdr>
                <w:top w:val="none" w:sz="0" w:space="0" w:color="auto"/>
                <w:left w:val="none" w:sz="0" w:space="0" w:color="auto"/>
                <w:bottom w:val="none" w:sz="0" w:space="0" w:color="auto"/>
                <w:right w:val="none" w:sz="0" w:space="0" w:color="auto"/>
              </w:divBdr>
            </w:div>
            <w:div w:id="1129977311">
              <w:marLeft w:val="1155"/>
              <w:marRight w:val="0"/>
              <w:marTop w:val="0"/>
              <w:marBottom w:val="0"/>
              <w:divBdr>
                <w:top w:val="none" w:sz="0" w:space="0" w:color="auto"/>
                <w:left w:val="none" w:sz="0" w:space="0" w:color="auto"/>
                <w:bottom w:val="none" w:sz="0" w:space="0" w:color="auto"/>
                <w:right w:val="none" w:sz="0" w:space="0" w:color="auto"/>
              </w:divBdr>
            </w:div>
            <w:div w:id="40699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487352">
      <w:bodyDiv w:val="1"/>
      <w:marLeft w:val="0"/>
      <w:marRight w:val="0"/>
      <w:marTop w:val="0"/>
      <w:marBottom w:val="0"/>
      <w:divBdr>
        <w:top w:val="none" w:sz="0" w:space="0" w:color="auto"/>
        <w:left w:val="none" w:sz="0" w:space="0" w:color="auto"/>
        <w:bottom w:val="none" w:sz="0" w:space="0" w:color="auto"/>
        <w:right w:val="none" w:sz="0" w:space="0" w:color="auto"/>
      </w:divBdr>
      <w:divsChild>
        <w:div w:id="1658923955">
          <w:marLeft w:val="0"/>
          <w:marRight w:val="0"/>
          <w:marTop w:val="0"/>
          <w:marBottom w:val="0"/>
          <w:divBdr>
            <w:top w:val="none" w:sz="0" w:space="0" w:color="auto"/>
            <w:left w:val="none" w:sz="0" w:space="0" w:color="auto"/>
            <w:bottom w:val="none" w:sz="0" w:space="0" w:color="auto"/>
            <w:right w:val="none" w:sz="0" w:space="0" w:color="auto"/>
          </w:divBdr>
        </w:div>
        <w:div w:id="941259878">
          <w:marLeft w:val="0"/>
          <w:marRight w:val="0"/>
          <w:marTop w:val="150"/>
          <w:marBottom w:val="0"/>
          <w:divBdr>
            <w:top w:val="none" w:sz="0" w:space="0" w:color="auto"/>
            <w:left w:val="none" w:sz="0" w:space="0" w:color="auto"/>
            <w:bottom w:val="none" w:sz="0" w:space="0" w:color="auto"/>
            <w:right w:val="none" w:sz="0" w:space="0" w:color="auto"/>
          </w:divBdr>
          <w:divsChild>
            <w:div w:id="1525360566">
              <w:marLeft w:val="1155"/>
              <w:marRight w:val="0"/>
              <w:marTop w:val="0"/>
              <w:marBottom w:val="0"/>
              <w:divBdr>
                <w:top w:val="none" w:sz="0" w:space="0" w:color="auto"/>
                <w:left w:val="none" w:sz="0" w:space="0" w:color="auto"/>
                <w:bottom w:val="none" w:sz="0" w:space="0" w:color="auto"/>
                <w:right w:val="none" w:sz="0" w:space="0" w:color="auto"/>
              </w:divBdr>
            </w:div>
            <w:div w:id="304966426">
              <w:marLeft w:val="1155"/>
              <w:marRight w:val="0"/>
              <w:marTop w:val="0"/>
              <w:marBottom w:val="0"/>
              <w:divBdr>
                <w:top w:val="none" w:sz="0" w:space="0" w:color="auto"/>
                <w:left w:val="none" w:sz="0" w:space="0" w:color="auto"/>
                <w:bottom w:val="none" w:sz="0" w:space="0" w:color="auto"/>
                <w:right w:val="none" w:sz="0" w:space="0" w:color="auto"/>
              </w:divBdr>
            </w:div>
            <w:div w:id="212365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405148">
      <w:bodyDiv w:val="1"/>
      <w:marLeft w:val="0"/>
      <w:marRight w:val="0"/>
      <w:marTop w:val="0"/>
      <w:marBottom w:val="0"/>
      <w:divBdr>
        <w:top w:val="none" w:sz="0" w:space="0" w:color="auto"/>
        <w:left w:val="none" w:sz="0" w:space="0" w:color="auto"/>
        <w:bottom w:val="none" w:sz="0" w:space="0" w:color="auto"/>
        <w:right w:val="none" w:sz="0" w:space="0" w:color="auto"/>
      </w:divBdr>
      <w:divsChild>
        <w:div w:id="279335126">
          <w:marLeft w:val="0"/>
          <w:marRight w:val="0"/>
          <w:marTop w:val="0"/>
          <w:marBottom w:val="0"/>
          <w:divBdr>
            <w:top w:val="none" w:sz="0" w:space="0" w:color="auto"/>
            <w:left w:val="none" w:sz="0" w:space="0" w:color="auto"/>
            <w:bottom w:val="none" w:sz="0" w:space="0" w:color="auto"/>
            <w:right w:val="none" w:sz="0" w:space="0" w:color="auto"/>
          </w:divBdr>
        </w:div>
        <w:div w:id="1954052538">
          <w:marLeft w:val="0"/>
          <w:marRight w:val="0"/>
          <w:marTop w:val="150"/>
          <w:marBottom w:val="0"/>
          <w:divBdr>
            <w:top w:val="none" w:sz="0" w:space="0" w:color="auto"/>
            <w:left w:val="none" w:sz="0" w:space="0" w:color="auto"/>
            <w:bottom w:val="none" w:sz="0" w:space="0" w:color="auto"/>
            <w:right w:val="none" w:sz="0" w:space="0" w:color="auto"/>
          </w:divBdr>
          <w:divsChild>
            <w:div w:id="820728491">
              <w:marLeft w:val="1155"/>
              <w:marRight w:val="0"/>
              <w:marTop w:val="0"/>
              <w:marBottom w:val="0"/>
              <w:divBdr>
                <w:top w:val="none" w:sz="0" w:space="0" w:color="auto"/>
                <w:left w:val="none" w:sz="0" w:space="0" w:color="auto"/>
                <w:bottom w:val="none" w:sz="0" w:space="0" w:color="auto"/>
                <w:right w:val="none" w:sz="0" w:space="0" w:color="auto"/>
              </w:divBdr>
            </w:div>
            <w:div w:id="216353821">
              <w:marLeft w:val="1155"/>
              <w:marRight w:val="0"/>
              <w:marTop w:val="0"/>
              <w:marBottom w:val="0"/>
              <w:divBdr>
                <w:top w:val="none" w:sz="0" w:space="0" w:color="auto"/>
                <w:left w:val="none" w:sz="0" w:space="0" w:color="auto"/>
                <w:bottom w:val="none" w:sz="0" w:space="0" w:color="auto"/>
                <w:right w:val="none" w:sz="0" w:space="0" w:color="auto"/>
              </w:divBdr>
            </w:div>
            <w:div w:id="274951117">
              <w:marLeft w:val="1155"/>
              <w:marRight w:val="0"/>
              <w:marTop w:val="0"/>
              <w:marBottom w:val="0"/>
              <w:divBdr>
                <w:top w:val="none" w:sz="0" w:space="0" w:color="auto"/>
                <w:left w:val="none" w:sz="0" w:space="0" w:color="auto"/>
                <w:bottom w:val="none" w:sz="0" w:space="0" w:color="auto"/>
                <w:right w:val="none" w:sz="0" w:space="0" w:color="auto"/>
              </w:divBdr>
            </w:div>
            <w:div w:id="115903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236306">
      <w:bodyDiv w:val="1"/>
      <w:marLeft w:val="0"/>
      <w:marRight w:val="0"/>
      <w:marTop w:val="0"/>
      <w:marBottom w:val="0"/>
      <w:divBdr>
        <w:top w:val="none" w:sz="0" w:space="0" w:color="auto"/>
        <w:left w:val="none" w:sz="0" w:space="0" w:color="auto"/>
        <w:bottom w:val="none" w:sz="0" w:space="0" w:color="auto"/>
        <w:right w:val="none" w:sz="0" w:space="0" w:color="auto"/>
      </w:divBdr>
      <w:divsChild>
        <w:div w:id="1946843968">
          <w:marLeft w:val="0"/>
          <w:marRight w:val="0"/>
          <w:marTop w:val="0"/>
          <w:marBottom w:val="0"/>
          <w:divBdr>
            <w:top w:val="none" w:sz="0" w:space="0" w:color="auto"/>
            <w:left w:val="none" w:sz="0" w:space="0" w:color="auto"/>
            <w:bottom w:val="none" w:sz="0" w:space="0" w:color="auto"/>
            <w:right w:val="none" w:sz="0" w:space="0" w:color="auto"/>
          </w:divBdr>
        </w:div>
        <w:div w:id="904147014">
          <w:marLeft w:val="0"/>
          <w:marRight w:val="0"/>
          <w:marTop w:val="150"/>
          <w:marBottom w:val="0"/>
          <w:divBdr>
            <w:top w:val="none" w:sz="0" w:space="0" w:color="auto"/>
            <w:left w:val="none" w:sz="0" w:space="0" w:color="auto"/>
            <w:bottom w:val="none" w:sz="0" w:space="0" w:color="auto"/>
            <w:right w:val="none" w:sz="0" w:space="0" w:color="auto"/>
          </w:divBdr>
          <w:divsChild>
            <w:div w:id="782500825">
              <w:marLeft w:val="1155"/>
              <w:marRight w:val="0"/>
              <w:marTop w:val="0"/>
              <w:marBottom w:val="0"/>
              <w:divBdr>
                <w:top w:val="none" w:sz="0" w:space="0" w:color="auto"/>
                <w:left w:val="none" w:sz="0" w:space="0" w:color="auto"/>
                <w:bottom w:val="none" w:sz="0" w:space="0" w:color="auto"/>
                <w:right w:val="none" w:sz="0" w:space="0" w:color="auto"/>
              </w:divBdr>
            </w:div>
            <w:div w:id="752821925">
              <w:marLeft w:val="1155"/>
              <w:marRight w:val="0"/>
              <w:marTop w:val="0"/>
              <w:marBottom w:val="0"/>
              <w:divBdr>
                <w:top w:val="none" w:sz="0" w:space="0" w:color="auto"/>
                <w:left w:val="none" w:sz="0" w:space="0" w:color="auto"/>
                <w:bottom w:val="none" w:sz="0" w:space="0" w:color="auto"/>
                <w:right w:val="none" w:sz="0" w:space="0" w:color="auto"/>
              </w:divBdr>
            </w:div>
            <w:div w:id="349264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99390">
      <w:bodyDiv w:val="1"/>
      <w:marLeft w:val="0"/>
      <w:marRight w:val="0"/>
      <w:marTop w:val="0"/>
      <w:marBottom w:val="0"/>
      <w:divBdr>
        <w:top w:val="none" w:sz="0" w:space="0" w:color="auto"/>
        <w:left w:val="none" w:sz="0" w:space="0" w:color="auto"/>
        <w:bottom w:val="none" w:sz="0" w:space="0" w:color="auto"/>
        <w:right w:val="none" w:sz="0" w:space="0" w:color="auto"/>
      </w:divBdr>
      <w:divsChild>
        <w:div w:id="1538153645">
          <w:marLeft w:val="0"/>
          <w:marRight w:val="0"/>
          <w:marTop w:val="0"/>
          <w:marBottom w:val="0"/>
          <w:divBdr>
            <w:top w:val="none" w:sz="0" w:space="0" w:color="auto"/>
            <w:left w:val="none" w:sz="0" w:space="0" w:color="auto"/>
            <w:bottom w:val="none" w:sz="0" w:space="0" w:color="auto"/>
            <w:right w:val="none" w:sz="0" w:space="0" w:color="auto"/>
          </w:divBdr>
        </w:div>
        <w:div w:id="1630041760">
          <w:marLeft w:val="0"/>
          <w:marRight w:val="0"/>
          <w:marTop w:val="150"/>
          <w:marBottom w:val="0"/>
          <w:divBdr>
            <w:top w:val="none" w:sz="0" w:space="0" w:color="auto"/>
            <w:left w:val="none" w:sz="0" w:space="0" w:color="auto"/>
            <w:bottom w:val="none" w:sz="0" w:space="0" w:color="auto"/>
            <w:right w:val="none" w:sz="0" w:space="0" w:color="auto"/>
          </w:divBdr>
          <w:divsChild>
            <w:div w:id="479924052">
              <w:marLeft w:val="1155"/>
              <w:marRight w:val="0"/>
              <w:marTop w:val="0"/>
              <w:marBottom w:val="0"/>
              <w:divBdr>
                <w:top w:val="none" w:sz="0" w:space="0" w:color="auto"/>
                <w:left w:val="none" w:sz="0" w:space="0" w:color="auto"/>
                <w:bottom w:val="none" w:sz="0" w:space="0" w:color="auto"/>
                <w:right w:val="none" w:sz="0" w:space="0" w:color="auto"/>
              </w:divBdr>
            </w:div>
            <w:div w:id="572812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15207">
      <w:bodyDiv w:val="1"/>
      <w:marLeft w:val="0"/>
      <w:marRight w:val="0"/>
      <w:marTop w:val="0"/>
      <w:marBottom w:val="0"/>
      <w:divBdr>
        <w:top w:val="none" w:sz="0" w:space="0" w:color="auto"/>
        <w:left w:val="none" w:sz="0" w:space="0" w:color="auto"/>
        <w:bottom w:val="none" w:sz="0" w:space="0" w:color="auto"/>
        <w:right w:val="none" w:sz="0" w:space="0" w:color="auto"/>
      </w:divBdr>
      <w:divsChild>
        <w:div w:id="1013873934">
          <w:marLeft w:val="0"/>
          <w:marRight w:val="0"/>
          <w:marTop w:val="0"/>
          <w:marBottom w:val="0"/>
          <w:divBdr>
            <w:top w:val="none" w:sz="0" w:space="0" w:color="auto"/>
            <w:left w:val="none" w:sz="0" w:space="0" w:color="auto"/>
            <w:bottom w:val="none" w:sz="0" w:space="0" w:color="auto"/>
            <w:right w:val="none" w:sz="0" w:space="0" w:color="auto"/>
          </w:divBdr>
        </w:div>
        <w:div w:id="969749254">
          <w:marLeft w:val="0"/>
          <w:marRight w:val="0"/>
          <w:marTop w:val="150"/>
          <w:marBottom w:val="0"/>
          <w:divBdr>
            <w:top w:val="none" w:sz="0" w:space="0" w:color="auto"/>
            <w:left w:val="none" w:sz="0" w:space="0" w:color="auto"/>
            <w:bottom w:val="none" w:sz="0" w:space="0" w:color="auto"/>
            <w:right w:val="none" w:sz="0" w:space="0" w:color="auto"/>
          </w:divBdr>
          <w:divsChild>
            <w:div w:id="1108814966">
              <w:marLeft w:val="1155"/>
              <w:marRight w:val="0"/>
              <w:marTop w:val="0"/>
              <w:marBottom w:val="0"/>
              <w:divBdr>
                <w:top w:val="none" w:sz="0" w:space="0" w:color="auto"/>
                <w:left w:val="none" w:sz="0" w:space="0" w:color="auto"/>
                <w:bottom w:val="none" w:sz="0" w:space="0" w:color="auto"/>
                <w:right w:val="none" w:sz="0" w:space="0" w:color="auto"/>
              </w:divBdr>
            </w:div>
            <w:div w:id="863247668">
              <w:marLeft w:val="1155"/>
              <w:marRight w:val="0"/>
              <w:marTop w:val="0"/>
              <w:marBottom w:val="0"/>
              <w:divBdr>
                <w:top w:val="none" w:sz="0" w:space="0" w:color="auto"/>
                <w:left w:val="none" w:sz="0" w:space="0" w:color="auto"/>
                <w:bottom w:val="none" w:sz="0" w:space="0" w:color="auto"/>
                <w:right w:val="none" w:sz="0" w:space="0" w:color="auto"/>
              </w:divBdr>
            </w:div>
            <w:div w:id="1792044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659086">
      <w:bodyDiv w:val="1"/>
      <w:marLeft w:val="0"/>
      <w:marRight w:val="0"/>
      <w:marTop w:val="0"/>
      <w:marBottom w:val="0"/>
      <w:divBdr>
        <w:top w:val="none" w:sz="0" w:space="0" w:color="auto"/>
        <w:left w:val="none" w:sz="0" w:space="0" w:color="auto"/>
        <w:bottom w:val="none" w:sz="0" w:space="0" w:color="auto"/>
        <w:right w:val="none" w:sz="0" w:space="0" w:color="auto"/>
      </w:divBdr>
      <w:divsChild>
        <w:div w:id="860095894">
          <w:marLeft w:val="0"/>
          <w:marRight w:val="0"/>
          <w:marTop w:val="0"/>
          <w:marBottom w:val="0"/>
          <w:divBdr>
            <w:top w:val="none" w:sz="0" w:space="0" w:color="auto"/>
            <w:left w:val="none" w:sz="0" w:space="0" w:color="auto"/>
            <w:bottom w:val="none" w:sz="0" w:space="0" w:color="auto"/>
            <w:right w:val="none" w:sz="0" w:space="0" w:color="auto"/>
          </w:divBdr>
        </w:div>
        <w:div w:id="1622690397">
          <w:marLeft w:val="0"/>
          <w:marRight w:val="0"/>
          <w:marTop w:val="150"/>
          <w:marBottom w:val="0"/>
          <w:divBdr>
            <w:top w:val="none" w:sz="0" w:space="0" w:color="auto"/>
            <w:left w:val="none" w:sz="0" w:space="0" w:color="auto"/>
            <w:bottom w:val="none" w:sz="0" w:space="0" w:color="auto"/>
            <w:right w:val="none" w:sz="0" w:space="0" w:color="auto"/>
          </w:divBdr>
          <w:divsChild>
            <w:div w:id="1933010175">
              <w:marLeft w:val="1155"/>
              <w:marRight w:val="0"/>
              <w:marTop w:val="0"/>
              <w:marBottom w:val="0"/>
              <w:divBdr>
                <w:top w:val="none" w:sz="0" w:space="0" w:color="auto"/>
                <w:left w:val="none" w:sz="0" w:space="0" w:color="auto"/>
                <w:bottom w:val="none" w:sz="0" w:space="0" w:color="auto"/>
                <w:right w:val="none" w:sz="0" w:space="0" w:color="auto"/>
              </w:divBdr>
            </w:div>
            <w:div w:id="871769775">
              <w:marLeft w:val="1155"/>
              <w:marRight w:val="0"/>
              <w:marTop w:val="0"/>
              <w:marBottom w:val="0"/>
              <w:divBdr>
                <w:top w:val="none" w:sz="0" w:space="0" w:color="auto"/>
                <w:left w:val="none" w:sz="0" w:space="0" w:color="auto"/>
                <w:bottom w:val="none" w:sz="0" w:space="0" w:color="auto"/>
                <w:right w:val="none" w:sz="0" w:space="0" w:color="auto"/>
              </w:divBdr>
            </w:div>
            <w:div w:id="619142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534844">
      <w:bodyDiv w:val="1"/>
      <w:marLeft w:val="0"/>
      <w:marRight w:val="0"/>
      <w:marTop w:val="0"/>
      <w:marBottom w:val="0"/>
      <w:divBdr>
        <w:top w:val="none" w:sz="0" w:space="0" w:color="auto"/>
        <w:left w:val="none" w:sz="0" w:space="0" w:color="auto"/>
        <w:bottom w:val="none" w:sz="0" w:space="0" w:color="auto"/>
        <w:right w:val="none" w:sz="0" w:space="0" w:color="auto"/>
      </w:divBdr>
      <w:divsChild>
        <w:div w:id="1064648277">
          <w:marLeft w:val="0"/>
          <w:marRight w:val="0"/>
          <w:marTop w:val="0"/>
          <w:marBottom w:val="0"/>
          <w:divBdr>
            <w:top w:val="none" w:sz="0" w:space="0" w:color="auto"/>
            <w:left w:val="none" w:sz="0" w:space="0" w:color="auto"/>
            <w:bottom w:val="none" w:sz="0" w:space="0" w:color="auto"/>
            <w:right w:val="none" w:sz="0" w:space="0" w:color="auto"/>
          </w:divBdr>
        </w:div>
        <w:div w:id="1515337268">
          <w:marLeft w:val="0"/>
          <w:marRight w:val="0"/>
          <w:marTop w:val="150"/>
          <w:marBottom w:val="0"/>
          <w:divBdr>
            <w:top w:val="none" w:sz="0" w:space="0" w:color="auto"/>
            <w:left w:val="none" w:sz="0" w:space="0" w:color="auto"/>
            <w:bottom w:val="none" w:sz="0" w:space="0" w:color="auto"/>
            <w:right w:val="none" w:sz="0" w:space="0" w:color="auto"/>
          </w:divBdr>
          <w:divsChild>
            <w:div w:id="129448262">
              <w:marLeft w:val="1155"/>
              <w:marRight w:val="0"/>
              <w:marTop w:val="0"/>
              <w:marBottom w:val="0"/>
              <w:divBdr>
                <w:top w:val="none" w:sz="0" w:space="0" w:color="auto"/>
                <w:left w:val="none" w:sz="0" w:space="0" w:color="auto"/>
                <w:bottom w:val="none" w:sz="0" w:space="0" w:color="auto"/>
                <w:right w:val="none" w:sz="0" w:space="0" w:color="auto"/>
              </w:divBdr>
            </w:div>
            <w:div w:id="1385639829">
              <w:marLeft w:val="1155"/>
              <w:marRight w:val="0"/>
              <w:marTop w:val="0"/>
              <w:marBottom w:val="0"/>
              <w:divBdr>
                <w:top w:val="none" w:sz="0" w:space="0" w:color="auto"/>
                <w:left w:val="none" w:sz="0" w:space="0" w:color="auto"/>
                <w:bottom w:val="none" w:sz="0" w:space="0" w:color="auto"/>
                <w:right w:val="none" w:sz="0" w:space="0" w:color="auto"/>
              </w:divBdr>
            </w:div>
            <w:div w:id="178888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312978">
      <w:bodyDiv w:val="1"/>
      <w:marLeft w:val="0"/>
      <w:marRight w:val="0"/>
      <w:marTop w:val="0"/>
      <w:marBottom w:val="0"/>
      <w:divBdr>
        <w:top w:val="none" w:sz="0" w:space="0" w:color="auto"/>
        <w:left w:val="none" w:sz="0" w:space="0" w:color="auto"/>
        <w:bottom w:val="none" w:sz="0" w:space="0" w:color="auto"/>
        <w:right w:val="none" w:sz="0" w:space="0" w:color="auto"/>
      </w:divBdr>
      <w:divsChild>
        <w:div w:id="1589576483">
          <w:marLeft w:val="0"/>
          <w:marRight w:val="0"/>
          <w:marTop w:val="0"/>
          <w:marBottom w:val="0"/>
          <w:divBdr>
            <w:top w:val="none" w:sz="0" w:space="0" w:color="auto"/>
            <w:left w:val="none" w:sz="0" w:space="0" w:color="auto"/>
            <w:bottom w:val="none" w:sz="0" w:space="0" w:color="auto"/>
            <w:right w:val="none" w:sz="0" w:space="0" w:color="auto"/>
          </w:divBdr>
        </w:div>
        <w:div w:id="934901428">
          <w:marLeft w:val="0"/>
          <w:marRight w:val="0"/>
          <w:marTop w:val="150"/>
          <w:marBottom w:val="0"/>
          <w:divBdr>
            <w:top w:val="none" w:sz="0" w:space="0" w:color="auto"/>
            <w:left w:val="none" w:sz="0" w:space="0" w:color="auto"/>
            <w:bottom w:val="none" w:sz="0" w:space="0" w:color="auto"/>
            <w:right w:val="none" w:sz="0" w:space="0" w:color="auto"/>
          </w:divBdr>
          <w:divsChild>
            <w:div w:id="1547524359">
              <w:marLeft w:val="1155"/>
              <w:marRight w:val="0"/>
              <w:marTop w:val="0"/>
              <w:marBottom w:val="0"/>
              <w:divBdr>
                <w:top w:val="none" w:sz="0" w:space="0" w:color="auto"/>
                <w:left w:val="none" w:sz="0" w:space="0" w:color="auto"/>
                <w:bottom w:val="none" w:sz="0" w:space="0" w:color="auto"/>
                <w:right w:val="none" w:sz="0" w:space="0" w:color="auto"/>
              </w:divBdr>
            </w:div>
            <w:div w:id="384256355">
              <w:marLeft w:val="1155"/>
              <w:marRight w:val="0"/>
              <w:marTop w:val="0"/>
              <w:marBottom w:val="0"/>
              <w:divBdr>
                <w:top w:val="none" w:sz="0" w:space="0" w:color="auto"/>
                <w:left w:val="none" w:sz="0" w:space="0" w:color="auto"/>
                <w:bottom w:val="none" w:sz="0" w:space="0" w:color="auto"/>
                <w:right w:val="none" w:sz="0" w:space="0" w:color="auto"/>
              </w:divBdr>
            </w:div>
            <w:div w:id="203190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8570">
      <w:bodyDiv w:val="1"/>
      <w:marLeft w:val="0"/>
      <w:marRight w:val="0"/>
      <w:marTop w:val="0"/>
      <w:marBottom w:val="0"/>
      <w:divBdr>
        <w:top w:val="none" w:sz="0" w:space="0" w:color="auto"/>
        <w:left w:val="none" w:sz="0" w:space="0" w:color="auto"/>
        <w:bottom w:val="none" w:sz="0" w:space="0" w:color="auto"/>
        <w:right w:val="none" w:sz="0" w:space="0" w:color="auto"/>
      </w:divBdr>
      <w:divsChild>
        <w:div w:id="1774860988">
          <w:marLeft w:val="0"/>
          <w:marRight w:val="0"/>
          <w:marTop w:val="0"/>
          <w:marBottom w:val="0"/>
          <w:divBdr>
            <w:top w:val="none" w:sz="0" w:space="0" w:color="auto"/>
            <w:left w:val="none" w:sz="0" w:space="0" w:color="auto"/>
            <w:bottom w:val="none" w:sz="0" w:space="0" w:color="auto"/>
            <w:right w:val="none" w:sz="0" w:space="0" w:color="auto"/>
          </w:divBdr>
        </w:div>
        <w:div w:id="1213149127">
          <w:marLeft w:val="0"/>
          <w:marRight w:val="0"/>
          <w:marTop w:val="150"/>
          <w:marBottom w:val="0"/>
          <w:divBdr>
            <w:top w:val="none" w:sz="0" w:space="0" w:color="auto"/>
            <w:left w:val="none" w:sz="0" w:space="0" w:color="auto"/>
            <w:bottom w:val="none" w:sz="0" w:space="0" w:color="auto"/>
            <w:right w:val="none" w:sz="0" w:space="0" w:color="auto"/>
          </w:divBdr>
          <w:divsChild>
            <w:div w:id="910844122">
              <w:marLeft w:val="1155"/>
              <w:marRight w:val="0"/>
              <w:marTop w:val="0"/>
              <w:marBottom w:val="0"/>
              <w:divBdr>
                <w:top w:val="none" w:sz="0" w:space="0" w:color="auto"/>
                <w:left w:val="none" w:sz="0" w:space="0" w:color="auto"/>
                <w:bottom w:val="none" w:sz="0" w:space="0" w:color="auto"/>
                <w:right w:val="none" w:sz="0" w:space="0" w:color="auto"/>
              </w:divBdr>
            </w:div>
            <w:div w:id="788281453">
              <w:marLeft w:val="1155"/>
              <w:marRight w:val="0"/>
              <w:marTop w:val="0"/>
              <w:marBottom w:val="0"/>
              <w:divBdr>
                <w:top w:val="none" w:sz="0" w:space="0" w:color="auto"/>
                <w:left w:val="none" w:sz="0" w:space="0" w:color="auto"/>
                <w:bottom w:val="none" w:sz="0" w:space="0" w:color="auto"/>
                <w:right w:val="none" w:sz="0" w:space="0" w:color="auto"/>
              </w:divBdr>
            </w:div>
            <w:div w:id="944926078">
              <w:marLeft w:val="1155"/>
              <w:marRight w:val="0"/>
              <w:marTop w:val="0"/>
              <w:marBottom w:val="0"/>
              <w:divBdr>
                <w:top w:val="none" w:sz="0" w:space="0" w:color="auto"/>
                <w:left w:val="none" w:sz="0" w:space="0" w:color="auto"/>
                <w:bottom w:val="none" w:sz="0" w:space="0" w:color="auto"/>
                <w:right w:val="none" w:sz="0" w:space="0" w:color="auto"/>
              </w:divBdr>
            </w:div>
            <w:div w:id="661740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075151">
      <w:bodyDiv w:val="1"/>
      <w:marLeft w:val="0"/>
      <w:marRight w:val="0"/>
      <w:marTop w:val="0"/>
      <w:marBottom w:val="0"/>
      <w:divBdr>
        <w:top w:val="none" w:sz="0" w:space="0" w:color="auto"/>
        <w:left w:val="none" w:sz="0" w:space="0" w:color="auto"/>
        <w:bottom w:val="none" w:sz="0" w:space="0" w:color="auto"/>
        <w:right w:val="none" w:sz="0" w:space="0" w:color="auto"/>
      </w:divBdr>
      <w:divsChild>
        <w:div w:id="501899151">
          <w:marLeft w:val="0"/>
          <w:marRight w:val="0"/>
          <w:marTop w:val="0"/>
          <w:marBottom w:val="0"/>
          <w:divBdr>
            <w:top w:val="none" w:sz="0" w:space="0" w:color="auto"/>
            <w:left w:val="none" w:sz="0" w:space="0" w:color="auto"/>
            <w:bottom w:val="none" w:sz="0" w:space="0" w:color="auto"/>
            <w:right w:val="none" w:sz="0" w:space="0" w:color="auto"/>
          </w:divBdr>
        </w:div>
        <w:div w:id="293995220">
          <w:marLeft w:val="0"/>
          <w:marRight w:val="0"/>
          <w:marTop w:val="150"/>
          <w:marBottom w:val="0"/>
          <w:divBdr>
            <w:top w:val="none" w:sz="0" w:space="0" w:color="auto"/>
            <w:left w:val="none" w:sz="0" w:space="0" w:color="auto"/>
            <w:bottom w:val="none" w:sz="0" w:space="0" w:color="auto"/>
            <w:right w:val="none" w:sz="0" w:space="0" w:color="auto"/>
          </w:divBdr>
          <w:divsChild>
            <w:div w:id="1471821974">
              <w:marLeft w:val="1155"/>
              <w:marRight w:val="0"/>
              <w:marTop w:val="0"/>
              <w:marBottom w:val="0"/>
              <w:divBdr>
                <w:top w:val="none" w:sz="0" w:space="0" w:color="auto"/>
                <w:left w:val="none" w:sz="0" w:space="0" w:color="auto"/>
                <w:bottom w:val="none" w:sz="0" w:space="0" w:color="auto"/>
                <w:right w:val="none" w:sz="0" w:space="0" w:color="auto"/>
              </w:divBdr>
            </w:div>
            <w:div w:id="1790853236">
              <w:marLeft w:val="1155"/>
              <w:marRight w:val="0"/>
              <w:marTop w:val="0"/>
              <w:marBottom w:val="0"/>
              <w:divBdr>
                <w:top w:val="none" w:sz="0" w:space="0" w:color="auto"/>
                <w:left w:val="none" w:sz="0" w:space="0" w:color="auto"/>
                <w:bottom w:val="none" w:sz="0" w:space="0" w:color="auto"/>
                <w:right w:val="none" w:sz="0" w:space="0" w:color="auto"/>
              </w:divBdr>
            </w:div>
            <w:div w:id="781992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0657">
      <w:bodyDiv w:val="1"/>
      <w:marLeft w:val="0"/>
      <w:marRight w:val="0"/>
      <w:marTop w:val="0"/>
      <w:marBottom w:val="0"/>
      <w:divBdr>
        <w:top w:val="none" w:sz="0" w:space="0" w:color="auto"/>
        <w:left w:val="none" w:sz="0" w:space="0" w:color="auto"/>
        <w:bottom w:val="none" w:sz="0" w:space="0" w:color="auto"/>
        <w:right w:val="none" w:sz="0" w:space="0" w:color="auto"/>
      </w:divBdr>
      <w:divsChild>
        <w:div w:id="1609892231">
          <w:marLeft w:val="0"/>
          <w:marRight w:val="0"/>
          <w:marTop w:val="0"/>
          <w:marBottom w:val="0"/>
          <w:divBdr>
            <w:top w:val="none" w:sz="0" w:space="0" w:color="auto"/>
            <w:left w:val="none" w:sz="0" w:space="0" w:color="auto"/>
            <w:bottom w:val="none" w:sz="0" w:space="0" w:color="auto"/>
            <w:right w:val="none" w:sz="0" w:space="0" w:color="auto"/>
          </w:divBdr>
        </w:div>
        <w:div w:id="2045403960">
          <w:marLeft w:val="0"/>
          <w:marRight w:val="0"/>
          <w:marTop w:val="150"/>
          <w:marBottom w:val="0"/>
          <w:divBdr>
            <w:top w:val="none" w:sz="0" w:space="0" w:color="auto"/>
            <w:left w:val="none" w:sz="0" w:space="0" w:color="auto"/>
            <w:bottom w:val="none" w:sz="0" w:space="0" w:color="auto"/>
            <w:right w:val="none" w:sz="0" w:space="0" w:color="auto"/>
          </w:divBdr>
          <w:divsChild>
            <w:div w:id="777795536">
              <w:marLeft w:val="1155"/>
              <w:marRight w:val="0"/>
              <w:marTop w:val="0"/>
              <w:marBottom w:val="0"/>
              <w:divBdr>
                <w:top w:val="none" w:sz="0" w:space="0" w:color="auto"/>
                <w:left w:val="none" w:sz="0" w:space="0" w:color="auto"/>
                <w:bottom w:val="none" w:sz="0" w:space="0" w:color="auto"/>
                <w:right w:val="none" w:sz="0" w:space="0" w:color="auto"/>
              </w:divBdr>
            </w:div>
            <w:div w:id="772672848">
              <w:marLeft w:val="1155"/>
              <w:marRight w:val="0"/>
              <w:marTop w:val="0"/>
              <w:marBottom w:val="0"/>
              <w:divBdr>
                <w:top w:val="none" w:sz="0" w:space="0" w:color="auto"/>
                <w:left w:val="none" w:sz="0" w:space="0" w:color="auto"/>
                <w:bottom w:val="none" w:sz="0" w:space="0" w:color="auto"/>
                <w:right w:val="none" w:sz="0" w:space="0" w:color="auto"/>
              </w:divBdr>
            </w:div>
            <w:div w:id="1096245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87457">
      <w:bodyDiv w:val="1"/>
      <w:marLeft w:val="0"/>
      <w:marRight w:val="0"/>
      <w:marTop w:val="0"/>
      <w:marBottom w:val="0"/>
      <w:divBdr>
        <w:top w:val="none" w:sz="0" w:space="0" w:color="auto"/>
        <w:left w:val="none" w:sz="0" w:space="0" w:color="auto"/>
        <w:bottom w:val="none" w:sz="0" w:space="0" w:color="auto"/>
        <w:right w:val="none" w:sz="0" w:space="0" w:color="auto"/>
      </w:divBdr>
      <w:divsChild>
        <w:div w:id="118686279">
          <w:marLeft w:val="0"/>
          <w:marRight w:val="0"/>
          <w:marTop w:val="0"/>
          <w:marBottom w:val="0"/>
          <w:divBdr>
            <w:top w:val="none" w:sz="0" w:space="0" w:color="auto"/>
            <w:left w:val="none" w:sz="0" w:space="0" w:color="auto"/>
            <w:bottom w:val="none" w:sz="0" w:space="0" w:color="auto"/>
            <w:right w:val="none" w:sz="0" w:space="0" w:color="auto"/>
          </w:divBdr>
        </w:div>
        <w:div w:id="332954389">
          <w:marLeft w:val="0"/>
          <w:marRight w:val="0"/>
          <w:marTop w:val="150"/>
          <w:marBottom w:val="0"/>
          <w:divBdr>
            <w:top w:val="none" w:sz="0" w:space="0" w:color="auto"/>
            <w:left w:val="none" w:sz="0" w:space="0" w:color="auto"/>
            <w:bottom w:val="none" w:sz="0" w:space="0" w:color="auto"/>
            <w:right w:val="none" w:sz="0" w:space="0" w:color="auto"/>
          </w:divBdr>
          <w:divsChild>
            <w:div w:id="2049912381">
              <w:marLeft w:val="1155"/>
              <w:marRight w:val="0"/>
              <w:marTop w:val="0"/>
              <w:marBottom w:val="0"/>
              <w:divBdr>
                <w:top w:val="none" w:sz="0" w:space="0" w:color="auto"/>
                <w:left w:val="none" w:sz="0" w:space="0" w:color="auto"/>
                <w:bottom w:val="none" w:sz="0" w:space="0" w:color="auto"/>
                <w:right w:val="none" w:sz="0" w:space="0" w:color="auto"/>
              </w:divBdr>
            </w:div>
            <w:div w:id="45959904">
              <w:marLeft w:val="1155"/>
              <w:marRight w:val="0"/>
              <w:marTop w:val="0"/>
              <w:marBottom w:val="0"/>
              <w:divBdr>
                <w:top w:val="none" w:sz="0" w:space="0" w:color="auto"/>
                <w:left w:val="none" w:sz="0" w:space="0" w:color="auto"/>
                <w:bottom w:val="none" w:sz="0" w:space="0" w:color="auto"/>
                <w:right w:val="none" w:sz="0" w:space="0" w:color="auto"/>
              </w:divBdr>
            </w:div>
            <w:div w:id="1834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326088">
      <w:bodyDiv w:val="1"/>
      <w:marLeft w:val="0"/>
      <w:marRight w:val="0"/>
      <w:marTop w:val="0"/>
      <w:marBottom w:val="0"/>
      <w:divBdr>
        <w:top w:val="none" w:sz="0" w:space="0" w:color="auto"/>
        <w:left w:val="none" w:sz="0" w:space="0" w:color="auto"/>
        <w:bottom w:val="none" w:sz="0" w:space="0" w:color="auto"/>
        <w:right w:val="none" w:sz="0" w:space="0" w:color="auto"/>
      </w:divBdr>
      <w:divsChild>
        <w:div w:id="1935431311">
          <w:marLeft w:val="0"/>
          <w:marRight w:val="0"/>
          <w:marTop w:val="0"/>
          <w:marBottom w:val="0"/>
          <w:divBdr>
            <w:top w:val="none" w:sz="0" w:space="0" w:color="auto"/>
            <w:left w:val="none" w:sz="0" w:space="0" w:color="auto"/>
            <w:bottom w:val="none" w:sz="0" w:space="0" w:color="auto"/>
            <w:right w:val="none" w:sz="0" w:space="0" w:color="auto"/>
          </w:divBdr>
        </w:div>
        <w:div w:id="1274435877">
          <w:marLeft w:val="0"/>
          <w:marRight w:val="0"/>
          <w:marTop w:val="150"/>
          <w:marBottom w:val="0"/>
          <w:divBdr>
            <w:top w:val="none" w:sz="0" w:space="0" w:color="auto"/>
            <w:left w:val="none" w:sz="0" w:space="0" w:color="auto"/>
            <w:bottom w:val="none" w:sz="0" w:space="0" w:color="auto"/>
            <w:right w:val="none" w:sz="0" w:space="0" w:color="auto"/>
          </w:divBdr>
          <w:divsChild>
            <w:div w:id="1695883045">
              <w:marLeft w:val="1155"/>
              <w:marRight w:val="0"/>
              <w:marTop w:val="0"/>
              <w:marBottom w:val="0"/>
              <w:divBdr>
                <w:top w:val="none" w:sz="0" w:space="0" w:color="auto"/>
                <w:left w:val="none" w:sz="0" w:space="0" w:color="auto"/>
                <w:bottom w:val="none" w:sz="0" w:space="0" w:color="auto"/>
                <w:right w:val="none" w:sz="0" w:space="0" w:color="auto"/>
              </w:divBdr>
            </w:div>
            <w:div w:id="1547913706">
              <w:marLeft w:val="1155"/>
              <w:marRight w:val="0"/>
              <w:marTop w:val="0"/>
              <w:marBottom w:val="0"/>
              <w:divBdr>
                <w:top w:val="none" w:sz="0" w:space="0" w:color="auto"/>
                <w:left w:val="none" w:sz="0" w:space="0" w:color="auto"/>
                <w:bottom w:val="none" w:sz="0" w:space="0" w:color="auto"/>
                <w:right w:val="none" w:sz="0" w:space="0" w:color="auto"/>
              </w:divBdr>
            </w:div>
            <w:div w:id="994185129">
              <w:marLeft w:val="1155"/>
              <w:marRight w:val="0"/>
              <w:marTop w:val="0"/>
              <w:marBottom w:val="0"/>
              <w:divBdr>
                <w:top w:val="none" w:sz="0" w:space="0" w:color="auto"/>
                <w:left w:val="none" w:sz="0" w:space="0" w:color="auto"/>
                <w:bottom w:val="none" w:sz="0" w:space="0" w:color="auto"/>
                <w:right w:val="none" w:sz="0" w:space="0" w:color="auto"/>
              </w:divBdr>
            </w:div>
            <w:div w:id="1329750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984875">
      <w:bodyDiv w:val="1"/>
      <w:marLeft w:val="0"/>
      <w:marRight w:val="0"/>
      <w:marTop w:val="0"/>
      <w:marBottom w:val="0"/>
      <w:divBdr>
        <w:top w:val="none" w:sz="0" w:space="0" w:color="auto"/>
        <w:left w:val="none" w:sz="0" w:space="0" w:color="auto"/>
        <w:bottom w:val="none" w:sz="0" w:space="0" w:color="auto"/>
        <w:right w:val="none" w:sz="0" w:space="0" w:color="auto"/>
      </w:divBdr>
      <w:divsChild>
        <w:div w:id="1385325818">
          <w:marLeft w:val="0"/>
          <w:marRight w:val="0"/>
          <w:marTop w:val="0"/>
          <w:marBottom w:val="0"/>
          <w:divBdr>
            <w:top w:val="none" w:sz="0" w:space="0" w:color="auto"/>
            <w:left w:val="none" w:sz="0" w:space="0" w:color="auto"/>
            <w:bottom w:val="none" w:sz="0" w:space="0" w:color="auto"/>
            <w:right w:val="none" w:sz="0" w:space="0" w:color="auto"/>
          </w:divBdr>
        </w:div>
        <w:div w:id="1644122027">
          <w:marLeft w:val="0"/>
          <w:marRight w:val="0"/>
          <w:marTop w:val="150"/>
          <w:marBottom w:val="0"/>
          <w:divBdr>
            <w:top w:val="none" w:sz="0" w:space="0" w:color="auto"/>
            <w:left w:val="none" w:sz="0" w:space="0" w:color="auto"/>
            <w:bottom w:val="none" w:sz="0" w:space="0" w:color="auto"/>
            <w:right w:val="none" w:sz="0" w:space="0" w:color="auto"/>
          </w:divBdr>
          <w:divsChild>
            <w:div w:id="2043555965">
              <w:marLeft w:val="1155"/>
              <w:marRight w:val="0"/>
              <w:marTop w:val="0"/>
              <w:marBottom w:val="0"/>
              <w:divBdr>
                <w:top w:val="none" w:sz="0" w:space="0" w:color="auto"/>
                <w:left w:val="none" w:sz="0" w:space="0" w:color="auto"/>
                <w:bottom w:val="none" w:sz="0" w:space="0" w:color="auto"/>
                <w:right w:val="none" w:sz="0" w:space="0" w:color="auto"/>
              </w:divBdr>
            </w:div>
            <w:div w:id="1102651318">
              <w:marLeft w:val="1155"/>
              <w:marRight w:val="0"/>
              <w:marTop w:val="0"/>
              <w:marBottom w:val="0"/>
              <w:divBdr>
                <w:top w:val="none" w:sz="0" w:space="0" w:color="auto"/>
                <w:left w:val="none" w:sz="0" w:space="0" w:color="auto"/>
                <w:bottom w:val="none" w:sz="0" w:space="0" w:color="auto"/>
                <w:right w:val="none" w:sz="0" w:space="0" w:color="auto"/>
              </w:divBdr>
            </w:div>
            <w:div w:id="224032323">
              <w:marLeft w:val="1155"/>
              <w:marRight w:val="0"/>
              <w:marTop w:val="0"/>
              <w:marBottom w:val="0"/>
              <w:divBdr>
                <w:top w:val="none" w:sz="0" w:space="0" w:color="auto"/>
                <w:left w:val="none" w:sz="0" w:space="0" w:color="auto"/>
                <w:bottom w:val="none" w:sz="0" w:space="0" w:color="auto"/>
                <w:right w:val="none" w:sz="0" w:space="0" w:color="auto"/>
              </w:divBdr>
            </w:div>
            <w:div w:id="35523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799376">
      <w:bodyDiv w:val="1"/>
      <w:marLeft w:val="0"/>
      <w:marRight w:val="0"/>
      <w:marTop w:val="0"/>
      <w:marBottom w:val="0"/>
      <w:divBdr>
        <w:top w:val="none" w:sz="0" w:space="0" w:color="auto"/>
        <w:left w:val="none" w:sz="0" w:space="0" w:color="auto"/>
        <w:bottom w:val="none" w:sz="0" w:space="0" w:color="auto"/>
        <w:right w:val="none" w:sz="0" w:space="0" w:color="auto"/>
      </w:divBdr>
      <w:divsChild>
        <w:div w:id="167991414">
          <w:marLeft w:val="0"/>
          <w:marRight w:val="0"/>
          <w:marTop w:val="0"/>
          <w:marBottom w:val="0"/>
          <w:divBdr>
            <w:top w:val="none" w:sz="0" w:space="0" w:color="auto"/>
            <w:left w:val="none" w:sz="0" w:space="0" w:color="auto"/>
            <w:bottom w:val="none" w:sz="0" w:space="0" w:color="auto"/>
            <w:right w:val="none" w:sz="0" w:space="0" w:color="auto"/>
          </w:divBdr>
        </w:div>
        <w:div w:id="34698338">
          <w:marLeft w:val="0"/>
          <w:marRight w:val="0"/>
          <w:marTop w:val="150"/>
          <w:marBottom w:val="0"/>
          <w:divBdr>
            <w:top w:val="none" w:sz="0" w:space="0" w:color="auto"/>
            <w:left w:val="none" w:sz="0" w:space="0" w:color="auto"/>
            <w:bottom w:val="none" w:sz="0" w:space="0" w:color="auto"/>
            <w:right w:val="none" w:sz="0" w:space="0" w:color="auto"/>
          </w:divBdr>
          <w:divsChild>
            <w:div w:id="633559482">
              <w:marLeft w:val="1155"/>
              <w:marRight w:val="0"/>
              <w:marTop w:val="0"/>
              <w:marBottom w:val="0"/>
              <w:divBdr>
                <w:top w:val="none" w:sz="0" w:space="0" w:color="auto"/>
                <w:left w:val="none" w:sz="0" w:space="0" w:color="auto"/>
                <w:bottom w:val="none" w:sz="0" w:space="0" w:color="auto"/>
                <w:right w:val="none" w:sz="0" w:space="0" w:color="auto"/>
              </w:divBdr>
            </w:div>
            <w:div w:id="1155951973">
              <w:marLeft w:val="1155"/>
              <w:marRight w:val="0"/>
              <w:marTop w:val="0"/>
              <w:marBottom w:val="0"/>
              <w:divBdr>
                <w:top w:val="none" w:sz="0" w:space="0" w:color="auto"/>
                <w:left w:val="none" w:sz="0" w:space="0" w:color="auto"/>
                <w:bottom w:val="none" w:sz="0" w:space="0" w:color="auto"/>
                <w:right w:val="none" w:sz="0" w:space="0" w:color="auto"/>
              </w:divBdr>
            </w:div>
            <w:div w:id="159994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62126</TotalTime>
  <Pages>3</Pages>
  <Words>268</Words>
  <Characters>1529</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1794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3179</cp:revision>
  <cp:lastPrinted>2009-02-06T05:36:00Z</cp:lastPrinted>
  <dcterms:created xsi:type="dcterms:W3CDTF">2025-11-25T20:19:00Z</dcterms:created>
  <dcterms:modified xsi:type="dcterms:W3CDTF">2026-02-04T10:12:00Z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