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95E3"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Пашкова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Наталья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Игоревна</w:t>
      </w:r>
      <w:r w:rsidRPr="00930026">
        <w:rPr>
          <w:rFonts w:ascii="Helvetica" w:hAnsi="Helvetica" w:cs="Helvetica"/>
          <w:b/>
          <w:bCs/>
          <w:color w:val="222222"/>
          <w:sz w:val="21"/>
          <w:szCs w:val="21"/>
        </w:rPr>
        <w:t>.</w:t>
      </w:r>
    </w:p>
    <w:p w14:paraId="5152E467"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Антагонистические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взаимоотношения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смешанных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культурах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 </w:t>
      </w:r>
      <w:r w:rsidRPr="00930026">
        <w:rPr>
          <w:rFonts w:ascii="Helvetica" w:hAnsi="Helvetica" w:cs="Helvetica" w:hint="eastAsia"/>
          <w:b/>
          <w:bCs/>
          <w:color w:val="222222"/>
          <w:sz w:val="21"/>
          <w:szCs w:val="21"/>
        </w:rPr>
        <w:t>Цитофизиологические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биохимические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аспекты</w:t>
      </w:r>
      <w:r w:rsidRPr="00930026">
        <w:rPr>
          <w:rFonts w:ascii="Helvetica" w:hAnsi="Helvetica" w:cs="Helvetica"/>
          <w:b/>
          <w:bCs/>
          <w:color w:val="222222"/>
          <w:sz w:val="21"/>
          <w:szCs w:val="21"/>
        </w:rPr>
        <w:t xml:space="preserve"> : </w:t>
      </w:r>
      <w:r w:rsidRPr="00930026">
        <w:rPr>
          <w:rFonts w:ascii="Helvetica" w:hAnsi="Helvetica" w:cs="Helvetica" w:hint="eastAsia"/>
          <w:b/>
          <w:bCs/>
          <w:color w:val="222222"/>
          <w:sz w:val="21"/>
          <w:szCs w:val="21"/>
        </w:rPr>
        <w:t>диссертация</w:t>
      </w:r>
      <w:r w:rsidRPr="00930026">
        <w:rPr>
          <w:rFonts w:ascii="Helvetica" w:hAnsi="Helvetica" w:cs="Helvetica"/>
          <w:b/>
          <w:bCs/>
          <w:color w:val="222222"/>
          <w:sz w:val="21"/>
          <w:szCs w:val="21"/>
        </w:rPr>
        <w:t xml:space="preserve"> ... </w:t>
      </w:r>
      <w:r w:rsidRPr="00930026">
        <w:rPr>
          <w:rFonts w:ascii="Helvetica" w:hAnsi="Helvetica" w:cs="Helvetica" w:hint="eastAsia"/>
          <w:b/>
          <w:bCs/>
          <w:color w:val="222222"/>
          <w:sz w:val="21"/>
          <w:szCs w:val="21"/>
        </w:rPr>
        <w:t>кандидата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биологических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наук</w:t>
      </w:r>
      <w:r w:rsidRPr="00930026">
        <w:rPr>
          <w:rFonts w:ascii="Helvetica" w:hAnsi="Helvetica" w:cs="Helvetica"/>
          <w:b/>
          <w:bCs/>
          <w:color w:val="222222"/>
          <w:sz w:val="21"/>
          <w:szCs w:val="21"/>
        </w:rPr>
        <w:t xml:space="preserve"> : 03.00.07. - </w:t>
      </w:r>
      <w:r w:rsidRPr="00930026">
        <w:rPr>
          <w:rFonts w:ascii="Helvetica" w:hAnsi="Helvetica" w:cs="Helvetica" w:hint="eastAsia"/>
          <w:b/>
          <w:bCs/>
          <w:color w:val="222222"/>
          <w:sz w:val="21"/>
          <w:szCs w:val="21"/>
        </w:rPr>
        <w:t>Пущино</w:t>
      </w:r>
      <w:r w:rsidRPr="00930026">
        <w:rPr>
          <w:rFonts w:ascii="Helvetica" w:hAnsi="Helvetica" w:cs="Helvetica"/>
          <w:b/>
          <w:bCs/>
          <w:color w:val="222222"/>
          <w:sz w:val="21"/>
          <w:szCs w:val="21"/>
        </w:rPr>
        <w:t xml:space="preserve">, 1998. - 134 </w:t>
      </w:r>
      <w:r w:rsidRPr="00930026">
        <w:rPr>
          <w:rFonts w:ascii="Helvetica" w:hAnsi="Helvetica" w:cs="Helvetica" w:hint="eastAsia"/>
          <w:b/>
          <w:bCs/>
          <w:color w:val="222222"/>
          <w:sz w:val="21"/>
          <w:szCs w:val="21"/>
        </w:rPr>
        <w:t>с</w:t>
      </w:r>
      <w:r w:rsidRPr="00930026">
        <w:rPr>
          <w:rFonts w:ascii="Helvetica" w:hAnsi="Helvetica" w:cs="Helvetica"/>
          <w:b/>
          <w:bCs/>
          <w:color w:val="222222"/>
          <w:sz w:val="21"/>
          <w:szCs w:val="21"/>
        </w:rPr>
        <w:t xml:space="preserve">. : </w:t>
      </w:r>
      <w:r w:rsidRPr="00930026">
        <w:rPr>
          <w:rFonts w:ascii="Helvetica" w:hAnsi="Helvetica" w:cs="Helvetica" w:hint="eastAsia"/>
          <w:b/>
          <w:bCs/>
          <w:color w:val="222222"/>
          <w:sz w:val="21"/>
          <w:szCs w:val="21"/>
        </w:rPr>
        <w:t>ил</w:t>
      </w:r>
      <w:r w:rsidRPr="00930026">
        <w:rPr>
          <w:rFonts w:ascii="Helvetica" w:hAnsi="Helvetica" w:cs="Helvetica"/>
          <w:b/>
          <w:bCs/>
          <w:color w:val="222222"/>
          <w:sz w:val="21"/>
          <w:szCs w:val="21"/>
        </w:rPr>
        <w:t>.</w:t>
      </w:r>
    </w:p>
    <w:p w14:paraId="7411336F"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больше</w:t>
      </w:r>
    </w:p>
    <w:p w14:paraId="52EF2F5F"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Цитаты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из</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текста</w:t>
      </w:r>
      <w:r w:rsidRPr="00930026">
        <w:rPr>
          <w:rFonts w:ascii="Helvetica" w:hAnsi="Helvetica" w:cs="Helvetica"/>
          <w:b/>
          <w:bCs/>
          <w:color w:val="222222"/>
          <w:sz w:val="21"/>
          <w:szCs w:val="21"/>
        </w:rPr>
        <w:t>:</w:t>
      </w:r>
    </w:p>
    <w:p w14:paraId="3CF927B4"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стр</w:t>
      </w:r>
      <w:r w:rsidRPr="00930026">
        <w:rPr>
          <w:rFonts w:ascii="Helvetica" w:hAnsi="Helvetica" w:cs="Helvetica"/>
          <w:b/>
          <w:bCs/>
          <w:color w:val="222222"/>
          <w:sz w:val="21"/>
          <w:szCs w:val="21"/>
        </w:rPr>
        <w:t>. 1</w:t>
      </w:r>
    </w:p>
    <w:p w14:paraId="3D74F636"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ИНСТИТУТ</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БИОХИМИИ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ФИЗИОЛОГИИ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w:t>
      </w:r>
      <w:r w:rsidRPr="00930026">
        <w:rPr>
          <w:rFonts w:ascii="Helvetica" w:hAnsi="Helvetica" w:cs="Helvetica"/>
          <w:b/>
          <w:bCs/>
          <w:color w:val="222222"/>
          <w:sz w:val="21"/>
          <w:szCs w:val="21"/>
        </w:rPr>
        <w:t xml:space="preserve"> . </w:t>
      </w:r>
      <w:r w:rsidRPr="00930026">
        <w:rPr>
          <w:rFonts w:ascii="Helvetica" w:hAnsi="Helvetica" w:cs="Helvetica" w:hint="eastAsia"/>
          <w:b/>
          <w:bCs/>
          <w:color w:val="222222"/>
          <w:sz w:val="21"/>
          <w:szCs w:val="21"/>
        </w:rPr>
        <w:t>Г</w:t>
      </w:r>
      <w:r w:rsidRPr="00930026">
        <w:rPr>
          <w:rFonts w:ascii="Helvetica" w:hAnsi="Helvetica" w:cs="Helvetica"/>
          <w:b/>
          <w:bCs/>
          <w:color w:val="222222"/>
          <w:sz w:val="21"/>
          <w:szCs w:val="21"/>
        </w:rPr>
        <w:t>.</w:t>
      </w:r>
      <w:r w:rsidRPr="00930026">
        <w:rPr>
          <w:rFonts w:ascii="Helvetica" w:hAnsi="Helvetica" w:cs="Helvetica" w:hint="eastAsia"/>
          <w:b/>
          <w:bCs/>
          <w:color w:val="222222"/>
          <w:sz w:val="21"/>
          <w:szCs w:val="21"/>
        </w:rPr>
        <w:t>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МЖРООРГАНИЗМОВ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РОССИЙСКОЙ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АКАДЕМИИ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НАУК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правах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рукописи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ПАПЖОВА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НАТАЛЬЯ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ИГОРЕВНА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Антагонистические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взаимоотношения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смешанных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культурах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цитофизиологические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биохимические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аспекты</w:t>
      </w:r>
      <w:r w:rsidRPr="00930026">
        <w:rPr>
          <w:rFonts w:ascii="Helvetica" w:hAnsi="Helvetica" w:cs="Helvetica"/>
          <w:b/>
          <w:bCs/>
          <w:color w:val="222222"/>
          <w:sz w:val="21"/>
          <w:szCs w:val="21"/>
        </w:rPr>
        <w:t xml:space="preserve">. 03.00.07 - </w:t>
      </w:r>
      <w:r w:rsidRPr="00930026">
        <w:rPr>
          <w:rFonts w:ascii="Helvetica" w:hAnsi="Helvetica" w:cs="Helvetica" w:hint="eastAsia"/>
          <w:b/>
          <w:bCs/>
          <w:color w:val="222222"/>
          <w:sz w:val="21"/>
          <w:szCs w:val="21"/>
        </w:rPr>
        <w:t>М</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г</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p>
    <w:p w14:paraId="4B165CF1"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стр</w:t>
      </w:r>
      <w:r w:rsidRPr="00930026">
        <w:rPr>
          <w:rFonts w:ascii="Helvetica" w:hAnsi="Helvetica" w:cs="Helvetica"/>
          <w:b/>
          <w:bCs/>
          <w:color w:val="222222"/>
          <w:sz w:val="21"/>
          <w:szCs w:val="21"/>
        </w:rPr>
        <w:t>. 2</w:t>
      </w:r>
    </w:p>
    <w:p w14:paraId="33F875E6"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грамотрицательные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Е</w:t>
      </w:r>
      <w:r w:rsidRPr="00930026">
        <w:rPr>
          <w:rFonts w:ascii="Helvetica" w:hAnsi="Helvetica" w:cs="Helvetica"/>
          <w:b/>
          <w:bCs/>
          <w:color w:val="222222"/>
          <w:sz w:val="21"/>
          <w:szCs w:val="21"/>
        </w:rPr>
        <w:t xml:space="preserve"> - </w:t>
      </w:r>
      <w:r w:rsidRPr="00930026">
        <w:rPr>
          <w:rFonts w:ascii="Helvetica" w:hAnsi="Helvetica" w:cs="Helvetica" w:hint="eastAsia"/>
          <w:b/>
          <w:bCs/>
          <w:color w:val="222222"/>
          <w:sz w:val="21"/>
          <w:szCs w:val="21"/>
        </w:rPr>
        <w:t>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з</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у</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ю</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щ</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единицы</w:t>
      </w:r>
      <w:r w:rsidRPr="00930026">
        <w:rPr>
          <w:rFonts w:ascii="Helvetica" w:hAnsi="Helvetica" w:cs="Helvetica"/>
          <w:b/>
          <w:bCs/>
          <w:color w:val="222222"/>
          <w:sz w:val="21"/>
          <w:szCs w:val="21"/>
        </w:rPr>
        <w:t xml:space="preserve"> 3 </w:t>
      </w:r>
      <w:r w:rsidRPr="00930026">
        <w:rPr>
          <w:rFonts w:ascii="Helvetica" w:hAnsi="Helvetica" w:cs="Helvetica" w:hint="eastAsia"/>
          <w:b/>
          <w:bCs/>
          <w:color w:val="222222"/>
          <w:sz w:val="21"/>
          <w:szCs w:val="21"/>
        </w:rPr>
        <w:t>Содержание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стр</w:t>
      </w:r>
      <w:r w:rsidRPr="00930026">
        <w:rPr>
          <w:rFonts w:ascii="Helvetica" w:hAnsi="Helvetica" w:cs="Helvetica"/>
          <w:b/>
          <w:bCs/>
          <w:color w:val="222222"/>
          <w:sz w:val="21"/>
          <w:szCs w:val="21"/>
        </w:rPr>
        <w:t xml:space="preserve">. 5 </w:t>
      </w:r>
      <w:r w:rsidRPr="00930026">
        <w:rPr>
          <w:rFonts w:ascii="Helvetica" w:hAnsi="Helvetica" w:cs="Helvetica" w:hint="eastAsia"/>
          <w:b/>
          <w:bCs/>
          <w:color w:val="222222"/>
          <w:sz w:val="21"/>
          <w:szCs w:val="21"/>
        </w:rPr>
        <w:t>Введение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Обзор</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литературы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Глава</w:t>
      </w:r>
      <w:r w:rsidRPr="00930026">
        <w:rPr>
          <w:rFonts w:ascii="Helvetica" w:hAnsi="Helvetica" w:cs="Helvetica"/>
          <w:b/>
          <w:bCs/>
          <w:color w:val="222222"/>
          <w:sz w:val="21"/>
          <w:szCs w:val="21"/>
        </w:rPr>
        <w:t xml:space="preserve"> 1. </w:t>
      </w:r>
      <w:r w:rsidRPr="00930026">
        <w:rPr>
          <w:rFonts w:ascii="Helvetica" w:hAnsi="Helvetica" w:cs="Helvetica" w:hint="eastAsia"/>
          <w:b/>
          <w:bCs/>
          <w:color w:val="222222"/>
          <w:sz w:val="21"/>
          <w:szCs w:val="21"/>
        </w:rPr>
        <w:t>Метанотрофные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бактерии</w:t>
      </w:r>
      <w:r w:rsidRPr="00930026">
        <w:rPr>
          <w:rFonts w:ascii="Helvetica" w:hAnsi="Helvetica" w:cs="Helvetica"/>
          <w:b/>
          <w:bCs/>
          <w:color w:val="222222"/>
          <w:sz w:val="21"/>
          <w:szCs w:val="21"/>
        </w:rPr>
        <w:t xml:space="preserve"> 1.1. </w:t>
      </w:r>
      <w:r w:rsidRPr="00930026">
        <w:rPr>
          <w:rFonts w:ascii="Helvetica" w:hAnsi="Helvetica" w:cs="Helvetica" w:hint="eastAsia"/>
          <w:b/>
          <w:bCs/>
          <w:color w:val="222222"/>
          <w:sz w:val="21"/>
          <w:szCs w:val="21"/>
        </w:rPr>
        <w:t>Характеристика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1.2. </w:t>
      </w:r>
      <w:r w:rsidRPr="00930026">
        <w:rPr>
          <w:rFonts w:ascii="Helvetica" w:hAnsi="Helvetica" w:cs="Helvetica" w:hint="eastAsia"/>
          <w:b/>
          <w:bCs/>
          <w:color w:val="222222"/>
          <w:sz w:val="21"/>
          <w:szCs w:val="21"/>
        </w:rPr>
        <w:t>Роль</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природе</w:t>
      </w:r>
      <w:r w:rsidRPr="00930026">
        <w:rPr>
          <w:rFonts w:ascii="Helvetica" w:hAnsi="Helvetica" w:cs="Helvetica"/>
          <w:b/>
          <w:bCs/>
          <w:color w:val="222222"/>
          <w:sz w:val="21"/>
          <w:szCs w:val="21"/>
        </w:rPr>
        <w:t xml:space="preserve"> 1.3. </w:t>
      </w:r>
      <w:r w:rsidRPr="00930026">
        <w:rPr>
          <w:rFonts w:ascii="Helvetica" w:hAnsi="Helvetica" w:cs="Helvetica" w:hint="eastAsia"/>
          <w:b/>
          <w:bCs/>
          <w:color w:val="222222"/>
          <w:sz w:val="21"/>
          <w:szCs w:val="21"/>
        </w:rPr>
        <w:t>Биотехнологичесий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потенциал</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метанотрофов</w:t>
      </w:r>
      <w:r w:rsidRPr="00930026">
        <w:rPr>
          <w:rFonts w:ascii="Helvetica" w:hAnsi="Helvetica" w:cs="Helvetica"/>
          <w:b/>
          <w:bCs/>
          <w:color w:val="222222"/>
          <w:sz w:val="21"/>
          <w:szCs w:val="21"/>
        </w:rPr>
        <w:t xml:space="preserve"> 1.4. </w:t>
      </w:r>
      <w:r w:rsidRPr="00930026">
        <w:rPr>
          <w:rFonts w:ascii="Helvetica" w:hAnsi="Helvetica" w:cs="Helvetica" w:hint="eastAsia"/>
          <w:b/>
          <w:bCs/>
          <w:color w:val="222222"/>
          <w:sz w:val="21"/>
          <w:szCs w:val="21"/>
        </w:rPr>
        <w:t>Смешанные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культуры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метанотрофов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Глава</w:t>
      </w:r>
      <w:r w:rsidRPr="00930026">
        <w:rPr>
          <w:rFonts w:ascii="Helvetica" w:hAnsi="Helvetica" w:cs="Helvetica"/>
          <w:b/>
          <w:bCs/>
          <w:color w:val="222222"/>
          <w:sz w:val="21"/>
          <w:szCs w:val="21"/>
        </w:rPr>
        <w:t xml:space="preserve"> 2. </w:t>
      </w:r>
      <w:r w:rsidRPr="00930026">
        <w:rPr>
          <w:rFonts w:ascii="Helvetica" w:hAnsi="Helvetica" w:cs="Helvetica" w:hint="eastAsia"/>
          <w:b/>
          <w:bCs/>
          <w:color w:val="222222"/>
          <w:sz w:val="21"/>
          <w:szCs w:val="21"/>
        </w:rPr>
        <w:t>Взаимоотношения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сообществах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микроорганизмов</w:t>
      </w:r>
      <w:r w:rsidRPr="00930026">
        <w:rPr>
          <w:rFonts w:ascii="Helvetica" w:hAnsi="Helvetica" w:cs="Helvetica"/>
          <w:b/>
          <w:bCs/>
          <w:color w:val="222222"/>
          <w:sz w:val="21"/>
          <w:szCs w:val="21"/>
        </w:rPr>
        <w:t xml:space="preserve"> 2.1. </w:t>
      </w:r>
      <w:r w:rsidRPr="00930026">
        <w:rPr>
          <w:rFonts w:ascii="Helvetica" w:hAnsi="Helvetica" w:cs="Helvetica" w:hint="eastAsia"/>
          <w:b/>
          <w:bCs/>
          <w:color w:val="222222"/>
          <w:sz w:val="21"/>
          <w:szCs w:val="21"/>
        </w:rPr>
        <w:t>Типы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межпопуляционных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взаимоотношений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микроорганизмов</w:t>
      </w:r>
      <w:r w:rsidRPr="00930026">
        <w:rPr>
          <w:rFonts w:ascii="Helvetica" w:hAnsi="Helvetica" w:cs="Helvetica"/>
          <w:b/>
          <w:bCs/>
          <w:color w:val="222222"/>
          <w:sz w:val="21"/>
          <w:szCs w:val="21"/>
        </w:rPr>
        <w:t>...</w:t>
      </w:r>
    </w:p>
    <w:p w14:paraId="5DCFC50E"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стр</w:t>
      </w:r>
      <w:r w:rsidRPr="00930026">
        <w:rPr>
          <w:rFonts w:ascii="Helvetica" w:hAnsi="Helvetica" w:cs="Helvetica"/>
          <w:b/>
          <w:bCs/>
          <w:color w:val="222222"/>
          <w:sz w:val="21"/>
          <w:szCs w:val="21"/>
        </w:rPr>
        <w:t>. 4</w:t>
      </w:r>
    </w:p>
    <w:p w14:paraId="06C79563"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33 </w:t>
      </w:r>
      <w:r w:rsidRPr="00930026">
        <w:rPr>
          <w:rFonts w:ascii="Helvetica" w:hAnsi="Helvetica" w:cs="Helvetica" w:hint="eastAsia"/>
          <w:b/>
          <w:bCs/>
          <w:color w:val="222222"/>
          <w:sz w:val="21"/>
          <w:szCs w:val="21"/>
        </w:rPr>
        <w:t>Глава</w:t>
      </w:r>
      <w:r w:rsidRPr="00930026">
        <w:rPr>
          <w:rFonts w:ascii="Helvetica" w:hAnsi="Helvetica" w:cs="Helvetica"/>
          <w:b/>
          <w:bCs/>
          <w:color w:val="222222"/>
          <w:sz w:val="21"/>
          <w:szCs w:val="21"/>
        </w:rPr>
        <w:t xml:space="preserve"> 5. </w:t>
      </w:r>
      <w:r w:rsidRPr="00930026">
        <w:rPr>
          <w:rFonts w:ascii="Helvetica" w:hAnsi="Helvetica" w:cs="Helvetica" w:hint="eastAsia"/>
          <w:b/>
          <w:bCs/>
          <w:color w:val="222222"/>
          <w:sz w:val="21"/>
          <w:szCs w:val="21"/>
        </w:rPr>
        <w:t>Взаимоотношение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гетеротрофных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бактериолизис</w:t>
      </w:r>
      <w:r w:rsidRPr="00930026">
        <w:rPr>
          <w:rFonts w:ascii="Helvetica" w:hAnsi="Helvetica" w:cs="Helvetica"/>
          <w:b/>
          <w:bCs/>
          <w:color w:val="222222"/>
          <w:sz w:val="21"/>
          <w:szCs w:val="21"/>
        </w:rPr>
        <w:t xml:space="preserve"> 5.1. </w:t>
      </w:r>
      <w:r w:rsidRPr="00930026">
        <w:rPr>
          <w:rFonts w:ascii="Helvetica" w:hAnsi="Helvetica" w:cs="Helvetica" w:hint="eastAsia"/>
          <w:b/>
          <w:bCs/>
          <w:color w:val="222222"/>
          <w:sz w:val="21"/>
          <w:szCs w:val="21"/>
        </w:rPr>
        <w:t>Спектр</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литического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действия</w:t>
      </w:r>
      <w:r w:rsidRPr="00930026">
        <w:rPr>
          <w:rFonts w:ascii="Helvetica" w:hAnsi="Helvetica" w:cs="Helvetica"/>
          <w:b/>
          <w:bCs/>
          <w:color w:val="222222"/>
          <w:sz w:val="21"/>
          <w:szCs w:val="21"/>
        </w:rPr>
        <w:t xml:space="preserve"> Pseudomonas sp. (</w:t>
      </w:r>
      <w:r w:rsidRPr="00930026">
        <w:rPr>
          <w:rFonts w:ascii="Helvetica" w:hAnsi="Helvetica" w:cs="Helvetica" w:hint="eastAsia"/>
          <w:b/>
          <w:bCs/>
          <w:color w:val="222222"/>
          <w:sz w:val="21"/>
          <w:szCs w:val="21"/>
        </w:rPr>
        <w:t>ЛМ</w:t>
      </w:r>
      <w:r w:rsidRPr="00930026">
        <w:rPr>
          <w:rFonts w:ascii="Helvetica" w:hAnsi="Helvetica" w:cs="Helvetica"/>
          <w:b/>
          <w:bCs/>
          <w:color w:val="222222"/>
          <w:sz w:val="21"/>
          <w:szCs w:val="21"/>
        </w:rPr>
        <w:t xml:space="preserve">7)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отношении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5.2. </w:t>
      </w:r>
      <w:r w:rsidRPr="00930026">
        <w:rPr>
          <w:rFonts w:ascii="Helvetica" w:hAnsi="Helvetica" w:cs="Helvetica" w:hint="eastAsia"/>
          <w:b/>
          <w:bCs/>
          <w:color w:val="222222"/>
          <w:sz w:val="21"/>
          <w:szCs w:val="21"/>
        </w:rPr>
        <w:t>Межпопуляционные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взаимоотношения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смешанных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культурах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литических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5.3. </w:t>
      </w:r>
      <w:r w:rsidRPr="00930026">
        <w:rPr>
          <w:rFonts w:ascii="Helvetica" w:hAnsi="Helvetica" w:cs="Helvetica" w:hint="eastAsia"/>
          <w:b/>
          <w:bCs/>
          <w:color w:val="222222"/>
          <w:sz w:val="21"/>
          <w:szCs w:val="21"/>
        </w:rPr>
        <w:t>Исследование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литического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комплекса</w:t>
      </w:r>
      <w:r w:rsidRPr="00930026">
        <w:rPr>
          <w:rFonts w:ascii="Helvetica" w:hAnsi="Helvetica" w:cs="Helvetica"/>
          <w:b/>
          <w:bCs/>
          <w:color w:val="222222"/>
          <w:sz w:val="21"/>
          <w:szCs w:val="21"/>
        </w:rPr>
        <w:t>,</w:t>
      </w:r>
    </w:p>
    <w:p w14:paraId="31BAAEA3" w14:textId="77777777" w:rsidR="00930026" w:rsidRPr="00930026" w:rsidRDefault="00930026" w:rsidP="00930026">
      <w:pPr>
        <w:rPr>
          <w:rFonts w:ascii="Helvetica" w:hAnsi="Helvetica" w:cs="Helvetica"/>
          <w:b/>
          <w:bCs/>
          <w:color w:val="222222"/>
          <w:sz w:val="21"/>
          <w:szCs w:val="21"/>
        </w:rPr>
      </w:pPr>
    </w:p>
    <w:p w14:paraId="61CA7B7B"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Оглавление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диссертации</w:t>
      </w:r>
    </w:p>
    <w:p w14:paraId="2FEFF67A"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lastRenderedPageBreak/>
        <w:t>кандидат</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биологических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наук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Пашкова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Наталья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Игоревна</w:t>
      </w:r>
    </w:p>
    <w:p w14:paraId="23CF632A"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Содержание</w:t>
      </w:r>
    </w:p>
    <w:p w14:paraId="661C089D" w14:textId="77777777" w:rsidR="00930026" w:rsidRPr="00930026" w:rsidRDefault="00930026" w:rsidP="00930026">
      <w:pPr>
        <w:rPr>
          <w:rFonts w:ascii="Helvetica" w:hAnsi="Helvetica" w:cs="Helvetica"/>
          <w:b/>
          <w:bCs/>
          <w:color w:val="222222"/>
          <w:sz w:val="21"/>
          <w:szCs w:val="21"/>
        </w:rPr>
      </w:pPr>
    </w:p>
    <w:p w14:paraId="5C835E61"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стр</w:t>
      </w:r>
      <w:r w:rsidRPr="00930026">
        <w:rPr>
          <w:rFonts w:ascii="Helvetica" w:hAnsi="Helvetica" w:cs="Helvetica"/>
          <w:b/>
          <w:bCs/>
          <w:color w:val="222222"/>
          <w:sz w:val="21"/>
          <w:szCs w:val="21"/>
        </w:rPr>
        <w:t>.</w:t>
      </w:r>
    </w:p>
    <w:p w14:paraId="36C885EE" w14:textId="77777777" w:rsidR="00930026" w:rsidRPr="00930026" w:rsidRDefault="00930026" w:rsidP="00930026">
      <w:pPr>
        <w:rPr>
          <w:rFonts w:ascii="Helvetica" w:hAnsi="Helvetica" w:cs="Helvetica"/>
          <w:b/>
          <w:bCs/>
          <w:color w:val="222222"/>
          <w:sz w:val="21"/>
          <w:szCs w:val="21"/>
        </w:rPr>
      </w:pPr>
    </w:p>
    <w:p w14:paraId="45C6DB5E"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Введение</w:t>
      </w:r>
      <w:r w:rsidRPr="00930026">
        <w:rPr>
          <w:rFonts w:ascii="Helvetica" w:hAnsi="Helvetica" w:cs="Helvetica"/>
          <w:b/>
          <w:bCs/>
          <w:color w:val="222222"/>
          <w:sz w:val="21"/>
          <w:szCs w:val="21"/>
        </w:rPr>
        <w:t xml:space="preserve"> 5 </w:t>
      </w:r>
      <w:r w:rsidRPr="00930026">
        <w:rPr>
          <w:rFonts w:ascii="Helvetica" w:hAnsi="Helvetica" w:cs="Helvetica" w:hint="eastAsia"/>
          <w:b/>
          <w:bCs/>
          <w:color w:val="222222"/>
          <w:sz w:val="21"/>
          <w:szCs w:val="21"/>
        </w:rPr>
        <w:t>Обзор</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литературы</w:t>
      </w:r>
    </w:p>
    <w:p w14:paraId="78DA922A" w14:textId="77777777" w:rsidR="00930026" w:rsidRPr="00930026" w:rsidRDefault="00930026" w:rsidP="00930026">
      <w:pPr>
        <w:rPr>
          <w:rFonts w:ascii="Helvetica" w:hAnsi="Helvetica" w:cs="Helvetica"/>
          <w:b/>
          <w:bCs/>
          <w:color w:val="222222"/>
          <w:sz w:val="21"/>
          <w:szCs w:val="21"/>
        </w:rPr>
      </w:pPr>
    </w:p>
    <w:p w14:paraId="74266079"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Глава</w:t>
      </w:r>
      <w:r w:rsidRPr="00930026">
        <w:rPr>
          <w:rFonts w:ascii="Helvetica" w:hAnsi="Helvetica" w:cs="Helvetica"/>
          <w:b/>
          <w:bCs/>
          <w:color w:val="222222"/>
          <w:sz w:val="21"/>
          <w:szCs w:val="21"/>
        </w:rPr>
        <w:t xml:space="preserve"> 1. </w:t>
      </w:r>
      <w:r w:rsidRPr="00930026">
        <w:rPr>
          <w:rFonts w:ascii="Helvetica" w:hAnsi="Helvetica" w:cs="Helvetica" w:hint="eastAsia"/>
          <w:b/>
          <w:bCs/>
          <w:color w:val="222222"/>
          <w:sz w:val="21"/>
          <w:szCs w:val="21"/>
        </w:rPr>
        <w:t>Метанотрофные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бактерии</w:t>
      </w:r>
    </w:p>
    <w:p w14:paraId="7F4FEEAD" w14:textId="77777777" w:rsidR="00930026" w:rsidRPr="00930026" w:rsidRDefault="00930026" w:rsidP="00930026">
      <w:pPr>
        <w:rPr>
          <w:rFonts w:ascii="Helvetica" w:hAnsi="Helvetica" w:cs="Helvetica"/>
          <w:b/>
          <w:bCs/>
          <w:color w:val="222222"/>
          <w:sz w:val="21"/>
          <w:szCs w:val="21"/>
        </w:rPr>
      </w:pPr>
    </w:p>
    <w:p w14:paraId="38845244"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1.1. </w:t>
      </w:r>
      <w:r w:rsidRPr="00930026">
        <w:rPr>
          <w:rFonts w:ascii="Helvetica" w:hAnsi="Helvetica" w:cs="Helvetica" w:hint="eastAsia"/>
          <w:b/>
          <w:bCs/>
          <w:color w:val="222222"/>
          <w:sz w:val="21"/>
          <w:szCs w:val="21"/>
        </w:rPr>
        <w:t>Характеристика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p>
    <w:p w14:paraId="4754D870" w14:textId="77777777" w:rsidR="00930026" w:rsidRPr="00930026" w:rsidRDefault="00930026" w:rsidP="00930026">
      <w:pPr>
        <w:rPr>
          <w:rFonts w:ascii="Helvetica" w:hAnsi="Helvetica" w:cs="Helvetica"/>
          <w:b/>
          <w:bCs/>
          <w:color w:val="222222"/>
          <w:sz w:val="21"/>
          <w:szCs w:val="21"/>
        </w:rPr>
      </w:pPr>
    </w:p>
    <w:p w14:paraId="1D002372"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1.2. </w:t>
      </w:r>
      <w:r w:rsidRPr="00930026">
        <w:rPr>
          <w:rFonts w:ascii="Helvetica" w:hAnsi="Helvetica" w:cs="Helvetica" w:hint="eastAsia"/>
          <w:b/>
          <w:bCs/>
          <w:color w:val="222222"/>
          <w:sz w:val="21"/>
          <w:szCs w:val="21"/>
        </w:rPr>
        <w:t>Роль</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природе</w:t>
      </w:r>
    </w:p>
    <w:p w14:paraId="295C8F54" w14:textId="77777777" w:rsidR="00930026" w:rsidRPr="00930026" w:rsidRDefault="00930026" w:rsidP="00930026">
      <w:pPr>
        <w:rPr>
          <w:rFonts w:ascii="Helvetica" w:hAnsi="Helvetica" w:cs="Helvetica"/>
          <w:b/>
          <w:bCs/>
          <w:color w:val="222222"/>
          <w:sz w:val="21"/>
          <w:szCs w:val="21"/>
        </w:rPr>
      </w:pPr>
    </w:p>
    <w:p w14:paraId="5EF344DB"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1.3. </w:t>
      </w:r>
      <w:r w:rsidRPr="00930026">
        <w:rPr>
          <w:rFonts w:ascii="Helvetica" w:hAnsi="Helvetica" w:cs="Helvetica" w:hint="eastAsia"/>
          <w:b/>
          <w:bCs/>
          <w:color w:val="222222"/>
          <w:sz w:val="21"/>
          <w:szCs w:val="21"/>
        </w:rPr>
        <w:t>Биотехнологичесий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потенциал</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метанотрофов</w:t>
      </w:r>
    </w:p>
    <w:p w14:paraId="35A5805E" w14:textId="77777777" w:rsidR="00930026" w:rsidRPr="00930026" w:rsidRDefault="00930026" w:rsidP="00930026">
      <w:pPr>
        <w:rPr>
          <w:rFonts w:ascii="Helvetica" w:hAnsi="Helvetica" w:cs="Helvetica"/>
          <w:b/>
          <w:bCs/>
          <w:color w:val="222222"/>
          <w:sz w:val="21"/>
          <w:szCs w:val="21"/>
        </w:rPr>
      </w:pPr>
    </w:p>
    <w:p w14:paraId="293A64D3"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1.4. </w:t>
      </w:r>
      <w:r w:rsidRPr="00930026">
        <w:rPr>
          <w:rFonts w:ascii="Helvetica" w:hAnsi="Helvetica" w:cs="Helvetica" w:hint="eastAsia"/>
          <w:b/>
          <w:bCs/>
          <w:color w:val="222222"/>
          <w:sz w:val="21"/>
          <w:szCs w:val="21"/>
        </w:rPr>
        <w:t>Смешанные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культуры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метанотрофов</w:t>
      </w:r>
      <w:r w:rsidRPr="00930026">
        <w:rPr>
          <w:rFonts w:ascii="Helvetica" w:hAnsi="Helvetica" w:cs="Helvetica"/>
          <w:b/>
          <w:bCs/>
          <w:color w:val="222222"/>
          <w:sz w:val="21"/>
          <w:szCs w:val="21"/>
        </w:rPr>
        <w:t xml:space="preserve"> 22 </w:t>
      </w:r>
      <w:r w:rsidRPr="00930026">
        <w:rPr>
          <w:rFonts w:ascii="Helvetica" w:hAnsi="Helvetica" w:cs="Helvetica" w:hint="eastAsia"/>
          <w:b/>
          <w:bCs/>
          <w:color w:val="222222"/>
          <w:sz w:val="21"/>
          <w:szCs w:val="21"/>
        </w:rPr>
        <w:t>Глава</w:t>
      </w:r>
      <w:r w:rsidRPr="00930026">
        <w:rPr>
          <w:rFonts w:ascii="Helvetica" w:hAnsi="Helvetica" w:cs="Helvetica"/>
          <w:b/>
          <w:bCs/>
          <w:color w:val="222222"/>
          <w:sz w:val="21"/>
          <w:szCs w:val="21"/>
        </w:rPr>
        <w:t xml:space="preserve"> 2. </w:t>
      </w:r>
      <w:r w:rsidRPr="00930026">
        <w:rPr>
          <w:rFonts w:ascii="Helvetica" w:hAnsi="Helvetica" w:cs="Helvetica" w:hint="eastAsia"/>
          <w:b/>
          <w:bCs/>
          <w:color w:val="222222"/>
          <w:sz w:val="21"/>
          <w:szCs w:val="21"/>
        </w:rPr>
        <w:t>Взаимоотношения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сообществах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микроорганизмов</w:t>
      </w:r>
    </w:p>
    <w:p w14:paraId="403AC1DA" w14:textId="77777777" w:rsidR="00930026" w:rsidRPr="00930026" w:rsidRDefault="00930026" w:rsidP="00930026">
      <w:pPr>
        <w:rPr>
          <w:rFonts w:ascii="Helvetica" w:hAnsi="Helvetica" w:cs="Helvetica"/>
          <w:b/>
          <w:bCs/>
          <w:color w:val="222222"/>
          <w:sz w:val="21"/>
          <w:szCs w:val="21"/>
        </w:rPr>
      </w:pPr>
    </w:p>
    <w:p w14:paraId="292BA1D0"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2.1. </w:t>
      </w:r>
      <w:r w:rsidRPr="00930026">
        <w:rPr>
          <w:rFonts w:ascii="Helvetica" w:hAnsi="Helvetica" w:cs="Helvetica" w:hint="eastAsia"/>
          <w:b/>
          <w:bCs/>
          <w:color w:val="222222"/>
          <w:sz w:val="21"/>
          <w:szCs w:val="21"/>
        </w:rPr>
        <w:t>Типы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межпопуляционных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взаимоотношений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микроорганизмов</w:t>
      </w:r>
    </w:p>
    <w:p w14:paraId="09EB6555" w14:textId="77777777" w:rsidR="00930026" w:rsidRPr="00930026" w:rsidRDefault="00930026" w:rsidP="00930026">
      <w:pPr>
        <w:rPr>
          <w:rFonts w:ascii="Helvetica" w:hAnsi="Helvetica" w:cs="Helvetica"/>
          <w:b/>
          <w:bCs/>
          <w:color w:val="222222"/>
          <w:sz w:val="21"/>
          <w:szCs w:val="21"/>
        </w:rPr>
      </w:pPr>
    </w:p>
    <w:p w14:paraId="269B2D45"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2.2. </w:t>
      </w:r>
      <w:r w:rsidRPr="00930026">
        <w:rPr>
          <w:rFonts w:ascii="Helvetica" w:hAnsi="Helvetica" w:cs="Helvetica" w:hint="eastAsia"/>
          <w:b/>
          <w:bCs/>
          <w:color w:val="222222"/>
          <w:sz w:val="21"/>
          <w:szCs w:val="21"/>
        </w:rPr>
        <w:t>Роль</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межмикробных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взаимодействий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функционировании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популяций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микроорганизмов</w:t>
      </w:r>
    </w:p>
    <w:p w14:paraId="2A247D2B" w14:textId="77777777" w:rsidR="00930026" w:rsidRPr="00930026" w:rsidRDefault="00930026" w:rsidP="00930026">
      <w:pPr>
        <w:rPr>
          <w:rFonts w:ascii="Helvetica" w:hAnsi="Helvetica" w:cs="Helvetica"/>
          <w:b/>
          <w:bCs/>
          <w:color w:val="222222"/>
          <w:sz w:val="21"/>
          <w:szCs w:val="21"/>
        </w:rPr>
      </w:pPr>
    </w:p>
    <w:p w14:paraId="54E2B0F0"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2.3. </w:t>
      </w:r>
      <w:r w:rsidRPr="00930026">
        <w:rPr>
          <w:rFonts w:ascii="Helvetica" w:hAnsi="Helvetica" w:cs="Helvetica" w:hint="eastAsia"/>
          <w:b/>
          <w:bCs/>
          <w:color w:val="222222"/>
          <w:sz w:val="21"/>
          <w:szCs w:val="21"/>
        </w:rPr>
        <w:t>Внеклеточные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вещества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участвующие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антагонистических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взаимодействиях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микроорганизмов</w:t>
      </w:r>
    </w:p>
    <w:p w14:paraId="17AACA9F" w14:textId="77777777" w:rsidR="00930026" w:rsidRPr="00930026" w:rsidRDefault="00930026" w:rsidP="00930026">
      <w:pPr>
        <w:rPr>
          <w:rFonts w:ascii="Helvetica" w:hAnsi="Helvetica" w:cs="Helvetica"/>
          <w:b/>
          <w:bCs/>
          <w:color w:val="222222"/>
          <w:sz w:val="21"/>
          <w:szCs w:val="21"/>
        </w:rPr>
      </w:pPr>
    </w:p>
    <w:p w14:paraId="0E2BEAAA"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2.3.1. </w:t>
      </w:r>
      <w:r w:rsidRPr="00930026">
        <w:rPr>
          <w:rFonts w:ascii="Helvetica" w:hAnsi="Helvetica" w:cs="Helvetica" w:hint="eastAsia"/>
          <w:b/>
          <w:bCs/>
          <w:color w:val="222222"/>
          <w:sz w:val="21"/>
          <w:szCs w:val="21"/>
        </w:rPr>
        <w:t>Антибиотики</w:t>
      </w:r>
    </w:p>
    <w:p w14:paraId="45D63860" w14:textId="77777777" w:rsidR="00930026" w:rsidRPr="00930026" w:rsidRDefault="00930026" w:rsidP="00930026">
      <w:pPr>
        <w:rPr>
          <w:rFonts w:ascii="Helvetica" w:hAnsi="Helvetica" w:cs="Helvetica"/>
          <w:b/>
          <w:bCs/>
          <w:color w:val="222222"/>
          <w:sz w:val="21"/>
          <w:szCs w:val="21"/>
        </w:rPr>
      </w:pPr>
    </w:p>
    <w:p w14:paraId="463D92B1"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lastRenderedPageBreak/>
        <w:t xml:space="preserve">2.3.2. </w:t>
      </w:r>
      <w:r w:rsidRPr="00930026">
        <w:rPr>
          <w:rFonts w:ascii="Helvetica" w:hAnsi="Helvetica" w:cs="Helvetica" w:hint="eastAsia"/>
          <w:b/>
          <w:bCs/>
          <w:color w:val="222222"/>
          <w:sz w:val="21"/>
          <w:szCs w:val="21"/>
        </w:rPr>
        <w:t>Литические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ферменты</w:t>
      </w:r>
    </w:p>
    <w:p w14:paraId="433165A5" w14:textId="77777777" w:rsidR="00930026" w:rsidRPr="00930026" w:rsidRDefault="00930026" w:rsidP="00930026">
      <w:pPr>
        <w:rPr>
          <w:rFonts w:ascii="Helvetica" w:hAnsi="Helvetica" w:cs="Helvetica"/>
          <w:b/>
          <w:bCs/>
          <w:color w:val="222222"/>
          <w:sz w:val="21"/>
          <w:szCs w:val="21"/>
        </w:rPr>
      </w:pPr>
    </w:p>
    <w:p w14:paraId="59154082"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2.3.3. </w:t>
      </w:r>
      <w:r w:rsidRPr="00930026">
        <w:rPr>
          <w:rFonts w:ascii="Helvetica" w:hAnsi="Helvetica" w:cs="Helvetica" w:hint="eastAsia"/>
          <w:b/>
          <w:bCs/>
          <w:color w:val="222222"/>
          <w:sz w:val="21"/>
          <w:szCs w:val="21"/>
        </w:rPr>
        <w:t>Бактериоцины</w:t>
      </w:r>
    </w:p>
    <w:p w14:paraId="1F58A5B4" w14:textId="77777777" w:rsidR="00930026" w:rsidRPr="00930026" w:rsidRDefault="00930026" w:rsidP="00930026">
      <w:pPr>
        <w:rPr>
          <w:rFonts w:ascii="Helvetica" w:hAnsi="Helvetica" w:cs="Helvetica"/>
          <w:b/>
          <w:bCs/>
          <w:color w:val="222222"/>
          <w:sz w:val="21"/>
          <w:szCs w:val="21"/>
        </w:rPr>
      </w:pPr>
    </w:p>
    <w:p w14:paraId="26D9A224"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Глава</w:t>
      </w:r>
      <w:r w:rsidRPr="00930026">
        <w:rPr>
          <w:rFonts w:ascii="Helvetica" w:hAnsi="Helvetica" w:cs="Helvetica"/>
          <w:b/>
          <w:bCs/>
          <w:color w:val="222222"/>
          <w:sz w:val="21"/>
          <w:szCs w:val="21"/>
        </w:rPr>
        <w:t xml:space="preserve"> 3. </w:t>
      </w:r>
      <w:r w:rsidRPr="00930026">
        <w:rPr>
          <w:rFonts w:ascii="Helvetica" w:hAnsi="Helvetica" w:cs="Helvetica" w:hint="eastAsia"/>
          <w:b/>
          <w:bCs/>
          <w:color w:val="222222"/>
          <w:sz w:val="21"/>
          <w:szCs w:val="21"/>
        </w:rPr>
        <w:t>Материалы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методы</w:t>
      </w:r>
    </w:p>
    <w:p w14:paraId="062DF7F4" w14:textId="77777777" w:rsidR="00930026" w:rsidRPr="00930026" w:rsidRDefault="00930026" w:rsidP="00930026">
      <w:pPr>
        <w:rPr>
          <w:rFonts w:ascii="Helvetica" w:hAnsi="Helvetica" w:cs="Helvetica"/>
          <w:b/>
          <w:bCs/>
          <w:color w:val="222222"/>
          <w:sz w:val="21"/>
          <w:szCs w:val="21"/>
        </w:rPr>
      </w:pPr>
    </w:p>
    <w:p w14:paraId="2C8DF9F3"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3.1. </w:t>
      </w:r>
      <w:r w:rsidRPr="00930026">
        <w:rPr>
          <w:rFonts w:ascii="Helvetica" w:hAnsi="Helvetica" w:cs="Helvetica" w:hint="eastAsia"/>
          <w:b/>
          <w:bCs/>
          <w:color w:val="222222"/>
          <w:sz w:val="21"/>
          <w:szCs w:val="21"/>
        </w:rPr>
        <w:t>Микроорганизмы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условия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культивирования</w:t>
      </w:r>
    </w:p>
    <w:p w14:paraId="5DBA9C7E" w14:textId="77777777" w:rsidR="00930026" w:rsidRPr="00930026" w:rsidRDefault="00930026" w:rsidP="00930026">
      <w:pPr>
        <w:rPr>
          <w:rFonts w:ascii="Helvetica" w:hAnsi="Helvetica" w:cs="Helvetica"/>
          <w:b/>
          <w:bCs/>
          <w:color w:val="222222"/>
          <w:sz w:val="21"/>
          <w:szCs w:val="21"/>
        </w:rPr>
      </w:pPr>
    </w:p>
    <w:p w14:paraId="5B1276F9"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3.2. </w:t>
      </w:r>
      <w:r w:rsidRPr="00930026">
        <w:rPr>
          <w:rFonts w:ascii="Helvetica" w:hAnsi="Helvetica" w:cs="Helvetica" w:hint="eastAsia"/>
          <w:b/>
          <w:bCs/>
          <w:color w:val="222222"/>
          <w:sz w:val="21"/>
          <w:szCs w:val="21"/>
        </w:rPr>
        <w:t>Получение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суммарных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экзометаболитов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p>
    <w:p w14:paraId="6E6B0931" w14:textId="77777777" w:rsidR="00930026" w:rsidRPr="00930026" w:rsidRDefault="00930026" w:rsidP="00930026">
      <w:pPr>
        <w:rPr>
          <w:rFonts w:ascii="Helvetica" w:hAnsi="Helvetica" w:cs="Helvetica"/>
          <w:b/>
          <w:bCs/>
          <w:color w:val="222222"/>
          <w:sz w:val="21"/>
          <w:szCs w:val="21"/>
        </w:rPr>
      </w:pPr>
    </w:p>
    <w:p w14:paraId="1B4C9BBB"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3.3. </w:t>
      </w:r>
      <w:r w:rsidRPr="00930026">
        <w:rPr>
          <w:rFonts w:ascii="Helvetica" w:hAnsi="Helvetica" w:cs="Helvetica" w:hint="eastAsia"/>
          <w:b/>
          <w:bCs/>
          <w:color w:val="222222"/>
          <w:sz w:val="21"/>
          <w:szCs w:val="21"/>
        </w:rPr>
        <w:t>Определение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спектра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бактериолитической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активности</w:t>
      </w:r>
      <w:r w:rsidRPr="00930026">
        <w:rPr>
          <w:rFonts w:ascii="Helvetica" w:hAnsi="Helvetica" w:cs="Helvetica"/>
          <w:b/>
          <w:bCs/>
          <w:color w:val="222222"/>
          <w:sz w:val="21"/>
          <w:szCs w:val="21"/>
        </w:rPr>
        <w:t xml:space="preserve"> Pseudomonas</w:t>
      </w:r>
    </w:p>
    <w:p w14:paraId="64FF2362" w14:textId="77777777" w:rsidR="00930026" w:rsidRPr="00930026" w:rsidRDefault="00930026" w:rsidP="00930026">
      <w:pPr>
        <w:rPr>
          <w:rFonts w:ascii="Helvetica" w:hAnsi="Helvetica" w:cs="Helvetica"/>
          <w:b/>
          <w:bCs/>
          <w:color w:val="222222"/>
          <w:sz w:val="21"/>
          <w:szCs w:val="21"/>
        </w:rPr>
      </w:pPr>
    </w:p>
    <w:p w14:paraId="2AFD4743"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sp.(</w:t>
      </w:r>
      <w:r w:rsidRPr="00930026">
        <w:rPr>
          <w:rFonts w:ascii="Helvetica" w:hAnsi="Helvetica" w:cs="Helvetica" w:hint="eastAsia"/>
          <w:b/>
          <w:bCs/>
          <w:color w:val="222222"/>
          <w:sz w:val="21"/>
          <w:szCs w:val="21"/>
        </w:rPr>
        <w:t>ЛМ</w:t>
      </w:r>
      <w:r w:rsidRPr="00930026">
        <w:rPr>
          <w:rFonts w:ascii="Helvetica" w:hAnsi="Helvetica" w:cs="Helvetica"/>
          <w:b/>
          <w:bCs/>
          <w:color w:val="222222"/>
          <w:sz w:val="21"/>
          <w:szCs w:val="21"/>
        </w:rPr>
        <w:t>7)</w:t>
      </w:r>
    </w:p>
    <w:p w14:paraId="51A394F4" w14:textId="77777777" w:rsidR="00930026" w:rsidRPr="00930026" w:rsidRDefault="00930026" w:rsidP="00930026">
      <w:pPr>
        <w:rPr>
          <w:rFonts w:ascii="Helvetica" w:hAnsi="Helvetica" w:cs="Helvetica"/>
          <w:b/>
          <w:bCs/>
          <w:color w:val="222222"/>
          <w:sz w:val="21"/>
          <w:szCs w:val="21"/>
        </w:rPr>
      </w:pPr>
    </w:p>
    <w:p w14:paraId="0B9636A6"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3.4. </w:t>
      </w:r>
      <w:r w:rsidRPr="00930026">
        <w:rPr>
          <w:rFonts w:ascii="Helvetica" w:hAnsi="Helvetica" w:cs="Helvetica" w:hint="eastAsia"/>
          <w:b/>
          <w:bCs/>
          <w:color w:val="222222"/>
          <w:sz w:val="21"/>
          <w:szCs w:val="21"/>
        </w:rPr>
        <w:t>Индуцированный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автолиз</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клеток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p>
    <w:p w14:paraId="1CBB4843" w14:textId="77777777" w:rsidR="00930026" w:rsidRPr="00930026" w:rsidRDefault="00930026" w:rsidP="00930026">
      <w:pPr>
        <w:rPr>
          <w:rFonts w:ascii="Helvetica" w:hAnsi="Helvetica" w:cs="Helvetica"/>
          <w:b/>
          <w:bCs/>
          <w:color w:val="222222"/>
          <w:sz w:val="21"/>
          <w:szCs w:val="21"/>
        </w:rPr>
      </w:pPr>
    </w:p>
    <w:p w14:paraId="57CFF087"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3.5. </w:t>
      </w:r>
      <w:r w:rsidRPr="00930026">
        <w:rPr>
          <w:rFonts w:ascii="Helvetica" w:hAnsi="Helvetica" w:cs="Helvetica" w:hint="eastAsia"/>
          <w:b/>
          <w:bCs/>
          <w:color w:val="222222"/>
          <w:sz w:val="21"/>
          <w:szCs w:val="21"/>
        </w:rPr>
        <w:t>Электронномикроскопические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методы</w:t>
      </w:r>
    </w:p>
    <w:p w14:paraId="5F4B621A" w14:textId="77777777" w:rsidR="00930026" w:rsidRPr="00930026" w:rsidRDefault="00930026" w:rsidP="00930026">
      <w:pPr>
        <w:rPr>
          <w:rFonts w:ascii="Helvetica" w:hAnsi="Helvetica" w:cs="Helvetica"/>
          <w:b/>
          <w:bCs/>
          <w:color w:val="222222"/>
          <w:sz w:val="21"/>
          <w:szCs w:val="21"/>
        </w:rPr>
      </w:pPr>
    </w:p>
    <w:p w14:paraId="69FF7156"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3.6. </w:t>
      </w:r>
      <w:r w:rsidRPr="00930026">
        <w:rPr>
          <w:rFonts w:ascii="Helvetica" w:hAnsi="Helvetica" w:cs="Helvetica" w:hint="eastAsia"/>
          <w:b/>
          <w:bCs/>
          <w:color w:val="222222"/>
          <w:sz w:val="21"/>
          <w:szCs w:val="21"/>
        </w:rPr>
        <w:t>Методы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изучения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динамики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роста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популяций</w:t>
      </w:r>
    </w:p>
    <w:p w14:paraId="07ABCDAE" w14:textId="77777777" w:rsidR="00930026" w:rsidRPr="00930026" w:rsidRDefault="00930026" w:rsidP="00930026">
      <w:pPr>
        <w:rPr>
          <w:rFonts w:ascii="Helvetica" w:hAnsi="Helvetica" w:cs="Helvetica"/>
          <w:b/>
          <w:bCs/>
          <w:color w:val="222222"/>
          <w:sz w:val="21"/>
          <w:szCs w:val="21"/>
        </w:rPr>
      </w:pPr>
    </w:p>
    <w:p w14:paraId="64FE5317"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3.7. </w:t>
      </w:r>
      <w:r w:rsidRPr="00930026">
        <w:rPr>
          <w:rFonts w:ascii="Helvetica" w:hAnsi="Helvetica" w:cs="Helvetica" w:hint="eastAsia"/>
          <w:b/>
          <w:bCs/>
          <w:color w:val="222222"/>
          <w:sz w:val="21"/>
          <w:szCs w:val="21"/>
        </w:rPr>
        <w:t>Определение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влияния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экзометаболитов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p>
    <w:p w14:paraId="0BC6931E" w14:textId="77777777" w:rsidR="00930026" w:rsidRPr="00930026" w:rsidRDefault="00930026" w:rsidP="00930026">
      <w:pPr>
        <w:rPr>
          <w:rFonts w:ascii="Helvetica" w:hAnsi="Helvetica" w:cs="Helvetica"/>
          <w:b/>
          <w:bCs/>
          <w:color w:val="222222"/>
          <w:sz w:val="21"/>
          <w:szCs w:val="21"/>
        </w:rPr>
      </w:pPr>
    </w:p>
    <w:p w14:paraId="5C069FBE"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на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рост</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тест</w:t>
      </w:r>
      <w:r w:rsidRPr="00930026">
        <w:rPr>
          <w:rFonts w:ascii="Helvetica" w:hAnsi="Helvetica" w:cs="Helvetica"/>
          <w:b/>
          <w:bCs/>
          <w:color w:val="222222"/>
          <w:sz w:val="21"/>
          <w:szCs w:val="21"/>
        </w:rPr>
        <w:t>-</w:t>
      </w:r>
      <w:r w:rsidRPr="00930026">
        <w:rPr>
          <w:rFonts w:ascii="Helvetica" w:hAnsi="Helvetica" w:cs="Helvetica" w:hint="eastAsia"/>
          <w:b/>
          <w:bCs/>
          <w:color w:val="222222"/>
          <w:sz w:val="21"/>
          <w:szCs w:val="21"/>
        </w:rPr>
        <w:t>культур</w:t>
      </w:r>
    </w:p>
    <w:p w14:paraId="052B1E8F" w14:textId="77777777" w:rsidR="00930026" w:rsidRPr="00930026" w:rsidRDefault="00930026" w:rsidP="00930026">
      <w:pPr>
        <w:rPr>
          <w:rFonts w:ascii="Helvetica" w:hAnsi="Helvetica" w:cs="Helvetica"/>
          <w:b/>
          <w:bCs/>
          <w:color w:val="222222"/>
          <w:sz w:val="21"/>
          <w:szCs w:val="21"/>
        </w:rPr>
      </w:pPr>
    </w:p>
    <w:p w14:paraId="624001F4"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3.8. </w:t>
      </w:r>
      <w:r w:rsidRPr="00930026">
        <w:rPr>
          <w:rFonts w:ascii="Helvetica" w:hAnsi="Helvetica" w:cs="Helvetica" w:hint="eastAsia"/>
          <w:b/>
          <w:bCs/>
          <w:color w:val="222222"/>
          <w:sz w:val="21"/>
          <w:szCs w:val="21"/>
        </w:rPr>
        <w:t>Методы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выделения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очистки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литического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комп</w:t>
      </w:r>
      <w:r w:rsidRPr="00930026">
        <w:rPr>
          <w:rFonts w:ascii="Helvetica" w:hAnsi="Helvetica" w:cs="Helvetica" w:hint="eastAsia"/>
          <w:b/>
          <w:bCs/>
          <w:color w:val="222222"/>
          <w:sz w:val="21"/>
          <w:szCs w:val="21"/>
        </w:rPr>
        <w:lastRenderedPageBreak/>
        <w:t>лекса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секретируемого</w:t>
      </w:r>
      <w:r w:rsidRPr="00930026">
        <w:rPr>
          <w:rFonts w:ascii="Helvetica" w:hAnsi="Helvetica" w:cs="Helvetica"/>
          <w:b/>
          <w:bCs/>
          <w:color w:val="222222"/>
          <w:sz w:val="21"/>
          <w:szCs w:val="21"/>
        </w:rPr>
        <w:t xml:space="preserve"> Pseudomonas sp. (J1M7)</w:t>
      </w:r>
    </w:p>
    <w:p w14:paraId="4C97DBB6" w14:textId="77777777" w:rsidR="00930026" w:rsidRPr="00930026" w:rsidRDefault="00930026" w:rsidP="00930026">
      <w:pPr>
        <w:rPr>
          <w:rFonts w:ascii="Helvetica" w:hAnsi="Helvetica" w:cs="Helvetica"/>
          <w:b/>
          <w:bCs/>
          <w:color w:val="222222"/>
          <w:sz w:val="21"/>
          <w:szCs w:val="21"/>
        </w:rPr>
      </w:pPr>
    </w:p>
    <w:p w14:paraId="78D4A86F"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3.9. </w:t>
      </w:r>
      <w:r w:rsidRPr="00930026">
        <w:rPr>
          <w:rFonts w:ascii="Helvetica" w:hAnsi="Helvetica" w:cs="Helvetica" w:hint="eastAsia"/>
          <w:b/>
          <w:bCs/>
          <w:color w:val="222222"/>
          <w:sz w:val="21"/>
          <w:szCs w:val="21"/>
        </w:rPr>
        <w:t>Определение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активности</w:t>
      </w:r>
    </w:p>
    <w:p w14:paraId="114EA9EE" w14:textId="77777777" w:rsidR="00930026" w:rsidRPr="00930026" w:rsidRDefault="00930026" w:rsidP="00930026">
      <w:pPr>
        <w:rPr>
          <w:rFonts w:ascii="Helvetica" w:hAnsi="Helvetica" w:cs="Helvetica"/>
          <w:b/>
          <w:bCs/>
          <w:color w:val="222222"/>
          <w:sz w:val="21"/>
          <w:szCs w:val="21"/>
        </w:rPr>
      </w:pPr>
    </w:p>
    <w:p w14:paraId="11D9CFD4"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3.10. </w:t>
      </w:r>
      <w:r w:rsidRPr="00930026">
        <w:rPr>
          <w:rFonts w:ascii="Helvetica" w:hAnsi="Helvetica" w:cs="Helvetica" w:hint="eastAsia"/>
          <w:b/>
          <w:bCs/>
          <w:color w:val="222222"/>
          <w:sz w:val="21"/>
          <w:szCs w:val="21"/>
        </w:rPr>
        <w:t>Определение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протеолитической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активности</w:t>
      </w:r>
    </w:p>
    <w:p w14:paraId="6C06AC9D" w14:textId="77777777" w:rsidR="00930026" w:rsidRPr="00930026" w:rsidRDefault="00930026" w:rsidP="00930026">
      <w:pPr>
        <w:rPr>
          <w:rFonts w:ascii="Helvetica" w:hAnsi="Helvetica" w:cs="Helvetica"/>
          <w:b/>
          <w:bCs/>
          <w:color w:val="222222"/>
          <w:sz w:val="21"/>
          <w:szCs w:val="21"/>
        </w:rPr>
      </w:pPr>
    </w:p>
    <w:p w14:paraId="5718F081"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3.11. </w:t>
      </w:r>
      <w:r w:rsidRPr="00930026">
        <w:rPr>
          <w:rFonts w:ascii="Helvetica" w:hAnsi="Helvetica" w:cs="Helvetica" w:hint="eastAsia"/>
          <w:b/>
          <w:bCs/>
          <w:color w:val="222222"/>
          <w:sz w:val="21"/>
          <w:szCs w:val="21"/>
        </w:rPr>
        <w:t>Электрофорез</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ПААГ</w:t>
      </w:r>
    </w:p>
    <w:p w14:paraId="72CF6D3C" w14:textId="77777777" w:rsidR="00930026" w:rsidRPr="00930026" w:rsidRDefault="00930026" w:rsidP="00930026">
      <w:pPr>
        <w:rPr>
          <w:rFonts w:ascii="Helvetica" w:hAnsi="Helvetica" w:cs="Helvetica"/>
          <w:b/>
          <w:bCs/>
          <w:color w:val="222222"/>
          <w:sz w:val="21"/>
          <w:szCs w:val="21"/>
        </w:rPr>
      </w:pPr>
    </w:p>
    <w:p w14:paraId="1A9E97FA"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3.12. </w:t>
      </w:r>
      <w:r w:rsidRPr="00930026">
        <w:rPr>
          <w:rFonts w:ascii="Helvetica" w:hAnsi="Helvetica" w:cs="Helvetica" w:hint="eastAsia"/>
          <w:b/>
          <w:bCs/>
          <w:color w:val="222222"/>
          <w:sz w:val="21"/>
          <w:szCs w:val="21"/>
        </w:rPr>
        <w:t>Выявление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активности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ферментов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литического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комплекса</w:t>
      </w:r>
    </w:p>
    <w:p w14:paraId="51390AFD" w14:textId="77777777" w:rsidR="00930026" w:rsidRPr="00930026" w:rsidRDefault="00930026" w:rsidP="00930026">
      <w:pPr>
        <w:rPr>
          <w:rFonts w:ascii="Helvetica" w:hAnsi="Helvetica" w:cs="Helvetica"/>
          <w:b/>
          <w:bCs/>
          <w:color w:val="222222"/>
          <w:sz w:val="21"/>
          <w:szCs w:val="21"/>
        </w:rPr>
      </w:pPr>
    </w:p>
    <w:p w14:paraId="14677C75"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с</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помощью</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электрофореза</w:t>
      </w:r>
    </w:p>
    <w:p w14:paraId="611E413C" w14:textId="77777777" w:rsidR="00930026" w:rsidRPr="00930026" w:rsidRDefault="00930026" w:rsidP="00930026">
      <w:pPr>
        <w:rPr>
          <w:rFonts w:ascii="Helvetica" w:hAnsi="Helvetica" w:cs="Helvetica"/>
          <w:b/>
          <w:bCs/>
          <w:color w:val="222222"/>
          <w:sz w:val="21"/>
          <w:szCs w:val="21"/>
        </w:rPr>
      </w:pPr>
    </w:p>
    <w:p w14:paraId="60B9857E"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3.13. </w:t>
      </w:r>
      <w:r w:rsidRPr="00930026">
        <w:rPr>
          <w:rFonts w:ascii="Helvetica" w:hAnsi="Helvetica" w:cs="Helvetica" w:hint="eastAsia"/>
          <w:b/>
          <w:bCs/>
          <w:color w:val="222222"/>
          <w:sz w:val="21"/>
          <w:szCs w:val="21"/>
        </w:rPr>
        <w:t>Выявление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протеолитической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активности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ферментов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литического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комплекса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помощью</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электрофореза</w:t>
      </w:r>
    </w:p>
    <w:p w14:paraId="484325CA" w14:textId="77777777" w:rsidR="00930026" w:rsidRPr="00930026" w:rsidRDefault="00930026" w:rsidP="00930026">
      <w:pPr>
        <w:rPr>
          <w:rFonts w:ascii="Helvetica" w:hAnsi="Helvetica" w:cs="Helvetica"/>
          <w:b/>
          <w:bCs/>
          <w:color w:val="222222"/>
          <w:sz w:val="21"/>
          <w:szCs w:val="21"/>
        </w:rPr>
      </w:pPr>
    </w:p>
    <w:p w14:paraId="530D8941"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3.14. </w:t>
      </w:r>
      <w:r w:rsidRPr="00930026">
        <w:rPr>
          <w:rFonts w:ascii="Helvetica" w:hAnsi="Helvetica" w:cs="Helvetica" w:hint="eastAsia"/>
          <w:b/>
          <w:bCs/>
          <w:color w:val="222222"/>
          <w:sz w:val="21"/>
          <w:szCs w:val="21"/>
        </w:rPr>
        <w:t>Идентификация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белка</w:t>
      </w:r>
      <w:r w:rsidRPr="00930026">
        <w:rPr>
          <w:rFonts w:ascii="Helvetica" w:hAnsi="Helvetica" w:cs="Helvetica"/>
          <w:b/>
          <w:bCs/>
          <w:color w:val="222222"/>
          <w:sz w:val="21"/>
          <w:szCs w:val="21"/>
        </w:rPr>
        <w:t>-</w:t>
      </w:r>
      <w:r w:rsidRPr="00930026">
        <w:rPr>
          <w:rFonts w:ascii="Helvetica" w:hAnsi="Helvetica" w:cs="Helvetica" w:hint="eastAsia"/>
          <w:b/>
          <w:bCs/>
          <w:color w:val="222222"/>
          <w:sz w:val="21"/>
          <w:szCs w:val="21"/>
        </w:rPr>
        <w:t>бактериоцина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геле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после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электрофореза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культуральной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жидкости</w:t>
      </w:r>
      <w:r w:rsidRPr="00930026">
        <w:rPr>
          <w:rFonts w:ascii="Helvetica" w:hAnsi="Helvetica" w:cs="Helvetica"/>
          <w:b/>
          <w:bCs/>
          <w:color w:val="222222"/>
          <w:sz w:val="21"/>
          <w:szCs w:val="21"/>
        </w:rPr>
        <w:t xml:space="preserve"> Methylobacter bovis 98</w:t>
      </w:r>
    </w:p>
    <w:p w14:paraId="49575868" w14:textId="77777777" w:rsidR="00930026" w:rsidRPr="00930026" w:rsidRDefault="00930026" w:rsidP="00930026">
      <w:pPr>
        <w:rPr>
          <w:rFonts w:ascii="Helvetica" w:hAnsi="Helvetica" w:cs="Helvetica"/>
          <w:b/>
          <w:bCs/>
          <w:color w:val="222222"/>
          <w:sz w:val="21"/>
          <w:szCs w:val="21"/>
        </w:rPr>
      </w:pPr>
    </w:p>
    <w:p w14:paraId="36E766CC"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3.15. </w:t>
      </w:r>
      <w:r w:rsidRPr="00930026">
        <w:rPr>
          <w:rFonts w:ascii="Helvetica" w:hAnsi="Helvetica" w:cs="Helvetica" w:hint="eastAsia"/>
          <w:b/>
          <w:bCs/>
          <w:color w:val="222222"/>
          <w:sz w:val="21"/>
          <w:szCs w:val="21"/>
        </w:rPr>
        <w:t>Методы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определения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свойств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антимикробных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соединений</w:t>
      </w:r>
    </w:p>
    <w:p w14:paraId="665F71DB" w14:textId="77777777" w:rsidR="00930026" w:rsidRPr="00930026" w:rsidRDefault="00930026" w:rsidP="00930026">
      <w:pPr>
        <w:rPr>
          <w:rFonts w:ascii="Helvetica" w:hAnsi="Helvetica" w:cs="Helvetica"/>
          <w:b/>
          <w:bCs/>
          <w:color w:val="222222"/>
          <w:sz w:val="21"/>
          <w:szCs w:val="21"/>
        </w:rPr>
      </w:pPr>
    </w:p>
    <w:p w14:paraId="769FBEEA"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3.16. </w:t>
      </w:r>
      <w:r w:rsidRPr="00930026">
        <w:rPr>
          <w:rFonts w:ascii="Helvetica" w:hAnsi="Helvetica" w:cs="Helvetica" w:hint="eastAsia"/>
          <w:b/>
          <w:bCs/>
          <w:color w:val="222222"/>
          <w:sz w:val="21"/>
          <w:szCs w:val="21"/>
        </w:rPr>
        <w:t>Определение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содержания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белка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углеводов</w:t>
      </w:r>
    </w:p>
    <w:p w14:paraId="696C0779" w14:textId="77777777" w:rsidR="00930026" w:rsidRPr="00930026" w:rsidRDefault="00930026" w:rsidP="00930026">
      <w:pPr>
        <w:rPr>
          <w:rFonts w:ascii="Helvetica" w:hAnsi="Helvetica" w:cs="Helvetica"/>
          <w:b/>
          <w:bCs/>
          <w:color w:val="222222"/>
          <w:sz w:val="21"/>
          <w:szCs w:val="21"/>
        </w:rPr>
      </w:pPr>
    </w:p>
    <w:p w14:paraId="70679F85"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Результаты</w:t>
      </w:r>
    </w:p>
    <w:p w14:paraId="525FA71A" w14:textId="77777777" w:rsidR="00930026" w:rsidRPr="00930026" w:rsidRDefault="00930026" w:rsidP="00930026">
      <w:pPr>
        <w:rPr>
          <w:rFonts w:ascii="Helvetica" w:hAnsi="Helvetica" w:cs="Helvetica"/>
          <w:b/>
          <w:bCs/>
          <w:color w:val="222222"/>
          <w:sz w:val="21"/>
          <w:szCs w:val="21"/>
        </w:rPr>
      </w:pPr>
    </w:p>
    <w:p w14:paraId="3A9A7EF7"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Глава</w:t>
      </w:r>
      <w:r w:rsidRPr="00930026">
        <w:rPr>
          <w:rFonts w:ascii="Helvetica" w:hAnsi="Helvetica" w:cs="Helvetica"/>
          <w:b/>
          <w:bCs/>
          <w:color w:val="222222"/>
          <w:sz w:val="21"/>
          <w:szCs w:val="21"/>
        </w:rPr>
        <w:t xml:space="preserve"> 4. </w:t>
      </w:r>
      <w:r w:rsidRPr="00930026">
        <w:rPr>
          <w:rFonts w:ascii="Helvetica" w:hAnsi="Helvetica" w:cs="Helvetica" w:hint="eastAsia"/>
          <w:b/>
          <w:bCs/>
          <w:color w:val="222222"/>
          <w:sz w:val="21"/>
          <w:szCs w:val="21"/>
        </w:rPr>
        <w:t>Антагонистические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взаимоотношения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между</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метанотрофными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бактериями</w:t>
      </w:r>
    </w:p>
    <w:p w14:paraId="5405A07F" w14:textId="77777777" w:rsidR="00930026" w:rsidRPr="00930026" w:rsidRDefault="00930026" w:rsidP="00930026">
      <w:pPr>
        <w:rPr>
          <w:rFonts w:ascii="Helvetica" w:hAnsi="Helvetica" w:cs="Helvetica"/>
          <w:b/>
          <w:bCs/>
          <w:color w:val="222222"/>
          <w:sz w:val="21"/>
          <w:szCs w:val="21"/>
        </w:rPr>
      </w:pPr>
    </w:p>
    <w:p w14:paraId="76EB0F03"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lastRenderedPageBreak/>
        <w:t xml:space="preserve">4.1. </w:t>
      </w:r>
      <w:r w:rsidRPr="00930026">
        <w:rPr>
          <w:rFonts w:ascii="Helvetica" w:hAnsi="Helvetica" w:cs="Helvetica" w:hint="eastAsia"/>
          <w:b/>
          <w:bCs/>
          <w:color w:val="222222"/>
          <w:sz w:val="21"/>
          <w:szCs w:val="21"/>
        </w:rPr>
        <w:t>Изучение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взаимоотношений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между</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различными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штаммами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p>
    <w:p w14:paraId="32ABCEFE" w14:textId="77777777" w:rsidR="00930026" w:rsidRPr="00930026" w:rsidRDefault="00930026" w:rsidP="00930026">
      <w:pPr>
        <w:rPr>
          <w:rFonts w:ascii="Helvetica" w:hAnsi="Helvetica" w:cs="Helvetica"/>
          <w:b/>
          <w:bCs/>
          <w:color w:val="222222"/>
          <w:sz w:val="21"/>
          <w:szCs w:val="21"/>
        </w:rPr>
      </w:pPr>
    </w:p>
    <w:p w14:paraId="0430A524"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4.2. </w:t>
      </w:r>
      <w:r w:rsidRPr="00930026">
        <w:rPr>
          <w:rFonts w:ascii="Helvetica" w:hAnsi="Helvetica" w:cs="Helvetica" w:hint="eastAsia"/>
          <w:b/>
          <w:bCs/>
          <w:color w:val="222222"/>
          <w:sz w:val="21"/>
          <w:szCs w:val="21"/>
        </w:rPr>
        <w:t>Выявление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природы</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вещества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ингибирующей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активностью</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секретируемого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культуральную</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жидкость</w:t>
      </w:r>
      <w:r w:rsidRPr="00930026">
        <w:rPr>
          <w:rFonts w:ascii="Helvetica" w:hAnsi="Helvetica" w:cs="Helvetica"/>
          <w:b/>
          <w:bCs/>
          <w:color w:val="222222"/>
          <w:sz w:val="21"/>
          <w:szCs w:val="21"/>
        </w:rPr>
        <w:t xml:space="preserve"> Methylocystis minimus 33</w:t>
      </w:r>
    </w:p>
    <w:p w14:paraId="593C18C3" w14:textId="77777777" w:rsidR="00930026" w:rsidRPr="00930026" w:rsidRDefault="00930026" w:rsidP="00930026">
      <w:pPr>
        <w:rPr>
          <w:rFonts w:ascii="Helvetica" w:hAnsi="Helvetica" w:cs="Helvetica"/>
          <w:b/>
          <w:bCs/>
          <w:color w:val="222222"/>
          <w:sz w:val="21"/>
          <w:szCs w:val="21"/>
        </w:rPr>
      </w:pPr>
    </w:p>
    <w:p w14:paraId="718EE400"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Глава</w:t>
      </w:r>
      <w:r w:rsidRPr="00930026">
        <w:rPr>
          <w:rFonts w:ascii="Helvetica" w:hAnsi="Helvetica" w:cs="Helvetica"/>
          <w:b/>
          <w:bCs/>
          <w:color w:val="222222"/>
          <w:sz w:val="21"/>
          <w:szCs w:val="21"/>
        </w:rPr>
        <w:t xml:space="preserve"> 5. </w:t>
      </w:r>
      <w:r w:rsidRPr="00930026">
        <w:rPr>
          <w:rFonts w:ascii="Helvetica" w:hAnsi="Helvetica" w:cs="Helvetica" w:hint="eastAsia"/>
          <w:b/>
          <w:bCs/>
          <w:color w:val="222222"/>
          <w:sz w:val="21"/>
          <w:szCs w:val="21"/>
        </w:rPr>
        <w:t>Взаимоотношение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гетеротрофных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бактериолизис</w:t>
      </w:r>
    </w:p>
    <w:p w14:paraId="11CDDB2C" w14:textId="77777777" w:rsidR="00930026" w:rsidRPr="00930026" w:rsidRDefault="00930026" w:rsidP="00930026">
      <w:pPr>
        <w:rPr>
          <w:rFonts w:ascii="Helvetica" w:hAnsi="Helvetica" w:cs="Helvetica"/>
          <w:b/>
          <w:bCs/>
          <w:color w:val="222222"/>
          <w:sz w:val="21"/>
          <w:szCs w:val="21"/>
        </w:rPr>
      </w:pPr>
    </w:p>
    <w:p w14:paraId="215DF48A"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5.1. </w:t>
      </w:r>
      <w:r w:rsidRPr="00930026">
        <w:rPr>
          <w:rFonts w:ascii="Helvetica" w:hAnsi="Helvetica" w:cs="Helvetica" w:hint="eastAsia"/>
          <w:b/>
          <w:bCs/>
          <w:color w:val="222222"/>
          <w:sz w:val="21"/>
          <w:szCs w:val="21"/>
        </w:rPr>
        <w:t>Спектр</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литического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действия</w:t>
      </w:r>
      <w:r w:rsidRPr="00930026">
        <w:rPr>
          <w:rFonts w:ascii="Helvetica" w:hAnsi="Helvetica" w:cs="Helvetica"/>
          <w:b/>
          <w:bCs/>
          <w:color w:val="222222"/>
          <w:sz w:val="21"/>
          <w:szCs w:val="21"/>
        </w:rPr>
        <w:t xml:space="preserve"> Pseudomonas sp. (</w:t>
      </w:r>
      <w:r w:rsidRPr="00930026">
        <w:rPr>
          <w:rFonts w:ascii="Helvetica" w:hAnsi="Helvetica" w:cs="Helvetica" w:hint="eastAsia"/>
          <w:b/>
          <w:bCs/>
          <w:color w:val="222222"/>
          <w:sz w:val="21"/>
          <w:szCs w:val="21"/>
        </w:rPr>
        <w:t>ЛМ</w:t>
      </w:r>
      <w:r w:rsidRPr="00930026">
        <w:rPr>
          <w:rFonts w:ascii="Helvetica" w:hAnsi="Helvetica" w:cs="Helvetica"/>
          <w:b/>
          <w:bCs/>
          <w:color w:val="222222"/>
          <w:sz w:val="21"/>
          <w:szCs w:val="21"/>
        </w:rPr>
        <w:t xml:space="preserve">7)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отношении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p>
    <w:p w14:paraId="2C7B0589" w14:textId="77777777" w:rsidR="00930026" w:rsidRPr="00930026" w:rsidRDefault="00930026" w:rsidP="00930026">
      <w:pPr>
        <w:rPr>
          <w:rFonts w:ascii="Helvetica" w:hAnsi="Helvetica" w:cs="Helvetica"/>
          <w:b/>
          <w:bCs/>
          <w:color w:val="222222"/>
          <w:sz w:val="21"/>
          <w:szCs w:val="21"/>
        </w:rPr>
      </w:pPr>
    </w:p>
    <w:p w14:paraId="0690237A"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5.2. </w:t>
      </w:r>
      <w:r w:rsidRPr="00930026">
        <w:rPr>
          <w:rFonts w:ascii="Helvetica" w:hAnsi="Helvetica" w:cs="Helvetica" w:hint="eastAsia"/>
          <w:b/>
          <w:bCs/>
          <w:color w:val="222222"/>
          <w:sz w:val="21"/>
          <w:szCs w:val="21"/>
        </w:rPr>
        <w:t>Межпопуляционные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взаимоотношения</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смешанных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культурах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литических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p>
    <w:p w14:paraId="62ADB677" w14:textId="77777777" w:rsidR="00930026" w:rsidRPr="00930026" w:rsidRDefault="00930026" w:rsidP="00930026">
      <w:pPr>
        <w:rPr>
          <w:rFonts w:ascii="Helvetica" w:hAnsi="Helvetica" w:cs="Helvetica"/>
          <w:b/>
          <w:bCs/>
          <w:color w:val="222222"/>
          <w:sz w:val="21"/>
          <w:szCs w:val="21"/>
        </w:rPr>
      </w:pPr>
    </w:p>
    <w:p w14:paraId="3D3DE772"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5.3. </w:t>
      </w:r>
      <w:r w:rsidRPr="00930026">
        <w:rPr>
          <w:rFonts w:ascii="Helvetica" w:hAnsi="Helvetica" w:cs="Helvetica" w:hint="eastAsia"/>
          <w:b/>
          <w:bCs/>
          <w:color w:val="222222"/>
          <w:sz w:val="21"/>
          <w:szCs w:val="21"/>
        </w:rPr>
        <w:t>Исследование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литического</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комплекса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секретируемого</w:t>
      </w:r>
      <w:r w:rsidRPr="00930026">
        <w:rPr>
          <w:rFonts w:ascii="Helvetica" w:hAnsi="Helvetica" w:cs="Helvetica"/>
          <w:b/>
          <w:bCs/>
          <w:color w:val="222222"/>
          <w:sz w:val="21"/>
          <w:szCs w:val="21"/>
        </w:rPr>
        <w:t xml:space="preserve"> Pseudomonas</w:t>
      </w:r>
    </w:p>
    <w:p w14:paraId="0AE4CFB1" w14:textId="77777777" w:rsidR="00930026" w:rsidRPr="00930026" w:rsidRDefault="00930026" w:rsidP="00930026">
      <w:pPr>
        <w:rPr>
          <w:rFonts w:ascii="Helvetica" w:hAnsi="Helvetica" w:cs="Helvetica"/>
          <w:b/>
          <w:bCs/>
          <w:color w:val="222222"/>
          <w:sz w:val="21"/>
          <w:szCs w:val="21"/>
        </w:rPr>
      </w:pPr>
    </w:p>
    <w:p w14:paraId="07007386"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sp. (</w:t>
      </w:r>
      <w:r w:rsidRPr="00930026">
        <w:rPr>
          <w:rFonts w:ascii="Helvetica" w:hAnsi="Helvetica" w:cs="Helvetica" w:hint="eastAsia"/>
          <w:b/>
          <w:bCs/>
          <w:color w:val="222222"/>
          <w:sz w:val="21"/>
          <w:szCs w:val="21"/>
        </w:rPr>
        <w:t>Л</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w:t>
      </w:r>
      <w:r w:rsidRPr="00930026">
        <w:rPr>
          <w:rFonts w:ascii="Helvetica" w:hAnsi="Helvetica" w:cs="Helvetica"/>
          <w:b/>
          <w:bCs/>
          <w:color w:val="222222"/>
          <w:sz w:val="21"/>
          <w:szCs w:val="21"/>
        </w:rPr>
        <w:t>7)</w:t>
      </w:r>
    </w:p>
    <w:p w14:paraId="375C9454" w14:textId="77777777" w:rsidR="00930026" w:rsidRPr="00930026" w:rsidRDefault="00930026" w:rsidP="00930026">
      <w:pPr>
        <w:rPr>
          <w:rFonts w:ascii="Helvetica" w:hAnsi="Helvetica" w:cs="Helvetica"/>
          <w:b/>
          <w:bCs/>
          <w:color w:val="222222"/>
          <w:sz w:val="21"/>
          <w:szCs w:val="21"/>
        </w:rPr>
      </w:pPr>
    </w:p>
    <w:p w14:paraId="75B31A47"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b/>
          <w:bCs/>
          <w:color w:val="222222"/>
          <w:sz w:val="21"/>
          <w:szCs w:val="21"/>
        </w:rPr>
        <w:t xml:space="preserve">5.4. </w:t>
      </w:r>
      <w:r w:rsidRPr="00930026">
        <w:rPr>
          <w:rFonts w:ascii="Helvetica" w:hAnsi="Helvetica" w:cs="Helvetica" w:hint="eastAsia"/>
          <w:b/>
          <w:bCs/>
          <w:color w:val="222222"/>
          <w:sz w:val="21"/>
          <w:szCs w:val="21"/>
        </w:rPr>
        <w:t>Особенности</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процессов</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лизиса</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клеток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метанотрофных</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бактерий</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под</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действием</w:t>
      </w:r>
      <w:r w:rsidRPr="00930026">
        <w:rPr>
          <w:rFonts w:ascii="Helvetica" w:hAnsi="Helvetica" w:cs="Helvetica"/>
          <w:b/>
          <w:bCs/>
          <w:color w:val="222222"/>
          <w:sz w:val="21"/>
          <w:szCs w:val="21"/>
        </w:rPr>
        <w:t xml:space="preserve"> Pseudomonas sp.(HM7)</w:t>
      </w:r>
    </w:p>
    <w:p w14:paraId="730405BC" w14:textId="77777777" w:rsidR="00930026" w:rsidRPr="00930026" w:rsidRDefault="00930026" w:rsidP="00930026">
      <w:pPr>
        <w:rPr>
          <w:rFonts w:ascii="Helvetica" w:hAnsi="Helvetica" w:cs="Helvetica"/>
          <w:b/>
          <w:bCs/>
          <w:color w:val="222222"/>
          <w:sz w:val="21"/>
          <w:szCs w:val="21"/>
        </w:rPr>
      </w:pPr>
    </w:p>
    <w:p w14:paraId="7C5CE585"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Обсуждение</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результатов</w:t>
      </w:r>
    </w:p>
    <w:p w14:paraId="12DE12A2" w14:textId="77777777" w:rsidR="00930026" w:rsidRPr="00930026" w:rsidRDefault="00930026" w:rsidP="00930026">
      <w:pPr>
        <w:rPr>
          <w:rFonts w:ascii="Helvetica" w:hAnsi="Helvetica" w:cs="Helvetica"/>
          <w:b/>
          <w:bCs/>
          <w:color w:val="222222"/>
          <w:sz w:val="21"/>
          <w:szCs w:val="21"/>
        </w:rPr>
      </w:pPr>
    </w:p>
    <w:p w14:paraId="6C7D994E"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Выводы</w:t>
      </w:r>
    </w:p>
    <w:p w14:paraId="296F37FA" w14:textId="77777777" w:rsidR="00930026" w:rsidRPr="00930026" w:rsidRDefault="00930026" w:rsidP="00930026">
      <w:pPr>
        <w:rPr>
          <w:rFonts w:ascii="Helvetica" w:hAnsi="Helvetica" w:cs="Helvetica"/>
          <w:b/>
          <w:bCs/>
          <w:color w:val="222222"/>
          <w:sz w:val="21"/>
          <w:szCs w:val="21"/>
        </w:rPr>
      </w:pPr>
    </w:p>
    <w:p w14:paraId="2AC3485D" w14:textId="77777777" w:rsidR="00930026" w:rsidRPr="00930026" w:rsidRDefault="00930026" w:rsidP="00930026">
      <w:pPr>
        <w:rPr>
          <w:rFonts w:ascii="Helvetica" w:hAnsi="Helvetica" w:cs="Helvetica"/>
          <w:b/>
          <w:bCs/>
          <w:color w:val="222222"/>
          <w:sz w:val="21"/>
          <w:szCs w:val="21"/>
        </w:rPr>
      </w:pPr>
      <w:r w:rsidRPr="00930026">
        <w:rPr>
          <w:rFonts w:ascii="Helvetica" w:hAnsi="Helvetica" w:cs="Helvetica" w:hint="eastAsia"/>
          <w:b/>
          <w:bCs/>
          <w:color w:val="222222"/>
          <w:sz w:val="21"/>
          <w:szCs w:val="21"/>
        </w:rPr>
        <w:t>Список</w:t>
      </w:r>
      <w:r w:rsidRPr="00930026">
        <w:rPr>
          <w:rFonts w:ascii="Helvetica" w:hAnsi="Helvetica" w:cs="Helvetica"/>
          <w:b/>
          <w:bCs/>
          <w:color w:val="222222"/>
          <w:sz w:val="21"/>
          <w:szCs w:val="21"/>
        </w:rPr>
        <w:t xml:space="preserve"> </w:t>
      </w:r>
      <w:r w:rsidRPr="00930026">
        <w:rPr>
          <w:rFonts w:ascii="Helvetica" w:hAnsi="Helvetica" w:cs="Helvetica" w:hint="eastAsia"/>
          <w:b/>
          <w:bCs/>
          <w:color w:val="222222"/>
          <w:sz w:val="21"/>
          <w:szCs w:val="21"/>
        </w:rPr>
        <w:t>литературы</w:t>
      </w:r>
    </w:p>
    <w:p w14:paraId="20BBE9C2" w14:textId="77777777" w:rsidR="00930026" w:rsidRPr="00930026" w:rsidRDefault="00930026" w:rsidP="00930026">
      <w:pPr>
        <w:rPr>
          <w:rFonts w:ascii="Helvetica" w:hAnsi="Helvetica" w:cs="Helvetica"/>
          <w:b/>
          <w:bCs/>
          <w:color w:val="222222"/>
          <w:sz w:val="21"/>
          <w:szCs w:val="21"/>
        </w:rPr>
      </w:pPr>
    </w:p>
    <w:p w14:paraId="109CC004" w14:textId="64038660" w:rsidR="00484EB4" w:rsidRPr="00930026" w:rsidRDefault="00930026" w:rsidP="00930026">
      <w:r w:rsidRPr="00930026">
        <w:rPr>
          <w:rFonts w:ascii="Helvetica" w:hAnsi="Helvetica" w:cs="Helvetica"/>
          <w:b/>
          <w:bCs/>
          <w:color w:val="222222"/>
          <w:sz w:val="21"/>
          <w:szCs w:val="21"/>
        </w:rPr>
        <w:t>114</w:t>
      </w:r>
    </w:p>
    <w:sectPr w:rsidR="00484EB4" w:rsidRPr="009300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359E" w14:textId="77777777" w:rsidR="00FD6BF3" w:rsidRDefault="00FD6BF3">
      <w:pPr>
        <w:spacing w:after="0" w:line="240" w:lineRule="auto"/>
      </w:pPr>
      <w:r>
        <w:separator/>
      </w:r>
    </w:p>
  </w:endnote>
  <w:endnote w:type="continuationSeparator" w:id="0">
    <w:p w14:paraId="427267DD" w14:textId="77777777" w:rsidR="00FD6BF3" w:rsidRDefault="00FD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3744" w14:textId="77777777" w:rsidR="00FD6BF3" w:rsidRDefault="00FD6BF3"/>
    <w:p w14:paraId="5D69F07C" w14:textId="77777777" w:rsidR="00FD6BF3" w:rsidRDefault="00FD6BF3"/>
    <w:p w14:paraId="443BBB82" w14:textId="77777777" w:rsidR="00FD6BF3" w:rsidRDefault="00FD6BF3"/>
    <w:p w14:paraId="42954ABC" w14:textId="77777777" w:rsidR="00FD6BF3" w:rsidRDefault="00FD6BF3"/>
    <w:p w14:paraId="7460E656" w14:textId="77777777" w:rsidR="00FD6BF3" w:rsidRDefault="00FD6BF3"/>
    <w:p w14:paraId="44715B7E" w14:textId="77777777" w:rsidR="00FD6BF3" w:rsidRDefault="00FD6BF3"/>
    <w:p w14:paraId="4BCFBA21" w14:textId="77777777" w:rsidR="00FD6BF3" w:rsidRDefault="00FD6B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9304A" wp14:editId="391E56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703C8" w14:textId="77777777" w:rsidR="00FD6BF3" w:rsidRDefault="00FD6B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930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2703C8" w14:textId="77777777" w:rsidR="00FD6BF3" w:rsidRDefault="00FD6B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245728" w14:textId="77777777" w:rsidR="00FD6BF3" w:rsidRDefault="00FD6BF3"/>
    <w:p w14:paraId="3C308B33" w14:textId="77777777" w:rsidR="00FD6BF3" w:rsidRDefault="00FD6BF3"/>
    <w:p w14:paraId="2D58EC22" w14:textId="77777777" w:rsidR="00FD6BF3" w:rsidRDefault="00FD6B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F03C35" wp14:editId="2A42A5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EBCE4" w14:textId="77777777" w:rsidR="00FD6BF3" w:rsidRDefault="00FD6BF3"/>
                          <w:p w14:paraId="4FB11912" w14:textId="77777777" w:rsidR="00FD6BF3" w:rsidRDefault="00FD6B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F03C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4EBCE4" w14:textId="77777777" w:rsidR="00FD6BF3" w:rsidRDefault="00FD6BF3"/>
                    <w:p w14:paraId="4FB11912" w14:textId="77777777" w:rsidR="00FD6BF3" w:rsidRDefault="00FD6B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67AE91" w14:textId="77777777" w:rsidR="00FD6BF3" w:rsidRDefault="00FD6BF3"/>
    <w:p w14:paraId="6FA0BED3" w14:textId="77777777" w:rsidR="00FD6BF3" w:rsidRDefault="00FD6BF3">
      <w:pPr>
        <w:rPr>
          <w:sz w:val="2"/>
          <w:szCs w:val="2"/>
        </w:rPr>
      </w:pPr>
    </w:p>
    <w:p w14:paraId="04C58FCE" w14:textId="77777777" w:rsidR="00FD6BF3" w:rsidRDefault="00FD6BF3"/>
    <w:p w14:paraId="2A2A7BB9" w14:textId="77777777" w:rsidR="00FD6BF3" w:rsidRDefault="00FD6BF3">
      <w:pPr>
        <w:spacing w:after="0" w:line="240" w:lineRule="auto"/>
      </w:pPr>
    </w:p>
  </w:footnote>
  <w:footnote w:type="continuationSeparator" w:id="0">
    <w:p w14:paraId="4E7AF949" w14:textId="77777777" w:rsidR="00FD6BF3" w:rsidRDefault="00FD6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BF3"/>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206696</TotalTime>
  <Pages>5</Pages>
  <Words>582</Words>
  <Characters>3322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1662</cp:revision>
  <cp:lastPrinted>2009-02-06T05:36:00Z</cp:lastPrinted>
  <dcterms:created xsi:type="dcterms:W3CDTF">2024-01-07T13:43:00Z</dcterms:created>
  <dcterms:modified xsi:type="dcterms:W3CDTF">2025-11-15T07:22:00Z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