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1B57"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Шешукова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Екатерина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Владимировна</w:t>
      </w:r>
      <w:r w:rsidRPr="00BE5CBD">
        <w:rPr>
          <w:rFonts w:ascii="Helvetica" w:hAnsi="Helvetica" w:cs="Helvetica"/>
          <w:b/>
          <w:bCs/>
          <w:color w:val="222222"/>
          <w:sz w:val="21"/>
          <w:szCs w:val="21"/>
        </w:rPr>
        <w:t>.</w:t>
      </w:r>
    </w:p>
    <w:p w14:paraId="24C584BD"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Перекрывающиеся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открытые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рамки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считывания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табака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вируса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табачной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мозаики</w:t>
      </w:r>
      <w:r w:rsidRPr="00BE5CBD">
        <w:rPr>
          <w:rFonts w:ascii="Helvetica" w:hAnsi="Helvetica" w:cs="Helvetica"/>
          <w:b/>
          <w:bCs/>
          <w:color w:val="222222"/>
          <w:sz w:val="21"/>
          <w:szCs w:val="21"/>
        </w:rPr>
        <w:t xml:space="preserve"> : </w:t>
      </w:r>
      <w:r w:rsidRPr="00BE5CBD">
        <w:rPr>
          <w:rFonts w:ascii="Helvetica" w:hAnsi="Helvetica" w:cs="Helvetica" w:hint="eastAsia"/>
          <w:b/>
          <w:bCs/>
          <w:color w:val="222222"/>
          <w:sz w:val="21"/>
          <w:szCs w:val="21"/>
        </w:rPr>
        <w:t>особенности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организации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функционирования</w:t>
      </w:r>
      <w:r w:rsidRPr="00BE5CBD">
        <w:rPr>
          <w:rFonts w:ascii="Helvetica" w:hAnsi="Helvetica" w:cs="Helvetica"/>
          <w:b/>
          <w:bCs/>
          <w:color w:val="222222"/>
          <w:sz w:val="21"/>
          <w:szCs w:val="21"/>
        </w:rPr>
        <w:t xml:space="preserve"> : </w:t>
      </w:r>
      <w:r w:rsidRPr="00BE5CBD">
        <w:rPr>
          <w:rFonts w:ascii="Helvetica" w:hAnsi="Helvetica" w:cs="Helvetica" w:hint="eastAsia"/>
          <w:b/>
          <w:bCs/>
          <w:color w:val="222222"/>
          <w:sz w:val="21"/>
          <w:szCs w:val="21"/>
        </w:rPr>
        <w:t>диссертация</w:t>
      </w:r>
      <w:r w:rsidRPr="00BE5CBD">
        <w:rPr>
          <w:rFonts w:ascii="Helvetica" w:hAnsi="Helvetica" w:cs="Helvetica"/>
          <w:b/>
          <w:bCs/>
          <w:color w:val="222222"/>
          <w:sz w:val="21"/>
          <w:szCs w:val="21"/>
        </w:rPr>
        <w:t xml:space="preserve"> ... </w:t>
      </w:r>
      <w:r w:rsidRPr="00BE5CBD">
        <w:rPr>
          <w:rFonts w:ascii="Helvetica" w:hAnsi="Helvetica" w:cs="Helvetica" w:hint="eastAsia"/>
          <w:b/>
          <w:bCs/>
          <w:color w:val="222222"/>
          <w:sz w:val="21"/>
          <w:szCs w:val="21"/>
        </w:rPr>
        <w:t>кандидата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биологических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наук</w:t>
      </w:r>
      <w:r w:rsidRPr="00BE5CBD">
        <w:rPr>
          <w:rFonts w:ascii="Helvetica" w:hAnsi="Helvetica" w:cs="Helvetica"/>
          <w:b/>
          <w:bCs/>
          <w:color w:val="222222"/>
          <w:sz w:val="21"/>
          <w:szCs w:val="21"/>
        </w:rPr>
        <w:t xml:space="preserve"> : 03.01.03 / </w:t>
      </w:r>
      <w:r w:rsidRPr="00BE5CBD">
        <w:rPr>
          <w:rFonts w:ascii="Helvetica" w:hAnsi="Helvetica" w:cs="Helvetica" w:hint="eastAsia"/>
          <w:b/>
          <w:bCs/>
          <w:color w:val="222222"/>
          <w:sz w:val="21"/>
          <w:szCs w:val="21"/>
        </w:rPr>
        <w:t>Шешукова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Екатерина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Владимировна</w:t>
      </w:r>
      <w:r w:rsidRPr="00BE5CBD">
        <w:rPr>
          <w:rFonts w:ascii="Helvetica" w:hAnsi="Helvetica" w:cs="Helvetica"/>
          <w:b/>
          <w:bCs/>
          <w:color w:val="222222"/>
          <w:sz w:val="21"/>
          <w:szCs w:val="21"/>
        </w:rPr>
        <w:t>; [</w:t>
      </w:r>
      <w:r w:rsidRPr="00BE5CBD">
        <w:rPr>
          <w:rFonts w:ascii="Helvetica" w:hAnsi="Helvetica" w:cs="Helvetica" w:hint="eastAsia"/>
          <w:b/>
          <w:bCs/>
          <w:color w:val="222222"/>
          <w:sz w:val="21"/>
          <w:szCs w:val="21"/>
        </w:rPr>
        <w:t>Место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защиты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Моск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гос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ун</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т</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им</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Ломоносова</w:t>
      </w:r>
      <w:r w:rsidRPr="00BE5CBD">
        <w:rPr>
          <w:rFonts w:ascii="Helvetica" w:hAnsi="Helvetica" w:cs="Helvetica"/>
          <w:b/>
          <w:bCs/>
          <w:color w:val="222222"/>
          <w:sz w:val="21"/>
          <w:szCs w:val="21"/>
        </w:rPr>
        <w:t xml:space="preserve">]. - </w:t>
      </w:r>
      <w:r w:rsidRPr="00BE5CBD">
        <w:rPr>
          <w:rFonts w:ascii="Helvetica" w:hAnsi="Helvetica" w:cs="Helvetica" w:hint="eastAsia"/>
          <w:b/>
          <w:bCs/>
          <w:color w:val="222222"/>
          <w:sz w:val="21"/>
          <w:szCs w:val="21"/>
        </w:rPr>
        <w:t>Москва</w:t>
      </w:r>
      <w:r w:rsidRPr="00BE5CBD">
        <w:rPr>
          <w:rFonts w:ascii="Helvetica" w:hAnsi="Helvetica" w:cs="Helvetica"/>
          <w:b/>
          <w:bCs/>
          <w:color w:val="222222"/>
          <w:sz w:val="21"/>
          <w:szCs w:val="21"/>
        </w:rPr>
        <w:t xml:space="preserve">, 2018. - 86 </w:t>
      </w:r>
      <w:r w:rsidRPr="00BE5CBD">
        <w:rPr>
          <w:rFonts w:ascii="Helvetica" w:hAnsi="Helvetica" w:cs="Helvetica" w:hint="eastAsia"/>
          <w:b/>
          <w:bCs/>
          <w:color w:val="222222"/>
          <w:sz w:val="21"/>
          <w:szCs w:val="21"/>
        </w:rPr>
        <w:t>с</w:t>
      </w:r>
      <w:r w:rsidRPr="00BE5CBD">
        <w:rPr>
          <w:rFonts w:ascii="Helvetica" w:hAnsi="Helvetica" w:cs="Helvetica"/>
          <w:b/>
          <w:bCs/>
          <w:color w:val="222222"/>
          <w:sz w:val="21"/>
          <w:szCs w:val="21"/>
        </w:rPr>
        <w:t xml:space="preserve">. : </w:t>
      </w:r>
      <w:r w:rsidRPr="00BE5CBD">
        <w:rPr>
          <w:rFonts w:ascii="Helvetica" w:hAnsi="Helvetica" w:cs="Helvetica" w:hint="eastAsia"/>
          <w:b/>
          <w:bCs/>
          <w:color w:val="222222"/>
          <w:sz w:val="21"/>
          <w:szCs w:val="21"/>
        </w:rPr>
        <w:t>ил</w:t>
      </w:r>
      <w:r w:rsidRPr="00BE5CBD">
        <w:rPr>
          <w:rFonts w:ascii="Helvetica" w:hAnsi="Helvetica" w:cs="Helvetica"/>
          <w:b/>
          <w:bCs/>
          <w:color w:val="222222"/>
          <w:sz w:val="21"/>
          <w:szCs w:val="21"/>
        </w:rPr>
        <w:t>.</w:t>
      </w:r>
    </w:p>
    <w:p w14:paraId="48821FF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больше</w:t>
      </w:r>
    </w:p>
    <w:p w14:paraId="43119815"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Цитаты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из</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текста</w:t>
      </w:r>
      <w:r w:rsidRPr="00BE5CBD">
        <w:rPr>
          <w:rFonts w:ascii="Helvetica" w:hAnsi="Helvetica" w:cs="Helvetica"/>
          <w:b/>
          <w:bCs/>
          <w:color w:val="222222"/>
          <w:sz w:val="21"/>
          <w:szCs w:val="21"/>
        </w:rPr>
        <w:t>:</w:t>
      </w:r>
    </w:p>
    <w:p w14:paraId="15042470"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стр</w:t>
      </w:r>
      <w:r w:rsidRPr="00BE5CBD">
        <w:rPr>
          <w:rFonts w:ascii="Helvetica" w:hAnsi="Helvetica" w:cs="Helvetica"/>
          <w:b/>
          <w:bCs/>
          <w:color w:val="222222"/>
          <w:sz w:val="21"/>
          <w:szCs w:val="21"/>
        </w:rPr>
        <w:t>. 1</w:t>
      </w:r>
    </w:p>
    <w:p w14:paraId="5AF6A91D"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правах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рукописи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ШЕШУКОВА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Екатерина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Владимировна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ПЕРЕКРЫВАЮЩИЕСЯ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ОТКРЫТЫЕ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РАМКИ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СЧИТЫВАНИЯ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ТАБАКА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ВИРУСА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ТАБАЧНОЙ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МОЗАИКИ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ОСОБЕННОСТИ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ОРГАНИЗАЦИИ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ФУНКЦИОНИРОВАНИЯ</w:t>
      </w:r>
      <w:r w:rsidRPr="00BE5CBD">
        <w:rPr>
          <w:rFonts w:ascii="Helvetica" w:hAnsi="Helvetica" w:cs="Helvetica"/>
          <w:b/>
          <w:bCs/>
          <w:color w:val="222222"/>
          <w:sz w:val="21"/>
          <w:szCs w:val="21"/>
        </w:rPr>
        <w:t xml:space="preserve"> 03.01.03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Молекулярная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биология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Диссертация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соискание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ученой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степени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кандидата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биологических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наук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Научный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руководитель</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доктор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биологических</w:t>
      </w:r>
    </w:p>
    <w:p w14:paraId="43C2A1DD"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стр</w:t>
      </w:r>
      <w:r w:rsidRPr="00BE5CBD">
        <w:rPr>
          <w:rFonts w:ascii="Helvetica" w:hAnsi="Helvetica" w:cs="Helvetica"/>
          <w:b/>
          <w:bCs/>
          <w:color w:val="222222"/>
          <w:sz w:val="21"/>
          <w:szCs w:val="21"/>
        </w:rPr>
        <w:t>. 3</w:t>
      </w:r>
    </w:p>
    <w:p w14:paraId="1CC87D72"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генов</w:t>
      </w:r>
      <w:r w:rsidRPr="00BE5CBD">
        <w:rPr>
          <w:rFonts w:ascii="Helvetica" w:hAnsi="Helvetica" w:cs="Helvetica"/>
          <w:b/>
          <w:bCs/>
          <w:color w:val="222222"/>
          <w:sz w:val="21"/>
          <w:szCs w:val="21"/>
        </w:rPr>
        <w:t xml:space="preserve"> TSP2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тромбоспондин</w:t>
      </w:r>
      <w:r w:rsidRPr="00BE5CBD">
        <w:rPr>
          <w:rFonts w:ascii="Helvetica" w:hAnsi="Helvetica" w:cs="Helvetica"/>
          <w:b/>
          <w:bCs/>
          <w:color w:val="222222"/>
          <w:sz w:val="21"/>
          <w:szCs w:val="21"/>
        </w:rPr>
        <w:t xml:space="preserve">-2 TYRP1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связанный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тирозиназой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белок</w:t>
      </w:r>
      <w:r w:rsidRPr="00BE5CBD">
        <w:rPr>
          <w:rFonts w:ascii="Helvetica" w:hAnsi="Helvetica" w:cs="Helvetica"/>
          <w:b/>
          <w:bCs/>
          <w:color w:val="222222"/>
          <w:sz w:val="21"/>
          <w:szCs w:val="21"/>
        </w:rPr>
        <w:t xml:space="preserve"> 1 Zm908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преобладающий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пыльце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кукурузы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альтернатвная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открытая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рамка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считывания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амфипатическая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спираль</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белок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оболочки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ВМЦК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вирус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мозаики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цветной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капусты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ВТМ</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вирус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табачной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мозаики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ГКБ</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кодрующий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белок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гРНК</w:t>
      </w:r>
    </w:p>
    <w:p w14:paraId="52812FF1"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стр</w:t>
      </w:r>
      <w:r w:rsidRPr="00BE5CBD">
        <w:rPr>
          <w:rFonts w:ascii="Helvetica" w:hAnsi="Helvetica" w:cs="Helvetica"/>
          <w:b/>
          <w:bCs/>
          <w:color w:val="222222"/>
          <w:sz w:val="21"/>
          <w:szCs w:val="21"/>
        </w:rPr>
        <w:t>. 6</w:t>
      </w:r>
    </w:p>
    <w:p w14:paraId="41190CDD"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сформулировать</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цель</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исследования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выявление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особенностей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организации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функционирования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матрешки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кодирующей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гомолог</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ингибитора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пептидазы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Кунитца</w:t>
      </w:r>
      <w:r w:rsidRPr="00BE5CBD">
        <w:rPr>
          <w:rFonts w:ascii="Helvetica" w:hAnsi="Helvetica" w:cs="Helvetica"/>
          <w:b/>
          <w:bCs/>
          <w:color w:val="222222"/>
          <w:sz w:val="21"/>
          <w:szCs w:val="21"/>
        </w:rPr>
        <w:t xml:space="preserve"> (</w:t>
      </w:r>
      <w:proofErr w:type="spellStart"/>
      <w:r w:rsidRPr="00BE5CBD">
        <w:rPr>
          <w:rFonts w:ascii="Helvetica" w:hAnsi="Helvetica" w:cs="Helvetica"/>
          <w:b/>
          <w:bCs/>
          <w:color w:val="222222"/>
          <w:sz w:val="21"/>
          <w:szCs w:val="21"/>
        </w:rPr>
        <w:t>NbKPILP</w:t>
      </w:r>
      <w:proofErr w:type="spellEnd"/>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перекрывающихся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открытых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рамок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считывания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вируса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табачной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мозаики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Для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достижения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поставленной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цели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были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решены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следующие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задачи</w:t>
      </w:r>
      <w:r w:rsidRPr="00BE5CBD">
        <w:rPr>
          <w:rFonts w:ascii="Helvetica" w:hAnsi="Helvetica" w:cs="Helvetica"/>
          <w:b/>
          <w:bCs/>
          <w:color w:val="222222"/>
          <w:sz w:val="21"/>
          <w:szCs w:val="21"/>
        </w:rPr>
        <w:t xml:space="preserve">: 1. </w:t>
      </w:r>
      <w:r w:rsidRPr="00BE5CBD">
        <w:rPr>
          <w:rFonts w:ascii="Helvetica" w:hAnsi="Helvetica" w:cs="Helvetica" w:hint="eastAsia"/>
          <w:b/>
          <w:bCs/>
          <w:color w:val="222222"/>
          <w:sz w:val="21"/>
          <w:szCs w:val="21"/>
        </w:rPr>
        <w:t>Выделение</w:t>
      </w:r>
    </w:p>
    <w:p w14:paraId="790F4BBB" w14:textId="77777777" w:rsidR="00BE5CBD" w:rsidRPr="00BE5CBD" w:rsidRDefault="00BE5CBD" w:rsidP="00BE5CBD">
      <w:pPr>
        <w:rPr>
          <w:rFonts w:ascii="Helvetica" w:hAnsi="Helvetica" w:cs="Helvetica"/>
          <w:b/>
          <w:bCs/>
          <w:color w:val="222222"/>
          <w:sz w:val="21"/>
          <w:szCs w:val="21"/>
        </w:rPr>
      </w:pPr>
    </w:p>
    <w:p w14:paraId="5AD92FC8"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lastRenderedPageBreak/>
        <w:t>Оглавление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диссертации</w:t>
      </w:r>
    </w:p>
    <w:p w14:paraId="590AE665"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кандидат</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наук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Шешукова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Екатерина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Владимировна</w:t>
      </w:r>
    </w:p>
    <w:p w14:paraId="12358943"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ОГЛАВЛЕНИЕ</w:t>
      </w:r>
    </w:p>
    <w:p w14:paraId="2ADF7747" w14:textId="77777777" w:rsidR="00BE5CBD" w:rsidRPr="00BE5CBD" w:rsidRDefault="00BE5CBD" w:rsidP="00BE5CBD">
      <w:pPr>
        <w:rPr>
          <w:rFonts w:ascii="Helvetica" w:hAnsi="Helvetica" w:cs="Helvetica"/>
          <w:b/>
          <w:bCs/>
          <w:color w:val="222222"/>
          <w:sz w:val="21"/>
          <w:szCs w:val="21"/>
        </w:rPr>
      </w:pPr>
    </w:p>
    <w:p w14:paraId="59EFB183"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ОГЛАВЛЕНИЕ</w:t>
      </w:r>
    </w:p>
    <w:p w14:paraId="5B79DCCF" w14:textId="77777777" w:rsidR="00BE5CBD" w:rsidRPr="00BE5CBD" w:rsidRDefault="00BE5CBD" w:rsidP="00BE5CBD">
      <w:pPr>
        <w:rPr>
          <w:rFonts w:ascii="Helvetica" w:hAnsi="Helvetica" w:cs="Helvetica"/>
          <w:b/>
          <w:bCs/>
          <w:color w:val="222222"/>
          <w:sz w:val="21"/>
          <w:szCs w:val="21"/>
        </w:rPr>
      </w:pPr>
    </w:p>
    <w:p w14:paraId="6D18D274"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СПИСОК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СОКРАЩЕНИЙ</w:t>
      </w:r>
    </w:p>
    <w:p w14:paraId="6C4EA380" w14:textId="77777777" w:rsidR="00BE5CBD" w:rsidRPr="00BE5CBD" w:rsidRDefault="00BE5CBD" w:rsidP="00BE5CBD">
      <w:pPr>
        <w:rPr>
          <w:rFonts w:ascii="Helvetica" w:hAnsi="Helvetica" w:cs="Helvetica"/>
          <w:b/>
          <w:bCs/>
          <w:color w:val="222222"/>
          <w:sz w:val="21"/>
          <w:szCs w:val="21"/>
        </w:rPr>
      </w:pPr>
    </w:p>
    <w:p w14:paraId="1FE34CF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ВВЕДЕНИЕ</w:t>
      </w:r>
    </w:p>
    <w:p w14:paraId="6E0CE6D0" w14:textId="77777777" w:rsidR="00BE5CBD" w:rsidRPr="00BE5CBD" w:rsidRDefault="00BE5CBD" w:rsidP="00BE5CBD">
      <w:pPr>
        <w:rPr>
          <w:rFonts w:ascii="Helvetica" w:hAnsi="Helvetica" w:cs="Helvetica"/>
          <w:b/>
          <w:bCs/>
          <w:color w:val="222222"/>
          <w:sz w:val="21"/>
          <w:szCs w:val="21"/>
        </w:rPr>
      </w:pPr>
    </w:p>
    <w:p w14:paraId="7FFFAB26"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ОБЗОР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ЛИТЕРАТУРЫ</w:t>
      </w:r>
    </w:p>
    <w:p w14:paraId="0E55DF19" w14:textId="77777777" w:rsidR="00BE5CBD" w:rsidRPr="00BE5CBD" w:rsidRDefault="00BE5CBD" w:rsidP="00BE5CBD">
      <w:pPr>
        <w:rPr>
          <w:rFonts w:ascii="Helvetica" w:hAnsi="Helvetica" w:cs="Helvetica"/>
          <w:b/>
          <w:bCs/>
          <w:color w:val="222222"/>
          <w:sz w:val="21"/>
          <w:szCs w:val="21"/>
        </w:rPr>
      </w:pPr>
    </w:p>
    <w:p w14:paraId="0F5C732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Общие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представления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понятии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hint="eastAsia"/>
          <w:b/>
          <w:bCs/>
          <w:color w:val="222222"/>
          <w:sz w:val="21"/>
          <w:szCs w:val="21"/>
        </w:rPr>
        <w:t>ген</w:t>
      </w:r>
      <w:r w:rsidRPr="00BE5CBD">
        <w:rPr>
          <w:rFonts w:ascii="Helvetica" w:hAnsi="Helvetica" w:cs="Helvetica" w:hint="eastAsia"/>
          <w:b/>
          <w:bCs/>
          <w:color w:val="222222"/>
          <w:sz w:val="21"/>
          <w:szCs w:val="21"/>
        </w:rPr>
        <w:t>»</w:t>
      </w:r>
    </w:p>
    <w:p w14:paraId="68BAC4C2" w14:textId="77777777" w:rsidR="00BE5CBD" w:rsidRPr="00BE5CBD" w:rsidRDefault="00BE5CBD" w:rsidP="00BE5CBD">
      <w:pPr>
        <w:rPr>
          <w:rFonts w:ascii="Helvetica" w:hAnsi="Helvetica" w:cs="Helvetica"/>
          <w:b/>
          <w:bCs/>
          <w:color w:val="222222"/>
          <w:sz w:val="21"/>
          <w:szCs w:val="21"/>
        </w:rPr>
      </w:pPr>
    </w:p>
    <w:p w14:paraId="601B30A6"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Альтернативная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инициация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транскрипции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альтернативный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сплайсинг</w:t>
      </w:r>
    </w:p>
    <w:p w14:paraId="0E2638E8" w14:textId="77777777" w:rsidR="00BE5CBD" w:rsidRPr="00BE5CBD" w:rsidRDefault="00BE5CBD" w:rsidP="00BE5CBD">
      <w:pPr>
        <w:rPr>
          <w:rFonts w:ascii="Helvetica" w:hAnsi="Helvetica" w:cs="Helvetica"/>
          <w:b/>
          <w:bCs/>
          <w:color w:val="222222"/>
          <w:sz w:val="21"/>
          <w:szCs w:val="21"/>
        </w:rPr>
      </w:pPr>
    </w:p>
    <w:p w14:paraId="6B61E5A2"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Идентификация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генов</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матрёшек</w:t>
      </w:r>
    </w:p>
    <w:p w14:paraId="25B37163" w14:textId="77777777" w:rsidR="00BE5CBD" w:rsidRPr="00BE5CBD" w:rsidRDefault="00BE5CBD" w:rsidP="00BE5CBD">
      <w:pPr>
        <w:rPr>
          <w:rFonts w:ascii="Helvetica" w:hAnsi="Helvetica" w:cs="Helvetica"/>
          <w:b/>
          <w:bCs/>
          <w:color w:val="222222"/>
          <w:sz w:val="21"/>
          <w:szCs w:val="21"/>
        </w:rPr>
      </w:pPr>
    </w:p>
    <w:p w14:paraId="7011AE6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Биоинформатический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поиск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кОРС</w:t>
      </w:r>
    </w:p>
    <w:p w14:paraId="715D1556" w14:textId="77777777" w:rsidR="00BE5CBD" w:rsidRPr="00BE5CBD" w:rsidRDefault="00BE5CBD" w:rsidP="00BE5CBD">
      <w:pPr>
        <w:rPr>
          <w:rFonts w:ascii="Helvetica" w:hAnsi="Helvetica" w:cs="Helvetica"/>
          <w:b/>
          <w:bCs/>
          <w:color w:val="222222"/>
          <w:sz w:val="21"/>
          <w:szCs w:val="21"/>
        </w:rPr>
      </w:pPr>
    </w:p>
    <w:p w14:paraId="1B0875C3"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Обнаружение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верификация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функционально</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активных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транслируемых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кОРС</w:t>
      </w:r>
    </w:p>
    <w:p w14:paraId="2E9A7483" w14:textId="77777777" w:rsidR="00BE5CBD" w:rsidRPr="00BE5CBD" w:rsidRDefault="00BE5CBD" w:rsidP="00BE5CBD">
      <w:pPr>
        <w:rPr>
          <w:rFonts w:ascii="Helvetica" w:hAnsi="Helvetica" w:cs="Helvetica"/>
          <w:b/>
          <w:bCs/>
          <w:color w:val="222222"/>
          <w:sz w:val="21"/>
          <w:szCs w:val="21"/>
        </w:rPr>
      </w:pPr>
    </w:p>
    <w:p w14:paraId="767481A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Гены</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матрёшки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перекрывающиеся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w:t>
      </w:r>
      <w:r w:rsidRPr="00BE5CBD">
        <w:rPr>
          <w:rFonts w:ascii="Helvetica" w:hAnsi="Helvetica" w:cs="Helvetica" w:hint="eastAsia"/>
          <w:b/>
          <w:bCs/>
          <w:color w:val="222222"/>
          <w:sz w:val="21"/>
          <w:szCs w:val="21"/>
        </w:rPr>
        <w:t>вложенные</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альтернативным</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стартовым</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кодом</w:t>
      </w:r>
    </w:p>
    <w:p w14:paraId="6E9FE3F9" w14:textId="77777777" w:rsidR="00BE5CBD" w:rsidRPr="00BE5CBD" w:rsidRDefault="00BE5CBD" w:rsidP="00BE5CBD">
      <w:pPr>
        <w:rPr>
          <w:rFonts w:ascii="Helvetica" w:hAnsi="Helvetica" w:cs="Helvetica"/>
          <w:b/>
          <w:bCs/>
          <w:color w:val="222222"/>
          <w:sz w:val="21"/>
          <w:szCs w:val="21"/>
        </w:rPr>
      </w:pPr>
    </w:p>
    <w:p w14:paraId="06F9B9B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lastRenderedPageBreak/>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располагается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5'-</w:t>
      </w:r>
      <w:r w:rsidRPr="00BE5CBD">
        <w:rPr>
          <w:rFonts w:ascii="Helvetica" w:hAnsi="Helvetica" w:cs="Helvetica" w:hint="eastAsia"/>
          <w:b/>
          <w:bCs/>
          <w:color w:val="222222"/>
          <w:sz w:val="21"/>
          <w:szCs w:val="21"/>
        </w:rPr>
        <w:t>НТО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мРНК</w:t>
      </w:r>
    </w:p>
    <w:p w14:paraId="3556C832" w14:textId="77777777" w:rsidR="00BE5CBD" w:rsidRPr="00BE5CBD" w:rsidRDefault="00BE5CBD" w:rsidP="00BE5CBD">
      <w:pPr>
        <w:rPr>
          <w:rFonts w:ascii="Helvetica" w:hAnsi="Helvetica" w:cs="Helvetica"/>
          <w:b/>
          <w:bCs/>
          <w:color w:val="222222"/>
          <w:sz w:val="21"/>
          <w:szCs w:val="21"/>
        </w:rPr>
      </w:pPr>
    </w:p>
    <w:p w14:paraId="5D4B05C5"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располагается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3'-</w:t>
      </w:r>
      <w:r w:rsidRPr="00BE5CBD">
        <w:rPr>
          <w:rFonts w:ascii="Helvetica" w:hAnsi="Helvetica" w:cs="Helvetica" w:hint="eastAsia"/>
          <w:b/>
          <w:bCs/>
          <w:color w:val="222222"/>
          <w:sz w:val="21"/>
          <w:szCs w:val="21"/>
        </w:rPr>
        <w:t>НТО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мРНК</w:t>
      </w:r>
    </w:p>
    <w:p w14:paraId="22294E14" w14:textId="77777777" w:rsidR="00BE5CBD" w:rsidRPr="00BE5CBD" w:rsidRDefault="00BE5CBD" w:rsidP="00BE5CBD">
      <w:pPr>
        <w:rPr>
          <w:rFonts w:ascii="Helvetica" w:hAnsi="Helvetica" w:cs="Helvetica"/>
          <w:b/>
          <w:bCs/>
          <w:color w:val="222222"/>
          <w:sz w:val="21"/>
          <w:szCs w:val="21"/>
        </w:rPr>
      </w:pPr>
    </w:p>
    <w:p w14:paraId="25A5243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w:t>
      </w:r>
      <w:r w:rsidRPr="00BE5CBD">
        <w:rPr>
          <w:rFonts w:ascii="Helvetica" w:hAnsi="Helvetica" w:cs="Helvetica" w:hint="eastAsia"/>
          <w:b/>
          <w:bCs/>
          <w:color w:val="222222"/>
          <w:sz w:val="21"/>
          <w:szCs w:val="21"/>
        </w:rPr>
        <w:t>Вложенная</w:t>
      </w:r>
      <w:r w:rsidRPr="00BE5CBD">
        <w:rPr>
          <w:rFonts w:ascii="Helvetica" w:hAnsi="Helvetica" w:cs="Helvetica" w:hint="eastAsia"/>
          <w:b/>
          <w:bCs/>
          <w:color w:val="222222"/>
          <w:sz w:val="21"/>
          <w:szCs w:val="21"/>
        </w:rPr>
        <w:t>»</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расположена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внутри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основной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ОРС</w:t>
      </w:r>
    </w:p>
    <w:p w14:paraId="4B6C233B" w14:textId="77777777" w:rsidR="00BE5CBD" w:rsidRPr="00BE5CBD" w:rsidRDefault="00BE5CBD" w:rsidP="00BE5CBD">
      <w:pPr>
        <w:rPr>
          <w:rFonts w:ascii="Helvetica" w:hAnsi="Helvetica" w:cs="Helvetica"/>
          <w:b/>
          <w:bCs/>
          <w:color w:val="222222"/>
          <w:sz w:val="21"/>
          <w:szCs w:val="21"/>
        </w:rPr>
      </w:pPr>
    </w:p>
    <w:p w14:paraId="0E907DE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гены</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матрёшки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геноме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растений</w:t>
      </w:r>
    </w:p>
    <w:p w14:paraId="583BD1BA" w14:textId="77777777" w:rsidR="00BE5CBD" w:rsidRPr="00BE5CBD" w:rsidRDefault="00BE5CBD" w:rsidP="00BE5CBD">
      <w:pPr>
        <w:rPr>
          <w:rFonts w:ascii="Helvetica" w:hAnsi="Helvetica" w:cs="Helvetica"/>
          <w:b/>
          <w:bCs/>
          <w:color w:val="222222"/>
          <w:sz w:val="21"/>
          <w:szCs w:val="21"/>
        </w:rPr>
      </w:pPr>
    </w:p>
    <w:p w14:paraId="09E9A43D"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МАТЕРИАЛЫ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МЕТОДЫ</w:t>
      </w:r>
    </w:p>
    <w:p w14:paraId="634E7F91" w14:textId="77777777" w:rsidR="00BE5CBD" w:rsidRPr="00BE5CBD" w:rsidRDefault="00BE5CBD" w:rsidP="00BE5CBD">
      <w:pPr>
        <w:rPr>
          <w:rFonts w:ascii="Helvetica" w:hAnsi="Helvetica" w:cs="Helvetica"/>
          <w:b/>
          <w:bCs/>
          <w:color w:val="222222"/>
          <w:sz w:val="21"/>
          <w:szCs w:val="21"/>
        </w:rPr>
      </w:pPr>
    </w:p>
    <w:p w14:paraId="5580BB7C"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РЕЗУЛЬТАТЫ</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ОБСУЖДЕНИЕ</w:t>
      </w:r>
    </w:p>
    <w:p w14:paraId="46A56DC5" w14:textId="77777777" w:rsidR="00BE5CBD" w:rsidRPr="00BE5CBD" w:rsidRDefault="00BE5CBD" w:rsidP="00BE5CBD">
      <w:pPr>
        <w:rPr>
          <w:rFonts w:ascii="Helvetica" w:hAnsi="Helvetica" w:cs="Helvetica"/>
          <w:b/>
          <w:bCs/>
          <w:color w:val="222222"/>
          <w:sz w:val="21"/>
          <w:szCs w:val="21"/>
        </w:rPr>
      </w:pPr>
    </w:p>
    <w:p w14:paraId="537103B8"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Исследование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матрешки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ЫЪКР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кодирующей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подобный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белок</w:t>
      </w:r>
    </w:p>
    <w:p w14:paraId="31A88BED" w14:textId="77777777" w:rsidR="00BE5CBD" w:rsidRPr="00BE5CBD" w:rsidRDefault="00BE5CBD" w:rsidP="00BE5CBD">
      <w:pPr>
        <w:rPr>
          <w:rFonts w:ascii="Helvetica" w:hAnsi="Helvetica" w:cs="Helvetica"/>
          <w:b/>
          <w:bCs/>
          <w:color w:val="222222"/>
          <w:sz w:val="21"/>
          <w:szCs w:val="21"/>
        </w:rPr>
      </w:pPr>
    </w:p>
    <w:p w14:paraId="2A0CD406"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Идентификация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анализ</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ЫЪКР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r w:rsidRPr="00BE5CBD">
        <w:rPr>
          <w:rFonts w:ascii="Helvetica" w:hAnsi="Helvetica" w:cs="Helvetica"/>
          <w:b/>
          <w:bCs/>
          <w:color w:val="222222"/>
          <w:sz w:val="21"/>
          <w:szCs w:val="21"/>
        </w:rPr>
        <w:t xml:space="preserve"> N. </w:t>
      </w:r>
      <w:r w:rsidRPr="00BE5CBD">
        <w:rPr>
          <w:rFonts w:ascii="Helvetica" w:hAnsi="Helvetica" w:cs="Helvetica" w:hint="eastAsia"/>
          <w:b/>
          <w:bCs/>
          <w:color w:val="222222"/>
          <w:sz w:val="21"/>
          <w:szCs w:val="21"/>
        </w:rPr>
        <w:t>ЪвЫкат</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апа</w:t>
      </w:r>
    </w:p>
    <w:p w14:paraId="492EA440" w14:textId="77777777" w:rsidR="00BE5CBD" w:rsidRPr="00BE5CBD" w:rsidRDefault="00BE5CBD" w:rsidP="00BE5CBD">
      <w:pPr>
        <w:rPr>
          <w:rFonts w:ascii="Helvetica" w:hAnsi="Helvetica" w:cs="Helvetica"/>
          <w:b/>
          <w:bCs/>
          <w:color w:val="222222"/>
          <w:sz w:val="21"/>
          <w:szCs w:val="21"/>
        </w:rPr>
      </w:pPr>
    </w:p>
    <w:p w14:paraId="1D5FFC53"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Накопление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мРНК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ШКР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листьях</w:t>
      </w:r>
      <w:r w:rsidRPr="00BE5CBD">
        <w:rPr>
          <w:rFonts w:ascii="Helvetica" w:hAnsi="Helvetica" w:cs="Helvetica"/>
          <w:b/>
          <w:bCs/>
          <w:color w:val="222222"/>
          <w:sz w:val="21"/>
          <w:szCs w:val="21"/>
        </w:rPr>
        <w:t xml:space="preserve"> N. </w:t>
      </w:r>
      <w:r w:rsidRPr="00BE5CBD">
        <w:rPr>
          <w:rFonts w:ascii="Helvetica" w:hAnsi="Helvetica" w:cs="Helvetica" w:hint="eastAsia"/>
          <w:b/>
          <w:bCs/>
          <w:color w:val="222222"/>
          <w:sz w:val="21"/>
          <w:szCs w:val="21"/>
        </w:rPr>
        <w:t>ЪвЫкат</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апа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увеличивается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после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инкубации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темноте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синтезе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чужеродных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белков</w:t>
      </w:r>
    </w:p>
    <w:p w14:paraId="065FC42A" w14:textId="77777777" w:rsidR="00BE5CBD" w:rsidRPr="00BE5CBD" w:rsidRDefault="00BE5CBD" w:rsidP="00BE5CBD">
      <w:pPr>
        <w:rPr>
          <w:rFonts w:ascii="Helvetica" w:hAnsi="Helvetica" w:cs="Helvetica"/>
          <w:b/>
          <w:bCs/>
          <w:color w:val="222222"/>
          <w:sz w:val="21"/>
          <w:szCs w:val="21"/>
        </w:rPr>
      </w:pPr>
    </w:p>
    <w:p w14:paraId="22F521BA"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Роль</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транскрипционного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промотора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регуляции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p>
    <w:p w14:paraId="311BA554" w14:textId="77777777" w:rsidR="00BE5CBD" w:rsidRPr="00BE5CBD" w:rsidRDefault="00BE5CBD" w:rsidP="00BE5CBD">
      <w:pPr>
        <w:rPr>
          <w:rFonts w:ascii="Helvetica" w:hAnsi="Helvetica" w:cs="Helvetica"/>
          <w:b/>
          <w:bCs/>
          <w:color w:val="222222"/>
          <w:sz w:val="21"/>
          <w:szCs w:val="21"/>
        </w:rPr>
      </w:pPr>
    </w:p>
    <w:p w14:paraId="0CA2494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Ген</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содержит</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вложенную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контролирующую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накопление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своей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мРНК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листьях</w:t>
      </w:r>
    </w:p>
    <w:p w14:paraId="48E2FB3E" w14:textId="77777777" w:rsidR="00BE5CBD" w:rsidRPr="00BE5CBD" w:rsidRDefault="00BE5CBD" w:rsidP="00BE5CBD">
      <w:pPr>
        <w:rPr>
          <w:rFonts w:ascii="Helvetica" w:hAnsi="Helvetica" w:cs="Helvetica"/>
          <w:b/>
          <w:bCs/>
          <w:color w:val="222222"/>
          <w:sz w:val="21"/>
          <w:szCs w:val="21"/>
        </w:rPr>
      </w:pPr>
    </w:p>
    <w:p w14:paraId="46CD656C"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lastRenderedPageBreak/>
        <w:t>Роль</w:t>
      </w:r>
      <w:r w:rsidRPr="00BE5CBD">
        <w:rPr>
          <w:rFonts w:ascii="Helvetica" w:hAnsi="Helvetica" w:cs="Helvetica"/>
          <w:b/>
          <w:bCs/>
          <w:color w:val="222222"/>
          <w:sz w:val="21"/>
          <w:szCs w:val="21"/>
        </w:rPr>
        <w:t xml:space="preserve"> 53</w:t>
      </w:r>
      <w:r w:rsidRPr="00BE5CBD">
        <w:rPr>
          <w:rFonts w:ascii="Helvetica" w:hAnsi="Helvetica" w:cs="Helvetica" w:hint="eastAsia"/>
          <w:b/>
          <w:bCs/>
          <w:color w:val="222222"/>
          <w:sz w:val="21"/>
          <w:szCs w:val="21"/>
        </w:rPr>
        <w:t>ак</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аОРС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накоплении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мРНК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ШКР</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ЬР</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листе</w:t>
      </w:r>
      <w:r w:rsidRPr="00BE5CBD">
        <w:rPr>
          <w:rFonts w:ascii="Helvetica" w:hAnsi="Helvetica" w:cs="Helvetica"/>
          <w:b/>
          <w:bCs/>
          <w:color w:val="222222"/>
          <w:sz w:val="21"/>
          <w:szCs w:val="21"/>
        </w:rPr>
        <w:t xml:space="preserve"> N. </w:t>
      </w:r>
      <w:r w:rsidRPr="00BE5CBD">
        <w:rPr>
          <w:rFonts w:ascii="Helvetica" w:hAnsi="Helvetica" w:cs="Helvetica" w:hint="eastAsia"/>
          <w:b/>
          <w:bCs/>
          <w:color w:val="222222"/>
          <w:sz w:val="21"/>
          <w:szCs w:val="21"/>
        </w:rPr>
        <w:t>ЪвЫкат</w:t>
      </w:r>
      <w:r w:rsidRPr="00BE5CBD">
        <w:rPr>
          <w:rFonts w:ascii="Helvetica" w:hAnsi="Helvetica" w:cs="Helvetica"/>
          <w:b/>
          <w:bCs/>
          <w:color w:val="222222"/>
          <w:sz w:val="21"/>
          <w:szCs w:val="21"/>
        </w:rPr>
        <w:t>1</w:t>
      </w:r>
      <w:r w:rsidRPr="00BE5CBD">
        <w:rPr>
          <w:rFonts w:ascii="Helvetica" w:hAnsi="Helvetica" w:cs="Helvetica" w:hint="eastAsia"/>
          <w:b/>
          <w:bCs/>
          <w:color w:val="222222"/>
          <w:sz w:val="21"/>
          <w:szCs w:val="21"/>
        </w:rPr>
        <w:t>апа</w:t>
      </w:r>
    </w:p>
    <w:p w14:paraId="50B8A94A" w14:textId="77777777" w:rsidR="00BE5CBD" w:rsidRPr="00BE5CBD" w:rsidRDefault="00BE5CBD" w:rsidP="00BE5CBD">
      <w:pPr>
        <w:rPr>
          <w:rFonts w:ascii="Helvetica" w:hAnsi="Helvetica" w:cs="Helvetica"/>
          <w:b/>
          <w:bCs/>
          <w:color w:val="222222"/>
          <w:sz w:val="21"/>
          <w:szCs w:val="21"/>
        </w:rPr>
      </w:pPr>
    </w:p>
    <w:p w14:paraId="5743598B"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Организация</w:t>
      </w:r>
      <w:r w:rsidRPr="00BE5CBD">
        <w:rPr>
          <w:rFonts w:ascii="Helvetica" w:hAnsi="Helvetica" w:cs="Helvetica"/>
          <w:b/>
          <w:bCs/>
          <w:color w:val="222222"/>
          <w:sz w:val="21"/>
          <w:szCs w:val="21"/>
        </w:rPr>
        <w:t xml:space="preserve"> 3' -</w:t>
      </w:r>
      <w:r w:rsidRPr="00BE5CBD">
        <w:rPr>
          <w:rFonts w:ascii="Helvetica" w:hAnsi="Helvetica" w:cs="Helvetica" w:hint="eastAsia"/>
          <w:b/>
          <w:bCs/>
          <w:color w:val="222222"/>
          <w:sz w:val="21"/>
          <w:szCs w:val="21"/>
        </w:rPr>
        <w:t>терминальных</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перекрывающихся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у</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тобамовирусов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обеспечивает</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эффективную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адаптацию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репродукцию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данном</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хозяине</w:t>
      </w:r>
    </w:p>
    <w:p w14:paraId="4DCF0548" w14:textId="77777777" w:rsidR="00BE5CBD" w:rsidRPr="00BE5CBD" w:rsidRDefault="00BE5CBD" w:rsidP="00BE5CBD">
      <w:pPr>
        <w:rPr>
          <w:rFonts w:ascii="Helvetica" w:hAnsi="Helvetica" w:cs="Helvetica"/>
          <w:b/>
          <w:bCs/>
          <w:color w:val="222222"/>
          <w:sz w:val="21"/>
          <w:szCs w:val="21"/>
        </w:rPr>
      </w:pPr>
    </w:p>
    <w:p w14:paraId="1A0A888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Перекрывающиеся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ОРС</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в</w:t>
      </w:r>
      <w:r w:rsidRPr="00BE5CBD">
        <w:rPr>
          <w:rFonts w:ascii="Helvetica" w:hAnsi="Helvetica" w:cs="Helvetica"/>
          <w:b/>
          <w:bCs/>
          <w:color w:val="222222"/>
          <w:sz w:val="21"/>
          <w:szCs w:val="21"/>
        </w:rPr>
        <w:t xml:space="preserve"> 3'-</w:t>
      </w:r>
      <w:r w:rsidRPr="00BE5CBD">
        <w:rPr>
          <w:rFonts w:ascii="Helvetica" w:hAnsi="Helvetica" w:cs="Helvetica" w:hint="eastAsia"/>
          <w:b/>
          <w:bCs/>
          <w:color w:val="222222"/>
          <w:sz w:val="21"/>
          <w:szCs w:val="21"/>
        </w:rPr>
        <w:t>терминальной</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части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генома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тобамовирусов</w:t>
      </w:r>
    </w:p>
    <w:p w14:paraId="21256A8F" w14:textId="77777777" w:rsidR="00BE5CBD" w:rsidRPr="00BE5CBD" w:rsidRDefault="00BE5CBD" w:rsidP="00BE5CBD">
      <w:pPr>
        <w:rPr>
          <w:rFonts w:ascii="Helvetica" w:hAnsi="Helvetica" w:cs="Helvetica"/>
          <w:b/>
          <w:bCs/>
          <w:color w:val="222222"/>
          <w:sz w:val="21"/>
          <w:szCs w:val="21"/>
        </w:rPr>
      </w:pPr>
    </w:p>
    <w:p w14:paraId="3375A18E"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Влияние</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перекрывания</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ТБ</w:t>
      </w:r>
      <w:r w:rsidRPr="00BE5CBD">
        <w:rPr>
          <w:rFonts w:ascii="Helvetica" w:hAnsi="Helvetica" w:cs="Helvetica"/>
          <w:b/>
          <w:bCs/>
          <w:color w:val="222222"/>
          <w:sz w:val="21"/>
          <w:szCs w:val="21"/>
        </w:rPr>
        <w:t>/</w:t>
      </w:r>
      <w:r w:rsidRPr="00BE5CBD">
        <w:rPr>
          <w:rFonts w:ascii="Helvetica" w:hAnsi="Helvetica" w:cs="Helvetica" w:hint="eastAsia"/>
          <w:b/>
          <w:bCs/>
          <w:color w:val="222222"/>
          <w:sz w:val="21"/>
          <w:szCs w:val="21"/>
        </w:rPr>
        <w:t>БО</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на</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синтез</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и</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трансляцию</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сгРНК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БО</w:t>
      </w:r>
    </w:p>
    <w:p w14:paraId="42C38181" w14:textId="77777777" w:rsidR="00BE5CBD" w:rsidRPr="00BE5CBD" w:rsidRDefault="00BE5CBD" w:rsidP="00BE5CBD">
      <w:pPr>
        <w:rPr>
          <w:rFonts w:ascii="Helvetica" w:hAnsi="Helvetica" w:cs="Helvetica"/>
          <w:b/>
          <w:bCs/>
          <w:color w:val="222222"/>
          <w:sz w:val="21"/>
          <w:szCs w:val="21"/>
        </w:rPr>
      </w:pPr>
    </w:p>
    <w:p w14:paraId="614BFF30"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ВЫВОДЫ</w:t>
      </w:r>
    </w:p>
    <w:p w14:paraId="3B89BFA9" w14:textId="77777777" w:rsidR="00BE5CBD" w:rsidRPr="00BE5CBD" w:rsidRDefault="00BE5CBD" w:rsidP="00BE5CBD">
      <w:pPr>
        <w:rPr>
          <w:rFonts w:ascii="Helvetica" w:hAnsi="Helvetica" w:cs="Helvetica"/>
          <w:b/>
          <w:bCs/>
          <w:color w:val="222222"/>
          <w:sz w:val="21"/>
          <w:szCs w:val="21"/>
        </w:rPr>
      </w:pPr>
    </w:p>
    <w:p w14:paraId="2E8A8D76"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БЛАГОДАРНОСТИ</w:t>
      </w:r>
    </w:p>
    <w:p w14:paraId="1461C442" w14:textId="77777777" w:rsidR="00BE5CBD" w:rsidRPr="00BE5CBD" w:rsidRDefault="00BE5CBD" w:rsidP="00BE5CBD">
      <w:pPr>
        <w:rPr>
          <w:rFonts w:ascii="Helvetica" w:hAnsi="Helvetica" w:cs="Helvetica"/>
          <w:b/>
          <w:bCs/>
          <w:color w:val="222222"/>
          <w:sz w:val="21"/>
          <w:szCs w:val="21"/>
        </w:rPr>
      </w:pPr>
    </w:p>
    <w:p w14:paraId="05B2CA08" w14:textId="77777777" w:rsidR="00BE5CBD" w:rsidRPr="00BE5CBD" w:rsidRDefault="00BE5CBD" w:rsidP="00BE5CBD">
      <w:pPr>
        <w:rPr>
          <w:rFonts w:ascii="Helvetica" w:hAnsi="Helvetica" w:cs="Helvetica"/>
          <w:b/>
          <w:bCs/>
          <w:color w:val="222222"/>
          <w:sz w:val="21"/>
          <w:szCs w:val="21"/>
        </w:rPr>
      </w:pPr>
      <w:r w:rsidRPr="00BE5CBD">
        <w:rPr>
          <w:rFonts w:ascii="Helvetica" w:hAnsi="Helvetica" w:cs="Helvetica" w:hint="eastAsia"/>
          <w:b/>
          <w:bCs/>
          <w:color w:val="222222"/>
          <w:sz w:val="21"/>
          <w:szCs w:val="21"/>
        </w:rPr>
        <w:t>СПИСОК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ЛИТЕРАТУРЫ</w:t>
      </w:r>
    </w:p>
    <w:p w14:paraId="36FD5545" w14:textId="77777777" w:rsidR="00BE5CBD" w:rsidRPr="00BE5CBD" w:rsidRDefault="00BE5CBD" w:rsidP="00BE5CBD">
      <w:pPr>
        <w:rPr>
          <w:rFonts w:ascii="Helvetica" w:hAnsi="Helvetica" w:cs="Helvetica"/>
          <w:b/>
          <w:bCs/>
          <w:color w:val="222222"/>
          <w:sz w:val="21"/>
          <w:szCs w:val="21"/>
        </w:rPr>
      </w:pPr>
    </w:p>
    <w:p w14:paraId="4A7ADEAA" w14:textId="2FBD1308" w:rsidR="00967B66" w:rsidRPr="00BE5CBD" w:rsidRDefault="00BE5CBD" w:rsidP="00BE5CBD">
      <w:r w:rsidRPr="00BE5CBD">
        <w:rPr>
          <w:rFonts w:ascii="Helvetica" w:hAnsi="Helvetica" w:cs="Helvetica" w:hint="eastAsia"/>
          <w:b/>
          <w:bCs/>
          <w:color w:val="222222"/>
          <w:sz w:val="21"/>
          <w:szCs w:val="21"/>
        </w:rPr>
        <w:t>СПИСОК</w:t>
      </w:r>
      <w:r w:rsidRPr="00BE5CBD">
        <w:rPr>
          <w:rFonts w:ascii="Helvetica" w:hAnsi="Helvetica" w:cs="Helvetica"/>
          <w:b/>
          <w:bCs/>
          <w:color w:val="222222"/>
          <w:sz w:val="21"/>
          <w:szCs w:val="21"/>
        </w:rPr>
        <w:t xml:space="preserve"> </w:t>
      </w:r>
      <w:r w:rsidRPr="00BE5CBD">
        <w:rPr>
          <w:rFonts w:ascii="Helvetica" w:hAnsi="Helvetica" w:cs="Helvetica" w:hint="eastAsia"/>
          <w:b/>
          <w:bCs/>
          <w:color w:val="222222"/>
          <w:sz w:val="21"/>
          <w:szCs w:val="21"/>
        </w:rPr>
        <w:t>СОКРАЩЕНИЙ</w:t>
      </w:r>
    </w:p>
    <w:sectPr w:rsidR="00967B66" w:rsidRPr="00BE5C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A49D" w14:textId="77777777" w:rsidR="00330DFB" w:rsidRDefault="00330DFB">
      <w:pPr>
        <w:spacing w:after="0" w:line="240" w:lineRule="auto"/>
      </w:pPr>
      <w:r>
        <w:separator/>
      </w:r>
    </w:p>
  </w:endnote>
  <w:endnote w:type="continuationSeparator" w:id="0">
    <w:p w14:paraId="7C770952" w14:textId="77777777" w:rsidR="00330DFB" w:rsidRDefault="0033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0E7CD" w14:textId="77777777" w:rsidR="00330DFB" w:rsidRDefault="00330DFB"/>
    <w:p w14:paraId="28C98674" w14:textId="77777777" w:rsidR="00330DFB" w:rsidRDefault="00330DFB"/>
    <w:p w14:paraId="5637E7F5" w14:textId="77777777" w:rsidR="00330DFB" w:rsidRDefault="00330DFB"/>
    <w:p w14:paraId="39CA7759" w14:textId="77777777" w:rsidR="00330DFB" w:rsidRDefault="00330DFB"/>
    <w:p w14:paraId="275166E7" w14:textId="77777777" w:rsidR="00330DFB" w:rsidRDefault="00330DFB"/>
    <w:p w14:paraId="78E57006" w14:textId="77777777" w:rsidR="00330DFB" w:rsidRDefault="00330DFB"/>
    <w:p w14:paraId="15079AA8" w14:textId="77777777" w:rsidR="00330DFB" w:rsidRDefault="00330D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7F5B00" wp14:editId="67D2C1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911C" w14:textId="77777777" w:rsidR="00330DFB" w:rsidRDefault="00330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F5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14911C" w14:textId="77777777" w:rsidR="00330DFB" w:rsidRDefault="00330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4D7E6" w14:textId="77777777" w:rsidR="00330DFB" w:rsidRDefault="00330DFB"/>
    <w:p w14:paraId="1D9B8D97" w14:textId="77777777" w:rsidR="00330DFB" w:rsidRDefault="00330DFB"/>
    <w:p w14:paraId="73939712" w14:textId="77777777" w:rsidR="00330DFB" w:rsidRDefault="00330D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5ED54A" wp14:editId="20292D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8A21D" w14:textId="77777777" w:rsidR="00330DFB" w:rsidRDefault="00330DFB"/>
                          <w:p w14:paraId="442FF97E" w14:textId="77777777" w:rsidR="00330DFB" w:rsidRDefault="00330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ED5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8A21D" w14:textId="77777777" w:rsidR="00330DFB" w:rsidRDefault="00330DFB"/>
                    <w:p w14:paraId="442FF97E" w14:textId="77777777" w:rsidR="00330DFB" w:rsidRDefault="00330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776BE" w14:textId="77777777" w:rsidR="00330DFB" w:rsidRDefault="00330DFB"/>
    <w:p w14:paraId="1F330B67" w14:textId="77777777" w:rsidR="00330DFB" w:rsidRDefault="00330DFB">
      <w:pPr>
        <w:rPr>
          <w:sz w:val="2"/>
          <w:szCs w:val="2"/>
        </w:rPr>
      </w:pPr>
    </w:p>
    <w:p w14:paraId="044920A0" w14:textId="77777777" w:rsidR="00330DFB" w:rsidRDefault="00330DFB"/>
    <w:p w14:paraId="04754FB4" w14:textId="77777777" w:rsidR="00330DFB" w:rsidRDefault="00330DFB">
      <w:pPr>
        <w:spacing w:after="0" w:line="240" w:lineRule="auto"/>
      </w:pPr>
    </w:p>
  </w:footnote>
  <w:footnote w:type="continuationSeparator" w:id="0">
    <w:p w14:paraId="699BC09B" w14:textId="77777777" w:rsidR="00330DFB" w:rsidRDefault="0033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B"/>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37699</TotalTime>
  <Pages>4</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2012</cp:revision>
  <cp:lastPrinted>2009-02-06T05:36:00Z</cp:lastPrinted>
  <dcterms:created xsi:type="dcterms:W3CDTF">2025-11-25T20:19:00Z</dcterms:created>
  <dcterms:modified xsi:type="dcterms:W3CDTF">2026-01-12T10:42:00Z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