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7353D"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Бабич</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Ольга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Олеговна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Исследование</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разработка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технологии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молочного</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белкового</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эквивалента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для</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специализированных</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продуктов</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питания</w:t>
      </w:r>
      <w:r w:rsidRPr="008A7128">
        <w:rPr>
          <w:rFonts w:ascii="Times New Roman" w:eastAsia="Times New Roman" w:hAnsi="Times New Roman" w:cs="Times New Roman"/>
          <w:kern w:val="0"/>
          <w:sz w:val="24"/>
          <w:szCs w:val="24"/>
          <w:lang w:eastAsia="ru-RU"/>
        </w:rPr>
        <w:t xml:space="preserve"> : </w:t>
      </w:r>
      <w:r w:rsidRPr="008A7128">
        <w:rPr>
          <w:rFonts w:ascii="Times New Roman" w:eastAsia="Times New Roman" w:hAnsi="Times New Roman" w:cs="Times New Roman" w:hint="eastAsia"/>
          <w:kern w:val="0"/>
          <w:sz w:val="24"/>
          <w:szCs w:val="24"/>
          <w:lang w:eastAsia="ru-RU"/>
        </w:rPr>
        <w:t>диссертация</w:t>
      </w:r>
      <w:r w:rsidRPr="008A7128">
        <w:rPr>
          <w:rFonts w:ascii="Times New Roman" w:eastAsia="Times New Roman" w:hAnsi="Times New Roman" w:cs="Times New Roman"/>
          <w:kern w:val="0"/>
          <w:sz w:val="24"/>
          <w:szCs w:val="24"/>
          <w:lang w:eastAsia="ru-RU"/>
        </w:rPr>
        <w:t xml:space="preserve"> ... </w:t>
      </w:r>
      <w:r w:rsidRPr="008A7128">
        <w:rPr>
          <w:rFonts w:ascii="Times New Roman" w:eastAsia="Times New Roman" w:hAnsi="Times New Roman" w:cs="Times New Roman" w:hint="eastAsia"/>
          <w:kern w:val="0"/>
          <w:sz w:val="24"/>
          <w:szCs w:val="24"/>
          <w:lang w:eastAsia="ru-RU"/>
        </w:rPr>
        <w:t>кандидата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технических</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наук</w:t>
      </w:r>
      <w:r w:rsidRPr="008A7128">
        <w:rPr>
          <w:rFonts w:ascii="Times New Roman" w:eastAsia="Times New Roman" w:hAnsi="Times New Roman" w:cs="Times New Roman"/>
          <w:kern w:val="0"/>
          <w:sz w:val="24"/>
          <w:szCs w:val="24"/>
          <w:lang w:eastAsia="ru-RU"/>
        </w:rPr>
        <w:t xml:space="preserve"> : 05.18.04 / </w:t>
      </w:r>
      <w:r w:rsidRPr="008A7128">
        <w:rPr>
          <w:rFonts w:ascii="Times New Roman" w:eastAsia="Times New Roman" w:hAnsi="Times New Roman" w:cs="Times New Roman" w:hint="eastAsia"/>
          <w:kern w:val="0"/>
          <w:sz w:val="24"/>
          <w:szCs w:val="24"/>
          <w:lang w:eastAsia="ru-RU"/>
        </w:rPr>
        <w:t>Бабич</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Ольга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Олеговна</w:t>
      </w:r>
      <w:r w:rsidRPr="008A7128">
        <w:rPr>
          <w:rFonts w:ascii="Times New Roman" w:eastAsia="Times New Roman" w:hAnsi="Times New Roman" w:cs="Times New Roman"/>
          <w:kern w:val="0"/>
          <w:sz w:val="24"/>
          <w:szCs w:val="24"/>
          <w:lang w:eastAsia="ru-RU"/>
        </w:rPr>
        <w:t>; [</w:t>
      </w:r>
      <w:r w:rsidRPr="008A7128">
        <w:rPr>
          <w:rFonts w:ascii="Times New Roman" w:eastAsia="Times New Roman" w:hAnsi="Times New Roman" w:cs="Times New Roman" w:hint="eastAsia"/>
          <w:kern w:val="0"/>
          <w:sz w:val="24"/>
          <w:szCs w:val="24"/>
          <w:lang w:eastAsia="ru-RU"/>
        </w:rPr>
        <w:t>Место</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защиты</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Кемер</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технол</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ин</w:t>
      </w:r>
      <w:r w:rsidRPr="008A7128">
        <w:rPr>
          <w:rFonts w:ascii="Times New Roman" w:eastAsia="Times New Roman" w:hAnsi="Times New Roman" w:cs="Times New Roman"/>
          <w:kern w:val="0"/>
          <w:sz w:val="24"/>
          <w:szCs w:val="24"/>
          <w:lang w:eastAsia="ru-RU"/>
        </w:rPr>
        <w:t>-</w:t>
      </w:r>
      <w:r w:rsidRPr="008A7128">
        <w:rPr>
          <w:rFonts w:ascii="Times New Roman" w:eastAsia="Times New Roman" w:hAnsi="Times New Roman" w:cs="Times New Roman" w:hint="eastAsia"/>
          <w:kern w:val="0"/>
          <w:sz w:val="24"/>
          <w:szCs w:val="24"/>
          <w:lang w:eastAsia="ru-RU"/>
        </w:rPr>
        <w:t>т</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пищевой</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пром</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Кемерово</w:t>
      </w:r>
      <w:r w:rsidRPr="008A7128">
        <w:rPr>
          <w:rFonts w:ascii="Times New Roman" w:eastAsia="Times New Roman" w:hAnsi="Times New Roman" w:cs="Times New Roman"/>
          <w:kern w:val="0"/>
          <w:sz w:val="24"/>
          <w:szCs w:val="24"/>
          <w:lang w:eastAsia="ru-RU"/>
        </w:rPr>
        <w:t xml:space="preserve">, 2009.- 148 </w:t>
      </w:r>
      <w:r w:rsidRPr="008A7128">
        <w:rPr>
          <w:rFonts w:ascii="Times New Roman" w:eastAsia="Times New Roman" w:hAnsi="Times New Roman" w:cs="Times New Roman" w:hint="eastAsia"/>
          <w:kern w:val="0"/>
          <w:sz w:val="24"/>
          <w:szCs w:val="24"/>
          <w:lang w:eastAsia="ru-RU"/>
        </w:rPr>
        <w:t>с</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ил</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РГБ</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ОД</w:t>
      </w:r>
      <w:r w:rsidRPr="008A7128">
        <w:rPr>
          <w:rFonts w:ascii="Times New Roman" w:eastAsia="Times New Roman" w:hAnsi="Times New Roman" w:cs="Times New Roman"/>
          <w:kern w:val="0"/>
          <w:sz w:val="24"/>
          <w:szCs w:val="24"/>
          <w:lang w:eastAsia="ru-RU"/>
        </w:rPr>
        <w:t>, 61 09-5/3227</w:t>
      </w:r>
    </w:p>
    <w:p w14:paraId="35725375" w14:textId="77777777" w:rsidR="008A7128" w:rsidRPr="008A7128" w:rsidRDefault="008A7128" w:rsidP="008A7128">
      <w:pPr>
        <w:rPr>
          <w:rFonts w:ascii="Times New Roman" w:eastAsia="Times New Roman" w:hAnsi="Times New Roman" w:cs="Times New Roman"/>
          <w:kern w:val="0"/>
          <w:sz w:val="24"/>
          <w:szCs w:val="24"/>
          <w:lang w:eastAsia="ru-RU"/>
        </w:rPr>
      </w:pPr>
    </w:p>
    <w:p w14:paraId="7DF8715D" w14:textId="77777777" w:rsidR="008A7128" w:rsidRPr="008A7128" w:rsidRDefault="008A7128" w:rsidP="008A7128">
      <w:pPr>
        <w:rPr>
          <w:rFonts w:ascii="Times New Roman" w:eastAsia="Times New Roman" w:hAnsi="Times New Roman" w:cs="Times New Roman"/>
          <w:kern w:val="0"/>
          <w:sz w:val="24"/>
          <w:szCs w:val="24"/>
          <w:lang w:eastAsia="ru-RU"/>
        </w:rPr>
      </w:pPr>
    </w:p>
    <w:p w14:paraId="3F21F006"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ФЕДЕРАЛЬНОЕ</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АГЕНТСТВО</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ПО</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ОБРАЗОВАНИЮ</w:t>
      </w:r>
    </w:p>
    <w:p w14:paraId="1401FE1C"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Государственное</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образовательное</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учреждение</w:t>
      </w:r>
    </w:p>
    <w:p w14:paraId="2B7E292D"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высшего</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профессионального</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образования</w:t>
      </w:r>
    </w:p>
    <w:p w14:paraId="21FE753F"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«Кемеровский</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технологический</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институт</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пищевой</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промышленности»</w:t>
      </w:r>
    </w:p>
    <w:p w14:paraId="39E4B9D2"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t>(</w:t>
      </w:r>
      <w:r w:rsidRPr="008A7128">
        <w:rPr>
          <w:rFonts w:ascii="Times New Roman" w:eastAsia="Times New Roman" w:hAnsi="Times New Roman" w:cs="Times New Roman" w:hint="eastAsia"/>
          <w:kern w:val="0"/>
          <w:sz w:val="24"/>
          <w:szCs w:val="24"/>
          <w:lang w:eastAsia="ru-RU"/>
        </w:rPr>
        <w:t>ГОУ</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ВПО</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КемТИПП</w:t>
      </w:r>
      <w:r w:rsidRPr="008A7128">
        <w:rPr>
          <w:rFonts w:ascii="Times New Roman" w:eastAsia="Times New Roman" w:hAnsi="Times New Roman" w:cs="Times New Roman"/>
          <w:kern w:val="0"/>
          <w:sz w:val="24"/>
          <w:szCs w:val="24"/>
          <w:lang w:eastAsia="ru-RU"/>
        </w:rPr>
        <w:t>)</w:t>
      </w:r>
    </w:p>
    <w:p w14:paraId="16B96F27"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t>04200959817</w:t>
      </w:r>
    </w:p>
    <w:p w14:paraId="62E9F80B"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Бабич</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Ольга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Олеговна</w:t>
      </w:r>
    </w:p>
    <w:p w14:paraId="44DDA5C6"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ИССЛЕДОВАНИЕ</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РАЗРАБОТКА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ТЕХНОЛОГИИ</w:t>
      </w:r>
    </w:p>
    <w:p w14:paraId="062D665D"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МОЛОЧНОГО</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БЕЛКОВОГО</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ЭКВИВАЛЕНТА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ДЛЯ</w:t>
      </w:r>
    </w:p>
    <w:p w14:paraId="16BCB190"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СПЕЦИАЛИЗИРОВАННЫХ</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ПРОДУКТОВ</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ПИТАНИЯ</w:t>
      </w:r>
    </w:p>
    <w:p w14:paraId="5FF4A87E"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Специальность</w:t>
      </w:r>
      <w:r w:rsidRPr="008A7128">
        <w:rPr>
          <w:rFonts w:ascii="Times New Roman" w:eastAsia="Times New Roman" w:hAnsi="Times New Roman" w:cs="Times New Roman"/>
          <w:kern w:val="0"/>
          <w:sz w:val="24"/>
          <w:szCs w:val="24"/>
          <w:lang w:eastAsia="ru-RU"/>
        </w:rPr>
        <w:t xml:space="preserve"> 05.18.04 - </w:t>
      </w:r>
      <w:r w:rsidRPr="008A7128">
        <w:rPr>
          <w:rFonts w:ascii="Times New Roman" w:eastAsia="Times New Roman" w:hAnsi="Times New Roman" w:cs="Times New Roman" w:hint="eastAsia"/>
          <w:kern w:val="0"/>
          <w:sz w:val="24"/>
          <w:szCs w:val="24"/>
          <w:lang w:eastAsia="ru-RU"/>
        </w:rPr>
        <w:t>технология</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мясных</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молочных</w:t>
      </w:r>
      <w:r w:rsidRPr="008A7128">
        <w:rPr>
          <w:rFonts w:ascii="Times New Roman" w:eastAsia="Times New Roman" w:hAnsi="Times New Roman" w:cs="Times New Roman"/>
          <w:kern w:val="0"/>
          <w:sz w:val="24"/>
          <w:szCs w:val="24"/>
          <w:lang w:eastAsia="ru-RU"/>
        </w:rPr>
        <w:t>,</w:t>
      </w:r>
    </w:p>
    <w:p w14:paraId="47F0D90B"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рыбных</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продуктов</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холодильных</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производств</w:t>
      </w:r>
    </w:p>
    <w:p w14:paraId="7DC34AB7"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ДИССЕРТАЦИЯ</w:t>
      </w:r>
    </w:p>
    <w:p w14:paraId="481658DF"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на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соискание</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ученой</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степени</w:t>
      </w:r>
    </w:p>
    <w:p w14:paraId="1C5C4FBC"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кандидата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технических</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наук</w:t>
      </w:r>
    </w:p>
    <w:p w14:paraId="1C6BA848"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Научный</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руководитель</w:t>
      </w:r>
      <w:r w:rsidRPr="008A7128">
        <w:rPr>
          <w:rFonts w:ascii="Times New Roman" w:eastAsia="Times New Roman" w:hAnsi="Times New Roman" w:cs="Times New Roman"/>
          <w:kern w:val="0"/>
          <w:sz w:val="24"/>
          <w:szCs w:val="24"/>
          <w:lang w:eastAsia="ru-RU"/>
        </w:rPr>
        <w:t>:</w:t>
      </w:r>
    </w:p>
    <w:p w14:paraId="6923827C"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доктор</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технических</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наук</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профессор</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А</w:t>
      </w:r>
      <w:r w:rsidRPr="008A7128">
        <w:rPr>
          <w:rFonts w:ascii="Times New Roman" w:eastAsia="Times New Roman" w:hAnsi="Times New Roman" w:cs="Times New Roman"/>
          <w:kern w:val="0"/>
          <w:sz w:val="24"/>
          <w:szCs w:val="24"/>
          <w:lang w:eastAsia="ru-RU"/>
        </w:rPr>
        <w:t>.</w:t>
      </w:r>
      <w:r w:rsidRPr="008A7128">
        <w:rPr>
          <w:rFonts w:ascii="Times New Roman" w:eastAsia="Times New Roman" w:hAnsi="Times New Roman" w:cs="Times New Roman" w:hint="eastAsia"/>
          <w:kern w:val="0"/>
          <w:sz w:val="24"/>
          <w:szCs w:val="24"/>
          <w:lang w:eastAsia="ru-RU"/>
        </w:rPr>
        <w:t>Ю</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Просеков</w:t>
      </w:r>
    </w:p>
    <w:p w14:paraId="1251AEF5"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Кемерово</w:t>
      </w:r>
      <w:r w:rsidRPr="008A7128">
        <w:rPr>
          <w:rFonts w:ascii="Times New Roman" w:eastAsia="Times New Roman" w:hAnsi="Times New Roman" w:cs="Times New Roman"/>
          <w:kern w:val="0"/>
          <w:sz w:val="24"/>
          <w:szCs w:val="24"/>
          <w:lang w:eastAsia="ru-RU"/>
        </w:rPr>
        <w:t xml:space="preserve"> 2009 </w:t>
      </w:r>
    </w:p>
    <w:p w14:paraId="62B1B3A9"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СОДЕРЖАНИЕ</w:t>
      </w:r>
    </w:p>
    <w:p w14:paraId="56463F3F"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ВВЕДЕНИЕ</w:t>
      </w:r>
      <w:r w:rsidRPr="008A7128">
        <w:rPr>
          <w:rFonts w:ascii="Times New Roman" w:eastAsia="Times New Roman" w:hAnsi="Times New Roman" w:cs="Times New Roman"/>
          <w:kern w:val="0"/>
          <w:sz w:val="24"/>
          <w:szCs w:val="24"/>
          <w:lang w:eastAsia="ru-RU"/>
        </w:rPr>
        <w:tab/>
        <w:t xml:space="preserve"> 4</w:t>
      </w:r>
    </w:p>
    <w:p w14:paraId="5FF54075"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t>1.</w:t>
      </w:r>
      <w:r w:rsidRPr="008A7128">
        <w:rPr>
          <w:rFonts w:ascii="Times New Roman" w:eastAsia="Times New Roman" w:hAnsi="Times New Roman" w:cs="Times New Roman"/>
          <w:kern w:val="0"/>
          <w:sz w:val="24"/>
          <w:szCs w:val="24"/>
          <w:lang w:eastAsia="ru-RU"/>
        </w:rPr>
        <w:tab/>
      </w:r>
      <w:r w:rsidRPr="008A7128">
        <w:rPr>
          <w:rFonts w:ascii="Times New Roman" w:eastAsia="Times New Roman" w:hAnsi="Times New Roman" w:cs="Times New Roman" w:hint="eastAsia"/>
          <w:kern w:val="0"/>
          <w:sz w:val="24"/>
          <w:szCs w:val="24"/>
          <w:lang w:eastAsia="ru-RU"/>
        </w:rPr>
        <w:t>АНАЛИТИЧЕСКИЙ</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ОБЗОР</w:t>
      </w:r>
      <w:r w:rsidRPr="008A7128">
        <w:rPr>
          <w:rFonts w:ascii="Times New Roman" w:eastAsia="Times New Roman" w:hAnsi="Times New Roman" w:cs="Times New Roman"/>
          <w:kern w:val="0"/>
          <w:sz w:val="24"/>
          <w:szCs w:val="24"/>
          <w:lang w:eastAsia="ru-RU"/>
        </w:rPr>
        <w:tab/>
        <w:t>7</w:t>
      </w:r>
    </w:p>
    <w:p w14:paraId="5EB6A9E9"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t>1.1.</w:t>
      </w:r>
      <w:r w:rsidRPr="008A7128">
        <w:rPr>
          <w:rFonts w:ascii="Times New Roman" w:eastAsia="Times New Roman" w:hAnsi="Times New Roman" w:cs="Times New Roman"/>
          <w:kern w:val="0"/>
          <w:sz w:val="24"/>
          <w:szCs w:val="24"/>
          <w:lang w:eastAsia="ru-RU"/>
        </w:rPr>
        <w:tab/>
      </w:r>
      <w:r w:rsidRPr="008A7128">
        <w:rPr>
          <w:rFonts w:ascii="Times New Roman" w:eastAsia="Times New Roman" w:hAnsi="Times New Roman" w:cs="Times New Roman" w:hint="eastAsia"/>
          <w:kern w:val="0"/>
          <w:sz w:val="24"/>
          <w:szCs w:val="24"/>
          <w:lang w:eastAsia="ru-RU"/>
        </w:rPr>
        <w:t>Особенности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обмена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веществ</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у</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больных</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наследственными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наруше¬ниями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аминокислотного</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обмена</w:t>
      </w:r>
      <w:r w:rsidRPr="008A7128">
        <w:rPr>
          <w:rFonts w:ascii="Times New Roman" w:eastAsia="Times New Roman" w:hAnsi="Times New Roman" w:cs="Times New Roman"/>
          <w:kern w:val="0"/>
          <w:sz w:val="24"/>
          <w:szCs w:val="24"/>
          <w:lang w:eastAsia="ru-RU"/>
        </w:rPr>
        <w:tab/>
        <w:t>7</w:t>
      </w:r>
    </w:p>
    <w:p w14:paraId="20A12E95"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t>1.2.</w:t>
      </w:r>
      <w:r w:rsidRPr="008A7128">
        <w:rPr>
          <w:rFonts w:ascii="Times New Roman" w:eastAsia="Times New Roman" w:hAnsi="Times New Roman" w:cs="Times New Roman"/>
          <w:kern w:val="0"/>
          <w:sz w:val="24"/>
          <w:szCs w:val="24"/>
          <w:lang w:eastAsia="ru-RU"/>
        </w:rPr>
        <w:tab/>
      </w:r>
      <w:r w:rsidRPr="008A7128">
        <w:rPr>
          <w:rFonts w:ascii="Times New Roman" w:eastAsia="Times New Roman" w:hAnsi="Times New Roman" w:cs="Times New Roman" w:hint="eastAsia"/>
          <w:kern w:val="0"/>
          <w:sz w:val="24"/>
          <w:szCs w:val="24"/>
          <w:lang w:eastAsia="ru-RU"/>
        </w:rPr>
        <w:t>Современные</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аспекты</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питания</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детей</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больных</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фенилкетонурией</w:t>
      </w:r>
      <w:r w:rsidRPr="008A7128">
        <w:rPr>
          <w:rFonts w:ascii="Times New Roman" w:eastAsia="Times New Roman" w:hAnsi="Times New Roman" w:cs="Times New Roman"/>
          <w:kern w:val="0"/>
          <w:sz w:val="24"/>
          <w:szCs w:val="24"/>
          <w:lang w:eastAsia="ru-RU"/>
        </w:rPr>
        <w:tab/>
        <w:t xml:space="preserve"> 12</w:t>
      </w:r>
    </w:p>
    <w:p w14:paraId="6284C2EC"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t>1.3.</w:t>
      </w:r>
      <w:r w:rsidRPr="008A7128">
        <w:rPr>
          <w:rFonts w:ascii="Times New Roman" w:eastAsia="Times New Roman" w:hAnsi="Times New Roman" w:cs="Times New Roman"/>
          <w:kern w:val="0"/>
          <w:sz w:val="24"/>
          <w:szCs w:val="24"/>
          <w:lang w:eastAsia="ru-RU"/>
        </w:rPr>
        <w:tab/>
      </w:r>
      <w:r w:rsidRPr="008A7128">
        <w:rPr>
          <w:rFonts w:ascii="Times New Roman" w:eastAsia="Times New Roman" w:hAnsi="Times New Roman" w:cs="Times New Roman" w:hint="eastAsia"/>
          <w:kern w:val="0"/>
          <w:sz w:val="24"/>
          <w:szCs w:val="24"/>
          <w:lang w:eastAsia="ru-RU"/>
        </w:rPr>
        <w:t>Реакции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метаболизма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фенилаланина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их</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свойства</w:t>
      </w:r>
      <w:r w:rsidRPr="008A7128">
        <w:rPr>
          <w:rFonts w:ascii="Times New Roman" w:eastAsia="Times New Roman" w:hAnsi="Times New Roman" w:cs="Times New Roman"/>
          <w:kern w:val="0"/>
          <w:sz w:val="24"/>
          <w:szCs w:val="24"/>
          <w:lang w:eastAsia="ru-RU"/>
        </w:rPr>
        <w:tab/>
        <w:t>26</w:t>
      </w:r>
    </w:p>
    <w:p w14:paraId="1A36CBCD"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t>1.4.</w:t>
      </w:r>
      <w:r w:rsidRPr="008A7128">
        <w:rPr>
          <w:rFonts w:ascii="Times New Roman" w:eastAsia="Times New Roman" w:hAnsi="Times New Roman" w:cs="Times New Roman"/>
          <w:kern w:val="0"/>
          <w:sz w:val="24"/>
          <w:szCs w:val="24"/>
          <w:lang w:eastAsia="ru-RU"/>
        </w:rPr>
        <w:tab/>
      </w:r>
      <w:r w:rsidRPr="008A7128">
        <w:rPr>
          <w:rFonts w:ascii="Times New Roman" w:eastAsia="Times New Roman" w:hAnsi="Times New Roman" w:cs="Times New Roman" w:hint="eastAsia"/>
          <w:kern w:val="0"/>
          <w:sz w:val="24"/>
          <w:szCs w:val="24"/>
          <w:lang w:eastAsia="ru-RU"/>
        </w:rPr>
        <w:t>Заключение</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по</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обзору</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литературы</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задачи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исследований</w:t>
      </w:r>
      <w:r w:rsidRPr="008A7128">
        <w:rPr>
          <w:rFonts w:ascii="Times New Roman" w:eastAsia="Times New Roman" w:hAnsi="Times New Roman" w:cs="Times New Roman"/>
          <w:kern w:val="0"/>
          <w:sz w:val="24"/>
          <w:szCs w:val="24"/>
          <w:lang w:eastAsia="ru-RU"/>
        </w:rPr>
        <w:tab/>
        <w:t xml:space="preserve"> 38</w:t>
      </w:r>
    </w:p>
    <w:p w14:paraId="433538CF"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lastRenderedPageBreak/>
        <w:t>2.</w:t>
      </w:r>
      <w:r w:rsidRPr="008A7128">
        <w:rPr>
          <w:rFonts w:ascii="Times New Roman" w:eastAsia="Times New Roman" w:hAnsi="Times New Roman" w:cs="Times New Roman"/>
          <w:kern w:val="0"/>
          <w:sz w:val="24"/>
          <w:szCs w:val="24"/>
          <w:lang w:eastAsia="ru-RU"/>
        </w:rPr>
        <w:tab/>
      </w:r>
      <w:r w:rsidRPr="008A7128">
        <w:rPr>
          <w:rFonts w:ascii="Times New Roman" w:eastAsia="Times New Roman" w:hAnsi="Times New Roman" w:cs="Times New Roman" w:hint="eastAsia"/>
          <w:kern w:val="0"/>
          <w:sz w:val="24"/>
          <w:szCs w:val="24"/>
          <w:lang w:eastAsia="ru-RU"/>
        </w:rPr>
        <w:t>МЕТОДИКА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ВЫПОЛНЕНИЯ</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РАБОТЫ</w:t>
      </w:r>
      <w:r w:rsidRPr="008A7128">
        <w:rPr>
          <w:rFonts w:ascii="Times New Roman" w:eastAsia="Times New Roman" w:hAnsi="Times New Roman" w:cs="Times New Roman"/>
          <w:kern w:val="0"/>
          <w:sz w:val="24"/>
          <w:szCs w:val="24"/>
          <w:lang w:eastAsia="ru-RU"/>
        </w:rPr>
        <w:tab/>
        <w:t xml:space="preserve"> 40</w:t>
      </w:r>
    </w:p>
    <w:p w14:paraId="6BD14606"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t>2.1.</w:t>
      </w:r>
      <w:r w:rsidRPr="008A7128">
        <w:rPr>
          <w:rFonts w:ascii="Times New Roman" w:eastAsia="Times New Roman" w:hAnsi="Times New Roman" w:cs="Times New Roman"/>
          <w:kern w:val="0"/>
          <w:sz w:val="24"/>
          <w:szCs w:val="24"/>
          <w:lang w:eastAsia="ru-RU"/>
        </w:rPr>
        <w:tab/>
      </w:r>
      <w:r w:rsidRPr="008A7128">
        <w:rPr>
          <w:rFonts w:ascii="Times New Roman" w:eastAsia="Times New Roman" w:hAnsi="Times New Roman" w:cs="Times New Roman" w:hint="eastAsia"/>
          <w:kern w:val="0"/>
          <w:sz w:val="24"/>
          <w:szCs w:val="24"/>
          <w:lang w:eastAsia="ru-RU"/>
        </w:rPr>
        <w:t>Организация</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выполнения</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работы</w:t>
      </w:r>
      <w:r w:rsidRPr="008A7128">
        <w:rPr>
          <w:rFonts w:ascii="Times New Roman" w:eastAsia="Times New Roman" w:hAnsi="Times New Roman" w:cs="Times New Roman"/>
          <w:kern w:val="0"/>
          <w:sz w:val="24"/>
          <w:szCs w:val="24"/>
          <w:lang w:eastAsia="ru-RU"/>
        </w:rPr>
        <w:tab/>
        <w:t>40</w:t>
      </w:r>
    </w:p>
    <w:p w14:paraId="56783270"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t>2.2.</w:t>
      </w:r>
      <w:r w:rsidRPr="008A7128">
        <w:rPr>
          <w:rFonts w:ascii="Times New Roman" w:eastAsia="Times New Roman" w:hAnsi="Times New Roman" w:cs="Times New Roman"/>
          <w:kern w:val="0"/>
          <w:sz w:val="24"/>
          <w:szCs w:val="24"/>
          <w:lang w:eastAsia="ru-RU"/>
        </w:rPr>
        <w:tab/>
      </w:r>
      <w:r w:rsidRPr="008A7128">
        <w:rPr>
          <w:rFonts w:ascii="Times New Roman" w:eastAsia="Times New Roman" w:hAnsi="Times New Roman" w:cs="Times New Roman" w:hint="eastAsia"/>
          <w:kern w:val="0"/>
          <w:sz w:val="24"/>
          <w:szCs w:val="24"/>
          <w:lang w:eastAsia="ru-RU"/>
        </w:rPr>
        <w:t>Объекты</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исследований</w:t>
      </w:r>
      <w:r w:rsidRPr="008A7128">
        <w:rPr>
          <w:rFonts w:ascii="Times New Roman" w:eastAsia="Times New Roman" w:hAnsi="Times New Roman" w:cs="Times New Roman"/>
          <w:kern w:val="0"/>
          <w:sz w:val="24"/>
          <w:szCs w:val="24"/>
          <w:lang w:eastAsia="ru-RU"/>
        </w:rPr>
        <w:tab/>
        <w:t>42</w:t>
      </w:r>
    </w:p>
    <w:p w14:paraId="5C33E002"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t>2.3.</w:t>
      </w:r>
      <w:r w:rsidRPr="008A7128">
        <w:rPr>
          <w:rFonts w:ascii="Times New Roman" w:eastAsia="Times New Roman" w:hAnsi="Times New Roman" w:cs="Times New Roman"/>
          <w:kern w:val="0"/>
          <w:sz w:val="24"/>
          <w:szCs w:val="24"/>
          <w:lang w:eastAsia="ru-RU"/>
        </w:rPr>
        <w:tab/>
      </w:r>
      <w:r w:rsidRPr="008A7128">
        <w:rPr>
          <w:rFonts w:ascii="Times New Roman" w:eastAsia="Times New Roman" w:hAnsi="Times New Roman" w:cs="Times New Roman" w:hint="eastAsia"/>
          <w:kern w:val="0"/>
          <w:sz w:val="24"/>
          <w:szCs w:val="24"/>
          <w:lang w:eastAsia="ru-RU"/>
        </w:rPr>
        <w:t>Основные</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методы</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исследований</w:t>
      </w:r>
      <w:r w:rsidRPr="008A7128">
        <w:rPr>
          <w:rFonts w:ascii="Times New Roman" w:eastAsia="Times New Roman" w:hAnsi="Times New Roman" w:cs="Times New Roman"/>
          <w:kern w:val="0"/>
          <w:sz w:val="24"/>
          <w:szCs w:val="24"/>
          <w:lang w:eastAsia="ru-RU"/>
        </w:rPr>
        <w:tab/>
        <w:t>43</w:t>
      </w:r>
    </w:p>
    <w:p w14:paraId="4D258717"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t>3.</w:t>
      </w:r>
      <w:r w:rsidRPr="008A7128">
        <w:rPr>
          <w:rFonts w:ascii="Times New Roman" w:eastAsia="Times New Roman" w:hAnsi="Times New Roman" w:cs="Times New Roman"/>
          <w:kern w:val="0"/>
          <w:sz w:val="24"/>
          <w:szCs w:val="24"/>
          <w:lang w:eastAsia="ru-RU"/>
        </w:rPr>
        <w:tab/>
      </w:r>
      <w:r w:rsidRPr="008A7128">
        <w:rPr>
          <w:rFonts w:ascii="Times New Roman" w:eastAsia="Times New Roman" w:hAnsi="Times New Roman" w:cs="Times New Roman" w:hint="eastAsia"/>
          <w:kern w:val="0"/>
          <w:sz w:val="24"/>
          <w:szCs w:val="24"/>
          <w:lang w:eastAsia="ru-RU"/>
        </w:rPr>
        <w:t>РЕЗУЛЬТАТЫ</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ИССЛЕДОВАНИЙ</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ИХ</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ОБСУЖДЕНИЕ</w:t>
      </w:r>
      <w:r w:rsidRPr="008A7128">
        <w:rPr>
          <w:rFonts w:ascii="Times New Roman" w:eastAsia="Times New Roman" w:hAnsi="Times New Roman" w:cs="Times New Roman"/>
          <w:kern w:val="0"/>
          <w:sz w:val="24"/>
          <w:szCs w:val="24"/>
          <w:lang w:eastAsia="ru-RU"/>
        </w:rPr>
        <w:tab/>
        <w:t xml:space="preserve"> 48</w:t>
      </w:r>
    </w:p>
    <w:p w14:paraId="33BC5972"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t>3.1.</w:t>
      </w:r>
      <w:r w:rsidRPr="008A7128">
        <w:rPr>
          <w:rFonts w:ascii="Times New Roman" w:eastAsia="Times New Roman" w:hAnsi="Times New Roman" w:cs="Times New Roman"/>
          <w:kern w:val="0"/>
          <w:sz w:val="24"/>
          <w:szCs w:val="24"/>
          <w:lang w:eastAsia="ru-RU"/>
        </w:rPr>
        <w:tab/>
      </w:r>
      <w:r w:rsidRPr="008A7128">
        <w:rPr>
          <w:rFonts w:ascii="Times New Roman" w:eastAsia="Times New Roman" w:hAnsi="Times New Roman" w:cs="Times New Roman" w:hint="eastAsia"/>
          <w:kern w:val="0"/>
          <w:sz w:val="24"/>
          <w:szCs w:val="24"/>
          <w:lang w:eastAsia="ru-RU"/>
        </w:rPr>
        <w:t>Изучение</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особенностей</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гидролиза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казеина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эндо</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экзопептидазами</w:t>
      </w:r>
      <w:r w:rsidRPr="008A7128">
        <w:rPr>
          <w:rFonts w:ascii="Times New Roman" w:eastAsia="Times New Roman" w:hAnsi="Times New Roman" w:cs="Times New Roman"/>
          <w:kern w:val="0"/>
          <w:sz w:val="24"/>
          <w:szCs w:val="24"/>
          <w:lang w:eastAsia="ru-RU"/>
        </w:rPr>
        <w:t>,</w:t>
      </w:r>
    </w:p>
    <w:p w14:paraId="5BC026F4"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оценка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состава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физико</w:t>
      </w:r>
      <w:r w:rsidRPr="008A7128">
        <w:rPr>
          <w:rFonts w:ascii="Times New Roman" w:eastAsia="Times New Roman" w:hAnsi="Times New Roman" w:cs="Times New Roman"/>
          <w:kern w:val="0"/>
          <w:sz w:val="24"/>
          <w:szCs w:val="24"/>
          <w:lang w:eastAsia="ru-RU"/>
        </w:rPr>
        <w:t>-</w:t>
      </w:r>
      <w:r w:rsidRPr="008A7128">
        <w:rPr>
          <w:rFonts w:ascii="Times New Roman" w:eastAsia="Times New Roman" w:hAnsi="Times New Roman" w:cs="Times New Roman" w:hint="eastAsia"/>
          <w:kern w:val="0"/>
          <w:sz w:val="24"/>
          <w:szCs w:val="24"/>
          <w:lang w:eastAsia="ru-RU"/>
        </w:rPr>
        <w:t>химические</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свопсіва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полученных</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систем</w:t>
      </w:r>
      <w:r w:rsidRPr="008A7128">
        <w:rPr>
          <w:rFonts w:ascii="Times New Roman" w:eastAsia="Times New Roman" w:hAnsi="Times New Roman" w:cs="Times New Roman"/>
          <w:kern w:val="0"/>
          <w:sz w:val="24"/>
          <w:szCs w:val="24"/>
          <w:lang w:eastAsia="ru-RU"/>
        </w:rPr>
        <w:tab/>
        <w:t xml:space="preserve"> 48</w:t>
      </w:r>
    </w:p>
    <w:p w14:paraId="75A355D9"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t>3.1.1.</w:t>
      </w:r>
      <w:r w:rsidRPr="008A7128">
        <w:rPr>
          <w:rFonts w:ascii="Times New Roman" w:eastAsia="Times New Roman" w:hAnsi="Times New Roman" w:cs="Times New Roman"/>
          <w:kern w:val="0"/>
          <w:sz w:val="24"/>
          <w:szCs w:val="24"/>
          <w:lang w:eastAsia="ru-RU"/>
        </w:rPr>
        <w:tab/>
      </w:r>
      <w:r w:rsidRPr="008A7128">
        <w:rPr>
          <w:rFonts w:ascii="Times New Roman" w:eastAsia="Times New Roman" w:hAnsi="Times New Roman" w:cs="Times New Roman" w:hint="eastAsia"/>
          <w:kern w:val="0"/>
          <w:sz w:val="24"/>
          <w:szCs w:val="24"/>
          <w:lang w:eastAsia="ru-RU"/>
        </w:rPr>
        <w:t>Гидролиз</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химотрипсином</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карбоксипептидазой</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лейцинамино</w:t>
      </w:r>
      <w:r w:rsidRPr="008A7128">
        <w:rPr>
          <w:rFonts w:ascii="Times New Roman" w:eastAsia="Times New Roman" w:hAnsi="Times New Roman" w:cs="Times New Roman"/>
          <w:kern w:val="0"/>
          <w:sz w:val="24"/>
          <w:szCs w:val="24"/>
          <w:lang w:eastAsia="ru-RU"/>
        </w:rPr>
        <w:t>-</w:t>
      </w:r>
      <w:r w:rsidRPr="008A7128">
        <w:rPr>
          <w:rFonts w:ascii="Times New Roman" w:eastAsia="Times New Roman" w:hAnsi="Times New Roman" w:cs="Times New Roman" w:hint="eastAsia"/>
          <w:kern w:val="0"/>
          <w:sz w:val="24"/>
          <w:szCs w:val="24"/>
          <w:lang w:eastAsia="ru-RU"/>
        </w:rPr>
        <w:t>пептидазой</w:t>
      </w:r>
      <w:r w:rsidRPr="008A7128">
        <w:rPr>
          <w:rFonts w:ascii="Times New Roman" w:eastAsia="Times New Roman" w:hAnsi="Times New Roman" w:cs="Times New Roman"/>
          <w:kern w:val="0"/>
          <w:sz w:val="24"/>
          <w:szCs w:val="24"/>
          <w:lang w:eastAsia="ru-RU"/>
        </w:rPr>
        <w:tab/>
        <w:t xml:space="preserve"> 49</w:t>
      </w:r>
    </w:p>
    <w:p w14:paraId="162165AA"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t>3.1.2.</w:t>
      </w:r>
      <w:r w:rsidRPr="008A7128">
        <w:rPr>
          <w:rFonts w:ascii="Times New Roman" w:eastAsia="Times New Roman" w:hAnsi="Times New Roman" w:cs="Times New Roman"/>
          <w:kern w:val="0"/>
          <w:sz w:val="24"/>
          <w:szCs w:val="24"/>
          <w:lang w:eastAsia="ru-RU"/>
        </w:rPr>
        <w:tab/>
      </w:r>
      <w:r w:rsidRPr="008A7128">
        <w:rPr>
          <w:rFonts w:ascii="Times New Roman" w:eastAsia="Times New Roman" w:hAnsi="Times New Roman" w:cs="Times New Roman" w:hint="eastAsia"/>
          <w:kern w:val="0"/>
          <w:sz w:val="24"/>
          <w:szCs w:val="24"/>
          <w:lang w:eastAsia="ru-RU"/>
        </w:rPr>
        <w:t>Гидролиз</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субтилизином</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карбоксипептидазой</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лейцинаминопеп</w:t>
      </w:r>
      <w:r w:rsidRPr="008A7128">
        <w:rPr>
          <w:rFonts w:ascii="Times New Roman" w:eastAsia="Times New Roman" w:hAnsi="Times New Roman" w:cs="Times New Roman"/>
          <w:kern w:val="0"/>
          <w:sz w:val="24"/>
          <w:szCs w:val="24"/>
          <w:lang w:eastAsia="ru-RU"/>
        </w:rPr>
        <w:t>-</w:t>
      </w:r>
      <w:r w:rsidRPr="008A7128">
        <w:rPr>
          <w:rFonts w:ascii="Times New Roman" w:eastAsia="Times New Roman" w:hAnsi="Times New Roman" w:cs="Times New Roman" w:hint="eastAsia"/>
          <w:kern w:val="0"/>
          <w:sz w:val="24"/>
          <w:szCs w:val="24"/>
          <w:lang w:eastAsia="ru-RU"/>
        </w:rPr>
        <w:t>тидазой</w:t>
      </w:r>
      <w:r w:rsidRPr="008A7128">
        <w:rPr>
          <w:rFonts w:ascii="Times New Roman" w:eastAsia="Times New Roman" w:hAnsi="Times New Roman" w:cs="Times New Roman"/>
          <w:kern w:val="0"/>
          <w:sz w:val="24"/>
          <w:szCs w:val="24"/>
          <w:lang w:eastAsia="ru-RU"/>
        </w:rPr>
        <w:tab/>
        <w:t xml:space="preserve"> 60</w:t>
      </w:r>
    </w:p>
    <w:p w14:paraId="1A45D9BE"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t>3.1.3.</w:t>
      </w:r>
      <w:r w:rsidRPr="008A7128">
        <w:rPr>
          <w:rFonts w:ascii="Times New Roman" w:eastAsia="Times New Roman" w:hAnsi="Times New Roman" w:cs="Times New Roman"/>
          <w:kern w:val="0"/>
          <w:sz w:val="24"/>
          <w:szCs w:val="24"/>
          <w:lang w:eastAsia="ru-RU"/>
        </w:rPr>
        <w:tab/>
      </w:r>
      <w:r w:rsidRPr="008A7128">
        <w:rPr>
          <w:rFonts w:ascii="Times New Roman" w:eastAsia="Times New Roman" w:hAnsi="Times New Roman" w:cs="Times New Roman" w:hint="eastAsia"/>
          <w:kern w:val="0"/>
          <w:sz w:val="24"/>
          <w:szCs w:val="24"/>
          <w:lang w:eastAsia="ru-RU"/>
        </w:rPr>
        <w:t>Гидролиз</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эластазой</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карбоксипептидазой</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лейцинамипопептидазой</w:t>
      </w:r>
      <w:r w:rsidRPr="008A7128">
        <w:rPr>
          <w:rFonts w:ascii="Times New Roman" w:eastAsia="Times New Roman" w:hAnsi="Times New Roman" w:cs="Times New Roman"/>
          <w:kern w:val="0"/>
          <w:sz w:val="24"/>
          <w:szCs w:val="24"/>
          <w:lang w:eastAsia="ru-RU"/>
        </w:rPr>
        <w:t xml:space="preserve"> 64</w:t>
      </w:r>
    </w:p>
    <w:p w14:paraId="04BEFD3B"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t>3.1.4.</w:t>
      </w:r>
      <w:r w:rsidRPr="008A7128">
        <w:rPr>
          <w:rFonts w:ascii="Times New Roman" w:eastAsia="Times New Roman" w:hAnsi="Times New Roman" w:cs="Times New Roman"/>
          <w:kern w:val="0"/>
          <w:sz w:val="24"/>
          <w:szCs w:val="24"/>
          <w:lang w:eastAsia="ru-RU"/>
        </w:rPr>
        <w:tab/>
      </w:r>
      <w:r w:rsidRPr="008A7128">
        <w:rPr>
          <w:rFonts w:ascii="Times New Roman" w:eastAsia="Times New Roman" w:hAnsi="Times New Roman" w:cs="Times New Roman" w:hint="eastAsia"/>
          <w:kern w:val="0"/>
          <w:sz w:val="24"/>
          <w:szCs w:val="24"/>
          <w:lang w:eastAsia="ru-RU"/>
        </w:rPr>
        <w:t>Гидролиз</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термолизином</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карбоксипептидазой</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лейцинаминопеп</w:t>
      </w:r>
      <w:r w:rsidRPr="008A7128">
        <w:rPr>
          <w:rFonts w:ascii="Times New Roman" w:eastAsia="Times New Roman" w:hAnsi="Times New Roman" w:cs="Times New Roman"/>
          <w:kern w:val="0"/>
          <w:sz w:val="24"/>
          <w:szCs w:val="24"/>
          <w:lang w:eastAsia="ru-RU"/>
        </w:rPr>
        <w:t>-</w:t>
      </w:r>
      <w:r w:rsidRPr="008A7128">
        <w:rPr>
          <w:rFonts w:ascii="Times New Roman" w:eastAsia="Times New Roman" w:hAnsi="Times New Roman" w:cs="Times New Roman" w:hint="eastAsia"/>
          <w:kern w:val="0"/>
          <w:sz w:val="24"/>
          <w:szCs w:val="24"/>
          <w:lang w:eastAsia="ru-RU"/>
        </w:rPr>
        <w:t>тидазой</w:t>
      </w:r>
      <w:r w:rsidRPr="008A7128">
        <w:rPr>
          <w:rFonts w:ascii="Times New Roman" w:eastAsia="Times New Roman" w:hAnsi="Times New Roman" w:cs="Times New Roman"/>
          <w:kern w:val="0"/>
          <w:sz w:val="24"/>
          <w:szCs w:val="24"/>
          <w:lang w:eastAsia="ru-RU"/>
        </w:rPr>
        <w:tab/>
        <w:t xml:space="preserve"> 79</w:t>
      </w:r>
    </w:p>
    <w:p w14:paraId="2E05848B"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t>3.2.</w:t>
      </w:r>
      <w:r w:rsidRPr="008A7128">
        <w:rPr>
          <w:rFonts w:ascii="Times New Roman" w:eastAsia="Times New Roman" w:hAnsi="Times New Roman" w:cs="Times New Roman"/>
          <w:kern w:val="0"/>
          <w:sz w:val="24"/>
          <w:szCs w:val="24"/>
          <w:lang w:eastAsia="ru-RU"/>
        </w:rPr>
        <w:tab/>
      </w:r>
      <w:r w:rsidRPr="008A7128">
        <w:rPr>
          <w:rFonts w:ascii="Times New Roman" w:eastAsia="Times New Roman" w:hAnsi="Times New Roman" w:cs="Times New Roman" w:hint="eastAsia"/>
          <w:kern w:val="0"/>
          <w:sz w:val="24"/>
          <w:szCs w:val="24"/>
          <w:lang w:eastAsia="ru-RU"/>
        </w:rPr>
        <w:t>Изучение</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последовательностей</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аминокислот</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в</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высвобождаемых</w:t>
      </w:r>
    </w:p>
    <w:p w14:paraId="24BAA69C"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фрагментах</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при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рациональных</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параметрах</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гидролиза</w:t>
      </w:r>
      <w:r w:rsidRPr="008A7128">
        <w:rPr>
          <w:rFonts w:ascii="Times New Roman" w:eastAsia="Times New Roman" w:hAnsi="Times New Roman" w:cs="Times New Roman"/>
          <w:kern w:val="0"/>
          <w:sz w:val="24"/>
          <w:szCs w:val="24"/>
          <w:lang w:eastAsia="ru-RU"/>
        </w:rPr>
        <w:tab/>
        <w:t xml:space="preserve"> 89</w:t>
      </w:r>
    </w:p>
    <w:p w14:paraId="2796678B"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t>3.3.</w:t>
      </w:r>
      <w:r w:rsidRPr="008A7128">
        <w:rPr>
          <w:rFonts w:ascii="Times New Roman" w:eastAsia="Times New Roman" w:hAnsi="Times New Roman" w:cs="Times New Roman"/>
          <w:kern w:val="0"/>
          <w:sz w:val="24"/>
          <w:szCs w:val="24"/>
          <w:lang w:eastAsia="ru-RU"/>
        </w:rPr>
        <w:tab/>
      </w:r>
      <w:r w:rsidRPr="008A7128">
        <w:rPr>
          <w:rFonts w:ascii="Times New Roman" w:eastAsia="Times New Roman" w:hAnsi="Times New Roman" w:cs="Times New Roman" w:hint="eastAsia"/>
          <w:kern w:val="0"/>
          <w:sz w:val="24"/>
          <w:szCs w:val="24"/>
          <w:lang w:eastAsia="ru-RU"/>
        </w:rPr>
        <w:t>Изучение</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кинетики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процесса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биотрапсформации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фенилаланина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с</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по</w:t>
      </w:r>
      <w:r w:rsidRPr="008A7128">
        <w:rPr>
          <w:rFonts w:ascii="Times New Roman" w:eastAsia="Times New Roman" w:hAnsi="Times New Roman" w:cs="Times New Roman"/>
          <w:kern w:val="0"/>
          <w:sz w:val="24"/>
          <w:szCs w:val="24"/>
          <w:lang w:eastAsia="ru-RU"/>
        </w:rPr>
        <w:t>- \</w:t>
      </w:r>
    </w:p>
    <w:p w14:paraId="500F142A"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мощью</w:t>
      </w:r>
      <w:r w:rsidRPr="008A7128">
        <w:rPr>
          <w:rFonts w:ascii="Times New Roman" w:eastAsia="Times New Roman" w:hAnsi="Times New Roman" w:cs="Times New Roman"/>
          <w:kern w:val="0"/>
          <w:sz w:val="24"/>
          <w:szCs w:val="24"/>
          <w:lang w:eastAsia="ru-RU"/>
        </w:rPr>
        <w:t xml:space="preserve"> L-</w:t>
      </w:r>
      <w:r w:rsidRPr="008A7128">
        <w:rPr>
          <w:rFonts w:ascii="Times New Roman" w:eastAsia="Times New Roman" w:hAnsi="Times New Roman" w:cs="Times New Roman" w:hint="eastAsia"/>
          <w:kern w:val="0"/>
          <w:sz w:val="24"/>
          <w:szCs w:val="24"/>
          <w:lang w:eastAsia="ru-RU"/>
        </w:rPr>
        <w:t>фенилалан</w:t>
      </w:r>
      <w:r w:rsidRPr="008A7128">
        <w:rPr>
          <w:rFonts w:ascii="Times New Roman" w:eastAsia="Times New Roman" w:hAnsi="Times New Roman" w:cs="Times New Roman"/>
          <w:kern w:val="0"/>
          <w:sz w:val="24"/>
          <w:szCs w:val="24"/>
          <w:lang w:eastAsia="ru-RU"/>
        </w:rPr>
        <w:t>-</w:t>
      </w:r>
      <w:r w:rsidRPr="008A7128">
        <w:rPr>
          <w:rFonts w:ascii="Times New Roman" w:eastAsia="Times New Roman" w:hAnsi="Times New Roman" w:cs="Times New Roman" w:hint="eastAsia"/>
          <w:kern w:val="0"/>
          <w:sz w:val="24"/>
          <w:szCs w:val="24"/>
          <w:lang w:eastAsia="ru-RU"/>
        </w:rPr>
        <w:t>аммопий</w:t>
      </w:r>
      <w:r w:rsidRPr="008A7128">
        <w:rPr>
          <w:rFonts w:ascii="Times New Roman" w:eastAsia="Times New Roman" w:hAnsi="Times New Roman" w:cs="Times New Roman"/>
          <w:kern w:val="0"/>
          <w:sz w:val="24"/>
          <w:szCs w:val="24"/>
          <w:lang w:eastAsia="ru-RU"/>
        </w:rPr>
        <w:t>-</w:t>
      </w:r>
      <w:r w:rsidRPr="008A7128">
        <w:rPr>
          <w:rFonts w:ascii="Times New Roman" w:eastAsia="Times New Roman" w:hAnsi="Times New Roman" w:cs="Times New Roman" w:hint="eastAsia"/>
          <w:kern w:val="0"/>
          <w:sz w:val="24"/>
          <w:szCs w:val="24"/>
          <w:lang w:eastAsia="ru-RU"/>
        </w:rPr>
        <w:t>лиазы</w:t>
      </w:r>
      <w:r w:rsidRPr="008A7128">
        <w:rPr>
          <w:rFonts w:ascii="Times New Roman" w:eastAsia="Times New Roman" w:hAnsi="Times New Roman" w:cs="Times New Roman"/>
          <w:kern w:val="0"/>
          <w:sz w:val="24"/>
          <w:szCs w:val="24"/>
          <w:lang w:eastAsia="ru-RU"/>
        </w:rPr>
        <w:tab/>
        <w:t xml:space="preserve"> 91</w:t>
      </w:r>
    </w:p>
    <w:p w14:paraId="6D8572D6"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t>3.4.</w:t>
      </w:r>
      <w:r w:rsidRPr="008A7128">
        <w:rPr>
          <w:rFonts w:ascii="Times New Roman" w:eastAsia="Times New Roman" w:hAnsi="Times New Roman" w:cs="Times New Roman"/>
          <w:kern w:val="0"/>
          <w:sz w:val="24"/>
          <w:szCs w:val="24"/>
          <w:lang w:eastAsia="ru-RU"/>
        </w:rPr>
        <w:tab/>
      </w:r>
      <w:r w:rsidRPr="008A7128">
        <w:rPr>
          <w:rFonts w:ascii="Times New Roman" w:eastAsia="Times New Roman" w:hAnsi="Times New Roman" w:cs="Times New Roman" w:hint="eastAsia"/>
          <w:kern w:val="0"/>
          <w:sz w:val="24"/>
          <w:szCs w:val="24"/>
          <w:lang w:eastAsia="ru-RU"/>
        </w:rPr>
        <w:t>Разработка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технологии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удаления</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продуктов</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биотрансформации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фенила</w:t>
      </w:r>
      <w:r w:rsidRPr="008A7128">
        <w:rPr>
          <w:rFonts w:ascii="Times New Roman" w:eastAsia="Times New Roman" w:hAnsi="Times New Roman" w:cs="Times New Roman"/>
          <w:kern w:val="0"/>
          <w:sz w:val="24"/>
          <w:szCs w:val="24"/>
          <w:lang w:eastAsia="ru-RU"/>
        </w:rPr>
        <w:t>-</w:t>
      </w:r>
      <w:r w:rsidRPr="008A7128">
        <w:rPr>
          <w:rFonts w:ascii="Times New Roman" w:eastAsia="Times New Roman" w:hAnsi="Times New Roman" w:cs="Times New Roman" w:hint="eastAsia"/>
          <w:kern w:val="0"/>
          <w:sz w:val="24"/>
          <w:szCs w:val="24"/>
          <w:lang w:eastAsia="ru-RU"/>
        </w:rPr>
        <w:t>ланина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аммиака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транс</w:t>
      </w:r>
      <w:r w:rsidRPr="008A7128">
        <w:rPr>
          <w:rFonts w:ascii="Times New Roman" w:eastAsia="Times New Roman" w:hAnsi="Times New Roman" w:cs="Times New Roman"/>
          <w:kern w:val="0"/>
          <w:sz w:val="24"/>
          <w:szCs w:val="24"/>
          <w:lang w:eastAsia="ru-RU"/>
        </w:rPr>
        <w:t>-</w:t>
      </w:r>
      <w:r w:rsidRPr="008A7128">
        <w:rPr>
          <w:rFonts w:ascii="Times New Roman" w:eastAsia="Times New Roman" w:hAnsi="Times New Roman" w:cs="Times New Roman" w:hint="eastAsia"/>
          <w:kern w:val="0"/>
          <w:sz w:val="24"/>
          <w:szCs w:val="24"/>
          <w:lang w:eastAsia="ru-RU"/>
        </w:rPr>
        <w:t>циннамовой</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кислоты</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из</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полученных</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гидролизатов</w:t>
      </w:r>
      <w:r w:rsidRPr="008A7128">
        <w:rPr>
          <w:rFonts w:ascii="Times New Roman" w:eastAsia="Times New Roman" w:hAnsi="Times New Roman" w:cs="Times New Roman"/>
          <w:kern w:val="0"/>
          <w:sz w:val="24"/>
          <w:szCs w:val="24"/>
          <w:lang w:eastAsia="ru-RU"/>
        </w:rPr>
        <w:t xml:space="preserve">.. 96 </w:t>
      </w:r>
    </w:p>
    <w:p w14:paraId="339364F1"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з</w:t>
      </w:r>
    </w:p>
    <w:p w14:paraId="38944C4A"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t>4.</w:t>
      </w:r>
      <w:r w:rsidRPr="008A7128">
        <w:rPr>
          <w:rFonts w:ascii="Times New Roman" w:eastAsia="Times New Roman" w:hAnsi="Times New Roman" w:cs="Times New Roman"/>
          <w:kern w:val="0"/>
          <w:sz w:val="24"/>
          <w:szCs w:val="24"/>
          <w:lang w:eastAsia="ru-RU"/>
        </w:rPr>
        <w:tab/>
      </w:r>
      <w:r w:rsidRPr="008A7128">
        <w:rPr>
          <w:rFonts w:ascii="Times New Roman" w:eastAsia="Times New Roman" w:hAnsi="Times New Roman" w:cs="Times New Roman" w:hint="eastAsia"/>
          <w:kern w:val="0"/>
          <w:sz w:val="24"/>
          <w:szCs w:val="24"/>
          <w:lang w:eastAsia="ru-RU"/>
        </w:rPr>
        <w:t>ПРАКТИЧЕСКАЯ</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РЕАЛИЗАЦИЯ</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РЕЗУЛЬТАТОВ</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РАБОТЫ</w:t>
      </w:r>
      <w:r w:rsidRPr="008A7128">
        <w:rPr>
          <w:rFonts w:ascii="Times New Roman" w:eastAsia="Times New Roman" w:hAnsi="Times New Roman" w:cs="Times New Roman"/>
          <w:kern w:val="0"/>
          <w:sz w:val="24"/>
          <w:szCs w:val="24"/>
          <w:lang w:eastAsia="ru-RU"/>
        </w:rPr>
        <w:tab/>
        <w:t xml:space="preserve"> 101</w:t>
      </w:r>
    </w:p>
    <w:p w14:paraId="2C3F8B73"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t>4.1.</w:t>
      </w:r>
      <w:r w:rsidRPr="008A7128">
        <w:rPr>
          <w:rFonts w:ascii="Times New Roman" w:eastAsia="Times New Roman" w:hAnsi="Times New Roman" w:cs="Times New Roman"/>
          <w:kern w:val="0"/>
          <w:sz w:val="24"/>
          <w:szCs w:val="24"/>
          <w:lang w:eastAsia="ru-RU"/>
        </w:rPr>
        <w:tab/>
      </w:r>
      <w:r w:rsidRPr="008A7128">
        <w:rPr>
          <w:rFonts w:ascii="Times New Roman" w:eastAsia="Times New Roman" w:hAnsi="Times New Roman" w:cs="Times New Roman" w:hint="eastAsia"/>
          <w:kern w:val="0"/>
          <w:sz w:val="24"/>
          <w:szCs w:val="24"/>
          <w:lang w:eastAsia="ru-RU"/>
        </w:rPr>
        <w:t>Технологическая</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схема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по</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производству</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молочного</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белкового</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экви¬валента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для</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специализированных</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продуктов</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питания</w:t>
      </w:r>
      <w:r w:rsidRPr="008A7128">
        <w:rPr>
          <w:rFonts w:ascii="Times New Roman" w:eastAsia="Times New Roman" w:hAnsi="Times New Roman" w:cs="Times New Roman"/>
          <w:kern w:val="0"/>
          <w:sz w:val="24"/>
          <w:szCs w:val="24"/>
          <w:lang w:eastAsia="ru-RU"/>
        </w:rPr>
        <w:tab/>
        <w:t xml:space="preserve"> 101</w:t>
      </w:r>
    </w:p>
    <w:p w14:paraId="1CD58914"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t>4.2.</w:t>
      </w:r>
      <w:r w:rsidRPr="008A7128">
        <w:rPr>
          <w:rFonts w:ascii="Times New Roman" w:eastAsia="Times New Roman" w:hAnsi="Times New Roman" w:cs="Times New Roman"/>
          <w:kern w:val="0"/>
          <w:sz w:val="24"/>
          <w:szCs w:val="24"/>
          <w:lang w:eastAsia="ru-RU"/>
        </w:rPr>
        <w:tab/>
      </w:r>
      <w:r w:rsidRPr="008A7128">
        <w:rPr>
          <w:rFonts w:ascii="Times New Roman" w:eastAsia="Times New Roman" w:hAnsi="Times New Roman" w:cs="Times New Roman" w:hint="eastAsia"/>
          <w:kern w:val="0"/>
          <w:sz w:val="24"/>
          <w:szCs w:val="24"/>
          <w:lang w:eastAsia="ru-RU"/>
        </w:rPr>
        <w:t>Состав</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свойства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молочного</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белкового</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эквивалента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для</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специализи</w:t>
      </w:r>
      <w:r w:rsidRPr="008A7128">
        <w:rPr>
          <w:rFonts w:ascii="Times New Roman" w:eastAsia="Times New Roman" w:hAnsi="Times New Roman" w:cs="Times New Roman"/>
          <w:kern w:val="0"/>
          <w:sz w:val="24"/>
          <w:szCs w:val="24"/>
          <w:lang w:eastAsia="ru-RU"/>
        </w:rPr>
        <w:t>-</w:t>
      </w:r>
      <w:r w:rsidRPr="008A7128">
        <w:rPr>
          <w:rFonts w:ascii="Times New Roman" w:eastAsia="Times New Roman" w:hAnsi="Times New Roman" w:cs="Times New Roman" w:hint="eastAsia"/>
          <w:kern w:val="0"/>
          <w:sz w:val="24"/>
          <w:szCs w:val="24"/>
          <w:lang w:eastAsia="ru-RU"/>
        </w:rPr>
        <w:t>рованных</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продуктов</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питания</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kern w:val="0"/>
          <w:sz w:val="24"/>
          <w:szCs w:val="24"/>
          <w:lang w:eastAsia="ru-RU"/>
        </w:rPr>
        <w:tab/>
        <w:t xml:space="preserve"> 104</w:t>
      </w:r>
    </w:p>
    <w:p w14:paraId="46F896FD"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t>4.3.</w:t>
      </w:r>
      <w:r w:rsidRPr="008A7128">
        <w:rPr>
          <w:rFonts w:ascii="Times New Roman" w:eastAsia="Times New Roman" w:hAnsi="Times New Roman" w:cs="Times New Roman"/>
          <w:kern w:val="0"/>
          <w:sz w:val="24"/>
          <w:szCs w:val="24"/>
          <w:lang w:eastAsia="ru-RU"/>
        </w:rPr>
        <w:tab/>
      </w:r>
      <w:r w:rsidRPr="008A7128">
        <w:rPr>
          <w:rFonts w:ascii="Times New Roman" w:eastAsia="Times New Roman" w:hAnsi="Times New Roman" w:cs="Times New Roman" w:hint="eastAsia"/>
          <w:kern w:val="0"/>
          <w:sz w:val="24"/>
          <w:szCs w:val="24"/>
          <w:lang w:eastAsia="ru-RU"/>
        </w:rPr>
        <w:t>Биологическая</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ценность</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молочного</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белкового</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эквивалента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для</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спе</w:t>
      </w:r>
      <w:r w:rsidRPr="008A7128">
        <w:rPr>
          <w:rFonts w:ascii="Times New Roman" w:eastAsia="Times New Roman" w:hAnsi="Times New Roman" w:cs="Times New Roman"/>
          <w:kern w:val="0"/>
          <w:sz w:val="24"/>
          <w:szCs w:val="24"/>
          <w:lang w:eastAsia="ru-RU"/>
        </w:rPr>
        <w:t>-</w:t>
      </w:r>
      <w:r w:rsidRPr="008A7128">
        <w:rPr>
          <w:rFonts w:ascii="Times New Roman" w:eastAsia="Times New Roman" w:hAnsi="Times New Roman" w:cs="Times New Roman" w:hint="eastAsia"/>
          <w:kern w:val="0"/>
          <w:sz w:val="24"/>
          <w:szCs w:val="24"/>
          <w:lang w:eastAsia="ru-RU"/>
        </w:rPr>
        <w:t>циализированных</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продуктов</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питания</w:t>
      </w:r>
      <w:r w:rsidRPr="008A7128">
        <w:rPr>
          <w:rFonts w:ascii="Times New Roman" w:eastAsia="Times New Roman" w:hAnsi="Times New Roman" w:cs="Times New Roman"/>
          <w:kern w:val="0"/>
          <w:sz w:val="24"/>
          <w:szCs w:val="24"/>
          <w:lang w:eastAsia="ru-RU"/>
        </w:rPr>
        <w:tab/>
        <w:t xml:space="preserve"> 109</w:t>
      </w:r>
    </w:p>
    <w:p w14:paraId="49C52FC4"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kern w:val="0"/>
          <w:sz w:val="24"/>
          <w:szCs w:val="24"/>
          <w:lang w:eastAsia="ru-RU"/>
        </w:rPr>
        <w:t>4.4.</w:t>
      </w:r>
      <w:r w:rsidRPr="008A7128">
        <w:rPr>
          <w:rFonts w:ascii="Times New Roman" w:eastAsia="Times New Roman" w:hAnsi="Times New Roman" w:cs="Times New Roman"/>
          <w:kern w:val="0"/>
          <w:sz w:val="24"/>
          <w:szCs w:val="24"/>
          <w:lang w:eastAsia="ru-RU"/>
        </w:rPr>
        <w:tab/>
      </w:r>
      <w:r w:rsidRPr="008A7128">
        <w:rPr>
          <w:rFonts w:ascii="Times New Roman" w:eastAsia="Times New Roman" w:hAnsi="Times New Roman" w:cs="Times New Roman" w:hint="eastAsia"/>
          <w:kern w:val="0"/>
          <w:sz w:val="24"/>
          <w:szCs w:val="24"/>
          <w:lang w:eastAsia="ru-RU"/>
        </w:rPr>
        <w:t>Эффективность</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выработки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молочного</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белкового</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эквивалента</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для</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спе</w:t>
      </w:r>
      <w:r w:rsidRPr="008A7128">
        <w:rPr>
          <w:rFonts w:ascii="Times New Roman" w:eastAsia="Times New Roman" w:hAnsi="Times New Roman" w:cs="Times New Roman"/>
          <w:kern w:val="0"/>
          <w:sz w:val="24"/>
          <w:szCs w:val="24"/>
          <w:lang w:eastAsia="ru-RU"/>
        </w:rPr>
        <w:t>-</w:t>
      </w:r>
      <w:r w:rsidRPr="008A7128">
        <w:rPr>
          <w:rFonts w:ascii="Times New Roman" w:eastAsia="Times New Roman" w:hAnsi="Times New Roman" w:cs="Times New Roman" w:hint="eastAsia"/>
          <w:kern w:val="0"/>
          <w:sz w:val="24"/>
          <w:szCs w:val="24"/>
          <w:lang w:eastAsia="ru-RU"/>
        </w:rPr>
        <w:t>циализированных</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продуктов</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питания</w:t>
      </w:r>
      <w:r w:rsidRPr="008A7128">
        <w:rPr>
          <w:rFonts w:ascii="Times New Roman" w:eastAsia="Times New Roman" w:hAnsi="Times New Roman" w:cs="Times New Roman"/>
          <w:kern w:val="0"/>
          <w:sz w:val="24"/>
          <w:szCs w:val="24"/>
          <w:lang w:eastAsia="ru-RU"/>
        </w:rPr>
        <w:tab/>
        <w:t xml:space="preserve"> 110</w:t>
      </w:r>
    </w:p>
    <w:p w14:paraId="2CC65376"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РЕЗУЛЬТАТЫ</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ВЫВОДЫ</w:t>
      </w:r>
      <w:r w:rsidRPr="008A7128">
        <w:rPr>
          <w:rFonts w:ascii="Times New Roman" w:eastAsia="Times New Roman" w:hAnsi="Times New Roman" w:cs="Times New Roman"/>
          <w:kern w:val="0"/>
          <w:sz w:val="24"/>
          <w:szCs w:val="24"/>
          <w:lang w:eastAsia="ru-RU"/>
        </w:rPr>
        <w:tab/>
        <w:t xml:space="preserve"> 114</w:t>
      </w:r>
    </w:p>
    <w:p w14:paraId="4F7CA6DD"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СПИСОК</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ИСПОЛЬЗОВАННЫХ</w:t>
      </w:r>
      <w:r w:rsidRPr="008A7128">
        <w:rPr>
          <w:rFonts w:ascii="Times New Roman" w:eastAsia="Times New Roman" w:hAnsi="Times New Roman" w:cs="Times New Roman"/>
          <w:kern w:val="0"/>
          <w:sz w:val="24"/>
          <w:szCs w:val="24"/>
          <w:lang w:eastAsia="ru-RU"/>
        </w:rPr>
        <w:t xml:space="preserve"> </w:t>
      </w:r>
      <w:r w:rsidRPr="008A7128">
        <w:rPr>
          <w:rFonts w:ascii="Times New Roman" w:eastAsia="Times New Roman" w:hAnsi="Times New Roman" w:cs="Times New Roman" w:hint="eastAsia"/>
          <w:kern w:val="0"/>
          <w:sz w:val="24"/>
          <w:szCs w:val="24"/>
          <w:lang w:eastAsia="ru-RU"/>
        </w:rPr>
        <w:t>ИСТОЧНИКОВ</w:t>
      </w:r>
      <w:r w:rsidRPr="008A7128">
        <w:rPr>
          <w:rFonts w:ascii="Times New Roman" w:eastAsia="Times New Roman" w:hAnsi="Times New Roman" w:cs="Times New Roman"/>
          <w:kern w:val="0"/>
          <w:sz w:val="24"/>
          <w:szCs w:val="24"/>
          <w:lang w:eastAsia="ru-RU"/>
        </w:rPr>
        <w:tab/>
        <w:t xml:space="preserve"> 116</w:t>
      </w:r>
    </w:p>
    <w:p w14:paraId="7C1A53AF" w14:textId="77777777" w:rsidR="008A7128" w:rsidRPr="008A7128" w:rsidRDefault="008A7128" w:rsidP="008A7128">
      <w:pPr>
        <w:rPr>
          <w:rFonts w:ascii="Times New Roman" w:eastAsia="Times New Roman" w:hAnsi="Times New Roman" w:cs="Times New Roman"/>
          <w:kern w:val="0"/>
          <w:sz w:val="24"/>
          <w:szCs w:val="24"/>
          <w:lang w:eastAsia="ru-RU"/>
        </w:rPr>
      </w:pPr>
      <w:r w:rsidRPr="008A7128">
        <w:rPr>
          <w:rFonts w:ascii="Times New Roman" w:eastAsia="Times New Roman" w:hAnsi="Times New Roman" w:cs="Times New Roman" w:hint="eastAsia"/>
          <w:kern w:val="0"/>
          <w:sz w:val="24"/>
          <w:szCs w:val="24"/>
          <w:lang w:eastAsia="ru-RU"/>
        </w:rPr>
        <w:t>ПРИЛОЖЕНИЯ</w:t>
      </w:r>
      <w:r w:rsidRPr="008A7128">
        <w:rPr>
          <w:rFonts w:ascii="Times New Roman" w:eastAsia="Times New Roman" w:hAnsi="Times New Roman" w:cs="Times New Roman"/>
          <w:kern w:val="0"/>
          <w:sz w:val="24"/>
          <w:szCs w:val="24"/>
          <w:lang w:eastAsia="ru-RU"/>
        </w:rPr>
        <w:tab/>
        <w:t xml:space="preserve"> 130 </w:t>
      </w:r>
    </w:p>
    <w:p w14:paraId="09CEC9B1" w14:textId="23F5B0AC" w:rsidR="00EE3934" w:rsidRDefault="00EE3934" w:rsidP="008A7128"/>
    <w:p w14:paraId="23877726" w14:textId="74D3A117" w:rsidR="008A7128" w:rsidRDefault="008A7128" w:rsidP="008A7128"/>
    <w:p w14:paraId="75D7DB79" w14:textId="750BB55A" w:rsidR="008A7128" w:rsidRDefault="008A7128" w:rsidP="008A7128"/>
    <w:p w14:paraId="1BA47F1D" w14:textId="77777777" w:rsidR="008A7128" w:rsidRPr="008A7128" w:rsidRDefault="008A7128" w:rsidP="008A7128">
      <w:pPr>
        <w:tabs>
          <w:tab w:val="clear" w:pos="709"/>
        </w:tabs>
        <w:suppressAutoHyphens w:val="0"/>
        <w:spacing w:after="597" w:line="280" w:lineRule="exact"/>
        <w:ind w:right="20" w:firstLine="0"/>
        <w:jc w:val="center"/>
        <w:rPr>
          <w:rFonts w:ascii="Times New Roman" w:eastAsia="Times New Roman" w:hAnsi="Times New Roman" w:cs="Times New Roman"/>
          <w:b/>
          <w:bCs/>
          <w:kern w:val="0"/>
          <w:sz w:val="28"/>
          <w:szCs w:val="28"/>
          <w:lang w:eastAsia="ru-RU"/>
        </w:rPr>
      </w:pPr>
      <w:r w:rsidRPr="008A7128">
        <w:rPr>
          <w:rFonts w:ascii="Times New Roman" w:eastAsia="Times New Roman" w:hAnsi="Times New Roman" w:cs="Times New Roman"/>
          <w:b/>
          <w:bCs/>
          <w:color w:val="000000"/>
          <w:kern w:val="0"/>
          <w:sz w:val="28"/>
          <w:szCs w:val="28"/>
          <w:shd w:val="clear" w:color="auto" w:fill="FFFFFF"/>
          <w:lang w:eastAsia="ru-RU"/>
        </w:rPr>
        <w:t>РЕЗУЛЬТАТЫ И ВЫВОДЫ</w:t>
      </w:r>
    </w:p>
    <w:p w14:paraId="10AD2A38" w14:textId="77777777" w:rsidR="008A7128" w:rsidRPr="008A7128" w:rsidRDefault="008A7128" w:rsidP="008A7128">
      <w:pPr>
        <w:numPr>
          <w:ilvl w:val="0"/>
          <w:numId w:val="14"/>
        </w:numPr>
        <w:tabs>
          <w:tab w:val="clear" w:pos="709"/>
          <w:tab w:val="left" w:pos="352"/>
        </w:tabs>
        <w:suppressAutoHyphens w:val="0"/>
        <w:spacing w:after="0" w:line="480" w:lineRule="exact"/>
        <w:ind w:left="400" w:hanging="400"/>
        <w:jc w:val="left"/>
        <w:rPr>
          <w:rFonts w:ascii="Times New Roman" w:eastAsia="Times New Roman" w:hAnsi="Times New Roman" w:cs="Times New Roman"/>
          <w:kern w:val="0"/>
          <w:sz w:val="28"/>
          <w:szCs w:val="28"/>
          <w:lang w:eastAsia="ru-RU"/>
        </w:rPr>
      </w:pPr>
      <w:r w:rsidRPr="008A7128">
        <w:rPr>
          <w:rFonts w:ascii="Times New Roman" w:eastAsia="Times New Roman" w:hAnsi="Times New Roman" w:cs="Times New Roman"/>
          <w:color w:val="000000"/>
          <w:kern w:val="0"/>
          <w:sz w:val="28"/>
          <w:szCs w:val="28"/>
          <w:shd w:val="clear" w:color="auto" w:fill="FFFFFF"/>
          <w:lang w:eastAsia="ru-RU"/>
        </w:rPr>
        <w:t>Исследована и разработана технология биотрансформации фенилалани</w:t>
      </w:r>
      <w:r w:rsidRPr="008A7128">
        <w:rPr>
          <w:rFonts w:ascii="Times New Roman" w:eastAsia="Times New Roman" w:hAnsi="Times New Roman" w:cs="Times New Roman"/>
          <w:color w:val="000000"/>
          <w:kern w:val="0"/>
          <w:sz w:val="28"/>
          <w:szCs w:val="28"/>
          <w:shd w:val="clear" w:color="auto" w:fill="FFFFFF"/>
          <w:lang w:eastAsia="ru-RU"/>
        </w:rPr>
        <w:softHyphen/>
        <w:t>на в гидролизатах казеина, полученных с использованием ферментных препаратов экзо- и эндопептидаз (химотрипсина, субтилизина, эласта- зы, термолизина, карбоксипептидазы Л, лейцинаминопептидазы) и раз</w:t>
      </w:r>
      <w:r w:rsidRPr="008A7128">
        <w:rPr>
          <w:rFonts w:ascii="Times New Roman" w:eastAsia="Times New Roman" w:hAnsi="Times New Roman" w:cs="Times New Roman"/>
          <w:color w:val="000000"/>
          <w:kern w:val="0"/>
          <w:sz w:val="28"/>
          <w:szCs w:val="28"/>
          <w:shd w:val="clear" w:color="auto" w:fill="FFFFFF"/>
          <w:lang w:eastAsia="ru-RU"/>
        </w:rPr>
        <w:softHyphen/>
        <w:t>работана технология молочного белкового эквивалента для специализи</w:t>
      </w:r>
      <w:r w:rsidRPr="008A7128">
        <w:rPr>
          <w:rFonts w:ascii="Times New Roman" w:eastAsia="Times New Roman" w:hAnsi="Times New Roman" w:cs="Times New Roman"/>
          <w:color w:val="000000"/>
          <w:kern w:val="0"/>
          <w:sz w:val="28"/>
          <w:szCs w:val="28"/>
          <w:shd w:val="clear" w:color="auto" w:fill="FFFFFF"/>
          <w:lang w:eastAsia="ru-RU"/>
        </w:rPr>
        <w:softHyphen/>
        <w:t>рованных продуктов питания.</w:t>
      </w:r>
    </w:p>
    <w:p w14:paraId="5E396009" w14:textId="77777777" w:rsidR="008A7128" w:rsidRPr="008A7128" w:rsidRDefault="008A7128" w:rsidP="008A7128">
      <w:pPr>
        <w:numPr>
          <w:ilvl w:val="0"/>
          <w:numId w:val="14"/>
        </w:numPr>
        <w:tabs>
          <w:tab w:val="clear" w:pos="709"/>
          <w:tab w:val="left" w:pos="352"/>
        </w:tabs>
        <w:suppressAutoHyphens w:val="0"/>
        <w:spacing w:after="0" w:line="480" w:lineRule="exact"/>
        <w:ind w:left="400" w:hanging="400"/>
        <w:jc w:val="left"/>
        <w:rPr>
          <w:rFonts w:ascii="Times New Roman" w:eastAsia="Times New Roman" w:hAnsi="Times New Roman" w:cs="Times New Roman"/>
          <w:kern w:val="0"/>
          <w:sz w:val="28"/>
          <w:szCs w:val="28"/>
          <w:lang w:eastAsia="ru-RU"/>
        </w:rPr>
      </w:pPr>
      <w:r w:rsidRPr="008A7128">
        <w:rPr>
          <w:rFonts w:ascii="Times New Roman" w:eastAsia="Times New Roman" w:hAnsi="Times New Roman" w:cs="Times New Roman"/>
          <w:color w:val="000000"/>
          <w:kern w:val="0"/>
          <w:sz w:val="28"/>
          <w:szCs w:val="28"/>
          <w:shd w:val="clear" w:color="auto" w:fill="FFFFFF"/>
          <w:lang w:eastAsia="ru-RU"/>
        </w:rPr>
        <w:t>Изучены особенности гидролиза казеина эндо- и экзопептидазами. Оп</w:t>
      </w:r>
      <w:r w:rsidRPr="008A7128">
        <w:rPr>
          <w:rFonts w:ascii="Times New Roman" w:eastAsia="Times New Roman" w:hAnsi="Times New Roman" w:cs="Times New Roman"/>
          <w:color w:val="000000"/>
          <w:kern w:val="0"/>
          <w:sz w:val="28"/>
          <w:szCs w:val="28"/>
          <w:shd w:val="clear" w:color="auto" w:fill="FFFFFF"/>
          <w:lang w:eastAsia="ru-RU"/>
        </w:rPr>
        <w:softHyphen/>
        <w:t>ределены рациональные условия целенаправленного гидролиза казеина, обеспечивающего максимальное высвобождение фенилаланина из по</w:t>
      </w:r>
      <w:r w:rsidRPr="008A7128">
        <w:rPr>
          <w:rFonts w:ascii="Times New Roman" w:eastAsia="Times New Roman" w:hAnsi="Times New Roman" w:cs="Times New Roman"/>
          <w:color w:val="000000"/>
          <w:kern w:val="0"/>
          <w:sz w:val="28"/>
          <w:szCs w:val="28"/>
          <w:shd w:val="clear" w:color="auto" w:fill="FFFFFF"/>
          <w:lang w:eastAsia="ru-RU"/>
        </w:rPr>
        <w:softHyphen/>
        <w:t>липептидной цепи казеина: температура 50±2°С, фермепт-субстратное соотношение (термолизин, карбоксипептидаза А, лейцинаминопепти</w:t>
      </w:r>
      <w:r w:rsidRPr="008A7128">
        <w:rPr>
          <w:rFonts w:ascii="Times New Roman" w:eastAsia="Times New Roman" w:hAnsi="Times New Roman" w:cs="Times New Roman"/>
          <w:color w:val="000000"/>
          <w:kern w:val="0"/>
          <w:sz w:val="28"/>
          <w:szCs w:val="28"/>
          <w:shd w:val="clear" w:color="auto" w:fill="FFFFFF"/>
          <w:lang w:eastAsia="ru-RU"/>
        </w:rPr>
        <w:softHyphen/>
        <w:t>даза) 1:50, продолжительность процесса 8,00±0,05 ч.</w:t>
      </w:r>
    </w:p>
    <w:p w14:paraId="5A26343A" w14:textId="77777777" w:rsidR="008A7128" w:rsidRPr="008A7128" w:rsidRDefault="008A7128" w:rsidP="008A7128">
      <w:pPr>
        <w:numPr>
          <w:ilvl w:val="0"/>
          <w:numId w:val="14"/>
        </w:numPr>
        <w:tabs>
          <w:tab w:val="clear" w:pos="709"/>
          <w:tab w:val="left" w:pos="352"/>
        </w:tabs>
        <w:suppressAutoHyphens w:val="0"/>
        <w:spacing w:after="0" w:line="480" w:lineRule="exact"/>
        <w:ind w:left="400" w:hanging="400"/>
        <w:jc w:val="left"/>
        <w:rPr>
          <w:rFonts w:ascii="Times New Roman" w:eastAsia="Times New Roman" w:hAnsi="Times New Roman" w:cs="Times New Roman"/>
          <w:kern w:val="0"/>
          <w:sz w:val="28"/>
          <w:szCs w:val="28"/>
          <w:lang w:eastAsia="ru-RU"/>
        </w:rPr>
      </w:pPr>
      <w:r w:rsidRPr="008A7128">
        <w:rPr>
          <w:rFonts w:ascii="Times New Roman" w:eastAsia="Times New Roman" w:hAnsi="Times New Roman" w:cs="Times New Roman"/>
          <w:color w:val="000000"/>
          <w:kern w:val="0"/>
          <w:sz w:val="28"/>
          <w:szCs w:val="28"/>
          <w:shd w:val="clear" w:color="auto" w:fill="FFFFFF"/>
          <w:lang w:eastAsia="ru-RU"/>
        </w:rPr>
        <w:t>Определена последовательность аминокислот в высвобожаемых фраг</w:t>
      </w:r>
      <w:r w:rsidRPr="008A7128">
        <w:rPr>
          <w:rFonts w:ascii="Times New Roman" w:eastAsia="Times New Roman" w:hAnsi="Times New Roman" w:cs="Times New Roman"/>
          <w:color w:val="000000"/>
          <w:kern w:val="0"/>
          <w:sz w:val="28"/>
          <w:szCs w:val="28"/>
          <w:shd w:val="clear" w:color="auto" w:fill="FFFFFF"/>
          <w:lang w:eastAsia="ru-RU"/>
        </w:rPr>
        <w:softHyphen/>
        <w:t>ментах при рациональных параметрах гидролиза. Получены гидролиза</w:t>
      </w:r>
      <w:r w:rsidRPr="008A7128">
        <w:rPr>
          <w:rFonts w:ascii="Times New Roman" w:eastAsia="Times New Roman" w:hAnsi="Times New Roman" w:cs="Times New Roman"/>
          <w:color w:val="000000"/>
          <w:kern w:val="0"/>
          <w:sz w:val="28"/>
          <w:szCs w:val="28"/>
          <w:shd w:val="clear" w:color="auto" w:fill="FFFFFF"/>
          <w:lang w:eastAsia="ru-RU"/>
        </w:rPr>
        <w:softHyphen/>
        <w:t>ты, содержащие пептиды, состоящие из 3-12 остатков аминокислот с молекулярной массой от 0,3 до 1,5 кДа.</w:t>
      </w:r>
    </w:p>
    <w:p w14:paraId="06AE71AF" w14:textId="77777777" w:rsidR="008A7128" w:rsidRPr="008A7128" w:rsidRDefault="008A7128" w:rsidP="008A7128">
      <w:pPr>
        <w:numPr>
          <w:ilvl w:val="0"/>
          <w:numId w:val="14"/>
        </w:numPr>
        <w:tabs>
          <w:tab w:val="clear" w:pos="709"/>
          <w:tab w:val="left" w:pos="352"/>
        </w:tabs>
        <w:suppressAutoHyphens w:val="0"/>
        <w:spacing w:after="0" w:line="480" w:lineRule="exact"/>
        <w:ind w:left="400" w:hanging="400"/>
        <w:jc w:val="left"/>
        <w:rPr>
          <w:rFonts w:ascii="Times New Roman" w:eastAsia="Times New Roman" w:hAnsi="Times New Roman" w:cs="Times New Roman"/>
          <w:kern w:val="0"/>
          <w:sz w:val="28"/>
          <w:szCs w:val="28"/>
          <w:lang w:eastAsia="ru-RU"/>
        </w:rPr>
      </w:pPr>
      <w:r w:rsidRPr="008A7128">
        <w:rPr>
          <w:rFonts w:ascii="Times New Roman" w:eastAsia="Times New Roman" w:hAnsi="Times New Roman" w:cs="Times New Roman"/>
          <w:color w:val="000000"/>
          <w:kern w:val="0"/>
          <w:sz w:val="28"/>
          <w:szCs w:val="28"/>
          <w:shd w:val="clear" w:color="auto" w:fill="FFFFFF"/>
          <w:lang w:eastAsia="ru-RU"/>
        </w:rPr>
        <w:t xml:space="preserve">Изучена кинетика процесса биотрансформации фенилаланина с помощью </w:t>
      </w:r>
      <w:r w:rsidRPr="008A7128">
        <w:rPr>
          <w:rFonts w:ascii="Times New Roman" w:eastAsia="Times New Roman" w:hAnsi="Times New Roman" w:cs="Times New Roman"/>
          <w:color w:val="000000"/>
          <w:kern w:val="0"/>
          <w:sz w:val="28"/>
          <w:szCs w:val="28"/>
          <w:shd w:val="clear" w:color="auto" w:fill="FFFFFF"/>
          <w:lang w:val="en-US" w:eastAsia="en-US"/>
        </w:rPr>
        <w:t>L</w:t>
      </w:r>
      <w:r w:rsidRPr="008A7128">
        <w:rPr>
          <w:rFonts w:ascii="Times New Roman" w:eastAsia="Times New Roman" w:hAnsi="Times New Roman" w:cs="Times New Roman"/>
          <w:color w:val="000000"/>
          <w:kern w:val="0"/>
          <w:sz w:val="28"/>
          <w:szCs w:val="28"/>
          <w:shd w:val="clear" w:color="auto" w:fill="FFFFFF"/>
          <w:lang w:eastAsia="ru-RU"/>
        </w:rPr>
        <w:t>-фенилаланин-аммоний-лиазы. Определена константа Михаэлиса (1725 мкмоль/дм ) и максимальная скорость процесса биотрансформации (1,2 мкмоль/дм</w:t>
      </w:r>
      <w:r w:rsidRPr="008A7128">
        <w:rPr>
          <w:rFonts w:ascii="Times New Roman" w:eastAsia="Times New Roman" w:hAnsi="Times New Roman" w:cs="Times New Roman"/>
          <w:color w:val="000000"/>
          <w:kern w:val="0"/>
          <w:sz w:val="28"/>
          <w:szCs w:val="28"/>
          <w:shd w:val="clear" w:color="auto" w:fill="FFFFFF"/>
          <w:vertAlign w:val="superscript"/>
          <w:lang w:eastAsia="ru-RU"/>
        </w:rPr>
        <w:t>3</w:t>
      </w:r>
      <w:r w:rsidRPr="008A7128">
        <w:rPr>
          <w:rFonts w:ascii="Times New Roman" w:eastAsia="Times New Roman" w:hAnsi="Times New Roman" w:cs="Times New Roman"/>
          <w:color w:val="000000"/>
          <w:kern w:val="0"/>
          <w:sz w:val="28"/>
          <w:szCs w:val="28"/>
          <w:shd w:val="clear" w:color="auto" w:fill="FFFFFF"/>
          <w:lang w:eastAsia="ru-RU"/>
        </w:rPr>
        <w:t>мин). Определены рациональные параметры проведения про</w:t>
      </w:r>
      <w:r w:rsidRPr="008A7128">
        <w:rPr>
          <w:rFonts w:ascii="Times New Roman" w:eastAsia="Times New Roman" w:hAnsi="Times New Roman" w:cs="Times New Roman"/>
          <w:color w:val="000000"/>
          <w:kern w:val="0"/>
          <w:sz w:val="28"/>
          <w:szCs w:val="28"/>
          <w:shd w:val="clear" w:color="auto" w:fill="FFFFFF"/>
          <w:lang w:eastAsia="ru-RU"/>
        </w:rPr>
        <w:softHyphen/>
        <w:t>цесса биотрансформации: температура 30±2°С, pH среды 8,00±0,01, про</w:t>
      </w:r>
      <w:r w:rsidRPr="008A7128">
        <w:rPr>
          <w:rFonts w:ascii="Times New Roman" w:eastAsia="Times New Roman" w:hAnsi="Times New Roman" w:cs="Times New Roman"/>
          <w:color w:val="000000"/>
          <w:kern w:val="0"/>
          <w:sz w:val="28"/>
          <w:szCs w:val="28"/>
          <w:shd w:val="clear" w:color="auto" w:fill="FFFFFF"/>
          <w:lang w:eastAsia="ru-RU"/>
        </w:rPr>
        <w:softHyphen/>
        <w:t>должительность 8,00±0,05 ч.</w:t>
      </w:r>
    </w:p>
    <w:p w14:paraId="6D4C0D87" w14:textId="77777777" w:rsidR="008A7128" w:rsidRPr="008A7128" w:rsidRDefault="008A7128" w:rsidP="008A7128">
      <w:pPr>
        <w:numPr>
          <w:ilvl w:val="0"/>
          <w:numId w:val="14"/>
        </w:numPr>
        <w:tabs>
          <w:tab w:val="clear" w:pos="709"/>
          <w:tab w:val="left" w:pos="352"/>
        </w:tabs>
        <w:suppressAutoHyphens w:val="0"/>
        <w:spacing w:after="0" w:line="480" w:lineRule="exact"/>
        <w:ind w:left="400" w:hanging="400"/>
        <w:jc w:val="left"/>
        <w:rPr>
          <w:rFonts w:ascii="Times New Roman" w:eastAsia="Times New Roman" w:hAnsi="Times New Roman" w:cs="Times New Roman"/>
          <w:kern w:val="0"/>
          <w:sz w:val="28"/>
          <w:szCs w:val="28"/>
          <w:lang w:eastAsia="ru-RU"/>
        </w:rPr>
        <w:sectPr w:rsidR="008A7128" w:rsidRPr="008A7128" w:rsidSect="008A7128">
          <w:headerReference w:type="even" r:id="rId8"/>
          <w:headerReference w:type="default" r:id="rId9"/>
          <w:headerReference w:type="first" r:id="rId10"/>
          <w:type w:val="continuous"/>
          <w:pgSz w:w="13243" w:h="17942"/>
          <w:pgMar w:top="1852" w:right="1531" w:bottom="1670" w:left="2261" w:header="0" w:footer="3" w:gutter="0"/>
          <w:pgNumType w:start="115"/>
          <w:cols w:space="720"/>
          <w:noEndnote/>
          <w:docGrid w:linePitch="360"/>
        </w:sectPr>
      </w:pPr>
      <w:r w:rsidRPr="008A7128">
        <w:rPr>
          <w:rFonts w:ascii="Times New Roman" w:eastAsia="Times New Roman" w:hAnsi="Times New Roman" w:cs="Times New Roman"/>
          <w:color w:val="000000"/>
          <w:kern w:val="0"/>
          <w:sz w:val="28"/>
          <w:szCs w:val="28"/>
          <w:shd w:val="clear" w:color="auto" w:fill="FFFFFF"/>
          <w:lang w:eastAsia="ru-RU"/>
        </w:rPr>
        <w:t>Разработана технология удаления продуктов биотрапсформации фени</w:t>
      </w:r>
      <w:r w:rsidRPr="008A7128">
        <w:rPr>
          <w:rFonts w:ascii="Times New Roman" w:eastAsia="Times New Roman" w:hAnsi="Times New Roman" w:cs="Times New Roman"/>
          <w:color w:val="000000"/>
          <w:kern w:val="0"/>
          <w:sz w:val="28"/>
          <w:szCs w:val="28"/>
          <w:shd w:val="clear" w:color="auto" w:fill="FFFFFF"/>
          <w:lang w:eastAsia="ru-RU"/>
        </w:rPr>
        <w:softHyphen/>
        <w:t>лаланина (аммиака и трапс-ципнамовой кислоты) из полученных гидро</w:t>
      </w:r>
      <w:r w:rsidRPr="008A7128">
        <w:rPr>
          <w:rFonts w:ascii="Times New Roman" w:eastAsia="Times New Roman" w:hAnsi="Times New Roman" w:cs="Times New Roman"/>
          <w:color w:val="000000"/>
          <w:kern w:val="0"/>
          <w:sz w:val="28"/>
          <w:szCs w:val="28"/>
          <w:shd w:val="clear" w:color="auto" w:fill="FFFFFF"/>
          <w:lang w:eastAsia="ru-RU"/>
        </w:rPr>
        <w:softHyphen/>
        <w:t xml:space="preserve">лизатов. Рациональными условиями для удаления аммиака являются: температура 353±5 К, давление 0,75 атм., продолжительность процесса </w:t>
      </w:r>
      <w:r w:rsidRPr="008A7128">
        <w:rPr>
          <w:rFonts w:ascii="Times New Roman" w:eastAsia="Times New Roman" w:hAnsi="Times New Roman" w:cs="Times New Roman"/>
          <w:color w:val="000000"/>
          <w:kern w:val="0"/>
          <w:sz w:val="28"/>
          <w:szCs w:val="28"/>
          <w:shd w:val="clear" w:color="auto" w:fill="FFFFFF"/>
          <w:lang w:eastAsia="ru-RU"/>
        </w:rPr>
        <w:lastRenderedPageBreak/>
        <w:t>1,50±0,05 ч. Рациональными условиями для удаления транс-циннамовой кислоты является: температура 275±2 К, при продолжительности про-</w:t>
      </w:r>
    </w:p>
    <w:p w14:paraId="19AFF4C6" w14:textId="77777777" w:rsidR="008A7128" w:rsidRPr="008A7128" w:rsidRDefault="008A7128" w:rsidP="008A7128">
      <w:pPr>
        <w:tabs>
          <w:tab w:val="clear" w:pos="709"/>
        </w:tabs>
        <w:suppressAutoHyphens w:val="0"/>
        <w:spacing w:after="0" w:line="480" w:lineRule="exact"/>
        <w:ind w:left="380" w:firstLine="0"/>
        <w:rPr>
          <w:rFonts w:ascii="Times New Roman" w:eastAsia="Times New Roman" w:hAnsi="Times New Roman" w:cs="Times New Roman"/>
          <w:kern w:val="0"/>
          <w:sz w:val="28"/>
          <w:szCs w:val="28"/>
          <w:lang w:eastAsia="ru-RU"/>
        </w:rPr>
      </w:pPr>
      <w:r w:rsidRPr="008A7128">
        <w:rPr>
          <w:rFonts w:ascii="Times New Roman" w:eastAsia="Times New Roman" w:hAnsi="Times New Roman" w:cs="Times New Roman"/>
          <w:color w:val="000000"/>
          <w:kern w:val="0"/>
          <w:sz w:val="28"/>
          <w:szCs w:val="28"/>
          <w:shd w:val="clear" w:color="auto" w:fill="FFFFFF"/>
          <w:lang w:eastAsia="ru-RU"/>
        </w:rPr>
        <w:lastRenderedPageBreak/>
        <w:t>цесса 1,50±0,05 ч. Данные параметры обеспечивают полное удаление продуктов биотрансформации из реакционной смеси с 3,45±0,05 до 0,0010±0,0001 для аммиака и с 2,35±0,03 до 0,0010±0,0001 для транс- циннамовой кислоты.</w:t>
      </w:r>
    </w:p>
    <w:p w14:paraId="0E4E05CE" w14:textId="77777777" w:rsidR="008A7128" w:rsidRPr="008A7128" w:rsidRDefault="008A7128" w:rsidP="008A7128">
      <w:pPr>
        <w:numPr>
          <w:ilvl w:val="0"/>
          <w:numId w:val="14"/>
        </w:numPr>
        <w:tabs>
          <w:tab w:val="clear" w:pos="709"/>
          <w:tab w:val="left" w:pos="350"/>
        </w:tabs>
        <w:suppressAutoHyphens w:val="0"/>
        <w:spacing w:after="0" w:line="480" w:lineRule="exact"/>
        <w:ind w:left="380" w:hanging="380"/>
        <w:jc w:val="left"/>
        <w:rPr>
          <w:rFonts w:ascii="Times New Roman" w:eastAsia="Times New Roman" w:hAnsi="Times New Roman" w:cs="Times New Roman"/>
          <w:kern w:val="0"/>
          <w:sz w:val="28"/>
          <w:szCs w:val="28"/>
          <w:lang w:eastAsia="ru-RU"/>
        </w:rPr>
        <w:sectPr w:rsidR="008A7128" w:rsidRPr="008A7128">
          <w:headerReference w:type="even" r:id="rId11"/>
          <w:headerReference w:type="default" r:id="rId12"/>
          <w:pgSz w:w="13243" w:h="17942"/>
          <w:pgMar w:top="1704" w:right="1807" w:bottom="1704" w:left="1985" w:header="0" w:footer="3" w:gutter="0"/>
          <w:pgNumType w:start="115"/>
          <w:cols w:space="720"/>
          <w:noEndnote/>
          <w:docGrid w:linePitch="360"/>
        </w:sectPr>
      </w:pPr>
      <w:r w:rsidRPr="008A7128">
        <w:rPr>
          <w:rFonts w:ascii="Times New Roman" w:eastAsia="Times New Roman" w:hAnsi="Times New Roman" w:cs="Times New Roman"/>
          <w:color w:val="000000"/>
          <w:kern w:val="0"/>
          <w:sz w:val="28"/>
          <w:szCs w:val="28"/>
          <w:shd w:val="clear" w:color="auto" w:fill="FFFFFF"/>
          <w:lang w:eastAsia="ru-RU"/>
        </w:rPr>
        <w:t>Разработана технология молочного белкового эквивалента для специа</w:t>
      </w:r>
      <w:r w:rsidRPr="008A7128">
        <w:rPr>
          <w:rFonts w:ascii="Times New Roman" w:eastAsia="Times New Roman" w:hAnsi="Times New Roman" w:cs="Times New Roman"/>
          <w:color w:val="000000"/>
          <w:kern w:val="0"/>
          <w:sz w:val="28"/>
          <w:szCs w:val="28"/>
          <w:shd w:val="clear" w:color="auto" w:fill="FFFFFF"/>
          <w:lang w:eastAsia="ru-RU"/>
        </w:rPr>
        <w:softHyphen/>
        <w:t>лизированных продуктов питания. Новизна технического решения под</w:t>
      </w:r>
      <w:r w:rsidRPr="008A7128">
        <w:rPr>
          <w:rFonts w:ascii="Times New Roman" w:eastAsia="Times New Roman" w:hAnsi="Times New Roman" w:cs="Times New Roman"/>
          <w:color w:val="000000"/>
          <w:kern w:val="0"/>
          <w:sz w:val="28"/>
          <w:szCs w:val="28"/>
          <w:shd w:val="clear" w:color="auto" w:fill="FFFFFF"/>
          <w:lang w:eastAsia="ru-RU"/>
        </w:rPr>
        <w:softHyphen/>
        <w:t>тверждена патентом РФ №2341109. Определен состав и физико</w:t>
      </w:r>
      <w:r w:rsidRPr="008A7128">
        <w:rPr>
          <w:rFonts w:ascii="Times New Roman" w:eastAsia="Times New Roman" w:hAnsi="Times New Roman" w:cs="Times New Roman"/>
          <w:color w:val="000000"/>
          <w:kern w:val="0"/>
          <w:sz w:val="28"/>
          <w:szCs w:val="28"/>
          <w:shd w:val="clear" w:color="auto" w:fill="FFFFFF"/>
          <w:lang w:eastAsia="ru-RU"/>
        </w:rPr>
        <w:softHyphen/>
        <w:t>химические свойства молочного эквивалента, установлена продолжи</w:t>
      </w:r>
      <w:r w:rsidRPr="008A7128">
        <w:rPr>
          <w:rFonts w:ascii="Times New Roman" w:eastAsia="Times New Roman" w:hAnsi="Times New Roman" w:cs="Times New Roman"/>
          <w:color w:val="000000"/>
          <w:kern w:val="0"/>
          <w:sz w:val="28"/>
          <w:szCs w:val="28"/>
          <w:shd w:val="clear" w:color="auto" w:fill="FFFFFF"/>
          <w:lang w:eastAsia="ru-RU"/>
        </w:rPr>
        <w:softHyphen/>
        <w:t>тельность хранения.</w:t>
      </w:r>
    </w:p>
    <w:p w14:paraId="5D393C66" w14:textId="77777777" w:rsidR="008A7128" w:rsidRPr="008A7128" w:rsidRDefault="008A7128" w:rsidP="008A7128"/>
    <w:sectPr w:rsidR="008A7128" w:rsidRPr="008A7128" w:rsidSect="004F1E18">
      <w:headerReference w:type="default" r:id="rId13"/>
      <w:footerReference w:type="even" r:id="rId14"/>
      <w:footerReference w:type="default" r:id="rId15"/>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AE462" w14:textId="77777777" w:rsidR="00CE014E" w:rsidRDefault="00CE014E">
      <w:pPr>
        <w:spacing w:after="0" w:line="240" w:lineRule="auto"/>
      </w:pPr>
      <w:r>
        <w:separator/>
      </w:r>
    </w:p>
  </w:endnote>
  <w:endnote w:type="continuationSeparator" w:id="0">
    <w:p w14:paraId="0228F688" w14:textId="77777777" w:rsidR="00CE014E" w:rsidRDefault="00CE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0"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Ul5w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1"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B67Q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opKbRZNKqhP1A3CbCv6BhR0gD84G8lSJTfk&#10;ec76T4b0CO5bAlyCagmEkXSx5J6zObz3s0sPFnXbEe6i+B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JBSoHr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FFC3E" w14:textId="77777777" w:rsidR="00CE014E" w:rsidRDefault="00CE014E"/>
    <w:p w14:paraId="0A2CADF8" w14:textId="77777777" w:rsidR="00CE014E" w:rsidRDefault="00CE014E"/>
    <w:p w14:paraId="6F1AB598" w14:textId="77777777" w:rsidR="00CE014E" w:rsidRDefault="00CE014E"/>
    <w:p w14:paraId="6EB57264" w14:textId="77777777" w:rsidR="00CE014E" w:rsidRDefault="00CE014E"/>
    <w:p w14:paraId="41F24F01" w14:textId="77777777" w:rsidR="00CE014E" w:rsidRDefault="00CE014E"/>
    <w:p w14:paraId="07CDA9C4" w14:textId="77777777" w:rsidR="00CE014E" w:rsidRDefault="00CE014E"/>
    <w:p w14:paraId="77F673DB" w14:textId="77777777" w:rsidR="00CE014E" w:rsidRDefault="00CE01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17D179" wp14:editId="63CBC5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C8E93" w14:textId="77777777" w:rsidR="00CE014E" w:rsidRDefault="00CE01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17D1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DC8E93" w14:textId="77777777" w:rsidR="00CE014E" w:rsidRDefault="00CE01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C7867A" w14:textId="77777777" w:rsidR="00CE014E" w:rsidRDefault="00CE014E"/>
    <w:p w14:paraId="357EE225" w14:textId="77777777" w:rsidR="00CE014E" w:rsidRDefault="00CE014E"/>
    <w:p w14:paraId="5FB66787" w14:textId="77777777" w:rsidR="00CE014E" w:rsidRDefault="00CE01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538979" wp14:editId="6ECDA3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B7551" w14:textId="77777777" w:rsidR="00CE014E" w:rsidRDefault="00CE014E"/>
                          <w:p w14:paraId="03209E73" w14:textId="77777777" w:rsidR="00CE014E" w:rsidRDefault="00CE01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5389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8B7551" w14:textId="77777777" w:rsidR="00CE014E" w:rsidRDefault="00CE014E"/>
                    <w:p w14:paraId="03209E73" w14:textId="77777777" w:rsidR="00CE014E" w:rsidRDefault="00CE01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AE87D2" w14:textId="77777777" w:rsidR="00CE014E" w:rsidRDefault="00CE014E"/>
    <w:p w14:paraId="099D8512" w14:textId="77777777" w:rsidR="00CE014E" w:rsidRDefault="00CE014E">
      <w:pPr>
        <w:rPr>
          <w:sz w:val="2"/>
          <w:szCs w:val="2"/>
        </w:rPr>
      </w:pPr>
    </w:p>
    <w:p w14:paraId="7B06A7BA" w14:textId="77777777" w:rsidR="00CE014E" w:rsidRDefault="00CE014E"/>
    <w:p w14:paraId="495D8082" w14:textId="77777777" w:rsidR="00CE014E" w:rsidRDefault="00CE014E">
      <w:pPr>
        <w:spacing w:after="0" w:line="240" w:lineRule="auto"/>
      </w:pPr>
    </w:p>
  </w:footnote>
  <w:footnote w:type="continuationSeparator" w:id="0">
    <w:p w14:paraId="6A46264E" w14:textId="77777777" w:rsidR="00CE014E" w:rsidRDefault="00CE0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D94B" w14:textId="77777777" w:rsidR="008A7128" w:rsidRDefault="008A71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2A7A" w14:textId="77777777" w:rsidR="008A7128" w:rsidRDefault="008A71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4DAB" w14:textId="77777777" w:rsidR="008A7128" w:rsidRDefault="008A712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B388" w14:textId="1823D285" w:rsidR="008A7128" w:rsidRDefault="008A7128">
    <w:pPr>
      <w:rPr>
        <w:sz w:val="2"/>
        <w:szCs w:val="2"/>
      </w:rPr>
    </w:pPr>
    <w:r>
      <w:rPr>
        <w:noProof/>
      </w:rPr>
      <mc:AlternateContent>
        <mc:Choice Requires="wps">
          <w:drawing>
            <wp:anchor distT="0" distB="0" distL="63500" distR="63500" simplePos="0" relativeHeight="251662336" behindDoc="1" locked="0" layoutInCell="1" allowOverlap="1" wp14:anchorId="62417A50" wp14:editId="13B4BF83">
              <wp:simplePos x="0" y="0"/>
              <wp:positionH relativeFrom="page">
                <wp:posOffset>4293870</wp:posOffset>
              </wp:positionH>
              <wp:positionV relativeFrom="page">
                <wp:posOffset>720725</wp:posOffset>
              </wp:positionV>
              <wp:extent cx="172085" cy="131445"/>
              <wp:effectExtent l="0" t="0" r="3810" b="381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E931F" w14:textId="77777777" w:rsidR="008A7128" w:rsidRDefault="008A7128">
                          <w:pPr>
                            <w:pStyle w:val="4fff0"/>
                            <w:shd w:val="clear" w:color="auto" w:fill="auto"/>
                            <w:spacing w:line="240" w:lineRule="auto"/>
                          </w:pPr>
                          <w:r>
                            <w:fldChar w:fldCharType="begin"/>
                          </w:r>
                          <w:r>
                            <w:instrText xml:space="preserve"> PAGE \* MERGEFORMAT </w:instrText>
                          </w:r>
                          <w:r>
                            <w:fldChar w:fldCharType="separate"/>
                          </w:r>
                          <w:r>
                            <w:rPr>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417A50" id="_x0000_t202" coordsize="21600,21600" o:spt="202" path="m,l,21600r21600,l21600,xe">
              <v:stroke joinstyle="miter"/>
              <v:path gradientshapeok="t" o:connecttype="rect"/>
            </v:shapetype>
            <v:shape id="Надпись 8" o:spid="_x0000_s1028" type="#_x0000_t202" style="position:absolute;left:0;text-align:left;margin-left:338.1pt;margin-top:56.75pt;width:13.55pt;height:10.3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" filled="f" stroked="f">
              <v:textbox style="mso-fit-shape-to-text:t" inset="0,0,0,0">
                <w:txbxContent>
                  <w:p w14:paraId="289E931F" w14:textId="77777777" w:rsidR="008A7128" w:rsidRDefault="008A7128">
                    <w:pPr>
                      <w:pStyle w:val="4fff0"/>
                      <w:shd w:val="clear" w:color="auto" w:fill="auto"/>
                      <w:spacing w:line="240" w:lineRule="auto"/>
                    </w:pPr>
                    <w:r>
                      <w:fldChar w:fldCharType="begin"/>
                    </w:r>
                    <w:r>
                      <w:instrText xml:space="preserve"> PAGE \* MERGEFORMAT </w:instrText>
                    </w:r>
                    <w:r>
                      <w:fldChar w:fldCharType="separate"/>
                    </w:r>
                    <w:r>
                      <w:rPr>
                        <w:color w:val="000000"/>
                      </w:rPr>
                      <w:t>#</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8534" w14:textId="7A50B110" w:rsidR="008A7128" w:rsidRDefault="008A7128">
    <w:pPr>
      <w:rPr>
        <w:sz w:val="2"/>
        <w:szCs w:val="2"/>
      </w:rPr>
    </w:pPr>
    <w:r>
      <w:rPr>
        <w:noProof/>
      </w:rPr>
      <mc:AlternateContent>
        <mc:Choice Requires="wps">
          <w:drawing>
            <wp:anchor distT="0" distB="0" distL="63500" distR="63500" simplePos="0" relativeHeight="251663360" behindDoc="1" locked="0" layoutInCell="1" allowOverlap="1" wp14:anchorId="04FE3E09" wp14:editId="11440A6D">
              <wp:simplePos x="0" y="0"/>
              <wp:positionH relativeFrom="page">
                <wp:posOffset>4293870</wp:posOffset>
              </wp:positionH>
              <wp:positionV relativeFrom="page">
                <wp:posOffset>720725</wp:posOffset>
              </wp:positionV>
              <wp:extent cx="172085" cy="131445"/>
              <wp:effectExtent l="0" t="0" r="3810" b="381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EDA69" w14:textId="77777777" w:rsidR="008A7128" w:rsidRDefault="008A7128">
                          <w:pPr>
                            <w:pStyle w:val="4fff0"/>
                            <w:shd w:val="clear" w:color="auto" w:fill="auto"/>
                            <w:spacing w:line="240" w:lineRule="auto"/>
                          </w:pPr>
                          <w:r>
                            <w:fldChar w:fldCharType="begin"/>
                          </w:r>
                          <w:r>
                            <w:instrText xml:space="preserve"> PAGE \* MERGEFORMAT </w:instrText>
                          </w:r>
                          <w:r>
                            <w:fldChar w:fldCharType="separate"/>
                          </w:r>
                          <w:r>
                            <w:rPr>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FE3E09" id="_x0000_t202" coordsize="21600,21600" o:spt="202" path="m,l,21600r21600,l21600,xe">
              <v:stroke joinstyle="miter"/>
              <v:path gradientshapeok="t" o:connecttype="rect"/>
            </v:shapetype>
            <v:shape id="Надпись 7" o:spid="_x0000_s1029" type="#_x0000_t202" style="position:absolute;left:0;text-align:left;margin-left:338.1pt;margin-top:56.75pt;width:13.55pt;height:10.3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" filled="f" stroked="f">
              <v:textbox style="mso-fit-shape-to-text:t" inset="0,0,0,0">
                <w:txbxContent>
                  <w:p w14:paraId="667EDA69" w14:textId="77777777" w:rsidR="008A7128" w:rsidRDefault="008A7128">
                    <w:pPr>
                      <w:pStyle w:val="4fff0"/>
                      <w:shd w:val="clear" w:color="auto" w:fill="auto"/>
                      <w:spacing w:line="240" w:lineRule="auto"/>
                    </w:pPr>
                    <w:r>
                      <w:fldChar w:fldCharType="begin"/>
                    </w:r>
                    <w:r>
                      <w:instrText xml:space="preserve"> PAGE \* MERGEFORMAT </w:instrText>
                    </w:r>
                    <w:r>
                      <w:fldChar w:fldCharType="separate"/>
                    </w:r>
                    <w:r>
                      <w:rPr>
                        <w:color w:val="000000"/>
                      </w:rPr>
                      <w:t>#</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0"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4"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5"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6"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7"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1"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2"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5"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9"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1"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2"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63"/>
    <w:multiLevelType w:val="multilevel"/>
    <w:tmpl w:val="0000006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4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9"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3"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4"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5"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6"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000000CD"/>
    <w:multiLevelType w:val="multilevel"/>
    <w:tmpl w:val="000000CC"/>
    <w:lvl w:ilvl="0">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69" w15:restartNumberingAfterBreak="0">
    <w:nsid w:val="000000CF"/>
    <w:multiLevelType w:val="multilevel"/>
    <w:tmpl w:val="000000CE"/>
    <w:lvl w:ilvl="0">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7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35"/>
  </w:num>
  <w:num w:numId="7">
    <w:abstractNumId w:val="36"/>
  </w:num>
  <w:num w:numId="8">
    <w:abstractNumId w:val="6"/>
  </w:num>
  <w:num w:numId="9">
    <w:abstractNumId w:val="7"/>
  </w:num>
  <w:num w:numId="10">
    <w:abstractNumId w:val="8"/>
  </w:num>
  <w:num w:numId="11">
    <w:abstractNumId w:val="68"/>
  </w:num>
  <w:num w:numId="12">
    <w:abstractNumId w:val="69"/>
  </w:num>
  <w:num w:numId="13">
    <w:abstractNumId w:val="45"/>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4E"/>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6.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59988</TotalTime>
  <Pages>6</Pages>
  <Words>753</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1317</cp:revision>
  <cp:lastPrinted>2009-02-06T05:36:00Z</cp:lastPrinted>
  <dcterms:created xsi:type="dcterms:W3CDTF">2024-01-07T13:43:00Z</dcterms:created>
  <dcterms:modified xsi:type="dcterms:W3CDTF">2025-04-01T18:51:00Z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