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FF4" w:rsidRPr="00022FF4" w:rsidRDefault="00022FF4" w:rsidP="00022FF4">
      <w:pPr>
        <w:rPr>
          <w:rFonts w:ascii="Verdana" w:eastAsia="Times New Roman" w:hAnsi="Verdana" w:cs="Times New Roman"/>
          <w:color w:val="000000"/>
          <w:kern w:val="0"/>
          <w:sz w:val="24"/>
          <w:szCs w:val="24"/>
          <w:lang w:eastAsia="ru-RU"/>
        </w:rPr>
      </w:pPr>
      <w:r w:rsidRPr="00022FF4">
        <w:rPr>
          <w:rFonts w:ascii="Verdana" w:eastAsia="Times New Roman" w:hAnsi="Verdana" w:cs="Times New Roman" w:hint="eastAsia"/>
          <w:color w:val="000000"/>
          <w:kern w:val="0"/>
          <w:sz w:val="24"/>
          <w:szCs w:val="24"/>
          <w:lang w:eastAsia="ru-RU"/>
        </w:rPr>
        <w:t>МІНІСТЕРСТВО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ОСВІТИ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І</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НАУКИ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УКРАЇНИ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КИЇВСЬКИЙ</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НАЦІОНАЛЬНИЙ</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УНІВЕРСИТЕТ</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імені</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ТАРАСА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ШЕВЧЕНКА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ПрАТ</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«ВИЩИЙ</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НАВЧАЛЬНИЙ</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ЗАКЛАД</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«МІЖРЕГІОНАЛЬНА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АКАДЕМІЯ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УПРАВЛІННЯ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ПЕРСОНАЛОМ»</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Кваліфікаційна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наукова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праця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на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правах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рукопису</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ПОДОЛЯКА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СЕРГІЙ</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АНАТОЛІЙОВИЧ</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Прим</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w:t>
      </w:r>
      <w:r w:rsidRPr="00022FF4">
        <w:rPr>
          <w:rFonts w:ascii="Verdana" w:eastAsia="Times New Roman" w:hAnsi="Verdana" w:cs="Times New Roman"/>
          <w:color w:val="000000"/>
          <w:kern w:val="0"/>
          <w:sz w:val="24"/>
          <w:szCs w:val="24"/>
          <w:lang w:eastAsia="ru-RU"/>
        </w:rPr>
        <w:t xml:space="preserve"> ____ </w:t>
      </w:r>
      <w:r w:rsidRPr="00022FF4">
        <w:rPr>
          <w:rFonts w:ascii="Verdana" w:eastAsia="Times New Roman" w:hAnsi="Verdana" w:cs="Times New Roman" w:hint="eastAsia"/>
          <w:color w:val="000000"/>
          <w:kern w:val="0"/>
          <w:sz w:val="24"/>
          <w:szCs w:val="24"/>
          <w:lang w:eastAsia="ru-RU"/>
        </w:rPr>
        <w:t>УДК</w:t>
      </w:r>
      <w:r w:rsidRPr="00022FF4">
        <w:rPr>
          <w:rFonts w:ascii="Verdana" w:eastAsia="Times New Roman" w:hAnsi="Verdana" w:cs="Times New Roman"/>
          <w:color w:val="000000"/>
          <w:kern w:val="0"/>
          <w:sz w:val="24"/>
          <w:szCs w:val="24"/>
          <w:lang w:eastAsia="ru-RU"/>
        </w:rPr>
        <w:t xml:space="preserve"> 349.2 </w:t>
      </w:r>
      <w:r w:rsidRPr="00022FF4">
        <w:rPr>
          <w:rFonts w:ascii="Verdana" w:eastAsia="Times New Roman" w:hAnsi="Verdana" w:cs="Times New Roman" w:hint="eastAsia"/>
          <w:color w:val="000000"/>
          <w:kern w:val="0"/>
          <w:sz w:val="24"/>
          <w:szCs w:val="24"/>
          <w:lang w:eastAsia="ru-RU"/>
        </w:rPr>
        <w:t>ДИСЕРТАЦІЯ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АДМІНІСТРАТИВНО</w:t>
      </w:r>
      <w:r w:rsidRPr="00022FF4">
        <w:rPr>
          <w:rFonts w:ascii="Verdana" w:eastAsia="Times New Roman" w:hAnsi="Verdana" w:cs="Times New Roman"/>
          <w:color w:val="000000"/>
          <w:kern w:val="0"/>
          <w:sz w:val="24"/>
          <w:szCs w:val="24"/>
          <w:lang w:eastAsia="ru-RU"/>
        </w:rPr>
        <w:t>-</w:t>
      </w:r>
      <w:r w:rsidRPr="00022FF4">
        <w:rPr>
          <w:rFonts w:ascii="Verdana" w:eastAsia="Times New Roman" w:hAnsi="Verdana" w:cs="Times New Roman" w:hint="eastAsia"/>
          <w:color w:val="000000"/>
          <w:kern w:val="0"/>
          <w:sz w:val="24"/>
          <w:szCs w:val="24"/>
          <w:lang w:eastAsia="ru-RU"/>
        </w:rPr>
        <w:t>ПРАВОВЕ</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ЗАБЕЗПЕЧЕННЯ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УКРАЇНІ</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Спеціальність</w:t>
      </w:r>
      <w:r w:rsidRPr="00022FF4">
        <w:rPr>
          <w:rFonts w:ascii="Verdana" w:eastAsia="Times New Roman" w:hAnsi="Verdana" w:cs="Times New Roman"/>
          <w:color w:val="000000"/>
          <w:kern w:val="0"/>
          <w:sz w:val="24"/>
          <w:szCs w:val="24"/>
          <w:lang w:eastAsia="ru-RU"/>
        </w:rPr>
        <w:t xml:space="preserve"> 12.00.07 </w:t>
      </w:r>
      <w:r w:rsidRPr="00022FF4">
        <w:rPr>
          <w:rFonts w:ascii="Verdana" w:eastAsia="Times New Roman" w:hAnsi="Verdana" w:cs="Times New Roman" w:hint="eastAsia"/>
          <w:color w:val="000000"/>
          <w:kern w:val="0"/>
          <w:sz w:val="24"/>
          <w:szCs w:val="24"/>
          <w:lang w:eastAsia="ru-RU"/>
        </w:rPr>
        <w:t>–</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адміністративне</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право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і</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процес</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фінансове</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право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інформаційне</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право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Подається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на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здобуття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наукового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ступеня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доктора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юридичних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наук</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Дисертація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містить</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результати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власних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досліджень</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Використання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ідей</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результатів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і</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текстів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інших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авторів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мають</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посилання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на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відповідне</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джерело</w:t>
      </w:r>
      <w:r w:rsidRPr="00022FF4">
        <w:rPr>
          <w:rFonts w:ascii="Verdana" w:eastAsia="Times New Roman" w:hAnsi="Verdana" w:cs="Times New Roman"/>
          <w:color w:val="000000"/>
          <w:kern w:val="0"/>
          <w:sz w:val="24"/>
          <w:szCs w:val="24"/>
          <w:lang w:eastAsia="ru-RU"/>
        </w:rPr>
        <w:t xml:space="preserve"> ___________________________ </w:t>
      </w:r>
      <w:r w:rsidRPr="00022FF4">
        <w:rPr>
          <w:rFonts w:ascii="Verdana" w:eastAsia="Times New Roman" w:hAnsi="Verdana" w:cs="Times New Roman" w:hint="eastAsia"/>
          <w:color w:val="000000"/>
          <w:kern w:val="0"/>
          <w:sz w:val="24"/>
          <w:szCs w:val="24"/>
          <w:lang w:eastAsia="ru-RU"/>
        </w:rPr>
        <w:t>С</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Подоляка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Науковий</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консультант</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ГРИЦЕНКО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ІВАН</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СЕРГІЙОВИЧ</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доктор</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юридичних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наук</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професор</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Київ</w:t>
      </w:r>
      <w:r w:rsidRPr="00022FF4">
        <w:rPr>
          <w:rFonts w:ascii="Verdana" w:eastAsia="Times New Roman" w:hAnsi="Verdana" w:cs="Times New Roman"/>
          <w:color w:val="000000"/>
          <w:kern w:val="0"/>
          <w:sz w:val="24"/>
          <w:szCs w:val="24"/>
          <w:lang w:eastAsia="ru-RU"/>
        </w:rPr>
        <w:t xml:space="preserve"> 2019</w:t>
      </w:r>
    </w:p>
    <w:p w:rsidR="00022FF4" w:rsidRPr="00022FF4" w:rsidRDefault="00022FF4" w:rsidP="00022FF4">
      <w:pPr>
        <w:rPr>
          <w:rFonts w:ascii="Verdana" w:eastAsia="Times New Roman" w:hAnsi="Verdana" w:cs="Times New Roman"/>
          <w:color w:val="000000"/>
          <w:kern w:val="0"/>
          <w:sz w:val="24"/>
          <w:szCs w:val="24"/>
          <w:lang w:eastAsia="ru-RU"/>
        </w:rPr>
      </w:pPr>
    </w:p>
    <w:p w:rsidR="00022FF4" w:rsidRPr="00022FF4" w:rsidRDefault="00022FF4" w:rsidP="00022FF4">
      <w:pPr>
        <w:rPr>
          <w:rFonts w:ascii="Verdana" w:eastAsia="Times New Roman" w:hAnsi="Verdana" w:cs="Times New Roman"/>
          <w:color w:val="000000"/>
          <w:kern w:val="0"/>
          <w:sz w:val="24"/>
          <w:szCs w:val="24"/>
          <w:lang w:eastAsia="ru-RU"/>
        </w:rPr>
      </w:pPr>
    </w:p>
    <w:p w:rsidR="00022FF4" w:rsidRPr="00022FF4" w:rsidRDefault="00022FF4" w:rsidP="00022FF4">
      <w:pPr>
        <w:rPr>
          <w:rFonts w:ascii="Verdana" w:eastAsia="Times New Roman" w:hAnsi="Verdana" w:cs="Times New Roman"/>
          <w:color w:val="000000"/>
          <w:kern w:val="0"/>
          <w:sz w:val="24"/>
          <w:szCs w:val="24"/>
          <w:lang w:eastAsia="ru-RU"/>
        </w:rPr>
      </w:pPr>
    </w:p>
    <w:p w:rsidR="00022FF4" w:rsidRPr="00022FF4" w:rsidRDefault="00022FF4" w:rsidP="00022FF4">
      <w:pPr>
        <w:rPr>
          <w:rFonts w:ascii="Verdana" w:eastAsia="Times New Roman" w:hAnsi="Verdana" w:cs="Times New Roman"/>
          <w:color w:val="000000"/>
          <w:kern w:val="0"/>
          <w:sz w:val="24"/>
          <w:szCs w:val="24"/>
          <w:lang w:eastAsia="ru-RU"/>
        </w:rPr>
      </w:pPr>
    </w:p>
    <w:p w:rsidR="00022FF4" w:rsidRPr="00022FF4" w:rsidRDefault="00022FF4" w:rsidP="00022FF4">
      <w:pPr>
        <w:rPr>
          <w:rFonts w:ascii="Verdana" w:eastAsia="Times New Roman" w:hAnsi="Verdana" w:cs="Times New Roman"/>
          <w:color w:val="000000"/>
          <w:kern w:val="0"/>
          <w:sz w:val="24"/>
          <w:szCs w:val="24"/>
          <w:lang w:eastAsia="ru-RU"/>
        </w:rPr>
      </w:pPr>
    </w:p>
    <w:p w:rsidR="007C3D8D" w:rsidRDefault="00022FF4" w:rsidP="00022FF4">
      <w:pPr>
        <w:rPr>
          <w:rFonts w:ascii="Verdana" w:eastAsia="Times New Roman" w:hAnsi="Verdana" w:cs="Times New Roman"/>
          <w:color w:val="000000"/>
          <w:kern w:val="0"/>
          <w:sz w:val="24"/>
          <w:szCs w:val="24"/>
          <w:lang w:eastAsia="ru-RU"/>
        </w:rPr>
      </w:pPr>
      <w:r w:rsidRPr="00022FF4">
        <w:rPr>
          <w:rFonts w:ascii="Verdana" w:eastAsia="Times New Roman" w:hAnsi="Verdana" w:cs="Times New Roman" w:hint="eastAsia"/>
          <w:color w:val="000000"/>
          <w:kern w:val="0"/>
          <w:sz w:val="24"/>
          <w:szCs w:val="24"/>
          <w:lang w:eastAsia="ru-RU"/>
        </w:rPr>
        <w:t>ЗМІСТ</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ВСТУП……………………………………………………………………</w:t>
      </w:r>
      <w:r w:rsidRPr="00022FF4">
        <w:rPr>
          <w:rFonts w:ascii="Verdana" w:eastAsia="Times New Roman" w:hAnsi="Verdana" w:cs="Times New Roman"/>
          <w:color w:val="000000"/>
          <w:kern w:val="0"/>
          <w:sz w:val="24"/>
          <w:szCs w:val="24"/>
          <w:lang w:eastAsia="ru-RU"/>
        </w:rPr>
        <w:t>..</w:t>
      </w:r>
      <w:r w:rsidRPr="00022FF4">
        <w:rPr>
          <w:rFonts w:ascii="Verdana" w:eastAsia="Times New Roman" w:hAnsi="Verdana" w:cs="Times New Roman" w:hint="eastAsia"/>
          <w:color w:val="000000"/>
          <w:kern w:val="0"/>
          <w:sz w:val="24"/>
          <w:szCs w:val="24"/>
          <w:lang w:eastAsia="ru-RU"/>
        </w:rPr>
        <w:t>……</w:t>
      </w:r>
      <w:r w:rsidRPr="00022FF4">
        <w:rPr>
          <w:rFonts w:ascii="Verdana" w:eastAsia="Times New Roman" w:hAnsi="Verdana" w:cs="Times New Roman"/>
          <w:color w:val="000000"/>
          <w:kern w:val="0"/>
          <w:sz w:val="24"/>
          <w:szCs w:val="24"/>
          <w:lang w:eastAsia="ru-RU"/>
        </w:rPr>
        <w:t xml:space="preserve"> 22 </w:t>
      </w:r>
      <w:r w:rsidRPr="00022FF4">
        <w:rPr>
          <w:rFonts w:ascii="Verdana" w:eastAsia="Times New Roman" w:hAnsi="Verdana" w:cs="Times New Roman" w:hint="eastAsia"/>
          <w:color w:val="000000"/>
          <w:kern w:val="0"/>
          <w:sz w:val="24"/>
          <w:szCs w:val="24"/>
          <w:lang w:eastAsia="ru-RU"/>
        </w:rPr>
        <w:t>РОЗДІЛ</w:t>
      </w:r>
      <w:r w:rsidRPr="00022FF4">
        <w:rPr>
          <w:rFonts w:ascii="Verdana" w:eastAsia="Times New Roman" w:hAnsi="Verdana" w:cs="Times New Roman"/>
          <w:color w:val="000000"/>
          <w:kern w:val="0"/>
          <w:sz w:val="24"/>
          <w:szCs w:val="24"/>
          <w:lang w:eastAsia="ru-RU"/>
        </w:rPr>
        <w:t xml:space="preserve"> 1 </w:t>
      </w:r>
      <w:r w:rsidRPr="00022FF4">
        <w:rPr>
          <w:rFonts w:ascii="Verdana" w:eastAsia="Times New Roman" w:hAnsi="Verdana" w:cs="Times New Roman" w:hint="eastAsia"/>
          <w:color w:val="000000"/>
          <w:kern w:val="0"/>
          <w:sz w:val="24"/>
          <w:szCs w:val="24"/>
          <w:lang w:eastAsia="ru-RU"/>
        </w:rPr>
        <w:t>ТЕОРЕТИКО</w:t>
      </w:r>
      <w:r w:rsidRPr="00022FF4">
        <w:rPr>
          <w:rFonts w:ascii="Verdana" w:eastAsia="Times New Roman" w:hAnsi="Verdana" w:cs="Times New Roman"/>
          <w:color w:val="000000"/>
          <w:kern w:val="0"/>
          <w:sz w:val="24"/>
          <w:szCs w:val="24"/>
          <w:lang w:eastAsia="ru-RU"/>
        </w:rPr>
        <w:t>-</w:t>
      </w:r>
      <w:r w:rsidRPr="00022FF4">
        <w:rPr>
          <w:rFonts w:ascii="Verdana" w:eastAsia="Times New Roman" w:hAnsi="Verdana" w:cs="Times New Roman" w:hint="eastAsia"/>
          <w:color w:val="000000"/>
          <w:kern w:val="0"/>
          <w:sz w:val="24"/>
          <w:szCs w:val="24"/>
          <w:lang w:eastAsia="ru-RU"/>
        </w:rPr>
        <w:t>ПРАВОВІ</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ОСНОВИ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УКРАЇНІ…………………………………</w:t>
      </w:r>
      <w:r w:rsidRPr="00022FF4">
        <w:rPr>
          <w:rFonts w:ascii="Verdana" w:eastAsia="Times New Roman" w:hAnsi="Verdana" w:cs="Times New Roman"/>
          <w:color w:val="000000"/>
          <w:kern w:val="0"/>
          <w:sz w:val="24"/>
          <w:szCs w:val="24"/>
          <w:lang w:eastAsia="ru-RU"/>
        </w:rPr>
        <w:t xml:space="preserve">.. 36 1.1 </w:t>
      </w:r>
      <w:r w:rsidRPr="00022FF4">
        <w:rPr>
          <w:rFonts w:ascii="Verdana" w:eastAsia="Times New Roman" w:hAnsi="Verdana" w:cs="Times New Roman" w:hint="eastAsia"/>
          <w:color w:val="000000"/>
          <w:kern w:val="0"/>
          <w:sz w:val="24"/>
          <w:szCs w:val="24"/>
          <w:lang w:eastAsia="ru-RU"/>
        </w:rPr>
        <w:t>Новітнє</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концептуальне</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праворозуміння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функціональної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природи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органів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36 1.2 </w:t>
      </w:r>
      <w:r w:rsidRPr="00022FF4">
        <w:rPr>
          <w:rFonts w:ascii="Verdana" w:eastAsia="Times New Roman" w:hAnsi="Verdana" w:cs="Times New Roman" w:hint="eastAsia"/>
          <w:color w:val="000000"/>
          <w:kern w:val="0"/>
          <w:sz w:val="24"/>
          <w:szCs w:val="24"/>
          <w:lang w:eastAsia="ru-RU"/>
        </w:rPr>
        <w:t>Протидія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як</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об’єкт</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адміністративноправового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наукового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дослідження</w:t>
      </w:r>
      <w:r w:rsidRPr="00022FF4">
        <w:rPr>
          <w:rFonts w:ascii="Verdana" w:eastAsia="Times New Roman" w:hAnsi="Verdana" w:cs="Times New Roman"/>
          <w:color w:val="000000"/>
          <w:kern w:val="0"/>
          <w:sz w:val="24"/>
          <w:szCs w:val="24"/>
          <w:lang w:eastAsia="ru-RU"/>
        </w:rPr>
        <w:t xml:space="preserve">...................................................................... 64 1.3 </w:t>
      </w:r>
      <w:r w:rsidRPr="00022FF4">
        <w:rPr>
          <w:rFonts w:ascii="Verdana" w:eastAsia="Times New Roman" w:hAnsi="Verdana" w:cs="Times New Roman" w:hint="eastAsia"/>
          <w:color w:val="000000"/>
          <w:kern w:val="0"/>
          <w:sz w:val="24"/>
          <w:szCs w:val="24"/>
          <w:lang w:eastAsia="ru-RU"/>
        </w:rPr>
        <w:t>Генезис</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України</w:t>
      </w:r>
      <w:r w:rsidRPr="00022FF4">
        <w:rPr>
          <w:rFonts w:ascii="Verdana" w:eastAsia="Times New Roman" w:hAnsi="Verdana" w:cs="Times New Roman"/>
          <w:color w:val="000000"/>
          <w:kern w:val="0"/>
          <w:sz w:val="24"/>
          <w:szCs w:val="24"/>
          <w:lang w:eastAsia="ru-RU"/>
        </w:rPr>
        <w:t xml:space="preserve">...................... 84 </w:t>
      </w:r>
      <w:r w:rsidRPr="00022FF4">
        <w:rPr>
          <w:rFonts w:ascii="Verdana" w:eastAsia="Times New Roman" w:hAnsi="Verdana" w:cs="Times New Roman" w:hint="eastAsia"/>
          <w:color w:val="000000"/>
          <w:kern w:val="0"/>
          <w:sz w:val="24"/>
          <w:szCs w:val="24"/>
          <w:lang w:eastAsia="ru-RU"/>
        </w:rPr>
        <w:t>Висновки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до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розділу</w:t>
      </w:r>
      <w:r w:rsidRPr="00022FF4">
        <w:rPr>
          <w:rFonts w:ascii="Verdana" w:eastAsia="Times New Roman" w:hAnsi="Verdana" w:cs="Times New Roman"/>
          <w:color w:val="000000"/>
          <w:kern w:val="0"/>
          <w:sz w:val="24"/>
          <w:szCs w:val="24"/>
          <w:lang w:eastAsia="ru-RU"/>
        </w:rPr>
        <w:t xml:space="preserve"> 1</w:t>
      </w:r>
      <w:r w:rsidRPr="00022FF4">
        <w:rPr>
          <w:rFonts w:ascii="Verdana" w:eastAsia="Times New Roman" w:hAnsi="Verdana" w:cs="Times New Roman" w:hint="eastAsia"/>
          <w:color w:val="000000"/>
          <w:kern w:val="0"/>
          <w:sz w:val="24"/>
          <w:szCs w:val="24"/>
          <w:lang w:eastAsia="ru-RU"/>
        </w:rPr>
        <w:t>………………………………………………………</w:t>
      </w:r>
      <w:r w:rsidRPr="00022FF4">
        <w:rPr>
          <w:rFonts w:ascii="Verdana" w:eastAsia="Times New Roman" w:hAnsi="Verdana" w:cs="Times New Roman"/>
          <w:color w:val="000000"/>
          <w:kern w:val="0"/>
          <w:sz w:val="24"/>
          <w:szCs w:val="24"/>
          <w:lang w:eastAsia="ru-RU"/>
        </w:rPr>
        <w:t xml:space="preserve">.. 111 </w:t>
      </w:r>
      <w:r w:rsidRPr="00022FF4">
        <w:rPr>
          <w:rFonts w:ascii="Verdana" w:eastAsia="Times New Roman" w:hAnsi="Verdana" w:cs="Times New Roman" w:hint="eastAsia"/>
          <w:color w:val="000000"/>
          <w:kern w:val="0"/>
          <w:sz w:val="24"/>
          <w:szCs w:val="24"/>
          <w:lang w:eastAsia="ru-RU"/>
        </w:rPr>
        <w:t>РОЗДІЛ</w:t>
      </w:r>
      <w:r w:rsidRPr="00022FF4">
        <w:rPr>
          <w:rFonts w:ascii="Verdana" w:eastAsia="Times New Roman" w:hAnsi="Verdana" w:cs="Times New Roman"/>
          <w:color w:val="000000"/>
          <w:kern w:val="0"/>
          <w:sz w:val="24"/>
          <w:szCs w:val="24"/>
          <w:lang w:eastAsia="ru-RU"/>
        </w:rPr>
        <w:t xml:space="preserve"> 2 </w:t>
      </w:r>
      <w:r w:rsidRPr="00022FF4">
        <w:rPr>
          <w:rFonts w:ascii="Verdana" w:eastAsia="Times New Roman" w:hAnsi="Verdana" w:cs="Times New Roman" w:hint="eastAsia"/>
          <w:color w:val="000000"/>
          <w:kern w:val="0"/>
          <w:sz w:val="24"/>
          <w:szCs w:val="24"/>
          <w:lang w:eastAsia="ru-RU"/>
        </w:rPr>
        <w:t>СТРУКТУРА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МЕХАНІЗМУ</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АДМІНІСТРАТИВНОПРАВОВОГО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РЕГУЛЮВАННЯ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УКРАЇНІ………………………………………………</w:t>
      </w:r>
      <w:r w:rsidRPr="00022FF4">
        <w:rPr>
          <w:rFonts w:ascii="Verdana" w:eastAsia="Times New Roman" w:hAnsi="Verdana" w:cs="Times New Roman"/>
          <w:color w:val="000000"/>
          <w:kern w:val="0"/>
          <w:sz w:val="24"/>
          <w:szCs w:val="24"/>
          <w:lang w:eastAsia="ru-RU"/>
        </w:rPr>
        <w:t xml:space="preserve">. 113 2.1 </w:t>
      </w:r>
      <w:r w:rsidRPr="00022FF4">
        <w:rPr>
          <w:rFonts w:ascii="Verdana" w:eastAsia="Times New Roman" w:hAnsi="Verdana" w:cs="Times New Roman" w:hint="eastAsia"/>
          <w:color w:val="000000"/>
          <w:kern w:val="0"/>
          <w:sz w:val="24"/>
          <w:szCs w:val="24"/>
          <w:lang w:eastAsia="ru-RU"/>
        </w:rPr>
        <w:t>Сутність</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механізму</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адміністративно</w:t>
      </w:r>
      <w:r w:rsidRPr="00022FF4">
        <w:rPr>
          <w:rFonts w:ascii="Verdana" w:eastAsia="Times New Roman" w:hAnsi="Verdana" w:cs="Times New Roman"/>
          <w:color w:val="000000"/>
          <w:kern w:val="0"/>
          <w:sz w:val="24"/>
          <w:szCs w:val="24"/>
          <w:lang w:eastAsia="ru-RU"/>
        </w:rPr>
        <w:t>-</w:t>
      </w:r>
      <w:r w:rsidRPr="00022FF4">
        <w:rPr>
          <w:rFonts w:ascii="Verdana" w:eastAsia="Times New Roman" w:hAnsi="Verdana" w:cs="Times New Roman" w:hint="eastAsia"/>
          <w:color w:val="000000"/>
          <w:kern w:val="0"/>
          <w:sz w:val="24"/>
          <w:szCs w:val="24"/>
          <w:lang w:eastAsia="ru-RU"/>
        </w:rPr>
        <w:t>правового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регулювання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Україні</w:t>
      </w:r>
      <w:r w:rsidRPr="00022FF4">
        <w:rPr>
          <w:rFonts w:ascii="Verdana" w:eastAsia="Times New Roman" w:hAnsi="Verdana" w:cs="Times New Roman"/>
          <w:color w:val="000000"/>
          <w:kern w:val="0"/>
          <w:sz w:val="24"/>
          <w:szCs w:val="24"/>
          <w:lang w:eastAsia="ru-RU"/>
        </w:rPr>
        <w:t xml:space="preserve">....................................................... 113 2.2 </w:t>
      </w:r>
      <w:r w:rsidRPr="00022FF4">
        <w:rPr>
          <w:rFonts w:ascii="Verdana" w:eastAsia="Times New Roman" w:hAnsi="Verdana" w:cs="Times New Roman" w:hint="eastAsia"/>
          <w:color w:val="000000"/>
          <w:kern w:val="0"/>
          <w:sz w:val="24"/>
          <w:szCs w:val="24"/>
          <w:lang w:eastAsia="ru-RU"/>
        </w:rPr>
        <w:t>Характеристика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структури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механізму</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адміністративно</w:t>
      </w:r>
      <w:r w:rsidRPr="00022FF4">
        <w:rPr>
          <w:rFonts w:ascii="Verdana" w:eastAsia="Times New Roman" w:hAnsi="Verdana" w:cs="Times New Roman"/>
          <w:color w:val="000000"/>
          <w:kern w:val="0"/>
          <w:sz w:val="24"/>
          <w:szCs w:val="24"/>
          <w:lang w:eastAsia="ru-RU"/>
        </w:rPr>
        <w:t>-</w:t>
      </w:r>
      <w:r w:rsidRPr="00022FF4">
        <w:rPr>
          <w:rFonts w:ascii="Verdana" w:eastAsia="Times New Roman" w:hAnsi="Verdana" w:cs="Times New Roman" w:hint="eastAsia"/>
          <w:color w:val="000000"/>
          <w:kern w:val="0"/>
          <w:sz w:val="24"/>
          <w:szCs w:val="24"/>
          <w:lang w:eastAsia="ru-RU"/>
        </w:rPr>
        <w:t>правового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регулювання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131 2.3 </w:t>
      </w:r>
      <w:r w:rsidRPr="00022FF4">
        <w:rPr>
          <w:rFonts w:ascii="Verdana" w:eastAsia="Times New Roman" w:hAnsi="Verdana" w:cs="Times New Roman" w:hint="eastAsia"/>
          <w:color w:val="000000"/>
          <w:kern w:val="0"/>
          <w:sz w:val="24"/>
          <w:szCs w:val="24"/>
          <w:lang w:eastAsia="ru-RU"/>
        </w:rPr>
        <w:t>Акти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реалізації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норм</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адміністративного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права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як</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важливий</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елемент</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механізму</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адміністративно</w:t>
      </w:r>
      <w:r w:rsidRPr="00022FF4">
        <w:rPr>
          <w:rFonts w:ascii="Verdana" w:eastAsia="Times New Roman" w:hAnsi="Verdana" w:cs="Times New Roman"/>
          <w:color w:val="000000"/>
          <w:kern w:val="0"/>
          <w:sz w:val="24"/>
          <w:szCs w:val="24"/>
          <w:lang w:eastAsia="ru-RU"/>
        </w:rPr>
        <w:t>-</w:t>
      </w:r>
      <w:r w:rsidRPr="00022FF4">
        <w:rPr>
          <w:rFonts w:ascii="Verdana" w:eastAsia="Times New Roman" w:hAnsi="Verdana" w:cs="Times New Roman" w:hint="eastAsia"/>
          <w:color w:val="000000"/>
          <w:kern w:val="0"/>
          <w:sz w:val="24"/>
          <w:szCs w:val="24"/>
          <w:lang w:eastAsia="ru-RU"/>
        </w:rPr>
        <w:t>правового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регулювання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147 </w:t>
      </w:r>
      <w:r w:rsidRPr="00022FF4">
        <w:rPr>
          <w:rFonts w:ascii="Verdana" w:eastAsia="Times New Roman" w:hAnsi="Verdana" w:cs="Times New Roman" w:hint="eastAsia"/>
          <w:color w:val="000000"/>
          <w:kern w:val="0"/>
          <w:sz w:val="24"/>
          <w:szCs w:val="24"/>
          <w:lang w:eastAsia="ru-RU"/>
        </w:rPr>
        <w:t>Висновки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до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розділу</w:t>
      </w:r>
      <w:r w:rsidRPr="00022FF4">
        <w:rPr>
          <w:rFonts w:ascii="Verdana" w:eastAsia="Times New Roman" w:hAnsi="Verdana" w:cs="Times New Roman"/>
          <w:color w:val="000000"/>
          <w:kern w:val="0"/>
          <w:sz w:val="24"/>
          <w:szCs w:val="24"/>
          <w:lang w:eastAsia="ru-RU"/>
        </w:rPr>
        <w:t xml:space="preserve"> 2</w:t>
      </w:r>
      <w:r w:rsidRPr="00022FF4">
        <w:rPr>
          <w:rFonts w:ascii="Verdana" w:eastAsia="Times New Roman" w:hAnsi="Verdana" w:cs="Times New Roman" w:hint="eastAsia"/>
          <w:color w:val="000000"/>
          <w:kern w:val="0"/>
          <w:sz w:val="24"/>
          <w:szCs w:val="24"/>
          <w:lang w:eastAsia="ru-RU"/>
        </w:rPr>
        <w:t>………………………………………………………</w:t>
      </w:r>
      <w:r w:rsidRPr="00022FF4">
        <w:rPr>
          <w:rFonts w:ascii="Verdana" w:eastAsia="Times New Roman" w:hAnsi="Verdana" w:cs="Times New Roman"/>
          <w:color w:val="000000"/>
          <w:kern w:val="0"/>
          <w:sz w:val="24"/>
          <w:szCs w:val="24"/>
          <w:lang w:eastAsia="ru-RU"/>
        </w:rPr>
        <w:t xml:space="preserve">.. 159 </w:t>
      </w:r>
      <w:r w:rsidRPr="00022FF4">
        <w:rPr>
          <w:rFonts w:ascii="Verdana" w:eastAsia="Times New Roman" w:hAnsi="Verdana" w:cs="Times New Roman" w:hint="eastAsia"/>
          <w:color w:val="000000"/>
          <w:kern w:val="0"/>
          <w:sz w:val="24"/>
          <w:szCs w:val="24"/>
          <w:lang w:eastAsia="ru-RU"/>
        </w:rPr>
        <w:t>РОЗДІЛ</w:t>
      </w:r>
      <w:r w:rsidRPr="00022FF4">
        <w:rPr>
          <w:rFonts w:ascii="Verdana" w:eastAsia="Times New Roman" w:hAnsi="Verdana" w:cs="Times New Roman"/>
          <w:color w:val="000000"/>
          <w:kern w:val="0"/>
          <w:sz w:val="24"/>
          <w:szCs w:val="24"/>
          <w:lang w:eastAsia="ru-RU"/>
        </w:rPr>
        <w:t xml:space="preserve"> 3 </w:t>
      </w:r>
      <w:r w:rsidRPr="00022FF4">
        <w:rPr>
          <w:rFonts w:ascii="Verdana" w:eastAsia="Times New Roman" w:hAnsi="Verdana" w:cs="Times New Roman" w:hint="eastAsia"/>
          <w:color w:val="000000"/>
          <w:kern w:val="0"/>
          <w:sz w:val="24"/>
          <w:szCs w:val="24"/>
          <w:lang w:eastAsia="ru-RU"/>
        </w:rPr>
        <w:t>СУБ’ЄКТИ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АДМІНІСТРАТИВНО</w:t>
      </w:r>
      <w:r w:rsidRPr="00022FF4">
        <w:rPr>
          <w:rFonts w:ascii="Verdana" w:eastAsia="Times New Roman" w:hAnsi="Verdana" w:cs="Times New Roman"/>
          <w:color w:val="000000"/>
          <w:kern w:val="0"/>
          <w:sz w:val="24"/>
          <w:szCs w:val="24"/>
          <w:lang w:eastAsia="ru-RU"/>
        </w:rPr>
        <w:t>-</w:t>
      </w:r>
      <w:r w:rsidRPr="00022FF4">
        <w:rPr>
          <w:rFonts w:ascii="Verdana" w:eastAsia="Times New Roman" w:hAnsi="Verdana" w:cs="Times New Roman" w:hint="eastAsia"/>
          <w:color w:val="000000"/>
          <w:kern w:val="0"/>
          <w:sz w:val="24"/>
          <w:szCs w:val="24"/>
          <w:lang w:eastAsia="ru-RU"/>
        </w:rPr>
        <w:t>ПРАВОВОЇ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УКРАЇНІ………………</w:t>
      </w:r>
      <w:r w:rsidRPr="00022FF4">
        <w:rPr>
          <w:rFonts w:ascii="Verdana" w:eastAsia="Times New Roman" w:hAnsi="Verdana" w:cs="Times New Roman"/>
          <w:color w:val="000000"/>
          <w:kern w:val="0"/>
          <w:sz w:val="24"/>
          <w:szCs w:val="24"/>
          <w:lang w:eastAsia="ru-RU"/>
        </w:rPr>
        <w:t>... 162 3.1</w:t>
      </w:r>
      <w:r w:rsidRPr="00022FF4">
        <w:rPr>
          <w:rFonts w:ascii="Verdana" w:eastAsia="Times New Roman" w:hAnsi="Verdana" w:cs="Times New Roman" w:hint="eastAsia"/>
          <w:color w:val="000000"/>
          <w:kern w:val="0"/>
          <w:sz w:val="24"/>
          <w:szCs w:val="24"/>
          <w:lang w:eastAsia="ru-RU"/>
        </w:rPr>
        <w:t>Адміністративно</w:t>
      </w:r>
      <w:r w:rsidRPr="00022FF4">
        <w:rPr>
          <w:rFonts w:ascii="Verdana" w:eastAsia="Times New Roman" w:hAnsi="Verdana" w:cs="Times New Roman"/>
          <w:color w:val="000000"/>
          <w:kern w:val="0"/>
          <w:sz w:val="24"/>
          <w:szCs w:val="24"/>
          <w:lang w:eastAsia="ru-RU"/>
        </w:rPr>
        <w:t>-</w:t>
      </w:r>
      <w:r w:rsidRPr="00022FF4">
        <w:rPr>
          <w:rFonts w:ascii="Verdana" w:eastAsia="Times New Roman" w:hAnsi="Verdana" w:cs="Times New Roman" w:hint="eastAsia"/>
          <w:color w:val="000000"/>
          <w:kern w:val="0"/>
          <w:sz w:val="24"/>
          <w:szCs w:val="24"/>
          <w:lang w:eastAsia="ru-RU"/>
        </w:rPr>
        <w:t>правовий</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статус</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суб’єктів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Україні</w:t>
      </w:r>
      <w:r w:rsidRPr="00022FF4">
        <w:rPr>
          <w:rFonts w:ascii="Verdana" w:eastAsia="Times New Roman" w:hAnsi="Verdana" w:cs="Times New Roman"/>
          <w:color w:val="000000"/>
          <w:kern w:val="0"/>
          <w:sz w:val="24"/>
          <w:szCs w:val="24"/>
          <w:lang w:eastAsia="ru-RU"/>
        </w:rPr>
        <w:t xml:space="preserve">........................................................................................ 162 3.2 </w:t>
      </w:r>
      <w:r w:rsidRPr="00022FF4">
        <w:rPr>
          <w:rFonts w:ascii="Verdana" w:eastAsia="Times New Roman" w:hAnsi="Verdana" w:cs="Times New Roman" w:hint="eastAsia"/>
          <w:color w:val="000000"/>
          <w:kern w:val="0"/>
          <w:sz w:val="24"/>
          <w:szCs w:val="24"/>
          <w:lang w:eastAsia="ru-RU"/>
        </w:rPr>
        <w:t>Мета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завдання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функції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принципи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і</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гарантії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діяльності</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суб’єктів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Україні</w:t>
      </w:r>
      <w:r w:rsidRPr="00022FF4">
        <w:rPr>
          <w:rFonts w:ascii="Verdana" w:eastAsia="Times New Roman" w:hAnsi="Verdana" w:cs="Times New Roman"/>
          <w:color w:val="000000"/>
          <w:kern w:val="0"/>
          <w:sz w:val="24"/>
          <w:szCs w:val="24"/>
          <w:lang w:eastAsia="ru-RU"/>
        </w:rPr>
        <w:t xml:space="preserve">........................................................190 3.3 </w:t>
      </w:r>
      <w:r w:rsidRPr="00022FF4">
        <w:rPr>
          <w:rFonts w:ascii="Verdana" w:eastAsia="Times New Roman" w:hAnsi="Verdana" w:cs="Times New Roman" w:hint="eastAsia"/>
          <w:color w:val="000000"/>
          <w:kern w:val="0"/>
          <w:sz w:val="24"/>
          <w:szCs w:val="24"/>
          <w:lang w:eastAsia="ru-RU"/>
        </w:rPr>
        <w:t>Юридична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відповідальність</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посадових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осіб</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правоохоронних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органів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як</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суб’єктів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w:t>
      </w:r>
      <w:r w:rsidRPr="00022FF4">
        <w:rPr>
          <w:rFonts w:ascii="Verdana" w:eastAsia="Times New Roman" w:hAnsi="Verdana" w:cs="Times New Roman" w:hint="eastAsia"/>
          <w:color w:val="000000"/>
          <w:kern w:val="0"/>
          <w:sz w:val="24"/>
          <w:szCs w:val="24"/>
          <w:lang w:eastAsia="ru-RU"/>
        </w:rPr>
        <w:t>……………</w:t>
      </w:r>
      <w:r w:rsidRPr="00022FF4">
        <w:rPr>
          <w:rFonts w:ascii="Verdana" w:eastAsia="Times New Roman" w:hAnsi="Verdana" w:cs="Times New Roman"/>
          <w:color w:val="000000"/>
          <w:kern w:val="0"/>
          <w:sz w:val="24"/>
          <w:szCs w:val="24"/>
          <w:lang w:eastAsia="ru-RU"/>
        </w:rPr>
        <w:t xml:space="preserve">... 208 </w:t>
      </w:r>
      <w:r w:rsidRPr="00022FF4">
        <w:rPr>
          <w:rFonts w:ascii="Verdana" w:eastAsia="Times New Roman" w:hAnsi="Verdana" w:cs="Times New Roman" w:hint="eastAsia"/>
          <w:color w:val="000000"/>
          <w:kern w:val="0"/>
          <w:sz w:val="24"/>
          <w:szCs w:val="24"/>
          <w:lang w:eastAsia="ru-RU"/>
        </w:rPr>
        <w:t>Висновки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до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розділу</w:t>
      </w:r>
      <w:r w:rsidRPr="00022FF4">
        <w:rPr>
          <w:rFonts w:ascii="Verdana" w:eastAsia="Times New Roman" w:hAnsi="Verdana" w:cs="Times New Roman"/>
          <w:color w:val="000000"/>
          <w:kern w:val="0"/>
          <w:sz w:val="24"/>
          <w:szCs w:val="24"/>
          <w:lang w:eastAsia="ru-RU"/>
        </w:rPr>
        <w:t xml:space="preserve"> 3</w:t>
      </w:r>
      <w:r w:rsidRPr="00022FF4">
        <w:rPr>
          <w:rFonts w:ascii="Verdana" w:eastAsia="Times New Roman" w:hAnsi="Verdana" w:cs="Times New Roman" w:hint="eastAsia"/>
          <w:color w:val="000000"/>
          <w:kern w:val="0"/>
          <w:sz w:val="24"/>
          <w:szCs w:val="24"/>
          <w:lang w:eastAsia="ru-RU"/>
        </w:rPr>
        <w:t>………………………………………………………</w:t>
      </w:r>
      <w:r w:rsidRPr="00022FF4">
        <w:rPr>
          <w:rFonts w:ascii="Verdana" w:eastAsia="Times New Roman" w:hAnsi="Verdana" w:cs="Times New Roman"/>
          <w:color w:val="000000"/>
          <w:kern w:val="0"/>
          <w:sz w:val="24"/>
          <w:szCs w:val="24"/>
          <w:lang w:eastAsia="ru-RU"/>
        </w:rPr>
        <w:t xml:space="preserve">.. 231 21 </w:t>
      </w:r>
      <w:r w:rsidRPr="00022FF4">
        <w:rPr>
          <w:rFonts w:ascii="Verdana" w:eastAsia="Times New Roman" w:hAnsi="Verdana" w:cs="Times New Roman" w:hint="eastAsia"/>
          <w:color w:val="000000"/>
          <w:kern w:val="0"/>
          <w:sz w:val="24"/>
          <w:szCs w:val="24"/>
          <w:lang w:eastAsia="ru-RU"/>
        </w:rPr>
        <w:t>РОЗДІЛ</w:t>
      </w:r>
      <w:r w:rsidRPr="00022FF4">
        <w:rPr>
          <w:rFonts w:ascii="Verdana" w:eastAsia="Times New Roman" w:hAnsi="Verdana" w:cs="Times New Roman"/>
          <w:color w:val="000000"/>
          <w:kern w:val="0"/>
          <w:sz w:val="24"/>
          <w:szCs w:val="24"/>
          <w:lang w:eastAsia="ru-RU"/>
        </w:rPr>
        <w:t xml:space="preserve"> 4 </w:t>
      </w:r>
      <w:r w:rsidRPr="00022FF4">
        <w:rPr>
          <w:rFonts w:ascii="Verdana" w:eastAsia="Times New Roman" w:hAnsi="Verdana" w:cs="Times New Roman" w:hint="eastAsia"/>
          <w:color w:val="000000"/>
          <w:kern w:val="0"/>
          <w:sz w:val="24"/>
          <w:szCs w:val="24"/>
          <w:lang w:eastAsia="ru-RU"/>
        </w:rPr>
        <w:t>ФОРМИ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МЕТОДИ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РІВНІ</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ТА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НАПРЯМИ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АДМІНІСТРАТИВНО</w:t>
      </w:r>
      <w:r w:rsidRPr="00022FF4">
        <w:rPr>
          <w:rFonts w:ascii="Verdana" w:eastAsia="Times New Roman" w:hAnsi="Verdana" w:cs="Times New Roman"/>
          <w:color w:val="000000"/>
          <w:kern w:val="0"/>
          <w:sz w:val="24"/>
          <w:szCs w:val="24"/>
          <w:lang w:eastAsia="ru-RU"/>
        </w:rPr>
        <w:t>-</w:t>
      </w:r>
      <w:r w:rsidRPr="00022FF4">
        <w:rPr>
          <w:rFonts w:ascii="Verdana" w:eastAsia="Times New Roman" w:hAnsi="Verdana" w:cs="Times New Roman" w:hint="eastAsia"/>
          <w:color w:val="000000"/>
          <w:kern w:val="0"/>
          <w:sz w:val="24"/>
          <w:szCs w:val="24"/>
          <w:lang w:eastAsia="ru-RU"/>
        </w:rPr>
        <w:t>ПРАВОВОЇ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w:t>
      </w:r>
      <w:r w:rsidRPr="00022FF4">
        <w:rPr>
          <w:rFonts w:ascii="Verdana" w:eastAsia="Times New Roman" w:hAnsi="Verdana" w:cs="Times New Roman"/>
          <w:color w:val="000000"/>
          <w:kern w:val="0"/>
          <w:sz w:val="24"/>
          <w:szCs w:val="24"/>
          <w:lang w:eastAsia="ru-RU"/>
        </w:rPr>
        <w:t xml:space="preserve">.. 236 4.1 </w:t>
      </w:r>
      <w:r w:rsidRPr="00022FF4">
        <w:rPr>
          <w:rFonts w:ascii="Verdana" w:eastAsia="Times New Roman" w:hAnsi="Verdana" w:cs="Times New Roman" w:hint="eastAsia"/>
          <w:color w:val="000000"/>
          <w:kern w:val="0"/>
          <w:sz w:val="24"/>
          <w:szCs w:val="24"/>
          <w:lang w:eastAsia="ru-RU"/>
        </w:rPr>
        <w:t>Адміністративно</w:t>
      </w:r>
      <w:r w:rsidRPr="00022FF4">
        <w:rPr>
          <w:rFonts w:ascii="Verdana" w:eastAsia="Times New Roman" w:hAnsi="Verdana" w:cs="Times New Roman"/>
          <w:color w:val="000000"/>
          <w:kern w:val="0"/>
          <w:sz w:val="24"/>
          <w:szCs w:val="24"/>
          <w:lang w:eastAsia="ru-RU"/>
        </w:rPr>
        <w:t>-</w:t>
      </w:r>
      <w:r w:rsidRPr="00022FF4">
        <w:rPr>
          <w:rFonts w:ascii="Verdana" w:eastAsia="Times New Roman" w:hAnsi="Verdana" w:cs="Times New Roman" w:hint="eastAsia"/>
          <w:color w:val="000000"/>
          <w:kern w:val="0"/>
          <w:sz w:val="24"/>
          <w:szCs w:val="24"/>
          <w:lang w:eastAsia="ru-RU"/>
        </w:rPr>
        <w:t>правові</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форми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та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методи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Україні</w:t>
      </w:r>
      <w:r w:rsidRPr="00022FF4">
        <w:rPr>
          <w:rFonts w:ascii="Verdana" w:eastAsia="Times New Roman" w:hAnsi="Verdana" w:cs="Times New Roman"/>
          <w:color w:val="000000"/>
          <w:kern w:val="0"/>
          <w:sz w:val="24"/>
          <w:szCs w:val="24"/>
          <w:lang w:eastAsia="ru-RU"/>
        </w:rPr>
        <w:t xml:space="preserve">........................................................................................ 236 4.2 </w:t>
      </w:r>
      <w:r w:rsidRPr="00022FF4">
        <w:rPr>
          <w:rFonts w:ascii="Verdana" w:eastAsia="Times New Roman" w:hAnsi="Verdana" w:cs="Times New Roman" w:hint="eastAsia"/>
          <w:color w:val="000000"/>
          <w:kern w:val="0"/>
          <w:sz w:val="24"/>
          <w:szCs w:val="24"/>
          <w:lang w:eastAsia="ru-RU"/>
        </w:rPr>
        <w:t>Організаційні</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засоби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забезпечення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Україні</w:t>
      </w:r>
      <w:r w:rsidRPr="00022FF4">
        <w:rPr>
          <w:rFonts w:ascii="Verdana" w:eastAsia="Times New Roman" w:hAnsi="Verdana" w:cs="Times New Roman"/>
          <w:color w:val="000000"/>
          <w:kern w:val="0"/>
          <w:sz w:val="24"/>
          <w:szCs w:val="24"/>
          <w:lang w:eastAsia="ru-RU"/>
        </w:rPr>
        <w:t xml:space="preserve">........................................................................................ 262 4.3 </w:t>
      </w:r>
      <w:r w:rsidRPr="00022FF4">
        <w:rPr>
          <w:rFonts w:ascii="Verdana" w:eastAsia="Times New Roman" w:hAnsi="Verdana" w:cs="Times New Roman" w:hint="eastAsia"/>
          <w:color w:val="000000"/>
          <w:kern w:val="0"/>
          <w:sz w:val="24"/>
          <w:szCs w:val="24"/>
          <w:lang w:eastAsia="ru-RU"/>
        </w:rPr>
        <w:t>Рівні</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та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напрями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адміністративно</w:t>
      </w:r>
      <w:r w:rsidRPr="00022FF4">
        <w:rPr>
          <w:rFonts w:ascii="Verdana" w:eastAsia="Times New Roman" w:hAnsi="Verdana" w:cs="Times New Roman"/>
          <w:color w:val="000000"/>
          <w:kern w:val="0"/>
          <w:sz w:val="24"/>
          <w:szCs w:val="24"/>
          <w:lang w:eastAsia="ru-RU"/>
        </w:rPr>
        <w:t>-</w:t>
      </w:r>
      <w:r w:rsidRPr="00022FF4">
        <w:rPr>
          <w:rFonts w:ascii="Verdana" w:eastAsia="Times New Roman" w:hAnsi="Verdana" w:cs="Times New Roman" w:hint="eastAsia"/>
          <w:color w:val="000000"/>
          <w:kern w:val="0"/>
          <w:sz w:val="24"/>
          <w:szCs w:val="24"/>
          <w:lang w:eastAsia="ru-RU"/>
        </w:rPr>
        <w:t>правової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284 </w:t>
      </w:r>
      <w:r w:rsidRPr="00022FF4">
        <w:rPr>
          <w:rFonts w:ascii="Verdana" w:eastAsia="Times New Roman" w:hAnsi="Verdana" w:cs="Times New Roman" w:hint="eastAsia"/>
          <w:color w:val="000000"/>
          <w:kern w:val="0"/>
          <w:sz w:val="24"/>
          <w:szCs w:val="24"/>
          <w:lang w:eastAsia="ru-RU"/>
        </w:rPr>
        <w:t>Висновки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до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розділу</w:t>
      </w:r>
      <w:r w:rsidRPr="00022FF4">
        <w:rPr>
          <w:rFonts w:ascii="Verdana" w:eastAsia="Times New Roman" w:hAnsi="Verdana" w:cs="Times New Roman"/>
          <w:color w:val="000000"/>
          <w:kern w:val="0"/>
          <w:sz w:val="24"/>
          <w:szCs w:val="24"/>
          <w:lang w:eastAsia="ru-RU"/>
        </w:rPr>
        <w:t xml:space="preserve"> 4</w:t>
      </w:r>
      <w:r w:rsidRPr="00022FF4">
        <w:rPr>
          <w:rFonts w:ascii="Verdana" w:eastAsia="Times New Roman" w:hAnsi="Verdana" w:cs="Times New Roman" w:hint="eastAsia"/>
          <w:color w:val="000000"/>
          <w:kern w:val="0"/>
          <w:sz w:val="24"/>
          <w:szCs w:val="24"/>
          <w:lang w:eastAsia="ru-RU"/>
        </w:rPr>
        <w:t>………………………………………………………</w:t>
      </w:r>
      <w:r w:rsidRPr="00022FF4">
        <w:rPr>
          <w:rFonts w:ascii="Verdana" w:eastAsia="Times New Roman" w:hAnsi="Verdana" w:cs="Times New Roman"/>
          <w:color w:val="000000"/>
          <w:kern w:val="0"/>
          <w:sz w:val="24"/>
          <w:szCs w:val="24"/>
          <w:lang w:eastAsia="ru-RU"/>
        </w:rPr>
        <w:t xml:space="preserve">.. 300 </w:t>
      </w:r>
      <w:r w:rsidRPr="00022FF4">
        <w:rPr>
          <w:rFonts w:ascii="Verdana" w:eastAsia="Times New Roman" w:hAnsi="Verdana" w:cs="Times New Roman" w:hint="eastAsia"/>
          <w:color w:val="000000"/>
          <w:kern w:val="0"/>
          <w:sz w:val="24"/>
          <w:szCs w:val="24"/>
          <w:lang w:eastAsia="ru-RU"/>
        </w:rPr>
        <w:t>РОЗДІЛ</w:t>
      </w:r>
      <w:r w:rsidRPr="00022FF4">
        <w:rPr>
          <w:rFonts w:ascii="Verdana" w:eastAsia="Times New Roman" w:hAnsi="Verdana" w:cs="Times New Roman"/>
          <w:color w:val="000000"/>
          <w:kern w:val="0"/>
          <w:sz w:val="24"/>
          <w:szCs w:val="24"/>
          <w:lang w:eastAsia="ru-RU"/>
        </w:rPr>
        <w:t xml:space="preserve"> 5 </w:t>
      </w:r>
      <w:r w:rsidRPr="00022FF4">
        <w:rPr>
          <w:rFonts w:ascii="Verdana" w:eastAsia="Times New Roman" w:hAnsi="Verdana" w:cs="Times New Roman" w:hint="eastAsia"/>
          <w:color w:val="000000"/>
          <w:kern w:val="0"/>
          <w:sz w:val="24"/>
          <w:szCs w:val="24"/>
          <w:lang w:eastAsia="ru-RU"/>
        </w:rPr>
        <w:t>КОНЦЕПТУАЛЬНІ</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АСПЕКТИ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ВДОСКОНАЛЕННЯ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АДМІНІСТРАТИВНО</w:t>
      </w:r>
      <w:r w:rsidRPr="00022FF4">
        <w:rPr>
          <w:rFonts w:ascii="Verdana" w:eastAsia="Times New Roman" w:hAnsi="Verdana" w:cs="Times New Roman"/>
          <w:color w:val="000000"/>
          <w:kern w:val="0"/>
          <w:sz w:val="24"/>
          <w:szCs w:val="24"/>
          <w:lang w:eastAsia="ru-RU"/>
        </w:rPr>
        <w:t>-</w:t>
      </w:r>
      <w:r w:rsidRPr="00022FF4">
        <w:rPr>
          <w:rFonts w:ascii="Verdana" w:eastAsia="Times New Roman" w:hAnsi="Verdana" w:cs="Times New Roman" w:hint="eastAsia"/>
          <w:color w:val="000000"/>
          <w:kern w:val="0"/>
          <w:sz w:val="24"/>
          <w:szCs w:val="24"/>
          <w:lang w:eastAsia="ru-RU"/>
        </w:rPr>
        <w:t>ПРАВОВОГО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ЗАБЕЗПЕЧЕННЯ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УКРАЇНІ………………………………………………………………………</w:t>
      </w:r>
      <w:r w:rsidRPr="00022FF4">
        <w:rPr>
          <w:rFonts w:ascii="Verdana" w:eastAsia="Times New Roman" w:hAnsi="Verdana" w:cs="Times New Roman"/>
          <w:color w:val="000000"/>
          <w:kern w:val="0"/>
          <w:sz w:val="24"/>
          <w:szCs w:val="24"/>
          <w:lang w:eastAsia="ru-RU"/>
        </w:rPr>
        <w:t>. 304 5.1</w:t>
      </w:r>
      <w:r w:rsidRPr="00022FF4">
        <w:rPr>
          <w:rFonts w:ascii="Verdana" w:eastAsia="Times New Roman" w:hAnsi="Verdana" w:cs="Times New Roman" w:hint="eastAsia"/>
          <w:color w:val="000000"/>
          <w:kern w:val="0"/>
          <w:sz w:val="24"/>
          <w:szCs w:val="24"/>
          <w:lang w:eastAsia="ru-RU"/>
        </w:rPr>
        <w:t>Оптимізація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функціонально</w:t>
      </w:r>
      <w:r w:rsidRPr="00022FF4">
        <w:rPr>
          <w:rFonts w:ascii="Verdana" w:eastAsia="Times New Roman" w:hAnsi="Verdana" w:cs="Times New Roman"/>
          <w:color w:val="000000"/>
          <w:kern w:val="0"/>
          <w:sz w:val="24"/>
          <w:szCs w:val="24"/>
          <w:lang w:eastAsia="ru-RU"/>
        </w:rPr>
        <w:t>-</w:t>
      </w:r>
      <w:r w:rsidRPr="00022FF4">
        <w:rPr>
          <w:rFonts w:ascii="Verdana" w:eastAsia="Times New Roman" w:hAnsi="Verdana" w:cs="Times New Roman" w:hint="eastAsia"/>
          <w:color w:val="000000"/>
          <w:kern w:val="0"/>
          <w:sz w:val="24"/>
          <w:szCs w:val="24"/>
          <w:lang w:eastAsia="ru-RU"/>
        </w:rPr>
        <w:t>організаційної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структури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суб’єктів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та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їх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взаємодія</w:t>
      </w:r>
      <w:r w:rsidRPr="00022FF4">
        <w:rPr>
          <w:rFonts w:ascii="Verdana" w:eastAsia="Times New Roman" w:hAnsi="Verdana" w:cs="Times New Roman"/>
          <w:color w:val="000000"/>
          <w:kern w:val="0"/>
          <w:sz w:val="24"/>
          <w:szCs w:val="24"/>
          <w:lang w:eastAsia="ru-RU"/>
        </w:rPr>
        <w:t xml:space="preserve">.............................................. 304 5.2 </w:t>
      </w:r>
      <w:r w:rsidRPr="00022FF4">
        <w:rPr>
          <w:rFonts w:ascii="Verdana" w:eastAsia="Times New Roman" w:hAnsi="Verdana" w:cs="Times New Roman" w:hint="eastAsia"/>
          <w:color w:val="000000"/>
          <w:kern w:val="0"/>
          <w:sz w:val="24"/>
          <w:szCs w:val="24"/>
          <w:lang w:eastAsia="ru-RU"/>
        </w:rPr>
        <w:t>Тенденції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розвитку</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адміністративного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законодавства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спрямованого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на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протидію</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України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та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ключові</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напрями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впровадження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концепції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її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адміністративно</w:t>
      </w:r>
      <w:r w:rsidRPr="00022FF4">
        <w:rPr>
          <w:rFonts w:ascii="Verdana" w:eastAsia="Times New Roman" w:hAnsi="Verdana" w:cs="Times New Roman"/>
          <w:color w:val="000000"/>
          <w:kern w:val="0"/>
          <w:sz w:val="24"/>
          <w:szCs w:val="24"/>
          <w:lang w:eastAsia="ru-RU"/>
        </w:rPr>
        <w:t>-</w:t>
      </w:r>
      <w:r w:rsidRPr="00022FF4">
        <w:rPr>
          <w:rFonts w:ascii="Verdana" w:eastAsia="Times New Roman" w:hAnsi="Verdana" w:cs="Times New Roman" w:hint="eastAsia"/>
          <w:color w:val="000000"/>
          <w:kern w:val="0"/>
          <w:sz w:val="24"/>
          <w:szCs w:val="24"/>
          <w:lang w:eastAsia="ru-RU"/>
        </w:rPr>
        <w:t>правового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забезпечення</w:t>
      </w:r>
      <w:r w:rsidRPr="00022FF4">
        <w:rPr>
          <w:rFonts w:ascii="Verdana" w:eastAsia="Times New Roman" w:hAnsi="Verdana" w:cs="Times New Roman"/>
          <w:color w:val="000000"/>
          <w:kern w:val="0"/>
          <w:sz w:val="24"/>
          <w:szCs w:val="24"/>
          <w:lang w:eastAsia="ru-RU"/>
        </w:rPr>
        <w:t xml:space="preserve">.......... 336 5.3 </w:t>
      </w:r>
      <w:r w:rsidRPr="00022FF4">
        <w:rPr>
          <w:rFonts w:ascii="Verdana" w:eastAsia="Times New Roman" w:hAnsi="Verdana" w:cs="Times New Roman" w:hint="eastAsia"/>
          <w:color w:val="000000"/>
          <w:kern w:val="0"/>
          <w:sz w:val="24"/>
          <w:szCs w:val="24"/>
          <w:lang w:eastAsia="ru-RU"/>
        </w:rPr>
        <w:t>Зарубіжний</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досвід</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організації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та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діяльності</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суб’єктів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протидії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корупції</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органах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прокуратури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та</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можливості</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його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використання</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Україні</w:t>
      </w:r>
      <w:r w:rsidRPr="00022FF4">
        <w:rPr>
          <w:rFonts w:ascii="Verdana" w:eastAsia="Times New Roman" w:hAnsi="Verdana" w:cs="Times New Roman"/>
          <w:color w:val="000000"/>
          <w:kern w:val="0"/>
          <w:sz w:val="24"/>
          <w:szCs w:val="24"/>
          <w:lang w:eastAsia="ru-RU"/>
        </w:rPr>
        <w:t xml:space="preserve">................................................................................................................. 353 </w:t>
      </w:r>
      <w:r w:rsidRPr="00022FF4">
        <w:rPr>
          <w:rFonts w:ascii="Verdana" w:eastAsia="Times New Roman" w:hAnsi="Verdana" w:cs="Times New Roman" w:hint="eastAsia"/>
          <w:color w:val="000000"/>
          <w:kern w:val="0"/>
          <w:sz w:val="24"/>
          <w:szCs w:val="24"/>
          <w:lang w:eastAsia="ru-RU"/>
        </w:rPr>
        <w:t>Висновки</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до</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розділу</w:t>
      </w:r>
      <w:r w:rsidRPr="00022FF4">
        <w:rPr>
          <w:rFonts w:ascii="Verdana" w:eastAsia="Times New Roman" w:hAnsi="Verdana" w:cs="Times New Roman"/>
          <w:color w:val="000000"/>
          <w:kern w:val="0"/>
          <w:sz w:val="24"/>
          <w:szCs w:val="24"/>
          <w:lang w:eastAsia="ru-RU"/>
        </w:rPr>
        <w:t xml:space="preserve"> 5</w:t>
      </w:r>
      <w:r w:rsidRPr="00022FF4">
        <w:rPr>
          <w:rFonts w:ascii="Verdana" w:eastAsia="Times New Roman" w:hAnsi="Verdana" w:cs="Times New Roman" w:hint="eastAsia"/>
          <w:color w:val="000000"/>
          <w:kern w:val="0"/>
          <w:sz w:val="24"/>
          <w:szCs w:val="24"/>
          <w:lang w:eastAsia="ru-RU"/>
        </w:rPr>
        <w:t>………………………………………………………</w:t>
      </w:r>
      <w:r w:rsidRPr="00022FF4">
        <w:rPr>
          <w:rFonts w:ascii="Verdana" w:eastAsia="Times New Roman" w:hAnsi="Verdana" w:cs="Times New Roman"/>
          <w:color w:val="000000"/>
          <w:kern w:val="0"/>
          <w:sz w:val="24"/>
          <w:szCs w:val="24"/>
          <w:lang w:eastAsia="ru-RU"/>
        </w:rPr>
        <w:t xml:space="preserve">.. 379 </w:t>
      </w:r>
      <w:r w:rsidRPr="00022FF4">
        <w:rPr>
          <w:rFonts w:ascii="Verdana" w:eastAsia="Times New Roman" w:hAnsi="Verdana" w:cs="Times New Roman" w:hint="eastAsia"/>
          <w:color w:val="000000"/>
          <w:kern w:val="0"/>
          <w:sz w:val="24"/>
          <w:szCs w:val="24"/>
          <w:lang w:eastAsia="ru-RU"/>
        </w:rPr>
        <w:t>ВИСНОВКИ…………………………………………………………………</w:t>
      </w:r>
      <w:r w:rsidRPr="00022FF4">
        <w:rPr>
          <w:rFonts w:ascii="Verdana" w:eastAsia="Times New Roman" w:hAnsi="Verdana" w:cs="Times New Roman"/>
          <w:color w:val="000000"/>
          <w:kern w:val="0"/>
          <w:sz w:val="24"/>
          <w:szCs w:val="24"/>
          <w:lang w:eastAsia="ru-RU"/>
        </w:rPr>
        <w:t xml:space="preserve">... 385 </w:t>
      </w:r>
      <w:r w:rsidRPr="00022FF4">
        <w:rPr>
          <w:rFonts w:ascii="Verdana" w:eastAsia="Times New Roman" w:hAnsi="Verdana" w:cs="Times New Roman" w:hint="eastAsia"/>
          <w:color w:val="000000"/>
          <w:kern w:val="0"/>
          <w:sz w:val="24"/>
          <w:szCs w:val="24"/>
          <w:lang w:eastAsia="ru-RU"/>
        </w:rPr>
        <w:t>СПИСОК</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ВИКОРИСТАНИХ</w:t>
      </w:r>
      <w:r w:rsidRPr="00022FF4">
        <w:rPr>
          <w:rFonts w:ascii="Verdana" w:eastAsia="Times New Roman" w:hAnsi="Verdana" w:cs="Times New Roman"/>
          <w:color w:val="000000"/>
          <w:kern w:val="0"/>
          <w:sz w:val="24"/>
          <w:szCs w:val="24"/>
          <w:lang w:eastAsia="ru-RU"/>
        </w:rPr>
        <w:t xml:space="preserve"> </w:t>
      </w:r>
      <w:r w:rsidRPr="00022FF4">
        <w:rPr>
          <w:rFonts w:ascii="Verdana" w:eastAsia="Times New Roman" w:hAnsi="Verdana" w:cs="Times New Roman" w:hint="eastAsia"/>
          <w:color w:val="000000"/>
          <w:kern w:val="0"/>
          <w:sz w:val="24"/>
          <w:szCs w:val="24"/>
          <w:lang w:eastAsia="ru-RU"/>
        </w:rPr>
        <w:t>ДЖЕРЕЛ…………………………………</w:t>
      </w:r>
      <w:r w:rsidRPr="00022FF4">
        <w:rPr>
          <w:rFonts w:ascii="Verdana" w:eastAsia="Times New Roman" w:hAnsi="Verdana" w:cs="Times New Roman"/>
          <w:color w:val="000000"/>
          <w:kern w:val="0"/>
          <w:sz w:val="24"/>
          <w:szCs w:val="24"/>
          <w:lang w:eastAsia="ru-RU"/>
        </w:rPr>
        <w:t xml:space="preserve">.. 393 </w:t>
      </w:r>
      <w:r w:rsidRPr="00022FF4">
        <w:rPr>
          <w:rFonts w:ascii="Verdana" w:eastAsia="Times New Roman" w:hAnsi="Verdana" w:cs="Times New Roman" w:hint="eastAsia"/>
          <w:color w:val="000000"/>
          <w:kern w:val="0"/>
          <w:sz w:val="24"/>
          <w:szCs w:val="24"/>
          <w:lang w:eastAsia="ru-RU"/>
        </w:rPr>
        <w:t>ДОДАТКИ………………………………………………………………</w:t>
      </w:r>
      <w:r w:rsidRPr="00022FF4">
        <w:rPr>
          <w:rFonts w:ascii="Verdana" w:eastAsia="Times New Roman" w:hAnsi="Verdana" w:cs="Times New Roman"/>
          <w:color w:val="000000"/>
          <w:kern w:val="0"/>
          <w:sz w:val="24"/>
          <w:szCs w:val="24"/>
          <w:lang w:eastAsia="ru-RU"/>
        </w:rPr>
        <w:t>..</w:t>
      </w:r>
      <w:r w:rsidRPr="00022FF4">
        <w:rPr>
          <w:rFonts w:ascii="Verdana" w:eastAsia="Times New Roman" w:hAnsi="Verdana" w:cs="Times New Roman" w:hint="eastAsia"/>
          <w:color w:val="000000"/>
          <w:kern w:val="0"/>
          <w:sz w:val="24"/>
          <w:szCs w:val="24"/>
          <w:lang w:eastAsia="ru-RU"/>
        </w:rPr>
        <w:t>……</w:t>
      </w:r>
      <w:r w:rsidRPr="00022FF4">
        <w:rPr>
          <w:rFonts w:ascii="Verdana" w:eastAsia="Times New Roman" w:hAnsi="Verdana" w:cs="Times New Roman"/>
          <w:color w:val="000000"/>
          <w:kern w:val="0"/>
          <w:sz w:val="24"/>
          <w:szCs w:val="24"/>
          <w:lang w:eastAsia="ru-RU"/>
        </w:rPr>
        <w:t xml:space="preserve"> 435</w:t>
      </w:r>
    </w:p>
    <w:p w:rsidR="00022FF4" w:rsidRDefault="00022FF4" w:rsidP="00022FF4">
      <w:pPr>
        <w:rPr>
          <w:rFonts w:ascii="Verdana" w:eastAsia="Times New Roman" w:hAnsi="Verdana" w:cs="Times New Roman"/>
          <w:color w:val="000000"/>
          <w:kern w:val="0"/>
          <w:sz w:val="24"/>
          <w:szCs w:val="24"/>
          <w:lang w:eastAsia="ru-RU"/>
        </w:rPr>
      </w:pPr>
    </w:p>
    <w:p w:rsidR="00022FF4" w:rsidRDefault="00022FF4" w:rsidP="00022FF4">
      <w:pPr>
        <w:rPr>
          <w:rFonts w:ascii="Verdana" w:eastAsia="Times New Roman" w:hAnsi="Verdana" w:cs="Times New Roman"/>
          <w:color w:val="000000"/>
          <w:kern w:val="0"/>
          <w:sz w:val="24"/>
          <w:szCs w:val="24"/>
          <w:lang w:eastAsia="ru-RU"/>
        </w:rPr>
      </w:pPr>
    </w:p>
    <w:p w:rsidR="00022FF4" w:rsidRDefault="00022FF4" w:rsidP="00022FF4">
      <w:pPr>
        <w:rPr>
          <w:rFonts w:ascii="Verdana" w:eastAsia="Times New Roman" w:hAnsi="Verdana" w:cs="Times New Roman"/>
          <w:color w:val="000000"/>
          <w:kern w:val="0"/>
          <w:sz w:val="24"/>
          <w:szCs w:val="24"/>
          <w:lang w:eastAsia="ru-RU"/>
        </w:rPr>
      </w:pPr>
    </w:p>
    <w:p w:rsidR="00022FF4" w:rsidRDefault="00022FF4" w:rsidP="00022FF4">
      <w:r>
        <w:rPr>
          <w:rFonts w:hint="eastAsia"/>
        </w:rPr>
        <w:t>ВИСНОВКИ</w:t>
      </w:r>
    </w:p>
    <w:p w:rsidR="00022FF4" w:rsidRDefault="00022FF4" w:rsidP="00022FF4">
      <w:r>
        <w:rPr>
          <w:rFonts w:hint="eastAsia"/>
        </w:rPr>
        <w:t>На</w:t>
      </w:r>
      <w:r>
        <w:t></w:t>
      </w:r>
      <w:r>
        <w:rPr>
          <w:rFonts w:hint="eastAsia"/>
        </w:rPr>
        <w:t>основі</w:t>
      </w:r>
      <w:r>
        <w:t></w:t>
      </w:r>
      <w:r>
        <w:rPr>
          <w:rFonts w:hint="eastAsia"/>
        </w:rPr>
        <w:t>комплексного</w:t>
      </w:r>
      <w:r>
        <w:t></w:t>
      </w:r>
      <w:r>
        <w:rPr>
          <w:rFonts w:hint="eastAsia"/>
        </w:rPr>
        <w:t>дослідження</w:t>
      </w:r>
      <w:r>
        <w:t></w:t>
      </w:r>
      <w:r>
        <w:rPr>
          <w:rFonts w:hint="eastAsia"/>
        </w:rPr>
        <w:t>науково</w:t>
      </w:r>
      <w:r>
        <w:t></w:t>
      </w:r>
      <w:r>
        <w:rPr>
          <w:rFonts w:hint="eastAsia"/>
        </w:rPr>
        <w:t>теоретичних</w:t>
      </w:r>
      <w:r>
        <w:t></w:t>
      </w:r>
      <w:r>
        <w:rPr>
          <w:rFonts w:hint="eastAsia"/>
        </w:rPr>
        <w:t>підходів</w:t>
      </w:r>
      <w:r>
        <w:t></w:t>
      </w:r>
    </w:p>
    <w:p w:rsidR="00022FF4" w:rsidRDefault="00022FF4" w:rsidP="00022FF4">
      <w:r>
        <w:rPr>
          <w:rFonts w:hint="eastAsia"/>
        </w:rPr>
        <w:t>а</w:t>
      </w:r>
      <w:r>
        <w:t></w:t>
      </w:r>
      <w:r>
        <w:rPr>
          <w:rFonts w:hint="eastAsia"/>
        </w:rPr>
        <w:t>також</w:t>
      </w:r>
      <w:r>
        <w:t></w:t>
      </w:r>
      <w:r>
        <w:rPr>
          <w:rFonts w:hint="eastAsia"/>
        </w:rPr>
        <w:t>аналізу</w:t>
      </w:r>
      <w:r>
        <w:t></w:t>
      </w:r>
      <w:r>
        <w:rPr>
          <w:rFonts w:hint="eastAsia"/>
        </w:rPr>
        <w:t>чинного</w:t>
      </w:r>
      <w:r>
        <w:t></w:t>
      </w:r>
      <w:r>
        <w:rPr>
          <w:rFonts w:hint="eastAsia"/>
        </w:rPr>
        <w:t>законодавства</w:t>
      </w:r>
      <w:r>
        <w:t></w:t>
      </w:r>
      <w:r>
        <w:rPr>
          <w:rFonts w:hint="eastAsia"/>
        </w:rPr>
        <w:t>і</w:t>
      </w:r>
      <w:r>
        <w:t></w:t>
      </w:r>
      <w:r>
        <w:rPr>
          <w:rFonts w:hint="eastAsia"/>
        </w:rPr>
        <w:t>практики</w:t>
      </w:r>
      <w:r>
        <w:t></w:t>
      </w:r>
      <w:r>
        <w:rPr>
          <w:rFonts w:hint="eastAsia"/>
        </w:rPr>
        <w:t>його</w:t>
      </w:r>
      <w:r>
        <w:t></w:t>
      </w:r>
      <w:r>
        <w:rPr>
          <w:rFonts w:hint="eastAsia"/>
        </w:rPr>
        <w:t>реалізації</w:t>
      </w:r>
      <w:r>
        <w:t></w:t>
      </w:r>
    </w:p>
    <w:p w:rsidR="00022FF4" w:rsidRDefault="00022FF4" w:rsidP="00022FF4">
      <w:r>
        <w:rPr>
          <w:rFonts w:hint="eastAsia"/>
        </w:rPr>
        <w:t>наведено</w:t>
      </w:r>
      <w:r>
        <w:t></w:t>
      </w:r>
      <w:r>
        <w:rPr>
          <w:rFonts w:hint="eastAsia"/>
        </w:rPr>
        <w:t>узагальнення</w:t>
      </w:r>
      <w:r>
        <w:t></w:t>
      </w:r>
      <w:r>
        <w:rPr>
          <w:rFonts w:hint="eastAsia"/>
        </w:rPr>
        <w:t>та</w:t>
      </w:r>
      <w:r>
        <w:t></w:t>
      </w:r>
      <w:r>
        <w:rPr>
          <w:rFonts w:hint="eastAsia"/>
        </w:rPr>
        <w:t>нове</w:t>
      </w:r>
      <w:r>
        <w:t></w:t>
      </w:r>
      <w:r>
        <w:rPr>
          <w:rFonts w:hint="eastAsia"/>
        </w:rPr>
        <w:t>вирішення</w:t>
      </w:r>
      <w:r>
        <w:t></w:t>
      </w:r>
      <w:r>
        <w:rPr>
          <w:rFonts w:hint="eastAsia"/>
        </w:rPr>
        <w:t>наукової</w:t>
      </w:r>
      <w:r>
        <w:t></w:t>
      </w:r>
      <w:r>
        <w:rPr>
          <w:rFonts w:hint="eastAsia"/>
        </w:rPr>
        <w:t>проблеми</w:t>
      </w:r>
      <w:r>
        <w:t></w:t>
      </w:r>
      <w:r>
        <w:rPr>
          <w:rFonts w:hint="eastAsia"/>
        </w:rPr>
        <w:t>щодо</w:t>
      </w:r>
    </w:p>
    <w:p w:rsidR="00022FF4" w:rsidRDefault="00022FF4" w:rsidP="00022FF4">
      <w:r>
        <w:rPr>
          <w:rFonts w:hint="eastAsia"/>
        </w:rPr>
        <w:t>формування</w:t>
      </w:r>
      <w:r>
        <w:t></w:t>
      </w:r>
      <w:r>
        <w:rPr>
          <w:rFonts w:hint="eastAsia"/>
        </w:rPr>
        <w:t>сучасної</w:t>
      </w:r>
      <w:r>
        <w:t></w:t>
      </w:r>
      <w:r>
        <w:rPr>
          <w:rFonts w:hint="eastAsia"/>
        </w:rPr>
        <w:t>концепції</w:t>
      </w:r>
      <w:r>
        <w:t></w:t>
      </w:r>
      <w:r>
        <w:rPr>
          <w:rFonts w:hint="eastAsia"/>
        </w:rPr>
        <w:t>адміністративно</w:t>
      </w:r>
      <w:r>
        <w:t></w:t>
      </w:r>
      <w:r>
        <w:rPr>
          <w:rFonts w:hint="eastAsia"/>
        </w:rPr>
        <w:t>правового</w:t>
      </w:r>
      <w:r>
        <w:t></w:t>
      </w:r>
      <w:r>
        <w:rPr>
          <w:rFonts w:hint="eastAsia"/>
        </w:rPr>
        <w:t>забезпечення</w:t>
      </w:r>
    </w:p>
    <w:p w:rsidR="00022FF4" w:rsidRDefault="00022FF4" w:rsidP="00022FF4">
      <w:r>
        <w:rPr>
          <w:rFonts w:hint="eastAsia"/>
        </w:rPr>
        <w:t>протидії</w:t>
      </w:r>
      <w:r>
        <w:t></w:t>
      </w:r>
      <w:r>
        <w:rPr>
          <w:rFonts w:hint="eastAsia"/>
        </w:rPr>
        <w:t>корупції</w:t>
      </w:r>
      <w:r>
        <w:t></w:t>
      </w:r>
      <w:r>
        <w:rPr>
          <w:rFonts w:hint="eastAsia"/>
        </w:rPr>
        <w:t>в</w:t>
      </w:r>
      <w:r>
        <w:t></w:t>
      </w:r>
      <w:r>
        <w:rPr>
          <w:rFonts w:hint="eastAsia"/>
        </w:rPr>
        <w:t>органах</w:t>
      </w:r>
      <w:r>
        <w:t></w:t>
      </w:r>
      <w:r>
        <w:rPr>
          <w:rFonts w:hint="eastAsia"/>
        </w:rPr>
        <w:t>прокуратури</w:t>
      </w:r>
      <w:r>
        <w:t></w:t>
      </w:r>
      <w:r>
        <w:rPr>
          <w:rFonts w:hint="eastAsia"/>
        </w:rPr>
        <w:t>в</w:t>
      </w:r>
      <w:r>
        <w:t></w:t>
      </w:r>
      <w:r>
        <w:rPr>
          <w:rFonts w:hint="eastAsia"/>
        </w:rPr>
        <w:t>Україні</w:t>
      </w:r>
      <w:r>
        <w:t></w:t>
      </w:r>
      <w:r>
        <w:t></w:t>
      </w:r>
      <w:r>
        <w:rPr>
          <w:rFonts w:hint="eastAsia"/>
        </w:rPr>
        <w:t>У</w:t>
      </w:r>
      <w:r>
        <w:t></w:t>
      </w:r>
      <w:r>
        <w:rPr>
          <w:rFonts w:hint="eastAsia"/>
        </w:rPr>
        <w:t>результаті</w:t>
      </w:r>
    </w:p>
    <w:p w:rsidR="00022FF4" w:rsidRDefault="00022FF4" w:rsidP="00022FF4">
      <w:r>
        <w:rPr>
          <w:rFonts w:hint="eastAsia"/>
        </w:rPr>
        <w:t>проведеного</w:t>
      </w:r>
      <w:r>
        <w:t></w:t>
      </w:r>
      <w:r>
        <w:rPr>
          <w:rFonts w:hint="eastAsia"/>
        </w:rPr>
        <w:t>дослідження</w:t>
      </w:r>
      <w:r>
        <w:t></w:t>
      </w:r>
      <w:r>
        <w:rPr>
          <w:rFonts w:hint="eastAsia"/>
        </w:rPr>
        <w:t>сформульовано</w:t>
      </w:r>
      <w:r>
        <w:t></w:t>
      </w:r>
      <w:r>
        <w:rPr>
          <w:rFonts w:hint="eastAsia"/>
        </w:rPr>
        <w:t>висновки</w:t>
      </w:r>
      <w:r>
        <w:t></w:t>
      </w:r>
      <w:r>
        <w:rPr>
          <w:rFonts w:hint="eastAsia"/>
        </w:rPr>
        <w:t>і</w:t>
      </w:r>
      <w:r>
        <w:t></w:t>
      </w:r>
      <w:r>
        <w:rPr>
          <w:rFonts w:hint="eastAsia"/>
        </w:rPr>
        <w:t>пропозиції</w:t>
      </w:r>
      <w:r>
        <w:t></w:t>
      </w:r>
      <w:r>
        <w:t></w:t>
      </w:r>
      <w:r>
        <w:rPr>
          <w:rFonts w:hint="eastAsia"/>
        </w:rPr>
        <w:t>які</w:t>
      </w:r>
      <w:r>
        <w:t></w:t>
      </w:r>
      <w:r>
        <w:rPr>
          <w:rFonts w:hint="eastAsia"/>
        </w:rPr>
        <w:t>мають</w:t>
      </w:r>
    </w:p>
    <w:p w:rsidR="00022FF4" w:rsidRDefault="00022FF4" w:rsidP="00022FF4">
      <w:r>
        <w:rPr>
          <w:rFonts w:hint="eastAsia"/>
        </w:rPr>
        <w:t>теоретичне</w:t>
      </w:r>
      <w:r>
        <w:t></w:t>
      </w:r>
      <w:r>
        <w:rPr>
          <w:rFonts w:hint="eastAsia"/>
        </w:rPr>
        <w:t>та</w:t>
      </w:r>
      <w:r>
        <w:t></w:t>
      </w:r>
      <w:r>
        <w:rPr>
          <w:rFonts w:hint="eastAsia"/>
        </w:rPr>
        <w:t>практичне</w:t>
      </w:r>
      <w:r>
        <w:t></w:t>
      </w:r>
      <w:r>
        <w:rPr>
          <w:rFonts w:hint="eastAsia"/>
        </w:rPr>
        <w:t>значення</w:t>
      </w:r>
      <w:r>
        <w:t></w:t>
      </w:r>
      <w:r>
        <w:t></w:t>
      </w:r>
      <w:r>
        <w:rPr>
          <w:rFonts w:hint="eastAsia"/>
        </w:rPr>
        <w:t>зокрема</w:t>
      </w:r>
      <w:r>
        <w:t></w:t>
      </w:r>
    </w:p>
    <w:p w:rsidR="00022FF4" w:rsidRDefault="00022FF4" w:rsidP="00022FF4">
      <w:r>
        <w:t></w:t>
      </w:r>
      <w:r>
        <w:t></w:t>
      </w:r>
      <w:r>
        <w:t></w:t>
      </w:r>
      <w:r>
        <w:rPr>
          <w:rFonts w:hint="eastAsia"/>
        </w:rPr>
        <w:t>У</w:t>
      </w:r>
      <w:r>
        <w:t></w:t>
      </w:r>
      <w:r>
        <w:rPr>
          <w:rFonts w:hint="eastAsia"/>
        </w:rPr>
        <w:t>новітньому</w:t>
      </w:r>
      <w:r>
        <w:t></w:t>
      </w:r>
      <w:r>
        <w:rPr>
          <w:rFonts w:hint="eastAsia"/>
        </w:rPr>
        <w:t>концептуальному</w:t>
      </w:r>
      <w:r>
        <w:t></w:t>
      </w:r>
      <w:r>
        <w:rPr>
          <w:rFonts w:hint="eastAsia"/>
        </w:rPr>
        <w:t>праворозумінні</w:t>
      </w:r>
      <w:r>
        <w:t></w:t>
      </w:r>
      <w:r>
        <w:rPr>
          <w:rFonts w:hint="eastAsia"/>
        </w:rPr>
        <w:t>функціональної</w:t>
      </w:r>
    </w:p>
    <w:p w:rsidR="00022FF4" w:rsidRDefault="00022FF4" w:rsidP="00022FF4">
      <w:r>
        <w:rPr>
          <w:rFonts w:hint="eastAsia"/>
        </w:rPr>
        <w:t>природи</w:t>
      </w:r>
      <w:r>
        <w:t></w:t>
      </w:r>
      <w:r>
        <w:rPr>
          <w:rFonts w:hint="eastAsia"/>
        </w:rPr>
        <w:t>прокуратури</w:t>
      </w:r>
      <w:r>
        <w:t></w:t>
      </w:r>
      <w:r>
        <w:rPr>
          <w:rFonts w:hint="eastAsia"/>
        </w:rPr>
        <w:t>виділено</w:t>
      </w:r>
      <w:r>
        <w:t></w:t>
      </w:r>
      <w:r>
        <w:rPr>
          <w:rFonts w:hint="eastAsia"/>
        </w:rPr>
        <w:t>три</w:t>
      </w:r>
      <w:r>
        <w:t></w:t>
      </w:r>
      <w:r>
        <w:rPr>
          <w:rFonts w:hint="eastAsia"/>
        </w:rPr>
        <w:t>підходи</w:t>
      </w:r>
      <w:r>
        <w:t></w:t>
      </w:r>
      <w:r>
        <w:t></w:t>
      </w:r>
      <w:r>
        <w:t></w:t>
      </w:r>
      <w:r>
        <w:t></w:t>
      </w:r>
      <w:r>
        <w:t></w:t>
      </w:r>
      <w:r>
        <w:rPr>
          <w:rFonts w:hint="eastAsia"/>
        </w:rPr>
        <w:t>обмеження</w:t>
      </w:r>
      <w:r>
        <w:t></w:t>
      </w:r>
      <w:r>
        <w:rPr>
          <w:rFonts w:hint="eastAsia"/>
        </w:rPr>
        <w:t>практично</w:t>
      </w:r>
      <w:r>
        <w:t></w:t>
      </w:r>
      <w:r>
        <w:rPr>
          <w:rFonts w:hint="eastAsia"/>
        </w:rPr>
        <w:t>усіх</w:t>
      </w:r>
    </w:p>
    <w:p w:rsidR="00022FF4" w:rsidRDefault="00022FF4" w:rsidP="00022FF4">
      <w:r>
        <w:rPr>
          <w:rFonts w:hint="eastAsia"/>
        </w:rPr>
        <w:t>функцій</w:t>
      </w:r>
      <w:r>
        <w:t></w:t>
      </w:r>
      <w:r>
        <w:rPr>
          <w:rFonts w:hint="eastAsia"/>
        </w:rPr>
        <w:t>прокуратури</w:t>
      </w:r>
      <w:r>
        <w:t></w:t>
      </w:r>
      <w:r>
        <w:rPr>
          <w:rFonts w:hint="eastAsia"/>
        </w:rPr>
        <w:t>із</w:t>
      </w:r>
      <w:r>
        <w:t></w:t>
      </w:r>
      <w:r>
        <w:rPr>
          <w:rFonts w:hint="eastAsia"/>
        </w:rPr>
        <w:t>залишенням</w:t>
      </w:r>
      <w:r>
        <w:t></w:t>
      </w:r>
      <w:r>
        <w:rPr>
          <w:rFonts w:hint="eastAsia"/>
        </w:rPr>
        <w:t>основної</w:t>
      </w:r>
      <w:r>
        <w:t></w:t>
      </w:r>
      <w:r>
        <w:rPr>
          <w:rFonts w:hint="eastAsia"/>
        </w:rPr>
        <w:t>функції</w:t>
      </w:r>
      <w:r>
        <w:t></w:t>
      </w:r>
      <w:r>
        <w:rPr>
          <w:rFonts w:hint="eastAsia"/>
        </w:rPr>
        <w:t>підтримання</w:t>
      </w:r>
    </w:p>
    <w:p w:rsidR="00022FF4" w:rsidRDefault="00022FF4" w:rsidP="00022FF4">
      <w:r>
        <w:rPr>
          <w:rFonts w:hint="eastAsia"/>
        </w:rPr>
        <w:t>державного</w:t>
      </w:r>
      <w:r>
        <w:t></w:t>
      </w:r>
      <w:r>
        <w:rPr>
          <w:rFonts w:hint="eastAsia"/>
        </w:rPr>
        <w:t>обвинувачення</w:t>
      </w:r>
      <w:r>
        <w:t></w:t>
      </w:r>
      <w:r>
        <w:rPr>
          <w:rFonts w:hint="eastAsia"/>
        </w:rPr>
        <w:t>в</w:t>
      </w:r>
      <w:r>
        <w:t></w:t>
      </w:r>
      <w:r>
        <w:rPr>
          <w:rFonts w:hint="eastAsia"/>
        </w:rPr>
        <w:t>суді</w:t>
      </w:r>
      <w:r>
        <w:t></w:t>
      </w:r>
      <w:r>
        <w:rPr>
          <w:rFonts w:hint="eastAsia"/>
        </w:rPr>
        <w:t>та</w:t>
      </w:r>
      <w:r>
        <w:t></w:t>
      </w:r>
      <w:r>
        <w:rPr>
          <w:rFonts w:hint="eastAsia"/>
        </w:rPr>
        <w:t>координації</w:t>
      </w:r>
      <w:r>
        <w:t></w:t>
      </w:r>
      <w:r>
        <w:rPr>
          <w:rFonts w:hint="eastAsia"/>
        </w:rPr>
        <w:t>органів</w:t>
      </w:r>
      <w:r>
        <w:t></w:t>
      </w:r>
      <w:r>
        <w:rPr>
          <w:rFonts w:hint="eastAsia"/>
        </w:rPr>
        <w:t>досудового</w:t>
      </w:r>
    </w:p>
    <w:p w:rsidR="00022FF4" w:rsidRDefault="00022FF4" w:rsidP="00022FF4">
      <w:r>
        <w:rPr>
          <w:rFonts w:hint="eastAsia"/>
        </w:rPr>
        <w:t>розслідування</w:t>
      </w:r>
      <w:r>
        <w:t></w:t>
      </w:r>
      <w:r>
        <w:rPr>
          <w:rFonts w:hint="eastAsia"/>
        </w:rPr>
        <w:t>і</w:t>
      </w:r>
      <w:r>
        <w:t></w:t>
      </w:r>
      <w:r>
        <w:rPr>
          <w:rFonts w:hint="eastAsia"/>
        </w:rPr>
        <w:t>оперативно</w:t>
      </w:r>
      <w:r>
        <w:t></w:t>
      </w:r>
      <w:r>
        <w:rPr>
          <w:rFonts w:hint="eastAsia"/>
        </w:rPr>
        <w:t>розшукової</w:t>
      </w:r>
      <w:r>
        <w:t></w:t>
      </w:r>
      <w:r>
        <w:rPr>
          <w:rFonts w:hint="eastAsia"/>
        </w:rPr>
        <w:t>діяльності</w:t>
      </w:r>
      <w:r>
        <w:t></w:t>
      </w:r>
      <w:r>
        <w:t></w:t>
      </w:r>
      <w:r>
        <w:rPr>
          <w:rFonts w:hint="eastAsia"/>
        </w:rPr>
        <w:t>а</w:t>
      </w:r>
      <w:r>
        <w:t></w:t>
      </w:r>
      <w:r>
        <w:rPr>
          <w:rFonts w:hint="eastAsia"/>
        </w:rPr>
        <w:t>також</w:t>
      </w:r>
      <w:r>
        <w:t></w:t>
      </w:r>
      <w:r>
        <w:rPr>
          <w:rFonts w:hint="eastAsia"/>
        </w:rPr>
        <w:t>окремих</w:t>
      </w:r>
    </w:p>
    <w:p w:rsidR="00022FF4" w:rsidRDefault="00022FF4" w:rsidP="00022FF4">
      <w:r>
        <w:rPr>
          <w:rFonts w:hint="eastAsia"/>
        </w:rPr>
        <w:t>обмежених</w:t>
      </w:r>
      <w:r>
        <w:t></w:t>
      </w:r>
      <w:r>
        <w:rPr>
          <w:rFonts w:hint="eastAsia"/>
        </w:rPr>
        <w:t>виняткових</w:t>
      </w:r>
      <w:r>
        <w:t></w:t>
      </w:r>
      <w:r>
        <w:rPr>
          <w:rFonts w:hint="eastAsia"/>
        </w:rPr>
        <w:t>повноважень</w:t>
      </w:r>
      <w:r>
        <w:t></w:t>
      </w:r>
      <w:r>
        <w:rPr>
          <w:rFonts w:hint="eastAsia"/>
        </w:rPr>
        <w:t>щодо</w:t>
      </w:r>
      <w:r>
        <w:t></w:t>
      </w:r>
      <w:r>
        <w:rPr>
          <w:rFonts w:hint="eastAsia"/>
        </w:rPr>
        <w:t>представництва</w:t>
      </w:r>
      <w:r>
        <w:t></w:t>
      </w:r>
      <w:r>
        <w:rPr>
          <w:rFonts w:hint="eastAsia"/>
        </w:rPr>
        <w:t>інтересів</w:t>
      </w:r>
    </w:p>
    <w:p w:rsidR="00022FF4" w:rsidRDefault="00022FF4" w:rsidP="00022FF4">
      <w:r>
        <w:rPr>
          <w:rFonts w:hint="eastAsia"/>
        </w:rPr>
        <w:t>держави</w:t>
      </w:r>
      <w:r>
        <w:t></w:t>
      </w:r>
      <w:r>
        <w:t></w:t>
      </w:r>
      <w:r>
        <w:rPr>
          <w:rFonts w:hint="eastAsia"/>
        </w:rPr>
        <w:t>превалюючий</w:t>
      </w:r>
      <w:r>
        <w:t></w:t>
      </w:r>
      <w:r>
        <w:rPr>
          <w:rFonts w:hint="eastAsia"/>
        </w:rPr>
        <w:t>підхід</w:t>
      </w:r>
      <w:r>
        <w:t></w:t>
      </w:r>
      <w:r>
        <w:t></w:t>
      </w:r>
      <w:r>
        <w:t></w:t>
      </w:r>
      <w:r>
        <w:t></w:t>
      </w:r>
      <w:r>
        <w:t></w:t>
      </w:r>
      <w:r>
        <w:t></w:t>
      </w:r>
      <w:r>
        <w:rPr>
          <w:rFonts w:hint="eastAsia"/>
        </w:rPr>
        <w:t>відмова</w:t>
      </w:r>
      <w:r>
        <w:t></w:t>
      </w:r>
      <w:r>
        <w:rPr>
          <w:rFonts w:hint="eastAsia"/>
        </w:rPr>
        <w:t>від</w:t>
      </w:r>
      <w:r>
        <w:t></w:t>
      </w:r>
      <w:r>
        <w:rPr>
          <w:rFonts w:hint="eastAsia"/>
        </w:rPr>
        <w:t>загальнонаглядової</w:t>
      </w:r>
      <w:r>
        <w:t></w:t>
      </w:r>
      <w:r>
        <w:rPr>
          <w:rFonts w:hint="eastAsia"/>
        </w:rPr>
        <w:t>функції</w:t>
      </w:r>
      <w:r>
        <w:t></w:t>
      </w:r>
      <w:r>
        <w:rPr>
          <w:rFonts w:hint="eastAsia"/>
        </w:rPr>
        <w:t>із</w:t>
      </w:r>
    </w:p>
    <w:p w:rsidR="00022FF4" w:rsidRDefault="00022FF4" w:rsidP="00022FF4">
      <w:r>
        <w:rPr>
          <w:rFonts w:hint="eastAsia"/>
        </w:rPr>
        <w:t>залишенням</w:t>
      </w:r>
      <w:r>
        <w:t></w:t>
      </w:r>
      <w:r>
        <w:rPr>
          <w:rFonts w:hint="eastAsia"/>
        </w:rPr>
        <w:t>значного</w:t>
      </w:r>
      <w:r>
        <w:t></w:t>
      </w:r>
      <w:r>
        <w:rPr>
          <w:rFonts w:hint="eastAsia"/>
        </w:rPr>
        <w:t>обсягу</w:t>
      </w:r>
      <w:r>
        <w:t></w:t>
      </w:r>
      <w:r>
        <w:rPr>
          <w:rFonts w:hint="eastAsia"/>
        </w:rPr>
        <w:t>окремих</w:t>
      </w:r>
      <w:r>
        <w:t></w:t>
      </w:r>
      <w:r>
        <w:rPr>
          <w:rFonts w:hint="eastAsia"/>
        </w:rPr>
        <w:t>її</w:t>
      </w:r>
      <w:r>
        <w:t></w:t>
      </w:r>
      <w:r>
        <w:rPr>
          <w:rFonts w:hint="eastAsia"/>
        </w:rPr>
        <w:t>елементів</w:t>
      </w:r>
      <w:r>
        <w:t></w:t>
      </w:r>
      <w:r>
        <w:t></w:t>
      </w:r>
      <w:r>
        <w:rPr>
          <w:rFonts w:hint="eastAsia"/>
        </w:rPr>
        <w:t>особливо</w:t>
      </w:r>
      <w:r>
        <w:t></w:t>
      </w:r>
      <w:r>
        <w:rPr>
          <w:rFonts w:hint="eastAsia"/>
        </w:rPr>
        <w:t>у</w:t>
      </w:r>
      <w:r>
        <w:t></w:t>
      </w:r>
      <w:r>
        <w:rPr>
          <w:rFonts w:hint="eastAsia"/>
        </w:rPr>
        <w:t>сфері</w:t>
      </w:r>
      <w:r>
        <w:t></w:t>
      </w:r>
      <w:r>
        <w:rPr>
          <w:rFonts w:hint="eastAsia"/>
        </w:rPr>
        <w:t>захисту</w:t>
      </w:r>
    </w:p>
    <w:p w:rsidR="00022FF4" w:rsidRDefault="00022FF4" w:rsidP="00022FF4">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та</w:t>
      </w:r>
      <w:r>
        <w:t></w:t>
      </w:r>
      <w:r>
        <w:rPr>
          <w:rFonts w:hint="eastAsia"/>
        </w:rPr>
        <w:t>державного</w:t>
      </w:r>
      <w:r>
        <w:t></w:t>
      </w:r>
      <w:r>
        <w:rPr>
          <w:rFonts w:hint="eastAsia"/>
        </w:rPr>
        <w:t>інтересу</w:t>
      </w:r>
      <w:r>
        <w:t></w:t>
      </w:r>
      <w:r>
        <w:t></w:t>
      </w:r>
      <w:r>
        <w:rPr>
          <w:rFonts w:hint="eastAsia"/>
        </w:rPr>
        <w:t>які</w:t>
      </w:r>
      <w:r>
        <w:t></w:t>
      </w:r>
      <w:r>
        <w:rPr>
          <w:rFonts w:hint="eastAsia"/>
        </w:rPr>
        <w:t>можуть</w:t>
      </w:r>
      <w:r>
        <w:t></w:t>
      </w:r>
      <w:r>
        <w:rPr>
          <w:rFonts w:hint="eastAsia"/>
        </w:rPr>
        <w:t>бути</w:t>
      </w:r>
      <w:r>
        <w:t></w:t>
      </w:r>
      <w:r>
        <w:rPr>
          <w:rFonts w:hint="eastAsia"/>
        </w:rPr>
        <w:t>порушені</w:t>
      </w:r>
    </w:p>
    <w:p w:rsidR="00022FF4" w:rsidRDefault="00022FF4" w:rsidP="00022FF4">
      <w:r>
        <w:rPr>
          <w:rFonts w:hint="eastAsia"/>
        </w:rPr>
        <w:t>органами</w:t>
      </w:r>
      <w:r>
        <w:t></w:t>
      </w:r>
      <w:r>
        <w:rPr>
          <w:rFonts w:hint="eastAsia"/>
        </w:rPr>
        <w:t>публічної</w:t>
      </w:r>
      <w:r>
        <w:t></w:t>
      </w:r>
      <w:r>
        <w:rPr>
          <w:rFonts w:hint="eastAsia"/>
        </w:rPr>
        <w:t>адміністрації</w:t>
      </w:r>
      <w:r>
        <w:t></w:t>
      </w:r>
      <w:r>
        <w:t></w:t>
      </w:r>
      <w:r>
        <w:t></w:t>
      </w:r>
      <w:r>
        <w:t></w:t>
      </w:r>
      <w:r>
        <w:t></w:t>
      </w:r>
      <w:r>
        <w:rPr>
          <w:rFonts w:hint="eastAsia"/>
        </w:rPr>
        <w:t>повернення</w:t>
      </w:r>
      <w:r>
        <w:t></w:t>
      </w:r>
      <w:r>
        <w:rPr>
          <w:rFonts w:hint="eastAsia"/>
        </w:rPr>
        <w:t>до</w:t>
      </w:r>
      <w:r>
        <w:t></w:t>
      </w:r>
      <w:r>
        <w:rPr>
          <w:rFonts w:hint="eastAsia"/>
        </w:rPr>
        <w:t>попередньої</w:t>
      </w:r>
      <w:r>
        <w:t></w:t>
      </w:r>
      <w:r>
        <w:rPr>
          <w:rFonts w:hint="eastAsia"/>
        </w:rPr>
        <w:t>моделі</w:t>
      </w:r>
    </w:p>
    <w:p w:rsidR="00022FF4" w:rsidRDefault="00022FF4" w:rsidP="00022FF4">
      <w:r>
        <w:rPr>
          <w:rFonts w:hint="eastAsia"/>
        </w:rPr>
        <w:t>прокуратури</w:t>
      </w:r>
      <w:r>
        <w:t></w:t>
      </w:r>
      <w:r>
        <w:rPr>
          <w:rFonts w:hint="eastAsia"/>
        </w:rPr>
        <w:t>із</w:t>
      </w:r>
      <w:r>
        <w:t></w:t>
      </w:r>
      <w:r>
        <w:rPr>
          <w:rFonts w:hint="eastAsia"/>
        </w:rPr>
        <w:t>загальним</w:t>
      </w:r>
      <w:r>
        <w:t></w:t>
      </w:r>
      <w:r>
        <w:rPr>
          <w:rFonts w:hint="eastAsia"/>
        </w:rPr>
        <w:t>наглядом</w:t>
      </w:r>
      <w:r>
        <w:t></w:t>
      </w:r>
      <w:r>
        <w:t></w:t>
      </w:r>
      <w:r>
        <w:rPr>
          <w:rFonts w:hint="eastAsia"/>
        </w:rPr>
        <w:t>найменш</w:t>
      </w:r>
      <w:r>
        <w:t></w:t>
      </w:r>
      <w:r>
        <w:rPr>
          <w:rFonts w:hint="eastAsia"/>
        </w:rPr>
        <w:t>поширений</w:t>
      </w:r>
      <w:r>
        <w:t></w:t>
      </w:r>
      <w:r>
        <w:rPr>
          <w:rFonts w:hint="eastAsia"/>
        </w:rPr>
        <w:t>підхід</w:t>
      </w:r>
      <w:r>
        <w:t></w:t>
      </w:r>
      <w:r>
        <w:t></w:t>
      </w:r>
    </w:p>
    <w:p w:rsidR="00022FF4" w:rsidRDefault="00022FF4" w:rsidP="00022FF4">
      <w:r>
        <w:t></w:t>
      </w:r>
      <w:r>
        <w:t></w:t>
      </w:r>
      <w:r>
        <w:t></w:t>
      </w:r>
      <w:r>
        <w:rPr>
          <w:rFonts w:hint="eastAsia"/>
        </w:rPr>
        <w:t>Протидія</w:t>
      </w:r>
      <w:r>
        <w:t></w:t>
      </w:r>
      <w:r>
        <w:rPr>
          <w:rFonts w:hint="eastAsia"/>
        </w:rPr>
        <w:t>корупції</w:t>
      </w:r>
      <w:r>
        <w:t></w:t>
      </w:r>
      <w:r>
        <w:rPr>
          <w:rFonts w:hint="eastAsia"/>
        </w:rPr>
        <w:t>у</w:t>
      </w:r>
      <w:r>
        <w:t></w:t>
      </w:r>
      <w:r>
        <w:rPr>
          <w:rFonts w:hint="eastAsia"/>
        </w:rPr>
        <w:t>прокуратурі</w:t>
      </w:r>
      <w:r>
        <w:t></w:t>
      </w:r>
      <w:r>
        <w:t></w:t>
      </w:r>
      <w:r>
        <w:rPr>
          <w:rFonts w:hint="eastAsia"/>
        </w:rPr>
        <w:t>як</w:t>
      </w:r>
      <w:r>
        <w:t></w:t>
      </w:r>
      <w:r>
        <w:rPr>
          <w:rFonts w:hint="eastAsia"/>
        </w:rPr>
        <w:t>об’єкт</w:t>
      </w:r>
      <w:r>
        <w:t></w:t>
      </w:r>
      <w:r>
        <w:rPr>
          <w:rFonts w:hint="eastAsia"/>
        </w:rPr>
        <w:t>адміністративноправового</w:t>
      </w:r>
      <w:r>
        <w:t></w:t>
      </w:r>
      <w:r>
        <w:rPr>
          <w:rFonts w:hint="eastAsia"/>
        </w:rPr>
        <w:t>наукового</w:t>
      </w:r>
      <w:r>
        <w:t></w:t>
      </w:r>
      <w:r>
        <w:rPr>
          <w:rFonts w:hint="eastAsia"/>
        </w:rPr>
        <w:t>дослідження</w:t>
      </w:r>
      <w:r>
        <w:t></w:t>
      </w:r>
      <w:r>
        <w:t></w:t>
      </w:r>
      <w:r>
        <w:rPr>
          <w:rFonts w:hint="eastAsia"/>
        </w:rPr>
        <w:t>нерозривно</w:t>
      </w:r>
      <w:r>
        <w:t></w:t>
      </w:r>
      <w:r>
        <w:rPr>
          <w:rFonts w:hint="eastAsia"/>
        </w:rPr>
        <w:t>пов’язана</w:t>
      </w:r>
      <w:r>
        <w:t></w:t>
      </w:r>
      <w:r>
        <w:rPr>
          <w:rFonts w:hint="eastAsia"/>
        </w:rPr>
        <w:t>з</w:t>
      </w:r>
      <w:r>
        <w:t></w:t>
      </w:r>
      <w:r>
        <w:rPr>
          <w:rFonts w:hint="eastAsia"/>
        </w:rPr>
        <w:t>публічними</w:t>
      </w:r>
    </w:p>
    <w:p w:rsidR="00022FF4" w:rsidRDefault="00022FF4" w:rsidP="00022FF4">
      <w:r>
        <w:rPr>
          <w:rFonts w:hint="eastAsia"/>
        </w:rPr>
        <w:t>правовідносинами</w:t>
      </w:r>
      <w:r>
        <w:t></w:t>
      </w:r>
      <w:r>
        <w:rPr>
          <w:rFonts w:hint="eastAsia"/>
        </w:rPr>
        <w:t>в</w:t>
      </w:r>
      <w:r>
        <w:t></w:t>
      </w:r>
      <w:r>
        <w:rPr>
          <w:rFonts w:hint="eastAsia"/>
        </w:rPr>
        <w:t>органах</w:t>
      </w:r>
      <w:r>
        <w:t></w:t>
      </w:r>
      <w:r>
        <w:rPr>
          <w:rFonts w:hint="eastAsia"/>
        </w:rPr>
        <w:t>прокуратури</w:t>
      </w:r>
      <w:r>
        <w:t></w:t>
      </w:r>
      <w:r>
        <w:t></w:t>
      </w:r>
      <w:r>
        <w:rPr>
          <w:rFonts w:hint="eastAsia"/>
        </w:rPr>
        <w:t>які</w:t>
      </w:r>
      <w:r>
        <w:t></w:t>
      </w:r>
      <w:r>
        <w:rPr>
          <w:rFonts w:hint="eastAsia"/>
        </w:rPr>
        <w:t>мають</w:t>
      </w:r>
      <w:r>
        <w:t></w:t>
      </w:r>
      <w:r>
        <w:rPr>
          <w:rFonts w:hint="eastAsia"/>
        </w:rPr>
        <w:t>внутрішнє</w:t>
      </w:r>
      <w:r>
        <w:t></w:t>
      </w:r>
      <w:r>
        <w:rPr>
          <w:rFonts w:hint="eastAsia"/>
        </w:rPr>
        <w:t>та</w:t>
      </w:r>
      <w:r>
        <w:t></w:t>
      </w:r>
      <w:r>
        <w:rPr>
          <w:rFonts w:hint="eastAsia"/>
        </w:rPr>
        <w:t>зовнішнє</w:t>
      </w:r>
    </w:p>
    <w:p w:rsidR="00022FF4" w:rsidRDefault="00022FF4" w:rsidP="00022FF4">
      <w:r>
        <w:rPr>
          <w:rFonts w:hint="eastAsia"/>
        </w:rPr>
        <w:t>спрямування</w:t>
      </w:r>
      <w:r>
        <w:t></w:t>
      </w:r>
      <w:r>
        <w:t></w:t>
      </w:r>
      <w:r>
        <w:rPr>
          <w:rFonts w:hint="eastAsia"/>
        </w:rPr>
        <w:t>У</w:t>
      </w:r>
      <w:r>
        <w:t></w:t>
      </w:r>
      <w:r>
        <w:rPr>
          <w:rFonts w:hint="eastAsia"/>
        </w:rPr>
        <w:t>зовнішньому</w:t>
      </w:r>
      <w:r>
        <w:t></w:t>
      </w:r>
      <w:r>
        <w:rPr>
          <w:rFonts w:hint="eastAsia"/>
        </w:rPr>
        <w:t>спрямуванні</w:t>
      </w:r>
      <w:r>
        <w:t></w:t>
      </w:r>
      <w:r>
        <w:rPr>
          <w:rFonts w:hint="eastAsia"/>
        </w:rPr>
        <w:t>органи</w:t>
      </w:r>
      <w:r>
        <w:t></w:t>
      </w:r>
      <w:r>
        <w:rPr>
          <w:rFonts w:hint="eastAsia"/>
        </w:rPr>
        <w:t>прокуратури</w:t>
      </w:r>
      <w:r>
        <w:t></w:t>
      </w:r>
      <w:r>
        <w:rPr>
          <w:rFonts w:hint="eastAsia"/>
        </w:rPr>
        <w:t>мають</w:t>
      </w:r>
    </w:p>
    <w:p w:rsidR="00022FF4" w:rsidRDefault="00022FF4" w:rsidP="00022FF4">
      <w:r>
        <w:rPr>
          <w:rFonts w:hint="eastAsia"/>
        </w:rPr>
        <w:t>становище</w:t>
      </w:r>
      <w:r>
        <w:t></w:t>
      </w:r>
      <w:r>
        <w:rPr>
          <w:rFonts w:hint="eastAsia"/>
        </w:rPr>
        <w:t>координатора</w:t>
      </w:r>
      <w:r>
        <w:t></w:t>
      </w:r>
      <w:r>
        <w:rPr>
          <w:rFonts w:hint="eastAsia"/>
        </w:rPr>
        <w:t>та</w:t>
      </w:r>
      <w:r>
        <w:t></w:t>
      </w:r>
      <w:r>
        <w:rPr>
          <w:rFonts w:hint="eastAsia"/>
        </w:rPr>
        <w:t>виконують</w:t>
      </w:r>
      <w:r>
        <w:t></w:t>
      </w:r>
      <w:r>
        <w:rPr>
          <w:rFonts w:hint="eastAsia"/>
        </w:rPr>
        <w:t>функції</w:t>
      </w:r>
      <w:r>
        <w:t></w:t>
      </w:r>
      <w:r>
        <w:rPr>
          <w:rFonts w:hint="eastAsia"/>
        </w:rPr>
        <w:t>нагляду</w:t>
      </w:r>
      <w:r>
        <w:t></w:t>
      </w:r>
      <w:r>
        <w:rPr>
          <w:rFonts w:hint="eastAsia"/>
        </w:rPr>
        <w:t>за</w:t>
      </w:r>
      <w:r>
        <w:t></w:t>
      </w:r>
      <w:r>
        <w:rPr>
          <w:rFonts w:hint="eastAsia"/>
        </w:rPr>
        <w:t>діяльністю</w:t>
      </w:r>
      <w:r>
        <w:t></w:t>
      </w:r>
      <w:r>
        <w:rPr>
          <w:rFonts w:hint="eastAsia"/>
        </w:rPr>
        <w:t>інших</w:t>
      </w:r>
    </w:p>
    <w:p w:rsidR="00022FF4" w:rsidRDefault="00022FF4" w:rsidP="00022FF4">
      <w:r>
        <w:rPr>
          <w:rFonts w:hint="eastAsia"/>
        </w:rPr>
        <w:t>суб’єктів</w:t>
      </w:r>
      <w:r>
        <w:t></w:t>
      </w:r>
      <w:r>
        <w:rPr>
          <w:rFonts w:hint="eastAsia"/>
        </w:rPr>
        <w:t>протидії</w:t>
      </w:r>
      <w:r>
        <w:t></w:t>
      </w:r>
      <w:r>
        <w:rPr>
          <w:rFonts w:hint="eastAsia"/>
        </w:rPr>
        <w:t>корупції</w:t>
      </w:r>
      <w:r>
        <w:t></w:t>
      </w:r>
      <w:r>
        <w:t></w:t>
      </w:r>
      <w:r>
        <w:rPr>
          <w:rFonts w:hint="eastAsia"/>
        </w:rPr>
        <w:t>а</w:t>
      </w:r>
      <w:r>
        <w:t></w:t>
      </w:r>
      <w:r>
        <w:rPr>
          <w:rFonts w:hint="eastAsia"/>
        </w:rPr>
        <w:t>також</w:t>
      </w:r>
      <w:r>
        <w:t></w:t>
      </w:r>
      <w:r>
        <w:rPr>
          <w:rFonts w:hint="eastAsia"/>
        </w:rPr>
        <w:t>реалізовують</w:t>
      </w:r>
      <w:r>
        <w:t></w:t>
      </w:r>
      <w:r>
        <w:rPr>
          <w:rFonts w:hint="eastAsia"/>
        </w:rPr>
        <w:t>заходи</w:t>
      </w:r>
      <w:r>
        <w:t></w:t>
      </w:r>
      <w:r>
        <w:rPr>
          <w:rFonts w:hint="eastAsia"/>
        </w:rPr>
        <w:t>державної</w:t>
      </w:r>
    </w:p>
    <w:p w:rsidR="00022FF4" w:rsidRDefault="00022FF4" w:rsidP="00022FF4">
      <w:r>
        <w:rPr>
          <w:rFonts w:hint="eastAsia"/>
        </w:rPr>
        <w:t>антикорупційної</w:t>
      </w:r>
      <w:r>
        <w:t></w:t>
      </w:r>
      <w:r>
        <w:rPr>
          <w:rFonts w:hint="eastAsia"/>
        </w:rPr>
        <w:t>політики</w:t>
      </w:r>
      <w:r>
        <w:t></w:t>
      </w:r>
      <w:r>
        <w:t></w:t>
      </w:r>
      <w:r>
        <w:rPr>
          <w:rFonts w:hint="eastAsia"/>
        </w:rPr>
        <w:t>Щодо</w:t>
      </w:r>
      <w:r>
        <w:t></w:t>
      </w:r>
      <w:r>
        <w:rPr>
          <w:rFonts w:hint="eastAsia"/>
        </w:rPr>
        <w:t>внутрішнього</w:t>
      </w:r>
      <w:r>
        <w:t></w:t>
      </w:r>
      <w:r>
        <w:rPr>
          <w:rFonts w:hint="eastAsia"/>
        </w:rPr>
        <w:t>спрямування</w:t>
      </w:r>
      <w:r>
        <w:t></w:t>
      </w:r>
      <w:r>
        <w:t></w:t>
      </w:r>
      <w:r>
        <w:rPr>
          <w:rFonts w:hint="eastAsia"/>
        </w:rPr>
        <w:t>то</w:t>
      </w:r>
      <w:r>
        <w:t></w:t>
      </w:r>
      <w:r>
        <w:rPr>
          <w:rFonts w:hint="eastAsia"/>
        </w:rPr>
        <w:t>протидія</w:t>
      </w:r>
    </w:p>
    <w:p w:rsidR="00022FF4" w:rsidRDefault="00022FF4" w:rsidP="00022FF4">
      <w:r>
        <w:rPr>
          <w:rFonts w:hint="eastAsia"/>
        </w:rPr>
        <w:t>корупції</w:t>
      </w:r>
      <w:r>
        <w:t></w:t>
      </w:r>
      <w:r>
        <w:rPr>
          <w:rFonts w:hint="eastAsia"/>
        </w:rPr>
        <w:t>в</w:t>
      </w:r>
      <w:r>
        <w:t></w:t>
      </w:r>
      <w:r>
        <w:rPr>
          <w:rFonts w:hint="eastAsia"/>
        </w:rPr>
        <w:t>органах</w:t>
      </w:r>
      <w:r>
        <w:t></w:t>
      </w:r>
      <w:r>
        <w:rPr>
          <w:rFonts w:hint="eastAsia"/>
        </w:rPr>
        <w:t>прокуратури</w:t>
      </w:r>
      <w:r>
        <w:t></w:t>
      </w:r>
      <w:r>
        <w:rPr>
          <w:rFonts w:hint="eastAsia"/>
        </w:rPr>
        <w:t>здійснюється</w:t>
      </w:r>
      <w:r>
        <w:t></w:t>
      </w:r>
      <w:r>
        <w:rPr>
          <w:rFonts w:hint="eastAsia"/>
        </w:rPr>
        <w:t>уповноваженими</w:t>
      </w:r>
      <w:r>
        <w:t></w:t>
      </w:r>
      <w:r>
        <w:rPr>
          <w:rFonts w:hint="eastAsia"/>
        </w:rPr>
        <w:t>відділами</w:t>
      </w:r>
      <w:r>
        <w:t></w:t>
      </w:r>
      <w:r>
        <w:rPr>
          <w:rFonts w:hint="eastAsia"/>
        </w:rPr>
        <w:t>та</w:t>
      </w:r>
    </w:p>
    <w:p w:rsidR="00022FF4" w:rsidRDefault="00022FF4" w:rsidP="00022FF4">
      <w:r>
        <w:rPr>
          <w:rFonts w:hint="eastAsia"/>
        </w:rPr>
        <w:t>прокурорами</w:t>
      </w:r>
      <w:r>
        <w:t></w:t>
      </w:r>
      <w:r>
        <w:t></w:t>
      </w:r>
      <w:r>
        <w:rPr>
          <w:rFonts w:hint="eastAsia"/>
        </w:rPr>
        <w:t>які</w:t>
      </w:r>
      <w:r>
        <w:t></w:t>
      </w:r>
      <w:r>
        <w:rPr>
          <w:rFonts w:hint="eastAsia"/>
        </w:rPr>
        <w:t>спеціалізуються</w:t>
      </w:r>
      <w:r>
        <w:t></w:t>
      </w:r>
      <w:r>
        <w:rPr>
          <w:rFonts w:hint="eastAsia"/>
        </w:rPr>
        <w:t>на</w:t>
      </w:r>
      <w:r>
        <w:t></w:t>
      </w:r>
      <w:r>
        <w:rPr>
          <w:rFonts w:hint="eastAsia"/>
        </w:rPr>
        <w:t>реалізації</w:t>
      </w:r>
      <w:r>
        <w:t></w:t>
      </w:r>
      <w:r>
        <w:rPr>
          <w:rFonts w:hint="eastAsia"/>
        </w:rPr>
        <w:t>антикорупційних</w:t>
      </w:r>
      <w:r>
        <w:t></w:t>
      </w:r>
      <w:r>
        <w:rPr>
          <w:rFonts w:hint="eastAsia"/>
        </w:rPr>
        <w:t>заходів</w:t>
      </w:r>
      <w:r>
        <w:t></w:t>
      </w:r>
      <w:r>
        <w:rPr>
          <w:rFonts w:hint="eastAsia"/>
        </w:rPr>
        <w:t>у</w:t>
      </w:r>
    </w:p>
    <w:p w:rsidR="00022FF4" w:rsidRDefault="00022FF4" w:rsidP="00022FF4">
      <w:r>
        <w:rPr>
          <w:rFonts w:hint="eastAsia"/>
        </w:rPr>
        <w:t>структурі</w:t>
      </w:r>
      <w:r>
        <w:t></w:t>
      </w:r>
      <w:r>
        <w:rPr>
          <w:rFonts w:hint="eastAsia"/>
        </w:rPr>
        <w:t>самих</w:t>
      </w:r>
      <w:r>
        <w:t></w:t>
      </w:r>
      <w:r>
        <w:rPr>
          <w:rFonts w:hint="eastAsia"/>
        </w:rPr>
        <w:t>органів</w:t>
      </w:r>
      <w:r>
        <w:t></w:t>
      </w:r>
      <w:r>
        <w:rPr>
          <w:rFonts w:hint="eastAsia"/>
        </w:rPr>
        <w:t>прокуратури</w:t>
      </w:r>
      <w:r>
        <w:t></w:t>
      </w:r>
    </w:p>
    <w:p w:rsidR="00022FF4" w:rsidRDefault="00022FF4" w:rsidP="00022FF4">
      <w:r>
        <w:t></w:t>
      </w:r>
      <w:r>
        <w:t></w:t>
      </w:r>
      <w:r>
        <w:t></w:t>
      </w:r>
    </w:p>
    <w:p w:rsidR="00022FF4" w:rsidRDefault="00022FF4" w:rsidP="00022FF4">
      <w:r>
        <w:t></w:t>
      </w:r>
      <w:r>
        <w:t></w:t>
      </w:r>
      <w:r>
        <w:t></w:t>
      </w:r>
      <w:r>
        <w:rPr>
          <w:rFonts w:hint="eastAsia"/>
        </w:rPr>
        <w:t>Основними</w:t>
      </w:r>
      <w:r>
        <w:t></w:t>
      </w:r>
      <w:r>
        <w:rPr>
          <w:rFonts w:hint="eastAsia"/>
        </w:rPr>
        <w:t>етапами</w:t>
      </w:r>
      <w:r>
        <w:t></w:t>
      </w:r>
      <w:r>
        <w:rPr>
          <w:rFonts w:hint="eastAsia"/>
        </w:rPr>
        <w:t>розвитку</w:t>
      </w:r>
      <w:r>
        <w:t></w:t>
      </w:r>
      <w:r>
        <w:rPr>
          <w:rFonts w:hint="eastAsia"/>
        </w:rPr>
        <w:t>нормативно</w:t>
      </w:r>
      <w:r>
        <w:t></w:t>
      </w:r>
      <w:r>
        <w:rPr>
          <w:rFonts w:hint="eastAsia"/>
        </w:rPr>
        <w:t>правового</w:t>
      </w:r>
      <w:r>
        <w:t></w:t>
      </w:r>
      <w:r>
        <w:rPr>
          <w:rFonts w:hint="eastAsia"/>
        </w:rPr>
        <w:t>регулювання</w:t>
      </w:r>
    </w:p>
    <w:p w:rsidR="00022FF4" w:rsidRDefault="00022FF4" w:rsidP="00022FF4">
      <w:r>
        <w:rPr>
          <w:rFonts w:hint="eastAsia"/>
        </w:rPr>
        <w:t>протидії</w:t>
      </w:r>
      <w:r>
        <w:t></w:t>
      </w:r>
      <w:r>
        <w:rPr>
          <w:rFonts w:hint="eastAsia"/>
        </w:rPr>
        <w:t>корупції</w:t>
      </w:r>
      <w:r>
        <w:t></w:t>
      </w:r>
      <w:r>
        <w:rPr>
          <w:rFonts w:hint="eastAsia"/>
        </w:rPr>
        <w:t>в</w:t>
      </w:r>
      <w:r>
        <w:t></w:t>
      </w:r>
      <w:r>
        <w:rPr>
          <w:rFonts w:hint="eastAsia"/>
        </w:rPr>
        <w:t>органах</w:t>
      </w:r>
      <w:r>
        <w:t></w:t>
      </w:r>
      <w:r>
        <w:rPr>
          <w:rFonts w:hint="eastAsia"/>
        </w:rPr>
        <w:t>прокуратури</w:t>
      </w:r>
      <w:r>
        <w:t></w:t>
      </w:r>
      <w:r>
        <w:rPr>
          <w:rFonts w:hint="eastAsia"/>
        </w:rPr>
        <w:t>України</w:t>
      </w:r>
      <w:r>
        <w:t></w:t>
      </w:r>
      <w:r>
        <w:rPr>
          <w:rFonts w:hint="eastAsia"/>
        </w:rPr>
        <w:t>є</w:t>
      </w:r>
      <w:r>
        <w:t></w:t>
      </w:r>
      <w:r>
        <w:t></w:t>
      </w:r>
      <w:r>
        <w:t></w:t>
      </w:r>
      <w:r>
        <w:t></w:t>
      </w:r>
      <w:r>
        <w:t></w:t>
      </w:r>
      <w:r>
        <w:rPr>
          <w:rFonts w:hint="eastAsia"/>
        </w:rPr>
        <w:t>зародження</w:t>
      </w:r>
    </w:p>
    <w:p w:rsidR="00022FF4" w:rsidRDefault="00022FF4" w:rsidP="00022FF4">
      <w:r>
        <w:rPr>
          <w:rFonts w:hint="eastAsia"/>
        </w:rPr>
        <w:t>законодавства</w:t>
      </w:r>
      <w:r>
        <w:t></w:t>
      </w:r>
      <w:r>
        <w:rPr>
          <w:rFonts w:hint="eastAsia"/>
        </w:rPr>
        <w:t>щодо</w:t>
      </w:r>
      <w:r>
        <w:t></w:t>
      </w:r>
      <w:r>
        <w:rPr>
          <w:rFonts w:hint="eastAsia"/>
        </w:rPr>
        <w:t>протидії</w:t>
      </w:r>
      <w:r>
        <w:t></w:t>
      </w:r>
      <w:r>
        <w:rPr>
          <w:rFonts w:hint="eastAsia"/>
        </w:rPr>
        <w:t>корупції</w:t>
      </w:r>
      <w:r>
        <w:t></w:t>
      </w:r>
      <w:r>
        <w:rPr>
          <w:rFonts w:hint="eastAsia"/>
        </w:rPr>
        <w:t>в</w:t>
      </w:r>
      <w:r>
        <w:t></w:t>
      </w:r>
      <w:r>
        <w:rPr>
          <w:rFonts w:hint="eastAsia"/>
        </w:rPr>
        <w:t>органах</w:t>
      </w:r>
      <w:r>
        <w:t></w:t>
      </w:r>
      <w:r>
        <w:rPr>
          <w:rFonts w:hint="eastAsia"/>
        </w:rPr>
        <w:t>прокуратури</w:t>
      </w:r>
      <w:r>
        <w:t></w:t>
      </w:r>
      <w:r>
        <w:rPr>
          <w:rFonts w:hint="eastAsia"/>
        </w:rPr>
        <w:t>України</w:t>
      </w:r>
    </w:p>
    <w:p w:rsidR="00022FF4" w:rsidRDefault="00022FF4" w:rsidP="00022FF4">
      <w:r>
        <w:t></w:t>
      </w:r>
      <w:r>
        <w:t></w:t>
      </w:r>
      <w:r>
        <w:t></w:t>
      </w:r>
      <w:r>
        <w:t></w:t>
      </w:r>
      <w:r>
        <w:t></w:t>
      </w:r>
      <w:r>
        <w:rPr>
          <w:rFonts w:hint="eastAsia"/>
        </w:rPr>
        <w:t>–</w:t>
      </w:r>
      <w:r>
        <w:t></w:t>
      </w:r>
      <w:r>
        <w:t></w:t>
      </w:r>
      <w:r>
        <w:t></w:t>
      </w:r>
      <w:r>
        <w:t></w:t>
      </w:r>
      <w:r>
        <w:t></w:t>
      </w:r>
      <w:r>
        <w:rPr>
          <w:rFonts w:hint="eastAsia"/>
        </w:rPr>
        <w:t>рр</w:t>
      </w:r>
      <w:r>
        <w:t></w:t>
      </w:r>
      <w:r>
        <w:t></w:t>
      </w:r>
      <w:r>
        <w:t></w:t>
      </w:r>
      <w:r>
        <w:rPr>
          <w:rFonts w:hint="eastAsia"/>
        </w:rPr>
        <w:t>–</w:t>
      </w:r>
      <w:r>
        <w:t></w:t>
      </w:r>
      <w:r>
        <w:rPr>
          <w:rFonts w:hint="eastAsia"/>
        </w:rPr>
        <w:t>характеризується</w:t>
      </w:r>
      <w:r>
        <w:t></w:t>
      </w:r>
      <w:r>
        <w:rPr>
          <w:rFonts w:hint="eastAsia"/>
        </w:rPr>
        <w:t>відсутністю</w:t>
      </w:r>
      <w:r>
        <w:t></w:t>
      </w:r>
      <w:r>
        <w:rPr>
          <w:rFonts w:hint="eastAsia"/>
        </w:rPr>
        <w:t>антикорупційного</w:t>
      </w:r>
    </w:p>
    <w:p w:rsidR="00022FF4" w:rsidRDefault="00022FF4" w:rsidP="00022FF4">
      <w:r>
        <w:rPr>
          <w:rFonts w:hint="eastAsia"/>
        </w:rPr>
        <w:t>законодавства</w:t>
      </w:r>
      <w:r>
        <w:t></w:t>
      </w:r>
      <w:r>
        <w:rPr>
          <w:rFonts w:hint="eastAsia"/>
        </w:rPr>
        <w:t>та</w:t>
      </w:r>
      <w:r>
        <w:t></w:t>
      </w:r>
      <w:r>
        <w:rPr>
          <w:rFonts w:hint="eastAsia"/>
        </w:rPr>
        <w:t>несформованістю</w:t>
      </w:r>
      <w:r>
        <w:t></w:t>
      </w:r>
      <w:r>
        <w:rPr>
          <w:rFonts w:hint="eastAsia"/>
        </w:rPr>
        <w:t>комплексного</w:t>
      </w:r>
      <w:r>
        <w:t></w:t>
      </w:r>
      <w:r>
        <w:rPr>
          <w:rFonts w:hint="eastAsia"/>
        </w:rPr>
        <w:t>бачення</w:t>
      </w:r>
      <w:r>
        <w:t></w:t>
      </w:r>
      <w:r>
        <w:rPr>
          <w:rFonts w:hint="eastAsia"/>
        </w:rPr>
        <w:t>того</w:t>
      </w:r>
      <w:r>
        <w:t></w:t>
      </w:r>
      <w:r>
        <w:t></w:t>
      </w:r>
      <w:r>
        <w:rPr>
          <w:rFonts w:hint="eastAsia"/>
        </w:rPr>
        <w:t>як</w:t>
      </w:r>
      <w:r>
        <w:t></w:t>
      </w:r>
      <w:r>
        <w:rPr>
          <w:rFonts w:hint="eastAsia"/>
        </w:rPr>
        <w:t>має</w:t>
      </w:r>
    </w:p>
    <w:p w:rsidR="00022FF4" w:rsidRDefault="00022FF4" w:rsidP="00022FF4">
      <w:r>
        <w:rPr>
          <w:rFonts w:hint="eastAsia"/>
        </w:rPr>
        <w:t>здійснюватися</w:t>
      </w:r>
      <w:r>
        <w:t></w:t>
      </w:r>
      <w:r>
        <w:rPr>
          <w:rFonts w:hint="eastAsia"/>
        </w:rPr>
        <w:t>протидія</w:t>
      </w:r>
      <w:r>
        <w:t></w:t>
      </w:r>
      <w:r>
        <w:rPr>
          <w:rFonts w:hint="eastAsia"/>
        </w:rPr>
        <w:t>корупції</w:t>
      </w:r>
      <w:r>
        <w:t></w:t>
      </w:r>
      <w:r>
        <w:rPr>
          <w:rFonts w:hint="eastAsia"/>
        </w:rPr>
        <w:t>у</w:t>
      </w:r>
      <w:r>
        <w:t></w:t>
      </w:r>
      <w:r>
        <w:rPr>
          <w:rFonts w:hint="eastAsia"/>
        </w:rPr>
        <w:t>правоохоронних</w:t>
      </w:r>
      <w:r>
        <w:t></w:t>
      </w:r>
      <w:r>
        <w:rPr>
          <w:rFonts w:hint="eastAsia"/>
        </w:rPr>
        <w:t>органах</w:t>
      </w:r>
      <w:r>
        <w:t></w:t>
      </w:r>
      <w:r>
        <w:t></w:t>
      </w:r>
      <w:r>
        <w:rPr>
          <w:rFonts w:hint="eastAsia"/>
        </w:rPr>
        <w:t>зокрема</w:t>
      </w:r>
      <w:r>
        <w:t></w:t>
      </w:r>
      <w:r>
        <w:t></w:t>
      </w:r>
      <w:r>
        <w:rPr>
          <w:rFonts w:hint="eastAsia"/>
        </w:rPr>
        <w:t>в</w:t>
      </w:r>
    </w:p>
    <w:p w:rsidR="00022FF4" w:rsidRDefault="00022FF4" w:rsidP="00022FF4">
      <w:r>
        <w:rPr>
          <w:rFonts w:hint="eastAsia"/>
        </w:rPr>
        <w:t>прокуратурі</w:t>
      </w:r>
      <w:r>
        <w:t></w:t>
      </w:r>
      <w:r>
        <w:t></w:t>
      </w:r>
      <w:r>
        <w:t></w:t>
      </w:r>
      <w:r>
        <w:t></w:t>
      </w:r>
      <w:r>
        <w:t></w:t>
      </w:r>
      <w:r>
        <w:t></w:t>
      </w:r>
      <w:r>
        <w:rPr>
          <w:rFonts w:hint="eastAsia"/>
        </w:rPr>
        <w:t>постмайданний</w:t>
      </w:r>
      <w:r>
        <w:t></w:t>
      </w:r>
      <w:r>
        <w:rPr>
          <w:rFonts w:hint="eastAsia"/>
        </w:rPr>
        <w:t>період</w:t>
      </w:r>
      <w:r>
        <w:t></w:t>
      </w:r>
      <w:r>
        <w:rPr>
          <w:rFonts w:hint="eastAsia"/>
        </w:rPr>
        <w:t>розвитку</w:t>
      </w:r>
      <w:r>
        <w:t></w:t>
      </w:r>
      <w:r>
        <w:rPr>
          <w:rFonts w:hint="eastAsia"/>
        </w:rPr>
        <w:t>законодавства</w:t>
      </w:r>
      <w:r>
        <w:t></w:t>
      </w:r>
      <w:r>
        <w:rPr>
          <w:rFonts w:hint="eastAsia"/>
        </w:rPr>
        <w:t>України</w:t>
      </w:r>
    </w:p>
    <w:p w:rsidR="00022FF4" w:rsidRDefault="00022FF4" w:rsidP="00022FF4">
      <w:r>
        <w:rPr>
          <w:rFonts w:hint="eastAsia"/>
        </w:rPr>
        <w:t>щодо</w:t>
      </w:r>
      <w:r>
        <w:t></w:t>
      </w:r>
      <w:r>
        <w:rPr>
          <w:rFonts w:hint="eastAsia"/>
        </w:rPr>
        <w:t>протидії</w:t>
      </w:r>
      <w:r>
        <w:t></w:t>
      </w:r>
      <w:r>
        <w:rPr>
          <w:rFonts w:hint="eastAsia"/>
        </w:rPr>
        <w:t>корупції</w:t>
      </w:r>
      <w:r>
        <w:t></w:t>
      </w:r>
      <w:r>
        <w:rPr>
          <w:rFonts w:hint="eastAsia"/>
        </w:rPr>
        <w:t>в</w:t>
      </w:r>
      <w:r>
        <w:t></w:t>
      </w:r>
      <w:r>
        <w:rPr>
          <w:rFonts w:hint="eastAsia"/>
        </w:rPr>
        <w:t>органах</w:t>
      </w:r>
      <w:r>
        <w:t></w:t>
      </w:r>
      <w:r>
        <w:rPr>
          <w:rFonts w:hint="eastAsia"/>
        </w:rPr>
        <w:t>прокуратури</w:t>
      </w:r>
      <w:r>
        <w:t></w:t>
      </w:r>
      <w:r>
        <w:rPr>
          <w:rFonts w:hint="eastAsia"/>
        </w:rPr>
        <w:t>України</w:t>
      </w:r>
      <w:r>
        <w:t></w:t>
      </w:r>
      <w:r>
        <w:t></w:t>
      </w:r>
      <w:r>
        <w:t></w:t>
      </w:r>
      <w:r>
        <w:t></w:t>
      </w:r>
      <w:r>
        <w:t></w:t>
      </w:r>
      <w:r>
        <w:t></w:t>
      </w:r>
      <w:r>
        <w:rPr>
          <w:rFonts w:hint="eastAsia"/>
        </w:rPr>
        <w:t>–</w:t>
      </w:r>
      <w:r>
        <w:t></w:t>
      </w:r>
      <w:r>
        <w:t></w:t>
      </w:r>
      <w:r>
        <w:t></w:t>
      </w:r>
      <w:r>
        <w:t></w:t>
      </w:r>
      <w:r>
        <w:t></w:t>
      </w:r>
      <w:r>
        <w:rPr>
          <w:rFonts w:hint="eastAsia"/>
        </w:rPr>
        <w:t>рр</w:t>
      </w:r>
      <w:r>
        <w:t></w:t>
      </w:r>
      <w:r>
        <w:t></w:t>
      </w:r>
      <w:r>
        <w:t></w:t>
      </w:r>
      <w:r>
        <w:rPr>
          <w:rFonts w:hint="eastAsia"/>
        </w:rPr>
        <w:t>–</w:t>
      </w:r>
    </w:p>
    <w:p w:rsidR="00022FF4" w:rsidRDefault="00022FF4" w:rsidP="00022FF4">
      <w:r>
        <w:rPr>
          <w:rFonts w:hint="eastAsia"/>
        </w:rPr>
        <w:t>характеризується</w:t>
      </w:r>
      <w:r>
        <w:t></w:t>
      </w:r>
      <w:r>
        <w:rPr>
          <w:rFonts w:hint="eastAsia"/>
        </w:rPr>
        <w:t>визначенням</w:t>
      </w:r>
      <w:r>
        <w:t></w:t>
      </w:r>
      <w:r>
        <w:rPr>
          <w:rFonts w:hint="eastAsia"/>
        </w:rPr>
        <w:t>протидії</w:t>
      </w:r>
      <w:r>
        <w:t></w:t>
      </w:r>
      <w:r>
        <w:rPr>
          <w:rFonts w:hint="eastAsia"/>
        </w:rPr>
        <w:t>корупції</w:t>
      </w:r>
      <w:r>
        <w:t></w:t>
      </w:r>
      <w:r>
        <w:rPr>
          <w:rFonts w:hint="eastAsia"/>
        </w:rPr>
        <w:t>серед</w:t>
      </w:r>
      <w:r>
        <w:t></w:t>
      </w:r>
      <w:r>
        <w:rPr>
          <w:rFonts w:hint="eastAsia"/>
        </w:rPr>
        <w:t>працівників</w:t>
      </w:r>
      <w:r>
        <w:t></w:t>
      </w:r>
      <w:r>
        <w:rPr>
          <w:rFonts w:hint="eastAsia"/>
        </w:rPr>
        <w:t>органів</w:t>
      </w:r>
    </w:p>
    <w:p w:rsidR="00022FF4" w:rsidRDefault="00022FF4" w:rsidP="00022FF4">
      <w:r>
        <w:rPr>
          <w:rFonts w:hint="eastAsia"/>
        </w:rPr>
        <w:t>прокуратури</w:t>
      </w:r>
      <w:r>
        <w:t></w:t>
      </w:r>
      <w:r>
        <w:rPr>
          <w:rFonts w:hint="eastAsia"/>
        </w:rPr>
        <w:t>України</w:t>
      </w:r>
      <w:r>
        <w:t></w:t>
      </w:r>
      <w:r>
        <w:rPr>
          <w:rFonts w:hint="eastAsia"/>
        </w:rPr>
        <w:t>як</w:t>
      </w:r>
      <w:r>
        <w:t></w:t>
      </w:r>
      <w:r>
        <w:rPr>
          <w:rFonts w:hint="eastAsia"/>
        </w:rPr>
        <w:t>пріоритетного</w:t>
      </w:r>
      <w:r>
        <w:t></w:t>
      </w:r>
      <w:r>
        <w:rPr>
          <w:rFonts w:hint="eastAsia"/>
        </w:rPr>
        <w:t>напряму</w:t>
      </w:r>
      <w:r>
        <w:t></w:t>
      </w:r>
      <w:r>
        <w:rPr>
          <w:rFonts w:hint="eastAsia"/>
        </w:rPr>
        <w:t>діяльності</w:t>
      </w:r>
      <w:r>
        <w:t></w:t>
      </w:r>
      <w:r>
        <w:rPr>
          <w:rFonts w:hint="eastAsia"/>
        </w:rPr>
        <w:t>держави</w:t>
      </w:r>
      <w:r>
        <w:t></w:t>
      </w:r>
      <w:r>
        <w:t></w:t>
      </w:r>
      <w:r>
        <w:rPr>
          <w:rFonts w:hint="eastAsia"/>
        </w:rPr>
        <w:t>проте</w:t>
      </w:r>
    </w:p>
    <w:p w:rsidR="00022FF4" w:rsidRDefault="00022FF4" w:rsidP="00022FF4">
      <w:r>
        <w:rPr>
          <w:rFonts w:hint="eastAsia"/>
        </w:rPr>
        <w:t>декларативністю</w:t>
      </w:r>
      <w:r>
        <w:t></w:t>
      </w:r>
      <w:r>
        <w:rPr>
          <w:rFonts w:hint="eastAsia"/>
        </w:rPr>
        <w:t>норм</w:t>
      </w:r>
      <w:r>
        <w:t></w:t>
      </w:r>
      <w:r>
        <w:rPr>
          <w:rFonts w:hint="eastAsia"/>
        </w:rPr>
        <w:t>антикорупційного</w:t>
      </w:r>
      <w:r>
        <w:t></w:t>
      </w:r>
      <w:r>
        <w:rPr>
          <w:rFonts w:hint="eastAsia"/>
        </w:rPr>
        <w:t>законодавства</w:t>
      </w:r>
      <w:r>
        <w:t></w:t>
      </w:r>
    </w:p>
    <w:p w:rsidR="00022FF4" w:rsidRDefault="00022FF4" w:rsidP="00022FF4">
      <w:r>
        <w:t></w:t>
      </w:r>
      <w:r>
        <w:t></w:t>
      </w:r>
      <w:r>
        <w:t></w:t>
      </w:r>
      <w:r>
        <w:rPr>
          <w:rFonts w:hint="eastAsia"/>
        </w:rPr>
        <w:t>постреволюційний</w:t>
      </w:r>
      <w:r>
        <w:t></w:t>
      </w:r>
      <w:r>
        <w:rPr>
          <w:rFonts w:hint="eastAsia"/>
        </w:rPr>
        <w:t>період</w:t>
      </w:r>
      <w:r>
        <w:t></w:t>
      </w:r>
      <w:r>
        <w:rPr>
          <w:rFonts w:hint="eastAsia"/>
        </w:rPr>
        <w:t>розвитку</w:t>
      </w:r>
      <w:r>
        <w:t></w:t>
      </w:r>
      <w:r>
        <w:rPr>
          <w:rFonts w:hint="eastAsia"/>
        </w:rPr>
        <w:t>законодавства</w:t>
      </w:r>
      <w:r>
        <w:t></w:t>
      </w:r>
      <w:r>
        <w:rPr>
          <w:rFonts w:hint="eastAsia"/>
        </w:rPr>
        <w:t>щодо</w:t>
      </w:r>
      <w:r>
        <w:t></w:t>
      </w:r>
      <w:r>
        <w:rPr>
          <w:rFonts w:hint="eastAsia"/>
        </w:rPr>
        <w:t>протидії</w:t>
      </w:r>
      <w:r>
        <w:t></w:t>
      </w:r>
      <w:r>
        <w:rPr>
          <w:rFonts w:hint="eastAsia"/>
        </w:rPr>
        <w:t>корупції</w:t>
      </w:r>
    </w:p>
    <w:p w:rsidR="00022FF4" w:rsidRDefault="00022FF4" w:rsidP="00022FF4">
      <w:r>
        <w:rPr>
          <w:rFonts w:hint="eastAsia"/>
        </w:rPr>
        <w:t>в</w:t>
      </w:r>
      <w:r>
        <w:t></w:t>
      </w:r>
      <w:r>
        <w:rPr>
          <w:rFonts w:hint="eastAsia"/>
        </w:rPr>
        <w:t>органах</w:t>
      </w:r>
      <w:r>
        <w:t></w:t>
      </w:r>
      <w:r>
        <w:rPr>
          <w:rFonts w:hint="eastAsia"/>
        </w:rPr>
        <w:t>прокуратури</w:t>
      </w:r>
      <w:r>
        <w:t></w:t>
      </w:r>
      <w:r>
        <w:rPr>
          <w:rFonts w:hint="eastAsia"/>
        </w:rPr>
        <w:t>України</w:t>
      </w:r>
      <w:r>
        <w:t></w:t>
      </w:r>
      <w:r>
        <w:t></w:t>
      </w:r>
      <w:r>
        <w:rPr>
          <w:rFonts w:hint="eastAsia"/>
        </w:rPr>
        <w:t>з</w:t>
      </w:r>
      <w:r>
        <w:t></w:t>
      </w:r>
      <w:r>
        <w:t></w:t>
      </w:r>
      <w:r>
        <w:t></w:t>
      </w:r>
      <w:r>
        <w:t></w:t>
      </w:r>
      <w:r>
        <w:t></w:t>
      </w:r>
      <w:r>
        <w:t></w:t>
      </w:r>
      <w:r>
        <w:rPr>
          <w:rFonts w:hint="eastAsia"/>
        </w:rPr>
        <w:t>року</w:t>
      </w:r>
      <w:r>
        <w:t></w:t>
      </w:r>
      <w:r>
        <w:t></w:t>
      </w:r>
      <w:r>
        <w:rPr>
          <w:rFonts w:hint="eastAsia"/>
        </w:rPr>
        <w:t>–</w:t>
      </w:r>
      <w:r>
        <w:t></w:t>
      </w:r>
      <w:r>
        <w:rPr>
          <w:rFonts w:hint="eastAsia"/>
        </w:rPr>
        <w:t>характеризується</w:t>
      </w:r>
    </w:p>
    <w:p w:rsidR="00022FF4" w:rsidRDefault="00022FF4" w:rsidP="00022FF4">
      <w:r>
        <w:rPr>
          <w:rFonts w:hint="eastAsia"/>
        </w:rPr>
        <w:t>реформуванням</w:t>
      </w:r>
      <w:r>
        <w:t></w:t>
      </w:r>
      <w:r>
        <w:rPr>
          <w:rFonts w:hint="eastAsia"/>
        </w:rPr>
        <w:t>органів</w:t>
      </w:r>
      <w:r>
        <w:t></w:t>
      </w:r>
      <w:r>
        <w:rPr>
          <w:rFonts w:hint="eastAsia"/>
        </w:rPr>
        <w:t>прокуратури</w:t>
      </w:r>
      <w:r>
        <w:t></w:t>
      </w:r>
      <w:r>
        <w:rPr>
          <w:rFonts w:hint="eastAsia"/>
        </w:rPr>
        <w:t>України</w:t>
      </w:r>
      <w:r>
        <w:t></w:t>
      </w:r>
      <w:r>
        <w:rPr>
          <w:rFonts w:hint="eastAsia"/>
        </w:rPr>
        <w:t>з</w:t>
      </w:r>
      <w:r>
        <w:t></w:t>
      </w:r>
      <w:r>
        <w:rPr>
          <w:rFonts w:hint="eastAsia"/>
        </w:rPr>
        <w:t>метою</w:t>
      </w:r>
      <w:r>
        <w:t></w:t>
      </w:r>
      <w:r>
        <w:rPr>
          <w:rFonts w:hint="eastAsia"/>
        </w:rPr>
        <w:t>зменшення</w:t>
      </w:r>
    </w:p>
    <w:p w:rsidR="00022FF4" w:rsidRDefault="00022FF4" w:rsidP="00022FF4">
      <w:r>
        <w:rPr>
          <w:rFonts w:hint="eastAsia"/>
        </w:rPr>
        <w:t>корупційних</w:t>
      </w:r>
      <w:r>
        <w:t></w:t>
      </w:r>
      <w:r>
        <w:rPr>
          <w:rFonts w:hint="eastAsia"/>
        </w:rPr>
        <w:t>ризиків</w:t>
      </w:r>
      <w:r>
        <w:t></w:t>
      </w:r>
      <w:r>
        <w:rPr>
          <w:rFonts w:hint="eastAsia"/>
        </w:rPr>
        <w:t>і</w:t>
      </w:r>
      <w:r>
        <w:t></w:t>
      </w:r>
      <w:r>
        <w:rPr>
          <w:rFonts w:hint="eastAsia"/>
        </w:rPr>
        <w:t>посиленням</w:t>
      </w:r>
      <w:r>
        <w:t></w:t>
      </w:r>
      <w:r>
        <w:rPr>
          <w:rFonts w:hint="eastAsia"/>
        </w:rPr>
        <w:t>заходів</w:t>
      </w:r>
      <w:r>
        <w:t></w:t>
      </w:r>
      <w:r>
        <w:rPr>
          <w:rFonts w:hint="eastAsia"/>
        </w:rPr>
        <w:t>щодо</w:t>
      </w:r>
      <w:r>
        <w:t></w:t>
      </w:r>
      <w:r>
        <w:rPr>
          <w:rFonts w:hint="eastAsia"/>
        </w:rPr>
        <w:t>протидії</w:t>
      </w:r>
      <w:r>
        <w:t></w:t>
      </w:r>
      <w:r>
        <w:rPr>
          <w:rFonts w:hint="eastAsia"/>
        </w:rPr>
        <w:t>корупції</w:t>
      </w:r>
      <w:r>
        <w:t></w:t>
      </w:r>
      <w:r>
        <w:rPr>
          <w:rFonts w:hint="eastAsia"/>
        </w:rPr>
        <w:t>в</w:t>
      </w:r>
      <w:r>
        <w:t></w:t>
      </w:r>
      <w:r>
        <w:rPr>
          <w:rFonts w:hint="eastAsia"/>
        </w:rPr>
        <w:t>органах</w:t>
      </w:r>
    </w:p>
    <w:p w:rsidR="00022FF4" w:rsidRDefault="00022FF4" w:rsidP="00022FF4">
      <w:r>
        <w:rPr>
          <w:rFonts w:hint="eastAsia"/>
        </w:rPr>
        <w:t>прокуратури</w:t>
      </w:r>
      <w:r>
        <w:t></w:t>
      </w:r>
      <w:r>
        <w:t></w:t>
      </w:r>
      <w:r>
        <w:rPr>
          <w:rFonts w:hint="eastAsia"/>
        </w:rPr>
        <w:t>люстрація</w:t>
      </w:r>
      <w:r>
        <w:t></w:t>
      </w:r>
      <w:r>
        <w:t></w:t>
      </w:r>
      <w:r>
        <w:rPr>
          <w:rFonts w:hint="eastAsia"/>
        </w:rPr>
        <w:t>досудове</w:t>
      </w:r>
      <w:r>
        <w:t></w:t>
      </w:r>
      <w:r>
        <w:rPr>
          <w:rFonts w:hint="eastAsia"/>
        </w:rPr>
        <w:t>розслідування</w:t>
      </w:r>
      <w:r>
        <w:t></w:t>
      </w:r>
      <w:r>
        <w:rPr>
          <w:rFonts w:hint="eastAsia"/>
        </w:rPr>
        <w:t>корупційних</w:t>
      </w:r>
      <w:r>
        <w:t></w:t>
      </w:r>
      <w:r>
        <w:rPr>
          <w:rFonts w:hint="eastAsia"/>
        </w:rPr>
        <w:t>злочинів</w:t>
      </w:r>
      <w:r>
        <w:t></w:t>
      </w:r>
    </w:p>
    <w:p w:rsidR="00022FF4" w:rsidRDefault="00022FF4" w:rsidP="00022FF4">
      <w:r>
        <w:rPr>
          <w:rFonts w:hint="eastAsia"/>
        </w:rPr>
        <w:t>система</w:t>
      </w:r>
      <w:r>
        <w:t></w:t>
      </w:r>
      <w:r>
        <w:rPr>
          <w:rFonts w:hint="eastAsia"/>
        </w:rPr>
        <w:t>е</w:t>
      </w:r>
      <w:r>
        <w:t></w:t>
      </w:r>
      <w:r>
        <w:rPr>
          <w:rFonts w:hint="eastAsia"/>
        </w:rPr>
        <w:t>декларування</w:t>
      </w:r>
      <w:r>
        <w:t></w:t>
      </w:r>
      <w:r>
        <w:rPr>
          <w:rFonts w:hint="eastAsia"/>
        </w:rPr>
        <w:t>майна</w:t>
      </w:r>
      <w:r>
        <w:t></w:t>
      </w:r>
      <w:r>
        <w:rPr>
          <w:rFonts w:hint="eastAsia"/>
        </w:rPr>
        <w:t>працівників</w:t>
      </w:r>
      <w:r>
        <w:t></w:t>
      </w:r>
      <w:r>
        <w:rPr>
          <w:rFonts w:hint="eastAsia"/>
        </w:rPr>
        <w:t>прокуратури</w:t>
      </w:r>
      <w:r>
        <w:t></w:t>
      </w:r>
      <w:r>
        <w:rPr>
          <w:rFonts w:hint="eastAsia"/>
        </w:rPr>
        <w:t>тощо</w:t>
      </w:r>
      <w:r>
        <w:t></w:t>
      </w:r>
      <w:r>
        <w:t></w:t>
      </w:r>
    </w:p>
    <w:p w:rsidR="00022FF4" w:rsidRDefault="00022FF4" w:rsidP="00022FF4">
      <w:r>
        <w:t></w:t>
      </w:r>
      <w:r>
        <w:t></w:t>
      </w:r>
      <w:r>
        <w:t></w:t>
      </w:r>
      <w:r>
        <w:rPr>
          <w:rFonts w:hint="eastAsia"/>
        </w:rPr>
        <w:t>Під</w:t>
      </w:r>
      <w:r>
        <w:t></w:t>
      </w:r>
      <w:r>
        <w:rPr>
          <w:rFonts w:hint="eastAsia"/>
        </w:rPr>
        <w:t>механізмом</w:t>
      </w:r>
      <w:r>
        <w:t></w:t>
      </w:r>
      <w:r>
        <w:rPr>
          <w:rFonts w:hint="eastAsia"/>
        </w:rPr>
        <w:t>адміністративно</w:t>
      </w:r>
      <w:r>
        <w:t></w:t>
      </w:r>
      <w:r>
        <w:rPr>
          <w:rFonts w:hint="eastAsia"/>
        </w:rPr>
        <w:t>правового</w:t>
      </w:r>
      <w:r>
        <w:t></w:t>
      </w:r>
      <w:r>
        <w:rPr>
          <w:rFonts w:hint="eastAsia"/>
        </w:rPr>
        <w:t>регулювання</w:t>
      </w:r>
      <w:r>
        <w:t></w:t>
      </w:r>
      <w:r>
        <w:rPr>
          <w:rFonts w:hint="eastAsia"/>
        </w:rPr>
        <w:t>протидії</w:t>
      </w:r>
    </w:p>
    <w:p w:rsidR="00022FF4" w:rsidRDefault="00022FF4" w:rsidP="00022FF4">
      <w:r>
        <w:rPr>
          <w:rFonts w:hint="eastAsia"/>
        </w:rPr>
        <w:t>корупції</w:t>
      </w:r>
      <w:r>
        <w:t></w:t>
      </w:r>
      <w:r>
        <w:rPr>
          <w:rFonts w:hint="eastAsia"/>
        </w:rPr>
        <w:t>запропоновано</w:t>
      </w:r>
      <w:r>
        <w:t></w:t>
      </w:r>
      <w:r>
        <w:rPr>
          <w:rFonts w:hint="eastAsia"/>
        </w:rPr>
        <w:t>розуміти</w:t>
      </w:r>
      <w:r>
        <w:t></w:t>
      </w:r>
      <w:r>
        <w:rPr>
          <w:rFonts w:hint="eastAsia"/>
        </w:rPr>
        <w:t>діяльність</w:t>
      </w:r>
      <w:r>
        <w:t></w:t>
      </w:r>
      <w:r>
        <w:rPr>
          <w:rFonts w:hint="eastAsia"/>
        </w:rPr>
        <w:t>суб’єктів</w:t>
      </w:r>
      <w:r>
        <w:t></w:t>
      </w:r>
      <w:r>
        <w:rPr>
          <w:rFonts w:hint="eastAsia"/>
        </w:rPr>
        <w:t>нормотворення</w:t>
      </w:r>
      <w:r>
        <w:t></w:t>
      </w:r>
      <w:r>
        <w:rPr>
          <w:rFonts w:hint="eastAsia"/>
        </w:rPr>
        <w:t>та</w:t>
      </w:r>
    </w:p>
    <w:p w:rsidR="00022FF4" w:rsidRDefault="00022FF4" w:rsidP="00022FF4">
      <w:r>
        <w:rPr>
          <w:rFonts w:hint="eastAsia"/>
        </w:rPr>
        <w:t>нормозастосування</w:t>
      </w:r>
      <w:r>
        <w:t></w:t>
      </w:r>
      <w:r>
        <w:rPr>
          <w:rFonts w:hint="eastAsia"/>
        </w:rPr>
        <w:t>у</w:t>
      </w:r>
      <w:r>
        <w:t></w:t>
      </w:r>
      <w:r>
        <w:rPr>
          <w:rFonts w:hint="eastAsia"/>
        </w:rPr>
        <w:t>сфері</w:t>
      </w:r>
      <w:r>
        <w:t></w:t>
      </w:r>
      <w:r>
        <w:rPr>
          <w:rFonts w:hint="eastAsia"/>
        </w:rPr>
        <w:t>прийняття</w:t>
      </w:r>
      <w:r>
        <w:t></w:t>
      </w:r>
      <w:r>
        <w:rPr>
          <w:rFonts w:hint="eastAsia"/>
        </w:rPr>
        <w:t>адміністративного</w:t>
      </w:r>
      <w:r>
        <w:t></w:t>
      </w:r>
      <w:r>
        <w:rPr>
          <w:rFonts w:hint="eastAsia"/>
        </w:rPr>
        <w:t>законодавства</w:t>
      </w:r>
      <w:r>
        <w:t></w:t>
      </w:r>
      <w:r>
        <w:rPr>
          <w:rFonts w:hint="eastAsia"/>
        </w:rPr>
        <w:t>та</w:t>
      </w:r>
    </w:p>
    <w:p w:rsidR="00022FF4" w:rsidRDefault="00022FF4" w:rsidP="00022FF4">
      <w:r>
        <w:rPr>
          <w:rFonts w:hint="eastAsia"/>
        </w:rPr>
        <w:t>підзаконних</w:t>
      </w:r>
      <w:r>
        <w:t></w:t>
      </w:r>
      <w:r>
        <w:rPr>
          <w:rFonts w:hint="eastAsia"/>
        </w:rPr>
        <w:t>нормативно</w:t>
      </w:r>
      <w:r>
        <w:t></w:t>
      </w:r>
      <w:r>
        <w:rPr>
          <w:rFonts w:hint="eastAsia"/>
        </w:rPr>
        <w:t>правових</w:t>
      </w:r>
      <w:r>
        <w:t></w:t>
      </w:r>
      <w:r>
        <w:rPr>
          <w:rFonts w:hint="eastAsia"/>
        </w:rPr>
        <w:t>актів</w:t>
      </w:r>
      <w:r>
        <w:t></w:t>
      </w:r>
      <w:r>
        <w:t></w:t>
      </w:r>
      <w:r>
        <w:rPr>
          <w:rFonts w:hint="eastAsia"/>
        </w:rPr>
        <w:t>їх</w:t>
      </w:r>
      <w:r>
        <w:t></w:t>
      </w:r>
      <w:r>
        <w:rPr>
          <w:rFonts w:hint="eastAsia"/>
        </w:rPr>
        <w:t>застосування</w:t>
      </w:r>
      <w:r>
        <w:t></w:t>
      </w:r>
      <w:r>
        <w:rPr>
          <w:rFonts w:hint="eastAsia"/>
        </w:rPr>
        <w:t>у</w:t>
      </w:r>
      <w:r>
        <w:t></w:t>
      </w:r>
      <w:r>
        <w:rPr>
          <w:rFonts w:hint="eastAsia"/>
        </w:rPr>
        <w:t>публічноправових</w:t>
      </w:r>
      <w:r>
        <w:t></w:t>
      </w:r>
      <w:r>
        <w:rPr>
          <w:rFonts w:hint="eastAsia"/>
        </w:rPr>
        <w:t>відносинах</w:t>
      </w:r>
      <w:r>
        <w:t></w:t>
      </w:r>
      <w:r>
        <w:rPr>
          <w:rFonts w:hint="eastAsia"/>
        </w:rPr>
        <w:t>за</w:t>
      </w:r>
      <w:r>
        <w:t></w:t>
      </w:r>
      <w:r>
        <w:rPr>
          <w:rFonts w:hint="eastAsia"/>
        </w:rPr>
        <w:t>допомогою</w:t>
      </w:r>
      <w:r>
        <w:t></w:t>
      </w:r>
      <w:r>
        <w:rPr>
          <w:rFonts w:hint="eastAsia"/>
        </w:rPr>
        <w:t>відповідних</w:t>
      </w:r>
      <w:r>
        <w:t></w:t>
      </w:r>
      <w:r>
        <w:rPr>
          <w:rFonts w:hint="eastAsia"/>
        </w:rPr>
        <w:t>засобів</w:t>
      </w:r>
      <w:r>
        <w:t></w:t>
      </w:r>
      <w:r>
        <w:rPr>
          <w:rFonts w:hint="eastAsia"/>
        </w:rPr>
        <w:t>у</w:t>
      </w:r>
      <w:r>
        <w:t></w:t>
      </w:r>
      <w:r>
        <w:rPr>
          <w:rFonts w:hint="eastAsia"/>
        </w:rPr>
        <w:t>сфері</w:t>
      </w:r>
      <w:r>
        <w:t></w:t>
      </w:r>
      <w:r>
        <w:rPr>
          <w:rFonts w:hint="eastAsia"/>
        </w:rPr>
        <w:t>протидії</w:t>
      </w:r>
    </w:p>
    <w:p w:rsidR="00022FF4" w:rsidRDefault="00022FF4" w:rsidP="00022FF4">
      <w:r>
        <w:rPr>
          <w:rFonts w:hint="eastAsia"/>
        </w:rPr>
        <w:t>корупції</w:t>
      </w:r>
      <w:r>
        <w:t></w:t>
      </w:r>
      <w:r>
        <w:t></w:t>
      </w:r>
      <w:r>
        <w:rPr>
          <w:rFonts w:hint="eastAsia"/>
        </w:rPr>
        <w:t>що</w:t>
      </w:r>
      <w:r>
        <w:t></w:t>
      </w:r>
      <w:r>
        <w:rPr>
          <w:rFonts w:hint="eastAsia"/>
        </w:rPr>
        <w:t>реалізується</w:t>
      </w:r>
      <w:r>
        <w:t></w:t>
      </w:r>
      <w:r>
        <w:rPr>
          <w:rFonts w:hint="eastAsia"/>
        </w:rPr>
        <w:t>як</w:t>
      </w:r>
      <w:r>
        <w:t></w:t>
      </w:r>
      <w:r>
        <w:rPr>
          <w:rFonts w:hint="eastAsia"/>
        </w:rPr>
        <w:t>у</w:t>
      </w:r>
      <w:r>
        <w:t></w:t>
      </w:r>
      <w:r>
        <w:rPr>
          <w:rFonts w:hint="eastAsia"/>
        </w:rPr>
        <w:t>межах</w:t>
      </w:r>
      <w:r>
        <w:t></w:t>
      </w:r>
      <w:r>
        <w:rPr>
          <w:rFonts w:hint="eastAsia"/>
        </w:rPr>
        <w:t>органів</w:t>
      </w:r>
      <w:r>
        <w:t></w:t>
      </w:r>
      <w:r>
        <w:rPr>
          <w:rFonts w:hint="eastAsia"/>
        </w:rPr>
        <w:t>прокуратури</w:t>
      </w:r>
      <w:r>
        <w:t></w:t>
      </w:r>
      <w:r>
        <w:rPr>
          <w:rFonts w:hint="eastAsia"/>
        </w:rPr>
        <w:t>України</w:t>
      </w:r>
      <w:r>
        <w:t></w:t>
      </w:r>
      <w:r>
        <w:t></w:t>
      </w:r>
      <w:r>
        <w:rPr>
          <w:rFonts w:hint="eastAsia"/>
        </w:rPr>
        <w:t>та</w:t>
      </w:r>
      <w:r>
        <w:t></w:t>
      </w:r>
      <w:r>
        <w:rPr>
          <w:rFonts w:hint="eastAsia"/>
        </w:rPr>
        <w:t>у</w:t>
      </w:r>
    </w:p>
    <w:p w:rsidR="00022FF4" w:rsidRDefault="00022FF4" w:rsidP="00022FF4">
      <w:r>
        <w:rPr>
          <w:rFonts w:hint="eastAsia"/>
        </w:rPr>
        <w:t>процесі</w:t>
      </w:r>
      <w:r>
        <w:t></w:t>
      </w:r>
      <w:r>
        <w:rPr>
          <w:rFonts w:hint="eastAsia"/>
        </w:rPr>
        <w:t>внутрішньовідомчої</w:t>
      </w:r>
      <w:r>
        <w:t></w:t>
      </w:r>
      <w:r>
        <w:rPr>
          <w:rFonts w:hint="eastAsia"/>
        </w:rPr>
        <w:t>діяльності</w:t>
      </w:r>
      <w:r>
        <w:t></w:t>
      </w:r>
      <w:r>
        <w:t></w:t>
      </w:r>
      <w:r>
        <w:rPr>
          <w:rFonts w:hint="eastAsia"/>
        </w:rPr>
        <w:t>так</w:t>
      </w:r>
      <w:r>
        <w:t></w:t>
      </w:r>
      <w:r>
        <w:rPr>
          <w:rFonts w:hint="eastAsia"/>
        </w:rPr>
        <w:t>і</w:t>
      </w:r>
      <w:r>
        <w:t></w:t>
      </w:r>
      <w:r>
        <w:rPr>
          <w:rFonts w:hint="eastAsia"/>
        </w:rPr>
        <w:t>у</w:t>
      </w:r>
      <w:r>
        <w:t></w:t>
      </w:r>
      <w:r>
        <w:rPr>
          <w:rFonts w:hint="eastAsia"/>
        </w:rPr>
        <w:t>процесі</w:t>
      </w:r>
      <w:r>
        <w:t></w:t>
      </w:r>
      <w:r>
        <w:rPr>
          <w:rFonts w:hint="eastAsia"/>
        </w:rPr>
        <w:t>виконання</w:t>
      </w:r>
    </w:p>
    <w:p w:rsidR="00022FF4" w:rsidRDefault="00022FF4" w:rsidP="00022FF4">
      <w:r>
        <w:rPr>
          <w:rFonts w:hint="eastAsia"/>
        </w:rPr>
        <w:t>прокуратурою</w:t>
      </w:r>
      <w:r>
        <w:t></w:t>
      </w:r>
      <w:r>
        <w:rPr>
          <w:rFonts w:hint="eastAsia"/>
        </w:rPr>
        <w:t>своїх</w:t>
      </w:r>
      <w:r>
        <w:t></w:t>
      </w:r>
      <w:r>
        <w:rPr>
          <w:rFonts w:hint="eastAsia"/>
        </w:rPr>
        <w:t>безпосередніх</w:t>
      </w:r>
      <w:r>
        <w:t></w:t>
      </w:r>
      <w:r>
        <w:rPr>
          <w:rFonts w:hint="eastAsia"/>
        </w:rPr>
        <w:t>функцій</w:t>
      </w:r>
      <w:r>
        <w:t></w:t>
      </w:r>
      <w:r>
        <w:t></w:t>
      </w:r>
      <w:r>
        <w:rPr>
          <w:rFonts w:hint="eastAsia"/>
        </w:rPr>
        <w:t>що</w:t>
      </w:r>
      <w:r>
        <w:t></w:t>
      </w:r>
      <w:r>
        <w:rPr>
          <w:rFonts w:hint="eastAsia"/>
        </w:rPr>
        <w:t>в</w:t>
      </w:r>
      <w:r>
        <w:t></w:t>
      </w:r>
      <w:r>
        <w:rPr>
          <w:rFonts w:hint="eastAsia"/>
        </w:rPr>
        <w:t>результаті</w:t>
      </w:r>
      <w:r>
        <w:t></w:t>
      </w:r>
      <w:r>
        <w:rPr>
          <w:rFonts w:hint="eastAsia"/>
        </w:rPr>
        <w:t>забезпечує</w:t>
      </w:r>
    </w:p>
    <w:p w:rsidR="00022FF4" w:rsidRDefault="00022FF4" w:rsidP="00022FF4">
      <w:r>
        <w:rPr>
          <w:rFonts w:hint="eastAsia"/>
        </w:rPr>
        <w:t>реалізацію</w:t>
      </w:r>
      <w:r>
        <w:t></w:t>
      </w:r>
      <w:r>
        <w:rPr>
          <w:rFonts w:hint="eastAsia"/>
        </w:rPr>
        <w:t>положень</w:t>
      </w:r>
      <w:r>
        <w:t></w:t>
      </w:r>
      <w:r>
        <w:rPr>
          <w:rFonts w:hint="eastAsia"/>
        </w:rPr>
        <w:t>адміністративного</w:t>
      </w:r>
      <w:r>
        <w:t></w:t>
      </w:r>
      <w:r>
        <w:t></w:t>
      </w:r>
      <w:r>
        <w:rPr>
          <w:rFonts w:hint="eastAsia"/>
        </w:rPr>
        <w:t>зокрема</w:t>
      </w:r>
      <w:r>
        <w:t></w:t>
      </w:r>
      <w:r>
        <w:rPr>
          <w:rFonts w:hint="eastAsia"/>
        </w:rPr>
        <w:t>антикорупційного</w:t>
      </w:r>
    </w:p>
    <w:p w:rsidR="00022FF4" w:rsidRDefault="00022FF4" w:rsidP="00022FF4">
      <w:r>
        <w:rPr>
          <w:rFonts w:hint="eastAsia"/>
        </w:rPr>
        <w:t>законодавства</w:t>
      </w:r>
      <w:r>
        <w:t></w:t>
      </w:r>
      <w:r>
        <w:t></w:t>
      </w:r>
      <w:r>
        <w:rPr>
          <w:rFonts w:hint="eastAsia"/>
        </w:rPr>
        <w:t>та</w:t>
      </w:r>
      <w:r>
        <w:t></w:t>
      </w:r>
      <w:r>
        <w:rPr>
          <w:rFonts w:hint="eastAsia"/>
        </w:rPr>
        <w:t>реалізації</w:t>
      </w:r>
      <w:r>
        <w:t></w:t>
      </w:r>
      <w:r>
        <w:rPr>
          <w:rFonts w:hint="eastAsia"/>
        </w:rPr>
        <w:t>державної</w:t>
      </w:r>
      <w:r>
        <w:t></w:t>
      </w:r>
      <w:r>
        <w:rPr>
          <w:rFonts w:hint="eastAsia"/>
        </w:rPr>
        <w:t>антикорупційної</w:t>
      </w:r>
      <w:r>
        <w:t></w:t>
      </w:r>
      <w:r>
        <w:rPr>
          <w:rFonts w:hint="eastAsia"/>
        </w:rPr>
        <w:t>політики</w:t>
      </w:r>
      <w:r>
        <w:t></w:t>
      </w:r>
      <w:r>
        <w:rPr>
          <w:rFonts w:hint="eastAsia"/>
        </w:rPr>
        <w:t>у</w:t>
      </w:r>
      <w:r>
        <w:t></w:t>
      </w:r>
      <w:r>
        <w:rPr>
          <w:rFonts w:hint="eastAsia"/>
        </w:rPr>
        <w:t>діяльності</w:t>
      </w:r>
    </w:p>
    <w:p w:rsidR="00022FF4" w:rsidRDefault="00022FF4" w:rsidP="00022FF4">
      <w:r>
        <w:rPr>
          <w:rFonts w:hint="eastAsia"/>
        </w:rPr>
        <w:t>органів</w:t>
      </w:r>
      <w:r>
        <w:t></w:t>
      </w:r>
      <w:r>
        <w:rPr>
          <w:rFonts w:hint="eastAsia"/>
        </w:rPr>
        <w:t>прокуратури</w:t>
      </w:r>
      <w:r>
        <w:t></w:t>
      </w:r>
      <w:r>
        <w:rPr>
          <w:rFonts w:hint="eastAsia"/>
        </w:rPr>
        <w:t>та</w:t>
      </w:r>
      <w:r>
        <w:t></w:t>
      </w:r>
      <w:r>
        <w:rPr>
          <w:rFonts w:hint="eastAsia"/>
        </w:rPr>
        <w:t>суспільстві</w:t>
      </w:r>
      <w:r>
        <w:t></w:t>
      </w:r>
      <w:r>
        <w:rPr>
          <w:rFonts w:hint="eastAsia"/>
        </w:rPr>
        <w:t>загалом</w:t>
      </w:r>
      <w:r>
        <w:t></w:t>
      </w:r>
    </w:p>
    <w:p w:rsidR="00022FF4" w:rsidRDefault="00022FF4" w:rsidP="00022FF4">
      <w:r>
        <w:t></w:t>
      </w:r>
      <w:r>
        <w:t></w:t>
      </w:r>
      <w:r>
        <w:t></w:t>
      </w:r>
    </w:p>
    <w:p w:rsidR="00022FF4" w:rsidRDefault="00022FF4" w:rsidP="00022FF4">
      <w:r>
        <w:t></w:t>
      </w:r>
      <w:r>
        <w:t></w:t>
      </w:r>
      <w:r>
        <w:t></w:t>
      </w:r>
      <w:r>
        <w:rPr>
          <w:rFonts w:hint="eastAsia"/>
        </w:rPr>
        <w:t>Складовими</w:t>
      </w:r>
      <w:r>
        <w:t></w:t>
      </w:r>
      <w:r>
        <w:rPr>
          <w:rFonts w:hint="eastAsia"/>
        </w:rPr>
        <w:t>механізму</w:t>
      </w:r>
      <w:r>
        <w:t></w:t>
      </w:r>
      <w:r>
        <w:rPr>
          <w:rFonts w:hint="eastAsia"/>
        </w:rPr>
        <w:t>адміністративно</w:t>
      </w:r>
      <w:r>
        <w:t></w:t>
      </w:r>
      <w:r>
        <w:rPr>
          <w:rFonts w:hint="eastAsia"/>
        </w:rPr>
        <w:t>правового</w:t>
      </w:r>
      <w:r>
        <w:t></w:t>
      </w:r>
      <w:r>
        <w:rPr>
          <w:rFonts w:hint="eastAsia"/>
        </w:rPr>
        <w:t>регулювання</w:t>
      </w:r>
    </w:p>
    <w:p w:rsidR="00022FF4" w:rsidRDefault="00022FF4" w:rsidP="00022FF4">
      <w:r>
        <w:rPr>
          <w:rFonts w:hint="eastAsia"/>
        </w:rPr>
        <w:t>протидії</w:t>
      </w:r>
      <w:r>
        <w:t></w:t>
      </w:r>
      <w:r>
        <w:rPr>
          <w:rFonts w:hint="eastAsia"/>
        </w:rPr>
        <w:t>корупції</w:t>
      </w:r>
      <w:r>
        <w:t></w:t>
      </w:r>
      <w:r>
        <w:rPr>
          <w:rFonts w:hint="eastAsia"/>
        </w:rPr>
        <w:t>в</w:t>
      </w:r>
      <w:r>
        <w:t></w:t>
      </w:r>
      <w:r>
        <w:rPr>
          <w:rFonts w:hint="eastAsia"/>
        </w:rPr>
        <w:t>органах</w:t>
      </w:r>
      <w:r>
        <w:t></w:t>
      </w:r>
      <w:r>
        <w:rPr>
          <w:rFonts w:hint="eastAsia"/>
        </w:rPr>
        <w:t>прокуратури</w:t>
      </w:r>
      <w:r>
        <w:t></w:t>
      </w:r>
      <w:r>
        <w:rPr>
          <w:rFonts w:hint="eastAsia"/>
        </w:rPr>
        <w:t>України</w:t>
      </w:r>
      <w:r>
        <w:t></w:t>
      </w:r>
      <w:r>
        <w:t></w:t>
      </w:r>
      <w:r>
        <w:rPr>
          <w:rFonts w:hint="eastAsia"/>
        </w:rPr>
        <w:t>з</w:t>
      </w:r>
      <w:r>
        <w:t></w:t>
      </w:r>
      <w:r>
        <w:rPr>
          <w:rFonts w:hint="eastAsia"/>
        </w:rPr>
        <w:t>урахуванням</w:t>
      </w:r>
      <w:r>
        <w:t></w:t>
      </w:r>
      <w:r>
        <w:rPr>
          <w:rFonts w:hint="eastAsia"/>
        </w:rPr>
        <w:t>відповідних</w:t>
      </w:r>
    </w:p>
    <w:p w:rsidR="00022FF4" w:rsidRDefault="00022FF4" w:rsidP="00022FF4">
      <w:r>
        <w:rPr>
          <w:rFonts w:hint="eastAsia"/>
        </w:rPr>
        <w:t>стадій</w:t>
      </w:r>
      <w:r>
        <w:t></w:t>
      </w:r>
      <w:r>
        <w:t></w:t>
      </w:r>
      <w:r>
        <w:rPr>
          <w:rFonts w:hint="eastAsia"/>
        </w:rPr>
        <w:t>є</w:t>
      </w:r>
      <w:r>
        <w:t></w:t>
      </w:r>
    </w:p>
    <w:p w:rsidR="00022FF4" w:rsidRDefault="00022FF4" w:rsidP="00022FF4">
      <w:r>
        <w:t></w:t>
      </w:r>
      <w:r>
        <w:t></w:t>
      </w:r>
      <w:r>
        <w:t></w:t>
      </w:r>
      <w:r>
        <w:rPr>
          <w:rFonts w:hint="eastAsia"/>
        </w:rPr>
        <w:t>на</w:t>
      </w:r>
      <w:r>
        <w:t></w:t>
      </w:r>
      <w:r>
        <w:rPr>
          <w:rFonts w:hint="eastAsia"/>
        </w:rPr>
        <w:t>першій</w:t>
      </w:r>
      <w:r>
        <w:t></w:t>
      </w:r>
      <w:r>
        <w:rPr>
          <w:rFonts w:hint="eastAsia"/>
        </w:rPr>
        <w:t>стадії</w:t>
      </w:r>
      <w:r>
        <w:t></w:t>
      </w:r>
      <w:r>
        <w:rPr>
          <w:rFonts w:hint="eastAsia"/>
        </w:rPr>
        <w:t>–</w:t>
      </w:r>
      <w:r>
        <w:t></w:t>
      </w:r>
      <w:r>
        <w:rPr>
          <w:rFonts w:hint="eastAsia"/>
        </w:rPr>
        <w:t>адміністративно</w:t>
      </w:r>
      <w:r>
        <w:t></w:t>
      </w:r>
      <w:r>
        <w:rPr>
          <w:rFonts w:hint="eastAsia"/>
        </w:rPr>
        <w:t>правові</w:t>
      </w:r>
      <w:r>
        <w:t></w:t>
      </w:r>
      <w:r>
        <w:rPr>
          <w:rFonts w:hint="eastAsia"/>
        </w:rPr>
        <w:t>норми</w:t>
      </w:r>
      <w:r>
        <w:t></w:t>
      </w:r>
      <w:r>
        <w:rPr>
          <w:rFonts w:hint="eastAsia"/>
        </w:rPr>
        <w:t>та</w:t>
      </w:r>
      <w:r>
        <w:t></w:t>
      </w:r>
      <w:r>
        <w:rPr>
          <w:rFonts w:hint="eastAsia"/>
        </w:rPr>
        <w:t>юридичні</w:t>
      </w:r>
    </w:p>
    <w:p w:rsidR="00022FF4" w:rsidRDefault="00022FF4" w:rsidP="00022FF4">
      <w:r>
        <w:rPr>
          <w:rFonts w:hint="eastAsia"/>
        </w:rPr>
        <w:t>факти</w:t>
      </w:r>
      <w:r>
        <w:t></w:t>
      </w:r>
      <w:r>
        <w:t></w:t>
      </w:r>
      <w:r>
        <w:rPr>
          <w:rFonts w:hint="eastAsia"/>
        </w:rPr>
        <w:t>які</w:t>
      </w:r>
      <w:r>
        <w:t></w:t>
      </w:r>
      <w:r>
        <w:rPr>
          <w:rFonts w:hint="eastAsia"/>
        </w:rPr>
        <w:t>випливають</w:t>
      </w:r>
      <w:r>
        <w:t></w:t>
      </w:r>
      <w:r>
        <w:rPr>
          <w:rFonts w:hint="eastAsia"/>
        </w:rPr>
        <w:t>із</w:t>
      </w:r>
      <w:r>
        <w:t></w:t>
      </w:r>
      <w:r>
        <w:rPr>
          <w:rFonts w:hint="eastAsia"/>
        </w:rPr>
        <w:t>гіпотези</w:t>
      </w:r>
      <w:r>
        <w:t></w:t>
      </w:r>
      <w:r>
        <w:rPr>
          <w:rFonts w:hint="eastAsia"/>
        </w:rPr>
        <w:t>останніх</w:t>
      </w:r>
      <w:r>
        <w:t></w:t>
      </w:r>
      <w:r>
        <w:t></w:t>
      </w:r>
      <w:r>
        <w:rPr>
          <w:rFonts w:hint="eastAsia"/>
        </w:rPr>
        <w:t>з</w:t>
      </w:r>
      <w:r>
        <w:t></w:t>
      </w:r>
      <w:r>
        <w:rPr>
          <w:rFonts w:hint="eastAsia"/>
        </w:rPr>
        <w:t>якими</w:t>
      </w:r>
      <w:r>
        <w:t></w:t>
      </w:r>
      <w:r>
        <w:rPr>
          <w:rFonts w:hint="eastAsia"/>
        </w:rPr>
        <w:t>пов’язаний</w:t>
      </w:r>
      <w:r>
        <w:t></w:t>
      </w:r>
      <w:r>
        <w:rPr>
          <w:rFonts w:hint="eastAsia"/>
        </w:rPr>
        <w:t>предмет</w:t>
      </w:r>
    </w:p>
    <w:p w:rsidR="00022FF4" w:rsidRDefault="00022FF4" w:rsidP="00022FF4">
      <w:r>
        <w:rPr>
          <w:rFonts w:hint="eastAsia"/>
        </w:rPr>
        <w:t>правового</w:t>
      </w:r>
      <w:r>
        <w:t></w:t>
      </w:r>
      <w:r>
        <w:rPr>
          <w:rFonts w:hint="eastAsia"/>
        </w:rPr>
        <w:t>регулювання</w:t>
      </w:r>
      <w:r>
        <w:t></w:t>
      </w:r>
      <w:r>
        <w:rPr>
          <w:rFonts w:hint="eastAsia"/>
        </w:rPr>
        <w:t>такої</w:t>
      </w:r>
      <w:r>
        <w:t></w:t>
      </w:r>
      <w:r>
        <w:rPr>
          <w:rFonts w:hint="eastAsia"/>
        </w:rPr>
        <w:t>норми</w:t>
      </w:r>
      <w:r>
        <w:t></w:t>
      </w:r>
    </w:p>
    <w:p w:rsidR="00022FF4" w:rsidRDefault="00022FF4" w:rsidP="00022FF4">
      <w:r>
        <w:t></w:t>
      </w:r>
      <w:r>
        <w:t></w:t>
      </w:r>
      <w:r>
        <w:t></w:t>
      </w:r>
      <w:r>
        <w:rPr>
          <w:rFonts w:hint="eastAsia"/>
        </w:rPr>
        <w:t>на</w:t>
      </w:r>
      <w:r>
        <w:t></w:t>
      </w:r>
      <w:r>
        <w:rPr>
          <w:rFonts w:hint="eastAsia"/>
        </w:rPr>
        <w:t>другій</w:t>
      </w:r>
      <w:r>
        <w:t></w:t>
      </w:r>
      <w:r>
        <w:rPr>
          <w:rFonts w:hint="eastAsia"/>
        </w:rPr>
        <w:t>стадії</w:t>
      </w:r>
      <w:r>
        <w:t></w:t>
      </w:r>
      <w:r>
        <w:rPr>
          <w:rFonts w:hint="eastAsia"/>
        </w:rPr>
        <w:t>–</w:t>
      </w:r>
      <w:r>
        <w:t></w:t>
      </w:r>
      <w:r>
        <w:rPr>
          <w:rFonts w:hint="eastAsia"/>
        </w:rPr>
        <w:t>акти</w:t>
      </w:r>
      <w:r>
        <w:t></w:t>
      </w:r>
      <w:r>
        <w:rPr>
          <w:rFonts w:hint="eastAsia"/>
        </w:rPr>
        <w:t>реалізації</w:t>
      </w:r>
      <w:r>
        <w:t></w:t>
      </w:r>
      <w:r>
        <w:rPr>
          <w:rFonts w:hint="eastAsia"/>
        </w:rPr>
        <w:t>норм</w:t>
      </w:r>
      <w:r>
        <w:t></w:t>
      </w:r>
      <w:r>
        <w:rPr>
          <w:rFonts w:hint="eastAsia"/>
        </w:rPr>
        <w:t>адміністративного</w:t>
      </w:r>
      <w:r>
        <w:t></w:t>
      </w:r>
      <w:r>
        <w:rPr>
          <w:rFonts w:hint="eastAsia"/>
        </w:rPr>
        <w:t>права</w:t>
      </w:r>
      <w:r>
        <w:t></w:t>
      </w:r>
    </w:p>
    <w:p w:rsidR="00022FF4" w:rsidRDefault="00022FF4" w:rsidP="00022FF4">
      <w:r>
        <w:t></w:t>
      </w:r>
      <w:r>
        <w:t></w:t>
      </w:r>
      <w:r>
        <w:t></w:t>
      </w:r>
      <w:r>
        <w:rPr>
          <w:rFonts w:hint="eastAsia"/>
        </w:rPr>
        <w:t>на</w:t>
      </w:r>
      <w:r>
        <w:t></w:t>
      </w:r>
      <w:r>
        <w:rPr>
          <w:rFonts w:hint="eastAsia"/>
        </w:rPr>
        <w:t>третій</w:t>
      </w:r>
      <w:r>
        <w:t></w:t>
      </w:r>
      <w:r>
        <w:rPr>
          <w:rFonts w:hint="eastAsia"/>
        </w:rPr>
        <w:t>стадії</w:t>
      </w:r>
      <w:r>
        <w:t></w:t>
      </w:r>
      <w:r>
        <w:rPr>
          <w:rFonts w:hint="eastAsia"/>
        </w:rPr>
        <w:t>–</w:t>
      </w:r>
      <w:r>
        <w:t></w:t>
      </w:r>
      <w:r>
        <w:rPr>
          <w:rFonts w:hint="eastAsia"/>
        </w:rPr>
        <w:t>адміністративні</w:t>
      </w:r>
      <w:r>
        <w:t></w:t>
      </w:r>
      <w:r>
        <w:rPr>
          <w:rFonts w:hint="eastAsia"/>
        </w:rPr>
        <w:t>правовідносини</w:t>
      </w:r>
      <w:r>
        <w:t></w:t>
      </w:r>
    </w:p>
    <w:p w:rsidR="00022FF4" w:rsidRDefault="00022FF4" w:rsidP="00022FF4">
      <w:r>
        <w:t></w:t>
      </w:r>
      <w:r>
        <w:t></w:t>
      </w:r>
      <w:r>
        <w:t></w:t>
      </w:r>
      <w:r>
        <w:rPr>
          <w:rFonts w:hint="eastAsia"/>
        </w:rPr>
        <w:t>на</w:t>
      </w:r>
      <w:r>
        <w:t></w:t>
      </w:r>
      <w:r>
        <w:rPr>
          <w:rFonts w:hint="eastAsia"/>
        </w:rPr>
        <w:t>четвертій</w:t>
      </w:r>
      <w:r>
        <w:t></w:t>
      </w:r>
      <w:r>
        <w:rPr>
          <w:rFonts w:hint="eastAsia"/>
        </w:rPr>
        <w:t>субсидіарній</w:t>
      </w:r>
      <w:r>
        <w:t></w:t>
      </w:r>
      <w:r>
        <w:rPr>
          <w:rFonts w:hint="eastAsia"/>
        </w:rPr>
        <w:t>стадії</w:t>
      </w:r>
      <w:r>
        <w:t></w:t>
      </w:r>
      <w:r>
        <w:rPr>
          <w:rFonts w:hint="eastAsia"/>
        </w:rPr>
        <w:t>–</w:t>
      </w:r>
      <w:r>
        <w:t></w:t>
      </w:r>
      <w:r>
        <w:rPr>
          <w:rFonts w:hint="eastAsia"/>
        </w:rPr>
        <w:t>засоби</w:t>
      </w:r>
      <w:r>
        <w:t></w:t>
      </w:r>
      <w:r>
        <w:rPr>
          <w:rFonts w:hint="eastAsia"/>
        </w:rPr>
        <w:t>адміністративного</w:t>
      </w:r>
      <w:r>
        <w:t></w:t>
      </w:r>
      <w:r>
        <w:rPr>
          <w:rFonts w:hint="eastAsia"/>
        </w:rPr>
        <w:t>примусу</w:t>
      </w:r>
    </w:p>
    <w:p w:rsidR="00022FF4" w:rsidRDefault="00022FF4" w:rsidP="00022FF4">
      <w:r>
        <w:rPr>
          <w:rFonts w:hint="eastAsia"/>
        </w:rPr>
        <w:t>та</w:t>
      </w:r>
      <w:r>
        <w:t></w:t>
      </w:r>
      <w:r>
        <w:rPr>
          <w:rFonts w:hint="eastAsia"/>
        </w:rPr>
        <w:t>юридичної</w:t>
      </w:r>
      <w:r>
        <w:t></w:t>
      </w:r>
      <w:r>
        <w:rPr>
          <w:rFonts w:hint="eastAsia"/>
        </w:rPr>
        <w:t>відповідальності</w:t>
      </w:r>
      <w:r>
        <w:t></w:t>
      </w:r>
    </w:p>
    <w:p w:rsidR="00022FF4" w:rsidRDefault="00022FF4" w:rsidP="00022FF4">
      <w:r>
        <w:t></w:t>
      </w:r>
      <w:r>
        <w:t></w:t>
      </w:r>
      <w:r>
        <w:t></w:t>
      </w:r>
      <w:r>
        <w:rPr>
          <w:rFonts w:hint="eastAsia"/>
        </w:rPr>
        <w:t>Значущість</w:t>
      </w:r>
      <w:r>
        <w:t></w:t>
      </w:r>
      <w:r>
        <w:rPr>
          <w:rFonts w:hint="eastAsia"/>
        </w:rPr>
        <w:t>актів</w:t>
      </w:r>
      <w:r>
        <w:t></w:t>
      </w:r>
      <w:r>
        <w:rPr>
          <w:rFonts w:hint="eastAsia"/>
        </w:rPr>
        <w:t>реалізації</w:t>
      </w:r>
      <w:r>
        <w:t></w:t>
      </w:r>
      <w:r>
        <w:rPr>
          <w:rFonts w:hint="eastAsia"/>
        </w:rPr>
        <w:t>норм</w:t>
      </w:r>
      <w:r>
        <w:t></w:t>
      </w:r>
      <w:r>
        <w:rPr>
          <w:rFonts w:hint="eastAsia"/>
        </w:rPr>
        <w:t>адміністративного</w:t>
      </w:r>
      <w:r>
        <w:t></w:t>
      </w:r>
      <w:r>
        <w:rPr>
          <w:rFonts w:hint="eastAsia"/>
        </w:rPr>
        <w:t>права</w:t>
      </w:r>
      <w:r>
        <w:t></w:t>
      </w:r>
      <w:r>
        <w:rPr>
          <w:rFonts w:hint="eastAsia"/>
        </w:rPr>
        <w:t>в</w:t>
      </w:r>
    </w:p>
    <w:p w:rsidR="00022FF4" w:rsidRDefault="00022FF4" w:rsidP="00022FF4">
      <w:r>
        <w:rPr>
          <w:rFonts w:hint="eastAsia"/>
        </w:rPr>
        <w:t>механізмі</w:t>
      </w:r>
      <w:r>
        <w:t></w:t>
      </w:r>
      <w:r>
        <w:rPr>
          <w:rFonts w:hint="eastAsia"/>
        </w:rPr>
        <w:t>адміністративно</w:t>
      </w:r>
      <w:r>
        <w:t></w:t>
      </w:r>
      <w:r>
        <w:rPr>
          <w:rFonts w:hint="eastAsia"/>
        </w:rPr>
        <w:t>правового</w:t>
      </w:r>
      <w:r>
        <w:t></w:t>
      </w:r>
      <w:r>
        <w:rPr>
          <w:rFonts w:hint="eastAsia"/>
        </w:rPr>
        <w:t>регулювання</w:t>
      </w:r>
      <w:r>
        <w:t></w:t>
      </w:r>
      <w:r>
        <w:rPr>
          <w:rFonts w:hint="eastAsia"/>
        </w:rPr>
        <w:t>протидії</w:t>
      </w:r>
      <w:r>
        <w:t></w:t>
      </w:r>
      <w:r>
        <w:rPr>
          <w:rFonts w:hint="eastAsia"/>
        </w:rPr>
        <w:t>корупції</w:t>
      </w:r>
      <w:r>
        <w:t></w:t>
      </w:r>
      <w:r>
        <w:rPr>
          <w:rFonts w:hint="eastAsia"/>
        </w:rPr>
        <w:t>в</w:t>
      </w:r>
    </w:p>
    <w:p w:rsidR="00022FF4" w:rsidRDefault="00022FF4" w:rsidP="00022FF4">
      <w:r>
        <w:rPr>
          <w:rFonts w:hint="eastAsia"/>
        </w:rPr>
        <w:t>органах</w:t>
      </w:r>
      <w:r>
        <w:t></w:t>
      </w:r>
      <w:r>
        <w:rPr>
          <w:rFonts w:hint="eastAsia"/>
        </w:rPr>
        <w:t>прокуратури</w:t>
      </w:r>
      <w:r>
        <w:t></w:t>
      </w:r>
      <w:r>
        <w:rPr>
          <w:rFonts w:hint="eastAsia"/>
        </w:rPr>
        <w:t>в</w:t>
      </w:r>
      <w:r>
        <w:t></w:t>
      </w:r>
      <w:r>
        <w:rPr>
          <w:rFonts w:hint="eastAsia"/>
        </w:rPr>
        <w:t>Україні</w:t>
      </w:r>
      <w:r>
        <w:t></w:t>
      </w:r>
      <w:r>
        <w:rPr>
          <w:rFonts w:hint="eastAsia"/>
        </w:rPr>
        <w:t>зумовлена</w:t>
      </w:r>
      <w:r>
        <w:t></w:t>
      </w:r>
      <w:r>
        <w:rPr>
          <w:rFonts w:hint="eastAsia"/>
        </w:rPr>
        <w:t>низкою</w:t>
      </w:r>
      <w:r>
        <w:t></w:t>
      </w:r>
      <w:r>
        <w:rPr>
          <w:rFonts w:hint="eastAsia"/>
        </w:rPr>
        <w:t>факторів</w:t>
      </w:r>
      <w:r>
        <w:t></w:t>
      </w:r>
      <w:r>
        <w:t></w:t>
      </w:r>
      <w:r>
        <w:t></w:t>
      </w:r>
      <w:r>
        <w:t></w:t>
      </w:r>
      <w:r>
        <w:t></w:t>
      </w:r>
      <w:r>
        <w:rPr>
          <w:rFonts w:hint="eastAsia"/>
        </w:rPr>
        <w:t>такі</w:t>
      </w:r>
      <w:r>
        <w:t></w:t>
      </w:r>
      <w:r>
        <w:rPr>
          <w:rFonts w:hint="eastAsia"/>
        </w:rPr>
        <w:t>акти</w:t>
      </w:r>
      <w:r>
        <w:t></w:t>
      </w:r>
      <w:r>
        <w:rPr>
          <w:rFonts w:hint="eastAsia"/>
        </w:rPr>
        <w:t>є</w:t>
      </w:r>
    </w:p>
    <w:p w:rsidR="00022FF4" w:rsidRDefault="00022FF4" w:rsidP="00022FF4">
      <w:r>
        <w:rPr>
          <w:rFonts w:hint="eastAsia"/>
        </w:rPr>
        <w:t>одними</w:t>
      </w:r>
      <w:r>
        <w:t></w:t>
      </w:r>
      <w:r>
        <w:rPr>
          <w:rFonts w:hint="eastAsia"/>
        </w:rPr>
        <w:t>з</w:t>
      </w:r>
      <w:r>
        <w:t></w:t>
      </w:r>
      <w:r>
        <w:rPr>
          <w:rFonts w:hint="eastAsia"/>
        </w:rPr>
        <w:t>основних</w:t>
      </w:r>
      <w:r>
        <w:t></w:t>
      </w:r>
      <w:r>
        <w:rPr>
          <w:rFonts w:hint="eastAsia"/>
        </w:rPr>
        <w:t>адміністративно</w:t>
      </w:r>
      <w:r>
        <w:t></w:t>
      </w:r>
      <w:r>
        <w:rPr>
          <w:rFonts w:hint="eastAsia"/>
        </w:rPr>
        <w:t>правових</w:t>
      </w:r>
      <w:r>
        <w:t></w:t>
      </w:r>
      <w:r>
        <w:rPr>
          <w:rFonts w:hint="eastAsia"/>
        </w:rPr>
        <w:t>засобів</w:t>
      </w:r>
      <w:r>
        <w:t></w:t>
      </w:r>
      <w:r>
        <w:rPr>
          <w:rFonts w:hint="eastAsia"/>
        </w:rPr>
        <w:t>механізму</w:t>
      </w:r>
    </w:p>
    <w:p w:rsidR="00022FF4" w:rsidRDefault="00022FF4" w:rsidP="00022FF4">
      <w:r>
        <w:rPr>
          <w:rFonts w:hint="eastAsia"/>
        </w:rPr>
        <w:t>адміністративно</w:t>
      </w:r>
      <w:r>
        <w:t></w:t>
      </w:r>
      <w:r>
        <w:rPr>
          <w:rFonts w:hint="eastAsia"/>
        </w:rPr>
        <w:t>правового</w:t>
      </w:r>
      <w:r>
        <w:t></w:t>
      </w:r>
      <w:r>
        <w:rPr>
          <w:rFonts w:hint="eastAsia"/>
        </w:rPr>
        <w:t>регулювання</w:t>
      </w:r>
      <w:r>
        <w:t></w:t>
      </w:r>
      <w:r>
        <w:rPr>
          <w:rFonts w:hint="eastAsia"/>
        </w:rPr>
        <w:t>протидії</w:t>
      </w:r>
      <w:r>
        <w:t></w:t>
      </w:r>
      <w:r>
        <w:rPr>
          <w:rFonts w:hint="eastAsia"/>
        </w:rPr>
        <w:t>корупції</w:t>
      </w:r>
      <w:r>
        <w:t></w:t>
      </w:r>
      <w:r>
        <w:rPr>
          <w:rFonts w:hint="eastAsia"/>
        </w:rPr>
        <w:t>в</w:t>
      </w:r>
      <w:r>
        <w:t></w:t>
      </w:r>
      <w:r>
        <w:rPr>
          <w:rFonts w:hint="eastAsia"/>
        </w:rPr>
        <w:t>Україні</w:t>
      </w:r>
      <w:r>
        <w:t></w:t>
      </w:r>
      <w:r>
        <w:t></w:t>
      </w:r>
      <w:r>
        <w:t></w:t>
      </w:r>
      <w:r>
        <w:t></w:t>
      </w:r>
      <w:r>
        <w:t></w:t>
      </w:r>
      <w:r>
        <w:rPr>
          <w:rFonts w:hint="eastAsia"/>
        </w:rPr>
        <w:t>акти</w:t>
      </w:r>
    </w:p>
    <w:p w:rsidR="00022FF4" w:rsidRDefault="00022FF4" w:rsidP="00022FF4">
      <w:r>
        <w:rPr>
          <w:rFonts w:hint="eastAsia"/>
        </w:rPr>
        <w:t>реалізації</w:t>
      </w:r>
      <w:r>
        <w:t></w:t>
      </w:r>
      <w:r>
        <w:rPr>
          <w:rFonts w:hint="eastAsia"/>
        </w:rPr>
        <w:t>норм</w:t>
      </w:r>
      <w:r>
        <w:t></w:t>
      </w:r>
      <w:r>
        <w:rPr>
          <w:rFonts w:hint="eastAsia"/>
        </w:rPr>
        <w:t>адміністративного</w:t>
      </w:r>
      <w:r>
        <w:t></w:t>
      </w:r>
      <w:r>
        <w:rPr>
          <w:rFonts w:hint="eastAsia"/>
        </w:rPr>
        <w:t>права</w:t>
      </w:r>
      <w:r>
        <w:t></w:t>
      </w:r>
      <w:r>
        <w:rPr>
          <w:rFonts w:hint="eastAsia"/>
        </w:rPr>
        <w:t>мають</w:t>
      </w:r>
      <w:r>
        <w:t></w:t>
      </w:r>
      <w:r>
        <w:rPr>
          <w:rFonts w:hint="eastAsia"/>
        </w:rPr>
        <w:t>стійкий</w:t>
      </w:r>
      <w:r>
        <w:t></w:t>
      </w:r>
      <w:r>
        <w:t></w:t>
      </w:r>
      <w:r>
        <w:rPr>
          <w:rFonts w:hint="eastAsia"/>
        </w:rPr>
        <w:t>незмінний</w:t>
      </w:r>
      <w:r>
        <w:t></w:t>
      </w:r>
      <w:r>
        <w:t></w:t>
      </w:r>
      <w:r>
        <w:rPr>
          <w:rFonts w:hint="eastAsia"/>
        </w:rPr>
        <w:t>характер</w:t>
      </w:r>
      <w:r>
        <w:t></w:t>
      </w:r>
    </w:p>
    <w:p w:rsidR="00022FF4" w:rsidRDefault="00022FF4" w:rsidP="00022FF4">
      <w:r>
        <w:t></w:t>
      </w:r>
      <w:r>
        <w:t></w:t>
      </w:r>
      <w:r>
        <w:t></w:t>
      </w:r>
      <w:r>
        <w:rPr>
          <w:rFonts w:hint="eastAsia"/>
        </w:rPr>
        <w:t>ці</w:t>
      </w:r>
      <w:r>
        <w:t></w:t>
      </w:r>
      <w:r>
        <w:rPr>
          <w:rFonts w:hint="eastAsia"/>
        </w:rPr>
        <w:t>акти</w:t>
      </w:r>
      <w:r>
        <w:t></w:t>
      </w:r>
      <w:r>
        <w:rPr>
          <w:rFonts w:hint="eastAsia"/>
        </w:rPr>
        <w:t>спрямовані</w:t>
      </w:r>
      <w:r>
        <w:t></w:t>
      </w:r>
      <w:r>
        <w:rPr>
          <w:rFonts w:hint="eastAsia"/>
        </w:rPr>
        <w:t>на</w:t>
      </w:r>
      <w:r>
        <w:t></w:t>
      </w:r>
      <w:r>
        <w:rPr>
          <w:rFonts w:hint="eastAsia"/>
        </w:rPr>
        <w:t>забезпечення</w:t>
      </w:r>
      <w:r>
        <w:t></w:t>
      </w:r>
      <w:r>
        <w:t></w:t>
      </w:r>
      <w:r>
        <w:rPr>
          <w:rFonts w:hint="eastAsia"/>
        </w:rPr>
        <w:t>окрім</w:t>
      </w:r>
      <w:r>
        <w:t></w:t>
      </w:r>
      <w:r>
        <w:rPr>
          <w:rFonts w:hint="eastAsia"/>
        </w:rPr>
        <w:t>загальних</w:t>
      </w:r>
      <w:r>
        <w:t></w:t>
      </w:r>
      <w:r>
        <w:rPr>
          <w:rFonts w:hint="eastAsia"/>
        </w:rPr>
        <w:t>вимог</w:t>
      </w:r>
      <w:r>
        <w:t></w:t>
      </w:r>
      <w:r>
        <w:t></w:t>
      </w:r>
      <w:r>
        <w:rPr>
          <w:rFonts w:hint="eastAsia"/>
        </w:rPr>
        <w:t>також</w:t>
      </w:r>
    </w:p>
    <w:p w:rsidR="00022FF4" w:rsidRDefault="00022FF4" w:rsidP="00022FF4">
      <w:r>
        <w:rPr>
          <w:rFonts w:hint="eastAsia"/>
        </w:rPr>
        <w:t>сприяння</w:t>
      </w:r>
      <w:r>
        <w:t></w:t>
      </w:r>
      <w:r>
        <w:rPr>
          <w:rFonts w:hint="eastAsia"/>
        </w:rPr>
        <w:t>здійсненню</w:t>
      </w:r>
      <w:r>
        <w:t></w:t>
      </w:r>
      <w:r>
        <w:rPr>
          <w:rFonts w:hint="eastAsia"/>
        </w:rPr>
        <w:t>основних</w:t>
      </w:r>
      <w:r>
        <w:t></w:t>
      </w:r>
      <w:r>
        <w:rPr>
          <w:rFonts w:hint="eastAsia"/>
        </w:rPr>
        <w:t>функцій</w:t>
      </w:r>
      <w:r>
        <w:t></w:t>
      </w:r>
      <w:r>
        <w:rPr>
          <w:rFonts w:hint="eastAsia"/>
        </w:rPr>
        <w:t>та</w:t>
      </w:r>
      <w:r>
        <w:t></w:t>
      </w:r>
      <w:r>
        <w:rPr>
          <w:rFonts w:hint="eastAsia"/>
        </w:rPr>
        <w:t>досягнення</w:t>
      </w:r>
      <w:r>
        <w:t></w:t>
      </w:r>
      <w:r>
        <w:rPr>
          <w:rFonts w:hint="eastAsia"/>
        </w:rPr>
        <w:t>цілей</w:t>
      </w:r>
      <w:r>
        <w:t></w:t>
      </w:r>
      <w:r>
        <w:rPr>
          <w:rFonts w:hint="eastAsia"/>
        </w:rPr>
        <w:t>прокуратури</w:t>
      </w:r>
      <w:r>
        <w:t></w:t>
      </w:r>
      <w:r>
        <w:t></w:t>
      </w:r>
      <w:r>
        <w:t></w:t>
      </w:r>
      <w:r>
        <w:t></w:t>
      </w:r>
    </w:p>
    <w:p w:rsidR="00022FF4" w:rsidRDefault="00022FF4" w:rsidP="00022FF4">
      <w:r>
        <w:rPr>
          <w:rFonts w:hint="eastAsia"/>
        </w:rPr>
        <w:t>мають</w:t>
      </w:r>
      <w:r>
        <w:t></w:t>
      </w:r>
      <w:r>
        <w:rPr>
          <w:rFonts w:hint="eastAsia"/>
        </w:rPr>
        <w:t>широку</w:t>
      </w:r>
      <w:r>
        <w:t></w:t>
      </w:r>
      <w:r>
        <w:rPr>
          <w:rFonts w:hint="eastAsia"/>
        </w:rPr>
        <w:t>сферу</w:t>
      </w:r>
      <w:r>
        <w:t></w:t>
      </w:r>
      <w:r>
        <w:rPr>
          <w:rFonts w:hint="eastAsia"/>
        </w:rPr>
        <w:t>впливу</w:t>
      </w:r>
      <w:r>
        <w:t></w:t>
      </w:r>
      <w:r>
        <w:rPr>
          <w:rFonts w:hint="eastAsia"/>
        </w:rPr>
        <w:t>на</w:t>
      </w:r>
      <w:r>
        <w:t></w:t>
      </w:r>
      <w:r>
        <w:rPr>
          <w:rFonts w:hint="eastAsia"/>
        </w:rPr>
        <w:t>врегульовані</w:t>
      </w:r>
      <w:r>
        <w:t></w:t>
      </w:r>
      <w:r>
        <w:rPr>
          <w:rFonts w:hint="eastAsia"/>
        </w:rPr>
        <w:t>суспільні</w:t>
      </w:r>
      <w:r>
        <w:t></w:t>
      </w:r>
      <w:r>
        <w:rPr>
          <w:rFonts w:hint="eastAsia"/>
        </w:rPr>
        <w:t>відносини</w:t>
      </w:r>
      <w:r>
        <w:t></w:t>
      </w:r>
      <w:r>
        <w:t></w:t>
      </w:r>
      <w:r>
        <w:t></w:t>
      </w:r>
      <w:r>
        <w:t></w:t>
      </w:r>
    </w:p>
    <w:p w:rsidR="00022FF4" w:rsidRDefault="00022FF4" w:rsidP="00022FF4">
      <w:r>
        <w:rPr>
          <w:rFonts w:hint="eastAsia"/>
        </w:rPr>
        <w:t>особливим</w:t>
      </w:r>
      <w:r>
        <w:t></w:t>
      </w:r>
      <w:r>
        <w:rPr>
          <w:rFonts w:hint="eastAsia"/>
        </w:rPr>
        <w:t>незалежним</w:t>
      </w:r>
      <w:r>
        <w:t></w:t>
      </w:r>
      <w:r>
        <w:rPr>
          <w:rFonts w:hint="eastAsia"/>
        </w:rPr>
        <w:t>та</w:t>
      </w:r>
      <w:r>
        <w:t></w:t>
      </w:r>
      <w:r>
        <w:rPr>
          <w:rFonts w:hint="eastAsia"/>
        </w:rPr>
        <w:t>самостійним</w:t>
      </w:r>
      <w:r>
        <w:t></w:t>
      </w:r>
      <w:r>
        <w:rPr>
          <w:rFonts w:hint="eastAsia"/>
        </w:rPr>
        <w:t>місцем</w:t>
      </w:r>
      <w:r>
        <w:t></w:t>
      </w:r>
      <w:r>
        <w:rPr>
          <w:rFonts w:hint="eastAsia"/>
        </w:rPr>
        <w:t>прокуратури</w:t>
      </w:r>
      <w:r>
        <w:t></w:t>
      </w:r>
      <w:r>
        <w:rPr>
          <w:rFonts w:hint="eastAsia"/>
        </w:rPr>
        <w:t>в</w:t>
      </w:r>
      <w:r>
        <w:t></w:t>
      </w:r>
      <w:r>
        <w:rPr>
          <w:rFonts w:hint="eastAsia"/>
        </w:rPr>
        <w:t>системі</w:t>
      </w:r>
    </w:p>
    <w:p w:rsidR="00022FF4" w:rsidRDefault="00022FF4" w:rsidP="00022FF4">
      <w:r>
        <w:rPr>
          <w:rFonts w:hint="eastAsia"/>
        </w:rPr>
        <w:t>правоохоронних</w:t>
      </w:r>
      <w:r>
        <w:t></w:t>
      </w:r>
      <w:r>
        <w:rPr>
          <w:rFonts w:hint="eastAsia"/>
        </w:rPr>
        <w:t>органів</w:t>
      </w:r>
      <w:r>
        <w:t></w:t>
      </w:r>
      <w:r>
        <w:t></w:t>
      </w:r>
      <w:r>
        <w:t></w:t>
      </w:r>
      <w:r>
        <w:t></w:t>
      </w:r>
      <w:r>
        <w:t></w:t>
      </w:r>
      <w:r>
        <w:rPr>
          <w:rFonts w:hint="eastAsia"/>
        </w:rPr>
        <w:t>подвійною</w:t>
      </w:r>
      <w:r>
        <w:t></w:t>
      </w:r>
      <w:r>
        <w:rPr>
          <w:rFonts w:hint="eastAsia"/>
        </w:rPr>
        <w:t>роллю</w:t>
      </w:r>
      <w:r>
        <w:t></w:t>
      </w:r>
      <w:r>
        <w:rPr>
          <w:rFonts w:hint="eastAsia"/>
        </w:rPr>
        <w:t>управління</w:t>
      </w:r>
      <w:r>
        <w:t></w:t>
      </w:r>
      <w:r>
        <w:rPr>
          <w:rFonts w:hint="eastAsia"/>
        </w:rPr>
        <w:t>в</w:t>
      </w:r>
      <w:r>
        <w:t></w:t>
      </w:r>
      <w:r>
        <w:rPr>
          <w:rFonts w:hint="eastAsia"/>
        </w:rPr>
        <w:t>діяльності</w:t>
      </w:r>
    </w:p>
    <w:p w:rsidR="00022FF4" w:rsidRDefault="00022FF4" w:rsidP="00022FF4">
      <w:r>
        <w:rPr>
          <w:rFonts w:hint="eastAsia"/>
        </w:rPr>
        <w:t>прокуратури</w:t>
      </w:r>
      <w:r>
        <w:t></w:t>
      </w:r>
    </w:p>
    <w:p w:rsidR="00022FF4" w:rsidRDefault="00022FF4" w:rsidP="00022FF4">
      <w:r>
        <w:t></w:t>
      </w:r>
      <w:r>
        <w:t></w:t>
      </w:r>
      <w:r>
        <w:t></w:t>
      </w:r>
      <w:r>
        <w:rPr>
          <w:rFonts w:hint="eastAsia"/>
        </w:rPr>
        <w:t>Запропоновано</w:t>
      </w:r>
      <w:r>
        <w:t></w:t>
      </w:r>
      <w:r>
        <w:rPr>
          <w:rFonts w:hint="eastAsia"/>
        </w:rPr>
        <w:t>класифікацію</w:t>
      </w:r>
      <w:r>
        <w:t></w:t>
      </w:r>
      <w:r>
        <w:rPr>
          <w:rFonts w:hint="eastAsia"/>
        </w:rPr>
        <w:t>суб’єктів</w:t>
      </w:r>
      <w:r>
        <w:t></w:t>
      </w:r>
      <w:r>
        <w:rPr>
          <w:rFonts w:hint="eastAsia"/>
        </w:rPr>
        <w:t>протидії</w:t>
      </w:r>
      <w:r>
        <w:t></w:t>
      </w:r>
      <w:r>
        <w:rPr>
          <w:rFonts w:hint="eastAsia"/>
        </w:rPr>
        <w:t>корупції</w:t>
      </w:r>
      <w:r>
        <w:t></w:t>
      </w:r>
      <w:r>
        <w:rPr>
          <w:rFonts w:hint="eastAsia"/>
        </w:rPr>
        <w:t>в</w:t>
      </w:r>
      <w:r>
        <w:t></w:t>
      </w:r>
      <w:r>
        <w:rPr>
          <w:rFonts w:hint="eastAsia"/>
        </w:rPr>
        <w:t>органах</w:t>
      </w:r>
    </w:p>
    <w:p w:rsidR="00022FF4" w:rsidRDefault="00022FF4" w:rsidP="00022FF4">
      <w:r>
        <w:rPr>
          <w:rFonts w:hint="eastAsia"/>
        </w:rPr>
        <w:t>прокуратури</w:t>
      </w:r>
      <w:r>
        <w:t></w:t>
      </w:r>
      <w:r>
        <w:rPr>
          <w:rFonts w:hint="eastAsia"/>
        </w:rPr>
        <w:t>України</w:t>
      </w:r>
      <w:r>
        <w:t></w:t>
      </w:r>
      <w:r>
        <w:rPr>
          <w:rFonts w:hint="eastAsia"/>
        </w:rPr>
        <w:t>за</w:t>
      </w:r>
      <w:r>
        <w:t></w:t>
      </w:r>
      <w:r>
        <w:rPr>
          <w:rFonts w:hint="eastAsia"/>
        </w:rPr>
        <w:t>функціональним</w:t>
      </w:r>
      <w:r>
        <w:t></w:t>
      </w:r>
      <w:r>
        <w:rPr>
          <w:rFonts w:hint="eastAsia"/>
        </w:rPr>
        <w:t>призначенням</w:t>
      </w:r>
      <w:r>
        <w:t></w:t>
      </w:r>
      <w:r>
        <w:rPr>
          <w:rFonts w:hint="eastAsia"/>
        </w:rPr>
        <w:t>в</w:t>
      </w:r>
      <w:r>
        <w:t></w:t>
      </w:r>
      <w:r>
        <w:rPr>
          <w:rFonts w:hint="eastAsia"/>
        </w:rPr>
        <w:t>механізмі</w:t>
      </w:r>
    </w:p>
    <w:p w:rsidR="00022FF4" w:rsidRDefault="00022FF4" w:rsidP="00022FF4">
      <w:r>
        <w:rPr>
          <w:rFonts w:hint="eastAsia"/>
        </w:rPr>
        <w:t>протидії</w:t>
      </w:r>
      <w:r>
        <w:t></w:t>
      </w:r>
      <w:r>
        <w:rPr>
          <w:rFonts w:hint="eastAsia"/>
        </w:rPr>
        <w:t>корупції</w:t>
      </w:r>
      <w:r>
        <w:t></w:t>
      </w:r>
      <w:r>
        <w:rPr>
          <w:rFonts w:hint="eastAsia"/>
        </w:rPr>
        <w:t>в</w:t>
      </w:r>
      <w:r>
        <w:t></w:t>
      </w:r>
      <w:r>
        <w:rPr>
          <w:rFonts w:hint="eastAsia"/>
        </w:rPr>
        <w:t>органах</w:t>
      </w:r>
      <w:r>
        <w:t></w:t>
      </w:r>
      <w:r>
        <w:rPr>
          <w:rFonts w:hint="eastAsia"/>
        </w:rPr>
        <w:t>прокуратури</w:t>
      </w:r>
      <w:r>
        <w:t></w:t>
      </w:r>
      <w:r>
        <w:t></w:t>
      </w:r>
      <w:r>
        <w:rPr>
          <w:rFonts w:hint="eastAsia"/>
        </w:rPr>
        <w:t>органи</w:t>
      </w:r>
      <w:r>
        <w:t></w:t>
      </w:r>
      <w:r>
        <w:t></w:t>
      </w:r>
      <w:r>
        <w:rPr>
          <w:rFonts w:hint="eastAsia"/>
        </w:rPr>
        <w:t>що</w:t>
      </w:r>
      <w:r>
        <w:t></w:t>
      </w:r>
      <w:r>
        <w:rPr>
          <w:rFonts w:hint="eastAsia"/>
        </w:rPr>
        <w:t>приймають</w:t>
      </w:r>
    </w:p>
    <w:p w:rsidR="00022FF4" w:rsidRDefault="00022FF4" w:rsidP="00022FF4">
      <w:r>
        <w:rPr>
          <w:rFonts w:hint="eastAsia"/>
        </w:rPr>
        <w:t>антикорупційну</w:t>
      </w:r>
      <w:r>
        <w:t></w:t>
      </w:r>
      <w:r>
        <w:rPr>
          <w:rFonts w:hint="eastAsia"/>
        </w:rPr>
        <w:t>політику</w:t>
      </w:r>
      <w:r>
        <w:t></w:t>
      </w:r>
      <w:r>
        <w:rPr>
          <w:rFonts w:hint="eastAsia"/>
        </w:rPr>
        <w:t>на</w:t>
      </w:r>
      <w:r>
        <w:t></w:t>
      </w:r>
      <w:r>
        <w:rPr>
          <w:rFonts w:hint="eastAsia"/>
        </w:rPr>
        <w:t>загальнодержавному</w:t>
      </w:r>
      <w:r>
        <w:t></w:t>
      </w:r>
      <w:r>
        <w:rPr>
          <w:rFonts w:hint="eastAsia"/>
        </w:rPr>
        <w:t>рівні</w:t>
      </w:r>
      <w:r>
        <w:t></w:t>
      </w:r>
      <w:r>
        <w:t></w:t>
      </w:r>
      <w:r>
        <w:rPr>
          <w:rFonts w:hint="eastAsia"/>
        </w:rPr>
        <w:t>ВРУ</w:t>
      </w:r>
      <w:r>
        <w:t></w:t>
      </w:r>
      <w:r>
        <w:t></w:t>
      </w:r>
      <w:r>
        <w:t></w:t>
      </w:r>
      <w:r>
        <w:rPr>
          <w:rFonts w:hint="eastAsia"/>
        </w:rPr>
        <w:t>органи</w:t>
      </w:r>
      <w:r>
        <w:t></w:t>
      </w:r>
      <w:r>
        <w:t></w:t>
      </w:r>
      <w:r>
        <w:rPr>
          <w:rFonts w:hint="eastAsia"/>
        </w:rPr>
        <w:t>що</w:t>
      </w:r>
    </w:p>
    <w:p w:rsidR="00022FF4" w:rsidRDefault="00022FF4" w:rsidP="00022FF4">
      <w:r>
        <w:rPr>
          <w:rFonts w:hint="eastAsia"/>
        </w:rPr>
        <w:t>реалізують</w:t>
      </w:r>
      <w:r>
        <w:t></w:t>
      </w:r>
      <w:r>
        <w:rPr>
          <w:rFonts w:hint="eastAsia"/>
        </w:rPr>
        <w:t>антикорупційну</w:t>
      </w:r>
      <w:r>
        <w:t></w:t>
      </w:r>
      <w:r>
        <w:rPr>
          <w:rFonts w:hint="eastAsia"/>
        </w:rPr>
        <w:t>політику</w:t>
      </w:r>
      <w:r>
        <w:t></w:t>
      </w:r>
      <w:r>
        <w:rPr>
          <w:rFonts w:hint="eastAsia"/>
        </w:rPr>
        <w:t>на</w:t>
      </w:r>
      <w:r>
        <w:t></w:t>
      </w:r>
      <w:r>
        <w:rPr>
          <w:rFonts w:hint="eastAsia"/>
        </w:rPr>
        <w:t>загальнодержавному</w:t>
      </w:r>
      <w:r>
        <w:t></w:t>
      </w:r>
      <w:r>
        <w:rPr>
          <w:rFonts w:hint="eastAsia"/>
        </w:rPr>
        <w:t>рівні</w:t>
      </w:r>
      <w:r>
        <w:t></w:t>
      </w:r>
      <w:r>
        <w:t></w:t>
      </w:r>
      <w:r>
        <w:rPr>
          <w:rFonts w:hint="eastAsia"/>
        </w:rPr>
        <w:t>НАЗК</w:t>
      </w:r>
      <w:r>
        <w:t></w:t>
      </w:r>
      <w:r>
        <w:t></w:t>
      </w:r>
    </w:p>
    <w:p w:rsidR="00022FF4" w:rsidRDefault="00022FF4" w:rsidP="00022FF4">
      <w:r>
        <w:rPr>
          <w:rFonts w:hint="eastAsia"/>
        </w:rPr>
        <w:t>органи</w:t>
      </w:r>
      <w:r>
        <w:t></w:t>
      </w:r>
      <w:r>
        <w:rPr>
          <w:rFonts w:hint="eastAsia"/>
        </w:rPr>
        <w:t>з</w:t>
      </w:r>
      <w:r>
        <w:t></w:t>
      </w:r>
      <w:r>
        <w:rPr>
          <w:rFonts w:hint="eastAsia"/>
        </w:rPr>
        <w:t>координаційними</w:t>
      </w:r>
      <w:r>
        <w:t></w:t>
      </w:r>
      <w:r>
        <w:rPr>
          <w:rFonts w:hint="eastAsia"/>
        </w:rPr>
        <w:t>функціями</w:t>
      </w:r>
      <w:r>
        <w:t></w:t>
      </w:r>
      <w:r>
        <w:rPr>
          <w:rFonts w:hint="eastAsia"/>
        </w:rPr>
        <w:t>та</w:t>
      </w:r>
      <w:r>
        <w:t></w:t>
      </w:r>
      <w:r>
        <w:rPr>
          <w:rFonts w:hint="eastAsia"/>
        </w:rPr>
        <w:t>повноваженнями</w:t>
      </w:r>
      <w:r>
        <w:t></w:t>
      </w:r>
      <w:r>
        <w:rPr>
          <w:rFonts w:hint="eastAsia"/>
        </w:rPr>
        <w:t>у</w:t>
      </w:r>
      <w:r>
        <w:t></w:t>
      </w:r>
      <w:r>
        <w:rPr>
          <w:rFonts w:hint="eastAsia"/>
        </w:rPr>
        <w:t>сфері</w:t>
      </w:r>
      <w:r>
        <w:t></w:t>
      </w:r>
      <w:r>
        <w:rPr>
          <w:rFonts w:hint="eastAsia"/>
        </w:rPr>
        <w:t>протидії</w:t>
      </w:r>
    </w:p>
    <w:p w:rsidR="00022FF4" w:rsidRDefault="00022FF4" w:rsidP="00022FF4">
      <w:r>
        <w:rPr>
          <w:rFonts w:hint="eastAsia"/>
        </w:rPr>
        <w:t>корупції</w:t>
      </w:r>
      <w:r>
        <w:t></w:t>
      </w:r>
      <w:r>
        <w:t></w:t>
      </w:r>
      <w:r>
        <w:rPr>
          <w:rFonts w:hint="eastAsia"/>
        </w:rPr>
        <w:t>КМУ</w:t>
      </w:r>
      <w:r>
        <w:t></w:t>
      </w:r>
      <w:r>
        <w:t></w:t>
      </w:r>
      <w:r>
        <w:rPr>
          <w:rFonts w:hint="eastAsia"/>
        </w:rPr>
        <w:t>Президент</w:t>
      </w:r>
      <w:r>
        <w:t></w:t>
      </w:r>
      <w:r>
        <w:rPr>
          <w:rFonts w:hint="eastAsia"/>
        </w:rPr>
        <w:t>України</w:t>
      </w:r>
      <w:r>
        <w:t></w:t>
      </w:r>
      <w:r>
        <w:t></w:t>
      </w:r>
      <w:r>
        <w:rPr>
          <w:rFonts w:hint="eastAsia"/>
        </w:rPr>
        <w:t>місцеві</w:t>
      </w:r>
      <w:r>
        <w:t></w:t>
      </w:r>
      <w:r>
        <w:rPr>
          <w:rFonts w:hint="eastAsia"/>
        </w:rPr>
        <w:t>органи</w:t>
      </w:r>
      <w:r>
        <w:t></w:t>
      </w:r>
      <w:r>
        <w:rPr>
          <w:rFonts w:hint="eastAsia"/>
        </w:rPr>
        <w:t>загальної</w:t>
      </w:r>
      <w:r>
        <w:t></w:t>
      </w:r>
      <w:r>
        <w:rPr>
          <w:rFonts w:hint="eastAsia"/>
        </w:rPr>
        <w:t>компетенції</w:t>
      </w:r>
    </w:p>
    <w:p w:rsidR="00022FF4" w:rsidRDefault="00022FF4" w:rsidP="00022FF4">
      <w:r>
        <w:rPr>
          <w:rFonts w:hint="eastAsia"/>
        </w:rPr>
        <w:t>тощо</w:t>
      </w:r>
      <w:r>
        <w:t></w:t>
      </w:r>
      <w:r>
        <w:t></w:t>
      </w:r>
      <w:r>
        <w:t></w:t>
      </w:r>
      <w:r>
        <w:rPr>
          <w:rFonts w:hint="eastAsia"/>
        </w:rPr>
        <w:t>органи</w:t>
      </w:r>
      <w:r>
        <w:t></w:t>
      </w:r>
      <w:r>
        <w:t></w:t>
      </w:r>
      <w:r>
        <w:rPr>
          <w:rFonts w:hint="eastAsia"/>
        </w:rPr>
        <w:t>що</w:t>
      </w:r>
      <w:r>
        <w:t></w:t>
      </w:r>
      <w:r>
        <w:rPr>
          <w:rFonts w:hint="eastAsia"/>
        </w:rPr>
        <w:t>здійснюють</w:t>
      </w:r>
      <w:r>
        <w:t></w:t>
      </w:r>
      <w:r>
        <w:rPr>
          <w:rFonts w:hint="eastAsia"/>
        </w:rPr>
        <w:t>безпосередню</w:t>
      </w:r>
      <w:r>
        <w:t></w:t>
      </w:r>
      <w:r>
        <w:rPr>
          <w:rFonts w:hint="eastAsia"/>
        </w:rPr>
        <w:t>правоохоронну</w:t>
      </w:r>
      <w:r>
        <w:t></w:t>
      </w:r>
      <w:r>
        <w:rPr>
          <w:rFonts w:hint="eastAsia"/>
        </w:rPr>
        <w:t>діяльність</w:t>
      </w:r>
      <w:r>
        <w:t></w:t>
      </w:r>
      <w:r>
        <w:rPr>
          <w:rFonts w:hint="eastAsia"/>
        </w:rPr>
        <w:t>у</w:t>
      </w:r>
      <w:r>
        <w:t></w:t>
      </w:r>
    </w:p>
    <w:p w:rsidR="00022FF4" w:rsidRDefault="00022FF4" w:rsidP="00022FF4">
      <w:r>
        <w:t></w:t>
      </w:r>
      <w:r>
        <w:t></w:t>
      </w:r>
      <w:r>
        <w:t></w:t>
      </w:r>
    </w:p>
    <w:p w:rsidR="00022FF4" w:rsidRDefault="00022FF4" w:rsidP="00022FF4">
      <w:r>
        <w:rPr>
          <w:rFonts w:hint="eastAsia"/>
        </w:rPr>
        <w:t>частині</w:t>
      </w:r>
      <w:r>
        <w:t></w:t>
      </w:r>
      <w:r>
        <w:rPr>
          <w:rFonts w:hint="eastAsia"/>
        </w:rPr>
        <w:t>реалізації</w:t>
      </w:r>
      <w:r>
        <w:t></w:t>
      </w:r>
      <w:r>
        <w:rPr>
          <w:rFonts w:hint="eastAsia"/>
        </w:rPr>
        <w:t>проваджень</w:t>
      </w:r>
      <w:r>
        <w:t></w:t>
      </w:r>
      <w:r>
        <w:rPr>
          <w:rFonts w:hint="eastAsia"/>
        </w:rPr>
        <w:t>щодо</w:t>
      </w:r>
      <w:r>
        <w:t></w:t>
      </w:r>
      <w:r>
        <w:rPr>
          <w:rFonts w:hint="eastAsia"/>
        </w:rPr>
        <w:t>корупційних</w:t>
      </w:r>
      <w:r>
        <w:t></w:t>
      </w:r>
      <w:r>
        <w:rPr>
          <w:rFonts w:hint="eastAsia"/>
        </w:rPr>
        <w:t>адміністративних</w:t>
      </w:r>
    </w:p>
    <w:p w:rsidR="00022FF4" w:rsidRDefault="00022FF4" w:rsidP="00022FF4">
      <w:r>
        <w:rPr>
          <w:rFonts w:hint="eastAsia"/>
        </w:rPr>
        <w:t>правопорушень</w:t>
      </w:r>
      <w:r>
        <w:t></w:t>
      </w:r>
      <w:r>
        <w:rPr>
          <w:rFonts w:hint="eastAsia"/>
        </w:rPr>
        <w:t>чи</w:t>
      </w:r>
      <w:r>
        <w:t></w:t>
      </w:r>
      <w:r>
        <w:rPr>
          <w:rFonts w:hint="eastAsia"/>
        </w:rPr>
        <w:t>злочинів</w:t>
      </w:r>
      <w:r>
        <w:t></w:t>
      </w:r>
      <w:r>
        <w:t></w:t>
      </w:r>
      <w:r>
        <w:rPr>
          <w:rFonts w:hint="eastAsia"/>
        </w:rPr>
        <w:t>НАБУ</w:t>
      </w:r>
      <w:r>
        <w:t></w:t>
      </w:r>
      <w:r>
        <w:t></w:t>
      </w:r>
      <w:r>
        <w:rPr>
          <w:rFonts w:hint="eastAsia"/>
        </w:rPr>
        <w:t>САП</w:t>
      </w:r>
      <w:r>
        <w:t></w:t>
      </w:r>
      <w:r>
        <w:t></w:t>
      </w:r>
      <w:r>
        <w:rPr>
          <w:rFonts w:hint="eastAsia"/>
        </w:rPr>
        <w:t>прокурори</w:t>
      </w:r>
      <w:r>
        <w:t></w:t>
      </w:r>
      <w:r>
        <w:rPr>
          <w:rFonts w:hint="eastAsia"/>
        </w:rPr>
        <w:t>як</w:t>
      </w:r>
      <w:r>
        <w:t></w:t>
      </w:r>
      <w:r>
        <w:rPr>
          <w:rFonts w:hint="eastAsia"/>
        </w:rPr>
        <w:t>особи</w:t>
      </w:r>
      <w:r>
        <w:t></w:t>
      </w:r>
      <w:r>
        <w:t></w:t>
      </w:r>
      <w:r>
        <w:rPr>
          <w:rFonts w:hint="eastAsia"/>
        </w:rPr>
        <w:t>що</w:t>
      </w:r>
    </w:p>
    <w:p w:rsidR="00022FF4" w:rsidRDefault="00022FF4" w:rsidP="00022FF4">
      <w:r>
        <w:rPr>
          <w:rFonts w:hint="eastAsia"/>
        </w:rPr>
        <w:t>складають</w:t>
      </w:r>
      <w:r>
        <w:t></w:t>
      </w:r>
      <w:r>
        <w:rPr>
          <w:rFonts w:hint="eastAsia"/>
        </w:rPr>
        <w:t>протокол</w:t>
      </w:r>
      <w:r>
        <w:t></w:t>
      </w:r>
      <w:r>
        <w:rPr>
          <w:rFonts w:hint="eastAsia"/>
        </w:rPr>
        <w:t>про</w:t>
      </w:r>
      <w:r>
        <w:t></w:t>
      </w:r>
      <w:r>
        <w:rPr>
          <w:rFonts w:hint="eastAsia"/>
        </w:rPr>
        <w:t>корупційне</w:t>
      </w:r>
      <w:r>
        <w:t></w:t>
      </w:r>
      <w:r>
        <w:rPr>
          <w:rFonts w:hint="eastAsia"/>
        </w:rPr>
        <w:t>правопорушення</w:t>
      </w:r>
      <w:r>
        <w:t></w:t>
      </w:r>
      <w:r>
        <w:rPr>
          <w:rFonts w:hint="eastAsia"/>
        </w:rPr>
        <w:t>чи</w:t>
      </w:r>
      <w:r>
        <w:t></w:t>
      </w:r>
      <w:r>
        <w:rPr>
          <w:rFonts w:hint="eastAsia"/>
        </w:rPr>
        <w:t>державні</w:t>
      </w:r>
    </w:p>
    <w:p w:rsidR="00022FF4" w:rsidRDefault="00022FF4" w:rsidP="00022FF4">
      <w:r>
        <w:rPr>
          <w:rFonts w:hint="eastAsia"/>
        </w:rPr>
        <w:t>обвинувачі</w:t>
      </w:r>
      <w:r>
        <w:t></w:t>
      </w:r>
      <w:r>
        <w:t></w:t>
      </w:r>
      <w:r>
        <w:rPr>
          <w:rFonts w:hint="eastAsia"/>
        </w:rPr>
        <w:t>СБУ</w:t>
      </w:r>
      <w:r>
        <w:t></w:t>
      </w:r>
      <w:r>
        <w:t></w:t>
      </w:r>
      <w:r>
        <w:rPr>
          <w:rFonts w:hint="eastAsia"/>
        </w:rPr>
        <w:t>Національна</w:t>
      </w:r>
      <w:r>
        <w:t></w:t>
      </w:r>
      <w:r>
        <w:rPr>
          <w:rFonts w:hint="eastAsia"/>
        </w:rPr>
        <w:t>поліція</w:t>
      </w:r>
      <w:r>
        <w:t></w:t>
      </w:r>
      <w:r>
        <w:rPr>
          <w:rFonts w:hint="eastAsia"/>
        </w:rPr>
        <w:t>України</w:t>
      </w:r>
      <w:r>
        <w:t></w:t>
      </w:r>
      <w:r>
        <w:t></w:t>
      </w:r>
      <w:r>
        <w:rPr>
          <w:rFonts w:hint="eastAsia"/>
        </w:rPr>
        <w:t>ДБР</w:t>
      </w:r>
      <w:r>
        <w:t></w:t>
      </w:r>
      <w:r>
        <w:t></w:t>
      </w:r>
      <w:r>
        <w:t></w:t>
      </w:r>
      <w:r>
        <w:rPr>
          <w:rFonts w:hint="eastAsia"/>
        </w:rPr>
        <w:t>прокурори</w:t>
      </w:r>
      <w:r>
        <w:t></w:t>
      </w:r>
      <w:r>
        <w:t></w:t>
      </w:r>
      <w:r>
        <w:rPr>
          <w:rFonts w:hint="eastAsia"/>
        </w:rPr>
        <w:t>що</w:t>
      </w:r>
    </w:p>
    <w:p w:rsidR="00022FF4" w:rsidRDefault="00022FF4" w:rsidP="00022FF4">
      <w:r>
        <w:rPr>
          <w:rFonts w:hint="eastAsia"/>
        </w:rPr>
        <w:t>протидіють</w:t>
      </w:r>
      <w:r>
        <w:t></w:t>
      </w:r>
      <w:r>
        <w:rPr>
          <w:rFonts w:hint="eastAsia"/>
        </w:rPr>
        <w:t>корупції</w:t>
      </w:r>
      <w:r>
        <w:t></w:t>
      </w:r>
      <w:r>
        <w:rPr>
          <w:rFonts w:hint="eastAsia"/>
        </w:rPr>
        <w:t>як</w:t>
      </w:r>
      <w:r>
        <w:t></w:t>
      </w:r>
      <w:r>
        <w:rPr>
          <w:rFonts w:hint="eastAsia"/>
        </w:rPr>
        <w:t>керівники</w:t>
      </w:r>
      <w:r>
        <w:t></w:t>
      </w:r>
      <w:r>
        <w:rPr>
          <w:rFonts w:hint="eastAsia"/>
        </w:rPr>
        <w:t>органів</w:t>
      </w:r>
      <w:r>
        <w:t></w:t>
      </w:r>
      <w:r>
        <w:rPr>
          <w:rFonts w:hint="eastAsia"/>
        </w:rPr>
        <w:t>прокуратури</w:t>
      </w:r>
      <w:r>
        <w:t></w:t>
      </w:r>
      <w:r>
        <w:rPr>
          <w:rFonts w:hint="eastAsia"/>
        </w:rPr>
        <w:t>чи</w:t>
      </w:r>
      <w:r>
        <w:t></w:t>
      </w:r>
      <w:r>
        <w:rPr>
          <w:rFonts w:hint="eastAsia"/>
        </w:rPr>
        <w:t>їх</w:t>
      </w:r>
      <w:r>
        <w:t></w:t>
      </w:r>
      <w:r>
        <w:rPr>
          <w:rFonts w:hint="eastAsia"/>
        </w:rPr>
        <w:t>підрозділів</w:t>
      </w:r>
      <w:r>
        <w:t></w:t>
      </w:r>
    </w:p>
    <w:p w:rsidR="00022FF4" w:rsidRDefault="00022FF4" w:rsidP="00022FF4">
      <w:r>
        <w:rPr>
          <w:rFonts w:hint="eastAsia"/>
        </w:rPr>
        <w:t>органи</w:t>
      </w:r>
      <w:r>
        <w:t></w:t>
      </w:r>
      <w:r>
        <w:rPr>
          <w:rFonts w:hint="eastAsia"/>
        </w:rPr>
        <w:t>та</w:t>
      </w:r>
      <w:r>
        <w:t></w:t>
      </w:r>
      <w:r>
        <w:rPr>
          <w:rFonts w:hint="eastAsia"/>
        </w:rPr>
        <w:t>особи</w:t>
      </w:r>
      <w:r>
        <w:t></w:t>
      </w:r>
      <w:r>
        <w:t></w:t>
      </w:r>
      <w:r>
        <w:rPr>
          <w:rFonts w:hint="eastAsia"/>
        </w:rPr>
        <w:t>що</w:t>
      </w:r>
      <w:r>
        <w:t></w:t>
      </w:r>
      <w:r>
        <w:rPr>
          <w:rFonts w:hint="eastAsia"/>
        </w:rPr>
        <w:t>сприяють</w:t>
      </w:r>
      <w:r>
        <w:t></w:t>
      </w:r>
      <w:r>
        <w:rPr>
          <w:rFonts w:hint="eastAsia"/>
        </w:rPr>
        <w:t>протидії</w:t>
      </w:r>
      <w:r>
        <w:t></w:t>
      </w:r>
      <w:r>
        <w:rPr>
          <w:rFonts w:hint="eastAsia"/>
        </w:rPr>
        <w:t>корупції</w:t>
      </w:r>
      <w:r>
        <w:t></w:t>
      </w:r>
      <w:r>
        <w:rPr>
          <w:rFonts w:hint="eastAsia"/>
        </w:rPr>
        <w:t>в</w:t>
      </w:r>
      <w:r>
        <w:t></w:t>
      </w:r>
      <w:r>
        <w:rPr>
          <w:rFonts w:hint="eastAsia"/>
        </w:rPr>
        <w:t>органах</w:t>
      </w:r>
      <w:r>
        <w:t></w:t>
      </w:r>
      <w:r>
        <w:rPr>
          <w:rFonts w:hint="eastAsia"/>
        </w:rPr>
        <w:t>прокуратури</w:t>
      </w:r>
      <w:r>
        <w:t></w:t>
      </w:r>
    </w:p>
    <w:p w:rsidR="00022FF4" w:rsidRDefault="00022FF4" w:rsidP="00022FF4">
      <w:r>
        <w:rPr>
          <w:rFonts w:hint="eastAsia"/>
        </w:rPr>
        <w:t>судові</w:t>
      </w:r>
      <w:r>
        <w:t></w:t>
      </w:r>
      <w:r>
        <w:rPr>
          <w:rFonts w:hint="eastAsia"/>
        </w:rPr>
        <w:t>органи</w:t>
      </w:r>
      <w:r>
        <w:t></w:t>
      </w:r>
    </w:p>
    <w:p w:rsidR="00022FF4" w:rsidRDefault="00022FF4" w:rsidP="00022FF4">
      <w:r>
        <w:t></w:t>
      </w:r>
      <w:r>
        <w:t></w:t>
      </w:r>
      <w:r>
        <w:t></w:t>
      </w:r>
      <w:r>
        <w:rPr>
          <w:rFonts w:hint="eastAsia"/>
        </w:rPr>
        <w:t>Основними</w:t>
      </w:r>
      <w:r>
        <w:t></w:t>
      </w:r>
      <w:r>
        <w:rPr>
          <w:rFonts w:hint="eastAsia"/>
        </w:rPr>
        <w:t>сучасними</w:t>
      </w:r>
      <w:r>
        <w:t></w:t>
      </w:r>
      <w:r>
        <w:rPr>
          <w:rFonts w:hint="eastAsia"/>
        </w:rPr>
        <w:t>завданнями</w:t>
      </w:r>
      <w:r>
        <w:t></w:t>
      </w:r>
      <w:r>
        <w:rPr>
          <w:rFonts w:hint="eastAsia"/>
        </w:rPr>
        <w:t>протидії</w:t>
      </w:r>
      <w:r>
        <w:t></w:t>
      </w:r>
      <w:r>
        <w:rPr>
          <w:rFonts w:hint="eastAsia"/>
        </w:rPr>
        <w:t>корупції</w:t>
      </w:r>
      <w:r>
        <w:t></w:t>
      </w:r>
      <w:r>
        <w:rPr>
          <w:rFonts w:hint="eastAsia"/>
        </w:rPr>
        <w:t>в</w:t>
      </w:r>
      <w:r>
        <w:t></w:t>
      </w:r>
      <w:r>
        <w:rPr>
          <w:rFonts w:hint="eastAsia"/>
        </w:rPr>
        <w:t>органах</w:t>
      </w:r>
    </w:p>
    <w:p w:rsidR="00022FF4" w:rsidRDefault="00022FF4" w:rsidP="00022FF4">
      <w:r>
        <w:rPr>
          <w:rFonts w:hint="eastAsia"/>
        </w:rPr>
        <w:t>прокуратури</w:t>
      </w:r>
      <w:r>
        <w:t></w:t>
      </w:r>
      <w:r>
        <w:t></w:t>
      </w:r>
      <w:r>
        <w:rPr>
          <w:rFonts w:hint="eastAsia"/>
        </w:rPr>
        <w:t>які</w:t>
      </w:r>
      <w:r>
        <w:t></w:t>
      </w:r>
      <w:r>
        <w:rPr>
          <w:rFonts w:hint="eastAsia"/>
        </w:rPr>
        <w:t>стоять</w:t>
      </w:r>
      <w:r>
        <w:t></w:t>
      </w:r>
      <w:r>
        <w:rPr>
          <w:rFonts w:hint="eastAsia"/>
        </w:rPr>
        <w:t>перед</w:t>
      </w:r>
      <w:r>
        <w:t></w:t>
      </w:r>
      <w:r>
        <w:rPr>
          <w:rFonts w:hint="eastAsia"/>
        </w:rPr>
        <w:t>законодавцем</w:t>
      </w:r>
      <w:r>
        <w:t></w:t>
      </w:r>
      <w:r>
        <w:rPr>
          <w:rFonts w:hint="eastAsia"/>
        </w:rPr>
        <w:t>та</w:t>
      </w:r>
      <w:r>
        <w:t></w:t>
      </w:r>
      <w:r>
        <w:rPr>
          <w:rFonts w:hint="eastAsia"/>
        </w:rPr>
        <w:t>керівництвом</w:t>
      </w:r>
      <w:r>
        <w:t></w:t>
      </w:r>
      <w:r>
        <w:rPr>
          <w:rFonts w:hint="eastAsia"/>
        </w:rPr>
        <w:t>прокуратури</w:t>
      </w:r>
      <w:r>
        <w:t></w:t>
      </w:r>
    </w:p>
    <w:p w:rsidR="00022FF4" w:rsidRDefault="00022FF4" w:rsidP="00022FF4">
      <w:r>
        <w:rPr>
          <w:rFonts w:hint="eastAsia"/>
        </w:rPr>
        <w:t>є</w:t>
      </w:r>
      <w:r>
        <w:t></w:t>
      </w:r>
      <w:r>
        <w:t></w:t>
      </w:r>
      <w:r>
        <w:t></w:t>
      </w:r>
      <w:r>
        <w:t></w:t>
      </w:r>
      <w:r>
        <w:t></w:t>
      </w:r>
      <w:r>
        <w:rPr>
          <w:rFonts w:hint="eastAsia"/>
        </w:rPr>
        <w:t>вияв</w:t>
      </w:r>
      <w:r>
        <w:t></w:t>
      </w:r>
      <w:r>
        <w:rPr>
          <w:rFonts w:hint="eastAsia"/>
        </w:rPr>
        <w:t>корупційних</w:t>
      </w:r>
      <w:r>
        <w:t></w:t>
      </w:r>
      <w:r>
        <w:rPr>
          <w:rFonts w:hint="eastAsia"/>
        </w:rPr>
        <w:t>правопорушень</w:t>
      </w:r>
      <w:r>
        <w:t></w:t>
      </w:r>
      <w:r>
        <w:rPr>
          <w:rFonts w:hint="eastAsia"/>
        </w:rPr>
        <w:t>та</w:t>
      </w:r>
      <w:r>
        <w:t></w:t>
      </w:r>
      <w:r>
        <w:rPr>
          <w:rFonts w:hint="eastAsia"/>
        </w:rPr>
        <w:t>притягнення</w:t>
      </w:r>
      <w:r>
        <w:t></w:t>
      </w:r>
      <w:r>
        <w:rPr>
          <w:rFonts w:hint="eastAsia"/>
        </w:rPr>
        <w:t>до</w:t>
      </w:r>
      <w:r>
        <w:t></w:t>
      </w:r>
      <w:r>
        <w:rPr>
          <w:rFonts w:hint="eastAsia"/>
        </w:rPr>
        <w:t>відповідальності</w:t>
      </w:r>
    </w:p>
    <w:p w:rsidR="00022FF4" w:rsidRDefault="00022FF4" w:rsidP="00022FF4">
      <w:r>
        <w:rPr>
          <w:rFonts w:hint="eastAsia"/>
        </w:rPr>
        <w:t>осіб</w:t>
      </w:r>
      <w:r>
        <w:t></w:t>
      </w:r>
      <w:r>
        <w:t></w:t>
      </w:r>
      <w:r>
        <w:rPr>
          <w:rFonts w:hint="eastAsia"/>
        </w:rPr>
        <w:t>які</w:t>
      </w:r>
      <w:r>
        <w:t></w:t>
      </w:r>
      <w:r>
        <w:rPr>
          <w:rFonts w:hint="eastAsia"/>
        </w:rPr>
        <w:t>їх</w:t>
      </w:r>
      <w:r>
        <w:t></w:t>
      </w:r>
      <w:r>
        <w:rPr>
          <w:rFonts w:hint="eastAsia"/>
        </w:rPr>
        <w:t>вчинили</w:t>
      </w:r>
      <w:r>
        <w:t></w:t>
      </w:r>
      <w:r>
        <w:t></w:t>
      </w:r>
      <w:r>
        <w:t></w:t>
      </w:r>
      <w:r>
        <w:t></w:t>
      </w:r>
      <w:r>
        <w:t></w:t>
      </w:r>
      <w:r>
        <w:rPr>
          <w:rFonts w:hint="eastAsia"/>
        </w:rPr>
        <w:t>усунення</w:t>
      </w:r>
      <w:r>
        <w:t></w:t>
      </w:r>
      <w:r>
        <w:rPr>
          <w:rFonts w:hint="eastAsia"/>
        </w:rPr>
        <w:t>негативного</w:t>
      </w:r>
      <w:r>
        <w:t></w:t>
      </w:r>
      <w:r>
        <w:rPr>
          <w:rFonts w:hint="eastAsia"/>
        </w:rPr>
        <w:t>впливу</w:t>
      </w:r>
      <w:r>
        <w:t></w:t>
      </w:r>
      <w:r>
        <w:rPr>
          <w:rFonts w:hint="eastAsia"/>
        </w:rPr>
        <w:t>корупції</w:t>
      </w:r>
      <w:r>
        <w:t></w:t>
      </w:r>
      <w:r>
        <w:rPr>
          <w:rFonts w:hint="eastAsia"/>
        </w:rPr>
        <w:t>на</w:t>
      </w:r>
      <w:r>
        <w:t></w:t>
      </w:r>
      <w:r>
        <w:rPr>
          <w:rFonts w:hint="eastAsia"/>
        </w:rPr>
        <w:t>діяльність</w:t>
      </w:r>
    </w:p>
    <w:p w:rsidR="00022FF4" w:rsidRDefault="00022FF4" w:rsidP="00022FF4">
      <w:r>
        <w:rPr>
          <w:rFonts w:hint="eastAsia"/>
        </w:rPr>
        <w:t>в</w:t>
      </w:r>
      <w:r>
        <w:t></w:t>
      </w:r>
      <w:r>
        <w:rPr>
          <w:rFonts w:hint="eastAsia"/>
        </w:rPr>
        <w:t>органах</w:t>
      </w:r>
      <w:r>
        <w:t></w:t>
      </w:r>
      <w:r>
        <w:rPr>
          <w:rFonts w:hint="eastAsia"/>
        </w:rPr>
        <w:t>прокуратури</w:t>
      </w:r>
      <w:r>
        <w:t></w:t>
      </w:r>
      <w:r>
        <w:t></w:t>
      </w:r>
      <w:r>
        <w:rPr>
          <w:rFonts w:hint="eastAsia"/>
        </w:rPr>
        <w:t>зокрема</w:t>
      </w:r>
      <w:r>
        <w:t></w:t>
      </w:r>
      <w:r>
        <w:rPr>
          <w:rFonts w:hint="eastAsia"/>
        </w:rPr>
        <w:t>відновлення</w:t>
      </w:r>
      <w:r>
        <w:t></w:t>
      </w:r>
      <w:r>
        <w:rPr>
          <w:rFonts w:hint="eastAsia"/>
        </w:rPr>
        <w:t>втраченої</w:t>
      </w:r>
      <w:r>
        <w:t></w:t>
      </w:r>
      <w:r>
        <w:rPr>
          <w:rFonts w:hint="eastAsia"/>
        </w:rPr>
        <w:t>репутації</w:t>
      </w:r>
      <w:r>
        <w:t></w:t>
      </w:r>
      <w:r>
        <w:t></w:t>
      </w:r>
      <w:r>
        <w:t></w:t>
      </w:r>
      <w:r>
        <w:t></w:t>
      </w:r>
    </w:p>
    <w:p w:rsidR="00022FF4" w:rsidRDefault="00022FF4" w:rsidP="00022FF4">
      <w:r>
        <w:rPr>
          <w:rFonts w:hint="eastAsia"/>
        </w:rPr>
        <w:t>усунення</w:t>
      </w:r>
      <w:r>
        <w:t></w:t>
      </w:r>
      <w:r>
        <w:rPr>
          <w:rFonts w:hint="eastAsia"/>
        </w:rPr>
        <w:t>причин</w:t>
      </w:r>
      <w:r>
        <w:t></w:t>
      </w:r>
      <w:r>
        <w:rPr>
          <w:rFonts w:hint="eastAsia"/>
        </w:rPr>
        <w:t>та</w:t>
      </w:r>
      <w:r>
        <w:t></w:t>
      </w:r>
      <w:r>
        <w:rPr>
          <w:rFonts w:hint="eastAsia"/>
        </w:rPr>
        <w:t>умов</w:t>
      </w:r>
      <w:r>
        <w:t></w:t>
      </w:r>
      <w:r>
        <w:rPr>
          <w:rFonts w:hint="eastAsia"/>
        </w:rPr>
        <w:t>корупційних</w:t>
      </w:r>
      <w:r>
        <w:t></w:t>
      </w:r>
      <w:r>
        <w:rPr>
          <w:rFonts w:hint="eastAsia"/>
        </w:rPr>
        <w:t>виявів</w:t>
      </w:r>
      <w:r>
        <w:t></w:t>
      </w:r>
      <w:r>
        <w:t></w:t>
      </w:r>
      <w:r>
        <w:t></w:t>
      </w:r>
      <w:r>
        <w:t></w:t>
      </w:r>
      <w:r>
        <w:t></w:t>
      </w:r>
      <w:r>
        <w:rPr>
          <w:rFonts w:hint="eastAsia"/>
        </w:rPr>
        <w:t>вироблення</w:t>
      </w:r>
      <w:r>
        <w:t></w:t>
      </w:r>
      <w:r>
        <w:rPr>
          <w:rFonts w:hint="eastAsia"/>
        </w:rPr>
        <w:t>дієвого</w:t>
      </w:r>
    </w:p>
    <w:p w:rsidR="00022FF4" w:rsidRDefault="00022FF4" w:rsidP="00022FF4">
      <w:r>
        <w:rPr>
          <w:rFonts w:hint="eastAsia"/>
        </w:rPr>
        <w:t>алгоритму</w:t>
      </w:r>
      <w:r>
        <w:t></w:t>
      </w:r>
      <w:r>
        <w:rPr>
          <w:rFonts w:hint="eastAsia"/>
        </w:rPr>
        <w:t>внутрішнього</w:t>
      </w:r>
      <w:r>
        <w:t></w:t>
      </w:r>
      <w:r>
        <w:rPr>
          <w:rFonts w:hint="eastAsia"/>
        </w:rPr>
        <w:t>моніторингу</w:t>
      </w:r>
      <w:r>
        <w:t></w:t>
      </w:r>
      <w:r>
        <w:rPr>
          <w:rFonts w:hint="eastAsia"/>
        </w:rPr>
        <w:t>дотримання</w:t>
      </w:r>
      <w:r>
        <w:t></w:t>
      </w:r>
      <w:r>
        <w:rPr>
          <w:rFonts w:hint="eastAsia"/>
        </w:rPr>
        <w:t>антикорупційного</w:t>
      </w:r>
    </w:p>
    <w:p w:rsidR="00022FF4" w:rsidRDefault="00022FF4" w:rsidP="00022FF4">
      <w:r>
        <w:rPr>
          <w:rFonts w:hint="eastAsia"/>
        </w:rPr>
        <w:t>законодавства</w:t>
      </w:r>
      <w:r>
        <w:t></w:t>
      </w:r>
      <w:r>
        <w:rPr>
          <w:rFonts w:hint="eastAsia"/>
        </w:rPr>
        <w:t>та</w:t>
      </w:r>
      <w:r>
        <w:t></w:t>
      </w:r>
      <w:r>
        <w:rPr>
          <w:rFonts w:hint="eastAsia"/>
        </w:rPr>
        <w:t>виявлення</w:t>
      </w:r>
      <w:r>
        <w:t></w:t>
      </w:r>
      <w:r>
        <w:rPr>
          <w:rFonts w:hint="eastAsia"/>
        </w:rPr>
        <w:t>корупційних</w:t>
      </w:r>
      <w:r>
        <w:t></w:t>
      </w:r>
      <w:r>
        <w:rPr>
          <w:rFonts w:hint="eastAsia"/>
        </w:rPr>
        <w:t>ризиків</w:t>
      </w:r>
      <w:r>
        <w:t></w:t>
      </w:r>
      <w:r>
        <w:t></w:t>
      </w:r>
      <w:r>
        <w:t></w:t>
      </w:r>
      <w:r>
        <w:t></w:t>
      </w:r>
      <w:r>
        <w:t></w:t>
      </w:r>
      <w:r>
        <w:rPr>
          <w:rFonts w:hint="eastAsia"/>
        </w:rPr>
        <w:t>створення</w:t>
      </w:r>
      <w:r>
        <w:t></w:t>
      </w:r>
      <w:r>
        <w:rPr>
          <w:rFonts w:hint="eastAsia"/>
        </w:rPr>
        <w:t>умов</w:t>
      </w:r>
      <w:r>
        <w:t></w:t>
      </w:r>
      <w:r>
        <w:rPr>
          <w:rFonts w:hint="eastAsia"/>
        </w:rPr>
        <w:t>для</w:t>
      </w:r>
    </w:p>
    <w:p w:rsidR="00022FF4" w:rsidRDefault="00022FF4" w:rsidP="00022FF4">
      <w:r>
        <w:rPr>
          <w:rFonts w:hint="eastAsia"/>
        </w:rPr>
        <w:t>належної</w:t>
      </w:r>
      <w:r>
        <w:t></w:t>
      </w:r>
      <w:r>
        <w:rPr>
          <w:rFonts w:hint="eastAsia"/>
        </w:rPr>
        <w:t>оплати</w:t>
      </w:r>
      <w:r>
        <w:t></w:t>
      </w:r>
      <w:r>
        <w:rPr>
          <w:rFonts w:hint="eastAsia"/>
        </w:rPr>
        <w:t>праці</w:t>
      </w:r>
      <w:r>
        <w:t></w:t>
      </w:r>
      <w:r>
        <w:rPr>
          <w:rFonts w:hint="eastAsia"/>
        </w:rPr>
        <w:t>та</w:t>
      </w:r>
      <w:r>
        <w:t></w:t>
      </w:r>
      <w:r>
        <w:rPr>
          <w:rFonts w:hint="eastAsia"/>
        </w:rPr>
        <w:t>іншого</w:t>
      </w:r>
      <w:r>
        <w:t></w:t>
      </w:r>
      <w:r>
        <w:rPr>
          <w:rFonts w:hint="eastAsia"/>
        </w:rPr>
        <w:t>забезпечення</w:t>
      </w:r>
      <w:r>
        <w:t></w:t>
      </w:r>
      <w:r>
        <w:rPr>
          <w:rFonts w:hint="eastAsia"/>
        </w:rPr>
        <w:t>прокурорів</w:t>
      </w:r>
      <w:r>
        <w:t></w:t>
      </w:r>
      <w:r>
        <w:t></w:t>
      </w:r>
      <w:r>
        <w:t></w:t>
      </w:r>
      <w:r>
        <w:t></w:t>
      </w:r>
      <w:r>
        <w:t></w:t>
      </w:r>
      <w:r>
        <w:rPr>
          <w:rFonts w:hint="eastAsia"/>
        </w:rPr>
        <w:t>ліквідація</w:t>
      </w:r>
    </w:p>
    <w:p w:rsidR="00022FF4" w:rsidRDefault="00022FF4" w:rsidP="00022FF4">
      <w:r>
        <w:rPr>
          <w:rFonts w:hint="eastAsia"/>
        </w:rPr>
        <w:t>політичної</w:t>
      </w:r>
      <w:r>
        <w:t></w:t>
      </w:r>
      <w:r>
        <w:rPr>
          <w:rFonts w:hint="eastAsia"/>
        </w:rPr>
        <w:t>заангажованості</w:t>
      </w:r>
      <w:r>
        <w:t></w:t>
      </w:r>
      <w:r>
        <w:rPr>
          <w:rFonts w:hint="eastAsia"/>
        </w:rPr>
        <w:t>в</w:t>
      </w:r>
      <w:r>
        <w:t></w:t>
      </w:r>
      <w:r>
        <w:rPr>
          <w:rFonts w:hint="eastAsia"/>
        </w:rPr>
        <w:t>органах</w:t>
      </w:r>
      <w:r>
        <w:t></w:t>
      </w:r>
      <w:r>
        <w:rPr>
          <w:rFonts w:hint="eastAsia"/>
        </w:rPr>
        <w:t>прокуратури</w:t>
      </w:r>
      <w:r>
        <w:t></w:t>
      </w:r>
      <w:r>
        <w:rPr>
          <w:rFonts w:hint="eastAsia"/>
        </w:rPr>
        <w:t>України</w:t>
      </w:r>
      <w:r>
        <w:t></w:t>
      </w:r>
      <w:r>
        <w:t></w:t>
      </w:r>
      <w:r>
        <w:t></w:t>
      </w:r>
      <w:r>
        <w:t></w:t>
      </w:r>
    </w:p>
    <w:p w:rsidR="00022FF4" w:rsidRDefault="00022FF4" w:rsidP="00022FF4">
      <w:r>
        <w:rPr>
          <w:rFonts w:hint="eastAsia"/>
        </w:rPr>
        <w:t>забезпечення</w:t>
      </w:r>
      <w:r>
        <w:t></w:t>
      </w:r>
      <w:r>
        <w:rPr>
          <w:rFonts w:hint="eastAsia"/>
        </w:rPr>
        <w:t>належної</w:t>
      </w:r>
      <w:r>
        <w:t></w:t>
      </w:r>
      <w:r>
        <w:rPr>
          <w:rFonts w:hint="eastAsia"/>
        </w:rPr>
        <w:t>взаємодії</w:t>
      </w:r>
      <w:r>
        <w:t></w:t>
      </w:r>
      <w:r>
        <w:rPr>
          <w:rFonts w:hint="eastAsia"/>
        </w:rPr>
        <w:t>прокурорів</w:t>
      </w:r>
      <w:r>
        <w:t></w:t>
      </w:r>
      <w:r>
        <w:rPr>
          <w:rFonts w:hint="eastAsia"/>
        </w:rPr>
        <w:t>з</w:t>
      </w:r>
      <w:r>
        <w:t></w:t>
      </w:r>
      <w:r>
        <w:rPr>
          <w:rFonts w:hint="eastAsia"/>
        </w:rPr>
        <w:t>органами</w:t>
      </w:r>
      <w:r>
        <w:t></w:t>
      </w:r>
      <w:r>
        <w:rPr>
          <w:rFonts w:hint="eastAsia"/>
        </w:rPr>
        <w:t>досудового</w:t>
      </w:r>
    </w:p>
    <w:p w:rsidR="00022FF4" w:rsidRDefault="00022FF4" w:rsidP="00022FF4">
      <w:r>
        <w:rPr>
          <w:rFonts w:hint="eastAsia"/>
        </w:rPr>
        <w:t>розслідування</w:t>
      </w:r>
      <w:r>
        <w:t></w:t>
      </w:r>
      <w:r>
        <w:t></w:t>
      </w:r>
      <w:r>
        <w:rPr>
          <w:rFonts w:hint="eastAsia"/>
        </w:rPr>
        <w:t>зокрема</w:t>
      </w:r>
      <w:r>
        <w:t></w:t>
      </w:r>
      <w:r>
        <w:rPr>
          <w:rFonts w:hint="eastAsia"/>
        </w:rPr>
        <w:t>щодо</w:t>
      </w:r>
      <w:r>
        <w:t></w:t>
      </w:r>
      <w:r>
        <w:rPr>
          <w:rFonts w:hint="eastAsia"/>
        </w:rPr>
        <w:t>координації</w:t>
      </w:r>
      <w:r>
        <w:t></w:t>
      </w:r>
      <w:r>
        <w:rPr>
          <w:rFonts w:hint="eastAsia"/>
        </w:rPr>
        <w:t>діяльності</w:t>
      </w:r>
      <w:r>
        <w:t></w:t>
      </w:r>
      <w:r>
        <w:rPr>
          <w:rFonts w:hint="eastAsia"/>
        </w:rPr>
        <w:t>останніх</w:t>
      </w:r>
      <w:r>
        <w:t></w:t>
      </w:r>
    </w:p>
    <w:p w:rsidR="00022FF4" w:rsidRDefault="00022FF4" w:rsidP="00022FF4">
      <w:r>
        <w:rPr>
          <w:rFonts w:hint="eastAsia"/>
        </w:rPr>
        <w:t>До</w:t>
      </w:r>
      <w:r>
        <w:t></w:t>
      </w:r>
      <w:r>
        <w:rPr>
          <w:rFonts w:hint="eastAsia"/>
        </w:rPr>
        <w:t>основних</w:t>
      </w:r>
      <w:r>
        <w:t></w:t>
      </w:r>
      <w:r>
        <w:rPr>
          <w:rFonts w:hint="eastAsia"/>
        </w:rPr>
        <w:t>принципів</w:t>
      </w:r>
      <w:r>
        <w:t></w:t>
      </w:r>
      <w:r>
        <w:rPr>
          <w:rFonts w:hint="eastAsia"/>
        </w:rPr>
        <w:t>протидії</w:t>
      </w:r>
      <w:r>
        <w:t></w:t>
      </w:r>
      <w:r>
        <w:rPr>
          <w:rFonts w:hint="eastAsia"/>
        </w:rPr>
        <w:t>корупції</w:t>
      </w:r>
      <w:r>
        <w:t></w:t>
      </w:r>
      <w:r>
        <w:rPr>
          <w:rFonts w:hint="eastAsia"/>
        </w:rPr>
        <w:t>в</w:t>
      </w:r>
      <w:r>
        <w:t></w:t>
      </w:r>
      <w:r>
        <w:rPr>
          <w:rFonts w:hint="eastAsia"/>
        </w:rPr>
        <w:t>органах</w:t>
      </w:r>
      <w:r>
        <w:t></w:t>
      </w:r>
      <w:r>
        <w:rPr>
          <w:rFonts w:hint="eastAsia"/>
        </w:rPr>
        <w:t>прокуратури</w:t>
      </w:r>
    </w:p>
    <w:p w:rsidR="00022FF4" w:rsidRDefault="00022FF4" w:rsidP="00022FF4">
      <w:r>
        <w:rPr>
          <w:rFonts w:hint="eastAsia"/>
        </w:rPr>
        <w:t>запропоновано</w:t>
      </w:r>
      <w:r>
        <w:t></w:t>
      </w:r>
      <w:r>
        <w:rPr>
          <w:rFonts w:hint="eastAsia"/>
        </w:rPr>
        <w:t>віднести</w:t>
      </w:r>
      <w:r>
        <w:t></w:t>
      </w:r>
      <w:r>
        <w:t></w:t>
      </w:r>
      <w:r>
        <w:rPr>
          <w:rFonts w:hint="eastAsia"/>
        </w:rPr>
        <w:t>верховенства</w:t>
      </w:r>
      <w:r>
        <w:t></w:t>
      </w:r>
      <w:r>
        <w:rPr>
          <w:rFonts w:hint="eastAsia"/>
        </w:rPr>
        <w:t>права</w:t>
      </w:r>
      <w:r>
        <w:t></w:t>
      </w:r>
      <w:r>
        <w:t></w:t>
      </w:r>
      <w:r>
        <w:rPr>
          <w:rFonts w:hint="eastAsia"/>
        </w:rPr>
        <w:t>законності</w:t>
      </w:r>
      <w:r>
        <w:t></w:t>
      </w:r>
      <w:r>
        <w:t></w:t>
      </w:r>
      <w:r>
        <w:rPr>
          <w:rFonts w:hint="eastAsia"/>
        </w:rPr>
        <w:t>націленості</w:t>
      </w:r>
      <w:r>
        <w:t></w:t>
      </w:r>
      <w:r>
        <w:rPr>
          <w:rFonts w:hint="eastAsia"/>
        </w:rPr>
        <w:t>на</w:t>
      </w:r>
    </w:p>
    <w:p w:rsidR="00022FF4" w:rsidRDefault="00022FF4" w:rsidP="00022FF4">
      <w:r>
        <w:rPr>
          <w:rFonts w:hint="eastAsia"/>
        </w:rPr>
        <w:t>практичний</w:t>
      </w:r>
      <w:r>
        <w:t></w:t>
      </w:r>
      <w:r>
        <w:rPr>
          <w:rFonts w:hint="eastAsia"/>
        </w:rPr>
        <w:t>результат</w:t>
      </w:r>
      <w:r>
        <w:t></w:t>
      </w:r>
      <w:r>
        <w:t></w:t>
      </w:r>
      <w:r>
        <w:rPr>
          <w:rFonts w:hint="eastAsia"/>
        </w:rPr>
        <w:t>невідворотності</w:t>
      </w:r>
      <w:r>
        <w:t></w:t>
      </w:r>
      <w:r>
        <w:rPr>
          <w:rFonts w:hint="eastAsia"/>
        </w:rPr>
        <w:t>покарання</w:t>
      </w:r>
      <w:r>
        <w:t></w:t>
      </w:r>
      <w:r>
        <w:t></w:t>
      </w:r>
      <w:r>
        <w:rPr>
          <w:rFonts w:hint="eastAsia"/>
        </w:rPr>
        <w:t>поєднання</w:t>
      </w:r>
      <w:r>
        <w:t></w:t>
      </w:r>
      <w:r>
        <w:rPr>
          <w:rFonts w:hint="eastAsia"/>
        </w:rPr>
        <w:t>заходів</w:t>
      </w:r>
    </w:p>
    <w:p w:rsidR="00022FF4" w:rsidRDefault="00022FF4" w:rsidP="00022FF4">
      <w:r>
        <w:rPr>
          <w:rFonts w:hint="eastAsia"/>
        </w:rPr>
        <w:t>запобігання</w:t>
      </w:r>
      <w:r>
        <w:t></w:t>
      </w:r>
      <w:r>
        <w:rPr>
          <w:rFonts w:hint="eastAsia"/>
        </w:rPr>
        <w:t>та</w:t>
      </w:r>
      <w:r>
        <w:t></w:t>
      </w:r>
      <w:r>
        <w:rPr>
          <w:rFonts w:hint="eastAsia"/>
        </w:rPr>
        <w:t>боротьби</w:t>
      </w:r>
      <w:r>
        <w:t></w:t>
      </w:r>
      <w:r>
        <w:rPr>
          <w:rFonts w:hint="eastAsia"/>
        </w:rPr>
        <w:t>з</w:t>
      </w:r>
      <w:r>
        <w:t></w:t>
      </w:r>
      <w:r>
        <w:rPr>
          <w:rFonts w:hint="eastAsia"/>
        </w:rPr>
        <w:t>корупцією</w:t>
      </w:r>
      <w:r>
        <w:t></w:t>
      </w:r>
      <w:r>
        <w:t></w:t>
      </w:r>
      <w:r>
        <w:rPr>
          <w:rFonts w:hint="eastAsia"/>
        </w:rPr>
        <w:t>пріоритетності</w:t>
      </w:r>
      <w:r>
        <w:t></w:t>
      </w:r>
      <w:r>
        <w:rPr>
          <w:rFonts w:hint="eastAsia"/>
        </w:rPr>
        <w:t>усунення</w:t>
      </w:r>
      <w:r>
        <w:t></w:t>
      </w:r>
      <w:r>
        <w:rPr>
          <w:rFonts w:hint="eastAsia"/>
        </w:rPr>
        <w:t>причин</w:t>
      </w:r>
      <w:r>
        <w:t></w:t>
      </w:r>
      <w:r>
        <w:rPr>
          <w:rFonts w:hint="eastAsia"/>
        </w:rPr>
        <w:t>та</w:t>
      </w:r>
    </w:p>
    <w:p w:rsidR="00022FF4" w:rsidRDefault="00022FF4" w:rsidP="00022FF4">
      <w:r>
        <w:rPr>
          <w:rFonts w:hint="eastAsia"/>
        </w:rPr>
        <w:t>умов</w:t>
      </w:r>
      <w:r>
        <w:t></w:t>
      </w:r>
      <w:r>
        <w:rPr>
          <w:rFonts w:hint="eastAsia"/>
        </w:rPr>
        <w:t>виникнення</w:t>
      </w:r>
      <w:r>
        <w:t></w:t>
      </w:r>
      <w:r>
        <w:rPr>
          <w:rFonts w:hint="eastAsia"/>
        </w:rPr>
        <w:t>корупції</w:t>
      </w:r>
      <w:r>
        <w:t></w:t>
      </w:r>
      <w:r>
        <w:t></w:t>
      </w:r>
      <w:r>
        <w:rPr>
          <w:rFonts w:hint="eastAsia"/>
        </w:rPr>
        <w:t>негласного</w:t>
      </w:r>
      <w:r>
        <w:t></w:t>
      </w:r>
      <w:r>
        <w:rPr>
          <w:rFonts w:hint="eastAsia"/>
        </w:rPr>
        <w:t>та</w:t>
      </w:r>
      <w:r>
        <w:t></w:t>
      </w:r>
      <w:r>
        <w:rPr>
          <w:rFonts w:hint="eastAsia"/>
        </w:rPr>
        <w:t>гласного</w:t>
      </w:r>
      <w:r>
        <w:t></w:t>
      </w:r>
      <w:r>
        <w:rPr>
          <w:rFonts w:hint="eastAsia"/>
        </w:rPr>
        <w:t>контролю</w:t>
      </w:r>
      <w:r>
        <w:t></w:t>
      </w:r>
      <w:r>
        <w:rPr>
          <w:rFonts w:hint="eastAsia"/>
        </w:rPr>
        <w:t>за</w:t>
      </w:r>
    </w:p>
    <w:p w:rsidR="00022FF4" w:rsidRDefault="00022FF4" w:rsidP="00022FF4">
      <w:r>
        <w:rPr>
          <w:rFonts w:hint="eastAsia"/>
        </w:rPr>
        <w:t>корупційними</w:t>
      </w:r>
      <w:r>
        <w:t></w:t>
      </w:r>
      <w:r>
        <w:rPr>
          <w:rFonts w:hint="eastAsia"/>
        </w:rPr>
        <w:t>ризиками</w:t>
      </w:r>
      <w:r>
        <w:t></w:t>
      </w:r>
      <w:r>
        <w:t></w:t>
      </w:r>
      <w:r>
        <w:rPr>
          <w:rFonts w:hint="eastAsia"/>
        </w:rPr>
        <w:t>інші</w:t>
      </w:r>
      <w:r>
        <w:t></w:t>
      </w:r>
      <w:r>
        <w:rPr>
          <w:rFonts w:hint="eastAsia"/>
        </w:rPr>
        <w:t>принципи</w:t>
      </w:r>
      <w:r>
        <w:t></w:t>
      </w:r>
      <w:r>
        <w:rPr>
          <w:rFonts w:hint="eastAsia"/>
        </w:rPr>
        <w:t>протидії</w:t>
      </w:r>
      <w:r>
        <w:t></w:t>
      </w:r>
      <w:r>
        <w:rPr>
          <w:rFonts w:hint="eastAsia"/>
        </w:rPr>
        <w:t>корупції</w:t>
      </w:r>
      <w:r>
        <w:t></w:t>
      </w:r>
      <w:r>
        <w:rPr>
          <w:rFonts w:hint="eastAsia"/>
        </w:rPr>
        <w:t>в</w:t>
      </w:r>
      <w:r>
        <w:t></w:t>
      </w:r>
      <w:r>
        <w:rPr>
          <w:rFonts w:hint="eastAsia"/>
        </w:rPr>
        <w:t>системі</w:t>
      </w:r>
    </w:p>
    <w:p w:rsidR="00022FF4" w:rsidRDefault="00022FF4" w:rsidP="00022FF4">
      <w:r>
        <w:rPr>
          <w:rFonts w:hint="eastAsia"/>
        </w:rPr>
        <w:t>органів</w:t>
      </w:r>
      <w:r>
        <w:t></w:t>
      </w:r>
      <w:r>
        <w:rPr>
          <w:rFonts w:hint="eastAsia"/>
        </w:rPr>
        <w:t>прокуратури</w:t>
      </w:r>
      <w:r>
        <w:t></w:t>
      </w:r>
      <w:r>
        <w:rPr>
          <w:rFonts w:hint="eastAsia"/>
        </w:rPr>
        <w:t>України</w:t>
      </w:r>
      <w:r>
        <w:t></w:t>
      </w:r>
    </w:p>
    <w:p w:rsidR="00022FF4" w:rsidRDefault="00022FF4" w:rsidP="00022FF4">
      <w:r>
        <w:t></w:t>
      </w:r>
      <w:r>
        <w:t></w:t>
      </w:r>
      <w:r>
        <w:t></w:t>
      </w:r>
      <w:r>
        <w:rPr>
          <w:rFonts w:hint="eastAsia"/>
        </w:rPr>
        <w:t>Адміністративна</w:t>
      </w:r>
      <w:r>
        <w:t></w:t>
      </w:r>
      <w:r>
        <w:rPr>
          <w:rFonts w:hint="eastAsia"/>
        </w:rPr>
        <w:t>відповідальність</w:t>
      </w:r>
      <w:r>
        <w:t></w:t>
      </w:r>
      <w:r>
        <w:rPr>
          <w:rFonts w:hint="eastAsia"/>
        </w:rPr>
        <w:t>посадових</w:t>
      </w:r>
      <w:r>
        <w:t></w:t>
      </w:r>
      <w:r>
        <w:rPr>
          <w:rFonts w:hint="eastAsia"/>
        </w:rPr>
        <w:t>осіб</w:t>
      </w:r>
      <w:r>
        <w:t></w:t>
      </w:r>
      <w:r>
        <w:t></w:t>
      </w:r>
      <w:r>
        <w:rPr>
          <w:rFonts w:hint="eastAsia"/>
        </w:rPr>
        <w:t>як</w:t>
      </w:r>
      <w:r>
        <w:t></w:t>
      </w:r>
      <w:r>
        <w:rPr>
          <w:rFonts w:hint="eastAsia"/>
        </w:rPr>
        <w:t>суб’єктів</w:t>
      </w:r>
    </w:p>
    <w:p w:rsidR="00022FF4" w:rsidRDefault="00022FF4" w:rsidP="00022FF4">
      <w:r>
        <w:rPr>
          <w:rFonts w:hint="eastAsia"/>
        </w:rPr>
        <w:t>протидії</w:t>
      </w:r>
      <w:r>
        <w:t></w:t>
      </w:r>
      <w:r>
        <w:rPr>
          <w:rFonts w:hint="eastAsia"/>
        </w:rPr>
        <w:t>корупції</w:t>
      </w:r>
      <w:r>
        <w:t></w:t>
      </w:r>
      <w:r>
        <w:rPr>
          <w:rFonts w:hint="eastAsia"/>
        </w:rPr>
        <w:t>в</w:t>
      </w:r>
      <w:r>
        <w:t></w:t>
      </w:r>
      <w:r>
        <w:rPr>
          <w:rFonts w:hint="eastAsia"/>
        </w:rPr>
        <w:t>органах</w:t>
      </w:r>
      <w:r>
        <w:t></w:t>
      </w:r>
      <w:r>
        <w:rPr>
          <w:rFonts w:hint="eastAsia"/>
        </w:rPr>
        <w:t>прокуратури</w:t>
      </w:r>
      <w:r>
        <w:t></w:t>
      </w:r>
      <w:r>
        <w:t></w:t>
      </w:r>
      <w:r>
        <w:rPr>
          <w:rFonts w:hint="eastAsia"/>
        </w:rPr>
        <w:t>характеризується</w:t>
      </w:r>
      <w:r>
        <w:t></w:t>
      </w:r>
      <w:r>
        <w:rPr>
          <w:rFonts w:hint="eastAsia"/>
        </w:rPr>
        <w:t>значною</w:t>
      </w:r>
    </w:p>
    <w:p w:rsidR="00022FF4" w:rsidRDefault="00022FF4" w:rsidP="00022FF4">
      <w:r>
        <w:rPr>
          <w:rFonts w:hint="eastAsia"/>
        </w:rPr>
        <w:t>суворістю</w:t>
      </w:r>
      <w:r>
        <w:t></w:t>
      </w:r>
      <w:r>
        <w:t></w:t>
      </w:r>
      <w:r>
        <w:rPr>
          <w:rFonts w:hint="eastAsia"/>
        </w:rPr>
        <w:t>При</w:t>
      </w:r>
      <w:r>
        <w:t></w:t>
      </w:r>
      <w:r>
        <w:rPr>
          <w:rFonts w:hint="eastAsia"/>
        </w:rPr>
        <w:t>цьому</w:t>
      </w:r>
      <w:r>
        <w:t></w:t>
      </w:r>
      <w:r>
        <w:t></w:t>
      </w:r>
      <w:r>
        <w:rPr>
          <w:rFonts w:hint="eastAsia"/>
        </w:rPr>
        <w:t>адміністративним</w:t>
      </w:r>
      <w:r>
        <w:t></w:t>
      </w:r>
      <w:r>
        <w:rPr>
          <w:rFonts w:hint="eastAsia"/>
        </w:rPr>
        <w:t>законодавством</w:t>
      </w:r>
      <w:r>
        <w:t></w:t>
      </w:r>
      <w:r>
        <w:rPr>
          <w:rFonts w:hint="eastAsia"/>
        </w:rPr>
        <w:t>беруться</w:t>
      </w:r>
      <w:r>
        <w:t></w:t>
      </w:r>
      <w:r>
        <w:rPr>
          <w:rFonts w:hint="eastAsia"/>
        </w:rPr>
        <w:t>під</w:t>
      </w:r>
    </w:p>
    <w:p w:rsidR="00022FF4" w:rsidRDefault="00022FF4" w:rsidP="00022FF4">
      <w:r>
        <w:rPr>
          <w:rFonts w:hint="eastAsia"/>
        </w:rPr>
        <w:t>охорону</w:t>
      </w:r>
      <w:r>
        <w:t></w:t>
      </w:r>
      <w:r>
        <w:rPr>
          <w:rFonts w:hint="eastAsia"/>
        </w:rPr>
        <w:t>не</w:t>
      </w:r>
      <w:r>
        <w:t></w:t>
      </w:r>
      <w:r>
        <w:rPr>
          <w:rFonts w:hint="eastAsia"/>
        </w:rPr>
        <w:t>лише</w:t>
      </w:r>
      <w:r>
        <w:t></w:t>
      </w:r>
      <w:r>
        <w:rPr>
          <w:rFonts w:hint="eastAsia"/>
        </w:rPr>
        <w:t>відносини</w:t>
      </w:r>
      <w:r>
        <w:t></w:t>
      </w:r>
      <w:r>
        <w:rPr>
          <w:rFonts w:hint="eastAsia"/>
        </w:rPr>
        <w:t>з</w:t>
      </w:r>
      <w:r>
        <w:t></w:t>
      </w:r>
      <w:r>
        <w:rPr>
          <w:rFonts w:hint="eastAsia"/>
        </w:rPr>
        <w:t>управління</w:t>
      </w:r>
      <w:r>
        <w:t></w:t>
      </w:r>
      <w:r>
        <w:rPr>
          <w:rFonts w:hint="eastAsia"/>
        </w:rPr>
        <w:t>в</w:t>
      </w:r>
      <w:r>
        <w:t></w:t>
      </w:r>
      <w:r>
        <w:rPr>
          <w:rFonts w:hint="eastAsia"/>
        </w:rPr>
        <w:t>органах</w:t>
      </w:r>
      <w:r>
        <w:t></w:t>
      </w:r>
      <w:r>
        <w:rPr>
          <w:rFonts w:hint="eastAsia"/>
        </w:rPr>
        <w:t>прокуратури</w:t>
      </w:r>
      <w:r>
        <w:t></w:t>
      </w:r>
      <w:r>
        <w:t></w:t>
      </w:r>
      <w:r>
        <w:rPr>
          <w:rFonts w:hint="eastAsia"/>
        </w:rPr>
        <w:t>які</w:t>
      </w:r>
      <w:r>
        <w:t></w:t>
      </w:r>
      <w:r>
        <w:rPr>
          <w:rFonts w:hint="eastAsia"/>
        </w:rPr>
        <w:t>можуть</w:t>
      </w:r>
      <w:r>
        <w:t></w:t>
      </w:r>
    </w:p>
    <w:p w:rsidR="00022FF4" w:rsidRDefault="00022FF4" w:rsidP="00022FF4">
      <w:r>
        <w:t></w:t>
      </w:r>
      <w:r>
        <w:t></w:t>
      </w:r>
      <w:r>
        <w:t></w:t>
      </w:r>
    </w:p>
    <w:p w:rsidR="00022FF4" w:rsidRDefault="00022FF4" w:rsidP="00022FF4">
      <w:r>
        <w:rPr>
          <w:rFonts w:hint="eastAsia"/>
        </w:rPr>
        <w:t>постраждати</w:t>
      </w:r>
      <w:r>
        <w:t></w:t>
      </w:r>
      <w:r>
        <w:rPr>
          <w:rFonts w:hint="eastAsia"/>
        </w:rPr>
        <w:t>від</w:t>
      </w:r>
      <w:r>
        <w:t></w:t>
      </w:r>
      <w:r>
        <w:rPr>
          <w:rFonts w:hint="eastAsia"/>
        </w:rPr>
        <w:t>корупційних</w:t>
      </w:r>
      <w:r>
        <w:t></w:t>
      </w:r>
      <w:r>
        <w:rPr>
          <w:rFonts w:hint="eastAsia"/>
        </w:rPr>
        <w:t>корисливих</w:t>
      </w:r>
      <w:r>
        <w:t></w:t>
      </w:r>
      <w:r>
        <w:rPr>
          <w:rFonts w:hint="eastAsia"/>
        </w:rPr>
        <w:t>злочинів</w:t>
      </w:r>
      <w:r>
        <w:t></w:t>
      </w:r>
      <w:r>
        <w:t></w:t>
      </w:r>
      <w:r>
        <w:rPr>
          <w:rFonts w:hint="eastAsia"/>
        </w:rPr>
        <w:t>а</w:t>
      </w:r>
      <w:r>
        <w:t></w:t>
      </w:r>
      <w:r>
        <w:rPr>
          <w:rFonts w:hint="eastAsia"/>
        </w:rPr>
        <w:t>й</w:t>
      </w:r>
      <w:r>
        <w:t></w:t>
      </w:r>
      <w:r>
        <w:rPr>
          <w:rFonts w:hint="eastAsia"/>
        </w:rPr>
        <w:t>загальна</w:t>
      </w:r>
      <w:r>
        <w:t></w:t>
      </w:r>
      <w:r>
        <w:rPr>
          <w:rFonts w:hint="eastAsia"/>
        </w:rPr>
        <w:t>система</w:t>
      </w:r>
    </w:p>
    <w:p w:rsidR="00022FF4" w:rsidRDefault="00022FF4" w:rsidP="00022FF4">
      <w:r>
        <w:rPr>
          <w:rFonts w:hint="eastAsia"/>
        </w:rPr>
        <w:t>адміністративно</w:t>
      </w:r>
      <w:r>
        <w:t></w:t>
      </w:r>
      <w:r>
        <w:rPr>
          <w:rFonts w:hint="eastAsia"/>
        </w:rPr>
        <w:t>правової</w:t>
      </w:r>
      <w:r>
        <w:t></w:t>
      </w:r>
      <w:r>
        <w:rPr>
          <w:rFonts w:hint="eastAsia"/>
        </w:rPr>
        <w:t>протидії</w:t>
      </w:r>
      <w:r>
        <w:t></w:t>
      </w:r>
      <w:r>
        <w:rPr>
          <w:rFonts w:hint="eastAsia"/>
        </w:rPr>
        <w:t>корупції</w:t>
      </w:r>
      <w:r>
        <w:t></w:t>
      </w:r>
      <w:r>
        <w:t></w:t>
      </w:r>
      <w:r>
        <w:rPr>
          <w:rFonts w:hint="eastAsia"/>
        </w:rPr>
        <w:t>так</w:t>
      </w:r>
      <w:r>
        <w:t></w:t>
      </w:r>
      <w:r>
        <w:rPr>
          <w:rFonts w:hint="eastAsia"/>
        </w:rPr>
        <w:t>як</w:t>
      </w:r>
      <w:r>
        <w:t></w:t>
      </w:r>
      <w:r>
        <w:rPr>
          <w:rFonts w:hint="eastAsia"/>
        </w:rPr>
        <w:t>особа</w:t>
      </w:r>
      <w:r>
        <w:t></w:t>
      </w:r>
      <w:r>
        <w:t></w:t>
      </w:r>
      <w:r>
        <w:rPr>
          <w:rFonts w:hint="eastAsia"/>
        </w:rPr>
        <w:t>порушивши</w:t>
      </w:r>
      <w:r>
        <w:t></w:t>
      </w:r>
      <w:r>
        <w:rPr>
          <w:rFonts w:hint="eastAsia"/>
        </w:rPr>
        <w:t>вимоги</w:t>
      </w:r>
    </w:p>
    <w:p w:rsidR="00022FF4" w:rsidRDefault="00022FF4" w:rsidP="00022FF4">
      <w:r>
        <w:rPr>
          <w:rFonts w:hint="eastAsia"/>
        </w:rPr>
        <w:t>щодо</w:t>
      </w:r>
      <w:r>
        <w:t></w:t>
      </w:r>
      <w:r>
        <w:rPr>
          <w:rFonts w:hint="eastAsia"/>
        </w:rPr>
        <w:t>протидії</w:t>
      </w:r>
      <w:r>
        <w:t></w:t>
      </w:r>
      <w:r>
        <w:rPr>
          <w:rFonts w:hint="eastAsia"/>
        </w:rPr>
        <w:t>корупції</w:t>
      </w:r>
      <w:r>
        <w:t></w:t>
      </w:r>
      <w:r>
        <w:t></w:t>
      </w:r>
      <w:r>
        <w:rPr>
          <w:rFonts w:hint="eastAsia"/>
        </w:rPr>
        <w:t>може</w:t>
      </w:r>
      <w:r>
        <w:t></w:t>
      </w:r>
      <w:r>
        <w:rPr>
          <w:rFonts w:hint="eastAsia"/>
        </w:rPr>
        <w:t>підлягати</w:t>
      </w:r>
      <w:r>
        <w:t></w:t>
      </w:r>
      <w:r>
        <w:rPr>
          <w:rFonts w:hint="eastAsia"/>
        </w:rPr>
        <w:t>аналогічній</w:t>
      </w:r>
      <w:r>
        <w:t></w:t>
      </w:r>
      <w:r>
        <w:rPr>
          <w:rFonts w:hint="eastAsia"/>
        </w:rPr>
        <w:t>суворій</w:t>
      </w:r>
      <w:r>
        <w:t></w:t>
      </w:r>
      <w:r>
        <w:rPr>
          <w:rFonts w:hint="eastAsia"/>
        </w:rPr>
        <w:t>мірі</w:t>
      </w:r>
    </w:p>
    <w:p w:rsidR="00022FF4" w:rsidRDefault="00022FF4" w:rsidP="00022FF4">
      <w:r>
        <w:rPr>
          <w:rFonts w:hint="eastAsia"/>
        </w:rPr>
        <w:t>відповідальності</w:t>
      </w:r>
      <w:r>
        <w:t></w:t>
      </w:r>
      <w:r>
        <w:rPr>
          <w:rFonts w:hint="eastAsia"/>
        </w:rPr>
        <w:t>та</w:t>
      </w:r>
      <w:r>
        <w:t></w:t>
      </w:r>
      <w:r>
        <w:rPr>
          <w:rFonts w:hint="eastAsia"/>
        </w:rPr>
        <w:t>бути</w:t>
      </w:r>
      <w:r>
        <w:t></w:t>
      </w:r>
      <w:r>
        <w:rPr>
          <w:rFonts w:hint="eastAsia"/>
        </w:rPr>
        <w:t>звільненою</w:t>
      </w:r>
      <w:r>
        <w:t></w:t>
      </w:r>
      <w:r>
        <w:rPr>
          <w:rFonts w:hint="eastAsia"/>
        </w:rPr>
        <w:t>з</w:t>
      </w:r>
      <w:r>
        <w:t></w:t>
      </w:r>
      <w:r>
        <w:rPr>
          <w:rFonts w:hint="eastAsia"/>
        </w:rPr>
        <w:t>органів</w:t>
      </w:r>
      <w:r>
        <w:t></w:t>
      </w:r>
      <w:r>
        <w:rPr>
          <w:rFonts w:hint="eastAsia"/>
        </w:rPr>
        <w:t>прокуратури</w:t>
      </w:r>
      <w:r>
        <w:t></w:t>
      </w:r>
      <w:r>
        <w:t></w:t>
      </w:r>
      <w:r>
        <w:rPr>
          <w:rFonts w:hint="eastAsia"/>
        </w:rPr>
        <w:t>Специфічну</w:t>
      </w:r>
      <w:r>
        <w:t></w:t>
      </w:r>
      <w:r>
        <w:rPr>
          <w:rFonts w:hint="eastAsia"/>
        </w:rPr>
        <w:t>роль</w:t>
      </w:r>
    </w:p>
    <w:p w:rsidR="00022FF4" w:rsidRDefault="00022FF4" w:rsidP="00022FF4">
      <w:r>
        <w:rPr>
          <w:rFonts w:hint="eastAsia"/>
        </w:rPr>
        <w:t>у</w:t>
      </w:r>
      <w:r>
        <w:t></w:t>
      </w:r>
      <w:r>
        <w:rPr>
          <w:rFonts w:hint="eastAsia"/>
        </w:rPr>
        <w:t>системі</w:t>
      </w:r>
      <w:r>
        <w:t></w:t>
      </w:r>
      <w:r>
        <w:rPr>
          <w:rFonts w:hint="eastAsia"/>
        </w:rPr>
        <w:t>адміністративно</w:t>
      </w:r>
      <w:r>
        <w:t></w:t>
      </w:r>
      <w:r>
        <w:rPr>
          <w:rFonts w:hint="eastAsia"/>
        </w:rPr>
        <w:t>правової</w:t>
      </w:r>
      <w:r>
        <w:t></w:t>
      </w:r>
      <w:r>
        <w:rPr>
          <w:rFonts w:hint="eastAsia"/>
        </w:rPr>
        <w:t>протидії</w:t>
      </w:r>
      <w:r>
        <w:t></w:t>
      </w:r>
      <w:r>
        <w:rPr>
          <w:rFonts w:hint="eastAsia"/>
        </w:rPr>
        <w:t>корупції</w:t>
      </w:r>
      <w:r>
        <w:t></w:t>
      </w:r>
      <w:r>
        <w:rPr>
          <w:rFonts w:hint="eastAsia"/>
        </w:rPr>
        <w:t>відіграють</w:t>
      </w:r>
    </w:p>
    <w:p w:rsidR="00022FF4" w:rsidRDefault="00022FF4" w:rsidP="00022FF4">
      <w:r>
        <w:rPr>
          <w:rFonts w:hint="eastAsia"/>
        </w:rPr>
        <w:t>адміністративні</w:t>
      </w:r>
      <w:r>
        <w:t></w:t>
      </w:r>
      <w:r>
        <w:rPr>
          <w:rFonts w:hint="eastAsia"/>
        </w:rPr>
        <w:t>правопорушення</w:t>
      </w:r>
      <w:r>
        <w:t></w:t>
      </w:r>
      <w:r>
        <w:t></w:t>
      </w:r>
      <w:r>
        <w:rPr>
          <w:rFonts w:hint="eastAsia"/>
        </w:rPr>
        <w:t>що</w:t>
      </w:r>
      <w:r>
        <w:t></w:t>
      </w:r>
      <w:r>
        <w:rPr>
          <w:rFonts w:hint="eastAsia"/>
        </w:rPr>
        <w:t>пов’язані</w:t>
      </w:r>
      <w:r>
        <w:t></w:t>
      </w:r>
      <w:r>
        <w:rPr>
          <w:rFonts w:hint="eastAsia"/>
        </w:rPr>
        <w:t>з</w:t>
      </w:r>
      <w:r>
        <w:t></w:t>
      </w:r>
      <w:r>
        <w:rPr>
          <w:rFonts w:hint="eastAsia"/>
        </w:rPr>
        <w:t>корупцією</w:t>
      </w:r>
      <w:r>
        <w:t></w:t>
      </w:r>
      <w:r>
        <w:t></w:t>
      </w:r>
      <w:r>
        <w:rPr>
          <w:rFonts w:hint="eastAsia"/>
        </w:rPr>
        <w:t>не</w:t>
      </w:r>
      <w:r>
        <w:t></w:t>
      </w:r>
      <w:r>
        <w:rPr>
          <w:rFonts w:hint="eastAsia"/>
        </w:rPr>
        <w:t>корупційні</w:t>
      </w:r>
    </w:p>
    <w:p w:rsidR="00022FF4" w:rsidRDefault="00022FF4" w:rsidP="00022FF4">
      <w:r>
        <w:rPr>
          <w:rFonts w:hint="eastAsia"/>
        </w:rPr>
        <w:t>безпосередньо</w:t>
      </w:r>
      <w:r>
        <w:t></w:t>
      </w:r>
      <w:r>
        <w:t></w:t>
      </w:r>
      <w:r>
        <w:t></w:t>
      </w:r>
      <w:r>
        <w:rPr>
          <w:rFonts w:hint="eastAsia"/>
        </w:rPr>
        <w:t>так</w:t>
      </w:r>
      <w:r>
        <w:t></w:t>
      </w:r>
      <w:r>
        <w:rPr>
          <w:rFonts w:hint="eastAsia"/>
        </w:rPr>
        <w:t>як</w:t>
      </w:r>
      <w:r>
        <w:t></w:t>
      </w:r>
      <w:r>
        <w:rPr>
          <w:rFonts w:hint="eastAsia"/>
        </w:rPr>
        <w:t>вони</w:t>
      </w:r>
      <w:r>
        <w:t></w:t>
      </w:r>
      <w:r>
        <w:rPr>
          <w:rFonts w:hint="eastAsia"/>
        </w:rPr>
        <w:t>знижують</w:t>
      </w:r>
      <w:r>
        <w:t></w:t>
      </w:r>
      <w:r>
        <w:rPr>
          <w:rFonts w:hint="eastAsia"/>
        </w:rPr>
        <w:t>латентність</w:t>
      </w:r>
      <w:r>
        <w:t></w:t>
      </w:r>
      <w:r>
        <w:rPr>
          <w:rFonts w:hint="eastAsia"/>
        </w:rPr>
        <w:t>корупційних</w:t>
      </w:r>
      <w:r>
        <w:t></w:t>
      </w:r>
      <w:r>
        <w:rPr>
          <w:rFonts w:hint="eastAsia"/>
        </w:rPr>
        <w:t>виявів</w:t>
      </w:r>
      <w:r>
        <w:t></w:t>
      </w:r>
      <w:r>
        <w:rPr>
          <w:rFonts w:hint="eastAsia"/>
        </w:rPr>
        <w:t>і</w:t>
      </w:r>
    </w:p>
    <w:p w:rsidR="00022FF4" w:rsidRDefault="00022FF4" w:rsidP="00022FF4">
      <w:r>
        <w:rPr>
          <w:rFonts w:hint="eastAsia"/>
        </w:rPr>
        <w:t>забезпечують</w:t>
      </w:r>
      <w:r>
        <w:t></w:t>
      </w:r>
      <w:r>
        <w:rPr>
          <w:rFonts w:hint="eastAsia"/>
        </w:rPr>
        <w:t>ефективність</w:t>
      </w:r>
      <w:r>
        <w:t></w:t>
      </w:r>
      <w:r>
        <w:rPr>
          <w:rFonts w:hint="eastAsia"/>
        </w:rPr>
        <w:t>системи</w:t>
      </w:r>
      <w:r>
        <w:t></w:t>
      </w:r>
      <w:r>
        <w:rPr>
          <w:rFonts w:hint="eastAsia"/>
        </w:rPr>
        <w:t>протидії</w:t>
      </w:r>
      <w:r>
        <w:t></w:t>
      </w:r>
      <w:r>
        <w:rPr>
          <w:rFonts w:hint="eastAsia"/>
        </w:rPr>
        <w:t>корупції</w:t>
      </w:r>
      <w:r>
        <w:t></w:t>
      </w:r>
      <w:r>
        <w:rPr>
          <w:rFonts w:hint="eastAsia"/>
        </w:rPr>
        <w:t>загалом</w:t>
      </w:r>
      <w:r>
        <w:t></w:t>
      </w:r>
    </w:p>
    <w:p w:rsidR="00022FF4" w:rsidRDefault="00022FF4" w:rsidP="00022FF4">
      <w:r>
        <w:rPr>
          <w:rFonts w:hint="eastAsia"/>
        </w:rPr>
        <w:t>Юридична</w:t>
      </w:r>
      <w:r>
        <w:t></w:t>
      </w:r>
      <w:r>
        <w:rPr>
          <w:rFonts w:hint="eastAsia"/>
        </w:rPr>
        <w:t>відповідальність</w:t>
      </w:r>
      <w:r>
        <w:t></w:t>
      </w:r>
      <w:r>
        <w:rPr>
          <w:rFonts w:hint="eastAsia"/>
        </w:rPr>
        <w:t>посадових</w:t>
      </w:r>
      <w:r>
        <w:t></w:t>
      </w:r>
      <w:r>
        <w:rPr>
          <w:rFonts w:hint="eastAsia"/>
        </w:rPr>
        <w:t>осіб</w:t>
      </w:r>
      <w:r>
        <w:t></w:t>
      </w:r>
      <w:r>
        <w:rPr>
          <w:rFonts w:hint="eastAsia"/>
        </w:rPr>
        <w:t>правоохоронних</w:t>
      </w:r>
      <w:r>
        <w:t></w:t>
      </w:r>
      <w:r>
        <w:rPr>
          <w:rFonts w:hint="eastAsia"/>
        </w:rPr>
        <w:t>органів</w:t>
      </w:r>
      <w:r>
        <w:t></w:t>
      </w:r>
    </w:p>
    <w:p w:rsidR="00022FF4" w:rsidRDefault="00022FF4" w:rsidP="00022FF4">
      <w:r>
        <w:rPr>
          <w:rFonts w:hint="eastAsia"/>
        </w:rPr>
        <w:t>як</w:t>
      </w:r>
      <w:r>
        <w:t></w:t>
      </w:r>
      <w:r>
        <w:rPr>
          <w:rFonts w:hint="eastAsia"/>
        </w:rPr>
        <w:t>суб’єктів</w:t>
      </w:r>
      <w:r>
        <w:t></w:t>
      </w:r>
      <w:r>
        <w:rPr>
          <w:rFonts w:hint="eastAsia"/>
        </w:rPr>
        <w:t>протидії</w:t>
      </w:r>
      <w:r>
        <w:t></w:t>
      </w:r>
      <w:r>
        <w:rPr>
          <w:rFonts w:hint="eastAsia"/>
        </w:rPr>
        <w:t>корупції</w:t>
      </w:r>
      <w:r>
        <w:t></w:t>
      </w:r>
      <w:r>
        <w:rPr>
          <w:rFonts w:hint="eastAsia"/>
        </w:rPr>
        <w:t>в</w:t>
      </w:r>
      <w:r>
        <w:t></w:t>
      </w:r>
      <w:r>
        <w:rPr>
          <w:rFonts w:hint="eastAsia"/>
        </w:rPr>
        <w:t>органах</w:t>
      </w:r>
      <w:r>
        <w:t></w:t>
      </w:r>
      <w:r>
        <w:rPr>
          <w:rFonts w:hint="eastAsia"/>
        </w:rPr>
        <w:t>прокуратури</w:t>
      </w:r>
      <w:r>
        <w:t></w:t>
      </w:r>
      <w:r>
        <w:t></w:t>
      </w:r>
      <w:r>
        <w:rPr>
          <w:rFonts w:hint="eastAsia"/>
        </w:rPr>
        <w:t>є</w:t>
      </w:r>
      <w:r>
        <w:t></w:t>
      </w:r>
      <w:r>
        <w:rPr>
          <w:rFonts w:hint="eastAsia"/>
        </w:rPr>
        <w:t>незамінним</w:t>
      </w:r>
    </w:p>
    <w:p w:rsidR="00022FF4" w:rsidRDefault="00022FF4" w:rsidP="00022FF4">
      <w:r>
        <w:rPr>
          <w:rFonts w:hint="eastAsia"/>
        </w:rPr>
        <w:t>елементом</w:t>
      </w:r>
      <w:r>
        <w:t></w:t>
      </w:r>
      <w:r>
        <w:rPr>
          <w:rFonts w:hint="eastAsia"/>
        </w:rPr>
        <w:t>забезпечення</w:t>
      </w:r>
      <w:r>
        <w:t></w:t>
      </w:r>
      <w:r>
        <w:rPr>
          <w:rFonts w:hint="eastAsia"/>
        </w:rPr>
        <w:t>належних</w:t>
      </w:r>
      <w:r>
        <w:t></w:t>
      </w:r>
      <w:r>
        <w:rPr>
          <w:rFonts w:hint="eastAsia"/>
        </w:rPr>
        <w:t>й</w:t>
      </w:r>
      <w:r>
        <w:t></w:t>
      </w:r>
      <w:r>
        <w:rPr>
          <w:rFonts w:hint="eastAsia"/>
        </w:rPr>
        <w:t>ефективних</w:t>
      </w:r>
      <w:r>
        <w:t></w:t>
      </w:r>
      <w:r>
        <w:rPr>
          <w:rFonts w:hint="eastAsia"/>
        </w:rPr>
        <w:t>адміністративно</w:t>
      </w:r>
      <w:r>
        <w:t></w:t>
      </w:r>
      <w:r>
        <w:rPr>
          <w:rFonts w:hint="eastAsia"/>
        </w:rPr>
        <w:t>правових</w:t>
      </w:r>
    </w:p>
    <w:p w:rsidR="00022FF4" w:rsidRDefault="00022FF4" w:rsidP="00022FF4">
      <w:r>
        <w:rPr>
          <w:rFonts w:hint="eastAsia"/>
        </w:rPr>
        <w:t>відносин</w:t>
      </w:r>
      <w:r>
        <w:t></w:t>
      </w:r>
      <w:r>
        <w:rPr>
          <w:rFonts w:hint="eastAsia"/>
        </w:rPr>
        <w:t>щодо</w:t>
      </w:r>
      <w:r>
        <w:t></w:t>
      </w:r>
      <w:r>
        <w:rPr>
          <w:rFonts w:hint="eastAsia"/>
        </w:rPr>
        <w:t>протидії</w:t>
      </w:r>
      <w:r>
        <w:t></w:t>
      </w:r>
      <w:r>
        <w:rPr>
          <w:rFonts w:hint="eastAsia"/>
        </w:rPr>
        <w:t>корупції</w:t>
      </w:r>
      <w:r>
        <w:t></w:t>
      </w:r>
      <w:r>
        <w:rPr>
          <w:rFonts w:hint="eastAsia"/>
        </w:rPr>
        <w:t>як</w:t>
      </w:r>
      <w:r>
        <w:t></w:t>
      </w:r>
      <w:r>
        <w:rPr>
          <w:rFonts w:hint="eastAsia"/>
        </w:rPr>
        <w:t>у</w:t>
      </w:r>
      <w:r>
        <w:t></w:t>
      </w:r>
      <w:r>
        <w:rPr>
          <w:rFonts w:hint="eastAsia"/>
        </w:rPr>
        <w:t>самій</w:t>
      </w:r>
      <w:r>
        <w:t></w:t>
      </w:r>
      <w:r>
        <w:rPr>
          <w:rFonts w:hint="eastAsia"/>
        </w:rPr>
        <w:t>системі</w:t>
      </w:r>
      <w:r>
        <w:t></w:t>
      </w:r>
      <w:r>
        <w:rPr>
          <w:rFonts w:hint="eastAsia"/>
        </w:rPr>
        <w:t>органів</w:t>
      </w:r>
      <w:r>
        <w:t></w:t>
      </w:r>
      <w:r>
        <w:rPr>
          <w:rFonts w:hint="eastAsia"/>
        </w:rPr>
        <w:t>прокуратури</w:t>
      </w:r>
      <w:r>
        <w:t></w:t>
      </w:r>
      <w:r>
        <w:t></w:t>
      </w:r>
      <w:r>
        <w:rPr>
          <w:rFonts w:hint="eastAsia"/>
        </w:rPr>
        <w:t>так</w:t>
      </w:r>
    </w:p>
    <w:p w:rsidR="00022FF4" w:rsidRDefault="00022FF4" w:rsidP="00022FF4">
      <w:r>
        <w:rPr>
          <w:rFonts w:hint="eastAsia"/>
        </w:rPr>
        <w:t>і</w:t>
      </w:r>
      <w:r>
        <w:t></w:t>
      </w:r>
      <w:r>
        <w:rPr>
          <w:rFonts w:hint="eastAsia"/>
        </w:rPr>
        <w:t>у</w:t>
      </w:r>
      <w:r>
        <w:t></w:t>
      </w:r>
      <w:r>
        <w:rPr>
          <w:rFonts w:hint="eastAsia"/>
        </w:rPr>
        <w:t>відносинах</w:t>
      </w:r>
      <w:r>
        <w:t></w:t>
      </w:r>
      <w:r>
        <w:rPr>
          <w:rFonts w:hint="eastAsia"/>
        </w:rPr>
        <w:t>із</w:t>
      </w:r>
      <w:r>
        <w:t></w:t>
      </w:r>
      <w:r>
        <w:rPr>
          <w:rFonts w:hint="eastAsia"/>
        </w:rPr>
        <w:t>зовнішніми</w:t>
      </w:r>
      <w:r>
        <w:t></w:t>
      </w:r>
      <w:r>
        <w:rPr>
          <w:rFonts w:hint="eastAsia"/>
        </w:rPr>
        <w:t>суб’єктами</w:t>
      </w:r>
      <w:r>
        <w:t></w:t>
      </w:r>
      <w:r>
        <w:t></w:t>
      </w:r>
      <w:r>
        <w:rPr>
          <w:rFonts w:hint="eastAsia"/>
        </w:rPr>
        <w:t>Саме</w:t>
      </w:r>
      <w:r>
        <w:t></w:t>
      </w:r>
      <w:r>
        <w:rPr>
          <w:rFonts w:hint="eastAsia"/>
        </w:rPr>
        <w:t>юридична</w:t>
      </w:r>
      <w:r>
        <w:t></w:t>
      </w:r>
      <w:r>
        <w:rPr>
          <w:rFonts w:hint="eastAsia"/>
        </w:rPr>
        <w:t>відповідальність</w:t>
      </w:r>
    </w:p>
    <w:p w:rsidR="00022FF4" w:rsidRDefault="00022FF4" w:rsidP="00022FF4">
      <w:r>
        <w:rPr>
          <w:rFonts w:hint="eastAsia"/>
        </w:rPr>
        <w:t>відіграє</w:t>
      </w:r>
      <w:r>
        <w:t></w:t>
      </w:r>
      <w:r>
        <w:rPr>
          <w:rFonts w:hint="eastAsia"/>
        </w:rPr>
        <w:t>функцію</w:t>
      </w:r>
      <w:r>
        <w:t></w:t>
      </w:r>
      <w:r>
        <w:rPr>
          <w:rFonts w:hint="eastAsia"/>
        </w:rPr>
        <w:t>превенції</w:t>
      </w:r>
      <w:r>
        <w:t></w:t>
      </w:r>
      <w:r>
        <w:rPr>
          <w:rFonts w:hint="eastAsia"/>
        </w:rPr>
        <w:t>вчинення</w:t>
      </w:r>
      <w:r>
        <w:t></w:t>
      </w:r>
      <w:r>
        <w:rPr>
          <w:rFonts w:hint="eastAsia"/>
        </w:rPr>
        <w:t>корупційних</w:t>
      </w:r>
      <w:r>
        <w:t></w:t>
      </w:r>
      <w:r>
        <w:rPr>
          <w:rFonts w:hint="eastAsia"/>
        </w:rPr>
        <w:t>правопорушень</w:t>
      </w:r>
      <w:r>
        <w:t></w:t>
      </w:r>
      <w:r>
        <w:rPr>
          <w:rFonts w:hint="eastAsia"/>
        </w:rPr>
        <w:t>та</w:t>
      </w:r>
    </w:p>
    <w:p w:rsidR="00022FF4" w:rsidRDefault="00022FF4" w:rsidP="00022FF4">
      <w:r>
        <w:rPr>
          <w:rFonts w:hint="eastAsia"/>
        </w:rPr>
        <w:t>злочинів</w:t>
      </w:r>
      <w:r>
        <w:t></w:t>
      </w:r>
      <w:r>
        <w:t></w:t>
      </w:r>
      <w:r>
        <w:rPr>
          <w:rFonts w:hint="eastAsia"/>
        </w:rPr>
        <w:t>Крім</w:t>
      </w:r>
      <w:r>
        <w:t></w:t>
      </w:r>
      <w:r>
        <w:rPr>
          <w:rFonts w:hint="eastAsia"/>
        </w:rPr>
        <w:t>того</w:t>
      </w:r>
      <w:r>
        <w:t></w:t>
      </w:r>
      <w:r>
        <w:t></w:t>
      </w:r>
      <w:r>
        <w:rPr>
          <w:rFonts w:hint="eastAsia"/>
        </w:rPr>
        <w:t>система</w:t>
      </w:r>
      <w:r>
        <w:t></w:t>
      </w:r>
      <w:r>
        <w:rPr>
          <w:rFonts w:hint="eastAsia"/>
        </w:rPr>
        <w:t>відповідальності</w:t>
      </w:r>
      <w:r>
        <w:t></w:t>
      </w:r>
      <w:r>
        <w:rPr>
          <w:rFonts w:hint="eastAsia"/>
        </w:rPr>
        <w:t>забезпечує</w:t>
      </w:r>
      <w:r>
        <w:t></w:t>
      </w:r>
      <w:r>
        <w:rPr>
          <w:rFonts w:hint="eastAsia"/>
        </w:rPr>
        <w:t>належну</w:t>
      </w:r>
    </w:p>
    <w:p w:rsidR="00022FF4" w:rsidRDefault="00022FF4" w:rsidP="00022FF4">
      <w:r>
        <w:rPr>
          <w:rFonts w:hint="eastAsia"/>
        </w:rPr>
        <w:t>дисципліну</w:t>
      </w:r>
      <w:r>
        <w:t></w:t>
      </w:r>
      <w:r>
        <w:rPr>
          <w:rFonts w:hint="eastAsia"/>
        </w:rPr>
        <w:t>посадових</w:t>
      </w:r>
      <w:r>
        <w:t></w:t>
      </w:r>
      <w:r>
        <w:rPr>
          <w:rFonts w:hint="eastAsia"/>
        </w:rPr>
        <w:t>осіб</w:t>
      </w:r>
      <w:r>
        <w:t></w:t>
      </w:r>
      <w:r>
        <w:t></w:t>
      </w:r>
      <w:r>
        <w:rPr>
          <w:rFonts w:hint="eastAsia"/>
        </w:rPr>
        <w:t>до</w:t>
      </w:r>
      <w:r>
        <w:t></w:t>
      </w:r>
      <w:r>
        <w:rPr>
          <w:rFonts w:hint="eastAsia"/>
        </w:rPr>
        <w:t>повноважень</w:t>
      </w:r>
      <w:r>
        <w:t></w:t>
      </w:r>
      <w:r>
        <w:rPr>
          <w:rFonts w:hint="eastAsia"/>
        </w:rPr>
        <w:t>яких</w:t>
      </w:r>
      <w:r>
        <w:t></w:t>
      </w:r>
      <w:r>
        <w:rPr>
          <w:rFonts w:hint="eastAsia"/>
        </w:rPr>
        <w:t>тією</w:t>
      </w:r>
      <w:r>
        <w:t></w:t>
      </w:r>
      <w:r>
        <w:rPr>
          <w:rFonts w:hint="eastAsia"/>
        </w:rPr>
        <w:t>чи</w:t>
      </w:r>
      <w:r>
        <w:t></w:t>
      </w:r>
      <w:r>
        <w:rPr>
          <w:rFonts w:hint="eastAsia"/>
        </w:rPr>
        <w:t>іншою</w:t>
      </w:r>
      <w:r>
        <w:t></w:t>
      </w:r>
      <w:r>
        <w:rPr>
          <w:rFonts w:hint="eastAsia"/>
        </w:rPr>
        <w:t>мірою</w:t>
      </w:r>
    </w:p>
    <w:p w:rsidR="00022FF4" w:rsidRDefault="00022FF4" w:rsidP="00022FF4">
      <w:r>
        <w:rPr>
          <w:rFonts w:hint="eastAsia"/>
        </w:rPr>
        <w:t>належить</w:t>
      </w:r>
      <w:r>
        <w:t></w:t>
      </w:r>
      <w:r>
        <w:rPr>
          <w:rFonts w:hint="eastAsia"/>
        </w:rPr>
        <w:t>здійснення</w:t>
      </w:r>
      <w:r>
        <w:t></w:t>
      </w:r>
      <w:r>
        <w:rPr>
          <w:rFonts w:hint="eastAsia"/>
        </w:rPr>
        <w:t>протидії</w:t>
      </w:r>
      <w:r>
        <w:t></w:t>
      </w:r>
      <w:r>
        <w:rPr>
          <w:rFonts w:hint="eastAsia"/>
        </w:rPr>
        <w:t>у</w:t>
      </w:r>
      <w:r>
        <w:t></w:t>
      </w:r>
      <w:r>
        <w:rPr>
          <w:rFonts w:hint="eastAsia"/>
        </w:rPr>
        <w:t>сфері</w:t>
      </w:r>
      <w:r>
        <w:t></w:t>
      </w:r>
      <w:r>
        <w:rPr>
          <w:rFonts w:hint="eastAsia"/>
        </w:rPr>
        <w:t>протидії</w:t>
      </w:r>
      <w:r>
        <w:t></w:t>
      </w:r>
      <w:r>
        <w:rPr>
          <w:rFonts w:hint="eastAsia"/>
        </w:rPr>
        <w:t>корупції</w:t>
      </w:r>
      <w:r>
        <w:t></w:t>
      </w:r>
      <w:r>
        <w:t></w:t>
      </w:r>
      <w:r>
        <w:rPr>
          <w:rFonts w:hint="eastAsia"/>
        </w:rPr>
        <w:t>Особлива</w:t>
      </w:r>
      <w:r>
        <w:t></w:t>
      </w:r>
      <w:r>
        <w:rPr>
          <w:rFonts w:hint="eastAsia"/>
        </w:rPr>
        <w:t>увага</w:t>
      </w:r>
      <w:r>
        <w:t></w:t>
      </w:r>
      <w:r>
        <w:rPr>
          <w:rFonts w:hint="eastAsia"/>
        </w:rPr>
        <w:t>у</w:t>
      </w:r>
    </w:p>
    <w:p w:rsidR="00022FF4" w:rsidRDefault="00022FF4" w:rsidP="00022FF4">
      <w:r>
        <w:rPr>
          <w:rFonts w:hint="eastAsia"/>
        </w:rPr>
        <w:t>наведеній</w:t>
      </w:r>
      <w:r>
        <w:t></w:t>
      </w:r>
      <w:r>
        <w:rPr>
          <w:rFonts w:hint="eastAsia"/>
        </w:rPr>
        <w:t>сфері</w:t>
      </w:r>
      <w:r>
        <w:t></w:t>
      </w:r>
      <w:r>
        <w:rPr>
          <w:rFonts w:hint="eastAsia"/>
        </w:rPr>
        <w:t>має</w:t>
      </w:r>
      <w:r>
        <w:t></w:t>
      </w:r>
      <w:r>
        <w:rPr>
          <w:rFonts w:hint="eastAsia"/>
        </w:rPr>
        <w:t>зосереджуватися</w:t>
      </w:r>
      <w:r>
        <w:t></w:t>
      </w:r>
      <w:r>
        <w:rPr>
          <w:rFonts w:hint="eastAsia"/>
        </w:rPr>
        <w:t>на</w:t>
      </w:r>
      <w:r>
        <w:t></w:t>
      </w:r>
      <w:r>
        <w:rPr>
          <w:rFonts w:hint="eastAsia"/>
        </w:rPr>
        <w:t>відповідальності</w:t>
      </w:r>
      <w:r>
        <w:t></w:t>
      </w:r>
      <w:r>
        <w:rPr>
          <w:rFonts w:hint="eastAsia"/>
        </w:rPr>
        <w:t>прокурорів</w:t>
      </w:r>
      <w:r>
        <w:t></w:t>
      </w:r>
      <w:r>
        <w:t></w:t>
      </w:r>
      <w:r>
        <w:rPr>
          <w:rFonts w:hint="eastAsia"/>
        </w:rPr>
        <w:t>які</w:t>
      </w:r>
    </w:p>
    <w:p w:rsidR="00022FF4" w:rsidRDefault="00022FF4" w:rsidP="00022FF4">
      <w:r>
        <w:rPr>
          <w:rFonts w:hint="eastAsia"/>
        </w:rPr>
        <w:t>обіймають</w:t>
      </w:r>
      <w:r>
        <w:t></w:t>
      </w:r>
      <w:r>
        <w:rPr>
          <w:rFonts w:hint="eastAsia"/>
        </w:rPr>
        <w:t>адміністративні</w:t>
      </w:r>
      <w:r>
        <w:t></w:t>
      </w:r>
      <w:r>
        <w:rPr>
          <w:rFonts w:hint="eastAsia"/>
        </w:rPr>
        <w:t>посади</w:t>
      </w:r>
      <w:r>
        <w:t></w:t>
      </w:r>
      <w:r>
        <w:rPr>
          <w:rFonts w:hint="eastAsia"/>
        </w:rPr>
        <w:t>в</w:t>
      </w:r>
      <w:r>
        <w:t></w:t>
      </w:r>
      <w:r>
        <w:rPr>
          <w:rFonts w:hint="eastAsia"/>
        </w:rPr>
        <w:t>органах</w:t>
      </w:r>
      <w:r>
        <w:t></w:t>
      </w:r>
      <w:r>
        <w:rPr>
          <w:rFonts w:hint="eastAsia"/>
        </w:rPr>
        <w:t>прокуратури</w:t>
      </w:r>
      <w:r>
        <w:t></w:t>
      </w:r>
    </w:p>
    <w:p w:rsidR="00022FF4" w:rsidRDefault="00022FF4" w:rsidP="00022FF4">
      <w:r>
        <w:t></w:t>
      </w:r>
      <w:r>
        <w:t></w:t>
      </w:r>
      <w:r>
        <w:t></w:t>
      </w:r>
      <w:r>
        <w:t></w:t>
      </w:r>
      <w:r>
        <w:rPr>
          <w:rFonts w:hint="eastAsia"/>
        </w:rPr>
        <w:t>До</w:t>
      </w:r>
      <w:r>
        <w:t></w:t>
      </w:r>
      <w:r>
        <w:rPr>
          <w:rFonts w:hint="eastAsia"/>
        </w:rPr>
        <w:t>адміністративно</w:t>
      </w:r>
      <w:r>
        <w:t></w:t>
      </w:r>
      <w:r>
        <w:rPr>
          <w:rFonts w:hint="eastAsia"/>
        </w:rPr>
        <w:t>правових</w:t>
      </w:r>
      <w:r>
        <w:t></w:t>
      </w:r>
      <w:r>
        <w:rPr>
          <w:rFonts w:hint="eastAsia"/>
        </w:rPr>
        <w:t>форм</w:t>
      </w:r>
      <w:r>
        <w:t></w:t>
      </w:r>
      <w:r>
        <w:rPr>
          <w:rFonts w:hint="eastAsia"/>
        </w:rPr>
        <w:t>протидії</w:t>
      </w:r>
      <w:r>
        <w:t></w:t>
      </w:r>
      <w:r>
        <w:rPr>
          <w:rFonts w:hint="eastAsia"/>
        </w:rPr>
        <w:t>корупції</w:t>
      </w:r>
      <w:r>
        <w:t></w:t>
      </w:r>
      <w:r>
        <w:rPr>
          <w:rFonts w:hint="eastAsia"/>
        </w:rPr>
        <w:t>в</w:t>
      </w:r>
      <w:r>
        <w:t></w:t>
      </w:r>
      <w:r>
        <w:rPr>
          <w:rFonts w:hint="eastAsia"/>
        </w:rPr>
        <w:t>органах</w:t>
      </w:r>
    </w:p>
    <w:p w:rsidR="00022FF4" w:rsidRDefault="00022FF4" w:rsidP="00022FF4">
      <w:r>
        <w:rPr>
          <w:rFonts w:hint="eastAsia"/>
        </w:rPr>
        <w:t>прокуратури</w:t>
      </w:r>
      <w:r>
        <w:t></w:t>
      </w:r>
      <w:r>
        <w:rPr>
          <w:rFonts w:hint="eastAsia"/>
        </w:rPr>
        <w:t>належать</w:t>
      </w:r>
      <w:r>
        <w:t></w:t>
      </w:r>
      <w:r>
        <w:t></w:t>
      </w:r>
      <w:r>
        <w:t></w:t>
      </w:r>
      <w:r>
        <w:t></w:t>
      </w:r>
      <w:r>
        <w:t></w:t>
      </w:r>
      <w:r>
        <w:rPr>
          <w:rFonts w:hint="eastAsia"/>
        </w:rPr>
        <w:t>здійснення</w:t>
      </w:r>
      <w:r>
        <w:t></w:t>
      </w:r>
      <w:r>
        <w:rPr>
          <w:rFonts w:hint="eastAsia"/>
        </w:rPr>
        <w:t>провадження</w:t>
      </w:r>
      <w:r>
        <w:t></w:t>
      </w:r>
      <w:r>
        <w:rPr>
          <w:rFonts w:hint="eastAsia"/>
        </w:rPr>
        <w:t>щодо</w:t>
      </w:r>
      <w:r>
        <w:t></w:t>
      </w:r>
      <w:r>
        <w:rPr>
          <w:rFonts w:hint="eastAsia"/>
        </w:rPr>
        <w:t>притягнення</w:t>
      </w:r>
      <w:r>
        <w:t></w:t>
      </w:r>
      <w:r>
        <w:rPr>
          <w:rFonts w:hint="eastAsia"/>
        </w:rPr>
        <w:t>до</w:t>
      </w:r>
    </w:p>
    <w:p w:rsidR="00022FF4" w:rsidRDefault="00022FF4" w:rsidP="00022FF4">
      <w:r>
        <w:rPr>
          <w:rFonts w:hint="eastAsia"/>
        </w:rPr>
        <w:t>адміністративної</w:t>
      </w:r>
      <w:r>
        <w:t></w:t>
      </w:r>
      <w:r>
        <w:rPr>
          <w:rFonts w:hint="eastAsia"/>
        </w:rPr>
        <w:t>відповідальності</w:t>
      </w:r>
      <w:r>
        <w:t></w:t>
      </w:r>
      <w:r>
        <w:rPr>
          <w:rFonts w:hint="eastAsia"/>
        </w:rPr>
        <w:t>за</w:t>
      </w:r>
      <w:r>
        <w:t></w:t>
      </w:r>
      <w:r>
        <w:rPr>
          <w:rFonts w:hint="eastAsia"/>
        </w:rPr>
        <w:t>корупційні</w:t>
      </w:r>
      <w:r>
        <w:t></w:t>
      </w:r>
      <w:r>
        <w:rPr>
          <w:rFonts w:hint="eastAsia"/>
        </w:rPr>
        <w:t>правопорушення</w:t>
      </w:r>
      <w:r>
        <w:t></w:t>
      </w:r>
    </w:p>
    <w:p w:rsidR="00022FF4" w:rsidRDefault="00022FF4" w:rsidP="00022FF4">
      <w:r>
        <w:rPr>
          <w:rFonts w:hint="eastAsia"/>
        </w:rPr>
        <w:t>складання</w:t>
      </w:r>
      <w:r>
        <w:t></w:t>
      </w:r>
      <w:r>
        <w:rPr>
          <w:rFonts w:hint="eastAsia"/>
        </w:rPr>
        <w:t>протоколу</w:t>
      </w:r>
      <w:r>
        <w:t></w:t>
      </w:r>
      <w:r>
        <w:rPr>
          <w:rFonts w:hint="eastAsia"/>
        </w:rPr>
        <w:t>тощо</w:t>
      </w:r>
      <w:r>
        <w:t></w:t>
      </w:r>
      <w:r>
        <w:t></w:t>
      </w:r>
      <w:r>
        <w:t></w:t>
      </w:r>
      <w:r>
        <w:t></w:t>
      </w:r>
      <w:r>
        <w:t></w:t>
      </w:r>
      <w:r>
        <w:rPr>
          <w:rFonts w:hint="eastAsia"/>
        </w:rPr>
        <w:t>здійснення</w:t>
      </w:r>
      <w:r>
        <w:t></w:t>
      </w:r>
      <w:r>
        <w:rPr>
          <w:rFonts w:hint="eastAsia"/>
        </w:rPr>
        <w:t>дисциплінарних</w:t>
      </w:r>
      <w:r>
        <w:t></w:t>
      </w:r>
      <w:r>
        <w:rPr>
          <w:rFonts w:hint="eastAsia"/>
        </w:rPr>
        <w:t>проваджень</w:t>
      </w:r>
    </w:p>
    <w:p w:rsidR="00022FF4" w:rsidRDefault="00022FF4" w:rsidP="00022FF4">
      <w:r>
        <w:rPr>
          <w:rFonts w:hint="eastAsia"/>
        </w:rPr>
        <w:t>щодо</w:t>
      </w:r>
      <w:r>
        <w:t></w:t>
      </w:r>
      <w:r>
        <w:rPr>
          <w:rFonts w:hint="eastAsia"/>
        </w:rPr>
        <w:t>корупційних</w:t>
      </w:r>
      <w:r>
        <w:t></w:t>
      </w:r>
      <w:r>
        <w:rPr>
          <w:rFonts w:hint="eastAsia"/>
        </w:rPr>
        <w:t>правопорушень</w:t>
      </w:r>
      <w:r>
        <w:t></w:t>
      </w:r>
      <w:r>
        <w:t></w:t>
      </w:r>
      <w:r>
        <w:t></w:t>
      </w:r>
      <w:r>
        <w:t></w:t>
      </w:r>
      <w:r>
        <w:t></w:t>
      </w:r>
      <w:r>
        <w:rPr>
          <w:rFonts w:hint="eastAsia"/>
        </w:rPr>
        <w:t>передача</w:t>
      </w:r>
      <w:r>
        <w:t></w:t>
      </w:r>
      <w:r>
        <w:rPr>
          <w:rFonts w:hint="eastAsia"/>
        </w:rPr>
        <w:t>відомостей</w:t>
      </w:r>
      <w:r>
        <w:t></w:t>
      </w:r>
      <w:r>
        <w:rPr>
          <w:rFonts w:hint="eastAsia"/>
        </w:rPr>
        <w:t>про</w:t>
      </w:r>
      <w:r>
        <w:t></w:t>
      </w:r>
      <w:r>
        <w:rPr>
          <w:rFonts w:hint="eastAsia"/>
        </w:rPr>
        <w:t>корупційні</w:t>
      </w:r>
    </w:p>
    <w:p w:rsidR="00022FF4" w:rsidRDefault="00022FF4" w:rsidP="00022FF4">
      <w:r>
        <w:rPr>
          <w:rFonts w:hint="eastAsia"/>
        </w:rPr>
        <w:t>правопорушення</w:t>
      </w:r>
      <w:r>
        <w:t></w:t>
      </w:r>
      <w:r>
        <w:rPr>
          <w:rFonts w:hint="eastAsia"/>
        </w:rPr>
        <w:t>компетентним</w:t>
      </w:r>
      <w:r>
        <w:t></w:t>
      </w:r>
      <w:r>
        <w:rPr>
          <w:rFonts w:hint="eastAsia"/>
        </w:rPr>
        <w:t>органам</w:t>
      </w:r>
      <w:r>
        <w:t></w:t>
      </w:r>
      <w:r>
        <w:t></w:t>
      </w:r>
      <w:r>
        <w:t></w:t>
      </w:r>
      <w:r>
        <w:t></w:t>
      </w:r>
      <w:r>
        <w:t></w:t>
      </w:r>
      <w:r>
        <w:rPr>
          <w:rFonts w:hint="eastAsia"/>
        </w:rPr>
        <w:t>відсторонення</w:t>
      </w:r>
      <w:r>
        <w:t></w:t>
      </w:r>
      <w:r>
        <w:rPr>
          <w:rFonts w:hint="eastAsia"/>
        </w:rPr>
        <w:t>чи</w:t>
      </w:r>
      <w:r>
        <w:t></w:t>
      </w:r>
      <w:r>
        <w:rPr>
          <w:rFonts w:hint="eastAsia"/>
        </w:rPr>
        <w:t>звільнення</w:t>
      </w:r>
      <w:r>
        <w:t></w:t>
      </w:r>
      <w:r>
        <w:rPr>
          <w:rFonts w:hint="eastAsia"/>
        </w:rPr>
        <w:t>з</w:t>
      </w:r>
    </w:p>
    <w:p w:rsidR="00022FF4" w:rsidRDefault="00022FF4" w:rsidP="00022FF4">
      <w:r>
        <w:rPr>
          <w:rFonts w:hint="eastAsia"/>
        </w:rPr>
        <w:t>посади</w:t>
      </w:r>
      <w:r>
        <w:t></w:t>
      </w:r>
      <w:r>
        <w:rPr>
          <w:rFonts w:hint="eastAsia"/>
        </w:rPr>
        <w:t>за</w:t>
      </w:r>
      <w:r>
        <w:t></w:t>
      </w:r>
      <w:r>
        <w:rPr>
          <w:rFonts w:hint="eastAsia"/>
        </w:rPr>
        <w:t>корупційні</w:t>
      </w:r>
      <w:r>
        <w:t></w:t>
      </w:r>
      <w:r>
        <w:rPr>
          <w:rFonts w:hint="eastAsia"/>
        </w:rPr>
        <w:t>правопорушення</w:t>
      </w:r>
      <w:r>
        <w:t></w:t>
      </w:r>
      <w:r>
        <w:t></w:t>
      </w:r>
      <w:r>
        <w:t></w:t>
      </w:r>
      <w:r>
        <w:t></w:t>
      </w:r>
      <w:r>
        <w:t></w:t>
      </w:r>
      <w:r>
        <w:rPr>
          <w:rFonts w:hint="eastAsia"/>
        </w:rPr>
        <w:t>представництво</w:t>
      </w:r>
      <w:r>
        <w:t></w:t>
      </w:r>
      <w:r>
        <w:rPr>
          <w:rFonts w:hint="eastAsia"/>
        </w:rPr>
        <w:t>в</w:t>
      </w:r>
      <w:r>
        <w:t></w:t>
      </w:r>
      <w:r>
        <w:rPr>
          <w:rFonts w:hint="eastAsia"/>
        </w:rPr>
        <w:t>суді</w:t>
      </w:r>
      <w:r>
        <w:t></w:t>
      </w:r>
      <w:r>
        <w:rPr>
          <w:rFonts w:hint="eastAsia"/>
        </w:rPr>
        <w:t>у</w:t>
      </w:r>
      <w:r>
        <w:t></w:t>
      </w:r>
      <w:r>
        <w:rPr>
          <w:rFonts w:hint="eastAsia"/>
        </w:rPr>
        <w:t>порядку</w:t>
      </w:r>
    </w:p>
    <w:p w:rsidR="00022FF4" w:rsidRDefault="00022FF4" w:rsidP="00022FF4">
      <w:r>
        <w:rPr>
          <w:rFonts w:hint="eastAsia"/>
        </w:rPr>
        <w:t>кримінального</w:t>
      </w:r>
      <w:r>
        <w:t></w:t>
      </w:r>
      <w:r>
        <w:rPr>
          <w:rFonts w:hint="eastAsia"/>
        </w:rPr>
        <w:t>провадження</w:t>
      </w:r>
      <w:r>
        <w:t></w:t>
      </w:r>
      <w:r>
        <w:rPr>
          <w:rFonts w:hint="eastAsia"/>
        </w:rPr>
        <w:t>чи</w:t>
      </w:r>
      <w:r>
        <w:t></w:t>
      </w:r>
      <w:r>
        <w:rPr>
          <w:rFonts w:hint="eastAsia"/>
        </w:rPr>
        <w:t>провадження</w:t>
      </w:r>
      <w:r>
        <w:t></w:t>
      </w:r>
      <w:r>
        <w:rPr>
          <w:rFonts w:hint="eastAsia"/>
        </w:rPr>
        <w:t>щодо</w:t>
      </w:r>
      <w:r>
        <w:t></w:t>
      </w:r>
      <w:r>
        <w:rPr>
          <w:rFonts w:hint="eastAsia"/>
        </w:rPr>
        <w:t>адміністративних</w:t>
      </w:r>
    </w:p>
    <w:p w:rsidR="00022FF4" w:rsidRDefault="00022FF4" w:rsidP="00022FF4">
      <w:r>
        <w:rPr>
          <w:rFonts w:hint="eastAsia"/>
        </w:rPr>
        <w:t>правопорушень</w:t>
      </w:r>
      <w:r>
        <w:t></w:t>
      </w:r>
      <w:r>
        <w:t></w:t>
      </w:r>
      <w:r>
        <w:t></w:t>
      </w:r>
      <w:r>
        <w:t></w:t>
      </w:r>
      <w:r>
        <w:t></w:t>
      </w:r>
      <w:r>
        <w:rPr>
          <w:rFonts w:hint="eastAsia"/>
        </w:rPr>
        <w:t>прийняття</w:t>
      </w:r>
      <w:r>
        <w:t></w:t>
      </w:r>
      <w:r>
        <w:rPr>
          <w:rFonts w:hint="eastAsia"/>
        </w:rPr>
        <w:t>нормативно</w:t>
      </w:r>
      <w:r>
        <w:t></w:t>
      </w:r>
      <w:r>
        <w:rPr>
          <w:rFonts w:hint="eastAsia"/>
        </w:rPr>
        <w:t>правових</w:t>
      </w:r>
      <w:r>
        <w:t></w:t>
      </w:r>
      <w:r>
        <w:rPr>
          <w:rFonts w:hint="eastAsia"/>
        </w:rPr>
        <w:t>актів</w:t>
      </w:r>
      <w:r>
        <w:t></w:t>
      </w:r>
      <w:r>
        <w:rPr>
          <w:rFonts w:hint="eastAsia"/>
        </w:rPr>
        <w:t>щодо</w:t>
      </w:r>
      <w:r>
        <w:t></w:t>
      </w:r>
      <w:r>
        <w:rPr>
          <w:rFonts w:hint="eastAsia"/>
        </w:rPr>
        <w:t>протидії</w:t>
      </w:r>
    </w:p>
    <w:p w:rsidR="00022FF4" w:rsidRDefault="00022FF4" w:rsidP="00022FF4">
      <w:r>
        <w:rPr>
          <w:rFonts w:hint="eastAsia"/>
        </w:rPr>
        <w:t>корупції</w:t>
      </w:r>
      <w:r>
        <w:t></w:t>
      </w:r>
      <w:r>
        <w:rPr>
          <w:rFonts w:hint="eastAsia"/>
        </w:rPr>
        <w:t>в</w:t>
      </w:r>
      <w:r>
        <w:t></w:t>
      </w:r>
      <w:r>
        <w:rPr>
          <w:rFonts w:hint="eastAsia"/>
        </w:rPr>
        <w:t>органах</w:t>
      </w:r>
      <w:r>
        <w:t></w:t>
      </w:r>
      <w:r>
        <w:rPr>
          <w:rFonts w:hint="eastAsia"/>
        </w:rPr>
        <w:t>прокуратури</w:t>
      </w:r>
      <w:r>
        <w:t></w:t>
      </w:r>
      <w:r>
        <w:t></w:t>
      </w:r>
      <w:r>
        <w:t></w:t>
      </w:r>
      <w:r>
        <w:t></w:t>
      </w:r>
      <w:r>
        <w:t></w:t>
      </w:r>
      <w:r>
        <w:rPr>
          <w:rFonts w:hint="eastAsia"/>
        </w:rPr>
        <w:t>здійснення</w:t>
      </w:r>
      <w:r>
        <w:t></w:t>
      </w:r>
      <w:r>
        <w:rPr>
          <w:rFonts w:hint="eastAsia"/>
        </w:rPr>
        <w:t>антикорупційної</w:t>
      </w:r>
      <w:r>
        <w:t></w:t>
      </w:r>
      <w:r>
        <w:rPr>
          <w:rFonts w:hint="eastAsia"/>
        </w:rPr>
        <w:t>експертизи</w:t>
      </w:r>
    </w:p>
    <w:p w:rsidR="00022FF4" w:rsidRDefault="00022FF4" w:rsidP="00022FF4">
      <w:r>
        <w:rPr>
          <w:rFonts w:hint="eastAsia"/>
        </w:rPr>
        <w:t>нормативно</w:t>
      </w:r>
      <w:r>
        <w:t></w:t>
      </w:r>
      <w:r>
        <w:rPr>
          <w:rFonts w:hint="eastAsia"/>
        </w:rPr>
        <w:t>правових</w:t>
      </w:r>
      <w:r>
        <w:t></w:t>
      </w:r>
      <w:r>
        <w:rPr>
          <w:rFonts w:hint="eastAsia"/>
        </w:rPr>
        <w:t>актів</w:t>
      </w:r>
      <w:r>
        <w:t></w:t>
      </w:r>
      <w:r>
        <w:t></w:t>
      </w:r>
      <w:r>
        <w:t></w:t>
      </w:r>
      <w:r>
        <w:t></w:t>
      </w:r>
      <w:r>
        <w:t></w:t>
      </w:r>
      <w:r>
        <w:rPr>
          <w:rFonts w:hint="eastAsia"/>
        </w:rPr>
        <w:t>прийняття</w:t>
      </w:r>
      <w:r>
        <w:t></w:t>
      </w:r>
      <w:r>
        <w:rPr>
          <w:rFonts w:hint="eastAsia"/>
        </w:rPr>
        <w:t>актів</w:t>
      </w:r>
      <w:r>
        <w:t></w:t>
      </w:r>
      <w:r>
        <w:rPr>
          <w:rFonts w:hint="eastAsia"/>
        </w:rPr>
        <w:t>щодо</w:t>
      </w:r>
      <w:r>
        <w:t></w:t>
      </w:r>
      <w:r>
        <w:rPr>
          <w:rFonts w:hint="eastAsia"/>
        </w:rPr>
        <w:t>вчинення</w:t>
      </w:r>
      <w:r>
        <w:t></w:t>
      </w:r>
    </w:p>
    <w:p w:rsidR="00022FF4" w:rsidRDefault="00022FF4" w:rsidP="00022FF4">
      <w:r>
        <w:t></w:t>
      </w:r>
      <w:r>
        <w:t></w:t>
      </w:r>
      <w:r>
        <w:t></w:t>
      </w:r>
    </w:p>
    <w:p w:rsidR="00022FF4" w:rsidRDefault="00022FF4" w:rsidP="00022FF4">
      <w:r>
        <w:rPr>
          <w:rFonts w:hint="eastAsia"/>
        </w:rPr>
        <w:t>організаційно</w:t>
      </w:r>
      <w:r>
        <w:t></w:t>
      </w:r>
      <w:r>
        <w:rPr>
          <w:rFonts w:hint="eastAsia"/>
        </w:rPr>
        <w:t>правових</w:t>
      </w:r>
      <w:r>
        <w:t></w:t>
      </w:r>
      <w:r>
        <w:rPr>
          <w:rFonts w:hint="eastAsia"/>
        </w:rPr>
        <w:t>заходів</w:t>
      </w:r>
      <w:r>
        <w:t></w:t>
      </w:r>
      <w:r>
        <w:rPr>
          <w:rFonts w:hint="eastAsia"/>
        </w:rPr>
        <w:t>із</w:t>
      </w:r>
      <w:r>
        <w:t></w:t>
      </w:r>
      <w:r>
        <w:rPr>
          <w:rFonts w:hint="eastAsia"/>
        </w:rPr>
        <w:t>приводу</w:t>
      </w:r>
      <w:r>
        <w:t></w:t>
      </w:r>
      <w:r>
        <w:rPr>
          <w:rFonts w:hint="eastAsia"/>
        </w:rPr>
        <w:t>реалізації</w:t>
      </w:r>
      <w:r>
        <w:t></w:t>
      </w:r>
      <w:r>
        <w:rPr>
          <w:rFonts w:hint="eastAsia"/>
        </w:rPr>
        <w:t>антикорупційної</w:t>
      </w:r>
    </w:p>
    <w:p w:rsidR="00022FF4" w:rsidRDefault="00022FF4" w:rsidP="00022FF4">
      <w:r>
        <w:rPr>
          <w:rFonts w:hint="eastAsia"/>
        </w:rPr>
        <w:t>стратегії</w:t>
      </w:r>
      <w:r>
        <w:t></w:t>
      </w:r>
      <w:r>
        <w:rPr>
          <w:rFonts w:hint="eastAsia"/>
        </w:rPr>
        <w:t>у</w:t>
      </w:r>
      <w:r>
        <w:t></w:t>
      </w:r>
      <w:r>
        <w:rPr>
          <w:rFonts w:hint="eastAsia"/>
        </w:rPr>
        <w:t>межах</w:t>
      </w:r>
      <w:r>
        <w:t></w:t>
      </w:r>
      <w:r>
        <w:rPr>
          <w:rFonts w:hint="eastAsia"/>
        </w:rPr>
        <w:t>прокуратури</w:t>
      </w:r>
      <w:r>
        <w:t></w:t>
      </w:r>
      <w:r>
        <w:rPr>
          <w:rFonts w:hint="eastAsia"/>
        </w:rPr>
        <w:t>України</w:t>
      </w:r>
      <w:r>
        <w:t></w:t>
      </w:r>
      <w:r>
        <w:t></w:t>
      </w:r>
      <w:r>
        <w:t></w:t>
      </w:r>
      <w:r>
        <w:t></w:t>
      </w:r>
      <w:r>
        <w:t></w:t>
      </w:r>
      <w:r>
        <w:rPr>
          <w:rFonts w:hint="eastAsia"/>
        </w:rPr>
        <w:t>антикорупційна</w:t>
      </w:r>
      <w:r>
        <w:t></w:t>
      </w:r>
      <w:r>
        <w:rPr>
          <w:rFonts w:hint="eastAsia"/>
        </w:rPr>
        <w:t>перевірка</w:t>
      </w:r>
      <w:r>
        <w:t></w:t>
      </w:r>
      <w:r>
        <w:rPr>
          <w:rFonts w:hint="eastAsia"/>
        </w:rPr>
        <w:t>при</w:t>
      </w:r>
    </w:p>
    <w:p w:rsidR="00022FF4" w:rsidRDefault="00022FF4" w:rsidP="00022FF4">
      <w:r>
        <w:rPr>
          <w:rFonts w:hint="eastAsia"/>
        </w:rPr>
        <w:t>прийнятті</w:t>
      </w:r>
      <w:r>
        <w:t></w:t>
      </w:r>
      <w:r>
        <w:rPr>
          <w:rFonts w:hint="eastAsia"/>
        </w:rPr>
        <w:t>на</w:t>
      </w:r>
      <w:r>
        <w:t></w:t>
      </w:r>
      <w:r>
        <w:rPr>
          <w:rFonts w:hint="eastAsia"/>
        </w:rPr>
        <w:t>роботу</w:t>
      </w:r>
      <w:r>
        <w:t></w:t>
      </w:r>
      <w:r>
        <w:rPr>
          <w:rFonts w:hint="eastAsia"/>
        </w:rPr>
        <w:t>та</w:t>
      </w:r>
      <w:r>
        <w:t></w:t>
      </w:r>
      <w:r>
        <w:rPr>
          <w:rFonts w:hint="eastAsia"/>
        </w:rPr>
        <w:t>просуванні</w:t>
      </w:r>
      <w:r>
        <w:t></w:t>
      </w:r>
      <w:r>
        <w:rPr>
          <w:rFonts w:hint="eastAsia"/>
        </w:rPr>
        <w:t>по</w:t>
      </w:r>
      <w:r>
        <w:t></w:t>
      </w:r>
      <w:r>
        <w:rPr>
          <w:rFonts w:hint="eastAsia"/>
        </w:rPr>
        <w:t>службі</w:t>
      </w:r>
      <w:r>
        <w:t></w:t>
      </w:r>
      <w:r>
        <w:t></w:t>
      </w:r>
      <w:r>
        <w:t></w:t>
      </w:r>
      <w:r>
        <w:t></w:t>
      </w:r>
      <w:r>
        <w:t></w:t>
      </w:r>
      <w:r>
        <w:t></w:t>
      </w:r>
      <w:r>
        <w:rPr>
          <w:rFonts w:hint="eastAsia"/>
        </w:rPr>
        <w:t>протидія</w:t>
      </w:r>
      <w:r>
        <w:t></w:t>
      </w:r>
      <w:r>
        <w:rPr>
          <w:rFonts w:hint="eastAsia"/>
        </w:rPr>
        <w:t>корупції</w:t>
      </w:r>
      <w:r>
        <w:t></w:t>
      </w:r>
      <w:r>
        <w:rPr>
          <w:rFonts w:hint="eastAsia"/>
        </w:rPr>
        <w:t>у</w:t>
      </w:r>
      <w:r>
        <w:t></w:t>
      </w:r>
      <w:r>
        <w:rPr>
          <w:rFonts w:hint="eastAsia"/>
        </w:rPr>
        <w:t>процесі</w:t>
      </w:r>
    </w:p>
    <w:p w:rsidR="00022FF4" w:rsidRDefault="00022FF4" w:rsidP="00022FF4">
      <w:r>
        <w:rPr>
          <w:rFonts w:hint="eastAsia"/>
        </w:rPr>
        <w:t>координації</w:t>
      </w:r>
      <w:r>
        <w:t></w:t>
      </w:r>
      <w:r>
        <w:rPr>
          <w:rFonts w:hint="eastAsia"/>
        </w:rPr>
        <w:t>діяльності</w:t>
      </w:r>
      <w:r>
        <w:t></w:t>
      </w:r>
      <w:r>
        <w:rPr>
          <w:rFonts w:hint="eastAsia"/>
        </w:rPr>
        <w:t>органів</w:t>
      </w:r>
      <w:r>
        <w:t></w:t>
      </w:r>
      <w:r>
        <w:rPr>
          <w:rFonts w:hint="eastAsia"/>
        </w:rPr>
        <w:t>досудового</w:t>
      </w:r>
      <w:r>
        <w:t></w:t>
      </w:r>
      <w:r>
        <w:rPr>
          <w:rFonts w:hint="eastAsia"/>
        </w:rPr>
        <w:t>розслідування</w:t>
      </w:r>
      <w:r>
        <w:t></w:t>
      </w:r>
      <w:r>
        <w:t></w:t>
      </w:r>
      <w:r>
        <w:t></w:t>
      </w:r>
      <w:r>
        <w:t></w:t>
      </w:r>
      <w:r>
        <w:t></w:t>
      </w:r>
      <w:r>
        <w:t></w:t>
      </w:r>
      <w:r>
        <w:rPr>
          <w:rFonts w:hint="eastAsia"/>
        </w:rPr>
        <w:t>інші</w:t>
      </w:r>
    </w:p>
    <w:p w:rsidR="00022FF4" w:rsidRDefault="00022FF4" w:rsidP="00022FF4">
      <w:r>
        <w:rPr>
          <w:rFonts w:hint="eastAsia"/>
        </w:rPr>
        <w:t>адміністративно</w:t>
      </w:r>
      <w:r>
        <w:t></w:t>
      </w:r>
      <w:r>
        <w:rPr>
          <w:rFonts w:hint="eastAsia"/>
        </w:rPr>
        <w:t>правові</w:t>
      </w:r>
      <w:r>
        <w:t></w:t>
      </w:r>
      <w:r>
        <w:rPr>
          <w:rFonts w:hint="eastAsia"/>
        </w:rPr>
        <w:t>форми</w:t>
      </w:r>
      <w:r>
        <w:t></w:t>
      </w:r>
      <w:r>
        <w:rPr>
          <w:rFonts w:hint="eastAsia"/>
        </w:rPr>
        <w:t>протидії</w:t>
      </w:r>
      <w:r>
        <w:t></w:t>
      </w:r>
      <w:r>
        <w:rPr>
          <w:rFonts w:hint="eastAsia"/>
        </w:rPr>
        <w:t>корупції</w:t>
      </w:r>
      <w:r>
        <w:t></w:t>
      </w:r>
      <w:r>
        <w:rPr>
          <w:rFonts w:hint="eastAsia"/>
        </w:rPr>
        <w:t>в</w:t>
      </w:r>
      <w:r>
        <w:t></w:t>
      </w:r>
      <w:r>
        <w:rPr>
          <w:rFonts w:hint="eastAsia"/>
        </w:rPr>
        <w:t>органах</w:t>
      </w:r>
      <w:r>
        <w:t></w:t>
      </w:r>
      <w:r>
        <w:rPr>
          <w:rFonts w:hint="eastAsia"/>
        </w:rPr>
        <w:t>прокуратури</w:t>
      </w:r>
    </w:p>
    <w:p w:rsidR="00022FF4" w:rsidRDefault="00022FF4" w:rsidP="00022FF4">
      <w:r>
        <w:rPr>
          <w:rFonts w:hint="eastAsia"/>
        </w:rPr>
        <w:t>України</w:t>
      </w:r>
      <w:r>
        <w:t></w:t>
      </w:r>
    </w:p>
    <w:p w:rsidR="00022FF4" w:rsidRDefault="00022FF4" w:rsidP="00022FF4">
      <w:r>
        <w:t></w:t>
      </w:r>
      <w:r>
        <w:t></w:t>
      </w:r>
      <w:r>
        <w:t></w:t>
      </w:r>
      <w:r>
        <w:t></w:t>
      </w:r>
      <w:r>
        <w:rPr>
          <w:rFonts w:hint="eastAsia"/>
        </w:rPr>
        <w:t>Виділено</w:t>
      </w:r>
      <w:r>
        <w:t></w:t>
      </w:r>
      <w:r>
        <w:rPr>
          <w:rFonts w:hint="eastAsia"/>
        </w:rPr>
        <w:t>такі</w:t>
      </w:r>
      <w:r>
        <w:t></w:t>
      </w:r>
      <w:r>
        <w:rPr>
          <w:rFonts w:hint="eastAsia"/>
        </w:rPr>
        <w:t>організаційні</w:t>
      </w:r>
      <w:r>
        <w:t></w:t>
      </w:r>
      <w:r>
        <w:rPr>
          <w:rFonts w:hint="eastAsia"/>
        </w:rPr>
        <w:t>засоби</w:t>
      </w:r>
      <w:r>
        <w:t></w:t>
      </w:r>
      <w:r>
        <w:rPr>
          <w:rFonts w:hint="eastAsia"/>
        </w:rPr>
        <w:t>забезпечення</w:t>
      </w:r>
      <w:r>
        <w:t></w:t>
      </w:r>
      <w:r>
        <w:rPr>
          <w:rFonts w:hint="eastAsia"/>
        </w:rPr>
        <w:t>протидії</w:t>
      </w:r>
      <w:r>
        <w:t></w:t>
      </w:r>
      <w:r>
        <w:rPr>
          <w:rFonts w:hint="eastAsia"/>
        </w:rPr>
        <w:t>корупції</w:t>
      </w:r>
      <w:r>
        <w:t></w:t>
      </w:r>
      <w:r>
        <w:rPr>
          <w:rFonts w:hint="eastAsia"/>
        </w:rPr>
        <w:t>в</w:t>
      </w:r>
    </w:p>
    <w:p w:rsidR="00022FF4" w:rsidRDefault="00022FF4" w:rsidP="00022FF4">
      <w:r>
        <w:rPr>
          <w:rFonts w:hint="eastAsia"/>
        </w:rPr>
        <w:t>органах</w:t>
      </w:r>
      <w:r>
        <w:t></w:t>
      </w:r>
      <w:r>
        <w:rPr>
          <w:rFonts w:hint="eastAsia"/>
        </w:rPr>
        <w:t>прокуратури</w:t>
      </w:r>
      <w:r>
        <w:t></w:t>
      </w:r>
      <w:r>
        <w:rPr>
          <w:rFonts w:hint="eastAsia"/>
        </w:rPr>
        <w:t>України</w:t>
      </w:r>
      <w:r>
        <w:t></w:t>
      </w:r>
      <w:r>
        <w:t></w:t>
      </w:r>
      <w:r>
        <w:rPr>
          <w:rFonts w:hint="eastAsia"/>
        </w:rPr>
        <w:t>обмеження</w:t>
      </w:r>
      <w:r>
        <w:t></w:t>
      </w:r>
      <w:r>
        <w:rPr>
          <w:rFonts w:hint="eastAsia"/>
        </w:rPr>
        <w:t>щодо</w:t>
      </w:r>
      <w:r>
        <w:t></w:t>
      </w:r>
      <w:r>
        <w:rPr>
          <w:rFonts w:hint="eastAsia"/>
        </w:rPr>
        <w:t>використання</w:t>
      </w:r>
      <w:r>
        <w:t></w:t>
      </w:r>
      <w:r>
        <w:rPr>
          <w:rFonts w:hint="eastAsia"/>
        </w:rPr>
        <w:t>службового</w:t>
      </w:r>
    </w:p>
    <w:p w:rsidR="00022FF4" w:rsidRDefault="00022FF4" w:rsidP="00022FF4">
      <w:r>
        <w:rPr>
          <w:rFonts w:hint="eastAsia"/>
        </w:rPr>
        <w:t>становища</w:t>
      </w:r>
      <w:r>
        <w:t></w:t>
      </w:r>
      <w:r>
        <w:rPr>
          <w:rFonts w:hint="eastAsia"/>
        </w:rPr>
        <w:t>чи</w:t>
      </w:r>
      <w:r>
        <w:t></w:t>
      </w:r>
      <w:r>
        <w:rPr>
          <w:rFonts w:hint="eastAsia"/>
        </w:rPr>
        <w:t>своїх</w:t>
      </w:r>
      <w:r>
        <w:t></w:t>
      </w:r>
      <w:r>
        <w:rPr>
          <w:rFonts w:hint="eastAsia"/>
        </w:rPr>
        <w:t>повноважень</w:t>
      </w:r>
      <w:r>
        <w:t></w:t>
      </w:r>
      <w:r>
        <w:t></w:t>
      </w:r>
      <w:r>
        <w:rPr>
          <w:rFonts w:hint="eastAsia"/>
        </w:rPr>
        <w:t>обмеження</w:t>
      </w:r>
      <w:r>
        <w:t></w:t>
      </w:r>
      <w:r>
        <w:rPr>
          <w:rFonts w:hint="eastAsia"/>
        </w:rPr>
        <w:t>щодо</w:t>
      </w:r>
      <w:r>
        <w:t></w:t>
      </w:r>
      <w:r>
        <w:rPr>
          <w:rFonts w:hint="eastAsia"/>
        </w:rPr>
        <w:t>одержання</w:t>
      </w:r>
      <w:r>
        <w:t></w:t>
      </w:r>
      <w:r>
        <w:rPr>
          <w:rFonts w:hint="eastAsia"/>
        </w:rPr>
        <w:t>подарунків</w:t>
      </w:r>
      <w:r>
        <w:t></w:t>
      </w:r>
    </w:p>
    <w:p w:rsidR="00022FF4" w:rsidRDefault="00022FF4" w:rsidP="00022FF4">
      <w:r>
        <w:rPr>
          <w:rFonts w:hint="eastAsia"/>
        </w:rPr>
        <w:t>запобігання</w:t>
      </w:r>
      <w:r>
        <w:t></w:t>
      </w:r>
      <w:r>
        <w:rPr>
          <w:rFonts w:hint="eastAsia"/>
        </w:rPr>
        <w:t>одержанню</w:t>
      </w:r>
      <w:r>
        <w:t></w:t>
      </w:r>
      <w:r>
        <w:rPr>
          <w:rFonts w:hint="eastAsia"/>
        </w:rPr>
        <w:t>неправомірної</w:t>
      </w:r>
      <w:r>
        <w:t></w:t>
      </w:r>
      <w:r>
        <w:rPr>
          <w:rFonts w:hint="eastAsia"/>
        </w:rPr>
        <w:t>вигоди</w:t>
      </w:r>
      <w:r>
        <w:t></w:t>
      </w:r>
      <w:r>
        <w:rPr>
          <w:rFonts w:hint="eastAsia"/>
        </w:rPr>
        <w:t>або</w:t>
      </w:r>
      <w:r>
        <w:t></w:t>
      </w:r>
      <w:r>
        <w:rPr>
          <w:rFonts w:hint="eastAsia"/>
        </w:rPr>
        <w:t>подарунка</w:t>
      </w:r>
      <w:r>
        <w:t></w:t>
      </w:r>
      <w:r>
        <w:rPr>
          <w:rFonts w:hint="eastAsia"/>
        </w:rPr>
        <w:t>та</w:t>
      </w:r>
      <w:r>
        <w:t></w:t>
      </w:r>
      <w:r>
        <w:rPr>
          <w:rFonts w:hint="eastAsia"/>
        </w:rPr>
        <w:t>поводження</w:t>
      </w:r>
    </w:p>
    <w:p w:rsidR="00022FF4" w:rsidRDefault="00022FF4" w:rsidP="00022FF4">
      <w:r>
        <w:rPr>
          <w:rFonts w:hint="eastAsia"/>
        </w:rPr>
        <w:t>з</w:t>
      </w:r>
      <w:r>
        <w:t></w:t>
      </w:r>
      <w:r>
        <w:rPr>
          <w:rFonts w:hint="eastAsia"/>
        </w:rPr>
        <w:t>ними</w:t>
      </w:r>
      <w:r>
        <w:t></w:t>
      </w:r>
      <w:r>
        <w:t></w:t>
      </w:r>
      <w:r>
        <w:rPr>
          <w:rFonts w:hint="eastAsia"/>
        </w:rPr>
        <w:t>обмеження</w:t>
      </w:r>
      <w:r>
        <w:t></w:t>
      </w:r>
      <w:r>
        <w:rPr>
          <w:rFonts w:hint="eastAsia"/>
        </w:rPr>
        <w:t>щодо</w:t>
      </w:r>
      <w:r>
        <w:t></w:t>
      </w:r>
      <w:r>
        <w:rPr>
          <w:rFonts w:hint="eastAsia"/>
        </w:rPr>
        <w:t>сумісництва</w:t>
      </w:r>
      <w:r>
        <w:t></w:t>
      </w:r>
      <w:r>
        <w:rPr>
          <w:rFonts w:hint="eastAsia"/>
        </w:rPr>
        <w:t>та</w:t>
      </w:r>
      <w:r>
        <w:t></w:t>
      </w:r>
      <w:r>
        <w:rPr>
          <w:rFonts w:hint="eastAsia"/>
        </w:rPr>
        <w:t>суміщення</w:t>
      </w:r>
      <w:r>
        <w:t></w:t>
      </w:r>
      <w:r>
        <w:rPr>
          <w:rFonts w:hint="eastAsia"/>
        </w:rPr>
        <w:t>з</w:t>
      </w:r>
      <w:r>
        <w:t></w:t>
      </w:r>
      <w:r>
        <w:rPr>
          <w:rFonts w:hint="eastAsia"/>
        </w:rPr>
        <w:t>іншими</w:t>
      </w:r>
      <w:r>
        <w:t></w:t>
      </w:r>
      <w:r>
        <w:rPr>
          <w:rFonts w:hint="eastAsia"/>
        </w:rPr>
        <w:t>видами</w:t>
      </w:r>
    </w:p>
    <w:p w:rsidR="00022FF4" w:rsidRDefault="00022FF4" w:rsidP="00022FF4">
      <w:r>
        <w:rPr>
          <w:rFonts w:hint="eastAsia"/>
        </w:rPr>
        <w:t>діяльності</w:t>
      </w:r>
      <w:r>
        <w:t></w:t>
      </w:r>
      <w:r>
        <w:t></w:t>
      </w:r>
      <w:r>
        <w:rPr>
          <w:rFonts w:hint="eastAsia"/>
        </w:rPr>
        <w:t>обмеження</w:t>
      </w:r>
      <w:r>
        <w:t></w:t>
      </w:r>
      <w:r>
        <w:rPr>
          <w:rFonts w:hint="eastAsia"/>
        </w:rPr>
        <w:t>після</w:t>
      </w:r>
      <w:r>
        <w:t></w:t>
      </w:r>
      <w:r>
        <w:rPr>
          <w:rFonts w:hint="eastAsia"/>
        </w:rPr>
        <w:t>припинення</w:t>
      </w:r>
      <w:r>
        <w:t></w:t>
      </w:r>
      <w:r>
        <w:rPr>
          <w:rFonts w:hint="eastAsia"/>
        </w:rPr>
        <w:t>діяльності</w:t>
      </w:r>
      <w:r>
        <w:t></w:t>
      </w:r>
      <w:r>
        <w:t></w:t>
      </w:r>
      <w:r>
        <w:rPr>
          <w:rFonts w:hint="eastAsia"/>
        </w:rPr>
        <w:t>пов’язаної</w:t>
      </w:r>
      <w:r>
        <w:t></w:t>
      </w:r>
      <w:r>
        <w:rPr>
          <w:rFonts w:hint="eastAsia"/>
        </w:rPr>
        <w:t>з</w:t>
      </w:r>
      <w:r>
        <w:t></w:t>
      </w:r>
      <w:r>
        <w:rPr>
          <w:rFonts w:hint="eastAsia"/>
        </w:rPr>
        <w:t>виконанням</w:t>
      </w:r>
    </w:p>
    <w:p w:rsidR="00022FF4" w:rsidRDefault="00022FF4" w:rsidP="00022FF4">
      <w:r>
        <w:rPr>
          <w:rFonts w:hint="eastAsia"/>
        </w:rPr>
        <w:t>функцій</w:t>
      </w:r>
      <w:r>
        <w:t></w:t>
      </w:r>
      <w:r>
        <w:rPr>
          <w:rFonts w:hint="eastAsia"/>
        </w:rPr>
        <w:t>держави</w:t>
      </w:r>
      <w:r>
        <w:t></w:t>
      </w:r>
      <w:r>
        <w:t></w:t>
      </w:r>
      <w:r>
        <w:rPr>
          <w:rFonts w:hint="eastAsia"/>
        </w:rPr>
        <w:t>обмеження</w:t>
      </w:r>
      <w:r>
        <w:t></w:t>
      </w:r>
      <w:r>
        <w:rPr>
          <w:rFonts w:hint="eastAsia"/>
        </w:rPr>
        <w:t>спільної</w:t>
      </w:r>
      <w:r>
        <w:t></w:t>
      </w:r>
      <w:r>
        <w:rPr>
          <w:rFonts w:hint="eastAsia"/>
        </w:rPr>
        <w:t>роботи</w:t>
      </w:r>
      <w:r>
        <w:t></w:t>
      </w:r>
      <w:r>
        <w:rPr>
          <w:rFonts w:hint="eastAsia"/>
        </w:rPr>
        <w:t>близьких</w:t>
      </w:r>
      <w:r>
        <w:t></w:t>
      </w:r>
      <w:r>
        <w:rPr>
          <w:rFonts w:hint="eastAsia"/>
        </w:rPr>
        <w:t>осіб</w:t>
      </w:r>
      <w:r>
        <w:t></w:t>
      </w:r>
      <w:r>
        <w:t></w:t>
      </w:r>
      <w:r>
        <w:rPr>
          <w:rFonts w:hint="eastAsia"/>
        </w:rPr>
        <w:t>достатнє</w:t>
      </w:r>
    </w:p>
    <w:p w:rsidR="00022FF4" w:rsidRDefault="00022FF4" w:rsidP="00022FF4">
      <w:r>
        <w:rPr>
          <w:rFonts w:hint="eastAsia"/>
        </w:rPr>
        <w:t>матеріальне</w:t>
      </w:r>
      <w:r>
        <w:t></w:t>
      </w:r>
      <w:r>
        <w:rPr>
          <w:rFonts w:hint="eastAsia"/>
        </w:rPr>
        <w:t>забезпечення</w:t>
      </w:r>
      <w:r>
        <w:t></w:t>
      </w:r>
      <w:r>
        <w:t></w:t>
      </w:r>
      <w:r>
        <w:rPr>
          <w:rFonts w:hint="eastAsia"/>
        </w:rPr>
        <w:t>розмір</w:t>
      </w:r>
      <w:r>
        <w:t></w:t>
      </w:r>
      <w:r>
        <w:rPr>
          <w:rFonts w:hint="eastAsia"/>
        </w:rPr>
        <w:t>якого</w:t>
      </w:r>
      <w:r>
        <w:t></w:t>
      </w:r>
      <w:r>
        <w:rPr>
          <w:rFonts w:hint="eastAsia"/>
        </w:rPr>
        <w:t>визначений</w:t>
      </w:r>
      <w:r>
        <w:t></w:t>
      </w:r>
      <w:r>
        <w:rPr>
          <w:rFonts w:hint="eastAsia"/>
        </w:rPr>
        <w:t>нормою</w:t>
      </w:r>
      <w:r>
        <w:t></w:t>
      </w:r>
      <w:r>
        <w:rPr>
          <w:rFonts w:hint="eastAsia"/>
        </w:rPr>
        <w:t>закону</w:t>
      </w:r>
      <w:r>
        <w:t></w:t>
      </w:r>
    </w:p>
    <w:p w:rsidR="00022FF4" w:rsidRDefault="00022FF4" w:rsidP="00022FF4">
      <w:r>
        <w:rPr>
          <w:rFonts w:hint="eastAsia"/>
        </w:rPr>
        <w:t>забезпечення</w:t>
      </w:r>
      <w:r>
        <w:t></w:t>
      </w:r>
      <w:r>
        <w:rPr>
          <w:rFonts w:hint="eastAsia"/>
        </w:rPr>
        <w:t>фінансування</w:t>
      </w:r>
      <w:r>
        <w:t></w:t>
      </w:r>
      <w:r>
        <w:rPr>
          <w:rFonts w:hint="eastAsia"/>
        </w:rPr>
        <w:t>прокуратури</w:t>
      </w:r>
      <w:r>
        <w:t></w:t>
      </w:r>
      <w:r>
        <w:rPr>
          <w:rFonts w:hint="eastAsia"/>
        </w:rPr>
        <w:t>не</w:t>
      </w:r>
      <w:r>
        <w:t></w:t>
      </w:r>
      <w:r>
        <w:rPr>
          <w:rFonts w:hint="eastAsia"/>
        </w:rPr>
        <w:t>нижче</w:t>
      </w:r>
      <w:r>
        <w:t></w:t>
      </w:r>
      <w:r>
        <w:rPr>
          <w:rFonts w:hint="eastAsia"/>
        </w:rPr>
        <w:t>рівня</w:t>
      </w:r>
      <w:r>
        <w:t></w:t>
      </w:r>
      <w:r>
        <w:t></w:t>
      </w:r>
      <w:r>
        <w:rPr>
          <w:rFonts w:hint="eastAsia"/>
        </w:rPr>
        <w:t>що</w:t>
      </w:r>
      <w:r>
        <w:t></w:t>
      </w:r>
      <w:r>
        <w:rPr>
          <w:rFonts w:hint="eastAsia"/>
        </w:rPr>
        <w:t>забезпечує</w:t>
      </w:r>
    </w:p>
    <w:p w:rsidR="00022FF4" w:rsidRDefault="00022FF4" w:rsidP="00022FF4">
      <w:r>
        <w:rPr>
          <w:rFonts w:hint="eastAsia"/>
        </w:rPr>
        <w:t>можливість</w:t>
      </w:r>
      <w:r>
        <w:t></w:t>
      </w:r>
      <w:r>
        <w:rPr>
          <w:rFonts w:hint="eastAsia"/>
        </w:rPr>
        <w:t>повного</w:t>
      </w:r>
      <w:r>
        <w:t></w:t>
      </w:r>
      <w:r>
        <w:rPr>
          <w:rFonts w:hint="eastAsia"/>
        </w:rPr>
        <w:t>і</w:t>
      </w:r>
      <w:r>
        <w:t></w:t>
      </w:r>
      <w:r>
        <w:rPr>
          <w:rFonts w:hint="eastAsia"/>
        </w:rPr>
        <w:t>незалежного</w:t>
      </w:r>
      <w:r>
        <w:t></w:t>
      </w:r>
      <w:r>
        <w:rPr>
          <w:rFonts w:hint="eastAsia"/>
        </w:rPr>
        <w:t>здійснення</w:t>
      </w:r>
      <w:r>
        <w:t></w:t>
      </w:r>
      <w:r>
        <w:rPr>
          <w:rFonts w:hint="eastAsia"/>
        </w:rPr>
        <w:t>її</w:t>
      </w:r>
      <w:r>
        <w:t></w:t>
      </w:r>
      <w:r>
        <w:rPr>
          <w:rFonts w:hint="eastAsia"/>
        </w:rPr>
        <w:t>повноважень</w:t>
      </w:r>
      <w:r>
        <w:t></w:t>
      </w:r>
      <w:r>
        <w:rPr>
          <w:rFonts w:hint="eastAsia"/>
        </w:rPr>
        <w:t>відповідно</w:t>
      </w:r>
      <w:r>
        <w:t></w:t>
      </w:r>
      <w:r>
        <w:rPr>
          <w:rFonts w:hint="eastAsia"/>
        </w:rPr>
        <w:t>до</w:t>
      </w:r>
    </w:p>
    <w:p w:rsidR="00022FF4" w:rsidRDefault="00022FF4" w:rsidP="00022FF4">
      <w:r>
        <w:rPr>
          <w:rFonts w:hint="eastAsia"/>
        </w:rPr>
        <w:t>закону</w:t>
      </w:r>
      <w:r>
        <w:t></w:t>
      </w:r>
      <w:r>
        <w:t></w:t>
      </w:r>
      <w:r>
        <w:rPr>
          <w:rFonts w:hint="eastAsia"/>
        </w:rPr>
        <w:t>а</w:t>
      </w:r>
      <w:r>
        <w:t></w:t>
      </w:r>
      <w:r>
        <w:rPr>
          <w:rFonts w:hint="eastAsia"/>
        </w:rPr>
        <w:t>також</w:t>
      </w:r>
      <w:r>
        <w:t></w:t>
      </w:r>
      <w:r>
        <w:rPr>
          <w:rFonts w:hint="eastAsia"/>
        </w:rPr>
        <w:t>законодавче</w:t>
      </w:r>
      <w:r>
        <w:t></w:t>
      </w:r>
      <w:r>
        <w:rPr>
          <w:rFonts w:hint="eastAsia"/>
        </w:rPr>
        <w:t>гарантування</w:t>
      </w:r>
      <w:r>
        <w:t></w:t>
      </w:r>
      <w:r>
        <w:rPr>
          <w:rFonts w:hint="eastAsia"/>
        </w:rPr>
        <w:t>повного</w:t>
      </w:r>
      <w:r>
        <w:t></w:t>
      </w:r>
      <w:r>
        <w:rPr>
          <w:rFonts w:hint="eastAsia"/>
        </w:rPr>
        <w:t>і</w:t>
      </w:r>
      <w:r>
        <w:t></w:t>
      </w:r>
      <w:r>
        <w:rPr>
          <w:rFonts w:hint="eastAsia"/>
        </w:rPr>
        <w:t>своєчасного</w:t>
      </w:r>
    </w:p>
    <w:p w:rsidR="00022FF4" w:rsidRDefault="00022FF4" w:rsidP="00022FF4">
      <w:r>
        <w:rPr>
          <w:rFonts w:hint="eastAsia"/>
        </w:rPr>
        <w:t>фінансування</w:t>
      </w:r>
      <w:r>
        <w:t></w:t>
      </w:r>
      <w:r>
        <w:rPr>
          <w:rFonts w:hint="eastAsia"/>
        </w:rPr>
        <w:t>прокуратури</w:t>
      </w:r>
      <w:r>
        <w:t></w:t>
      </w:r>
      <w:r>
        <w:t></w:t>
      </w:r>
      <w:r>
        <w:rPr>
          <w:rFonts w:hint="eastAsia"/>
        </w:rPr>
        <w:t>визначення</w:t>
      </w:r>
      <w:r>
        <w:t></w:t>
      </w:r>
      <w:r>
        <w:rPr>
          <w:rFonts w:hint="eastAsia"/>
        </w:rPr>
        <w:t>на</w:t>
      </w:r>
      <w:r>
        <w:t></w:t>
      </w:r>
      <w:r>
        <w:rPr>
          <w:rFonts w:hint="eastAsia"/>
        </w:rPr>
        <w:t>організаційному</w:t>
      </w:r>
      <w:r>
        <w:t></w:t>
      </w:r>
      <w:r>
        <w:rPr>
          <w:rFonts w:hint="eastAsia"/>
        </w:rPr>
        <w:t>рівні</w:t>
      </w:r>
      <w:r>
        <w:t></w:t>
      </w:r>
      <w:r>
        <w:rPr>
          <w:rFonts w:hint="eastAsia"/>
        </w:rPr>
        <w:t>прозорої</w:t>
      </w:r>
    </w:p>
    <w:p w:rsidR="00022FF4" w:rsidRDefault="00022FF4" w:rsidP="00022FF4">
      <w:r>
        <w:rPr>
          <w:rFonts w:hint="eastAsia"/>
        </w:rPr>
        <w:t>процедури</w:t>
      </w:r>
      <w:r>
        <w:t></w:t>
      </w:r>
      <w:r>
        <w:rPr>
          <w:rFonts w:hint="eastAsia"/>
        </w:rPr>
        <w:t>відібрання</w:t>
      </w:r>
      <w:r>
        <w:t></w:t>
      </w:r>
      <w:r>
        <w:rPr>
          <w:rFonts w:hint="eastAsia"/>
        </w:rPr>
        <w:t>кадрів</w:t>
      </w:r>
      <w:r>
        <w:t></w:t>
      </w:r>
      <w:r>
        <w:rPr>
          <w:rFonts w:hint="eastAsia"/>
        </w:rPr>
        <w:t>на</w:t>
      </w:r>
      <w:r>
        <w:t></w:t>
      </w:r>
      <w:r>
        <w:rPr>
          <w:rFonts w:hint="eastAsia"/>
        </w:rPr>
        <w:t>конкурсній</w:t>
      </w:r>
      <w:r>
        <w:t></w:t>
      </w:r>
      <w:r>
        <w:rPr>
          <w:rFonts w:hint="eastAsia"/>
        </w:rPr>
        <w:t>основі</w:t>
      </w:r>
      <w:r>
        <w:t></w:t>
      </w:r>
      <w:r>
        <w:rPr>
          <w:rFonts w:hint="eastAsia"/>
        </w:rPr>
        <w:t>та</w:t>
      </w:r>
      <w:r>
        <w:t></w:t>
      </w:r>
      <w:r>
        <w:rPr>
          <w:rFonts w:hint="eastAsia"/>
        </w:rPr>
        <w:t>порядку</w:t>
      </w:r>
      <w:r>
        <w:t></w:t>
      </w:r>
      <w:r>
        <w:rPr>
          <w:rFonts w:hint="eastAsia"/>
        </w:rPr>
        <w:t>звільнення</w:t>
      </w:r>
      <w:r>
        <w:t></w:t>
      </w:r>
      <w:r>
        <w:rPr>
          <w:rFonts w:hint="eastAsia"/>
        </w:rPr>
        <w:t>з</w:t>
      </w:r>
    </w:p>
    <w:p w:rsidR="00022FF4" w:rsidRDefault="00022FF4" w:rsidP="00022FF4">
      <w:r>
        <w:rPr>
          <w:rFonts w:hint="eastAsia"/>
        </w:rPr>
        <w:t>адміністративної</w:t>
      </w:r>
      <w:r>
        <w:t></w:t>
      </w:r>
      <w:r>
        <w:rPr>
          <w:rFonts w:hint="eastAsia"/>
        </w:rPr>
        <w:t>посади</w:t>
      </w:r>
      <w:r>
        <w:t></w:t>
      </w:r>
      <w:r>
        <w:t></w:t>
      </w:r>
      <w:r>
        <w:rPr>
          <w:rFonts w:hint="eastAsia"/>
        </w:rPr>
        <w:t>антикорупційний</w:t>
      </w:r>
      <w:r>
        <w:t></w:t>
      </w:r>
      <w:r>
        <w:rPr>
          <w:rFonts w:hint="eastAsia"/>
        </w:rPr>
        <w:t>моніторинг</w:t>
      </w:r>
      <w:r>
        <w:t></w:t>
      </w:r>
    </w:p>
    <w:p w:rsidR="00022FF4" w:rsidRDefault="00022FF4" w:rsidP="00022FF4">
      <w:r>
        <w:t></w:t>
      </w:r>
      <w:r>
        <w:t></w:t>
      </w:r>
      <w:r>
        <w:t></w:t>
      </w:r>
      <w:r>
        <w:t></w:t>
      </w:r>
      <w:r>
        <w:rPr>
          <w:rFonts w:hint="eastAsia"/>
        </w:rPr>
        <w:t>Визначено</w:t>
      </w:r>
      <w:r>
        <w:t></w:t>
      </w:r>
      <w:r>
        <w:rPr>
          <w:rFonts w:hint="eastAsia"/>
        </w:rPr>
        <w:t>такі</w:t>
      </w:r>
      <w:r>
        <w:t></w:t>
      </w:r>
      <w:r>
        <w:rPr>
          <w:rFonts w:hint="eastAsia"/>
        </w:rPr>
        <w:t>основні</w:t>
      </w:r>
      <w:r>
        <w:t></w:t>
      </w:r>
      <w:r>
        <w:rPr>
          <w:rFonts w:hint="eastAsia"/>
        </w:rPr>
        <w:t>напрями</w:t>
      </w:r>
      <w:r>
        <w:t></w:t>
      </w:r>
      <w:r>
        <w:rPr>
          <w:rFonts w:hint="eastAsia"/>
        </w:rPr>
        <w:t>протидії</w:t>
      </w:r>
      <w:r>
        <w:t></w:t>
      </w:r>
      <w:r>
        <w:rPr>
          <w:rFonts w:hint="eastAsia"/>
        </w:rPr>
        <w:t>корупції</w:t>
      </w:r>
      <w:r>
        <w:t></w:t>
      </w:r>
      <w:r>
        <w:rPr>
          <w:rFonts w:hint="eastAsia"/>
        </w:rPr>
        <w:t>в</w:t>
      </w:r>
      <w:r>
        <w:t></w:t>
      </w:r>
      <w:r>
        <w:rPr>
          <w:rFonts w:hint="eastAsia"/>
        </w:rPr>
        <w:t>органах</w:t>
      </w:r>
    </w:p>
    <w:p w:rsidR="00022FF4" w:rsidRDefault="00022FF4" w:rsidP="00022FF4">
      <w:r>
        <w:rPr>
          <w:rFonts w:hint="eastAsia"/>
        </w:rPr>
        <w:t>прокуратури</w:t>
      </w:r>
      <w:r>
        <w:t></w:t>
      </w:r>
      <w:r>
        <w:rPr>
          <w:rFonts w:hint="eastAsia"/>
        </w:rPr>
        <w:t>України</w:t>
      </w:r>
      <w:r>
        <w:t></w:t>
      </w:r>
      <w:r>
        <w:t></w:t>
      </w:r>
      <w:r>
        <w:rPr>
          <w:rFonts w:hint="eastAsia"/>
        </w:rPr>
        <w:t>за</w:t>
      </w:r>
      <w:r>
        <w:t></w:t>
      </w:r>
      <w:r>
        <w:rPr>
          <w:rFonts w:hint="eastAsia"/>
        </w:rPr>
        <w:t>сферами</w:t>
      </w:r>
      <w:r>
        <w:t></w:t>
      </w:r>
      <w:r>
        <w:t></w:t>
      </w:r>
      <w:r>
        <w:t></w:t>
      </w:r>
      <w:r>
        <w:rPr>
          <w:rFonts w:hint="eastAsia"/>
        </w:rPr>
        <w:t>протидія</w:t>
      </w:r>
      <w:r>
        <w:t></w:t>
      </w:r>
      <w:r>
        <w:rPr>
          <w:rFonts w:hint="eastAsia"/>
        </w:rPr>
        <w:t>корупції</w:t>
      </w:r>
      <w:r>
        <w:t></w:t>
      </w:r>
      <w:r>
        <w:rPr>
          <w:rFonts w:hint="eastAsia"/>
        </w:rPr>
        <w:t>у</w:t>
      </w:r>
      <w:r>
        <w:t></w:t>
      </w:r>
      <w:r>
        <w:rPr>
          <w:rFonts w:hint="eastAsia"/>
        </w:rPr>
        <w:t>сфері</w:t>
      </w:r>
      <w:r>
        <w:t></w:t>
      </w:r>
      <w:r>
        <w:rPr>
          <w:rFonts w:hint="eastAsia"/>
        </w:rPr>
        <w:t>внутрішніх</w:t>
      </w:r>
    </w:p>
    <w:p w:rsidR="00022FF4" w:rsidRDefault="00022FF4" w:rsidP="00022FF4">
      <w:r>
        <w:rPr>
          <w:rFonts w:hint="eastAsia"/>
        </w:rPr>
        <w:t>адміністративних</w:t>
      </w:r>
      <w:r>
        <w:t></w:t>
      </w:r>
      <w:r>
        <w:rPr>
          <w:rFonts w:hint="eastAsia"/>
        </w:rPr>
        <w:t>питань</w:t>
      </w:r>
      <w:r>
        <w:t></w:t>
      </w:r>
      <w:r>
        <w:t></w:t>
      </w:r>
      <w:r>
        <w:rPr>
          <w:rFonts w:hint="eastAsia"/>
        </w:rPr>
        <w:t>призначення</w:t>
      </w:r>
      <w:r>
        <w:t></w:t>
      </w:r>
      <w:r>
        <w:rPr>
          <w:rFonts w:hint="eastAsia"/>
        </w:rPr>
        <w:t>на</w:t>
      </w:r>
      <w:r>
        <w:t></w:t>
      </w:r>
      <w:r>
        <w:rPr>
          <w:rFonts w:hint="eastAsia"/>
        </w:rPr>
        <w:t>посади</w:t>
      </w:r>
      <w:r>
        <w:t></w:t>
      </w:r>
      <w:r>
        <w:t></w:t>
      </w:r>
      <w:r>
        <w:rPr>
          <w:rFonts w:hint="eastAsia"/>
        </w:rPr>
        <w:t>преміювання</w:t>
      </w:r>
      <w:r>
        <w:t></w:t>
      </w:r>
      <w:r>
        <w:t></w:t>
      </w:r>
      <w:r>
        <w:rPr>
          <w:rFonts w:hint="eastAsia"/>
        </w:rPr>
        <w:t>питання</w:t>
      </w:r>
    </w:p>
    <w:p w:rsidR="00022FF4" w:rsidRDefault="00022FF4" w:rsidP="00022FF4">
      <w:r>
        <w:rPr>
          <w:rFonts w:hint="eastAsia"/>
        </w:rPr>
        <w:t>притягнення</w:t>
      </w:r>
      <w:r>
        <w:t></w:t>
      </w:r>
      <w:r>
        <w:rPr>
          <w:rFonts w:hint="eastAsia"/>
        </w:rPr>
        <w:t>до</w:t>
      </w:r>
      <w:r>
        <w:t></w:t>
      </w:r>
      <w:r>
        <w:rPr>
          <w:rFonts w:hint="eastAsia"/>
        </w:rPr>
        <w:t>дисциплінарної</w:t>
      </w:r>
      <w:r>
        <w:t></w:t>
      </w:r>
      <w:r>
        <w:rPr>
          <w:rFonts w:hint="eastAsia"/>
        </w:rPr>
        <w:t>відповідальності</w:t>
      </w:r>
      <w:r>
        <w:t></w:t>
      </w:r>
      <w:r>
        <w:rPr>
          <w:rFonts w:hint="eastAsia"/>
        </w:rPr>
        <w:t>тощо</w:t>
      </w:r>
      <w:r>
        <w:t></w:t>
      </w:r>
      <w:r>
        <w:t></w:t>
      </w:r>
      <w:r>
        <w:t></w:t>
      </w:r>
      <w:r>
        <w:rPr>
          <w:rFonts w:hint="eastAsia"/>
        </w:rPr>
        <w:t>протидія</w:t>
      </w:r>
    </w:p>
    <w:p w:rsidR="00022FF4" w:rsidRDefault="00022FF4" w:rsidP="00022FF4">
      <w:r>
        <w:rPr>
          <w:rFonts w:hint="eastAsia"/>
        </w:rPr>
        <w:t>корупції</w:t>
      </w:r>
      <w:r>
        <w:t></w:t>
      </w:r>
      <w:r>
        <w:rPr>
          <w:rFonts w:hint="eastAsia"/>
        </w:rPr>
        <w:t>у</w:t>
      </w:r>
      <w:r>
        <w:t></w:t>
      </w:r>
      <w:r>
        <w:rPr>
          <w:rFonts w:hint="eastAsia"/>
        </w:rPr>
        <w:t>сфері</w:t>
      </w:r>
      <w:r>
        <w:t></w:t>
      </w:r>
      <w:r>
        <w:rPr>
          <w:rFonts w:hint="eastAsia"/>
        </w:rPr>
        <w:t>розслідування</w:t>
      </w:r>
      <w:r>
        <w:t></w:t>
      </w:r>
      <w:r>
        <w:rPr>
          <w:rFonts w:hint="eastAsia"/>
        </w:rPr>
        <w:t>злочинів</w:t>
      </w:r>
      <w:r>
        <w:t></w:t>
      </w:r>
      <w:r>
        <w:t></w:t>
      </w:r>
      <w:r>
        <w:rPr>
          <w:rFonts w:hint="eastAsia"/>
        </w:rPr>
        <w:t>протидія</w:t>
      </w:r>
      <w:r>
        <w:t></w:t>
      </w:r>
      <w:r>
        <w:rPr>
          <w:rFonts w:hint="eastAsia"/>
        </w:rPr>
        <w:t>корупції</w:t>
      </w:r>
      <w:r>
        <w:t></w:t>
      </w:r>
      <w:r>
        <w:rPr>
          <w:rFonts w:hint="eastAsia"/>
        </w:rPr>
        <w:t>у</w:t>
      </w:r>
      <w:r>
        <w:t></w:t>
      </w:r>
      <w:r>
        <w:rPr>
          <w:rFonts w:hint="eastAsia"/>
        </w:rPr>
        <w:t>сфері</w:t>
      </w:r>
    </w:p>
    <w:p w:rsidR="00022FF4" w:rsidRDefault="00022FF4" w:rsidP="00022FF4">
      <w:r>
        <w:rPr>
          <w:rFonts w:hint="eastAsia"/>
        </w:rPr>
        <w:t>підтримання</w:t>
      </w:r>
      <w:r>
        <w:t></w:t>
      </w:r>
      <w:r>
        <w:rPr>
          <w:rFonts w:hint="eastAsia"/>
        </w:rPr>
        <w:t>державного</w:t>
      </w:r>
      <w:r>
        <w:t></w:t>
      </w:r>
      <w:r>
        <w:rPr>
          <w:rFonts w:hint="eastAsia"/>
        </w:rPr>
        <w:t>обвинувачення</w:t>
      </w:r>
      <w:r>
        <w:t></w:t>
      </w:r>
      <w:r>
        <w:rPr>
          <w:rFonts w:hint="eastAsia"/>
        </w:rPr>
        <w:t>в</w:t>
      </w:r>
      <w:r>
        <w:t></w:t>
      </w:r>
      <w:r>
        <w:rPr>
          <w:rFonts w:hint="eastAsia"/>
        </w:rPr>
        <w:t>суді</w:t>
      </w:r>
      <w:r>
        <w:t></w:t>
      </w:r>
      <w:r>
        <w:t></w:t>
      </w:r>
      <w:r>
        <w:rPr>
          <w:rFonts w:hint="eastAsia"/>
        </w:rPr>
        <w:t>протидія</w:t>
      </w:r>
      <w:r>
        <w:t></w:t>
      </w:r>
      <w:r>
        <w:rPr>
          <w:rFonts w:hint="eastAsia"/>
        </w:rPr>
        <w:t>корупції</w:t>
      </w:r>
      <w:r>
        <w:t></w:t>
      </w:r>
      <w:r>
        <w:rPr>
          <w:rFonts w:hint="eastAsia"/>
        </w:rPr>
        <w:t>у</w:t>
      </w:r>
    </w:p>
    <w:p w:rsidR="00022FF4" w:rsidRDefault="00022FF4" w:rsidP="00022FF4">
      <w:r>
        <w:rPr>
          <w:rFonts w:hint="eastAsia"/>
        </w:rPr>
        <w:t>сфері</w:t>
      </w:r>
      <w:r>
        <w:t></w:t>
      </w:r>
      <w:r>
        <w:rPr>
          <w:rFonts w:hint="eastAsia"/>
        </w:rPr>
        <w:t>координації</w:t>
      </w:r>
      <w:r>
        <w:t></w:t>
      </w:r>
      <w:r>
        <w:rPr>
          <w:rFonts w:hint="eastAsia"/>
        </w:rPr>
        <w:t>діяльності</w:t>
      </w:r>
      <w:r>
        <w:t></w:t>
      </w:r>
      <w:r>
        <w:rPr>
          <w:rFonts w:hint="eastAsia"/>
        </w:rPr>
        <w:t>органів</w:t>
      </w:r>
      <w:r>
        <w:t></w:t>
      </w:r>
      <w:r>
        <w:rPr>
          <w:rFonts w:hint="eastAsia"/>
        </w:rPr>
        <w:t>досудового</w:t>
      </w:r>
      <w:r>
        <w:t></w:t>
      </w:r>
      <w:r>
        <w:rPr>
          <w:rFonts w:hint="eastAsia"/>
        </w:rPr>
        <w:t>розслідування</w:t>
      </w:r>
      <w:r>
        <w:t></w:t>
      </w:r>
    </w:p>
    <w:p w:rsidR="00022FF4" w:rsidRDefault="00022FF4" w:rsidP="00022FF4">
      <w:r>
        <w:rPr>
          <w:rFonts w:hint="eastAsia"/>
        </w:rPr>
        <w:t>протидія</w:t>
      </w:r>
      <w:r>
        <w:t></w:t>
      </w:r>
      <w:r>
        <w:rPr>
          <w:rFonts w:hint="eastAsia"/>
        </w:rPr>
        <w:t>корупції</w:t>
      </w:r>
      <w:r>
        <w:t></w:t>
      </w:r>
      <w:r>
        <w:rPr>
          <w:rFonts w:hint="eastAsia"/>
        </w:rPr>
        <w:t>у</w:t>
      </w:r>
      <w:r>
        <w:t></w:t>
      </w:r>
      <w:r>
        <w:rPr>
          <w:rFonts w:hint="eastAsia"/>
        </w:rPr>
        <w:t>сфері</w:t>
      </w:r>
      <w:r>
        <w:t></w:t>
      </w:r>
      <w:r>
        <w:rPr>
          <w:rFonts w:hint="eastAsia"/>
        </w:rPr>
        <w:t>притягнення</w:t>
      </w:r>
      <w:r>
        <w:t></w:t>
      </w:r>
      <w:r>
        <w:rPr>
          <w:rFonts w:hint="eastAsia"/>
        </w:rPr>
        <w:t>до</w:t>
      </w:r>
      <w:r>
        <w:t></w:t>
      </w:r>
      <w:r>
        <w:rPr>
          <w:rFonts w:hint="eastAsia"/>
        </w:rPr>
        <w:t>адміністративної</w:t>
      </w:r>
    </w:p>
    <w:p w:rsidR="00022FF4" w:rsidRDefault="00022FF4" w:rsidP="00022FF4">
      <w:r>
        <w:rPr>
          <w:rFonts w:hint="eastAsia"/>
        </w:rPr>
        <w:t>відповідальності</w:t>
      </w:r>
      <w:r>
        <w:t></w:t>
      </w:r>
      <w:r>
        <w:rPr>
          <w:rFonts w:hint="eastAsia"/>
        </w:rPr>
        <w:t>за</w:t>
      </w:r>
      <w:r>
        <w:t></w:t>
      </w:r>
      <w:r>
        <w:rPr>
          <w:rFonts w:hint="eastAsia"/>
        </w:rPr>
        <w:t>корупційні</w:t>
      </w:r>
      <w:r>
        <w:t></w:t>
      </w:r>
      <w:r>
        <w:rPr>
          <w:rFonts w:hint="eastAsia"/>
        </w:rPr>
        <w:t>правопорушення</w:t>
      </w:r>
      <w:r>
        <w:t></w:t>
      </w:r>
      <w:r>
        <w:t></w:t>
      </w:r>
      <w:r>
        <w:rPr>
          <w:rFonts w:hint="eastAsia"/>
        </w:rPr>
        <w:t>протидія</w:t>
      </w:r>
      <w:r>
        <w:t></w:t>
      </w:r>
      <w:r>
        <w:rPr>
          <w:rFonts w:hint="eastAsia"/>
        </w:rPr>
        <w:t>корупції</w:t>
      </w:r>
      <w:r>
        <w:t></w:t>
      </w:r>
      <w:r>
        <w:rPr>
          <w:rFonts w:hint="eastAsia"/>
        </w:rPr>
        <w:t>в</w:t>
      </w:r>
    </w:p>
    <w:p w:rsidR="00022FF4" w:rsidRDefault="00022FF4" w:rsidP="00022FF4">
      <w:r>
        <w:rPr>
          <w:rFonts w:hint="eastAsia"/>
        </w:rPr>
        <w:t>інших</w:t>
      </w:r>
      <w:r>
        <w:t></w:t>
      </w:r>
      <w:r>
        <w:rPr>
          <w:rFonts w:hint="eastAsia"/>
        </w:rPr>
        <w:t>сферах</w:t>
      </w:r>
      <w:r>
        <w:t></w:t>
      </w:r>
      <w:r>
        <w:rPr>
          <w:rFonts w:hint="eastAsia"/>
        </w:rPr>
        <w:t>діяльності</w:t>
      </w:r>
      <w:r>
        <w:t></w:t>
      </w:r>
      <w:r>
        <w:rPr>
          <w:rFonts w:hint="eastAsia"/>
        </w:rPr>
        <w:t>прокуратури</w:t>
      </w:r>
      <w:r>
        <w:t></w:t>
      </w:r>
    </w:p>
    <w:p w:rsidR="00022FF4" w:rsidRDefault="00022FF4" w:rsidP="00022FF4">
      <w:r>
        <w:t></w:t>
      </w:r>
      <w:r>
        <w:t></w:t>
      </w:r>
      <w:r>
        <w:t></w:t>
      </w:r>
    </w:p>
    <w:p w:rsidR="00022FF4" w:rsidRDefault="00022FF4" w:rsidP="00022FF4">
      <w:r>
        <w:t></w:t>
      </w:r>
      <w:r>
        <w:t></w:t>
      </w:r>
      <w:r>
        <w:t></w:t>
      </w:r>
      <w:r>
        <w:t></w:t>
      </w:r>
      <w:r>
        <w:rPr>
          <w:rFonts w:hint="eastAsia"/>
        </w:rPr>
        <w:t>Подальший</w:t>
      </w:r>
      <w:r>
        <w:t></w:t>
      </w:r>
      <w:r>
        <w:rPr>
          <w:rFonts w:hint="eastAsia"/>
        </w:rPr>
        <w:t>розвиток</w:t>
      </w:r>
      <w:r>
        <w:t></w:t>
      </w:r>
      <w:r>
        <w:rPr>
          <w:rFonts w:hint="eastAsia"/>
        </w:rPr>
        <w:t>законодавства</w:t>
      </w:r>
      <w:r>
        <w:t></w:t>
      </w:r>
      <w:r>
        <w:rPr>
          <w:rFonts w:hint="eastAsia"/>
        </w:rPr>
        <w:t>з</w:t>
      </w:r>
      <w:r>
        <w:t></w:t>
      </w:r>
      <w:r>
        <w:rPr>
          <w:rFonts w:hint="eastAsia"/>
        </w:rPr>
        <w:t>протидії</w:t>
      </w:r>
      <w:r>
        <w:t></w:t>
      </w:r>
      <w:r>
        <w:rPr>
          <w:rFonts w:hint="eastAsia"/>
        </w:rPr>
        <w:t>корупції</w:t>
      </w:r>
      <w:r>
        <w:t></w:t>
      </w:r>
      <w:r>
        <w:rPr>
          <w:rFonts w:hint="eastAsia"/>
        </w:rPr>
        <w:t>в</w:t>
      </w:r>
      <w:r>
        <w:t></w:t>
      </w:r>
      <w:r>
        <w:rPr>
          <w:rFonts w:hint="eastAsia"/>
        </w:rPr>
        <w:t>органах</w:t>
      </w:r>
    </w:p>
    <w:p w:rsidR="00022FF4" w:rsidRDefault="00022FF4" w:rsidP="00022FF4">
      <w:r>
        <w:rPr>
          <w:rFonts w:hint="eastAsia"/>
        </w:rPr>
        <w:t>прокуратури</w:t>
      </w:r>
      <w:r>
        <w:t></w:t>
      </w:r>
      <w:r>
        <w:rPr>
          <w:rFonts w:hint="eastAsia"/>
        </w:rPr>
        <w:t>України</w:t>
      </w:r>
      <w:r>
        <w:t></w:t>
      </w:r>
      <w:r>
        <w:rPr>
          <w:rFonts w:hint="eastAsia"/>
        </w:rPr>
        <w:t>має</w:t>
      </w:r>
      <w:r>
        <w:t></w:t>
      </w:r>
      <w:r>
        <w:rPr>
          <w:rFonts w:hint="eastAsia"/>
        </w:rPr>
        <w:t>спрямовуватися</w:t>
      </w:r>
      <w:r>
        <w:t></w:t>
      </w:r>
      <w:r>
        <w:rPr>
          <w:rFonts w:hint="eastAsia"/>
        </w:rPr>
        <w:t>на</w:t>
      </w:r>
      <w:r>
        <w:t></w:t>
      </w:r>
      <w:r>
        <w:rPr>
          <w:rFonts w:hint="eastAsia"/>
        </w:rPr>
        <w:t>покращення</w:t>
      </w:r>
      <w:r>
        <w:t></w:t>
      </w:r>
      <w:r>
        <w:rPr>
          <w:rFonts w:hint="eastAsia"/>
        </w:rPr>
        <w:t>адміністративноправового</w:t>
      </w:r>
      <w:r>
        <w:t></w:t>
      </w:r>
      <w:r>
        <w:rPr>
          <w:rFonts w:hint="eastAsia"/>
        </w:rPr>
        <w:t>регулювання</w:t>
      </w:r>
      <w:r>
        <w:t></w:t>
      </w:r>
      <w:r>
        <w:rPr>
          <w:rFonts w:hint="eastAsia"/>
        </w:rPr>
        <w:t>статусу</w:t>
      </w:r>
      <w:r>
        <w:t></w:t>
      </w:r>
      <w:r>
        <w:rPr>
          <w:rFonts w:hint="eastAsia"/>
        </w:rPr>
        <w:t>суб’єктів</w:t>
      </w:r>
      <w:r>
        <w:t></w:t>
      </w:r>
      <w:r>
        <w:rPr>
          <w:rFonts w:hint="eastAsia"/>
        </w:rPr>
        <w:t>протидії</w:t>
      </w:r>
      <w:r>
        <w:t></w:t>
      </w:r>
      <w:r>
        <w:rPr>
          <w:rFonts w:hint="eastAsia"/>
        </w:rPr>
        <w:t>корупції</w:t>
      </w:r>
      <w:r>
        <w:t></w:t>
      </w:r>
      <w:r>
        <w:rPr>
          <w:rFonts w:hint="eastAsia"/>
        </w:rPr>
        <w:t>в</w:t>
      </w:r>
      <w:r>
        <w:t></w:t>
      </w:r>
      <w:r>
        <w:rPr>
          <w:rFonts w:hint="eastAsia"/>
        </w:rPr>
        <w:t>органах</w:t>
      </w:r>
    </w:p>
    <w:p w:rsidR="00022FF4" w:rsidRDefault="00022FF4" w:rsidP="00022FF4">
      <w:r>
        <w:rPr>
          <w:rFonts w:hint="eastAsia"/>
        </w:rPr>
        <w:t>прокуратури</w:t>
      </w:r>
      <w:r>
        <w:t></w:t>
      </w:r>
      <w:r>
        <w:t></w:t>
      </w:r>
      <w:r>
        <w:rPr>
          <w:rFonts w:hint="eastAsia"/>
        </w:rPr>
        <w:t>їх</w:t>
      </w:r>
      <w:r>
        <w:t></w:t>
      </w:r>
      <w:r>
        <w:rPr>
          <w:rFonts w:hint="eastAsia"/>
        </w:rPr>
        <w:t>повноважень</w:t>
      </w:r>
      <w:r>
        <w:t></w:t>
      </w:r>
      <w:r>
        <w:t></w:t>
      </w:r>
      <w:r>
        <w:rPr>
          <w:rFonts w:hint="eastAsia"/>
        </w:rPr>
        <w:t>взаємодії</w:t>
      </w:r>
      <w:r>
        <w:t></w:t>
      </w:r>
      <w:r>
        <w:rPr>
          <w:rFonts w:hint="eastAsia"/>
        </w:rPr>
        <w:t>з</w:t>
      </w:r>
      <w:r>
        <w:t></w:t>
      </w:r>
      <w:r>
        <w:rPr>
          <w:rFonts w:hint="eastAsia"/>
        </w:rPr>
        <w:t>іншими</w:t>
      </w:r>
      <w:r>
        <w:t></w:t>
      </w:r>
      <w:r>
        <w:rPr>
          <w:rFonts w:hint="eastAsia"/>
        </w:rPr>
        <w:t>суб’єктами</w:t>
      </w:r>
      <w:r>
        <w:t></w:t>
      </w:r>
      <w:r>
        <w:rPr>
          <w:rFonts w:hint="eastAsia"/>
        </w:rPr>
        <w:t>протидії</w:t>
      </w:r>
      <w:r>
        <w:t></w:t>
      </w:r>
      <w:r>
        <w:rPr>
          <w:rFonts w:hint="eastAsia"/>
        </w:rPr>
        <w:t>та</w:t>
      </w:r>
    </w:p>
    <w:p w:rsidR="00022FF4" w:rsidRDefault="00022FF4" w:rsidP="00022FF4">
      <w:r>
        <w:rPr>
          <w:rFonts w:hint="eastAsia"/>
        </w:rPr>
        <w:t>громадськістю</w:t>
      </w:r>
      <w:r>
        <w:t></w:t>
      </w:r>
      <w:r>
        <w:t></w:t>
      </w:r>
      <w:r>
        <w:rPr>
          <w:rFonts w:hint="eastAsia"/>
        </w:rPr>
        <w:t>З</w:t>
      </w:r>
      <w:r>
        <w:t></w:t>
      </w:r>
      <w:r>
        <w:rPr>
          <w:rFonts w:hint="eastAsia"/>
        </w:rPr>
        <w:t>іншого</w:t>
      </w:r>
      <w:r>
        <w:t></w:t>
      </w:r>
      <w:r>
        <w:rPr>
          <w:rFonts w:hint="eastAsia"/>
        </w:rPr>
        <w:t>боку</w:t>
      </w:r>
      <w:r>
        <w:t></w:t>
      </w:r>
      <w:r>
        <w:t></w:t>
      </w:r>
      <w:r>
        <w:rPr>
          <w:rFonts w:hint="eastAsia"/>
        </w:rPr>
        <w:t>розвиток</w:t>
      </w:r>
      <w:r>
        <w:t></w:t>
      </w:r>
      <w:r>
        <w:rPr>
          <w:rFonts w:hint="eastAsia"/>
        </w:rPr>
        <w:t>законодавства</w:t>
      </w:r>
      <w:r>
        <w:t></w:t>
      </w:r>
      <w:r>
        <w:rPr>
          <w:rFonts w:hint="eastAsia"/>
        </w:rPr>
        <w:t>має</w:t>
      </w:r>
      <w:r>
        <w:t></w:t>
      </w:r>
      <w:r>
        <w:rPr>
          <w:rFonts w:hint="eastAsia"/>
        </w:rPr>
        <w:t>спрямовуватися</w:t>
      </w:r>
    </w:p>
    <w:p w:rsidR="00022FF4" w:rsidRDefault="00022FF4" w:rsidP="00022FF4">
      <w:r>
        <w:rPr>
          <w:rFonts w:hint="eastAsia"/>
        </w:rPr>
        <w:t>на</w:t>
      </w:r>
      <w:r>
        <w:t></w:t>
      </w:r>
      <w:r>
        <w:rPr>
          <w:rFonts w:hint="eastAsia"/>
        </w:rPr>
        <w:t>врегулювання</w:t>
      </w:r>
      <w:r>
        <w:t></w:t>
      </w:r>
      <w:r>
        <w:rPr>
          <w:rFonts w:hint="eastAsia"/>
        </w:rPr>
        <w:t>системи</w:t>
      </w:r>
      <w:r>
        <w:t></w:t>
      </w:r>
      <w:r>
        <w:rPr>
          <w:rFonts w:hint="eastAsia"/>
        </w:rPr>
        <w:t>аналізу</w:t>
      </w:r>
      <w:r>
        <w:t></w:t>
      </w:r>
      <w:r>
        <w:rPr>
          <w:rFonts w:hint="eastAsia"/>
        </w:rPr>
        <w:t>стану</w:t>
      </w:r>
      <w:r>
        <w:t></w:t>
      </w:r>
      <w:r>
        <w:rPr>
          <w:rFonts w:hint="eastAsia"/>
        </w:rPr>
        <w:t>запобігання</w:t>
      </w:r>
      <w:r>
        <w:t></w:t>
      </w:r>
      <w:r>
        <w:rPr>
          <w:rFonts w:hint="eastAsia"/>
        </w:rPr>
        <w:t>та</w:t>
      </w:r>
      <w:r>
        <w:t></w:t>
      </w:r>
      <w:r>
        <w:rPr>
          <w:rFonts w:hint="eastAsia"/>
        </w:rPr>
        <w:t>протидії</w:t>
      </w:r>
      <w:r>
        <w:t></w:t>
      </w:r>
      <w:r>
        <w:rPr>
          <w:rFonts w:hint="eastAsia"/>
        </w:rPr>
        <w:t>корупційним</w:t>
      </w:r>
    </w:p>
    <w:p w:rsidR="00022FF4" w:rsidRDefault="00022FF4" w:rsidP="00022FF4">
      <w:r>
        <w:rPr>
          <w:rFonts w:hint="eastAsia"/>
        </w:rPr>
        <w:t>і</w:t>
      </w:r>
      <w:r>
        <w:t></w:t>
      </w:r>
      <w:r>
        <w:rPr>
          <w:rFonts w:hint="eastAsia"/>
        </w:rPr>
        <w:t>пов’язаним</w:t>
      </w:r>
      <w:r>
        <w:t></w:t>
      </w:r>
      <w:r>
        <w:rPr>
          <w:rFonts w:hint="eastAsia"/>
        </w:rPr>
        <w:t>з</w:t>
      </w:r>
      <w:r>
        <w:t></w:t>
      </w:r>
      <w:r>
        <w:rPr>
          <w:rFonts w:hint="eastAsia"/>
        </w:rPr>
        <w:t>корупцією</w:t>
      </w:r>
      <w:r>
        <w:t></w:t>
      </w:r>
      <w:r>
        <w:rPr>
          <w:rFonts w:hint="eastAsia"/>
        </w:rPr>
        <w:t>правопорушенням</w:t>
      </w:r>
      <w:r>
        <w:t></w:t>
      </w:r>
      <w:r>
        <w:rPr>
          <w:rFonts w:hint="eastAsia"/>
        </w:rPr>
        <w:t>в</w:t>
      </w:r>
      <w:r>
        <w:t></w:t>
      </w:r>
      <w:r>
        <w:rPr>
          <w:rFonts w:hint="eastAsia"/>
        </w:rPr>
        <w:t>органах</w:t>
      </w:r>
      <w:r>
        <w:t></w:t>
      </w:r>
      <w:r>
        <w:rPr>
          <w:rFonts w:hint="eastAsia"/>
        </w:rPr>
        <w:t>прокуратури</w:t>
      </w:r>
      <w:r>
        <w:t></w:t>
      </w:r>
    </w:p>
    <w:p w:rsidR="00022FF4" w:rsidRDefault="00022FF4" w:rsidP="00022FF4">
      <w:r>
        <w:rPr>
          <w:rFonts w:hint="eastAsia"/>
        </w:rPr>
        <w:t>механізму</w:t>
      </w:r>
      <w:r>
        <w:t></w:t>
      </w:r>
      <w:r>
        <w:rPr>
          <w:rFonts w:hint="eastAsia"/>
        </w:rPr>
        <w:t>здійснення</w:t>
      </w:r>
      <w:r>
        <w:t></w:t>
      </w:r>
      <w:r>
        <w:rPr>
          <w:rFonts w:hint="eastAsia"/>
        </w:rPr>
        <w:t>розподілу</w:t>
      </w:r>
      <w:r>
        <w:t></w:t>
      </w:r>
      <w:r>
        <w:rPr>
          <w:rFonts w:hint="eastAsia"/>
        </w:rPr>
        <w:t>справ</w:t>
      </w:r>
      <w:r>
        <w:t></w:t>
      </w:r>
      <w:r>
        <w:rPr>
          <w:rFonts w:hint="eastAsia"/>
        </w:rPr>
        <w:t>між</w:t>
      </w:r>
      <w:r>
        <w:t></w:t>
      </w:r>
      <w:r>
        <w:rPr>
          <w:rFonts w:hint="eastAsia"/>
        </w:rPr>
        <w:t>прокурорами</w:t>
      </w:r>
      <w:r>
        <w:t></w:t>
      </w:r>
      <w:r>
        <w:t></w:t>
      </w:r>
      <w:r>
        <w:rPr>
          <w:rFonts w:hint="eastAsia"/>
        </w:rPr>
        <w:t>здійснення</w:t>
      </w:r>
    </w:p>
    <w:p w:rsidR="00022FF4" w:rsidRDefault="00022FF4" w:rsidP="00022FF4">
      <w:r>
        <w:rPr>
          <w:rFonts w:hint="eastAsia"/>
        </w:rPr>
        <w:t>позапланових</w:t>
      </w:r>
      <w:r>
        <w:t></w:t>
      </w:r>
      <w:r>
        <w:rPr>
          <w:rFonts w:hint="eastAsia"/>
        </w:rPr>
        <w:t>виїздів</w:t>
      </w:r>
      <w:r>
        <w:t></w:t>
      </w:r>
      <w:r>
        <w:rPr>
          <w:rFonts w:hint="eastAsia"/>
        </w:rPr>
        <w:t>до</w:t>
      </w:r>
      <w:r>
        <w:t></w:t>
      </w:r>
      <w:r>
        <w:rPr>
          <w:rFonts w:hint="eastAsia"/>
        </w:rPr>
        <w:t>прокуратур</w:t>
      </w:r>
      <w:r>
        <w:t></w:t>
      </w:r>
      <w:r>
        <w:rPr>
          <w:rFonts w:hint="eastAsia"/>
        </w:rPr>
        <w:t>нижчого</w:t>
      </w:r>
      <w:r>
        <w:t></w:t>
      </w:r>
      <w:r>
        <w:rPr>
          <w:rFonts w:hint="eastAsia"/>
        </w:rPr>
        <w:t>рівня</w:t>
      </w:r>
      <w:r>
        <w:t></w:t>
      </w:r>
      <w:r>
        <w:t></w:t>
      </w:r>
      <w:r>
        <w:rPr>
          <w:rFonts w:hint="eastAsia"/>
        </w:rPr>
        <w:t>впровадження</w:t>
      </w:r>
    </w:p>
    <w:p w:rsidR="00022FF4" w:rsidRDefault="00022FF4" w:rsidP="00022FF4">
      <w:r>
        <w:rPr>
          <w:rFonts w:hint="eastAsia"/>
        </w:rPr>
        <w:t>систематичного</w:t>
      </w:r>
      <w:r>
        <w:t></w:t>
      </w:r>
      <w:r>
        <w:rPr>
          <w:rFonts w:hint="eastAsia"/>
        </w:rPr>
        <w:t>навчання</w:t>
      </w:r>
      <w:r>
        <w:t></w:t>
      </w:r>
      <w:r>
        <w:rPr>
          <w:rFonts w:hint="eastAsia"/>
        </w:rPr>
        <w:t>працівників</w:t>
      </w:r>
      <w:r>
        <w:t></w:t>
      </w:r>
      <w:r>
        <w:rPr>
          <w:rFonts w:hint="eastAsia"/>
        </w:rPr>
        <w:t>органів</w:t>
      </w:r>
      <w:r>
        <w:t></w:t>
      </w:r>
      <w:r>
        <w:rPr>
          <w:rFonts w:hint="eastAsia"/>
        </w:rPr>
        <w:t>прокуратури</w:t>
      </w:r>
      <w:r>
        <w:t></w:t>
      </w:r>
      <w:r>
        <w:rPr>
          <w:rFonts w:hint="eastAsia"/>
        </w:rPr>
        <w:t>щодо</w:t>
      </w:r>
    </w:p>
    <w:p w:rsidR="00022FF4" w:rsidRDefault="00022FF4" w:rsidP="00022FF4">
      <w:r>
        <w:rPr>
          <w:rFonts w:hint="eastAsia"/>
        </w:rPr>
        <w:t>застосування</w:t>
      </w:r>
      <w:r>
        <w:t></w:t>
      </w:r>
      <w:r>
        <w:rPr>
          <w:rFonts w:hint="eastAsia"/>
        </w:rPr>
        <w:t>та</w:t>
      </w:r>
      <w:r>
        <w:t></w:t>
      </w:r>
      <w:r>
        <w:rPr>
          <w:rFonts w:hint="eastAsia"/>
        </w:rPr>
        <w:t>виконання</w:t>
      </w:r>
      <w:r>
        <w:t></w:t>
      </w:r>
      <w:r>
        <w:rPr>
          <w:rFonts w:hint="eastAsia"/>
        </w:rPr>
        <w:t>положень</w:t>
      </w:r>
      <w:r>
        <w:t></w:t>
      </w:r>
      <w:r>
        <w:rPr>
          <w:rFonts w:hint="eastAsia"/>
        </w:rPr>
        <w:t>антикорупційного</w:t>
      </w:r>
      <w:r>
        <w:t></w:t>
      </w:r>
      <w:r>
        <w:rPr>
          <w:rFonts w:hint="eastAsia"/>
        </w:rPr>
        <w:t>законодавства</w:t>
      </w:r>
      <w:r>
        <w:t></w:t>
      </w:r>
    </w:p>
    <w:p w:rsidR="00022FF4" w:rsidRDefault="00022FF4" w:rsidP="00022FF4">
      <w:r>
        <w:rPr>
          <w:rFonts w:hint="eastAsia"/>
        </w:rPr>
        <w:t>Для</w:t>
      </w:r>
      <w:r>
        <w:t></w:t>
      </w:r>
      <w:r>
        <w:rPr>
          <w:rFonts w:hint="eastAsia"/>
        </w:rPr>
        <w:t>вирішення</w:t>
      </w:r>
      <w:r>
        <w:t></w:t>
      </w:r>
      <w:r>
        <w:rPr>
          <w:rFonts w:hint="eastAsia"/>
        </w:rPr>
        <w:t>цього</w:t>
      </w:r>
      <w:r>
        <w:t></w:t>
      </w:r>
      <w:r>
        <w:t></w:t>
      </w:r>
      <w:r>
        <w:rPr>
          <w:rFonts w:hint="eastAsia"/>
        </w:rPr>
        <w:t>обґрунтовано</w:t>
      </w:r>
      <w:r>
        <w:t></w:t>
      </w:r>
      <w:r>
        <w:rPr>
          <w:rFonts w:hint="eastAsia"/>
        </w:rPr>
        <w:t>необхідність</w:t>
      </w:r>
      <w:r>
        <w:t></w:t>
      </w:r>
      <w:r>
        <w:rPr>
          <w:rFonts w:hint="eastAsia"/>
        </w:rPr>
        <w:t>прийняття</w:t>
      </w:r>
      <w:r>
        <w:t></w:t>
      </w:r>
      <w:r>
        <w:rPr>
          <w:rFonts w:hint="eastAsia"/>
        </w:rPr>
        <w:t>Наказів</w:t>
      </w:r>
    </w:p>
    <w:p w:rsidR="00022FF4" w:rsidRDefault="00022FF4" w:rsidP="00022FF4">
      <w:r>
        <w:rPr>
          <w:rFonts w:hint="eastAsia"/>
        </w:rPr>
        <w:t>ГПУ</w:t>
      </w:r>
      <w:r>
        <w:t></w:t>
      </w:r>
      <w:r>
        <w:t></w:t>
      </w:r>
      <w:r>
        <w:rPr>
          <w:rFonts w:hint="eastAsia"/>
        </w:rPr>
        <w:t>Про</w:t>
      </w:r>
      <w:r>
        <w:t></w:t>
      </w:r>
      <w:r>
        <w:rPr>
          <w:rFonts w:hint="eastAsia"/>
        </w:rPr>
        <w:t>організацію</w:t>
      </w:r>
      <w:r>
        <w:t></w:t>
      </w:r>
      <w:r>
        <w:rPr>
          <w:rFonts w:hint="eastAsia"/>
        </w:rPr>
        <w:t>та</w:t>
      </w:r>
      <w:r>
        <w:t></w:t>
      </w:r>
      <w:r>
        <w:rPr>
          <w:rFonts w:hint="eastAsia"/>
        </w:rPr>
        <w:t>забезпечення</w:t>
      </w:r>
      <w:r>
        <w:t></w:t>
      </w:r>
      <w:r>
        <w:rPr>
          <w:rFonts w:hint="eastAsia"/>
        </w:rPr>
        <w:t>притягнення</w:t>
      </w:r>
      <w:r>
        <w:t></w:t>
      </w:r>
      <w:r>
        <w:rPr>
          <w:rFonts w:hint="eastAsia"/>
        </w:rPr>
        <w:t>до</w:t>
      </w:r>
      <w:r>
        <w:t></w:t>
      </w:r>
      <w:r>
        <w:rPr>
          <w:rFonts w:hint="eastAsia"/>
        </w:rPr>
        <w:t>адміністративної</w:t>
      </w:r>
      <w:r>
        <w:t></w:t>
      </w:r>
      <w:r>
        <w:rPr>
          <w:rFonts w:hint="eastAsia"/>
        </w:rPr>
        <w:t>та</w:t>
      </w:r>
    </w:p>
    <w:p w:rsidR="00022FF4" w:rsidRDefault="00022FF4" w:rsidP="00022FF4">
      <w:r>
        <w:rPr>
          <w:rFonts w:hint="eastAsia"/>
        </w:rPr>
        <w:t>дисциплінарної</w:t>
      </w:r>
      <w:r>
        <w:t></w:t>
      </w:r>
      <w:r>
        <w:rPr>
          <w:rFonts w:hint="eastAsia"/>
        </w:rPr>
        <w:t>відповідальності</w:t>
      </w:r>
      <w:r>
        <w:t></w:t>
      </w:r>
      <w:r>
        <w:rPr>
          <w:rFonts w:hint="eastAsia"/>
        </w:rPr>
        <w:t>за</w:t>
      </w:r>
      <w:r>
        <w:t></w:t>
      </w:r>
      <w:r>
        <w:rPr>
          <w:rFonts w:hint="eastAsia"/>
        </w:rPr>
        <w:t>неналежну</w:t>
      </w:r>
      <w:r>
        <w:t></w:t>
      </w:r>
      <w:r>
        <w:rPr>
          <w:rFonts w:hint="eastAsia"/>
        </w:rPr>
        <w:t>протидію</w:t>
      </w:r>
      <w:r>
        <w:t></w:t>
      </w:r>
      <w:r>
        <w:rPr>
          <w:rFonts w:hint="eastAsia"/>
        </w:rPr>
        <w:t>корупції</w:t>
      </w:r>
      <w:r>
        <w:t></w:t>
      </w:r>
      <w:r>
        <w:rPr>
          <w:rFonts w:hint="eastAsia"/>
        </w:rPr>
        <w:t>в</w:t>
      </w:r>
      <w:r>
        <w:t></w:t>
      </w:r>
      <w:r>
        <w:rPr>
          <w:rFonts w:hint="eastAsia"/>
        </w:rPr>
        <w:t>органах</w:t>
      </w:r>
    </w:p>
    <w:p w:rsidR="00022FF4" w:rsidRDefault="00022FF4" w:rsidP="00022FF4">
      <w:r>
        <w:rPr>
          <w:rFonts w:hint="eastAsia"/>
        </w:rPr>
        <w:t>прокуратури</w:t>
      </w:r>
      <w:r>
        <w:t></w:t>
      </w:r>
      <w:r>
        <w:rPr>
          <w:rFonts w:hint="eastAsia"/>
        </w:rPr>
        <w:t>України</w:t>
      </w:r>
      <w:r>
        <w:t></w:t>
      </w:r>
      <w:r>
        <w:t></w:t>
      </w:r>
      <w:r>
        <w:t></w:t>
      </w:r>
      <w:r>
        <w:t></w:t>
      </w:r>
      <w:r>
        <w:rPr>
          <w:rFonts w:hint="eastAsia"/>
        </w:rPr>
        <w:t>Про</w:t>
      </w:r>
      <w:r>
        <w:t></w:t>
      </w:r>
      <w:r>
        <w:rPr>
          <w:rFonts w:hint="eastAsia"/>
        </w:rPr>
        <w:t>затвердження</w:t>
      </w:r>
      <w:r>
        <w:t></w:t>
      </w:r>
      <w:r>
        <w:rPr>
          <w:rFonts w:hint="eastAsia"/>
        </w:rPr>
        <w:t>основних</w:t>
      </w:r>
      <w:r>
        <w:t></w:t>
      </w:r>
      <w:r>
        <w:rPr>
          <w:rFonts w:hint="eastAsia"/>
        </w:rPr>
        <w:t>спеціальних</w:t>
      </w:r>
    </w:p>
    <w:p w:rsidR="00022FF4" w:rsidRDefault="00022FF4" w:rsidP="00022FF4">
      <w:r>
        <w:rPr>
          <w:rFonts w:hint="eastAsia"/>
        </w:rPr>
        <w:t>методичних</w:t>
      </w:r>
      <w:r>
        <w:t></w:t>
      </w:r>
      <w:r>
        <w:rPr>
          <w:rFonts w:hint="eastAsia"/>
        </w:rPr>
        <w:t>рекомендацій</w:t>
      </w:r>
      <w:r>
        <w:t></w:t>
      </w:r>
      <w:r>
        <w:rPr>
          <w:rFonts w:hint="eastAsia"/>
        </w:rPr>
        <w:t>щодо</w:t>
      </w:r>
      <w:r>
        <w:t></w:t>
      </w:r>
      <w:r>
        <w:rPr>
          <w:rFonts w:hint="eastAsia"/>
        </w:rPr>
        <w:t>протидії</w:t>
      </w:r>
      <w:r>
        <w:t></w:t>
      </w:r>
      <w:r>
        <w:rPr>
          <w:rFonts w:hint="eastAsia"/>
        </w:rPr>
        <w:t>корупційним</w:t>
      </w:r>
      <w:r>
        <w:t></w:t>
      </w:r>
      <w:r>
        <w:rPr>
          <w:rFonts w:hint="eastAsia"/>
        </w:rPr>
        <w:t>ризикам</w:t>
      </w:r>
      <w:r>
        <w:t></w:t>
      </w:r>
      <w:r>
        <w:rPr>
          <w:rFonts w:hint="eastAsia"/>
        </w:rPr>
        <w:t>в</w:t>
      </w:r>
      <w:r>
        <w:t></w:t>
      </w:r>
      <w:r>
        <w:rPr>
          <w:rFonts w:hint="eastAsia"/>
        </w:rPr>
        <w:t>органах</w:t>
      </w:r>
    </w:p>
    <w:p w:rsidR="00022FF4" w:rsidRDefault="00022FF4" w:rsidP="00022FF4">
      <w:r>
        <w:rPr>
          <w:rFonts w:hint="eastAsia"/>
        </w:rPr>
        <w:t>прокуратури</w:t>
      </w:r>
      <w:r>
        <w:t></w:t>
      </w:r>
      <w:r>
        <w:rPr>
          <w:rFonts w:hint="eastAsia"/>
        </w:rPr>
        <w:t>України</w:t>
      </w:r>
      <w:r>
        <w:t></w:t>
      </w:r>
      <w:r>
        <w:t></w:t>
      </w:r>
      <w:r>
        <w:t></w:t>
      </w:r>
      <w:r>
        <w:t></w:t>
      </w:r>
      <w:r>
        <w:rPr>
          <w:rFonts w:hint="eastAsia"/>
        </w:rPr>
        <w:t>Про</w:t>
      </w:r>
      <w:r>
        <w:t></w:t>
      </w:r>
      <w:r>
        <w:rPr>
          <w:rFonts w:hint="eastAsia"/>
        </w:rPr>
        <w:t>моніторинг</w:t>
      </w:r>
      <w:r>
        <w:t></w:t>
      </w:r>
      <w:r>
        <w:rPr>
          <w:rFonts w:hint="eastAsia"/>
        </w:rPr>
        <w:t>ЗМІ</w:t>
      </w:r>
      <w:r>
        <w:t></w:t>
      </w:r>
      <w:r>
        <w:rPr>
          <w:rFonts w:hint="eastAsia"/>
        </w:rPr>
        <w:t>та</w:t>
      </w:r>
      <w:r>
        <w:t></w:t>
      </w:r>
      <w:r>
        <w:rPr>
          <w:rFonts w:hint="eastAsia"/>
        </w:rPr>
        <w:t>соціальних</w:t>
      </w:r>
      <w:r>
        <w:t></w:t>
      </w:r>
      <w:r>
        <w:rPr>
          <w:rFonts w:hint="eastAsia"/>
        </w:rPr>
        <w:t>мереж</w:t>
      </w:r>
      <w:r>
        <w:t></w:t>
      </w:r>
      <w:r>
        <w:rPr>
          <w:rFonts w:hint="eastAsia"/>
        </w:rPr>
        <w:t>на</w:t>
      </w:r>
    </w:p>
    <w:p w:rsidR="00022FF4" w:rsidRDefault="00022FF4" w:rsidP="00022FF4">
      <w:r>
        <w:rPr>
          <w:rFonts w:hint="eastAsia"/>
        </w:rPr>
        <w:t>предмет</w:t>
      </w:r>
      <w:r>
        <w:t></w:t>
      </w:r>
      <w:r>
        <w:rPr>
          <w:rFonts w:hint="eastAsia"/>
        </w:rPr>
        <w:t>виявлення</w:t>
      </w:r>
      <w:r>
        <w:t></w:t>
      </w:r>
      <w:r>
        <w:rPr>
          <w:rFonts w:hint="eastAsia"/>
        </w:rPr>
        <w:t>корупційних</w:t>
      </w:r>
      <w:r>
        <w:t></w:t>
      </w:r>
      <w:r>
        <w:rPr>
          <w:rFonts w:hint="eastAsia"/>
        </w:rPr>
        <w:t>ризиків</w:t>
      </w:r>
      <w:r>
        <w:t></w:t>
      </w:r>
      <w:r>
        <w:t></w:t>
      </w:r>
      <w:r>
        <w:t></w:t>
      </w:r>
      <w:r>
        <w:rPr>
          <w:rFonts w:hint="eastAsia"/>
        </w:rPr>
        <w:t>внесення</w:t>
      </w:r>
      <w:r>
        <w:t></w:t>
      </w:r>
      <w:r>
        <w:rPr>
          <w:rFonts w:hint="eastAsia"/>
        </w:rPr>
        <w:t>змін</w:t>
      </w:r>
      <w:r>
        <w:t></w:t>
      </w:r>
      <w:r>
        <w:rPr>
          <w:rFonts w:hint="eastAsia"/>
        </w:rPr>
        <w:t>до</w:t>
      </w:r>
      <w:r>
        <w:t></w:t>
      </w:r>
      <w:r>
        <w:rPr>
          <w:rFonts w:hint="eastAsia"/>
        </w:rPr>
        <w:t>Кодексу</w:t>
      </w:r>
      <w:r>
        <w:t></w:t>
      </w:r>
      <w:r>
        <w:rPr>
          <w:rFonts w:hint="eastAsia"/>
        </w:rPr>
        <w:t>України</w:t>
      </w:r>
    </w:p>
    <w:p w:rsidR="00022FF4" w:rsidRDefault="00022FF4" w:rsidP="00022FF4">
      <w:r>
        <w:rPr>
          <w:rFonts w:hint="eastAsia"/>
        </w:rPr>
        <w:t>про</w:t>
      </w:r>
      <w:r>
        <w:t></w:t>
      </w:r>
      <w:r>
        <w:rPr>
          <w:rFonts w:hint="eastAsia"/>
        </w:rPr>
        <w:t>адміністративні</w:t>
      </w:r>
      <w:r>
        <w:t></w:t>
      </w:r>
      <w:r>
        <w:rPr>
          <w:rFonts w:hint="eastAsia"/>
        </w:rPr>
        <w:t>правопорушення</w:t>
      </w:r>
      <w:r>
        <w:t></w:t>
      </w:r>
      <w:r>
        <w:t></w:t>
      </w:r>
      <w:r>
        <w:rPr>
          <w:rFonts w:hint="eastAsia"/>
        </w:rPr>
        <w:t>до</w:t>
      </w:r>
      <w:r>
        <w:t></w:t>
      </w:r>
      <w:r>
        <w:rPr>
          <w:rFonts w:hint="eastAsia"/>
        </w:rPr>
        <w:t>Кримінального</w:t>
      </w:r>
      <w:r>
        <w:t></w:t>
      </w:r>
      <w:r>
        <w:rPr>
          <w:rFonts w:hint="eastAsia"/>
        </w:rPr>
        <w:t>Кодексу</w:t>
      </w:r>
      <w:r>
        <w:t></w:t>
      </w:r>
      <w:r>
        <w:rPr>
          <w:rFonts w:hint="eastAsia"/>
        </w:rPr>
        <w:t>України</w:t>
      </w:r>
      <w:r>
        <w:t></w:t>
      </w:r>
    </w:p>
    <w:p w:rsidR="00022FF4" w:rsidRDefault="00022FF4" w:rsidP="00022FF4">
      <w:r>
        <w:rPr>
          <w:rFonts w:hint="eastAsia"/>
        </w:rPr>
        <w:t>пропонуються</w:t>
      </w:r>
      <w:r>
        <w:t></w:t>
      </w:r>
      <w:r>
        <w:rPr>
          <w:rFonts w:hint="eastAsia"/>
        </w:rPr>
        <w:t>зміни</w:t>
      </w:r>
      <w:r>
        <w:t></w:t>
      </w:r>
      <w:r>
        <w:rPr>
          <w:rFonts w:hint="eastAsia"/>
        </w:rPr>
        <w:t>та</w:t>
      </w:r>
      <w:r>
        <w:t></w:t>
      </w:r>
      <w:r>
        <w:rPr>
          <w:rFonts w:hint="eastAsia"/>
        </w:rPr>
        <w:t>доповнення</w:t>
      </w:r>
      <w:r>
        <w:t></w:t>
      </w:r>
      <w:r>
        <w:rPr>
          <w:rFonts w:hint="eastAsia"/>
        </w:rPr>
        <w:t>до</w:t>
      </w:r>
      <w:r>
        <w:t></w:t>
      </w:r>
      <w:r>
        <w:rPr>
          <w:rFonts w:hint="eastAsia"/>
        </w:rPr>
        <w:t>ст</w:t>
      </w:r>
      <w:r>
        <w:t></w:t>
      </w:r>
      <w:r>
        <w:t></w:t>
      </w:r>
      <w:r>
        <w:t></w:t>
      </w:r>
      <w:r>
        <w:t></w:t>
      </w:r>
      <w:r>
        <w:rPr>
          <w:rFonts w:hint="eastAsia"/>
        </w:rPr>
        <w:t>пп</w:t>
      </w:r>
      <w:r>
        <w:t></w:t>
      </w:r>
      <w:r>
        <w:t></w:t>
      </w:r>
      <w:r>
        <w:t></w:t>
      </w:r>
      <w:r>
        <w:t></w:t>
      </w:r>
      <w:r>
        <w:t></w:t>
      </w:r>
      <w:r>
        <w:t></w:t>
      </w:r>
      <w:r>
        <w:rPr>
          <w:rFonts w:hint="eastAsia"/>
        </w:rPr>
        <w:t>Закону</w:t>
      </w:r>
      <w:r>
        <w:t></w:t>
      </w:r>
      <w:r>
        <w:rPr>
          <w:rFonts w:hint="eastAsia"/>
        </w:rPr>
        <w:t>України</w:t>
      </w:r>
      <w:r>
        <w:t></w:t>
      </w:r>
      <w:r>
        <w:t></w:t>
      </w:r>
      <w:r>
        <w:rPr>
          <w:rFonts w:hint="eastAsia"/>
        </w:rPr>
        <w:t>Про</w:t>
      </w:r>
    </w:p>
    <w:p w:rsidR="00022FF4" w:rsidRDefault="00022FF4" w:rsidP="00022FF4">
      <w:r>
        <w:rPr>
          <w:rFonts w:hint="eastAsia"/>
        </w:rPr>
        <w:t>запобігання</w:t>
      </w:r>
      <w:r>
        <w:t></w:t>
      </w:r>
      <w:r>
        <w:rPr>
          <w:rFonts w:hint="eastAsia"/>
        </w:rPr>
        <w:t>корупції</w:t>
      </w:r>
      <w:r>
        <w:t></w:t>
      </w:r>
      <w:r>
        <w:t></w:t>
      </w:r>
      <w:r>
        <w:t></w:t>
      </w:r>
      <w:r>
        <w:rPr>
          <w:rFonts w:hint="eastAsia"/>
        </w:rPr>
        <w:t>ст</w:t>
      </w:r>
      <w:r>
        <w:t></w:t>
      </w:r>
      <w:r>
        <w:t></w:t>
      </w:r>
      <w:r>
        <w:rPr>
          <w:rFonts w:hint="eastAsia"/>
        </w:rPr>
        <w:t>ст</w:t>
      </w:r>
      <w:r>
        <w:t></w:t>
      </w:r>
      <w:r>
        <w:t></w:t>
      </w:r>
      <w:r>
        <w:t></w:t>
      </w:r>
      <w:r>
        <w:t></w:t>
      </w:r>
      <w:r>
        <w:t></w:t>
      </w:r>
      <w:r>
        <w:t></w:t>
      </w:r>
      <w:r>
        <w:t></w:t>
      </w:r>
      <w:r>
        <w:t></w:t>
      </w:r>
      <w:r>
        <w:t></w:t>
      </w:r>
      <w:r>
        <w:rPr>
          <w:rFonts w:hint="eastAsia"/>
        </w:rPr>
        <w:t>абз</w:t>
      </w:r>
      <w:r>
        <w:t></w:t>
      </w:r>
      <w:r>
        <w:t></w:t>
      </w:r>
      <w:r>
        <w:t></w:t>
      </w:r>
      <w:r>
        <w:t></w:t>
      </w:r>
      <w:r>
        <w:rPr>
          <w:rFonts w:hint="eastAsia"/>
        </w:rPr>
        <w:t>ст</w:t>
      </w:r>
      <w:r>
        <w:t></w:t>
      </w:r>
      <w:r>
        <w:t></w:t>
      </w:r>
      <w:r>
        <w:t></w:t>
      </w:r>
      <w:r>
        <w:t></w:t>
      </w:r>
      <w:r>
        <w:t></w:t>
      </w:r>
      <w:r>
        <w:rPr>
          <w:rFonts w:hint="eastAsia"/>
        </w:rPr>
        <w:t>Закону</w:t>
      </w:r>
      <w:r>
        <w:t></w:t>
      </w:r>
      <w:r>
        <w:rPr>
          <w:rFonts w:hint="eastAsia"/>
        </w:rPr>
        <w:t>України</w:t>
      </w:r>
      <w:r>
        <w:t></w:t>
      </w:r>
      <w:r>
        <w:t></w:t>
      </w:r>
      <w:r>
        <w:rPr>
          <w:rFonts w:hint="eastAsia"/>
        </w:rPr>
        <w:t>Про</w:t>
      </w:r>
    </w:p>
    <w:p w:rsidR="00022FF4" w:rsidRDefault="00022FF4" w:rsidP="00022FF4">
      <w:r>
        <w:rPr>
          <w:rFonts w:hint="eastAsia"/>
        </w:rPr>
        <w:t>прокуратуру</w:t>
      </w:r>
      <w:r>
        <w:t></w:t>
      </w:r>
      <w:r>
        <w:t></w:t>
      </w:r>
      <w:r>
        <w:t></w:t>
      </w:r>
      <w:r>
        <w:rPr>
          <w:rFonts w:hint="eastAsia"/>
        </w:rPr>
        <w:t>доповнення</w:t>
      </w:r>
      <w:r>
        <w:t></w:t>
      </w:r>
      <w:r>
        <w:rPr>
          <w:rFonts w:hint="eastAsia"/>
        </w:rPr>
        <w:t>до</w:t>
      </w:r>
      <w:r>
        <w:t></w:t>
      </w:r>
      <w:r>
        <w:rPr>
          <w:rFonts w:hint="eastAsia"/>
        </w:rPr>
        <w:t>Наказів</w:t>
      </w:r>
      <w:r>
        <w:t></w:t>
      </w:r>
      <w:r>
        <w:rPr>
          <w:rFonts w:hint="eastAsia"/>
        </w:rPr>
        <w:t>ГПУ</w:t>
      </w:r>
      <w:r>
        <w:t></w:t>
      </w:r>
      <w:r>
        <w:rPr>
          <w:rFonts w:hint="eastAsia"/>
        </w:rPr>
        <w:t>від</w:t>
      </w:r>
      <w:r>
        <w:t></w:t>
      </w:r>
      <w:r>
        <w:t></w:t>
      </w:r>
      <w:r>
        <w:t></w:t>
      </w:r>
      <w:r>
        <w:t></w:t>
      </w:r>
      <w:r>
        <w:t></w:t>
      </w:r>
      <w:r>
        <w:t></w:t>
      </w:r>
      <w:r>
        <w:t></w:t>
      </w:r>
      <w:r>
        <w:t></w:t>
      </w:r>
      <w:r>
        <w:t></w:t>
      </w:r>
      <w:r>
        <w:t></w:t>
      </w:r>
      <w:r>
        <w:t></w:t>
      </w:r>
      <w:r>
        <w:t></w:t>
      </w:r>
      <w:r>
        <w:rPr>
          <w:rFonts w:hint="eastAsia"/>
        </w:rPr>
        <w:t>р</w:t>
      </w:r>
      <w:r>
        <w:t></w:t>
      </w:r>
      <w:r>
        <w:t></w:t>
      </w:r>
      <w:r>
        <w:rPr>
          <w:rFonts w:hint="eastAsia"/>
        </w:rPr>
        <w:t>№</w:t>
      </w:r>
      <w:r>
        <w:t></w:t>
      </w:r>
      <w:r>
        <w:t></w:t>
      </w:r>
      <w:r>
        <w:t></w:t>
      </w:r>
      <w:r>
        <w:t></w:t>
      </w:r>
      <w:r>
        <w:t></w:t>
      </w:r>
      <w:r>
        <w:t></w:t>
      </w:r>
      <w:r>
        <w:rPr>
          <w:rFonts w:hint="eastAsia"/>
        </w:rPr>
        <w:t>Про</w:t>
      </w:r>
    </w:p>
    <w:p w:rsidR="00022FF4" w:rsidRDefault="00022FF4" w:rsidP="00022FF4">
      <w:r>
        <w:rPr>
          <w:rFonts w:hint="eastAsia"/>
        </w:rPr>
        <w:t>затвердження</w:t>
      </w:r>
      <w:r>
        <w:t></w:t>
      </w:r>
      <w:r>
        <w:rPr>
          <w:rFonts w:hint="eastAsia"/>
        </w:rPr>
        <w:t>Положення</w:t>
      </w:r>
      <w:r>
        <w:t></w:t>
      </w:r>
      <w:r>
        <w:rPr>
          <w:rFonts w:hint="eastAsia"/>
        </w:rPr>
        <w:t>про</w:t>
      </w:r>
      <w:r>
        <w:t></w:t>
      </w:r>
      <w:r>
        <w:rPr>
          <w:rFonts w:hint="eastAsia"/>
        </w:rPr>
        <w:t>Генеральну</w:t>
      </w:r>
      <w:r>
        <w:t></w:t>
      </w:r>
      <w:r>
        <w:rPr>
          <w:rFonts w:hint="eastAsia"/>
        </w:rPr>
        <w:t>інспекцію</w:t>
      </w:r>
      <w:r>
        <w:t></w:t>
      </w:r>
      <w:r>
        <w:rPr>
          <w:rFonts w:hint="eastAsia"/>
        </w:rPr>
        <w:t>Генеральної</w:t>
      </w:r>
    </w:p>
    <w:p w:rsidR="00022FF4" w:rsidRDefault="00022FF4" w:rsidP="00022FF4">
      <w:r>
        <w:rPr>
          <w:rFonts w:hint="eastAsia"/>
        </w:rPr>
        <w:t>прокуратури</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rPr>
          <w:rFonts w:hint="eastAsia"/>
        </w:rPr>
        <w:t>№</w:t>
      </w:r>
      <w:r>
        <w:t></w:t>
      </w:r>
      <w:r>
        <w:t></w:t>
      </w:r>
      <w:r>
        <w:t></w:t>
      </w:r>
      <w:r>
        <w:t></w:t>
      </w:r>
      <w:r>
        <w:t></w:t>
      </w:r>
      <w:r>
        <w:t></w:t>
      </w:r>
      <w:r>
        <w:rPr>
          <w:rFonts w:hint="eastAsia"/>
        </w:rPr>
        <w:t>Про</w:t>
      </w:r>
      <w:r>
        <w:t></w:t>
      </w:r>
      <w:r>
        <w:rPr>
          <w:rFonts w:hint="eastAsia"/>
        </w:rPr>
        <w:t>затвердження</w:t>
      </w:r>
      <w:r>
        <w:t></w:t>
      </w:r>
      <w:r>
        <w:rPr>
          <w:rFonts w:hint="eastAsia"/>
        </w:rPr>
        <w:t>Положення</w:t>
      </w:r>
      <w:r>
        <w:t></w:t>
      </w:r>
      <w:r>
        <w:rPr>
          <w:rFonts w:hint="eastAsia"/>
        </w:rPr>
        <w:t>про</w:t>
      </w:r>
    </w:p>
    <w:p w:rsidR="00022FF4" w:rsidRDefault="00022FF4" w:rsidP="00022FF4">
      <w:r>
        <w:rPr>
          <w:rFonts w:hint="eastAsia"/>
        </w:rPr>
        <w:t>Спеціалізовану</w:t>
      </w:r>
      <w:r>
        <w:t></w:t>
      </w:r>
      <w:r>
        <w:rPr>
          <w:rFonts w:hint="eastAsia"/>
        </w:rPr>
        <w:t>антикорупційну</w:t>
      </w:r>
      <w:r>
        <w:t></w:t>
      </w:r>
      <w:r>
        <w:rPr>
          <w:rFonts w:hint="eastAsia"/>
        </w:rPr>
        <w:t>прокуратуру</w:t>
      </w:r>
      <w:r>
        <w:t></w:t>
      </w:r>
      <w:r>
        <w:rPr>
          <w:rFonts w:hint="eastAsia"/>
        </w:rPr>
        <w:t>Генеральної</w:t>
      </w:r>
      <w:r>
        <w:t></w:t>
      </w:r>
      <w:r>
        <w:rPr>
          <w:rFonts w:hint="eastAsia"/>
        </w:rPr>
        <w:t>прокуратури</w:t>
      </w:r>
    </w:p>
    <w:p w:rsidR="00022FF4" w:rsidRDefault="00022FF4" w:rsidP="00022FF4">
      <w:r>
        <w:rPr>
          <w:rFonts w:hint="eastAsia"/>
        </w:rPr>
        <w:t>України</w:t>
      </w:r>
      <w:r>
        <w:t></w:t>
      </w:r>
      <w:r>
        <w:t></w:t>
      </w:r>
    </w:p>
    <w:p w:rsidR="00022FF4" w:rsidRDefault="00022FF4" w:rsidP="00022FF4">
      <w:r>
        <w:t></w:t>
      </w:r>
      <w:r>
        <w:t></w:t>
      </w:r>
      <w:r>
        <w:t></w:t>
      </w:r>
      <w:r>
        <w:t></w:t>
      </w:r>
      <w:r>
        <w:rPr>
          <w:rFonts w:hint="eastAsia"/>
        </w:rPr>
        <w:t>Ключовими</w:t>
      </w:r>
      <w:r>
        <w:t></w:t>
      </w:r>
      <w:r>
        <w:rPr>
          <w:rFonts w:hint="eastAsia"/>
        </w:rPr>
        <w:t>напрямами</w:t>
      </w:r>
      <w:r>
        <w:t></w:t>
      </w:r>
      <w:r>
        <w:rPr>
          <w:rFonts w:hint="eastAsia"/>
        </w:rPr>
        <w:t>впровадження</w:t>
      </w:r>
      <w:r>
        <w:t></w:t>
      </w:r>
      <w:r>
        <w:rPr>
          <w:rFonts w:hint="eastAsia"/>
        </w:rPr>
        <w:t>концепції</w:t>
      </w:r>
      <w:r>
        <w:t></w:t>
      </w:r>
      <w:r>
        <w:rPr>
          <w:rFonts w:hint="eastAsia"/>
        </w:rPr>
        <w:t>адміністративноправового</w:t>
      </w:r>
      <w:r>
        <w:t></w:t>
      </w:r>
      <w:r>
        <w:rPr>
          <w:rFonts w:hint="eastAsia"/>
        </w:rPr>
        <w:t>забезпечення</w:t>
      </w:r>
      <w:r>
        <w:t></w:t>
      </w:r>
      <w:r>
        <w:rPr>
          <w:rFonts w:hint="eastAsia"/>
        </w:rPr>
        <w:t>діяльності</w:t>
      </w:r>
      <w:r>
        <w:t></w:t>
      </w:r>
      <w:r>
        <w:rPr>
          <w:rFonts w:hint="eastAsia"/>
        </w:rPr>
        <w:t>з</w:t>
      </w:r>
      <w:r>
        <w:t></w:t>
      </w:r>
      <w:r>
        <w:rPr>
          <w:rFonts w:hint="eastAsia"/>
        </w:rPr>
        <w:t>протидії</w:t>
      </w:r>
      <w:r>
        <w:t></w:t>
      </w:r>
      <w:r>
        <w:rPr>
          <w:rFonts w:hint="eastAsia"/>
        </w:rPr>
        <w:t>корупції</w:t>
      </w:r>
      <w:r>
        <w:t></w:t>
      </w:r>
      <w:r>
        <w:rPr>
          <w:rFonts w:hint="eastAsia"/>
        </w:rPr>
        <w:t>в</w:t>
      </w:r>
      <w:r>
        <w:t></w:t>
      </w:r>
      <w:r>
        <w:rPr>
          <w:rFonts w:hint="eastAsia"/>
        </w:rPr>
        <w:t>органах</w:t>
      </w:r>
      <w:r>
        <w:t></w:t>
      </w:r>
      <w:r>
        <w:rPr>
          <w:rFonts w:hint="eastAsia"/>
        </w:rPr>
        <w:t>прокуратури</w:t>
      </w:r>
    </w:p>
    <w:p w:rsidR="00022FF4" w:rsidRDefault="00022FF4" w:rsidP="00022FF4">
      <w:r>
        <w:rPr>
          <w:rFonts w:hint="eastAsia"/>
        </w:rPr>
        <w:t>є</w:t>
      </w:r>
      <w:r>
        <w:t></w:t>
      </w:r>
      <w:r>
        <w:t></w:t>
      </w:r>
      <w:r>
        <w:t></w:t>
      </w:r>
      <w:r>
        <w:t></w:t>
      </w:r>
      <w:r>
        <w:t></w:t>
      </w:r>
      <w:r>
        <w:rPr>
          <w:rFonts w:hint="eastAsia"/>
        </w:rPr>
        <w:t>посилення</w:t>
      </w:r>
      <w:r>
        <w:t></w:t>
      </w:r>
      <w:r>
        <w:rPr>
          <w:rFonts w:hint="eastAsia"/>
        </w:rPr>
        <w:t>деталізації</w:t>
      </w:r>
      <w:r>
        <w:t></w:t>
      </w:r>
      <w:r>
        <w:rPr>
          <w:rFonts w:hint="eastAsia"/>
        </w:rPr>
        <w:t>на</w:t>
      </w:r>
      <w:r>
        <w:t></w:t>
      </w:r>
      <w:r>
        <w:rPr>
          <w:rFonts w:hint="eastAsia"/>
        </w:rPr>
        <w:t>рівні</w:t>
      </w:r>
      <w:r>
        <w:t></w:t>
      </w:r>
      <w:r>
        <w:rPr>
          <w:rFonts w:hint="eastAsia"/>
        </w:rPr>
        <w:t>адміністративно</w:t>
      </w:r>
      <w:r>
        <w:t></w:t>
      </w:r>
      <w:r>
        <w:rPr>
          <w:rFonts w:hint="eastAsia"/>
        </w:rPr>
        <w:t>правового</w:t>
      </w:r>
      <w:r>
        <w:t></w:t>
      </w:r>
      <w:r>
        <w:rPr>
          <w:rFonts w:hint="eastAsia"/>
        </w:rPr>
        <w:t>регулювання</w:t>
      </w:r>
    </w:p>
    <w:p w:rsidR="00022FF4" w:rsidRDefault="00022FF4" w:rsidP="00022FF4">
      <w:r>
        <w:rPr>
          <w:rFonts w:hint="eastAsia"/>
        </w:rPr>
        <w:t>антикорупційної</w:t>
      </w:r>
      <w:r>
        <w:t></w:t>
      </w:r>
      <w:r>
        <w:rPr>
          <w:rFonts w:hint="eastAsia"/>
        </w:rPr>
        <w:t>діяльності</w:t>
      </w:r>
      <w:r>
        <w:t></w:t>
      </w:r>
      <w:r>
        <w:rPr>
          <w:rFonts w:hint="eastAsia"/>
        </w:rPr>
        <w:t>прокурорів</w:t>
      </w:r>
      <w:r>
        <w:t></w:t>
      </w:r>
      <w:r>
        <w:t></w:t>
      </w:r>
      <w:r>
        <w:t></w:t>
      </w:r>
      <w:r>
        <w:t></w:t>
      </w:r>
      <w:r>
        <w:t></w:t>
      </w:r>
      <w:r>
        <w:rPr>
          <w:rFonts w:hint="eastAsia"/>
        </w:rPr>
        <w:t>визначення</w:t>
      </w:r>
      <w:r>
        <w:t></w:t>
      </w:r>
      <w:r>
        <w:rPr>
          <w:rFonts w:hint="eastAsia"/>
        </w:rPr>
        <w:t>основних</w:t>
      </w:r>
      <w:r>
        <w:t></w:t>
      </w:r>
    </w:p>
    <w:p w:rsidR="00022FF4" w:rsidRDefault="00022FF4" w:rsidP="00022FF4">
      <w:r>
        <w:t></w:t>
      </w:r>
      <w:r>
        <w:t></w:t>
      </w:r>
      <w:r>
        <w:t></w:t>
      </w:r>
    </w:p>
    <w:p w:rsidR="00022FF4" w:rsidRDefault="00022FF4" w:rsidP="00022FF4">
      <w:r>
        <w:rPr>
          <w:rFonts w:hint="eastAsia"/>
        </w:rPr>
        <w:t>організаційних</w:t>
      </w:r>
      <w:r>
        <w:t></w:t>
      </w:r>
      <w:r>
        <w:rPr>
          <w:rFonts w:hint="eastAsia"/>
        </w:rPr>
        <w:t>та</w:t>
      </w:r>
      <w:r>
        <w:t></w:t>
      </w:r>
      <w:r>
        <w:rPr>
          <w:rFonts w:hint="eastAsia"/>
        </w:rPr>
        <w:t>адміністративних</w:t>
      </w:r>
      <w:r>
        <w:t></w:t>
      </w:r>
      <w:r>
        <w:rPr>
          <w:rFonts w:hint="eastAsia"/>
        </w:rPr>
        <w:t>заходів</w:t>
      </w:r>
      <w:r>
        <w:t></w:t>
      </w:r>
      <w:r>
        <w:rPr>
          <w:rFonts w:hint="eastAsia"/>
        </w:rPr>
        <w:t>протидії</w:t>
      </w:r>
      <w:r>
        <w:t></w:t>
      </w:r>
      <w:r>
        <w:rPr>
          <w:rFonts w:hint="eastAsia"/>
        </w:rPr>
        <w:t>корупції</w:t>
      </w:r>
      <w:r>
        <w:t></w:t>
      </w:r>
      <w:r>
        <w:t></w:t>
      </w:r>
      <w:r>
        <w:rPr>
          <w:rFonts w:hint="eastAsia"/>
        </w:rPr>
        <w:t>що</w:t>
      </w:r>
      <w:r>
        <w:t></w:t>
      </w:r>
      <w:r>
        <w:rPr>
          <w:rFonts w:hint="eastAsia"/>
        </w:rPr>
        <w:t>мають</w:t>
      </w:r>
    </w:p>
    <w:p w:rsidR="00022FF4" w:rsidRDefault="00022FF4" w:rsidP="00022FF4">
      <w:r>
        <w:rPr>
          <w:rFonts w:hint="eastAsia"/>
        </w:rPr>
        <w:t>вживатися</w:t>
      </w:r>
      <w:r>
        <w:t></w:t>
      </w:r>
      <w:r>
        <w:rPr>
          <w:rFonts w:hint="eastAsia"/>
        </w:rPr>
        <w:t>в</w:t>
      </w:r>
      <w:r>
        <w:t></w:t>
      </w:r>
      <w:r>
        <w:rPr>
          <w:rFonts w:hint="eastAsia"/>
        </w:rPr>
        <w:t>органах</w:t>
      </w:r>
      <w:r>
        <w:t></w:t>
      </w:r>
      <w:r>
        <w:rPr>
          <w:rFonts w:hint="eastAsia"/>
        </w:rPr>
        <w:t>прокуратури</w:t>
      </w:r>
      <w:r>
        <w:t></w:t>
      </w:r>
      <w:r>
        <w:rPr>
          <w:rFonts w:hint="eastAsia"/>
        </w:rPr>
        <w:t>України</w:t>
      </w:r>
      <w:r>
        <w:t></w:t>
      </w:r>
      <w:r>
        <w:t></w:t>
      </w:r>
      <w:r>
        <w:t></w:t>
      </w:r>
      <w:r>
        <w:t></w:t>
      </w:r>
      <w:r>
        <w:t></w:t>
      </w:r>
      <w:r>
        <w:rPr>
          <w:rFonts w:hint="eastAsia"/>
        </w:rPr>
        <w:t>розвиток</w:t>
      </w:r>
      <w:r>
        <w:t></w:t>
      </w:r>
      <w:r>
        <w:rPr>
          <w:rFonts w:hint="eastAsia"/>
        </w:rPr>
        <w:t>системи</w:t>
      </w:r>
      <w:r>
        <w:t></w:t>
      </w:r>
      <w:r>
        <w:rPr>
          <w:rFonts w:hint="eastAsia"/>
        </w:rPr>
        <w:t>регулювання</w:t>
      </w:r>
    </w:p>
    <w:p w:rsidR="00022FF4" w:rsidRDefault="00022FF4" w:rsidP="00022FF4">
      <w:r>
        <w:rPr>
          <w:rFonts w:hint="eastAsia"/>
        </w:rPr>
        <w:t>діяльності</w:t>
      </w:r>
      <w:r>
        <w:t></w:t>
      </w:r>
      <w:r>
        <w:rPr>
          <w:rFonts w:hint="eastAsia"/>
        </w:rPr>
        <w:t>окремих</w:t>
      </w:r>
      <w:r>
        <w:t></w:t>
      </w:r>
      <w:r>
        <w:rPr>
          <w:rFonts w:hint="eastAsia"/>
        </w:rPr>
        <w:t>структурних</w:t>
      </w:r>
      <w:r>
        <w:t></w:t>
      </w:r>
      <w:r>
        <w:rPr>
          <w:rFonts w:hint="eastAsia"/>
        </w:rPr>
        <w:t>антикорупційних</w:t>
      </w:r>
      <w:r>
        <w:t></w:t>
      </w:r>
      <w:r>
        <w:rPr>
          <w:rFonts w:hint="eastAsia"/>
        </w:rPr>
        <w:t>суб’єктів</w:t>
      </w:r>
      <w:r>
        <w:t></w:t>
      </w:r>
      <w:r>
        <w:rPr>
          <w:rFonts w:hint="eastAsia"/>
        </w:rPr>
        <w:t>у</w:t>
      </w:r>
      <w:r>
        <w:t></w:t>
      </w:r>
      <w:r>
        <w:rPr>
          <w:rFonts w:hint="eastAsia"/>
        </w:rPr>
        <w:t>межах</w:t>
      </w:r>
      <w:r>
        <w:t></w:t>
      </w:r>
      <w:r>
        <w:rPr>
          <w:rFonts w:hint="eastAsia"/>
        </w:rPr>
        <w:t>ГПУ</w:t>
      </w:r>
      <w:r>
        <w:t></w:t>
      </w:r>
    </w:p>
    <w:p w:rsidR="00022FF4" w:rsidRDefault="00022FF4" w:rsidP="00022FF4">
      <w:r>
        <w:t></w:t>
      </w:r>
      <w:r>
        <w:t></w:t>
      </w:r>
      <w:r>
        <w:t></w:t>
      </w:r>
      <w:r>
        <w:rPr>
          <w:rFonts w:hint="eastAsia"/>
        </w:rPr>
        <w:t>акцент</w:t>
      </w:r>
      <w:r>
        <w:t></w:t>
      </w:r>
      <w:r>
        <w:rPr>
          <w:rFonts w:hint="eastAsia"/>
        </w:rPr>
        <w:t>на</w:t>
      </w:r>
      <w:r>
        <w:t></w:t>
      </w:r>
      <w:r>
        <w:rPr>
          <w:rFonts w:hint="eastAsia"/>
        </w:rPr>
        <w:t>адміністративно</w:t>
      </w:r>
      <w:r>
        <w:t></w:t>
      </w:r>
      <w:r>
        <w:rPr>
          <w:rFonts w:hint="eastAsia"/>
        </w:rPr>
        <w:t>організаційному</w:t>
      </w:r>
      <w:r>
        <w:t></w:t>
      </w:r>
      <w:r>
        <w:rPr>
          <w:rFonts w:hint="eastAsia"/>
        </w:rPr>
        <w:t>забезпеченні</w:t>
      </w:r>
      <w:r>
        <w:t></w:t>
      </w:r>
      <w:r>
        <w:rPr>
          <w:rFonts w:hint="eastAsia"/>
        </w:rPr>
        <w:t>антикорупційних</w:t>
      </w:r>
    </w:p>
    <w:p w:rsidR="00022FF4" w:rsidRDefault="00022FF4" w:rsidP="00022FF4">
      <w:r>
        <w:rPr>
          <w:rFonts w:hint="eastAsia"/>
        </w:rPr>
        <w:t>програм</w:t>
      </w:r>
      <w:r>
        <w:t></w:t>
      </w:r>
      <w:r>
        <w:rPr>
          <w:rFonts w:hint="eastAsia"/>
        </w:rPr>
        <w:t>в</w:t>
      </w:r>
      <w:r>
        <w:t></w:t>
      </w:r>
      <w:r>
        <w:rPr>
          <w:rFonts w:hint="eastAsia"/>
        </w:rPr>
        <w:t>ГПУ</w:t>
      </w:r>
      <w:r>
        <w:t></w:t>
      </w:r>
      <w:r>
        <w:t></w:t>
      </w:r>
      <w:r>
        <w:t></w:t>
      </w:r>
      <w:r>
        <w:t></w:t>
      </w:r>
      <w:r>
        <w:t></w:t>
      </w:r>
      <w:r>
        <w:rPr>
          <w:rFonts w:hint="eastAsia"/>
        </w:rPr>
        <w:t>розвиток</w:t>
      </w:r>
      <w:r>
        <w:t></w:t>
      </w:r>
      <w:r>
        <w:rPr>
          <w:rFonts w:hint="eastAsia"/>
        </w:rPr>
        <w:t>об’єктивної</w:t>
      </w:r>
      <w:r>
        <w:t></w:t>
      </w:r>
      <w:r>
        <w:rPr>
          <w:rFonts w:hint="eastAsia"/>
        </w:rPr>
        <w:t>системи</w:t>
      </w:r>
      <w:r>
        <w:t></w:t>
      </w:r>
      <w:r>
        <w:rPr>
          <w:rFonts w:hint="eastAsia"/>
        </w:rPr>
        <w:t>контролю</w:t>
      </w:r>
      <w:r>
        <w:t></w:t>
      </w:r>
      <w:r>
        <w:rPr>
          <w:rFonts w:hint="eastAsia"/>
        </w:rPr>
        <w:t>за</w:t>
      </w:r>
      <w:r>
        <w:t></w:t>
      </w:r>
      <w:r>
        <w:rPr>
          <w:rFonts w:hint="eastAsia"/>
        </w:rPr>
        <w:t>діяльністю</w:t>
      </w:r>
    </w:p>
    <w:p w:rsidR="00022FF4" w:rsidRDefault="00022FF4" w:rsidP="00022FF4">
      <w:r>
        <w:rPr>
          <w:rFonts w:hint="eastAsia"/>
        </w:rPr>
        <w:t>органів</w:t>
      </w:r>
      <w:r>
        <w:t></w:t>
      </w:r>
      <w:r>
        <w:rPr>
          <w:rFonts w:hint="eastAsia"/>
        </w:rPr>
        <w:t>прокуратури</w:t>
      </w:r>
      <w:r>
        <w:t></w:t>
      </w:r>
      <w:r>
        <w:rPr>
          <w:rFonts w:hint="eastAsia"/>
        </w:rPr>
        <w:t>в</w:t>
      </w:r>
      <w:r>
        <w:t></w:t>
      </w:r>
      <w:r>
        <w:rPr>
          <w:rFonts w:hint="eastAsia"/>
        </w:rPr>
        <w:t>напрямах</w:t>
      </w:r>
      <w:r>
        <w:t></w:t>
      </w:r>
      <w:r>
        <w:rPr>
          <w:rFonts w:hint="eastAsia"/>
        </w:rPr>
        <w:t>протидії</w:t>
      </w:r>
      <w:r>
        <w:t></w:t>
      </w:r>
      <w:r>
        <w:rPr>
          <w:rFonts w:hint="eastAsia"/>
        </w:rPr>
        <w:t>корупції</w:t>
      </w:r>
      <w:r>
        <w:t></w:t>
      </w:r>
    </w:p>
    <w:p w:rsidR="00022FF4" w:rsidRDefault="00022FF4" w:rsidP="00022FF4">
      <w:r>
        <w:t></w:t>
      </w:r>
      <w:r>
        <w:t></w:t>
      </w:r>
      <w:r>
        <w:t></w:t>
      </w:r>
      <w:r>
        <w:t></w:t>
      </w:r>
      <w:r>
        <w:rPr>
          <w:rFonts w:hint="eastAsia"/>
        </w:rPr>
        <w:t>Узагальнено</w:t>
      </w:r>
      <w:r>
        <w:t></w:t>
      </w:r>
      <w:r>
        <w:rPr>
          <w:rFonts w:hint="eastAsia"/>
        </w:rPr>
        <w:t>зарубіжний</w:t>
      </w:r>
      <w:r>
        <w:t></w:t>
      </w:r>
      <w:r>
        <w:rPr>
          <w:rFonts w:hint="eastAsia"/>
        </w:rPr>
        <w:t>досвід</w:t>
      </w:r>
      <w:r>
        <w:t></w:t>
      </w:r>
      <w:r>
        <w:rPr>
          <w:rFonts w:hint="eastAsia"/>
        </w:rPr>
        <w:t>організації</w:t>
      </w:r>
      <w:r>
        <w:t></w:t>
      </w:r>
      <w:r>
        <w:rPr>
          <w:rFonts w:hint="eastAsia"/>
        </w:rPr>
        <w:t>та</w:t>
      </w:r>
      <w:r>
        <w:t></w:t>
      </w:r>
      <w:r>
        <w:rPr>
          <w:rFonts w:hint="eastAsia"/>
        </w:rPr>
        <w:t>діяльності</w:t>
      </w:r>
      <w:r>
        <w:t></w:t>
      </w:r>
      <w:r>
        <w:rPr>
          <w:rFonts w:hint="eastAsia"/>
        </w:rPr>
        <w:t>суб’єктів</w:t>
      </w:r>
    </w:p>
    <w:p w:rsidR="00022FF4" w:rsidRDefault="00022FF4" w:rsidP="00022FF4">
      <w:r>
        <w:rPr>
          <w:rFonts w:hint="eastAsia"/>
        </w:rPr>
        <w:t>протидії</w:t>
      </w:r>
      <w:r>
        <w:t></w:t>
      </w:r>
      <w:r>
        <w:rPr>
          <w:rFonts w:hint="eastAsia"/>
        </w:rPr>
        <w:t>корупції</w:t>
      </w:r>
      <w:r>
        <w:t></w:t>
      </w:r>
      <w:r>
        <w:rPr>
          <w:rFonts w:hint="eastAsia"/>
        </w:rPr>
        <w:t>в</w:t>
      </w:r>
      <w:r>
        <w:t></w:t>
      </w:r>
      <w:r>
        <w:rPr>
          <w:rFonts w:hint="eastAsia"/>
        </w:rPr>
        <w:t>органах</w:t>
      </w:r>
      <w:r>
        <w:t></w:t>
      </w:r>
      <w:r>
        <w:rPr>
          <w:rFonts w:hint="eastAsia"/>
        </w:rPr>
        <w:t>прокуратури</w:t>
      </w:r>
      <w:r>
        <w:t></w:t>
      </w:r>
      <w:r>
        <w:rPr>
          <w:rFonts w:hint="eastAsia"/>
        </w:rPr>
        <w:t>інших</w:t>
      </w:r>
      <w:r>
        <w:t></w:t>
      </w:r>
      <w:r>
        <w:rPr>
          <w:rFonts w:hint="eastAsia"/>
        </w:rPr>
        <w:t>країн</w:t>
      </w:r>
      <w:r>
        <w:t></w:t>
      </w:r>
      <w:r>
        <w:t></w:t>
      </w:r>
      <w:r>
        <w:rPr>
          <w:rFonts w:hint="eastAsia"/>
        </w:rPr>
        <w:t>що</w:t>
      </w:r>
      <w:r>
        <w:t></w:t>
      </w:r>
      <w:r>
        <w:rPr>
          <w:rFonts w:hint="eastAsia"/>
        </w:rPr>
        <w:t>дозволило</w:t>
      </w:r>
    </w:p>
    <w:p w:rsidR="00022FF4" w:rsidRDefault="00022FF4" w:rsidP="00022FF4">
      <w:r>
        <w:rPr>
          <w:rFonts w:hint="eastAsia"/>
        </w:rPr>
        <w:t>сформулювати</w:t>
      </w:r>
      <w:r>
        <w:t></w:t>
      </w:r>
      <w:r>
        <w:rPr>
          <w:rFonts w:hint="eastAsia"/>
        </w:rPr>
        <w:t>пропозиції</w:t>
      </w:r>
      <w:r>
        <w:t></w:t>
      </w:r>
      <w:r>
        <w:rPr>
          <w:rFonts w:hint="eastAsia"/>
        </w:rPr>
        <w:t>про</w:t>
      </w:r>
      <w:r>
        <w:t></w:t>
      </w:r>
      <w:r>
        <w:rPr>
          <w:rFonts w:hint="eastAsia"/>
        </w:rPr>
        <w:t>можливість</w:t>
      </w:r>
      <w:r>
        <w:t></w:t>
      </w:r>
      <w:r>
        <w:rPr>
          <w:rFonts w:hint="eastAsia"/>
        </w:rPr>
        <w:t>його</w:t>
      </w:r>
      <w:r>
        <w:t></w:t>
      </w:r>
      <w:r>
        <w:rPr>
          <w:rFonts w:hint="eastAsia"/>
        </w:rPr>
        <w:t>запозичення</w:t>
      </w:r>
      <w:r>
        <w:t></w:t>
      </w:r>
      <w:r>
        <w:rPr>
          <w:rFonts w:hint="eastAsia"/>
        </w:rPr>
        <w:t>для</w:t>
      </w:r>
      <w:r>
        <w:t></w:t>
      </w:r>
      <w:r>
        <w:rPr>
          <w:rFonts w:hint="eastAsia"/>
        </w:rPr>
        <w:t>України</w:t>
      </w:r>
      <w:r>
        <w:t></w:t>
      </w:r>
      <w:r>
        <w:t></w:t>
      </w:r>
      <w:r>
        <w:rPr>
          <w:rFonts w:hint="eastAsia"/>
        </w:rPr>
        <w:t>У</w:t>
      </w:r>
    </w:p>
    <w:p w:rsidR="00022FF4" w:rsidRDefault="00022FF4" w:rsidP="00022FF4">
      <w:r>
        <w:rPr>
          <w:rFonts w:hint="eastAsia"/>
        </w:rPr>
        <w:t>зв’язку</w:t>
      </w:r>
      <w:r>
        <w:t></w:t>
      </w:r>
      <w:r>
        <w:rPr>
          <w:rFonts w:hint="eastAsia"/>
        </w:rPr>
        <w:t>з</w:t>
      </w:r>
      <w:r>
        <w:t></w:t>
      </w:r>
      <w:r>
        <w:rPr>
          <w:rFonts w:hint="eastAsia"/>
        </w:rPr>
        <w:t>чим</w:t>
      </w:r>
      <w:r>
        <w:t></w:t>
      </w:r>
      <w:r>
        <w:t></w:t>
      </w:r>
      <w:r>
        <w:rPr>
          <w:rFonts w:hint="eastAsia"/>
        </w:rPr>
        <w:t>запропоновано</w:t>
      </w:r>
      <w:r>
        <w:t></w:t>
      </w:r>
      <w:r>
        <w:t></w:t>
      </w:r>
      <w:r>
        <w:rPr>
          <w:rFonts w:hint="eastAsia"/>
        </w:rPr>
        <w:t>впровадити</w:t>
      </w:r>
      <w:r>
        <w:t></w:t>
      </w:r>
      <w:r>
        <w:rPr>
          <w:rFonts w:hint="eastAsia"/>
        </w:rPr>
        <w:t>при</w:t>
      </w:r>
      <w:r>
        <w:t></w:t>
      </w:r>
      <w:r>
        <w:rPr>
          <w:rFonts w:hint="eastAsia"/>
        </w:rPr>
        <w:t>ГПУ</w:t>
      </w:r>
      <w:r>
        <w:t></w:t>
      </w:r>
      <w:r>
        <w:t></w:t>
      </w:r>
      <w:r>
        <w:rPr>
          <w:rFonts w:hint="eastAsia"/>
        </w:rPr>
        <w:t>САП</w:t>
      </w:r>
      <w:r>
        <w:t></w:t>
      </w:r>
      <w:r>
        <w:t></w:t>
      </w:r>
      <w:r>
        <w:rPr>
          <w:rFonts w:hint="eastAsia"/>
        </w:rPr>
        <w:t>обласних</w:t>
      </w:r>
    </w:p>
    <w:p w:rsidR="00022FF4" w:rsidRDefault="00022FF4" w:rsidP="00022FF4">
      <w:r>
        <w:rPr>
          <w:rFonts w:hint="eastAsia"/>
        </w:rPr>
        <w:t>прокуратурах</w:t>
      </w:r>
      <w:r>
        <w:t></w:t>
      </w:r>
      <w:r>
        <w:rPr>
          <w:rFonts w:hint="eastAsia"/>
        </w:rPr>
        <w:t>громадські</w:t>
      </w:r>
      <w:r>
        <w:t></w:t>
      </w:r>
      <w:r>
        <w:rPr>
          <w:rFonts w:hint="eastAsia"/>
        </w:rPr>
        <w:t>ради</w:t>
      </w:r>
      <w:r>
        <w:t></w:t>
      </w:r>
      <w:r>
        <w:rPr>
          <w:rFonts w:hint="eastAsia"/>
        </w:rPr>
        <w:t>сприяння</w:t>
      </w:r>
      <w:r>
        <w:t></w:t>
      </w:r>
      <w:r>
        <w:rPr>
          <w:rFonts w:hint="eastAsia"/>
        </w:rPr>
        <w:t>діяльності</w:t>
      </w:r>
      <w:r>
        <w:t></w:t>
      </w:r>
      <w:r>
        <w:rPr>
          <w:rFonts w:hint="eastAsia"/>
        </w:rPr>
        <w:t>прокуратури</w:t>
      </w:r>
      <w:r>
        <w:t></w:t>
      </w:r>
      <w:r>
        <w:rPr>
          <w:rFonts w:hint="eastAsia"/>
        </w:rPr>
        <w:t>та</w:t>
      </w:r>
    </w:p>
    <w:p w:rsidR="00022FF4" w:rsidRDefault="00022FF4" w:rsidP="00022FF4">
      <w:r>
        <w:rPr>
          <w:rFonts w:hint="eastAsia"/>
        </w:rPr>
        <w:t>громадські</w:t>
      </w:r>
      <w:r>
        <w:t></w:t>
      </w:r>
      <w:r>
        <w:rPr>
          <w:rFonts w:hint="eastAsia"/>
        </w:rPr>
        <w:t>ради</w:t>
      </w:r>
      <w:r>
        <w:t></w:t>
      </w:r>
      <w:r>
        <w:rPr>
          <w:rFonts w:hint="eastAsia"/>
        </w:rPr>
        <w:t>із</w:t>
      </w:r>
      <w:r>
        <w:t></w:t>
      </w:r>
      <w:r>
        <w:rPr>
          <w:rFonts w:hint="eastAsia"/>
        </w:rPr>
        <w:t>запобігання</w:t>
      </w:r>
      <w:r>
        <w:t></w:t>
      </w:r>
      <w:r>
        <w:rPr>
          <w:rFonts w:hint="eastAsia"/>
        </w:rPr>
        <w:t>корупції</w:t>
      </w:r>
      <w:r>
        <w:t></w:t>
      </w:r>
      <w:r>
        <w:rPr>
          <w:rFonts w:hint="eastAsia"/>
        </w:rPr>
        <w:t>в</w:t>
      </w:r>
      <w:r>
        <w:t></w:t>
      </w:r>
      <w:r>
        <w:rPr>
          <w:rFonts w:hint="eastAsia"/>
        </w:rPr>
        <w:t>органах</w:t>
      </w:r>
      <w:r>
        <w:t></w:t>
      </w:r>
      <w:r>
        <w:rPr>
          <w:rFonts w:hint="eastAsia"/>
        </w:rPr>
        <w:t>прокуратури</w:t>
      </w:r>
      <w:r>
        <w:t></w:t>
      </w:r>
      <w:r>
        <w:rPr>
          <w:rFonts w:hint="eastAsia"/>
        </w:rPr>
        <w:t>України</w:t>
      </w:r>
      <w:r>
        <w:t></w:t>
      </w:r>
    </w:p>
    <w:p w:rsidR="00022FF4" w:rsidRDefault="00022FF4" w:rsidP="00022FF4">
      <w:r>
        <w:rPr>
          <w:rFonts w:hint="eastAsia"/>
        </w:rPr>
        <w:t>наділити</w:t>
      </w:r>
      <w:r>
        <w:t></w:t>
      </w:r>
      <w:r>
        <w:rPr>
          <w:rFonts w:hint="eastAsia"/>
        </w:rPr>
        <w:t>САП</w:t>
      </w:r>
      <w:r>
        <w:t></w:t>
      </w:r>
      <w:r>
        <w:rPr>
          <w:rFonts w:hint="eastAsia"/>
        </w:rPr>
        <w:t>окремими</w:t>
      </w:r>
      <w:r>
        <w:t></w:t>
      </w:r>
      <w:r>
        <w:rPr>
          <w:rFonts w:hint="eastAsia"/>
        </w:rPr>
        <w:t>повноваженнями</w:t>
      </w:r>
      <w:r>
        <w:t></w:t>
      </w:r>
      <w:r>
        <w:rPr>
          <w:rFonts w:hint="eastAsia"/>
        </w:rPr>
        <w:t>щодо</w:t>
      </w:r>
      <w:r>
        <w:t></w:t>
      </w:r>
      <w:r>
        <w:rPr>
          <w:rFonts w:hint="eastAsia"/>
        </w:rPr>
        <w:t>створення</w:t>
      </w:r>
      <w:r>
        <w:t></w:t>
      </w:r>
      <w:r>
        <w:rPr>
          <w:rFonts w:hint="eastAsia"/>
        </w:rPr>
        <w:t>спеціального</w:t>
      </w:r>
    </w:p>
    <w:p w:rsidR="00022FF4" w:rsidRDefault="00022FF4" w:rsidP="00022FF4">
      <w:r>
        <w:rPr>
          <w:rFonts w:hint="eastAsia"/>
        </w:rPr>
        <w:t>відділу</w:t>
      </w:r>
      <w:r>
        <w:t></w:t>
      </w:r>
      <w:r>
        <w:t></w:t>
      </w:r>
      <w:r>
        <w:rPr>
          <w:rFonts w:hint="eastAsia"/>
        </w:rPr>
        <w:t>до</w:t>
      </w:r>
      <w:r>
        <w:t></w:t>
      </w:r>
      <w:r>
        <w:rPr>
          <w:rFonts w:hint="eastAsia"/>
        </w:rPr>
        <w:t>складу</w:t>
      </w:r>
      <w:r>
        <w:t></w:t>
      </w:r>
      <w:r>
        <w:rPr>
          <w:rFonts w:hint="eastAsia"/>
        </w:rPr>
        <w:t>якого</w:t>
      </w:r>
      <w:r>
        <w:t></w:t>
      </w:r>
      <w:r>
        <w:rPr>
          <w:rFonts w:hint="eastAsia"/>
        </w:rPr>
        <w:t>входять</w:t>
      </w:r>
      <w:r>
        <w:t></w:t>
      </w:r>
      <w:r>
        <w:rPr>
          <w:rFonts w:hint="eastAsia"/>
        </w:rPr>
        <w:t>спеціалісти</w:t>
      </w:r>
      <w:r>
        <w:t></w:t>
      </w:r>
      <w:r>
        <w:rPr>
          <w:rFonts w:hint="eastAsia"/>
        </w:rPr>
        <w:t>в</w:t>
      </w:r>
      <w:r>
        <w:t></w:t>
      </w:r>
      <w:r>
        <w:rPr>
          <w:rFonts w:hint="eastAsia"/>
        </w:rPr>
        <w:t>різних</w:t>
      </w:r>
      <w:r>
        <w:t></w:t>
      </w:r>
      <w:r>
        <w:rPr>
          <w:rFonts w:hint="eastAsia"/>
        </w:rPr>
        <w:t>сферах</w:t>
      </w:r>
      <w:r>
        <w:t></w:t>
      </w:r>
      <w:r>
        <w:t></w:t>
      </w:r>
      <w:r>
        <w:rPr>
          <w:rFonts w:hint="eastAsia"/>
        </w:rPr>
        <w:t>ведення</w:t>
      </w:r>
    </w:p>
    <w:p w:rsidR="00022FF4" w:rsidRDefault="00022FF4" w:rsidP="00022FF4">
      <w:r>
        <w:rPr>
          <w:rFonts w:hint="eastAsia"/>
        </w:rPr>
        <w:t>прихованого</w:t>
      </w:r>
      <w:r>
        <w:t></w:t>
      </w:r>
      <w:r>
        <w:rPr>
          <w:rFonts w:hint="eastAsia"/>
        </w:rPr>
        <w:t>спостереження</w:t>
      </w:r>
      <w:r>
        <w:t></w:t>
      </w:r>
      <w:r>
        <w:t></w:t>
      </w:r>
      <w:r>
        <w:rPr>
          <w:rFonts w:hint="eastAsia"/>
        </w:rPr>
        <w:t>перехоплення</w:t>
      </w:r>
      <w:r>
        <w:t></w:t>
      </w:r>
      <w:r>
        <w:rPr>
          <w:rFonts w:hint="eastAsia"/>
        </w:rPr>
        <w:t>комунікації</w:t>
      </w:r>
      <w:r>
        <w:t></w:t>
      </w:r>
      <w:r>
        <w:t></w:t>
      </w:r>
      <w:r>
        <w:rPr>
          <w:rFonts w:hint="eastAsia"/>
        </w:rPr>
        <w:t>проведення</w:t>
      </w:r>
    </w:p>
    <w:p w:rsidR="00022FF4" w:rsidRDefault="00022FF4" w:rsidP="00022FF4">
      <w:r>
        <w:rPr>
          <w:rFonts w:hint="eastAsia"/>
        </w:rPr>
        <w:t>розслідування</w:t>
      </w:r>
      <w:r>
        <w:t></w:t>
      </w:r>
      <w:r>
        <w:rPr>
          <w:rFonts w:hint="eastAsia"/>
        </w:rPr>
        <w:t>під</w:t>
      </w:r>
      <w:r>
        <w:t></w:t>
      </w:r>
      <w:r>
        <w:rPr>
          <w:rFonts w:hint="eastAsia"/>
        </w:rPr>
        <w:t>прикриттям</w:t>
      </w:r>
      <w:r>
        <w:t></w:t>
      </w:r>
      <w:r>
        <w:t></w:t>
      </w:r>
      <w:r>
        <w:rPr>
          <w:rFonts w:hint="eastAsia"/>
        </w:rPr>
        <w:t>доступ</w:t>
      </w:r>
      <w:r>
        <w:t></w:t>
      </w:r>
      <w:r>
        <w:rPr>
          <w:rFonts w:hint="eastAsia"/>
        </w:rPr>
        <w:t>до</w:t>
      </w:r>
      <w:r>
        <w:t></w:t>
      </w:r>
      <w:r>
        <w:rPr>
          <w:rFonts w:hint="eastAsia"/>
        </w:rPr>
        <w:t>фінансових</w:t>
      </w:r>
      <w:r>
        <w:t></w:t>
      </w:r>
      <w:r>
        <w:rPr>
          <w:rFonts w:hint="eastAsia"/>
        </w:rPr>
        <w:t>даних</w:t>
      </w:r>
      <w:r>
        <w:t></w:t>
      </w:r>
      <w:r>
        <w:rPr>
          <w:rFonts w:hint="eastAsia"/>
        </w:rPr>
        <w:t>та</w:t>
      </w:r>
    </w:p>
    <w:p w:rsidR="00022FF4" w:rsidRDefault="00022FF4" w:rsidP="00022FF4">
      <w:r>
        <w:rPr>
          <w:rFonts w:hint="eastAsia"/>
        </w:rPr>
        <w:t>інформаційних</w:t>
      </w:r>
      <w:r>
        <w:t></w:t>
      </w:r>
      <w:r>
        <w:rPr>
          <w:rFonts w:hint="eastAsia"/>
        </w:rPr>
        <w:t>систем</w:t>
      </w:r>
      <w:r>
        <w:t></w:t>
      </w:r>
      <w:r>
        <w:t></w:t>
      </w:r>
      <w:r>
        <w:rPr>
          <w:rFonts w:hint="eastAsia"/>
        </w:rPr>
        <w:t>проведення</w:t>
      </w:r>
      <w:r>
        <w:t></w:t>
      </w:r>
      <w:r>
        <w:rPr>
          <w:rFonts w:hint="eastAsia"/>
        </w:rPr>
        <w:t>моніторингу</w:t>
      </w:r>
      <w:r>
        <w:t></w:t>
      </w:r>
      <w:r>
        <w:rPr>
          <w:rFonts w:hint="eastAsia"/>
        </w:rPr>
        <w:t>фінансових</w:t>
      </w:r>
      <w:r>
        <w:t></w:t>
      </w:r>
      <w:r>
        <w:rPr>
          <w:rFonts w:hint="eastAsia"/>
        </w:rPr>
        <w:t>операцій</w:t>
      </w:r>
      <w:r>
        <w:t></w:t>
      </w:r>
      <w:r>
        <w:t></w:t>
      </w:r>
      <w:r>
        <w:rPr>
          <w:rFonts w:hint="eastAsia"/>
        </w:rPr>
        <w:t>з</w:t>
      </w:r>
    </w:p>
    <w:p w:rsidR="00022FF4" w:rsidRDefault="00022FF4" w:rsidP="00022FF4">
      <w:r>
        <w:rPr>
          <w:rFonts w:hint="eastAsia"/>
        </w:rPr>
        <w:t>визначенням</w:t>
      </w:r>
      <w:r>
        <w:t></w:t>
      </w:r>
      <w:r>
        <w:rPr>
          <w:rFonts w:hint="eastAsia"/>
        </w:rPr>
        <w:t>їх</w:t>
      </w:r>
      <w:r>
        <w:t></w:t>
      </w:r>
      <w:r>
        <w:rPr>
          <w:rFonts w:hint="eastAsia"/>
        </w:rPr>
        <w:t>на</w:t>
      </w:r>
      <w:r>
        <w:t></w:t>
      </w:r>
      <w:r>
        <w:rPr>
          <w:rFonts w:hint="eastAsia"/>
        </w:rPr>
        <w:t>нормативно</w:t>
      </w:r>
      <w:r>
        <w:t></w:t>
      </w:r>
      <w:r>
        <w:rPr>
          <w:rFonts w:hint="eastAsia"/>
        </w:rPr>
        <w:t>правовому</w:t>
      </w:r>
      <w:r>
        <w:t></w:t>
      </w:r>
      <w:r>
        <w:rPr>
          <w:rFonts w:hint="eastAsia"/>
        </w:rPr>
        <w:t>рівні</w:t>
      </w:r>
      <w:r>
        <w:t></w:t>
      </w:r>
    </w:p>
    <w:p w:rsidR="00022FF4" w:rsidRDefault="00022FF4" w:rsidP="00022FF4">
      <w:r>
        <w:rPr>
          <w:rFonts w:hint="eastAsia"/>
        </w:rPr>
        <w:t>З</w:t>
      </w:r>
      <w:r>
        <w:t></w:t>
      </w:r>
      <w:r>
        <w:rPr>
          <w:rFonts w:hint="eastAsia"/>
        </w:rPr>
        <w:t>метою</w:t>
      </w:r>
      <w:r>
        <w:t></w:t>
      </w:r>
      <w:r>
        <w:rPr>
          <w:rFonts w:hint="eastAsia"/>
        </w:rPr>
        <w:t>посилення</w:t>
      </w:r>
      <w:r>
        <w:t></w:t>
      </w:r>
      <w:r>
        <w:rPr>
          <w:rFonts w:hint="eastAsia"/>
        </w:rPr>
        <w:t>незалежності</w:t>
      </w:r>
      <w:r>
        <w:t></w:t>
      </w:r>
      <w:r>
        <w:rPr>
          <w:rFonts w:hint="eastAsia"/>
        </w:rPr>
        <w:t>САП</w:t>
      </w:r>
      <w:r>
        <w:t></w:t>
      </w:r>
      <w:r>
        <w:t></w:t>
      </w:r>
      <w:r>
        <w:rPr>
          <w:rFonts w:hint="eastAsia"/>
        </w:rPr>
        <w:t>запропоновано</w:t>
      </w:r>
      <w:r>
        <w:t></w:t>
      </w:r>
      <w:r>
        <w:rPr>
          <w:rFonts w:hint="eastAsia"/>
        </w:rPr>
        <w:t>прийняття</w:t>
      </w:r>
    </w:p>
    <w:p w:rsidR="00022FF4" w:rsidRDefault="00022FF4" w:rsidP="00022FF4">
      <w:r>
        <w:rPr>
          <w:rFonts w:hint="eastAsia"/>
        </w:rPr>
        <w:t>Закону</w:t>
      </w:r>
      <w:r>
        <w:t></w:t>
      </w:r>
      <w:r>
        <w:rPr>
          <w:rFonts w:hint="eastAsia"/>
        </w:rPr>
        <w:t>України</w:t>
      </w:r>
      <w:r>
        <w:t></w:t>
      </w:r>
      <w:r>
        <w:t></w:t>
      </w:r>
      <w:r>
        <w:rPr>
          <w:rFonts w:hint="eastAsia"/>
        </w:rPr>
        <w:t>Про</w:t>
      </w:r>
      <w:r>
        <w:t></w:t>
      </w:r>
      <w:r>
        <w:rPr>
          <w:rFonts w:hint="eastAsia"/>
        </w:rPr>
        <w:t>Спеціалізовану</w:t>
      </w:r>
      <w:r>
        <w:t></w:t>
      </w:r>
      <w:r>
        <w:rPr>
          <w:rFonts w:hint="eastAsia"/>
        </w:rPr>
        <w:t>антикорупційну</w:t>
      </w:r>
      <w:r>
        <w:t></w:t>
      </w:r>
      <w:r>
        <w:rPr>
          <w:rFonts w:hint="eastAsia"/>
        </w:rPr>
        <w:t>прокуратуру</w:t>
      </w:r>
      <w:r>
        <w:t></w:t>
      </w:r>
      <w:r>
        <w:t></w:t>
      </w:r>
      <w:r>
        <w:rPr>
          <w:rFonts w:hint="eastAsia"/>
        </w:rPr>
        <w:t>та</w:t>
      </w:r>
    </w:p>
    <w:p w:rsidR="00022FF4" w:rsidRDefault="00022FF4" w:rsidP="00022FF4">
      <w:r>
        <w:rPr>
          <w:rFonts w:hint="eastAsia"/>
        </w:rPr>
        <w:t>наголошено</w:t>
      </w:r>
      <w:r>
        <w:t></w:t>
      </w:r>
      <w:r>
        <w:rPr>
          <w:rFonts w:hint="eastAsia"/>
        </w:rPr>
        <w:t>на</w:t>
      </w:r>
      <w:r>
        <w:t></w:t>
      </w:r>
      <w:r>
        <w:rPr>
          <w:rFonts w:hint="eastAsia"/>
        </w:rPr>
        <w:t>необхідності</w:t>
      </w:r>
      <w:r>
        <w:t></w:t>
      </w:r>
      <w:r>
        <w:rPr>
          <w:rFonts w:hint="eastAsia"/>
        </w:rPr>
        <w:t>впровадження</w:t>
      </w:r>
      <w:r>
        <w:t></w:t>
      </w:r>
      <w:r>
        <w:rPr>
          <w:rFonts w:hint="eastAsia"/>
        </w:rPr>
        <w:t>процедури</w:t>
      </w:r>
      <w:r>
        <w:t></w:t>
      </w:r>
      <w:r>
        <w:rPr>
          <w:rFonts w:hint="eastAsia"/>
        </w:rPr>
        <w:t>призначення</w:t>
      </w:r>
      <w:r>
        <w:t></w:t>
      </w:r>
      <w:r>
        <w:rPr>
          <w:rFonts w:hint="eastAsia"/>
        </w:rPr>
        <w:t>керівника</w:t>
      </w:r>
    </w:p>
    <w:p w:rsidR="00022FF4" w:rsidRDefault="00022FF4" w:rsidP="00022FF4">
      <w:r>
        <w:rPr>
          <w:rFonts w:hint="eastAsia"/>
        </w:rPr>
        <w:t>Спеціалізованої</w:t>
      </w:r>
      <w:r>
        <w:t></w:t>
      </w:r>
      <w:r>
        <w:rPr>
          <w:rFonts w:hint="eastAsia"/>
        </w:rPr>
        <w:t>антикорупційної</w:t>
      </w:r>
      <w:r>
        <w:t></w:t>
      </w:r>
      <w:r>
        <w:rPr>
          <w:rFonts w:hint="eastAsia"/>
        </w:rPr>
        <w:t>прокуратури</w:t>
      </w:r>
      <w:r>
        <w:t></w:t>
      </w:r>
      <w:r>
        <w:rPr>
          <w:rFonts w:hint="eastAsia"/>
        </w:rPr>
        <w:t>України</w:t>
      </w:r>
      <w:r>
        <w:t></w:t>
      </w:r>
      <w:r>
        <w:rPr>
          <w:rFonts w:hint="eastAsia"/>
        </w:rPr>
        <w:t>Президентом</w:t>
      </w:r>
    </w:p>
    <w:p w:rsidR="00022FF4" w:rsidRDefault="00022FF4" w:rsidP="00022FF4">
      <w:r>
        <w:rPr>
          <w:rFonts w:hint="eastAsia"/>
        </w:rPr>
        <w:t>України</w:t>
      </w:r>
      <w:r>
        <w:t></w:t>
      </w:r>
      <w:r>
        <w:t></w:t>
      </w:r>
      <w:r>
        <w:rPr>
          <w:rFonts w:hint="eastAsia"/>
        </w:rPr>
        <w:t>за</w:t>
      </w:r>
      <w:r>
        <w:t></w:t>
      </w:r>
      <w:r>
        <w:rPr>
          <w:rFonts w:hint="eastAsia"/>
        </w:rPr>
        <w:t>поданням</w:t>
      </w:r>
      <w:r>
        <w:t></w:t>
      </w:r>
      <w:r>
        <w:rPr>
          <w:rFonts w:hint="eastAsia"/>
        </w:rPr>
        <w:t>Генерального</w:t>
      </w:r>
      <w:r>
        <w:t></w:t>
      </w:r>
      <w:r>
        <w:rPr>
          <w:rFonts w:hint="eastAsia"/>
        </w:rPr>
        <w:t>прокурора</w:t>
      </w:r>
      <w:r>
        <w:t></w:t>
      </w:r>
      <w:r>
        <w:rPr>
          <w:rFonts w:hint="eastAsia"/>
        </w:rPr>
        <w:t>України</w:t>
      </w:r>
      <w:r>
        <w:t></w:t>
      </w:r>
      <w:r>
        <w:rPr>
          <w:rFonts w:hint="eastAsia"/>
        </w:rPr>
        <w:t>після</w:t>
      </w:r>
      <w:r>
        <w:t></w:t>
      </w:r>
      <w:r>
        <w:rPr>
          <w:rFonts w:hint="eastAsia"/>
        </w:rPr>
        <w:t>консультації</w:t>
      </w:r>
      <w:r>
        <w:t></w:t>
      </w:r>
      <w:r>
        <w:rPr>
          <w:rFonts w:hint="eastAsia"/>
        </w:rPr>
        <w:t>з</w:t>
      </w:r>
    </w:p>
    <w:p w:rsidR="00022FF4" w:rsidRPr="00022FF4" w:rsidRDefault="00022FF4" w:rsidP="00022FF4">
      <w:r>
        <w:rPr>
          <w:rFonts w:hint="eastAsia"/>
        </w:rPr>
        <w:t>членами</w:t>
      </w:r>
      <w:r>
        <w:t></w:t>
      </w:r>
      <w:r>
        <w:rPr>
          <w:rFonts w:hint="eastAsia"/>
        </w:rPr>
        <w:t>Ради</w:t>
      </w:r>
      <w:r>
        <w:t></w:t>
      </w:r>
      <w:r>
        <w:rPr>
          <w:rFonts w:hint="eastAsia"/>
        </w:rPr>
        <w:t>прокурорів</w:t>
      </w:r>
      <w:r>
        <w:t></w:t>
      </w:r>
      <w:r>
        <w:rPr>
          <w:rFonts w:hint="eastAsia"/>
        </w:rPr>
        <w:t>України</w:t>
      </w:r>
      <w:r>
        <w:t></w:t>
      </w:r>
      <w:r>
        <w:t></w:t>
      </w:r>
      <w:r>
        <w:rPr>
          <w:rFonts w:hint="eastAsia"/>
        </w:rPr>
        <w:t>строком</w:t>
      </w:r>
      <w:r>
        <w:t></w:t>
      </w:r>
      <w:r>
        <w:rPr>
          <w:rFonts w:hint="eastAsia"/>
        </w:rPr>
        <w:t>на</w:t>
      </w:r>
      <w:r>
        <w:t></w:t>
      </w:r>
      <w:r>
        <w:rPr>
          <w:rFonts w:hint="eastAsia"/>
        </w:rPr>
        <w:t>п’ять</w:t>
      </w:r>
      <w:r>
        <w:t></w:t>
      </w:r>
      <w:r>
        <w:rPr>
          <w:rFonts w:hint="eastAsia"/>
        </w:rPr>
        <w:t>років</w:t>
      </w:r>
      <w:r>
        <w:t></w:t>
      </w:r>
    </w:p>
    <w:sectPr w:rsidR="00022FF4" w:rsidRPr="00022FF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022FF4" w:rsidRPr="00022FF4">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1EE30-08AA-4F9A-8612-8BB2714D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2931</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2021-09-23T11:47:00Z</dcterms:created>
  <dcterms:modified xsi:type="dcterms:W3CDTF">2021-09-23T12:39:00Z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