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AF66" w14:textId="77777777" w:rsidR="00B610C2" w:rsidRDefault="00B610C2" w:rsidP="00B610C2">
      <w:pPr>
        <w:pStyle w:val="afffffffffffffffffffffffffff5"/>
        <w:rPr>
          <w:rFonts w:ascii="Verdana" w:hAnsi="Verdana"/>
          <w:color w:val="000000"/>
          <w:sz w:val="21"/>
          <w:szCs w:val="21"/>
        </w:rPr>
      </w:pPr>
      <w:r>
        <w:rPr>
          <w:rFonts w:ascii="Helvetica" w:hAnsi="Helvetica" w:cs="Helvetica"/>
          <w:b/>
          <w:bCs w:val="0"/>
          <w:color w:val="222222"/>
          <w:sz w:val="21"/>
          <w:szCs w:val="21"/>
        </w:rPr>
        <w:t>Бедняков, Вадим Александрович.</w:t>
      </w:r>
    </w:p>
    <w:p w14:paraId="6E4ECADF" w14:textId="77777777" w:rsidR="00B610C2" w:rsidRDefault="00B610C2" w:rsidP="00B610C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Развитие партонных представлений о структуре адронов и глубоконеупругие </w:t>
      </w:r>
      <w:proofErr w:type="gramStart"/>
      <w:r>
        <w:rPr>
          <w:rFonts w:ascii="Helvetica" w:hAnsi="Helvetica" w:cs="Helvetica"/>
          <w:caps/>
          <w:color w:val="222222"/>
          <w:sz w:val="21"/>
          <w:szCs w:val="21"/>
        </w:rPr>
        <w:t>взаимодействия :</w:t>
      </w:r>
      <w:proofErr w:type="gramEnd"/>
      <w:r>
        <w:rPr>
          <w:rFonts w:ascii="Helvetica" w:hAnsi="Helvetica" w:cs="Helvetica"/>
          <w:caps/>
          <w:color w:val="222222"/>
          <w:sz w:val="21"/>
          <w:szCs w:val="21"/>
        </w:rPr>
        <w:t xml:space="preserve"> диссертация ... кандидата физико-математических наук : 01.04.02. - Дубна, 1985.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FC9BFBA" w14:textId="77777777" w:rsidR="00B610C2" w:rsidRDefault="00B610C2" w:rsidP="00B610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Бедняков, Вадим Александрович</w:t>
      </w:r>
    </w:p>
    <w:p w14:paraId="59CD2001"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51B39C"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СТАТИСТИЧЕСКАЯ ПАРТОННАЯ МОДЕЛЬ С РВДЖЕВСКОЙ АСИМПТОТИКОЙ И ЫУЛЬТИПАРТОННЫЕ ФУНКЦИИ РАСПРВДЕг- ' ЛЕНШ В АДРОНАХ</w:t>
      </w:r>
    </w:p>
    <w:p w14:paraId="32643B11"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4A3ADB62"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Производящий функционал и мультипартонные распределения в адронах.</w:t>
      </w:r>
    </w:p>
    <w:p w14:paraId="4EFF2122"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Примеры мультипартонных функций распределения в адронах</w:t>
      </w:r>
    </w:p>
    <w:p w14:paraId="2CA6E9B9"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Производящий функционал и сингулярная компонента глюонного распределения.</w:t>
      </w:r>
    </w:p>
    <w:p w14:paraId="1A6125EB"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КВАНТОВАЯ ХРОМОДИНАМИКА И ПАРТОННАЯ МОДЕЛЬ В ГЛУБОКОНЕУПРУГОМ РАССЕЯНИИ</w:t>
      </w:r>
    </w:p>
    <w:p w14:paraId="1BF85555"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20EE50C2"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Эволюционные уравнения квантовой хромодинамики.</w:t>
      </w:r>
    </w:p>
    <w:p w14:paraId="719CE2C3"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эволюционных уравнений КХД.</w:t>
      </w:r>
    </w:p>
    <w:p w14:paraId="2AB44D33"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Некоторые аспекты теории высших твистов</w:t>
      </w:r>
    </w:p>
    <w:p w14:paraId="620268D4"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Влияние твистового вклада в структурные функции на значение Sin. &amp;14/</w:t>
      </w:r>
    </w:p>
    <w:p w14:paraId="117C7BEA"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ДВУХУРОВНЕВАЯ КХД МОДЕЛЬ НУКЛОНА</w:t>
      </w:r>
    </w:p>
    <w:p w14:paraId="6FAA6CE3"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78203919"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Волновая функция релятивистского осциллятора и глубоконеупругое рассеяние на системе трех тождественных частиц.</w:t>
      </w:r>
    </w:p>
    <w:p w14:paraId="073B5F02"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Основной вариант двухуровневой КХД модели</w:t>
      </w:r>
    </w:p>
    <w:p w14:paraId="0BB88B00"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Нарушение изотопической симметрии кварковых распределений в двухуровневой КХД модели</w:t>
      </w:r>
    </w:p>
    <w:p w14:paraId="41B9261D"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Образование кластера-дикварка в нуклоне и нарушение изотопической симметрии кварковых распределений</w:t>
      </w:r>
    </w:p>
    <w:p w14:paraId="76F7F954"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РОВДЕНИЕ ЧАСТИЦ С ОТКРЫТЫМ ОЧАРОВАНИЕМ В ПАРТОННОЙ МОДЕМ КВАРК-КВАРКОВОЙ РЕКОМБИНАЦИИ</w:t>
      </w:r>
    </w:p>
    <w:p w14:paraId="222500B5"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w:t>
      </w:r>
      <w:proofErr w:type="gramEnd"/>
      <w:r>
        <w:rPr>
          <w:rFonts w:ascii="Arial" w:hAnsi="Arial" w:cs="Arial"/>
          <w:color w:val="333333"/>
          <w:sz w:val="21"/>
          <w:szCs w:val="21"/>
        </w:rPr>
        <w:t xml:space="preserve"> I. Введение</w:t>
      </w:r>
    </w:p>
    <w:p w14:paraId="0098D688"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Импульсные спектры очарованных адронов в протон-протонных столкновениях</w:t>
      </w:r>
    </w:p>
    <w:p w14:paraId="026ACA6B" w14:textId="77777777" w:rsidR="00B610C2" w:rsidRDefault="00B610C2" w:rsidP="00B61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Импульсные спектры очарованных адронов в нейтрино-протонных столкновениях</w:t>
      </w:r>
    </w:p>
    <w:p w14:paraId="69F09626" w14:textId="5750E3BF" w:rsidR="005E23AC" w:rsidRPr="00B610C2" w:rsidRDefault="005E23AC" w:rsidP="00B610C2"/>
    <w:sectPr w:rsidR="005E23AC" w:rsidRPr="00B610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E1A5" w14:textId="77777777" w:rsidR="00B63693" w:rsidRDefault="00B63693">
      <w:pPr>
        <w:spacing w:after="0" w:line="240" w:lineRule="auto"/>
      </w:pPr>
      <w:r>
        <w:separator/>
      </w:r>
    </w:p>
  </w:endnote>
  <w:endnote w:type="continuationSeparator" w:id="0">
    <w:p w14:paraId="489C98EC" w14:textId="77777777" w:rsidR="00B63693" w:rsidRDefault="00B6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00F2" w14:textId="77777777" w:rsidR="00B63693" w:rsidRDefault="00B63693"/>
    <w:p w14:paraId="0D3420FA" w14:textId="77777777" w:rsidR="00B63693" w:rsidRDefault="00B63693"/>
    <w:p w14:paraId="23E1E13A" w14:textId="77777777" w:rsidR="00B63693" w:rsidRDefault="00B63693"/>
    <w:p w14:paraId="2B8A2FB6" w14:textId="77777777" w:rsidR="00B63693" w:rsidRDefault="00B63693"/>
    <w:p w14:paraId="6F551116" w14:textId="77777777" w:rsidR="00B63693" w:rsidRDefault="00B63693"/>
    <w:p w14:paraId="2D7D6D22" w14:textId="77777777" w:rsidR="00B63693" w:rsidRDefault="00B63693"/>
    <w:p w14:paraId="3FD079CF" w14:textId="77777777" w:rsidR="00B63693" w:rsidRDefault="00B636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7C6525" wp14:editId="734115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A636" w14:textId="77777777" w:rsidR="00B63693" w:rsidRDefault="00B63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C65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53A636" w14:textId="77777777" w:rsidR="00B63693" w:rsidRDefault="00B63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DDC67A" w14:textId="77777777" w:rsidR="00B63693" w:rsidRDefault="00B63693"/>
    <w:p w14:paraId="46140CB6" w14:textId="77777777" w:rsidR="00B63693" w:rsidRDefault="00B63693"/>
    <w:p w14:paraId="0A388C85" w14:textId="77777777" w:rsidR="00B63693" w:rsidRDefault="00B636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DB3B83" wp14:editId="4F86D2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2F8D6" w14:textId="77777777" w:rsidR="00B63693" w:rsidRDefault="00B63693"/>
                          <w:p w14:paraId="7470FC16" w14:textId="77777777" w:rsidR="00B63693" w:rsidRDefault="00B63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B3B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E2F8D6" w14:textId="77777777" w:rsidR="00B63693" w:rsidRDefault="00B63693"/>
                    <w:p w14:paraId="7470FC16" w14:textId="77777777" w:rsidR="00B63693" w:rsidRDefault="00B63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737B18" w14:textId="77777777" w:rsidR="00B63693" w:rsidRDefault="00B63693"/>
    <w:p w14:paraId="07462B14" w14:textId="77777777" w:rsidR="00B63693" w:rsidRDefault="00B63693">
      <w:pPr>
        <w:rPr>
          <w:sz w:val="2"/>
          <w:szCs w:val="2"/>
        </w:rPr>
      </w:pPr>
    </w:p>
    <w:p w14:paraId="29EF4C33" w14:textId="77777777" w:rsidR="00B63693" w:rsidRDefault="00B63693"/>
    <w:p w14:paraId="5C4B0144" w14:textId="77777777" w:rsidR="00B63693" w:rsidRDefault="00B63693">
      <w:pPr>
        <w:spacing w:after="0" w:line="240" w:lineRule="auto"/>
      </w:pPr>
    </w:p>
  </w:footnote>
  <w:footnote w:type="continuationSeparator" w:id="0">
    <w:p w14:paraId="2D89F193" w14:textId="77777777" w:rsidR="00B63693" w:rsidRDefault="00B63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93"/>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149116</TotalTime>
  <Pages>2</Pages>
  <Words>246</Words>
  <Characters>1405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4228</cp:revision>
  <cp:lastPrinted>2009-02-06T05:36:00Z</cp:lastPrinted>
  <dcterms:created xsi:type="dcterms:W3CDTF">2024-01-07T13:43:00Z</dcterms:created>
  <dcterms:modified xsi:type="dcterms:W3CDTF">2025-08-20T19:03:00Z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