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097918" w:rsidRDefault="00097918" w:rsidP="00097918">
      <w:r w:rsidRPr="00491E62">
        <w:rPr>
          <w:rFonts w:ascii="Times New Roman" w:eastAsia="Calibri" w:hAnsi="Times New Roman" w:cs="Times New Roman"/>
          <w:b/>
          <w:bCs/>
          <w:sz w:val="24"/>
          <w:szCs w:val="24"/>
          <w:lang w:eastAsia="ru-RU"/>
        </w:rPr>
        <w:t>Орлова Вікторія Вікторівна</w:t>
      </w:r>
      <w:r w:rsidRPr="00491E62">
        <w:rPr>
          <w:rFonts w:ascii="Times New Roman" w:eastAsia="Calibri" w:hAnsi="Times New Roman" w:cs="Times New Roman"/>
          <w:sz w:val="24"/>
          <w:szCs w:val="24"/>
          <w:lang w:eastAsia="ru-RU"/>
        </w:rPr>
        <w:t>, молодший науковий співробітник кафедри акушерства, гінекології і репродуктології Українського державного інституту репродуктології Національної медичної академії післядипломної освіти імені П. Л. Шупика, м. Київ. Назва дисертації: «</w:t>
      </w:r>
      <w:r w:rsidRPr="00491E62">
        <w:rPr>
          <w:rFonts w:ascii="Times New Roman" w:eastAsia="Calibri" w:hAnsi="Times New Roman" w:cs="Times New Roman"/>
          <w:bCs/>
          <w:color w:val="000000"/>
          <w:sz w:val="24"/>
          <w:szCs w:val="24"/>
          <w:lang w:eastAsia="ru-RU"/>
        </w:rPr>
        <w:t>Оптимізація прегравідарної підготовки та схем стимуляції овуляції в жінок з трубно-перитонеальним фактором безпліддя в програмах допоміжних репродуктивних технологій</w:t>
      </w:r>
      <w:r w:rsidRPr="00491E62">
        <w:rPr>
          <w:rFonts w:ascii="Times New Roman" w:eastAsia="Calibri" w:hAnsi="Times New Roman" w:cs="Times New Roman"/>
          <w:sz w:val="24"/>
          <w:szCs w:val="24"/>
          <w:lang w:eastAsia="ru-RU"/>
        </w:rPr>
        <w:t>». Шифр та назва спеціальності</w:t>
      </w:r>
      <w:r w:rsidRPr="00491E62">
        <w:rPr>
          <w:rFonts w:ascii="Times New Roman" w:eastAsia="Calibri" w:hAnsi="Times New Roman" w:cs="Times New Roman"/>
          <w:bCs/>
          <w:iCs/>
          <w:sz w:val="24"/>
          <w:szCs w:val="24"/>
          <w:lang w:eastAsia="ru-RU"/>
        </w:rPr>
        <w:t xml:space="preserve"> – </w:t>
      </w:r>
      <w:r w:rsidRPr="00491E62">
        <w:rPr>
          <w:rFonts w:ascii="Times New Roman" w:eastAsia="Calibri" w:hAnsi="Times New Roman" w:cs="Times New Roman"/>
          <w:sz w:val="24"/>
          <w:szCs w:val="24"/>
          <w:lang w:eastAsia="ru-RU"/>
        </w:rPr>
        <w:t>14.01.01 – акушерство та гінекологія. Спецрада Д 26.613.02 Національної медичної академії післядипломної освіти імені П. Л. Шупика</w:t>
      </w:r>
    </w:p>
    <w:sectPr w:rsidR="006B30A9" w:rsidRPr="0009791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055EC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055EC5">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055EC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055EC5">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055EC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2AFCA-8628-4EF0-89E1-F200FE72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1</Pages>
  <Words>87</Words>
  <Characters>502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173</cp:revision>
  <cp:lastPrinted>2009-02-06T05:36:00Z</cp:lastPrinted>
  <dcterms:created xsi:type="dcterms:W3CDTF">2020-06-01T08:43:00Z</dcterms:created>
  <dcterms:modified xsi:type="dcterms:W3CDTF">2020-06-06T20:07:00Z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