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7FE44" w14:textId="75218F2B" w:rsidR="00506D9C" w:rsidRDefault="006527A2" w:rsidP="006527A2">
      <w:pPr>
        <w:rPr>
          <w:lang w:val="ru-RU"/>
        </w:rPr>
      </w:pPr>
      <w:r w:rsidRPr="006527A2">
        <w:rPr>
          <w:rFonts w:hint="eastAsia"/>
        </w:rPr>
        <w:t>Тишковец</w:t>
      </w:r>
      <w:r w:rsidRPr="006527A2">
        <w:t xml:space="preserve"> </w:t>
      </w:r>
      <w:r w:rsidRPr="006527A2">
        <w:rPr>
          <w:rFonts w:hint="eastAsia"/>
        </w:rPr>
        <w:t>Светлана</w:t>
      </w:r>
      <w:r w:rsidRPr="006527A2">
        <w:t xml:space="preserve"> </w:t>
      </w:r>
      <w:r w:rsidRPr="006527A2">
        <w:rPr>
          <w:rFonts w:hint="eastAsia"/>
        </w:rPr>
        <w:t>Валерьевна</w:t>
      </w:r>
      <w:r>
        <w:rPr>
          <w:lang w:val="ru-RU"/>
        </w:rPr>
        <w:t xml:space="preserve"> </w:t>
      </w:r>
      <w:r w:rsidRPr="006527A2">
        <w:rPr>
          <w:rFonts w:hint="eastAsia"/>
          <w:lang w:val="ru-RU"/>
        </w:rPr>
        <w:t>Влияние</w:t>
      </w:r>
      <w:r w:rsidRPr="006527A2">
        <w:rPr>
          <w:lang w:val="ru-RU"/>
        </w:rPr>
        <w:t xml:space="preserve"> </w:t>
      </w:r>
      <w:r w:rsidRPr="006527A2">
        <w:rPr>
          <w:rFonts w:hint="eastAsia"/>
          <w:lang w:val="ru-RU"/>
        </w:rPr>
        <w:t>комплексного</w:t>
      </w:r>
      <w:r w:rsidRPr="006527A2">
        <w:rPr>
          <w:lang w:val="ru-RU"/>
        </w:rPr>
        <w:t xml:space="preserve"> </w:t>
      </w:r>
      <w:r w:rsidRPr="006527A2">
        <w:rPr>
          <w:rFonts w:hint="eastAsia"/>
          <w:lang w:val="ru-RU"/>
        </w:rPr>
        <w:t>растительного</w:t>
      </w:r>
      <w:r w:rsidRPr="006527A2">
        <w:rPr>
          <w:lang w:val="ru-RU"/>
        </w:rPr>
        <w:t xml:space="preserve"> </w:t>
      </w:r>
      <w:r w:rsidRPr="006527A2">
        <w:rPr>
          <w:rFonts w:hint="eastAsia"/>
          <w:lang w:val="ru-RU"/>
        </w:rPr>
        <w:t>средства</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на</w:t>
      </w:r>
      <w:r w:rsidRPr="006527A2">
        <w:rPr>
          <w:lang w:val="ru-RU"/>
        </w:rPr>
        <w:t xml:space="preserve"> </w:t>
      </w:r>
      <w:r w:rsidRPr="006527A2">
        <w:rPr>
          <w:rFonts w:hint="eastAsia"/>
          <w:lang w:val="ru-RU"/>
        </w:rPr>
        <w:t>течение</w:t>
      </w:r>
      <w:r w:rsidRPr="006527A2">
        <w:rPr>
          <w:lang w:val="ru-RU"/>
        </w:rPr>
        <w:t xml:space="preserve"> </w:t>
      </w:r>
      <w:r w:rsidRPr="006527A2">
        <w:rPr>
          <w:rFonts w:hint="eastAsia"/>
          <w:lang w:val="ru-RU"/>
        </w:rPr>
        <w:t>экспериментального</w:t>
      </w:r>
      <w:r w:rsidRPr="006527A2">
        <w:rPr>
          <w:lang w:val="ru-RU"/>
        </w:rPr>
        <w:t xml:space="preserve"> </w:t>
      </w:r>
      <w:r w:rsidRPr="006527A2">
        <w:rPr>
          <w:rFonts w:hint="eastAsia"/>
          <w:lang w:val="ru-RU"/>
        </w:rPr>
        <w:t>гипотиреоза</w:t>
      </w:r>
    </w:p>
    <w:p w14:paraId="1F79C5D5" w14:textId="77777777" w:rsidR="006527A2" w:rsidRPr="006527A2" w:rsidRDefault="006527A2" w:rsidP="006527A2">
      <w:pPr>
        <w:rPr>
          <w:lang w:val="ru-RU"/>
        </w:rPr>
      </w:pPr>
      <w:r w:rsidRPr="006527A2">
        <w:rPr>
          <w:rFonts w:hint="eastAsia"/>
          <w:lang w:val="ru-RU"/>
        </w:rPr>
        <w:t>ОГЛАВЛЕНИЕ</w:t>
      </w:r>
      <w:r w:rsidRPr="006527A2">
        <w:rPr>
          <w:lang w:val="ru-RU"/>
        </w:rPr>
        <w:t xml:space="preserve"> </w:t>
      </w:r>
      <w:r w:rsidRPr="006527A2">
        <w:rPr>
          <w:rFonts w:hint="eastAsia"/>
          <w:lang w:val="ru-RU"/>
        </w:rPr>
        <w:t>ДИССЕРТАЦИИ</w:t>
      </w:r>
    </w:p>
    <w:p w14:paraId="1DA749C8" w14:textId="77777777" w:rsidR="006527A2" w:rsidRPr="006527A2" w:rsidRDefault="006527A2" w:rsidP="006527A2">
      <w:pPr>
        <w:rPr>
          <w:lang w:val="ru-RU"/>
        </w:rPr>
      </w:pPr>
      <w:r w:rsidRPr="006527A2">
        <w:rPr>
          <w:rFonts w:hint="eastAsia"/>
          <w:lang w:val="ru-RU"/>
        </w:rPr>
        <w:t>кандидат</w:t>
      </w:r>
      <w:r w:rsidRPr="006527A2">
        <w:rPr>
          <w:lang w:val="ru-RU"/>
        </w:rPr>
        <w:t xml:space="preserve"> </w:t>
      </w:r>
      <w:r w:rsidRPr="006527A2">
        <w:rPr>
          <w:rFonts w:hint="eastAsia"/>
          <w:lang w:val="ru-RU"/>
        </w:rPr>
        <w:t>наук</w:t>
      </w:r>
      <w:r w:rsidRPr="006527A2">
        <w:rPr>
          <w:lang w:val="ru-RU"/>
        </w:rPr>
        <w:t xml:space="preserve"> </w:t>
      </w:r>
      <w:r w:rsidRPr="006527A2">
        <w:rPr>
          <w:rFonts w:hint="eastAsia"/>
          <w:lang w:val="ru-RU"/>
        </w:rPr>
        <w:t>Тишковец</w:t>
      </w:r>
      <w:r w:rsidRPr="006527A2">
        <w:rPr>
          <w:lang w:val="ru-RU"/>
        </w:rPr>
        <w:t xml:space="preserve"> </w:t>
      </w:r>
      <w:r w:rsidRPr="006527A2">
        <w:rPr>
          <w:rFonts w:hint="eastAsia"/>
          <w:lang w:val="ru-RU"/>
        </w:rPr>
        <w:t>Светлана</w:t>
      </w:r>
      <w:r w:rsidRPr="006527A2">
        <w:rPr>
          <w:lang w:val="ru-RU"/>
        </w:rPr>
        <w:t xml:space="preserve"> </w:t>
      </w:r>
      <w:r w:rsidRPr="006527A2">
        <w:rPr>
          <w:rFonts w:hint="eastAsia"/>
          <w:lang w:val="ru-RU"/>
        </w:rPr>
        <w:t>Валерьевна</w:t>
      </w:r>
    </w:p>
    <w:p w14:paraId="35C6497C" w14:textId="77777777" w:rsidR="006527A2" w:rsidRPr="006527A2" w:rsidRDefault="006527A2" w:rsidP="006527A2">
      <w:pPr>
        <w:rPr>
          <w:lang w:val="ru-RU"/>
        </w:rPr>
      </w:pPr>
      <w:r w:rsidRPr="006527A2">
        <w:rPr>
          <w:rFonts w:hint="eastAsia"/>
          <w:lang w:val="ru-RU"/>
        </w:rPr>
        <w:t>Введение</w:t>
      </w:r>
    </w:p>
    <w:p w14:paraId="12FDECFF" w14:textId="77777777" w:rsidR="006527A2" w:rsidRPr="006527A2" w:rsidRDefault="006527A2" w:rsidP="006527A2">
      <w:pPr>
        <w:rPr>
          <w:lang w:val="ru-RU"/>
        </w:rPr>
      </w:pPr>
    </w:p>
    <w:p w14:paraId="3279A909" w14:textId="77777777" w:rsidR="006527A2" w:rsidRPr="006527A2" w:rsidRDefault="006527A2" w:rsidP="006527A2">
      <w:pPr>
        <w:rPr>
          <w:lang w:val="ru-RU"/>
        </w:rPr>
      </w:pPr>
      <w:r w:rsidRPr="006527A2">
        <w:rPr>
          <w:rFonts w:hint="eastAsia"/>
          <w:lang w:val="ru-RU"/>
        </w:rPr>
        <w:t>ГЛАВА</w:t>
      </w:r>
      <w:r w:rsidRPr="006527A2">
        <w:rPr>
          <w:lang w:val="ru-RU"/>
        </w:rPr>
        <w:t xml:space="preserve"> 1 </w:t>
      </w:r>
      <w:r w:rsidRPr="006527A2">
        <w:rPr>
          <w:rFonts w:hint="eastAsia"/>
          <w:lang w:val="ru-RU"/>
        </w:rPr>
        <w:t>ОБЗОР</w:t>
      </w:r>
      <w:r w:rsidRPr="006527A2">
        <w:rPr>
          <w:lang w:val="ru-RU"/>
        </w:rPr>
        <w:t xml:space="preserve"> </w:t>
      </w:r>
      <w:r w:rsidRPr="006527A2">
        <w:rPr>
          <w:rFonts w:hint="eastAsia"/>
          <w:lang w:val="ru-RU"/>
        </w:rPr>
        <w:t>ЛИТЕРАТУРЫ</w:t>
      </w:r>
    </w:p>
    <w:p w14:paraId="0056932B" w14:textId="77777777" w:rsidR="006527A2" w:rsidRPr="006527A2" w:rsidRDefault="006527A2" w:rsidP="006527A2">
      <w:pPr>
        <w:rPr>
          <w:lang w:val="ru-RU"/>
        </w:rPr>
      </w:pPr>
    </w:p>
    <w:p w14:paraId="14588462" w14:textId="77777777" w:rsidR="006527A2" w:rsidRPr="006527A2" w:rsidRDefault="006527A2" w:rsidP="006527A2">
      <w:pPr>
        <w:rPr>
          <w:lang w:val="ru-RU"/>
        </w:rPr>
      </w:pPr>
      <w:r w:rsidRPr="006527A2">
        <w:rPr>
          <w:lang w:val="ru-RU"/>
        </w:rPr>
        <w:t xml:space="preserve">1.1 </w:t>
      </w:r>
      <w:r w:rsidRPr="006527A2">
        <w:rPr>
          <w:rFonts w:hint="eastAsia"/>
          <w:lang w:val="ru-RU"/>
        </w:rPr>
        <w:t>Современный</w:t>
      </w:r>
      <w:r w:rsidRPr="006527A2">
        <w:rPr>
          <w:lang w:val="ru-RU"/>
        </w:rPr>
        <w:t xml:space="preserve"> </w:t>
      </w:r>
      <w:r w:rsidRPr="006527A2">
        <w:rPr>
          <w:rFonts w:hint="eastAsia"/>
          <w:lang w:val="ru-RU"/>
        </w:rPr>
        <w:t>взгляд</w:t>
      </w:r>
      <w:r w:rsidRPr="006527A2">
        <w:rPr>
          <w:lang w:val="ru-RU"/>
        </w:rPr>
        <w:t xml:space="preserve"> </w:t>
      </w:r>
      <w:r w:rsidRPr="006527A2">
        <w:rPr>
          <w:rFonts w:hint="eastAsia"/>
          <w:lang w:val="ru-RU"/>
        </w:rPr>
        <w:t>на</w:t>
      </w:r>
      <w:r w:rsidRPr="006527A2">
        <w:rPr>
          <w:lang w:val="ru-RU"/>
        </w:rPr>
        <w:t xml:space="preserve"> </w:t>
      </w:r>
      <w:r w:rsidRPr="006527A2">
        <w:rPr>
          <w:rFonts w:hint="eastAsia"/>
          <w:lang w:val="ru-RU"/>
        </w:rPr>
        <w:t>гипофункцию</w:t>
      </w:r>
      <w:r w:rsidRPr="006527A2">
        <w:rPr>
          <w:lang w:val="ru-RU"/>
        </w:rPr>
        <w:t xml:space="preserve"> </w:t>
      </w:r>
      <w:r w:rsidRPr="006527A2">
        <w:rPr>
          <w:rFonts w:hint="eastAsia"/>
          <w:lang w:val="ru-RU"/>
        </w:rPr>
        <w:t>щитовидной</w:t>
      </w:r>
      <w:r w:rsidRPr="006527A2">
        <w:rPr>
          <w:lang w:val="ru-RU"/>
        </w:rPr>
        <w:t xml:space="preserve"> </w:t>
      </w:r>
      <w:r w:rsidRPr="006527A2">
        <w:rPr>
          <w:rFonts w:hint="eastAsia"/>
          <w:lang w:val="ru-RU"/>
        </w:rPr>
        <w:t>железы</w:t>
      </w:r>
      <w:r w:rsidRPr="006527A2">
        <w:rPr>
          <w:lang w:val="ru-RU"/>
        </w:rPr>
        <w:t xml:space="preserve"> </w:t>
      </w:r>
      <w:r w:rsidRPr="006527A2">
        <w:rPr>
          <w:rFonts w:hint="eastAsia"/>
          <w:lang w:val="ru-RU"/>
        </w:rPr>
        <w:t>и</w:t>
      </w:r>
    </w:p>
    <w:p w14:paraId="22DB5A14" w14:textId="77777777" w:rsidR="006527A2" w:rsidRPr="006527A2" w:rsidRDefault="006527A2" w:rsidP="006527A2">
      <w:pPr>
        <w:rPr>
          <w:lang w:val="ru-RU"/>
        </w:rPr>
      </w:pPr>
    </w:p>
    <w:p w14:paraId="541B7522" w14:textId="77777777" w:rsidR="006527A2" w:rsidRPr="006527A2" w:rsidRDefault="006527A2" w:rsidP="006527A2">
      <w:pPr>
        <w:rPr>
          <w:lang w:val="ru-RU"/>
        </w:rPr>
      </w:pPr>
      <w:r w:rsidRPr="006527A2">
        <w:rPr>
          <w:rFonts w:hint="eastAsia"/>
          <w:lang w:val="ru-RU"/>
        </w:rPr>
        <w:t>подходы</w:t>
      </w:r>
      <w:r w:rsidRPr="006527A2">
        <w:rPr>
          <w:lang w:val="ru-RU"/>
        </w:rPr>
        <w:t xml:space="preserve"> </w:t>
      </w:r>
      <w:r w:rsidRPr="006527A2">
        <w:rPr>
          <w:rFonts w:hint="eastAsia"/>
          <w:lang w:val="ru-RU"/>
        </w:rPr>
        <w:t>к</w:t>
      </w:r>
      <w:r w:rsidRPr="006527A2">
        <w:rPr>
          <w:lang w:val="ru-RU"/>
        </w:rPr>
        <w:t xml:space="preserve"> </w:t>
      </w:r>
      <w:r w:rsidRPr="006527A2">
        <w:rPr>
          <w:rFonts w:hint="eastAsia"/>
          <w:lang w:val="ru-RU"/>
        </w:rPr>
        <w:t>фармакотерапии</w:t>
      </w:r>
      <w:r w:rsidRPr="006527A2">
        <w:rPr>
          <w:lang w:val="ru-RU"/>
        </w:rPr>
        <w:t xml:space="preserve"> </w:t>
      </w:r>
      <w:r w:rsidRPr="006527A2">
        <w:rPr>
          <w:rFonts w:hint="eastAsia"/>
          <w:lang w:val="ru-RU"/>
        </w:rPr>
        <w:t>гипотиреоза</w:t>
      </w:r>
    </w:p>
    <w:p w14:paraId="3C696A6D" w14:textId="77777777" w:rsidR="006527A2" w:rsidRPr="006527A2" w:rsidRDefault="006527A2" w:rsidP="006527A2">
      <w:pPr>
        <w:rPr>
          <w:lang w:val="ru-RU"/>
        </w:rPr>
      </w:pPr>
    </w:p>
    <w:p w14:paraId="33249F9B" w14:textId="77777777" w:rsidR="006527A2" w:rsidRPr="006527A2" w:rsidRDefault="006527A2" w:rsidP="006527A2">
      <w:pPr>
        <w:rPr>
          <w:lang w:val="ru-RU"/>
        </w:rPr>
      </w:pPr>
      <w:r w:rsidRPr="006527A2">
        <w:rPr>
          <w:lang w:val="ru-RU"/>
        </w:rPr>
        <w:t xml:space="preserve">1.1.1. </w:t>
      </w:r>
      <w:r w:rsidRPr="006527A2">
        <w:rPr>
          <w:rFonts w:hint="eastAsia"/>
          <w:lang w:val="ru-RU"/>
        </w:rPr>
        <w:t>Этиология</w:t>
      </w:r>
      <w:r w:rsidRPr="006527A2">
        <w:rPr>
          <w:lang w:val="ru-RU"/>
        </w:rPr>
        <w:t xml:space="preserve">, </w:t>
      </w:r>
      <w:r w:rsidRPr="006527A2">
        <w:rPr>
          <w:rFonts w:hint="eastAsia"/>
          <w:lang w:val="ru-RU"/>
        </w:rPr>
        <w:t>патогенез</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классификация</w:t>
      </w:r>
      <w:r w:rsidRPr="006527A2">
        <w:rPr>
          <w:lang w:val="ru-RU"/>
        </w:rPr>
        <w:t xml:space="preserve"> </w:t>
      </w:r>
      <w:r w:rsidRPr="006527A2">
        <w:rPr>
          <w:rFonts w:hint="eastAsia"/>
          <w:lang w:val="ru-RU"/>
        </w:rPr>
        <w:t>гипотиреоза</w:t>
      </w:r>
    </w:p>
    <w:p w14:paraId="1F0BC624" w14:textId="77777777" w:rsidR="006527A2" w:rsidRPr="006527A2" w:rsidRDefault="006527A2" w:rsidP="006527A2">
      <w:pPr>
        <w:rPr>
          <w:lang w:val="ru-RU"/>
        </w:rPr>
      </w:pPr>
    </w:p>
    <w:p w14:paraId="21BD1BD6" w14:textId="77777777" w:rsidR="006527A2" w:rsidRPr="006527A2" w:rsidRDefault="006527A2" w:rsidP="006527A2">
      <w:pPr>
        <w:rPr>
          <w:lang w:val="ru-RU"/>
        </w:rPr>
      </w:pPr>
      <w:r w:rsidRPr="006527A2">
        <w:rPr>
          <w:lang w:val="ru-RU"/>
        </w:rPr>
        <w:t xml:space="preserve">1.1.2. </w:t>
      </w:r>
      <w:r w:rsidRPr="006527A2">
        <w:rPr>
          <w:rFonts w:hint="eastAsia"/>
          <w:lang w:val="ru-RU"/>
        </w:rPr>
        <w:t>Фармакотерапия</w:t>
      </w:r>
      <w:r w:rsidRPr="006527A2">
        <w:rPr>
          <w:lang w:val="ru-RU"/>
        </w:rPr>
        <w:t xml:space="preserve"> </w:t>
      </w:r>
      <w:r w:rsidRPr="006527A2">
        <w:rPr>
          <w:rFonts w:hint="eastAsia"/>
          <w:lang w:val="ru-RU"/>
        </w:rPr>
        <w:t>гипотиреоза</w:t>
      </w:r>
    </w:p>
    <w:p w14:paraId="6EE1A287" w14:textId="77777777" w:rsidR="006527A2" w:rsidRPr="006527A2" w:rsidRDefault="006527A2" w:rsidP="006527A2">
      <w:pPr>
        <w:rPr>
          <w:lang w:val="ru-RU"/>
        </w:rPr>
      </w:pPr>
    </w:p>
    <w:p w14:paraId="61250150" w14:textId="77777777" w:rsidR="006527A2" w:rsidRPr="006527A2" w:rsidRDefault="006527A2" w:rsidP="006527A2">
      <w:pPr>
        <w:rPr>
          <w:lang w:val="ru-RU"/>
        </w:rPr>
      </w:pPr>
      <w:r w:rsidRPr="006527A2">
        <w:rPr>
          <w:lang w:val="ru-RU"/>
        </w:rPr>
        <w:t xml:space="preserve">1.1.3. </w:t>
      </w:r>
      <w:r w:rsidRPr="006527A2">
        <w:rPr>
          <w:rFonts w:hint="eastAsia"/>
          <w:lang w:val="ru-RU"/>
        </w:rPr>
        <w:t>Лекарственные</w:t>
      </w:r>
      <w:r w:rsidRPr="006527A2">
        <w:rPr>
          <w:lang w:val="ru-RU"/>
        </w:rPr>
        <w:t xml:space="preserve"> </w:t>
      </w:r>
      <w:r w:rsidRPr="006527A2">
        <w:rPr>
          <w:rFonts w:hint="eastAsia"/>
          <w:lang w:val="ru-RU"/>
        </w:rPr>
        <w:t>растения</w:t>
      </w:r>
      <w:r w:rsidRPr="006527A2">
        <w:rPr>
          <w:lang w:val="ru-RU"/>
        </w:rPr>
        <w:t xml:space="preserve">, </w:t>
      </w:r>
      <w:r w:rsidRPr="006527A2">
        <w:rPr>
          <w:rFonts w:hint="eastAsia"/>
          <w:lang w:val="ru-RU"/>
        </w:rPr>
        <w:t>используемые</w:t>
      </w:r>
      <w:r w:rsidRPr="006527A2">
        <w:rPr>
          <w:lang w:val="ru-RU"/>
        </w:rPr>
        <w:t xml:space="preserve"> </w:t>
      </w:r>
      <w:r w:rsidRPr="006527A2">
        <w:rPr>
          <w:rFonts w:hint="eastAsia"/>
          <w:lang w:val="ru-RU"/>
        </w:rPr>
        <w:t>в</w:t>
      </w:r>
      <w:r w:rsidRPr="006527A2">
        <w:rPr>
          <w:lang w:val="ru-RU"/>
        </w:rPr>
        <w:t xml:space="preserve"> </w:t>
      </w:r>
      <w:r w:rsidRPr="006527A2">
        <w:rPr>
          <w:rFonts w:hint="eastAsia"/>
          <w:lang w:val="ru-RU"/>
        </w:rPr>
        <w:t>лечении</w:t>
      </w:r>
      <w:r w:rsidRPr="006527A2">
        <w:rPr>
          <w:lang w:val="ru-RU"/>
        </w:rPr>
        <w:t xml:space="preserve"> </w:t>
      </w:r>
      <w:r w:rsidRPr="006527A2">
        <w:rPr>
          <w:rFonts w:hint="eastAsia"/>
          <w:lang w:val="ru-RU"/>
        </w:rPr>
        <w:t>заболеваний</w:t>
      </w:r>
      <w:r w:rsidRPr="006527A2">
        <w:rPr>
          <w:lang w:val="ru-RU"/>
        </w:rPr>
        <w:t xml:space="preserve"> </w:t>
      </w:r>
      <w:r w:rsidRPr="006527A2">
        <w:rPr>
          <w:rFonts w:hint="eastAsia"/>
          <w:lang w:val="ru-RU"/>
        </w:rPr>
        <w:t>щитовидной</w:t>
      </w:r>
      <w:r w:rsidRPr="006527A2">
        <w:rPr>
          <w:lang w:val="ru-RU"/>
        </w:rPr>
        <w:t xml:space="preserve"> </w:t>
      </w:r>
      <w:r w:rsidRPr="006527A2">
        <w:rPr>
          <w:rFonts w:hint="eastAsia"/>
          <w:lang w:val="ru-RU"/>
        </w:rPr>
        <w:t>железы</w:t>
      </w:r>
    </w:p>
    <w:p w14:paraId="63B04608" w14:textId="77777777" w:rsidR="006527A2" w:rsidRPr="006527A2" w:rsidRDefault="006527A2" w:rsidP="006527A2">
      <w:pPr>
        <w:rPr>
          <w:lang w:val="ru-RU"/>
        </w:rPr>
      </w:pPr>
    </w:p>
    <w:p w14:paraId="7C7B974A" w14:textId="77777777" w:rsidR="006527A2" w:rsidRPr="006527A2" w:rsidRDefault="006527A2" w:rsidP="006527A2">
      <w:pPr>
        <w:rPr>
          <w:lang w:val="ru-RU"/>
        </w:rPr>
      </w:pPr>
      <w:r w:rsidRPr="006527A2">
        <w:rPr>
          <w:lang w:val="ru-RU"/>
        </w:rPr>
        <w:t xml:space="preserve">1.2. </w:t>
      </w:r>
      <w:r w:rsidRPr="006527A2">
        <w:rPr>
          <w:rFonts w:hint="eastAsia"/>
          <w:lang w:val="ru-RU"/>
        </w:rPr>
        <w:t>Характеристика</w:t>
      </w:r>
      <w:r w:rsidRPr="006527A2">
        <w:rPr>
          <w:lang w:val="ru-RU"/>
        </w:rPr>
        <w:t xml:space="preserve"> </w:t>
      </w:r>
      <w:r w:rsidRPr="006527A2">
        <w:rPr>
          <w:rFonts w:hint="eastAsia"/>
          <w:lang w:val="ru-RU"/>
        </w:rPr>
        <w:t>компонентов</w:t>
      </w:r>
      <w:r w:rsidRPr="006527A2">
        <w:rPr>
          <w:lang w:val="ru-RU"/>
        </w:rPr>
        <w:t xml:space="preserve"> </w:t>
      </w:r>
      <w:r w:rsidRPr="006527A2">
        <w:rPr>
          <w:rFonts w:hint="eastAsia"/>
          <w:lang w:val="ru-RU"/>
        </w:rPr>
        <w:t>комплексного</w:t>
      </w:r>
      <w:r w:rsidRPr="006527A2">
        <w:rPr>
          <w:lang w:val="ru-RU"/>
        </w:rPr>
        <w:t xml:space="preserve"> </w:t>
      </w:r>
      <w:r w:rsidRPr="006527A2">
        <w:rPr>
          <w:rFonts w:hint="eastAsia"/>
          <w:lang w:val="ru-RU"/>
        </w:rPr>
        <w:t>растительного</w:t>
      </w:r>
    </w:p>
    <w:p w14:paraId="2C67F1C9" w14:textId="77777777" w:rsidR="006527A2" w:rsidRPr="006527A2" w:rsidRDefault="006527A2" w:rsidP="006527A2">
      <w:pPr>
        <w:rPr>
          <w:lang w:val="ru-RU"/>
        </w:rPr>
      </w:pPr>
    </w:p>
    <w:p w14:paraId="2AB38842" w14:textId="77777777" w:rsidR="006527A2" w:rsidRPr="006527A2" w:rsidRDefault="006527A2" w:rsidP="006527A2">
      <w:pPr>
        <w:rPr>
          <w:lang w:val="ru-RU"/>
        </w:rPr>
      </w:pPr>
      <w:r w:rsidRPr="006527A2">
        <w:rPr>
          <w:rFonts w:hint="eastAsia"/>
          <w:lang w:val="ru-RU"/>
        </w:rPr>
        <w:t>средства</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447F1675" w14:textId="77777777" w:rsidR="006527A2" w:rsidRPr="006527A2" w:rsidRDefault="006527A2" w:rsidP="006527A2">
      <w:pPr>
        <w:rPr>
          <w:lang w:val="ru-RU"/>
        </w:rPr>
      </w:pPr>
    </w:p>
    <w:p w14:paraId="5A8D4F1C" w14:textId="77777777" w:rsidR="006527A2" w:rsidRPr="006527A2" w:rsidRDefault="006527A2" w:rsidP="006527A2">
      <w:pPr>
        <w:rPr>
          <w:lang w:val="ru-RU"/>
        </w:rPr>
      </w:pPr>
      <w:r w:rsidRPr="006527A2">
        <w:rPr>
          <w:rFonts w:hint="eastAsia"/>
          <w:lang w:val="ru-RU"/>
        </w:rPr>
        <w:t>ГЛАВА</w:t>
      </w:r>
      <w:r w:rsidRPr="006527A2">
        <w:rPr>
          <w:lang w:val="ru-RU"/>
        </w:rPr>
        <w:t xml:space="preserve"> 2 </w:t>
      </w:r>
      <w:r w:rsidRPr="006527A2">
        <w:rPr>
          <w:rFonts w:hint="eastAsia"/>
          <w:lang w:val="ru-RU"/>
        </w:rPr>
        <w:t>МАТЕРИАЛЫ</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МЕТОДЫ</w:t>
      </w:r>
      <w:r w:rsidRPr="006527A2">
        <w:rPr>
          <w:lang w:val="ru-RU"/>
        </w:rPr>
        <w:t xml:space="preserve"> </w:t>
      </w:r>
      <w:r w:rsidRPr="006527A2">
        <w:rPr>
          <w:rFonts w:hint="eastAsia"/>
          <w:lang w:val="ru-RU"/>
        </w:rPr>
        <w:t>ИССЛЕДОВАНИЯ</w:t>
      </w:r>
    </w:p>
    <w:p w14:paraId="7A20BF62" w14:textId="77777777" w:rsidR="006527A2" w:rsidRPr="006527A2" w:rsidRDefault="006527A2" w:rsidP="006527A2">
      <w:pPr>
        <w:rPr>
          <w:lang w:val="ru-RU"/>
        </w:rPr>
      </w:pPr>
    </w:p>
    <w:p w14:paraId="555B071D" w14:textId="77777777" w:rsidR="006527A2" w:rsidRPr="006527A2" w:rsidRDefault="006527A2" w:rsidP="006527A2">
      <w:pPr>
        <w:rPr>
          <w:lang w:val="ru-RU"/>
        </w:rPr>
      </w:pPr>
      <w:r w:rsidRPr="006527A2">
        <w:rPr>
          <w:lang w:val="ru-RU"/>
        </w:rPr>
        <w:t xml:space="preserve">2.1 </w:t>
      </w:r>
      <w:r w:rsidRPr="006527A2">
        <w:rPr>
          <w:rFonts w:hint="eastAsia"/>
          <w:lang w:val="ru-RU"/>
        </w:rPr>
        <w:t>Характеристика</w:t>
      </w:r>
      <w:r w:rsidRPr="006527A2">
        <w:rPr>
          <w:lang w:val="ru-RU"/>
        </w:rPr>
        <w:t xml:space="preserve"> </w:t>
      </w:r>
      <w:r w:rsidRPr="006527A2">
        <w:rPr>
          <w:rFonts w:hint="eastAsia"/>
          <w:lang w:val="ru-RU"/>
        </w:rPr>
        <w:t>объекта</w:t>
      </w:r>
      <w:r w:rsidRPr="006527A2">
        <w:rPr>
          <w:lang w:val="ru-RU"/>
        </w:rPr>
        <w:t xml:space="preserve"> </w:t>
      </w:r>
      <w:r w:rsidRPr="006527A2">
        <w:rPr>
          <w:rFonts w:hint="eastAsia"/>
          <w:lang w:val="ru-RU"/>
        </w:rPr>
        <w:t>исследования</w:t>
      </w:r>
    </w:p>
    <w:p w14:paraId="202CCEC3" w14:textId="77777777" w:rsidR="006527A2" w:rsidRPr="006527A2" w:rsidRDefault="006527A2" w:rsidP="006527A2">
      <w:pPr>
        <w:rPr>
          <w:lang w:val="ru-RU"/>
        </w:rPr>
      </w:pPr>
    </w:p>
    <w:p w14:paraId="7204BF8A" w14:textId="77777777" w:rsidR="006527A2" w:rsidRPr="006527A2" w:rsidRDefault="006527A2" w:rsidP="006527A2">
      <w:pPr>
        <w:rPr>
          <w:lang w:val="ru-RU"/>
        </w:rPr>
      </w:pPr>
      <w:r w:rsidRPr="006527A2">
        <w:rPr>
          <w:lang w:val="ru-RU"/>
        </w:rPr>
        <w:t xml:space="preserve">2.2 </w:t>
      </w:r>
      <w:r w:rsidRPr="006527A2">
        <w:rPr>
          <w:rFonts w:hint="eastAsia"/>
          <w:lang w:val="ru-RU"/>
        </w:rPr>
        <w:t>Экспериментальные</w:t>
      </w:r>
      <w:r w:rsidRPr="006527A2">
        <w:rPr>
          <w:lang w:val="ru-RU"/>
        </w:rPr>
        <w:t xml:space="preserve"> </w:t>
      </w:r>
      <w:r w:rsidRPr="006527A2">
        <w:rPr>
          <w:rFonts w:hint="eastAsia"/>
          <w:lang w:val="ru-RU"/>
        </w:rPr>
        <w:t>животные</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модельные</w:t>
      </w:r>
      <w:r w:rsidRPr="006527A2">
        <w:rPr>
          <w:lang w:val="ru-RU"/>
        </w:rPr>
        <w:t xml:space="preserve"> </w:t>
      </w:r>
      <w:r w:rsidRPr="006527A2">
        <w:rPr>
          <w:rFonts w:hint="eastAsia"/>
          <w:lang w:val="ru-RU"/>
        </w:rPr>
        <w:t>системы</w:t>
      </w:r>
    </w:p>
    <w:p w14:paraId="3B3513E2" w14:textId="77777777" w:rsidR="006527A2" w:rsidRPr="006527A2" w:rsidRDefault="006527A2" w:rsidP="006527A2">
      <w:pPr>
        <w:rPr>
          <w:lang w:val="ru-RU"/>
        </w:rPr>
      </w:pPr>
    </w:p>
    <w:p w14:paraId="7E489D97" w14:textId="77777777" w:rsidR="006527A2" w:rsidRPr="006527A2" w:rsidRDefault="006527A2" w:rsidP="006527A2">
      <w:pPr>
        <w:rPr>
          <w:lang w:val="ru-RU"/>
        </w:rPr>
      </w:pPr>
      <w:r w:rsidRPr="006527A2">
        <w:rPr>
          <w:lang w:val="ru-RU"/>
        </w:rPr>
        <w:t xml:space="preserve">2.3 </w:t>
      </w:r>
      <w:r w:rsidRPr="006527A2">
        <w:rPr>
          <w:rFonts w:hint="eastAsia"/>
          <w:lang w:val="ru-RU"/>
        </w:rPr>
        <w:t>Модели</w:t>
      </w:r>
      <w:r w:rsidRPr="006527A2">
        <w:rPr>
          <w:lang w:val="ru-RU"/>
        </w:rPr>
        <w:t xml:space="preserve"> </w:t>
      </w:r>
      <w:r w:rsidRPr="006527A2">
        <w:rPr>
          <w:rFonts w:hint="eastAsia"/>
          <w:lang w:val="ru-RU"/>
        </w:rPr>
        <w:t>патологических</w:t>
      </w:r>
      <w:r w:rsidRPr="006527A2">
        <w:rPr>
          <w:lang w:val="ru-RU"/>
        </w:rPr>
        <w:t xml:space="preserve"> </w:t>
      </w:r>
      <w:r w:rsidRPr="006527A2">
        <w:rPr>
          <w:rFonts w:hint="eastAsia"/>
          <w:lang w:val="ru-RU"/>
        </w:rPr>
        <w:t>состояний</w:t>
      </w:r>
    </w:p>
    <w:p w14:paraId="42D2978D" w14:textId="77777777" w:rsidR="006527A2" w:rsidRPr="006527A2" w:rsidRDefault="006527A2" w:rsidP="006527A2">
      <w:pPr>
        <w:rPr>
          <w:lang w:val="ru-RU"/>
        </w:rPr>
      </w:pPr>
    </w:p>
    <w:p w14:paraId="240CD311" w14:textId="77777777" w:rsidR="006527A2" w:rsidRPr="006527A2" w:rsidRDefault="006527A2" w:rsidP="006527A2">
      <w:pPr>
        <w:rPr>
          <w:lang w:val="ru-RU"/>
        </w:rPr>
      </w:pPr>
      <w:r w:rsidRPr="006527A2">
        <w:rPr>
          <w:lang w:val="ru-RU"/>
        </w:rPr>
        <w:t xml:space="preserve">2.4 </w:t>
      </w:r>
      <w:r w:rsidRPr="006527A2">
        <w:rPr>
          <w:rFonts w:hint="eastAsia"/>
          <w:lang w:val="ru-RU"/>
        </w:rPr>
        <w:t>Методы</w:t>
      </w:r>
      <w:r w:rsidRPr="006527A2">
        <w:rPr>
          <w:lang w:val="ru-RU"/>
        </w:rPr>
        <w:t xml:space="preserve"> </w:t>
      </w:r>
      <w:r w:rsidRPr="006527A2">
        <w:rPr>
          <w:rFonts w:hint="eastAsia"/>
          <w:lang w:val="ru-RU"/>
        </w:rPr>
        <w:t>исследования</w:t>
      </w:r>
      <w:r w:rsidRPr="006527A2">
        <w:rPr>
          <w:lang w:val="ru-RU"/>
        </w:rPr>
        <w:t xml:space="preserve"> </w:t>
      </w:r>
      <w:r w:rsidRPr="006527A2">
        <w:rPr>
          <w:rFonts w:hint="eastAsia"/>
          <w:lang w:val="ru-RU"/>
        </w:rPr>
        <w:t>острой</w:t>
      </w:r>
      <w:r w:rsidRPr="006527A2">
        <w:rPr>
          <w:lang w:val="ru-RU"/>
        </w:rPr>
        <w:t xml:space="preserve"> </w:t>
      </w:r>
      <w:r w:rsidRPr="006527A2">
        <w:rPr>
          <w:rFonts w:hint="eastAsia"/>
          <w:lang w:val="ru-RU"/>
        </w:rPr>
        <w:t>токсичности</w:t>
      </w:r>
      <w:r w:rsidRPr="006527A2">
        <w:rPr>
          <w:lang w:val="ru-RU"/>
        </w:rPr>
        <w:t xml:space="preserve">, </w:t>
      </w:r>
      <w:r w:rsidRPr="006527A2">
        <w:rPr>
          <w:rFonts w:hint="eastAsia"/>
          <w:lang w:val="ru-RU"/>
        </w:rPr>
        <w:t>фармакологической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фармакотерапевтической</w:t>
      </w:r>
      <w:r w:rsidRPr="006527A2">
        <w:rPr>
          <w:lang w:val="ru-RU"/>
        </w:rPr>
        <w:t xml:space="preserve"> </w:t>
      </w:r>
      <w:r w:rsidRPr="006527A2">
        <w:rPr>
          <w:rFonts w:hint="eastAsia"/>
          <w:lang w:val="ru-RU"/>
        </w:rPr>
        <w:t>эффективности</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механизмов</w:t>
      </w:r>
      <w:r w:rsidRPr="006527A2">
        <w:rPr>
          <w:lang w:val="ru-RU"/>
        </w:rPr>
        <w:t xml:space="preserve"> </w:t>
      </w:r>
      <w:r w:rsidRPr="006527A2">
        <w:rPr>
          <w:rFonts w:hint="eastAsia"/>
          <w:lang w:val="ru-RU"/>
        </w:rPr>
        <w:t>действия</w:t>
      </w:r>
    </w:p>
    <w:p w14:paraId="1B09FAA9" w14:textId="77777777" w:rsidR="006527A2" w:rsidRPr="006527A2" w:rsidRDefault="006527A2" w:rsidP="006527A2">
      <w:pPr>
        <w:rPr>
          <w:lang w:val="ru-RU"/>
        </w:rPr>
      </w:pPr>
    </w:p>
    <w:p w14:paraId="68E1E3CF" w14:textId="77777777" w:rsidR="006527A2" w:rsidRPr="006527A2" w:rsidRDefault="006527A2" w:rsidP="006527A2">
      <w:pPr>
        <w:rPr>
          <w:lang w:val="ru-RU"/>
        </w:rPr>
      </w:pPr>
      <w:r w:rsidRPr="006527A2">
        <w:rPr>
          <w:rFonts w:hint="eastAsia"/>
          <w:lang w:val="ru-RU"/>
        </w:rPr>
        <w:t>ГЛАВА</w:t>
      </w:r>
      <w:r w:rsidRPr="006527A2">
        <w:rPr>
          <w:lang w:val="ru-RU"/>
        </w:rPr>
        <w:t xml:space="preserve"> 3 </w:t>
      </w:r>
      <w:r w:rsidRPr="006527A2">
        <w:rPr>
          <w:rFonts w:hint="eastAsia"/>
          <w:lang w:val="ru-RU"/>
        </w:rPr>
        <w:t>ОПРЕДЕЛЕНИЕ</w:t>
      </w:r>
      <w:r w:rsidRPr="006527A2">
        <w:rPr>
          <w:lang w:val="ru-RU"/>
        </w:rPr>
        <w:t xml:space="preserve"> </w:t>
      </w:r>
      <w:r w:rsidRPr="006527A2">
        <w:rPr>
          <w:rFonts w:hint="eastAsia"/>
          <w:lang w:val="ru-RU"/>
        </w:rPr>
        <w:t>ФАРМАКОЛОГИЧЕСКОЙ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3CED61CD" w14:textId="77777777" w:rsidR="006527A2" w:rsidRPr="006527A2" w:rsidRDefault="006527A2" w:rsidP="006527A2">
      <w:pPr>
        <w:rPr>
          <w:lang w:val="ru-RU"/>
        </w:rPr>
      </w:pPr>
    </w:p>
    <w:p w14:paraId="79CDDAFF" w14:textId="77777777" w:rsidR="006527A2" w:rsidRPr="006527A2" w:rsidRDefault="006527A2" w:rsidP="006527A2">
      <w:pPr>
        <w:rPr>
          <w:lang w:val="ru-RU"/>
        </w:rPr>
      </w:pPr>
      <w:r w:rsidRPr="006527A2">
        <w:rPr>
          <w:lang w:val="ru-RU"/>
        </w:rPr>
        <w:t xml:space="preserve">3.1. </w:t>
      </w:r>
      <w:r w:rsidRPr="006527A2">
        <w:rPr>
          <w:rFonts w:hint="eastAsia"/>
          <w:lang w:val="ru-RU"/>
        </w:rPr>
        <w:t>Определение</w:t>
      </w:r>
      <w:r w:rsidRPr="006527A2">
        <w:rPr>
          <w:lang w:val="ru-RU"/>
        </w:rPr>
        <w:t xml:space="preserve"> </w:t>
      </w:r>
      <w:r w:rsidRPr="006527A2">
        <w:rPr>
          <w:rFonts w:hint="eastAsia"/>
          <w:lang w:val="ru-RU"/>
        </w:rPr>
        <w:t>острой</w:t>
      </w:r>
      <w:r w:rsidRPr="006527A2">
        <w:rPr>
          <w:lang w:val="ru-RU"/>
        </w:rPr>
        <w:t xml:space="preserve"> </w:t>
      </w:r>
      <w:r w:rsidRPr="006527A2">
        <w:rPr>
          <w:rFonts w:hint="eastAsia"/>
          <w:lang w:val="ru-RU"/>
        </w:rPr>
        <w:t>токсичности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w:t>
      </w:r>
      <w:r w:rsidRPr="006527A2">
        <w:rPr>
          <w:lang w:val="ru-RU"/>
        </w:rPr>
        <w:t>-</w:t>
      </w:r>
      <w:r w:rsidRPr="006527A2">
        <w:rPr>
          <w:rFonts w:hint="eastAsia"/>
          <w:lang w:val="ru-RU"/>
        </w:rPr>
        <w:t>офит</w:t>
      </w:r>
      <w:r w:rsidRPr="006527A2">
        <w:rPr>
          <w:rFonts w:hint="eastAsia"/>
          <w:lang w:val="ru-RU"/>
        </w:rPr>
        <w:t>»</w:t>
      </w:r>
    </w:p>
    <w:p w14:paraId="69576D8F" w14:textId="77777777" w:rsidR="006527A2" w:rsidRPr="006527A2" w:rsidRDefault="006527A2" w:rsidP="006527A2">
      <w:pPr>
        <w:rPr>
          <w:lang w:val="ru-RU"/>
        </w:rPr>
      </w:pPr>
    </w:p>
    <w:p w14:paraId="5A12E9C7" w14:textId="77777777" w:rsidR="006527A2" w:rsidRPr="006527A2" w:rsidRDefault="006527A2" w:rsidP="006527A2">
      <w:pPr>
        <w:rPr>
          <w:lang w:val="ru-RU"/>
        </w:rPr>
      </w:pPr>
      <w:r w:rsidRPr="006527A2">
        <w:rPr>
          <w:lang w:val="ru-RU"/>
        </w:rPr>
        <w:t xml:space="preserve">3.2. </w:t>
      </w:r>
      <w:r w:rsidRPr="006527A2">
        <w:rPr>
          <w:rFonts w:hint="eastAsia"/>
          <w:lang w:val="ru-RU"/>
        </w:rPr>
        <w:t>Определение</w:t>
      </w:r>
      <w:r w:rsidRPr="006527A2">
        <w:rPr>
          <w:lang w:val="ru-RU"/>
        </w:rPr>
        <w:t xml:space="preserve"> </w:t>
      </w:r>
      <w:r w:rsidRPr="006527A2">
        <w:rPr>
          <w:rFonts w:hint="eastAsia"/>
          <w:lang w:val="ru-RU"/>
        </w:rPr>
        <w:t>влияния</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на</w:t>
      </w:r>
      <w:r w:rsidRPr="006527A2">
        <w:rPr>
          <w:lang w:val="ru-RU"/>
        </w:rPr>
        <w:t xml:space="preserve"> </w:t>
      </w:r>
      <w:r w:rsidRPr="006527A2">
        <w:rPr>
          <w:rFonts w:hint="eastAsia"/>
          <w:lang w:val="ru-RU"/>
        </w:rPr>
        <w:t>функциональное</w:t>
      </w:r>
      <w:r w:rsidRPr="006527A2">
        <w:rPr>
          <w:lang w:val="ru-RU"/>
        </w:rPr>
        <w:t xml:space="preserve"> </w:t>
      </w:r>
      <w:r w:rsidRPr="006527A2">
        <w:rPr>
          <w:rFonts w:hint="eastAsia"/>
          <w:lang w:val="ru-RU"/>
        </w:rPr>
        <w:t>состояние</w:t>
      </w:r>
      <w:r w:rsidRPr="006527A2">
        <w:rPr>
          <w:lang w:val="ru-RU"/>
        </w:rPr>
        <w:t xml:space="preserve"> </w:t>
      </w:r>
      <w:r w:rsidRPr="006527A2">
        <w:rPr>
          <w:rFonts w:hint="eastAsia"/>
          <w:lang w:val="ru-RU"/>
        </w:rPr>
        <w:t>центральной</w:t>
      </w:r>
      <w:r w:rsidRPr="006527A2">
        <w:rPr>
          <w:lang w:val="ru-RU"/>
        </w:rPr>
        <w:t xml:space="preserve"> </w:t>
      </w:r>
      <w:r w:rsidRPr="006527A2">
        <w:rPr>
          <w:rFonts w:hint="eastAsia"/>
          <w:lang w:val="ru-RU"/>
        </w:rPr>
        <w:t>нервной</w:t>
      </w:r>
      <w:r w:rsidRPr="006527A2">
        <w:rPr>
          <w:lang w:val="ru-RU"/>
        </w:rPr>
        <w:t xml:space="preserve"> </w:t>
      </w:r>
      <w:r w:rsidRPr="006527A2">
        <w:rPr>
          <w:rFonts w:hint="eastAsia"/>
          <w:lang w:val="ru-RU"/>
        </w:rPr>
        <w:t>системы</w:t>
      </w:r>
    </w:p>
    <w:p w14:paraId="229F678A" w14:textId="77777777" w:rsidR="006527A2" w:rsidRPr="006527A2" w:rsidRDefault="006527A2" w:rsidP="006527A2">
      <w:pPr>
        <w:rPr>
          <w:lang w:val="ru-RU"/>
        </w:rPr>
      </w:pPr>
    </w:p>
    <w:p w14:paraId="5853D05B" w14:textId="77777777" w:rsidR="006527A2" w:rsidRPr="006527A2" w:rsidRDefault="006527A2" w:rsidP="006527A2">
      <w:pPr>
        <w:rPr>
          <w:lang w:val="ru-RU"/>
        </w:rPr>
      </w:pPr>
      <w:r w:rsidRPr="006527A2">
        <w:rPr>
          <w:lang w:val="ru-RU"/>
        </w:rPr>
        <w:t xml:space="preserve">3.3. </w:t>
      </w:r>
      <w:r w:rsidRPr="006527A2">
        <w:rPr>
          <w:rFonts w:hint="eastAsia"/>
          <w:lang w:val="ru-RU"/>
        </w:rPr>
        <w:t>Определение</w:t>
      </w:r>
      <w:r w:rsidRPr="006527A2">
        <w:rPr>
          <w:lang w:val="ru-RU"/>
        </w:rPr>
        <w:t xml:space="preserve"> </w:t>
      </w:r>
      <w:r w:rsidRPr="006527A2">
        <w:rPr>
          <w:rFonts w:hint="eastAsia"/>
          <w:lang w:val="ru-RU"/>
        </w:rPr>
        <w:t>влияния</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на</w:t>
      </w:r>
      <w:r w:rsidRPr="006527A2">
        <w:rPr>
          <w:lang w:val="ru-RU"/>
        </w:rPr>
        <w:t xml:space="preserve"> </w:t>
      </w:r>
      <w:r w:rsidRPr="006527A2">
        <w:rPr>
          <w:rFonts w:hint="eastAsia"/>
          <w:lang w:val="ru-RU"/>
        </w:rPr>
        <w:t>функциональное</w:t>
      </w:r>
      <w:r w:rsidRPr="006527A2">
        <w:rPr>
          <w:lang w:val="ru-RU"/>
        </w:rPr>
        <w:t xml:space="preserve"> </w:t>
      </w:r>
      <w:r w:rsidRPr="006527A2">
        <w:rPr>
          <w:rFonts w:hint="eastAsia"/>
          <w:lang w:val="ru-RU"/>
        </w:rPr>
        <w:t>состояние</w:t>
      </w:r>
      <w:r w:rsidRPr="006527A2">
        <w:rPr>
          <w:lang w:val="ru-RU"/>
        </w:rPr>
        <w:t xml:space="preserve"> </w:t>
      </w:r>
      <w:r w:rsidRPr="006527A2">
        <w:rPr>
          <w:rFonts w:hint="eastAsia"/>
          <w:lang w:val="ru-RU"/>
        </w:rPr>
        <w:t>сердечно</w:t>
      </w:r>
      <w:r w:rsidRPr="006527A2">
        <w:rPr>
          <w:lang w:val="ru-RU"/>
        </w:rPr>
        <w:t>-</w:t>
      </w:r>
      <w:r w:rsidRPr="006527A2">
        <w:rPr>
          <w:rFonts w:hint="eastAsia"/>
          <w:lang w:val="ru-RU"/>
        </w:rPr>
        <w:t>сосудистой</w:t>
      </w:r>
      <w:r w:rsidRPr="006527A2">
        <w:rPr>
          <w:lang w:val="ru-RU"/>
        </w:rPr>
        <w:t xml:space="preserve"> </w:t>
      </w:r>
      <w:r w:rsidRPr="006527A2">
        <w:rPr>
          <w:rFonts w:hint="eastAsia"/>
          <w:lang w:val="ru-RU"/>
        </w:rPr>
        <w:t>системы</w:t>
      </w:r>
    </w:p>
    <w:p w14:paraId="226D07E1" w14:textId="77777777" w:rsidR="006527A2" w:rsidRPr="006527A2" w:rsidRDefault="006527A2" w:rsidP="006527A2">
      <w:pPr>
        <w:rPr>
          <w:lang w:val="ru-RU"/>
        </w:rPr>
      </w:pPr>
    </w:p>
    <w:p w14:paraId="4BD40DE4" w14:textId="77777777" w:rsidR="006527A2" w:rsidRPr="006527A2" w:rsidRDefault="006527A2" w:rsidP="006527A2">
      <w:pPr>
        <w:rPr>
          <w:lang w:val="ru-RU"/>
        </w:rPr>
      </w:pPr>
      <w:r w:rsidRPr="006527A2">
        <w:rPr>
          <w:lang w:val="ru-RU"/>
        </w:rPr>
        <w:t xml:space="preserve">3.4. </w:t>
      </w:r>
      <w:r w:rsidRPr="006527A2">
        <w:rPr>
          <w:rFonts w:hint="eastAsia"/>
          <w:lang w:val="ru-RU"/>
        </w:rPr>
        <w:t>Оценка</w:t>
      </w:r>
      <w:r w:rsidRPr="006527A2">
        <w:rPr>
          <w:lang w:val="ru-RU"/>
        </w:rPr>
        <w:t xml:space="preserve"> </w:t>
      </w:r>
      <w:r w:rsidRPr="006527A2">
        <w:rPr>
          <w:rFonts w:hint="eastAsia"/>
          <w:lang w:val="ru-RU"/>
        </w:rPr>
        <w:t>противовоспалительной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2125C4CA" w14:textId="77777777" w:rsidR="006527A2" w:rsidRPr="006527A2" w:rsidRDefault="006527A2" w:rsidP="006527A2">
      <w:pPr>
        <w:rPr>
          <w:lang w:val="ru-RU"/>
        </w:rPr>
      </w:pPr>
    </w:p>
    <w:p w14:paraId="40FB2E82" w14:textId="77777777" w:rsidR="006527A2" w:rsidRPr="006527A2" w:rsidRDefault="006527A2" w:rsidP="006527A2">
      <w:pPr>
        <w:rPr>
          <w:lang w:val="ru-RU"/>
        </w:rPr>
      </w:pPr>
      <w:r w:rsidRPr="006527A2">
        <w:rPr>
          <w:lang w:val="ru-RU"/>
        </w:rPr>
        <w:t xml:space="preserve">3.5. </w:t>
      </w:r>
      <w:r w:rsidRPr="006527A2">
        <w:rPr>
          <w:rFonts w:hint="eastAsia"/>
          <w:lang w:val="ru-RU"/>
        </w:rPr>
        <w:t>Оценка</w:t>
      </w:r>
      <w:r w:rsidRPr="006527A2">
        <w:rPr>
          <w:lang w:val="ru-RU"/>
        </w:rPr>
        <w:t xml:space="preserve"> </w:t>
      </w:r>
      <w:r w:rsidRPr="006527A2">
        <w:rPr>
          <w:rFonts w:hint="eastAsia"/>
          <w:lang w:val="ru-RU"/>
        </w:rPr>
        <w:t>антигипоксической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p>
    <w:p w14:paraId="7F3402BF" w14:textId="77777777" w:rsidR="006527A2" w:rsidRPr="006527A2" w:rsidRDefault="006527A2" w:rsidP="006527A2">
      <w:pPr>
        <w:rPr>
          <w:lang w:val="ru-RU"/>
        </w:rPr>
      </w:pPr>
    </w:p>
    <w:p w14:paraId="095A4B35" w14:textId="77777777" w:rsidR="006527A2" w:rsidRPr="006527A2" w:rsidRDefault="006527A2" w:rsidP="006527A2">
      <w:pPr>
        <w:rPr>
          <w:lang w:val="ru-RU"/>
        </w:rPr>
      </w:pPr>
      <w:r w:rsidRPr="006527A2">
        <w:rPr>
          <w:rFonts w:hint="eastAsia"/>
          <w:lang w:val="ru-RU"/>
        </w:rPr>
        <w:t>«</w:t>
      </w:r>
      <w:r w:rsidRPr="006527A2">
        <w:rPr>
          <w:rFonts w:hint="eastAsia"/>
          <w:lang w:val="ru-RU"/>
        </w:rPr>
        <w:t>Тиреофит</w:t>
      </w:r>
      <w:r w:rsidRPr="006527A2">
        <w:rPr>
          <w:rFonts w:hint="eastAsia"/>
          <w:lang w:val="ru-RU"/>
        </w:rPr>
        <w:t>»</w:t>
      </w:r>
    </w:p>
    <w:p w14:paraId="6803E06E" w14:textId="77777777" w:rsidR="006527A2" w:rsidRPr="006527A2" w:rsidRDefault="006527A2" w:rsidP="006527A2">
      <w:pPr>
        <w:rPr>
          <w:lang w:val="ru-RU"/>
        </w:rPr>
      </w:pPr>
    </w:p>
    <w:p w14:paraId="77C5D44B" w14:textId="77777777" w:rsidR="006527A2" w:rsidRPr="006527A2" w:rsidRDefault="006527A2" w:rsidP="006527A2">
      <w:pPr>
        <w:rPr>
          <w:lang w:val="ru-RU"/>
        </w:rPr>
      </w:pPr>
      <w:r w:rsidRPr="006527A2">
        <w:rPr>
          <w:lang w:val="ru-RU"/>
        </w:rPr>
        <w:t xml:space="preserve">3.6. </w:t>
      </w:r>
      <w:r w:rsidRPr="006527A2">
        <w:rPr>
          <w:rFonts w:hint="eastAsia"/>
          <w:lang w:val="ru-RU"/>
        </w:rPr>
        <w:t>Оценка</w:t>
      </w:r>
      <w:r w:rsidRPr="006527A2">
        <w:rPr>
          <w:lang w:val="ru-RU"/>
        </w:rPr>
        <w:t xml:space="preserve"> </w:t>
      </w:r>
      <w:r w:rsidRPr="006527A2">
        <w:rPr>
          <w:rFonts w:hint="eastAsia"/>
          <w:lang w:val="ru-RU"/>
        </w:rPr>
        <w:t>иммуномодулирующей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7B6E3681" w14:textId="77777777" w:rsidR="006527A2" w:rsidRPr="006527A2" w:rsidRDefault="006527A2" w:rsidP="006527A2">
      <w:pPr>
        <w:rPr>
          <w:lang w:val="ru-RU"/>
        </w:rPr>
      </w:pPr>
    </w:p>
    <w:p w14:paraId="4E2DFD68" w14:textId="77777777" w:rsidR="006527A2" w:rsidRPr="006527A2" w:rsidRDefault="006527A2" w:rsidP="006527A2">
      <w:pPr>
        <w:rPr>
          <w:lang w:val="ru-RU"/>
        </w:rPr>
      </w:pPr>
      <w:r w:rsidRPr="006527A2">
        <w:rPr>
          <w:lang w:val="ru-RU"/>
        </w:rPr>
        <w:t xml:space="preserve">3.7. </w:t>
      </w:r>
      <w:r w:rsidRPr="006527A2">
        <w:rPr>
          <w:rFonts w:hint="eastAsia"/>
          <w:lang w:val="ru-RU"/>
        </w:rPr>
        <w:t>Оценка</w:t>
      </w:r>
      <w:r w:rsidRPr="006527A2">
        <w:rPr>
          <w:lang w:val="ru-RU"/>
        </w:rPr>
        <w:t xml:space="preserve"> </w:t>
      </w:r>
      <w:r w:rsidRPr="006527A2">
        <w:rPr>
          <w:rFonts w:hint="eastAsia"/>
          <w:lang w:val="ru-RU"/>
        </w:rPr>
        <w:t>мембраностаблизирующего</w:t>
      </w:r>
      <w:r w:rsidRPr="006527A2">
        <w:rPr>
          <w:lang w:val="ru-RU"/>
        </w:rPr>
        <w:t xml:space="preserve"> </w:t>
      </w:r>
      <w:r w:rsidRPr="006527A2">
        <w:rPr>
          <w:rFonts w:hint="eastAsia"/>
          <w:lang w:val="ru-RU"/>
        </w:rPr>
        <w:t>действия</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555F5313" w14:textId="77777777" w:rsidR="006527A2" w:rsidRPr="006527A2" w:rsidRDefault="006527A2" w:rsidP="006527A2">
      <w:pPr>
        <w:rPr>
          <w:lang w:val="ru-RU"/>
        </w:rPr>
      </w:pPr>
    </w:p>
    <w:p w14:paraId="4502E701" w14:textId="77777777" w:rsidR="006527A2" w:rsidRPr="006527A2" w:rsidRDefault="006527A2" w:rsidP="006527A2">
      <w:pPr>
        <w:rPr>
          <w:lang w:val="ru-RU"/>
        </w:rPr>
      </w:pPr>
      <w:r w:rsidRPr="006527A2">
        <w:rPr>
          <w:lang w:val="ru-RU"/>
        </w:rPr>
        <w:lastRenderedPageBreak/>
        <w:t xml:space="preserve">3.8. </w:t>
      </w:r>
      <w:r w:rsidRPr="006527A2">
        <w:rPr>
          <w:rFonts w:hint="eastAsia"/>
          <w:lang w:val="ru-RU"/>
        </w:rPr>
        <w:t>Оценка</w:t>
      </w:r>
      <w:r w:rsidRPr="006527A2">
        <w:rPr>
          <w:lang w:val="ru-RU"/>
        </w:rPr>
        <w:t xml:space="preserve"> </w:t>
      </w:r>
      <w:r w:rsidRPr="006527A2">
        <w:rPr>
          <w:rFonts w:hint="eastAsia"/>
          <w:lang w:val="ru-RU"/>
        </w:rPr>
        <w:t>антиоксидантной</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антирадикальной</w:t>
      </w:r>
      <w:r w:rsidRPr="006527A2">
        <w:rPr>
          <w:lang w:val="ru-RU"/>
        </w:rPr>
        <w:t xml:space="preserve"> </w:t>
      </w:r>
      <w:r w:rsidRPr="006527A2">
        <w:rPr>
          <w:rFonts w:hint="eastAsia"/>
          <w:lang w:val="ru-RU"/>
        </w:rPr>
        <w:t>активности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p>
    <w:p w14:paraId="1B64E8CF" w14:textId="77777777" w:rsidR="006527A2" w:rsidRPr="006527A2" w:rsidRDefault="006527A2" w:rsidP="006527A2">
      <w:pPr>
        <w:rPr>
          <w:lang w:val="ru-RU"/>
        </w:rPr>
      </w:pPr>
    </w:p>
    <w:p w14:paraId="0943FFB4" w14:textId="77777777" w:rsidR="006527A2" w:rsidRPr="006527A2" w:rsidRDefault="006527A2" w:rsidP="006527A2">
      <w:pPr>
        <w:rPr>
          <w:lang w:val="ru-RU"/>
        </w:rPr>
      </w:pPr>
      <w:r w:rsidRPr="006527A2">
        <w:rPr>
          <w:rFonts w:hint="eastAsia"/>
          <w:lang w:val="ru-RU"/>
        </w:rPr>
        <w:t>ГЛАВА</w:t>
      </w:r>
      <w:r w:rsidRPr="006527A2">
        <w:rPr>
          <w:lang w:val="ru-RU"/>
        </w:rPr>
        <w:t xml:space="preserve"> 4 </w:t>
      </w:r>
      <w:r w:rsidRPr="006527A2">
        <w:rPr>
          <w:rFonts w:hint="eastAsia"/>
          <w:lang w:val="ru-RU"/>
        </w:rPr>
        <w:t>ОЦЕНКА</w:t>
      </w:r>
      <w:r w:rsidRPr="006527A2">
        <w:rPr>
          <w:lang w:val="ru-RU"/>
        </w:rPr>
        <w:t xml:space="preserve"> </w:t>
      </w:r>
      <w:r w:rsidRPr="006527A2">
        <w:rPr>
          <w:rFonts w:hint="eastAsia"/>
          <w:lang w:val="ru-RU"/>
        </w:rPr>
        <w:t>ФАРМАКОТЕРАПЕВТИЧЕСКОЙ</w:t>
      </w:r>
      <w:r w:rsidRPr="006527A2">
        <w:rPr>
          <w:lang w:val="ru-RU"/>
        </w:rPr>
        <w:t xml:space="preserve"> </w:t>
      </w:r>
      <w:r w:rsidRPr="006527A2">
        <w:rPr>
          <w:rFonts w:hint="eastAsia"/>
          <w:lang w:val="ru-RU"/>
        </w:rPr>
        <w:t>ЭФФЕКТИВНОСТИ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ПРИ</w:t>
      </w:r>
      <w:r w:rsidRPr="006527A2">
        <w:rPr>
          <w:lang w:val="ru-RU"/>
        </w:rPr>
        <w:t xml:space="preserve"> </w:t>
      </w:r>
      <w:r w:rsidRPr="006527A2">
        <w:rPr>
          <w:rFonts w:hint="eastAsia"/>
          <w:lang w:val="ru-RU"/>
        </w:rPr>
        <w:t>ЭКСПЕРИМЕНТАЛЬНОМ</w:t>
      </w:r>
      <w:r w:rsidRPr="006527A2">
        <w:rPr>
          <w:lang w:val="ru-RU"/>
        </w:rPr>
        <w:t xml:space="preserve"> </w:t>
      </w:r>
      <w:r w:rsidRPr="006527A2">
        <w:rPr>
          <w:rFonts w:hint="eastAsia"/>
          <w:lang w:val="ru-RU"/>
        </w:rPr>
        <w:t>ГИПОТИРЕОЗЕ</w:t>
      </w:r>
    </w:p>
    <w:p w14:paraId="10B56034" w14:textId="77777777" w:rsidR="006527A2" w:rsidRPr="006527A2" w:rsidRDefault="006527A2" w:rsidP="006527A2">
      <w:pPr>
        <w:rPr>
          <w:lang w:val="ru-RU"/>
        </w:rPr>
      </w:pPr>
    </w:p>
    <w:p w14:paraId="19386D21" w14:textId="77777777" w:rsidR="006527A2" w:rsidRPr="006527A2" w:rsidRDefault="006527A2" w:rsidP="006527A2">
      <w:pPr>
        <w:rPr>
          <w:lang w:val="ru-RU"/>
        </w:rPr>
      </w:pPr>
      <w:r w:rsidRPr="006527A2">
        <w:rPr>
          <w:lang w:val="ru-RU"/>
        </w:rPr>
        <w:t xml:space="preserve">4.1. </w:t>
      </w:r>
      <w:r w:rsidRPr="006527A2">
        <w:rPr>
          <w:rFonts w:hint="eastAsia"/>
          <w:lang w:val="ru-RU"/>
        </w:rPr>
        <w:t>Оценка</w:t>
      </w:r>
      <w:r w:rsidRPr="006527A2">
        <w:rPr>
          <w:lang w:val="ru-RU"/>
        </w:rPr>
        <w:t xml:space="preserve"> </w:t>
      </w:r>
      <w:r w:rsidRPr="006527A2">
        <w:rPr>
          <w:rFonts w:hint="eastAsia"/>
          <w:lang w:val="ru-RU"/>
        </w:rPr>
        <w:t>фармакотерапевтической</w:t>
      </w:r>
      <w:r w:rsidRPr="006527A2">
        <w:rPr>
          <w:lang w:val="ru-RU"/>
        </w:rPr>
        <w:t xml:space="preserve"> </w:t>
      </w:r>
      <w:r w:rsidRPr="006527A2">
        <w:rPr>
          <w:rFonts w:hint="eastAsia"/>
          <w:lang w:val="ru-RU"/>
        </w:rPr>
        <w:t>эффективности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при</w:t>
      </w:r>
      <w:r w:rsidRPr="006527A2">
        <w:rPr>
          <w:lang w:val="ru-RU"/>
        </w:rPr>
        <w:t xml:space="preserve"> </w:t>
      </w:r>
      <w:r w:rsidRPr="006527A2">
        <w:rPr>
          <w:rFonts w:hint="eastAsia"/>
          <w:lang w:val="ru-RU"/>
        </w:rPr>
        <w:t>экспериментальном</w:t>
      </w:r>
      <w:r w:rsidRPr="006527A2">
        <w:rPr>
          <w:lang w:val="ru-RU"/>
        </w:rPr>
        <w:t xml:space="preserve"> </w:t>
      </w:r>
      <w:r w:rsidRPr="006527A2">
        <w:rPr>
          <w:rFonts w:hint="eastAsia"/>
          <w:lang w:val="ru-RU"/>
        </w:rPr>
        <w:t>мерка</w:t>
      </w:r>
      <w:r w:rsidRPr="006527A2">
        <w:rPr>
          <w:lang w:val="ru-RU"/>
        </w:rPr>
        <w:t>-</w:t>
      </w:r>
      <w:r w:rsidRPr="006527A2">
        <w:rPr>
          <w:rFonts w:hint="eastAsia"/>
          <w:lang w:val="ru-RU"/>
        </w:rPr>
        <w:t>золиловом</w:t>
      </w:r>
      <w:r w:rsidRPr="006527A2">
        <w:rPr>
          <w:lang w:val="ru-RU"/>
        </w:rPr>
        <w:t xml:space="preserve"> </w:t>
      </w:r>
      <w:r w:rsidRPr="006527A2">
        <w:rPr>
          <w:rFonts w:hint="eastAsia"/>
          <w:lang w:val="ru-RU"/>
        </w:rPr>
        <w:t>гипотиреозе</w:t>
      </w:r>
    </w:p>
    <w:p w14:paraId="24BF5458" w14:textId="77777777" w:rsidR="006527A2" w:rsidRPr="006527A2" w:rsidRDefault="006527A2" w:rsidP="006527A2">
      <w:pPr>
        <w:rPr>
          <w:lang w:val="ru-RU"/>
        </w:rPr>
      </w:pPr>
    </w:p>
    <w:p w14:paraId="5B138723" w14:textId="77777777" w:rsidR="006527A2" w:rsidRPr="006527A2" w:rsidRDefault="006527A2" w:rsidP="006527A2">
      <w:pPr>
        <w:rPr>
          <w:lang w:val="ru-RU"/>
        </w:rPr>
      </w:pPr>
      <w:r w:rsidRPr="006527A2">
        <w:rPr>
          <w:lang w:val="ru-RU"/>
        </w:rPr>
        <w:t xml:space="preserve">4.2. </w:t>
      </w:r>
      <w:r w:rsidRPr="006527A2">
        <w:rPr>
          <w:rFonts w:hint="eastAsia"/>
          <w:lang w:val="ru-RU"/>
        </w:rPr>
        <w:t>Оценка</w:t>
      </w:r>
      <w:r w:rsidRPr="006527A2">
        <w:rPr>
          <w:lang w:val="ru-RU"/>
        </w:rPr>
        <w:t xml:space="preserve"> </w:t>
      </w:r>
      <w:r w:rsidRPr="006527A2">
        <w:rPr>
          <w:rFonts w:hint="eastAsia"/>
          <w:lang w:val="ru-RU"/>
        </w:rPr>
        <w:t>фармакотерапевтической</w:t>
      </w:r>
      <w:r w:rsidRPr="006527A2">
        <w:rPr>
          <w:lang w:val="ru-RU"/>
        </w:rPr>
        <w:t xml:space="preserve"> </w:t>
      </w:r>
      <w:r w:rsidRPr="006527A2">
        <w:rPr>
          <w:rFonts w:hint="eastAsia"/>
          <w:lang w:val="ru-RU"/>
        </w:rPr>
        <w:t>эффективности</w:t>
      </w:r>
      <w:r w:rsidRPr="006527A2">
        <w:rPr>
          <w:lang w:val="ru-RU"/>
        </w:rPr>
        <w:t xml:space="preserve"> </w:t>
      </w:r>
      <w:r w:rsidRPr="006527A2">
        <w:rPr>
          <w:rFonts w:hint="eastAsia"/>
          <w:lang w:val="ru-RU"/>
        </w:rPr>
        <w:t>экстракта</w:t>
      </w:r>
      <w:r w:rsidRPr="006527A2">
        <w:rPr>
          <w:lang w:val="ru-RU"/>
        </w:rPr>
        <w:t xml:space="preserve"> </w:t>
      </w:r>
      <w:r w:rsidRPr="006527A2">
        <w:rPr>
          <w:rFonts w:hint="eastAsia"/>
          <w:lang w:val="ru-RU"/>
        </w:rPr>
        <w:t>сухого</w:t>
      </w:r>
      <w:r w:rsidRPr="006527A2">
        <w:rPr>
          <w:lang w:val="ru-RU"/>
        </w:rPr>
        <w:t xml:space="preserve"> </w:t>
      </w:r>
      <w:r w:rsidRPr="006527A2">
        <w:rPr>
          <w:rFonts w:hint="eastAsia"/>
          <w:lang w:val="ru-RU"/>
        </w:rPr>
        <w:t>«</w:t>
      </w:r>
      <w:r w:rsidRPr="006527A2">
        <w:rPr>
          <w:rFonts w:hint="eastAsia"/>
          <w:lang w:val="ru-RU"/>
        </w:rPr>
        <w:t>Тиреофит</w:t>
      </w:r>
      <w:r w:rsidRPr="006527A2">
        <w:rPr>
          <w:rFonts w:hint="eastAsia"/>
          <w:lang w:val="ru-RU"/>
        </w:rPr>
        <w:t>»</w:t>
      </w:r>
      <w:r w:rsidRPr="006527A2">
        <w:rPr>
          <w:lang w:val="ru-RU"/>
        </w:rPr>
        <w:t xml:space="preserve"> </w:t>
      </w:r>
      <w:r w:rsidRPr="006527A2">
        <w:rPr>
          <w:rFonts w:hint="eastAsia"/>
          <w:lang w:val="ru-RU"/>
        </w:rPr>
        <w:t>при</w:t>
      </w:r>
      <w:r w:rsidRPr="006527A2">
        <w:rPr>
          <w:lang w:val="ru-RU"/>
        </w:rPr>
        <w:t xml:space="preserve"> </w:t>
      </w:r>
      <w:r w:rsidRPr="006527A2">
        <w:rPr>
          <w:rFonts w:hint="eastAsia"/>
          <w:lang w:val="ru-RU"/>
        </w:rPr>
        <w:t>сочетании</w:t>
      </w:r>
      <w:r w:rsidRPr="006527A2">
        <w:rPr>
          <w:lang w:val="ru-RU"/>
        </w:rPr>
        <w:t xml:space="preserve"> </w:t>
      </w:r>
      <w:r w:rsidRPr="006527A2">
        <w:rPr>
          <w:rFonts w:hint="eastAsia"/>
          <w:lang w:val="ru-RU"/>
        </w:rPr>
        <w:t>мерказолилового</w:t>
      </w:r>
      <w:r w:rsidRPr="006527A2">
        <w:rPr>
          <w:lang w:val="ru-RU"/>
        </w:rPr>
        <w:t xml:space="preserve"> </w:t>
      </w:r>
      <w:r w:rsidRPr="006527A2">
        <w:rPr>
          <w:rFonts w:hint="eastAsia"/>
          <w:lang w:val="ru-RU"/>
        </w:rPr>
        <w:t>гипотиреоза</w:t>
      </w:r>
      <w:r w:rsidRPr="006527A2">
        <w:rPr>
          <w:lang w:val="ru-RU"/>
        </w:rPr>
        <w:t xml:space="preserve"> </w:t>
      </w:r>
      <w:r w:rsidRPr="006527A2">
        <w:rPr>
          <w:rFonts w:hint="eastAsia"/>
          <w:lang w:val="ru-RU"/>
        </w:rPr>
        <w:t>и</w:t>
      </w:r>
      <w:r w:rsidRPr="006527A2">
        <w:rPr>
          <w:lang w:val="ru-RU"/>
        </w:rPr>
        <w:t xml:space="preserve"> </w:t>
      </w:r>
      <w:r w:rsidRPr="006527A2">
        <w:rPr>
          <w:rFonts w:hint="eastAsia"/>
          <w:lang w:val="ru-RU"/>
        </w:rPr>
        <w:t>С</w:t>
      </w:r>
      <w:r w:rsidRPr="006527A2">
        <w:rPr>
          <w:lang w:val="ru-RU"/>
        </w:rPr>
        <w:t>^4-</w:t>
      </w:r>
      <w:r w:rsidRPr="006527A2">
        <w:rPr>
          <w:rFonts w:hint="eastAsia"/>
          <w:lang w:val="ru-RU"/>
        </w:rPr>
        <w:t>гепатита</w:t>
      </w:r>
    </w:p>
    <w:p w14:paraId="17343B62" w14:textId="77777777" w:rsidR="006527A2" w:rsidRPr="006527A2" w:rsidRDefault="006527A2" w:rsidP="006527A2">
      <w:pPr>
        <w:rPr>
          <w:lang w:val="ru-RU"/>
        </w:rPr>
      </w:pPr>
    </w:p>
    <w:p w14:paraId="49D6E722" w14:textId="77777777" w:rsidR="006527A2" w:rsidRPr="006527A2" w:rsidRDefault="006527A2" w:rsidP="006527A2">
      <w:pPr>
        <w:rPr>
          <w:lang w:val="ru-RU"/>
        </w:rPr>
      </w:pPr>
      <w:r w:rsidRPr="006527A2">
        <w:rPr>
          <w:rFonts w:hint="eastAsia"/>
          <w:lang w:val="ru-RU"/>
        </w:rPr>
        <w:t>ГЛАВА</w:t>
      </w:r>
      <w:r w:rsidRPr="006527A2">
        <w:rPr>
          <w:lang w:val="ru-RU"/>
        </w:rPr>
        <w:t xml:space="preserve"> 5 </w:t>
      </w:r>
      <w:r w:rsidRPr="006527A2">
        <w:rPr>
          <w:rFonts w:hint="eastAsia"/>
          <w:lang w:val="ru-RU"/>
        </w:rPr>
        <w:t>ОБСУЖДЕНИЕ</w:t>
      </w:r>
      <w:r w:rsidRPr="006527A2">
        <w:rPr>
          <w:lang w:val="ru-RU"/>
        </w:rPr>
        <w:t xml:space="preserve"> </w:t>
      </w:r>
      <w:r w:rsidRPr="006527A2">
        <w:rPr>
          <w:rFonts w:hint="eastAsia"/>
          <w:lang w:val="ru-RU"/>
        </w:rPr>
        <w:t>РЕЗУЛЬТАТОВ</w:t>
      </w:r>
    </w:p>
    <w:p w14:paraId="546DD699" w14:textId="77777777" w:rsidR="006527A2" w:rsidRPr="006527A2" w:rsidRDefault="006527A2" w:rsidP="006527A2">
      <w:pPr>
        <w:rPr>
          <w:lang w:val="ru-RU"/>
        </w:rPr>
      </w:pPr>
    </w:p>
    <w:p w14:paraId="14CE7DDB" w14:textId="77777777" w:rsidR="006527A2" w:rsidRPr="006527A2" w:rsidRDefault="006527A2" w:rsidP="006527A2">
      <w:pPr>
        <w:rPr>
          <w:lang w:val="ru-RU"/>
        </w:rPr>
      </w:pPr>
      <w:r w:rsidRPr="006527A2">
        <w:rPr>
          <w:rFonts w:hint="eastAsia"/>
          <w:lang w:val="ru-RU"/>
        </w:rPr>
        <w:t>ЗАКЛЮЧЕНИЕ</w:t>
      </w:r>
    </w:p>
    <w:p w14:paraId="50BEFEF8" w14:textId="77777777" w:rsidR="006527A2" w:rsidRPr="006527A2" w:rsidRDefault="006527A2" w:rsidP="006527A2">
      <w:pPr>
        <w:rPr>
          <w:lang w:val="ru-RU"/>
        </w:rPr>
      </w:pPr>
    </w:p>
    <w:p w14:paraId="4A4843B7" w14:textId="77777777" w:rsidR="006527A2" w:rsidRPr="006527A2" w:rsidRDefault="006527A2" w:rsidP="006527A2">
      <w:pPr>
        <w:rPr>
          <w:lang w:val="ru-RU"/>
        </w:rPr>
      </w:pPr>
      <w:r w:rsidRPr="006527A2">
        <w:rPr>
          <w:rFonts w:hint="eastAsia"/>
          <w:lang w:val="ru-RU"/>
        </w:rPr>
        <w:t>ВЫВОДЫ</w:t>
      </w:r>
    </w:p>
    <w:p w14:paraId="515A923B" w14:textId="77777777" w:rsidR="006527A2" w:rsidRPr="006527A2" w:rsidRDefault="006527A2" w:rsidP="006527A2">
      <w:pPr>
        <w:rPr>
          <w:lang w:val="ru-RU"/>
        </w:rPr>
      </w:pPr>
    </w:p>
    <w:p w14:paraId="1AA8B79B" w14:textId="77777777" w:rsidR="006527A2" w:rsidRPr="006527A2" w:rsidRDefault="006527A2" w:rsidP="006527A2">
      <w:pPr>
        <w:rPr>
          <w:lang w:val="ru-RU"/>
        </w:rPr>
      </w:pPr>
      <w:r w:rsidRPr="006527A2">
        <w:rPr>
          <w:rFonts w:hint="eastAsia"/>
          <w:lang w:val="ru-RU"/>
        </w:rPr>
        <w:t>СПИСОК</w:t>
      </w:r>
      <w:r w:rsidRPr="006527A2">
        <w:rPr>
          <w:lang w:val="ru-RU"/>
        </w:rPr>
        <w:t xml:space="preserve"> </w:t>
      </w:r>
      <w:r w:rsidRPr="006527A2">
        <w:rPr>
          <w:rFonts w:hint="eastAsia"/>
          <w:lang w:val="ru-RU"/>
        </w:rPr>
        <w:t>ЛИТЕРАТУРЫ</w:t>
      </w:r>
    </w:p>
    <w:p w14:paraId="55986470" w14:textId="77777777" w:rsidR="006527A2" w:rsidRPr="006527A2" w:rsidRDefault="006527A2" w:rsidP="006527A2">
      <w:pPr>
        <w:rPr>
          <w:lang w:val="ru-RU"/>
        </w:rPr>
      </w:pPr>
    </w:p>
    <w:p w14:paraId="4162163F" w14:textId="52520031" w:rsidR="006527A2" w:rsidRPr="006527A2" w:rsidRDefault="006527A2" w:rsidP="006527A2">
      <w:pPr>
        <w:rPr>
          <w:lang w:val="ru-RU"/>
        </w:rPr>
      </w:pPr>
      <w:r w:rsidRPr="006527A2">
        <w:rPr>
          <w:rFonts w:hint="eastAsia"/>
          <w:lang w:val="ru-RU"/>
        </w:rPr>
        <w:t>СПИСОК</w:t>
      </w:r>
      <w:r w:rsidRPr="006527A2">
        <w:rPr>
          <w:lang w:val="ru-RU"/>
        </w:rPr>
        <w:t xml:space="preserve"> </w:t>
      </w:r>
      <w:r w:rsidRPr="006527A2">
        <w:rPr>
          <w:rFonts w:hint="eastAsia"/>
          <w:lang w:val="ru-RU"/>
        </w:rPr>
        <w:t>СОКРАЩЕНИЙ</w:t>
      </w:r>
    </w:p>
    <w:sectPr w:rsidR="006527A2" w:rsidRPr="006527A2" w:rsidSect="00B812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E968" w14:textId="77777777" w:rsidR="00B81239" w:rsidRPr="00C66E52" w:rsidRDefault="00B81239">
      <w:pPr>
        <w:spacing w:after="0" w:line="240" w:lineRule="auto"/>
      </w:pPr>
      <w:r w:rsidRPr="00C66E52">
        <w:separator/>
      </w:r>
    </w:p>
  </w:endnote>
  <w:endnote w:type="continuationSeparator" w:id="0">
    <w:p w14:paraId="3E0CEA78" w14:textId="77777777" w:rsidR="00B81239" w:rsidRPr="00C66E52" w:rsidRDefault="00B8123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1666" w14:textId="77777777" w:rsidR="00B81239" w:rsidRPr="00C66E52" w:rsidRDefault="00B81239"/>
    <w:p w14:paraId="4DB02B15" w14:textId="77777777" w:rsidR="00B81239" w:rsidRPr="00C66E52" w:rsidRDefault="00B81239"/>
    <w:p w14:paraId="7A71B146" w14:textId="77777777" w:rsidR="00B81239" w:rsidRPr="00C66E52" w:rsidRDefault="00B81239"/>
    <w:p w14:paraId="76AAB2CD" w14:textId="77777777" w:rsidR="00B81239" w:rsidRPr="00C66E52" w:rsidRDefault="00B81239"/>
    <w:p w14:paraId="0D9A63BA" w14:textId="77777777" w:rsidR="00B81239" w:rsidRPr="00C66E52" w:rsidRDefault="00B81239"/>
    <w:p w14:paraId="76F096C8" w14:textId="77777777" w:rsidR="00B81239" w:rsidRPr="00C66E52" w:rsidRDefault="00B81239"/>
    <w:p w14:paraId="06D56A0D" w14:textId="77777777" w:rsidR="00B81239" w:rsidRPr="00C66E52" w:rsidRDefault="00B81239">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702A55C" wp14:editId="0B8E68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3ADEB" w14:textId="77777777" w:rsidR="00B81239" w:rsidRPr="00C66E52" w:rsidRDefault="00B812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2A5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03ADEB" w14:textId="77777777" w:rsidR="00B81239" w:rsidRPr="00C66E52" w:rsidRDefault="00B812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4521DB5" w14:textId="77777777" w:rsidR="00B81239" w:rsidRPr="00C66E52" w:rsidRDefault="00B81239"/>
    <w:p w14:paraId="1D4A904F" w14:textId="77777777" w:rsidR="00B81239" w:rsidRPr="00C66E52" w:rsidRDefault="00B81239"/>
    <w:p w14:paraId="508EDB39" w14:textId="77777777" w:rsidR="00B81239" w:rsidRPr="00C66E52" w:rsidRDefault="00B81239">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1576B05" wp14:editId="41B183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E304" w14:textId="77777777" w:rsidR="00B81239" w:rsidRPr="00C66E52" w:rsidRDefault="00B81239"/>
                          <w:p w14:paraId="5065C846" w14:textId="77777777" w:rsidR="00B81239" w:rsidRPr="00C66E52" w:rsidRDefault="00B812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76B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4E304" w14:textId="77777777" w:rsidR="00B81239" w:rsidRPr="00C66E52" w:rsidRDefault="00B81239"/>
                    <w:p w14:paraId="5065C846" w14:textId="77777777" w:rsidR="00B81239" w:rsidRPr="00C66E52" w:rsidRDefault="00B812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37D0036" w14:textId="77777777" w:rsidR="00B81239" w:rsidRPr="00C66E52" w:rsidRDefault="00B81239"/>
    <w:p w14:paraId="3D7DDDAD" w14:textId="77777777" w:rsidR="00B81239" w:rsidRPr="00C66E52" w:rsidRDefault="00B81239">
      <w:pPr>
        <w:rPr>
          <w:sz w:val="2"/>
          <w:szCs w:val="2"/>
        </w:rPr>
      </w:pPr>
    </w:p>
    <w:p w14:paraId="20AE0952" w14:textId="77777777" w:rsidR="00B81239" w:rsidRPr="00C66E52" w:rsidRDefault="00B81239"/>
    <w:p w14:paraId="4FA84F9A" w14:textId="77777777" w:rsidR="00B81239" w:rsidRPr="00C66E52" w:rsidRDefault="00B81239">
      <w:pPr>
        <w:spacing w:after="0" w:line="240" w:lineRule="auto"/>
      </w:pPr>
    </w:p>
  </w:footnote>
  <w:footnote w:type="continuationSeparator" w:id="0">
    <w:p w14:paraId="5ADD3C40" w14:textId="77777777" w:rsidR="00B81239" w:rsidRPr="00C66E52" w:rsidRDefault="00B8123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39"/>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20837</TotalTime>
  <Pages>3</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3276</cp:revision>
  <cp:lastPrinted>2009-02-06T05:36:00Z</cp:lastPrinted>
  <dcterms:created xsi:type="dcterms:W3CDTF">2024-04-09T10:20:00Z</dcterms:created>
  <dcterms:modified xsi:type="dcterms:W3CDTF">2024-05-04T17:35:00Z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