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E64C9" w:rsidRDefault="001E64C9" w:rsidP="001E64C9">
      <w:r w:rsidRPr="00263F71">
        <w:rPr>
          <w:rFonts w:ascii="Times New Roman" w:hAnsi="Times New Roman" w:cs="Times New Roman"/>
          <w:b/>
          <w:sz w:val="24"/>
          <w:szCs w:val="24"/>
        </w:rPr>
        <w:t>Гончарук Ольга Валеріївна,</w:t>
      </w:r>
      <w:r w:rsidRPr="00263F71">
        <w:rPr>
          <w:rFonts w:ascii="Times New Roman" w:hAnsi="Times New Roman" w:cs="Times New Roman"/>
          <w:sz w:val="24"/>
          <w:szCs w:val="24"/>
        </w:rPr>
        <w:t xml:space="preserve">  доцент кафедри теорії і методики початкової освіти Волинського національного університету імені Лесі Українки. Назва дисертації «Система підготовки майбутніх учителів початкової школи до організації дозвіллєвої діяльності молодших школярів». Шифр та назва спеціальності – 13.00.04 теорія і методика професійної освіти. Спецрада Д 70.052.05 Хмельницького національного університету</w:t>
      </w:r>
    </w:p>
    <w:sectPr w:rsidR="004111C7" w:rsidRPr="001E64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1E64C9" w:rsidRPr="001E64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8CECD-DB16-4DCB-B064-9910C3D9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2021-03-18T16:28:00Z</dcterms:created>
  <dcterms:modified xsi:type="dcterms:W3CDTF">2021-03-19T09:56:00Z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