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994A" w14:textId="22C20F79" w:rsidR="00E05BC0" w:rsidRDefault="003B245F" w:rsidP="003B245F">
      <w:pPr>
        <w:rPr>
          <w:rFonts w:ascii="Times New Roman" w:eastAsia="Arial Unicode MS" w:hAnsi="Times New Roman" w:cs="Times New Roman"/>
          <w:b/>
          <w:bCs/>
          <w:color w:val="000000"/>
          <w:kern w:val="0"/>
          <w:sz w:val="28"/>
          <w:szCs w:val="28"/>
          <w:lang w:eastAsia="ru-RU" w:bidi="uk-UA"/>
        </w:rPr>
      </w:pPr>
      <w:proofErr w:type="spellStart"/>
      <w:r w:rsidRPr="003B245F">
        <w:rPr>
          <w:rFonts w:ascii="Times New Roman" w:eastAsia="Arial Unicode MS" w:hAnsi="Times New Roman" w:cs="Times New Roman" w:hint="eastAsia"/>
          <w:b/>
          <w:bCs/>
          <w:color w:val="000000"/>
          <w:kern w:val="0"/>
          <w:sz w:val="28"/>
          <w:szCs w:val="28"/>
          <w:lang w:eastAsia="ru-RU" w:bidi="uk-UA"/>
        </w:rPr>
        <w:t>Тарбеев</w:t>
      </w:r>
      <w:proofErr w:type="spellEnd"/>
      <w:r w:rsidRPr="003B245F">
        <w:rPr>
          <w:rFonts w:ascii="Times New Roman" w:eastAsia="Arial Unicode MS" w:hAnsi="Times New Roman" w:cs="Times New Roman"/>
          <w:b/>
          <w:bCs/>
          <w:color w:val="000000"/>
          <w:kern w:val="0"/>
          <w:sz w:val="28"/>
          <w:szCs w:val="28"/>
          <w:lang w:eastAsia="ru-RU" w:bidi="uk-UA"/>
        </w:rPr>
        <w:t xml:space="preserve"> </w:t>
      </w:r>
      <w:r w:rsidRPr="003B245F">
        <w:rPr>
          <w:rFonts w:ascii="Times New Roman" w:eastAsia="Arial Unicode MS" w:hAnsi="Times New Roman" w:cs="Times New Roman" w:hint="eastAsia"/>
          <w:b/>
          <w:bCs/>
          <w:color w:val="000000"/>
          <w:kern w:val="0"/>
          <w:sz w:val="28"/>
          <w:szCs w:val="28"/>
          <w:lang w:eastAsia="ru-RU" w:bidi="uk-UA"/>
        </w:rPr>
        <w:t>Анатолий</w:t>
      </w:r>
      <w:r w:rsidRPr="003B245F">
        <w:rPr>
          <w:rFonts w:ascii="Times New Roman" w:eastAsia="Arial Unicode MS" w:hAnsi="Times New Roman" w:cs="Times New Roman"/>
          <w:b/>
          <w:bCs/>
          <w:color w:val="000000"/>
          <w:kern w:val="0"/>
          <w:sz w:val="28"/>
          <w:szCs w:val="28"/>
          <w:lang w:eastAsia="ru-RU" w:bidi="uk-UA"/>
        </w:rPr>
        <w:t xml:space="preserve"> </w:t>
      </w:r>
      <w:r w:rsidRPr="003B245F">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3B245F">
        <w:rPr>
          <w:rFonts w:ascii="Times New Roman" w:eastAsia="Arial Unicode MS" w:hAnsi="Times New Roman" w:cs="Times New Roman" w:hint="eastAsia"/>
          <w:b/>
          <w:bCs/>
          <w:color w:val="000000"/>
          <w:kern w:val="0"/>
          <w:sz w:val="28"/>
          <w:szCs w:val="28"/>
          <w:lang w:eastAsia="ru-RU" w:bidi="uk-UA"/>
        </w:rPr>
        <w:t>Обеспечение</w:t>
      </w:r>
      <w:r w:rsidRPr="003B245F">
        <w:rPr>
          <w:rFonts w:ascii="Times New Roman" w:eastAsia="Arial Unicode MS" w:hAnsi="Times New Roman" w:cs="Times New Roman"/>
          <w:b/>
          <w:bCs/>
          <w:color w:val="000000"/>
          <w:kern w:val="0"/>
          <w:sz w:val="28"/>
          <w:szCs w:val="28"/>
          <w:lang w:eastAsia="ru-RU" w:bidi="uk-UA"/>
        </w:rPr>
        <w:t xml:space="preserve"> </w:t>
      </w:r>
      <w:r w:rsidRPr="003B245F">
        <w:rPr>
          <w:rFonts w:ascii="Times New Roman" w:eastAsia="Arial Unicode MS" w:hAnsi="Times New Roman" w:cs="Times New Roman" w:hint="eastAsia"/>
          <w:b/>
          <w:bCs/>
          <w:color w:val="000000"/>
          <w:kern w:val="0"/>
          <w:sz w:val="28"/>
          <w:szCs w:val="28"/>
          <w:lang w:eastAsia="ru-RU" w:bidi="uk-UA"/>
        </w:rPr>
        <w:t>надежности</w:t>
      </w:r>
      <w:r w:rsidRPr="003B245F">
        <w:rPr>
          <w:rFonts w:ascii="Times New Roman" w:eastAsia="Arial Unicode MS" w:hAnsi="Times New Roman" w:cs="Times New Roman"/>
          <w:b/>
          <w:bCs/>
          <w:color w:val="000000"/>
          <w:kern w:val="0"/>
          <w:sz w:val="28"/>
          <w:szCs w:val="28"/>
          <w:lang w:eastAsia="ru-RU" w:bidi="uk-UA"/>
        </w:rPr>
        <w:t xml:space="preserve"> </w:t>
      </w:r>
      <w:r w:rsidRPr="003B245F">
        <w:rPr>
          <w:rFonts w:ascii="Times New Roman" w:eastAsia="Arial Unicode MS" w:hAnsi="Times New Roman" w:cs="Times New Roman" w:hint="eastAsia"/>
          <w:b/>
          <w:bCs/>
          <w:color w:val="000000"/>
          <w:kern w:val="0"/>
          <w:sz w:val="28"/>
          <w:szCs w:val="28"/>
          <w:lang w:eastAsia="ru-RU" w:bidi="uk-UA"/>
        </w:rPr>
        <w:t>гидроприводов</w:t>
      </w:r>
      <w:r w:rsidRPr="003B245F">
        <w:rPr>
          <w:rFonts w:ascii="Times New Roman" w:eastAsia="Arial Unicode MS" w:hAnsi="Times New Roman" w:cs="Times New Roman"/>
          <w:b/>
          <w:bCs/>
          <w:color w:val="000000"/>
          <w:kern w:val="0"/>
          <w:sz w:val="28"/>
          <w:szCs w:val="28"/>
          <w:lang w:eastAsia="ru-RU" w:bidi="uk-UA"/>
        </w:rPr>
        <w:t xml:space="preserve"> </w:t>
      </w:r>
      <w:r w:rsidRPr="003B245F">
        <w:rPr>
          <w:rFonts w:ascii="Times New Roman" w:eastAsia="Arial Unicode MS" w:hAnsi="Times New Roman" w:cs="Times New Roman" w:hint="eastAsia"/>
          <w:b/>
          <w:bCs/>
          <w:color w:val="000000"/>
          <w:kern w:val="0"/>
          <w:sz w:val="28"/>
          <w:szCs w:val="28"/>
          <w:lang w:eastAsia="ru-RU" w:bidi="uk-UA"/>
        </w:rPr>
        <w:t>лесных</w:t>
      </w:r>
      <w:r w:rsidRPr="003B245F">
        <w:rPr>
          <w:rFonts w:ascii="Times New Roman" w:eastAsia="Arial Unicode MS" w:hAnsi="Times New Roman" w:cs="Times New Roman"/>
          <w:b/>
          <w:bCs/>
          <w:color w:val="000000"/>
          <w:kern w:val="0"/>
          <w:sz w:val="28"/>
          <w:szCs w:val="28"/>
          <w:lang w:eastAsia="ru-RU" w:bidi="uk-UA"/>
        </w:rPr>
        <w:t xml:space="preserve"> </w:t>
      </w:r>
      <w:r w:rsidRPr="003B245F">
        <w:rPr>
          <w:rFonts w:ascii="Times New Roman" w:eastAsia="Arial Unicode MS" w:hAnsi="Times New Roman" w:cs="Times New Roman" w:hint="eastAsia"/>
          <w:b/>
          <w:bCs/>
          <w:color w:val="000000"/>
          <w:kern w:val="0"/>
          <w:sz w:val="28"/>
          <w:szCs w:val="28"/>
          <w:lang w:eastAsia="ru-RU" w:bidi="uk-UA"/>
        </w:rPr>
        <w:t>машин</w:t>
      </w:r>
      <w:r w:rsidRPr="003B245F">
        <w:rPr>
          <w:rFonts w:ascii="Times New Roman" w:eastAsia="Arial Unicode MS" w:hAnsi="Times New Roman" w:cs="Times New Roman"/>
          <w:b/>
          <w:bCs/>
          <w:color w:val="000000"/>
          <w:kern w:val="0"/>
          <w:sz w:val="28"/>
          <w:szCs w:val="28"/>
          <w:lang w:eastAsia="ru-RU" w:bidi="uk-UA"/>
        </w:rPr>
        <w:t xml:space="preserve"> </w:t>
      </w:r>
      <w:r w:rsidRPr="003B245F">
        <w:rPr>
          <w:rFonts w:ascii="Times New Roman" w:eastAsia="Arial Unicode MS" w:hAnsi="Times New Roman" w:cs="Times New Roman" w:hint="eastAsia"/>
          <w:b/>
          <w:bCs/>
          <w:color w:val="000000"/>
          <w:kern w:val="0"/>
          <w:sz w:val="28"/>
          <w:szCs w:val="28"/>
          <w:lang w:eastAsia="ru-RU" w:bidi="uk-UA"/>
        </w:rPr>
        <w:t>совершенствованием</w:t>
      </w:r>
      <w:r w:rsidRPr="003B245F">
        <w:rPr>
          <w:rFonts w:ascii="Times New Roman" w:eastAsia="Arial Unicode MS" w:hAnsi="Times New Roman" w:cs="Times New Roman"/>
          <w:b/>
          <w:bCs/>
          <w:color w:val="000000"/>
          <w:kern w:val="0"/>
          <w:sz w:val="28"/>
          <w:szCs w:val="28"/>
          <w:lang w:eastAsia="ru-RU" w:bidi="uk-UA"/>
        </w:rPr>
        <w:t xml:space="preserve"> </w:t>
      </w:r>
      <w:r w:rsidRPr="003B245F">
        <w:rPr>
          <w:rFonts w:ascii="Times New Roman" w:eastAsia="Arial Unicode MS" w:hAnsi="Times New Roman" w:cs="Times New Roman" w:hint="eastAsia"/>
          <w:b/>
          <w:bCs/>
          <w:color w:val="000000"/>
          <w:kern w:val="0"/>
          <w:sz w:val="28"/>
          <w:szCs w:val="28"/>
          <w:lang w:eastAsia="ru-RU" w:bidi="uk-UA"/>
        </w:rPr>
        <w:t>методов</w:t>
      </w:r>
      <w:r w:rsidRPr="003B245F">
        <w:rPr>
          <w:rFonts w:ascii="Times New Roman" w:eastAsia="Arial Unicode MS" w:hAnsi="Times New Roman" w:cs="Times New Roman"/>
          <w:b/>
          <w:bCs/>
          <w:color w:val="000000"/>
          <w:kern w:val="0"/>
          <w:sz w:val="28"/>
          <w:szCs w:val="28"/>
          <w:lang w:eastAsia="ru-RU" w:bidi="uk-UA"/>
        </w:rPr>
        <w:t xml:space="preserve"> </w:t>
      </w:r>
      <w:r w:rsidRPr="003B245F">
        <w:rPr>
          <w:rFonts w:ascii="Times New Roman" w:eastAsia="Arial Unicode MS" w:hAnsi="Times New Roman" w:cs="Times New Roman" w:hint="eastAsia"/>
          <w:b/>
          <w:bCs/>
          <w:color w:val="000000"/>
          <w:kern w:val="0"/>
          <w:sz w:val="28"/>
          <w:szCs w:val="28"/>
          <w:lang w:eastAsia="ru-RU" w:bidi="uk-UA"/>
        </w:rPr>
        <w:t>и</w:t>
      </w:r>
      <w:r w:rsidRPr="003B245F">
        <w:rPr>
          <w:rFonts w:ascii="Times New Roman" w:eastAsia="Arial Unicode MS" w:hAnsi="Times New Roman" w:cs="Times New Roman"/>
          <w:b/>
          <w:bCs/>
          <w:color w:val="000000"/>
          <w:kern w:val="0"/>
          <w:sz w:val="28"/>
          <w:szCs w:val="28"/>
          <w:lang w:eastAsia="ru-RU" w:bidi="uk-UA"/>
        </w:rPr>
        <w:t xml:space="preserve"> </w:t>
      </w:r>
      <w:r w:rsidRPr="003B245F">
        <w:rPr>
          <w:rFonts w:ascii="Times New Roman" w:eastAsia="Arial Unicode MS" w:hAnsi="Times New Roman" w:cs="Times New Roman" w:hint="eastAsia"/>
          <w:b/>
          <w:bCs/>
          <w:color w:val="000000"/>
          <w:kern w:val="0"/>
          <w:sz w:val="28"/>
          <w:szCs w:val="28"/>
          <w:lang w:eastAsia="ru-RU" w:bidi="uk-UA"/>
        </w:rPr>
        <w:t>средств</w:t>
      </w:r>
      <w:r w:rsidRPr="003B245F">
        <w:rPr>
          <w:rFonts w:ascii="Times New Roman" w:eastAsia="Arial Unicode MS" w:hAnsi="Times New Roman" w:cs="Times New Roman"/>
          <w:b/>
          <w:bCs/>
          <w:color w:val="000000"/>
          <w:kern w:val="0"/>
          <w:sz w:val="28"/>
          <w:szCs w:val="28"/>
          <w:lang w:eastAsia="ru-RU" w:bidi="uk-UA"/>
        </w:rPr>
        <w:t xml:space="preserve"> </w:t>
      </w:r>
      <w:r w:rsidRPr="003B245F">
        <w:rPr>
          <w:rFonts w:ascii="Times New Roman" w:eastAsia="Arial Unicode MS" w:hAnsi="Times New Roman" w:cs="Times New Roman" w:hint="eastAsia"/>
          <w:b/>
          <w:bCs/>
          <w:color w:val="000000"/>
          <w:kern w:val="0"/>
          <w:sz w:val="28"/>
          <w:szCs w:val="28"/>
          <w:lang w:eastAsia="ru-RU" w:bidi="uk-UA"/>
        </w:rPr>
        <w:t>их</w:t>
      </w:r>
      <w:r w:rsidRPr="003B245F">
        <w:rPr>
          <w:rFonts w:ascii="Times New Roman" w:eastAsia="Arial Unicode MS" w:hAnsi="Times New Roman" w:cs="Times New Roman"/>
          <w:b/>
          <w:bCs/>
          <w:color w:val="000000"/>
          <w:kern w:val="0"/>
          <w:sz w:val="28"/>
          <w:szCs w:val="28"/>
          <w:lang w:eastAsia="ru-RU" w:bidi="uk-UA"/>
        </w:rPr>
        <w:t xml:space="preserve"> </w:t>
      </w:r>
      <w:r w:rsidRPr="003B245F">
        <w:rPr>
          <w:rFonts w:ascii="Times New Roman" w:eastAsia="Arial Unicode MS" w:hAnsi="Times New Roman" w:cs="Times New Roman" w:hint="eastAsia"/>
          <w:b/>
          <w:bCs/>
          <w:color w:val="000000"/>
          <w:kern w:val="0"/>
          <w:sz w:val="28"/>
          <w:szCs w:val="28"/>
          <w:lang w:eastAsia="ru-RU" w:bidi="uk-UA"/>
        </w:rPr>
        <w:t>диагностирования</w:t>
      </w:r>
    </w:p>
    <w:p w14:paraId="556E0D99" w14:textId="77777777" w:rsidR="003B245F" w:rsidRDefault="003B245F" w:rsidP="003B245F">
      <w:pPr>
        <w:rPr>
          <w:lang w:bidi="uk-UA"/>
        </w:rPr>
      </w:pPr>
      <w:r>
        <w:rPr>
          <w:rFonts w:hint="eastAsia"/>
          <w:lang w:bidi="uk-UA"/>
        </w:rPr>
        <w:t>ОГЛАВЛЕНИЕ</w:t>
      </w:r>
      <w:r>
        <w:rPr>
          <w:lang w:bidi="uk-UA"/>
        </w:rPr>
        <w:t xml:space="preserve"> </w:t>
      </w:r>
      <w:r>
        <w:rPr>
          <w:rFonts w:hint="eastAsia"/>
          <w:lang w:bidi="uk-UA"/>
        </w:rPr>
        <w:t>ДИССЕРТАЦИИ</w:t>
      </w:r>
    </w:p>
    <w:p w14:paraId="7A0C916D" w14:textId="77777777" w:rsidR="003B245F" w:rsidRDefault="003B245F" w:rsidP="003B245F">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Тарбеев</w:t>
      </w:r>
      <w:r>
        <w:rPr>
          <w:lang w:bidi="uk-UA"/>
        </w:rPr>
        <w:t xml:space="preserve"> </w:t>
      </w:r>
      <w:r>
        <w:rPr>
          <w:rFonts w:hint="eastAsia"/>
          <w:lang w:bidi="uk-UA"/>
        </w:rPr>
        <w:t>Анатолий</w:t>
      </w:r>
      <w:r>
        <w:rPr>
          <w:lang w:bidi="uk-UA"/>
        </w:rPr>
        <w:t xml:space="preserve"> </w:t>
      </w:r>
      <w:r>
        <w:rPr>
          <w:rFonts w:hint="eastAsia"/>
          <w:lang w:bidi="uk-UA"/>
        </w:rPr>
        <w:t>Александрович</w:t>
      </w:r>
    </w:p>
    <w:p w14:paraId="4F34038C" w14:textId="77777777" w:rsidR="003B245F" w:rsidRDefault="003B245F" w:rsidP="003B245F">
      <w:pPr>
        <w:rPr>
          <w:lang w:bidi="uk-UA"/>
        </w:rPr>
      </w:pPr>
      <w:r>
        <w:rPr>
          <w:rFonts w:hint="eastAsia"/>
          <w:lang w:bidi="uk-UA"/>
        </w:rPr>
        <w:t>ОГЛАВЛЕНИЕ</w:t>
      </w:r>
    </w:p>
    <w:p w14:paraId="197902EE" w14:textId="77777777" w:rsidR="003B245F" w:rsidRDefault="003B245F" w:rsidP="003B245F">
      <w:pPr>
        <w:rPr>
          <w:lang w:bidi="uk-UA"/>
        </w:rPr>
      </w:pPr>
    </w:p>
    <w:p w14:paraId="52721B9B" w14:textId="77777777" w:rsidR="003B245F" w:rsidRDefault="003B245F" w:rsidP="003B245F">
      <w:pPr>
        <w:rPr>
          <w:lang w:bidi="uk-UA"/>
        </w:rPr>
      </w:pPr>
      <w:r>
        <w:rPr>
          <w:rFonts w:hint="eastAsia"/>
          <w:lang w:bidi="uk-UA"/>
        </w:rPr>
        <w:t>ВВЕДЕНИЕ</w:t>
      </w:r>
    </w:p>
    <w:p w14:paraId="7E99FD85" w14:textId="77777777" w:rsidR="003B245F" w:rsidRDefault="003B245F" w:rsidP="003B245F">
      <w:pPr>
        <w:rPr>
          <w:lang w:bidi="uk-UA"/>
        </w:rPr>
      </w:pPr>
    </w:p>
    <w:p w14:paraId="749FCCF3" w14:textId="77777777" w:rsidR="003B245F" w:rsidRDefault="003B245F" w:rsidP="003B245F">
      <w:pPr>
        <w:rPr>
          <w:lang w:bidi="uk-UA"/>
        </w:rPr>
      </w:pPr>
      <w:r>
        <w:rPr>
          <w:lang w:bidi="uk-UA"/>
        </w:rPr>
        <w:t>1.</w:t>
      </w:r>
      <w:r>
        <w:rPr>
          <w:rFonts w:hint="eastAsia"/>
          <w:lang w:bidi="uk-UA"/>
        </w:rPr>
        <w:t>Состояние</w:t>
      </w:r>
      <w:r>
        <w:rPr>
          <w:lang w:bidi="uk-UA"/>
        </w:rPr>
        <w:t xml:space="preserve"> </w:t>
      </w:r>
      <w:r>
        <w:rPr>
          <w:rFonts w:hint="eastAsia"/>
          <w:lang w:bidi="uk-UA"/>
        </w:rPr>
        <w:t>вопроса</w:t>
      </w:r>
      <w:r>
        <w:rPr>
          <w:lang w:bidi="uk-UA"/>
        </w:rPr>
        <w:t xml:space="preserve"> </w:t>
      </w:r>
      <w:r>
        <w:rPr>
          <w:rFonts w:hint="eastAsia"/>
          <w:lang w:bidi="uk-UA"/>
        </w:rPr>
        <w:t>и</w:t>
      </w:r>
      <w:r>
        <w:rPr>
          <w:lang w:bidi="uk-UA"/>
        </w:rPr>
        <w:t xml:space="preserve"> </w:t>
      </w:r>
      <w:r>
        <w:rPr>
          <w:rFonts w:hint="eastAsia"/>
          <w:lang w:bidi="uk-UA"/>
        </w:rPr>
        <w:t>задачи</w:t>
      </w:r>
      <w:r>
        <w:rPr>
          <w:lang w:bidi="uk-UA"/>
        </w:rPr>
        <w:t xml:space="preserve"> </w:t>
      </w:r>
      <w:r>
        <w:rPr>
          <w:rFonts w:hint="eastAsia"/>
          <w:lang w:bidi="uk-UA"/>
        </w:rPr>
        <w:t>исследования</w:t>
      </w:r>
    </w:p>
    <w:p w14:paraId="31868D60" w14:textId="77777777" w:rsidR="003B245F" w:rsidRDefault="003B245F" w:rsidP="003B245F">
      <w:pPr>
        <w:rPr>
          <w:lang w:bidi="uk-UA"/>
        </w:rPr>
      </w:pPr>
    </w:p>
    <w:p w14:paraId="11EA6289" w14:textId="77777777" w:rsidR="003B245F" w:rsidRDefault="003B245F" w:rsidP="003B245F">
      <w:pPr>
        <w:rPr>
          <w:lang w:bidi="uk-UA"/>
        </w:rPr>
      </w:pPr>
      <w:r>
        <w:rPr>
          <w:lang w:bidi="uk-UA"/>
        </w:rPr>
        <w:t xml:space="preserve">1.1. </w:t>
      </w:r>
      <w:r>
        <w:rPr>
          <w:rFonts w:hint="eastAsia"/>
          <w:lang w:bidi="uk-UA"/>
        </w:rPr>
        <w:t>Эксплуатационная</w:t>
      </w:r>
      <w:r>
        <w:rPr>
          <w:lang w:bidi="uk-UA"/>
        </w:rPr>
        <w:t xml:space="preserve"> </w:t>
      </w:r>
      <w:r>
        <w:rPr>
          <w:rFonts w:hint="eastAsia"/>
          <w:lang w:bidi="uk-UA"/>
        </w:rPr>
        <w:t>надежность</w:t>
      </w:r>
      <w:r>
        <w:rPr>
          <w:lang w:bidi="uk-UA"/>
        </w:rPr>
        <w:t xml:space="preserve"> </w:t>
      </w:r>
      <w:r>
        <w:rPr>
          <w:rFonts w:hint="eastAsia"/>
          <w:lang w:bidi="uk-UA"/>
        </w:rPr>
        <w:t>лесозаготовительных</w:t>
      </w:r>
      <w:r>
        <w:rPr>
          <w:lang w:bidi="uk-UA"/>
        </w:rPr>
        <w:t xml:space="preserve"> </w:t>
      </w:r>
      <w:r>
        <w:rPr>
          <w:rFonts w:hint="eastAsia"/>
          <w:lang w:bidi="uk-UA"/>
        </w:rPr>
        <w:t>машин</w:t>
      </w:r>
    </w:p>
    <w:p w14:paraId="67D2E042" w14:textId="77777777" w:rsidR="003B245F" w:rsidRDefault="003B245F" w:rsidP="003B245F">
      <w:pPr>
        <w:rPr>
          <w:lang w:bidi="uk-UA"/>
        </w:rPr>
      </w:pPr>
    </w:p>
    <w:p w14:paraId="1FF2308D" w14:textId="77777777" w:rsidR="003B245F" w:rsidRDefault="003B245F" w:rsidP="003B245F">
      <w:pPr>
        <w:rPr>
          <w:lang w:bidi="uk-UA"/>
        </w:rPr>
      </w:pPr>
      <w:r>
        <w:rPr>
          <w:lang w:bidi="uk-UA"/>
        </w:rPr>
        <w:t xml:space="preserve">1.1.1. </w:t>
      </w:r>
      <w:r>
        <w:rPr>
          <w:rFonts w:hint="eastAsia"/>
          <w:lang w:bidi="uk-UA"/>
        </w:rPr>
        <w:t>Оценка</w:t>
      </w:r>
      <w:r>
        <w:rPr>
          <w:lang w:bidi="uk-UA"/>
        </w:rPr>
        <w:t xml:space="preserve"> </w:t>
      </w:r>
      <w:r>
        <w:rPr>
          <w:rFonts w:hint="eastAsia"/>
          <w:lang w:bidi="uk-UA"/>
        </w:rPr>
        <w:t>эксплуатационной</w:t>
      </w:r>
      <w:r>
        <w:rPr>
          <w:lang w:bidi="uk-UA"/>
        </w:rPr>
        <w:t xml:space="preserve"> </w:t>
      </w:r>
      <w:r>
        <w:rPr>
          <w:rFonts w:hint="eastAsia"/>
          <w:lang w:bidi="uk-UA"/>
        </w:rPr>
        <w:t>надежности</w:t>
      </w:r>
      <w:r>
        <w:rPr>
          <w:lang w:bidi="uk-UA"/>
        </w:rPr>
        <w:t xml:space="preserve"> </w:t>
      </w:r>
      <w:r>
        <w:rPr>
          <w:rFonts w:hint="eastAsia"/>
          <w:lang w:bidi="uk-UA"/>
        </w:rPr>
        <w:t>машин</w:t>
      </w:r>
    </w:p>
    <w:p w14:paraId="293D4C45" w14:textId="77777777" w:rsidR="003B245F" w:rsidRDefault="003B245F" w:rsidP="003B245F">
      <w:pPr>
        <w:rPr>
          <w:lang w:bidi="uk-UA"/>
        </w:rPr>
      </w:pPr>
    </w:p>
    <w:p w14:paraId="2FA3ABA3" w14:textId="77777777" w:rsidR="003B245F" w:rsidRDefault="003B245F" w:rsidP="003B245F">
      <w:pPr>
        <w:rPr>
          <w:lang w:bidi="uk-UA"/>
        </w:rPr>
      </w:pPr>
      <w:r>
        <w:rPr>
          <w:rFonts w:hint="eastAsia"/>
          <w:lang w:bidi="uk-UA"/>
        </w:rPr>
        <w:t>Харвестер</w:t>
      </w:r>
      <w:r>
        <w:rPr>
          <w:lang w:bidi="uk-UA"/>
        </w:rPr>
        <w:t xml:space="preserve"> I</w:t>
      </w:r>
    </w:p>
    <w:p w14:paraId="34FC6B60" w14:textId="77777777" w:rsidR="003B245F" w:rsidRDefault="003B245F" w:rsidP="003B245F">
      <w:pPr>
        <w:rPr>
          <w:lang w:bidi="uk-UA"/>
        </w:rPr>
      </w:pPr>
    </w:p>
    <w:p w14:paraId="52B00F93" w14:textId="77777777" w:rsidR="003B245F" w:rsidRDefault="003B245F" w:rsidP="003B245F">
      <w:pPr>
        <w:rPr>
          <w:lang w:bidi="uk-UA"/>
        </w:rPr>
      </w:pPr>
      <w:r>
        <w:rPr>
          <w:lang w:bidi="uk-UA"/>
        </w:rPr>
        <w:t xml:space="preserve">1.1.2. </w:t>
      </w:r>
      <w:r>
        <w:rPr>
          <w:rFonts w:hint="eastAsia"/>
          <w:lang w:bidi="uk-UA"/>
        </w:rPr>
        <w:t>Оценка</w:t>
      </w:r>
      <w:r>
        <w:rPr>
          <w:lang w:bidi="uk-UA"/>
        </w:rPr>
        <w:t xml:space="preserve"> </w:t>
      </w:r>
      <w:r>
        <w:rPr>
          <w:rFonts w:hint="eastAsia"/>
          <w:lang w:bidi="uk-UA"/>
        </w:rPr>
        <w:t>надежности</w:t>
      </w:r>
      <w:r>
        <w:rPr>
          <w:lang w:bidi="uk-UA"/>
        </w:rPr>
        <w:t xml:space="preserve"> </w:t>
      </w:r>
      <w:r>
        <w:rPr>
          <w:rFonts w:hint="eastAsia"/>
          <w:lang w:bidi="uk-UA"/>
        </w:rPr>
        <w:t>машин</w:t>
      </w:r>
      <w:r>
        <w:rPr>
          <w:lang w:bidi="uk-UA"/>
        </w:rPr>
        <w:t xml:space="preserve"> </w:t>
      </w:r>
      <w:r>
        <w:rPr>
          <w:rFonts w:hint="eastAsia"/>
          <w:lang w:bidi="uk-UA"/>
        </w:rPr>
        <w:t>Харвестер</w:t>
      </w:r>
      <w:r>
        <w:rPr>
          <w:lang w:bidi="uk-UA"/>
        </w:rPr>
        <w:t xml:space="preserve"> </w:t>
      </w:r>
      <w:r>
        <w:rPr>
          <w:rFonts w:hint="eastAsia"/>
          <w:lang w:bidi="uk-UA"/>
        </w:rPr>
        <w:t>ГО</w:t>
      </w:r>
      <w:r>
        <w:rPr>
          <w:lang w:bidi="uk-UA"/>
        </w:rPr>
        <w:t xml:space="preserve"> 1470</w:t>
      </w:r>
      <w:r>
        <w:rPr>
          <w:rFonts w:hint="eastAsia"/>
          <w:lang w:bidi="uk-UA"/>
        </w:rPr>
        <w:t>Б</w:t>
      </w:r>
    </w:p>
    <w:p w14:paraId="4752621A" w14:textId="77777777" w:rsidR="003B245F" w:rsidRDefault="003B245F" w:rsidP="003B245F">
      <w:pPr>
        <w:rPr>
          <w:lang w:bidi="uk-UA"/>
        </w:rPr>
      </w:pPr>
    </w:p>
    <w:p w14:paraId="3E8A6845" w14:textId="77777777" w:rsidR="003B245F" w:rsidRDefault="003B245F" w:rsidP="003B245F">
      <w:pPr>
        <w:rPr>
          <w:lang w:bidi="uk-UA"/>
        </w:rPr>
      </w:pPr>
      <w:r>
        <w:rPr>
          <w:lang w:bidi="uk-UA"/>
        </w:rPr>
        <w:t xml:space="preserve">1.1.3. </w:t>
      </w:r>
      <w:r>
        <w:rPr>
          <w:rFonts w:hint="eastAsia"/>
          <w:lang w:bidi="uk-UA"/>
        </w:rPr>
        <w:t>Оценка</w:t>
      </w:r>
      <w:r>
        <w:rPr>
          <w:lang w:bidi="uk-UA"/>
        </w:rPr>
        <w:t xml:space="preserve"> </w:t>
      </w:r>
      <w:r>
        <w:rPr>
          <w:rFonts w:hint="eastAsia"/>
          <w:lang w:bidi="uk-UA"/>
        </w:rPr>
        <w:t>надежности</w:t>
      </w:r>
      <w:r>
        <w:rPr>
          <w:lang w:bidi="uk-UA"/>
        </w:rPr>
        <w:t xml:space="preserve"> </w:t>
      </w:r>
      <w:r>
        <w:rPr>
          <w:rFonts w:hint="eastAsia"/>
          <w:lang w:bidi="uk-UA"/>
        </w:rPr>
        <w:t>машин</w:t>
      </w:r>
      <w:r>
        <w:rPr>
          <w:lang w:bidi="uk-UA"/>
        </w:rPr>
        <w:t xml:space="preserve"> </w:t>
      </w:r>
      <w:r>
        <w:rPr>
          <w:rFonts w:hint="eastAsia"/>
          <w:lang w:bidi="uk-UA"/>
        </w:rPr>
        <w:t>Форвардер</w:t>
      </w:r>
    </w:p>
    <w:p w14:paraId="5ECEFD53" w14:textId="77777777" w:rsidR="003B245F" w:rsidRDefault="003B245F" w:rsidP="003B245F">
      <w:pPr>
        <w:rPr>
          <w:lang w:bidi="uk-UA"/>
        </w:rPr>
      </w:pPr>
    </w:p>
    <w:p w14:paraId="45D94653" w14:textId="77777777" w:rsidR="003B245F" w:rsidRDefault="003B245F" w:rsidP="003B245F">
      <w:pPr>
        <w:rPr>
          <w:lang w:bidi="uk-UA"/>
        </w:rPr>
      </w:pPr>
      <w:r>
        <w:rPr>
          <w:lang w:bidi="uk-UA"/>
        </w:rPr>
        <w:t xml:space="preserve">1.1.4. </w:t>
      </w:r>
      <w:r>
        <w:rPr>
          <w:rFonts w:hint="eastAsia"/>
          <w:lang w:bidi="uk-UA"/>
        </w:rPr>
        <w:t>Оценка</w:t>
      </w:r>
      <w:r>
        <w:rPr>
          <w:lang w:bidi="uk-UA"/>
        </w:rPr>
        <w:t xml:space="preserve"> </w:t>
      </w:r>
      <w:r>
        <w:rPr>
          <w:rFonts w:hint="eastAsia"/>
          <w:lang w:bidi="uk-UA"/>
        </w:rPr>
        <w:t>надежности</w:t>
      </w:r>
      <w:r>
        <w:rPr>
          <w:lang w:bidi="uk-UA"/>
        </w:rPr>
        <w:t xml:space="preserve"> </w:t>
      </w:r>
      <w:r>
        <w:rPr>
          <w:rFonts w:hint="eastAsia"/>
          <w:lang w:bidi="uk-UA"/>
        </w:rPr>
        <w:t>машин</w:t>
      </w:r>
      <w:r>
        <w:rPr>
          <w:lang w:bidi="uk-UA"/>
        </w:rPr>
        <w:t xml:space="preserve"> </w:t>
      </w:r>
      <w:r>
        <w:rPr>
          <w:rFonts w:hint="eastAsia"/>
          <w:lang w:bidi="uk-UA"/>
        </w:rPr>
        <w:t>Форвардер</w:t>
      </w:r>
      <w:r>
        <w:rPr>
          <w:lang w:bidi="uk-UA"/>
        </w:rPr>
        <w:t xml:space="preserve"> 1910</w:t>
      </w:r>
      <w:r>
        <w:rPr>
          <w:rFonts w:hint="eastAsia"/>
          <w:lang w:bidi="uk-UA"/>
        </w:rPr>
        <w:t>Б</w:t>
      </w:r>
    </w:p>
    <w:p w14:paraId="3B6BAA94" w14:textId="77777777" w:rsidR="003B245F" w:rsidRDefault="003B245F" w:rsidP="003B245F">
      <w:pPr>
        <w:rPr>
          <w:lang w:bidi="uk-UA"/>
        </w:rPr>
      </w:pPr>
    </w:p>
    <w:p w14:paraId="2C7BD419" w14:textId="77777777" w:rsidR="003B245F" w:rsidRDefault="003B245F" w:rsidP="003B245F">
      <w:pPr>
        <w:rPr>
          <w:lang w:bidi="uk-UA"/>
        </w:rPr>
      </w:pPr>
      <w:r>
        <w:rPr>
          <w:lang w:bidi="uk-UA"/>
        </w:rPr>
        <w:t xml:space="preserve">1.2. </w:t>
      </w:r>
      <w:r>
        <w:rPr>
          <w:rFonts w:hint="eastAsia"/>
          <w:lang w:bidi="uk-UA"/>
        </w:rPr>
        <w:t>Диагностика</w:t>
      </w:r>
      <w:r>
        <w:rPr>
          <w:lang w:bidi="uk-UA"/>
        </w:rPr>
        <w:t xml:space="preserve"> </w:t>
      </w:r>
      <w:r>
        <w:rPr>
          <w:rFonts w:hint="eastAsia"/>
          <w:lang w:bidi="uk-UA"/>
        </w:rPr>
        <w:t>как</w:t>
      </w:r>
      <w:r>
        <w:rPr>
          <w:lang w:bidi="uk-UA"/>
        </w:rPr>
        <w:t xml:space="preserve"> </w:t>
      </w:r>
      <w:r>
        <w:rPr>
          <w:rFonts w:hint="eastAsia"/>
          <w:lang w:bidi="uk-UA"/>
        </w:rPr>
        <w:t>средство</w:t>
      </w:r>
      <w:r>
        <w:rPr>
          <w:lang w:bidi="uk-UA"/>
        </w:rPr>
        <w:t xml:space="preserve"> </w:t>
      </w:r>
      <w:r>
        <w:rPr>
          <w:rFonts w:hint="eastAsia"/>
          <w:lang w:bidi="uk-UA"/>
        </w:rPr>
        <w:t>повышения</w:t>
      </w:r>
      <w:r>
        <w:rPr>
          <w:lang w:bidi="uk-UA"/>
        </w:rPr>
        <w:t xml:space="preserve"> </w:t>
      </w:r>
      <w:r>
        <w:rPr>
          <w:rFonts w:hint="eastAsia"/>
          <w:lang w:bidi="uk-UA"/>
        </w:rPr>
        <w:t>надежности</w:t>
      </w:r>
      <w:r>
        <w:rPr>
          <w:lang w:bidi="uk-UA"/>
        </w:rPr>
        <w:t xml:space="preserve"> </w:t>
      </w:r>
      <w:r>
        <w:rPr>
          <w:rFonts w:hint="eastAsia"/>
          <w:lang w:bidi="uk-UA"/>
        </w:rPr>
        <w:t>гидроприводов</w:t>
      </w:r>
      <w:r>
        <w:rPr>
          <w:lang w:bidi="uk-UA"/>
        </w:rPr>
        <w:t xml:space="preserve"> </w:t>
      </w:r>
      <w:r>
        <w:rPr>
          <w:rFonts w:hint="eastAsia"/>
          <w:lang w:bidi="uk-UA"/>
        </w:rPr>
        <w:t>лесных</w:t>
      </w:r>
      <w:r>
        <w:rPr>
          <w:lang w:bidi="uk-UA"/>
        </w:rPr>
        <w:t xml:space="preserve"> </w:t>
      </w:r>
      <w:r>
        <w:rPr>
          <w:rFonts w:hint="eastAsia"/>
          <w:lang w:bidi="uk-UA"/>
        </w:rPr>
        <w:t>машин</w:t>
      </w:r>
    </w:p>
    <w:p w14:paraId="25847EE0" w14:textId="77777777" w:rsidR="003B245F" w:rsidRDefault="003B245F" w:rsidP="003B245F">
      <w:pPr>
        <w:rPr>
          <w:lang w:bidi="uk-UA"/>
        </w:rPr>
      </w:pPr>
    </w:p>
    <w:p w14:paraId="67042F44" w14:textId="77777777" w:rsidR="003B245F" w:rsidRDefault="003B245F" w:rsidP="003B245F">
      <w:pPr>
        <w:rPr>
          <w:lang w:bidi="uk-UA"/>
        </w:rPr>
      </w:pPr>
      <w:r>
        <w:rPr>
          <w:lang w:bidi="uk-UA"/>
        </w:rPr>
        <w:t xml:space="preserve">1.2.1. </w:t>
      </w:r>
      <w:r>
        <w:rPr>
          <w:rFonts w:hint="eastAsia"/>
          <w:lang w:bidi="uk-UA"/>
        </w:rPr>
        <w:t>Анализ</w:t>
      </w:r>
      <w:r>
        <w:rPr>
          <w:lang w:bidi="uk-UA"/>
        </w:rPr>
        <w:t xml:space="preserve"> </w:t>
      </w:r>
      <w:r>
        <w:rPr>
          <w:rFonts w:hint="eastAsia"/>
          <w:lang w:bidi="uk-UA"/>
        </w:rPr>
        <w:t>методов</w:t>
      </w:r>
      <w:r>
        <w:rPr>
          <w:lang w:bidi="uk-UA"/>
        </w:rPr>
        <w:t xml:space="preserve"> </w:t>
      </w:r>
      <w:r>
        <w:rPr>
          <w:rFonts w:hint="eastAsia"/>
          <w:lang w:bidi="uk-UA"/>
        </w:rPr>
        <w:t>и</w:t>
      </w:r>
      <w:r>
        <w:rPr>
          <w:lang w:bidi="uk-UA"/>
        </w:rPr>
        <w:t xml:space="preserve"> </w:t>
      </w:r>
      <w:r>
        <w:rPr>
          <w:rFonts w:hint="eastAsia"/>
          <w:lang w:bidi="uk-UA"/>
        </w:rPr>
        <w:t>средств</w:t>
      </w:r>
      <w:r>
        <w:rPr>
          <w:lang w:bidi="uk-UA"/>
        </w:rPr>
        <w:t xml:space="preserve"> </w:t>
      </w:r>
      <w:r>
        <w:rPr>
          <w:rFonts w:hint="eastAsia"/>
          <w:lang w:bidi="uk-UA"/>
        </w:rPr>
        <w:t>диагностирования</w:t>
      </w:r>
      <w:r>
        <w:rPr>
          <w:lang w:bidi="uk-UA"/>
        </w:rPr>
        <w:t xml:space="preserve"> </w:t>
      </w:r>
      <w:r>
        <w:rPr>
          <w:rFonts w:hint="eastAsia"/>
          <w:lang w:bidi="uk-UA"/>
        </w:rPr>
        <w:t>рукавов</w:t>
      </w:r>
      <w:r>
        <w:rPr>
          <w:lang w:bidi="uk-UA"/>
        </w:rPr>
        <w:t xml:space="preserve"> </w:t>
      </w:r>
      <w:r>
        <w:rPr>
          <w:rFonts w:hint="eastAsia"/>
          <w:lang w:bidi="uk-UA"/>
        </w:rPr>
        <w:t>высокого</w:t>
      </w:r>
      <w:r>
        <w:rPr>
          <w:lang w:bidi="uk-UA"/>
        </w:rPr>
        <w:t xml:space="preserve"> </w:t>
      </w:r>
      <w:r>
        <w:rPr>
          <w:rFonts w:hint="eastAsia"/>
          <w:lang w:bidi="uk-UA"/>
        </w:rPr>
        <w:t>давления</w:t>
      </w:r>
    </w:p>
    <w:p w14:paraId="26962004" w14:textId="77777777" w:rsidR="003B245F" w:rsidRDefault="003B245F" w:rsidP="003B245F">
      <w:pPr>
        <w:rPr>
          <w:lang w:bidi="uk-UA"/>
        </w:rPr>
      </w:pPr>
    </w:p>
    <w:p w14:paraId="68570AE6" w14:textId="77777777" w:rsidR="003B245F" w:rsidRDefault="003B245F" w:rsidP="003B245F">
      <w:pPr>
        <w:rPr>
          <w:lang w:bidi="uk-UA"/>
        </w:rPr>
      </w:pPr>
      <w:r>
        <w:rPr>
          <w:lang w:bidi="uk-UA"/>
        </w:rPr>
        <w:t xml:space="preserve">1.2.2. </w:t>
      </w:r>
      <w:r>
        <w:rPr>
          <w:rFonts w:hint="eastAsia"/>
          <w:lang w:bidi="uk-UA"/>
        </w:rPr>
        <w:t>Методы</w:t>
      </w:r>
      <w:r>
        <w:rPr>
          <w:lang w:bidi="uk-UA"/>
        </w:rPr>
        <w:t xml:space="preserve"> </w:t>
      </w:r>
      <w:r>
        <w:rPr>
          <w:rFonts w:hint="eastAsia"/>
          <w:lang w:bidi="uk-UA"/>
        </w:rPr>
        <w:t>и</w:t>
      </w:r>
      <w:r>
        <w:rPr>
          <w:lang w:bidi="uk-UA"/>
        </w:rPr>
        <w:t xml:space="preserve"> </w:t>
      </w:r>
      <w:r>
        <w:rPr>
          <w:rFonts w:hint="eastAsia"/>
          <w:lang w:bidi="uk-UA"/>
        </w:rPr>
        <w:t>средства</w:t>
      </w:r>
      <w:r>
        <w:rPr>
          <w:lang w:bidi="uk-UA"/>
        </w:rPr>
        <w:t xml:space="preserve"> </w:t>
      </w:r>
      <w:r>
        <w:rPr>
          <w:rFonts w:hint="eastAsia"/>
          <w:lang w:bidi="uk-UA"/>
        </w:rPr>
        <w:t>диагностирования</w:t>
      </w:r>
      <w:r>
        <w:rPr>
          <w:lang w:bidi="uk-UA"/>
        </w:rPr>
        <w:t xml:space="preserve"> </w:t>
      </w:r>
      <w:r>
        <w:rPr>
          <w:rFonts w:hint="eastAsia"/>
          <w:lang w:bidi="uk-UA"/>
        </w:rPr>
        <w:t>гидроцил</w:t>
      </w:r>
      <w:r>
        <w:rPr>
          <w:rFonts w:hint="eastAsia"/>
          <w:lang w:bidi="uk-UA"/>
        </w:rPr>
        <w:lastRenderedPageBreak/>
        <w:t>индров</w:t>
      </w:r>
    </w:p>
    <w:p w14:paraId="6E4A0466" w14:textId="77777777" w:rsidR="003B245F" w:rsidRDefault="003B245F" w:rsidP="003B245F">
      <w:pPr>
        <w:rPr>
          <w:lang w:bidi="uk-UA"/>
        </w:rPr>
      </w:pPr>
    </w:p>
    <w:p w14:paraId="2897BE02" w14:textId="77777777" w:rsidR="003B245F" w:rsidRDefault="003B245F" w:rsidP="003B245F">
      <w:pPr>
        <w:rPr>
          <w:lang w:bidi="uk-UA"/>
        </w:rPr>
      </w:pPr>
      <w:r>
        <w:rPr>
          <w:lang w:bidi="uk-UA"/>
        </w:rPr>
        <w:t xml:space="preserve">1.3. </w:t>
      </w:r>
      <w:r>
        <w:rPr>
          <w:rFonts w:hint="eastAsia"/>
          <w:lang w:bidi="uk-UA"/>
        </w:rPr>
        <w:t>Выводы</w:t>
      </w:r>
      <w:r>
        <w:rPr>
          <w:lang w:bidi="uk-UA"/>
        </w:rPr>
        <w:t xml:space="preserve"> </w:t>
      </w:r>
      <w:r>
        <w:rPr>
          <w:rFonts w:hint="eastAsia"/>
          <w:lang w:bidi="uk-UA"/>
        </w:rPr>
        <w:t>и</w:t>
      </w:r>
      <w:r>
        <w:rPr>
          <w:lang w:bidi="uk-UA"/>
        </w:rPr>
        <w:t xml:space="preserve"> </w:t>
      </w:r>
      <w:r>
        <w:rPr>
          <w:rFonts w:hint="eastAsia"/>
          <w:lang w:bidi="uk-UA"/>
        </w:rPr>
        <w:t>задачи</w:t>
      </w:r>
      <w:r>
        <w:rPr>
          <w:lang w:bidi="uk-UA"/>
        </w:rPr>
        <w:t xml:space="preserve"> </w:t>
      </w:r>
      <w:r>
        <w:rPr>
          <w:rFonts w:hint="eastAsia"/>
          <w:lang w:bidi="uk-UA"/>
        </w:rPr>
        <w:t>исследований</w:t>
      </w:r>
    </w:p>
    <w:p w14:paraId="60611D6E" w14:textId="77777777" w:rsidR="003B245F" w:rsidRDefault="003B245F" w:rsidP="003B245F">
      <w:pPr>
        <w:rPr>
          <w:lang w:bidi="uk-UA"/>
        </w:rPr>
      </w:pPr>
    </w:p>
    <w:p w14:paraId="08B2E27A" w14:textId="77777777" w:rsidR="003B245F" w:rsidRDefault="003B245F" w:rsidP="003B245F">
      <w:pPr>
        <w:rPr>
          <w:lang w:bidi="uk-UA"/>
        </w:rPr>
      </w:pPr>
      <w:r>
        <w:rPr>
          <w:lang w:bidi="uk-UA"/>
        </w:rPr>
        <w:t>2.</w:t>
      </w:r>
      <w:r>
        <w:rPr>
          <w:rFonts w:hint="eastAsia"/>
          <w:lang w:bidi="uk-UA"/>
        </w:rPr>
        <w:t>Теоретическое</w:t>
      </w:r>
      <w:r>
        <w:rPr>
          <w:lang w:bidi="uk-UA"/>
        </w:rPr>
        <w:t xml:space="preserve"> </w:t>
      </w:r>
      <w:r>
        <w:rPr>
          <w:rFonts w:hint="eastAsia"/>
          <w:lang w:bidi="uk-UA"/>
        </w:rPr>
        <w:t>исследование</w:t>
      </w:r>
      <w:r>
        <w:rPr>
          <w:lang w:bidi="uk-UA"/>
        </w:rPr>
        <w:t xml:space="preserve"> </w:t>
      </w:r>
      <w:r>
        <w:rPr>
          <w:rFonts w:hint="eastAsia"/>
          <w:lang w:bidi="uk-UA"/>
        </w:rPr>
        <w:t>динамических</w:t>
      </w:r>
      <w:r>
        <w:rPr>
          <w:lang w:bidi="uk-UA"/>
        </w:rPr>
        <w:t xml:space="preserve"> </w:t>
      </w:r>
      <w:r>
        <w:rPr>
          <w:rFonts w:hint="eastAsia"/>
          <w:lang w:bidi="uk-UA"/>
        </w:rPr>
        <w:t>параметров</w:t>
      </w:r>
      <w:r>
        <w:rPr>
          <w:lang w:bidi="uk-UA"/>
        </w:rPr>
        <w:t xml:space="preserve"> </w:t>
      </w:r>
      <w:r>
        <w:rPr>
          <w:rFonts w:hint="eastAsia"/>
          <w:lang w:bidi="uk-UA"/>
        </w:rPr>
        <w:t>гидроприводов</w:t>
      </w:r>
      <w:r>
        <w:rPr>
          <w:lang w:bidi="uk-UA"/>
        </w:rPr>
        <w:t xml:space="preserve"> </w:t>
      </w:r>
      <w:r>
        <w:rPr>
          <w:rFonts w:hint="eastAsia"/>
          <w:lang w:bidi="uk-UA"/>
        </w:rPr>
        <w:t>для</w:t>
      </w:r>
      <w:r>
        <w:rPr>
          <w:lang w:bidi="uk-UA"/>
        </w:rPr>
        <w:t xml:space="preserve"> </w:t>
      </w:r>
      <w:r>
        <w:rPr>
          <w:rFonts w:hint="eastAsia"/>
          <w:lang w:bidi="uk-UA"/>
        </w:rPr>
        <w:t>обоснования</w:t>
      </w:r>
      <w:r>
        <w:rPr>
          <w:lang w:bidi="uk-UA"/>
        </w:rPr>
        <w:t xml:space="preserve"> </w:t>
      </w:r>
      <w:r>
        <w:rPr>
          <w:rFonts w:hint="eastAsia"/>
          <w:lang w:bidi="uk-UA"/>
        </w:rPr>
        <w:t>методов</w:t>
      </w:r>
      <w:r>
        <w:rPr>
          <w:lang w:bidi="uk-UA"/>
        </w:rPr>
        <w:t xml:space="preserve"> </w:t>
      </w:r>
      <w:r>
        <w:rPr>
          <w:rFonts w:hint="eastAsia"/>
          <w:lang w:bidi="uk-UA"/>
        </w:rPr>
        <w:t>их</w:t>
      </w:r>
      <w:r>
        <w:rPr>
          <w:lang w:bidi="uk-UA"/>
        </w:rPr>
        <w:t xml:space="preserve"> </w:t>
      </w:r>
      <w:r>
        <w:rPr>
          <w:rFonts w:hint="eastAsia"/>
          <w:lang w:bidi="uk-UA"/>
        </w:rPr>
        <w:t>диагностирования</w:t>
      </w:r>
    </w:p>
    <w:p w14:paraId="51A709CF" w14:textId="77777777" w:rsidR="003B245F" w:rsidRDefault="003B245F" w:rsidP="003B245F">
      <w:pPr>
        <w:rPr>
          <w:lang w:bidi="uk-UA"/>
        </w:rPr>
      </w:pPr>
    </w:p>
    <w:p w14:paraId="1030197A" w14:textId="77777777" w:rsidR="003B245F" w:rsidRDefault="003B245F" w:rsidP="003B245F">
      <w:pPr>
        <w:rPr>
          <w:lang w:bidi="uk-UA"/>
        </w:rPr>
      </w:pPr>
      <w:r>
        <w:rPr>
          <w:lang w:bidi="uk-UA"/>
        </w:rPr>
        <w:t xml:space="preserve">2.1. </w:t>
      </w:r>
      <w:r>
        <w:rPr>
          <w:rFonts w:hint="eastAsia"/>
          <w:lang w:bidi="uk-UA"/>
        </w:rPr>
        <w:t>Математическая</w:t>
      </w:r>
      <w:r>
        <w:rPr>
          <w:lang w:bidi="uk-UA"/>
        </w:rPr>
        <w:t xml:space="preserve"> </w:t>
      </w:r>
      <w:r>
        <w:rPr>
          <w:rFonts w:hint="eastAsia"/>
          <w:lang w:bidi="uk-UA"/>
        </w:rPr>
        <w:t>модель</w:t>
      </w:r>
      <w:r>
        <w:rPr>
          <w:lang w:bidi="uk-UA"/>
        </w:rPr>
        <w:t xml:space="preserve"> </w:t>
      </w:r>
      <w:r>
        <w:rPr>
          <w:rFonts w:hint="eastAsia"/>
          <w:lang w:bidi="uk-UA"/>
        </w:rPr>
        <w:t>гидроцилиндра</w:t>
      </w:r>
      <w:r>
        <w:rPr>
          <w:lang w:bidi="uk-UA"/>
        </w:rPr>
        <w:t xml:space="preserve"> </w:t>
      </w:r>
      <w:r>
        <w:rPr>
          <w:rFonts w:hint="eastAsia"/>
          <w:lang w:bidi="uk-UA"/>
        </w:rPr>
        <w:t>машины</w:t>
      </w:r>
    </w:p>
    <w:p w14:paraId="204E178B" w14:textId="77777777" w:rsidR="003B245F" w:rsidRDefault="003B245F" w:rsidP="003B245F">
      <w:pPr>
        <w:rPr>
          <w:lang w:bidi="uk-UA"/>
        </w:rPr>
      </w:pPr>
    </w:p>
    <w:p w14:paraId="6EE9E824" w14:textId="77777777" w:rsidR="003B245F" w:rsidRDefault="003B245F" w:rsidP="003B245F">
      <w:pPr>
        <w:rPr>
          <w:lang w:bidi="uk-UA"/>
        </w:rPr>
      </w:pPr>
      <w:r>
        <w:rPr>
          <w:rFonts w:hint="eastAsia"/>
          <w:lang w:bidi="uk-UA"/>
        </w:rPr>
        <w:t>Харвестер</w:t>
      </w:r>
      <w:r>
        <w:rPr>
          <w:lang w:bidi="uk-UA"/>
        </w:rPr>
        <w:t xml:space="preserve"> 10 1470</w:t>
      </w:r>
      <w:r>
        <w:rPr>
          <w:rFonts w:hint="eastAsia"/>
          <w:lang w:bidi="uk-UA"/>
        </w:rPr>
        <w:t>Б</w:t>
      </w:r>
    </w:p>
    <w:p w14:paraId="1E7B9335" w14:textId="77777777" w:rsidR="003B245F" w:rsidRDefault="003B245F" w:rsidP="003B245F">
      <w:pPr>
        <w:rPr>
          <w:lang w:bidi="uk-UA"/>
        </w:rPr>
      </w:pPr>
    </w:p>
    <w:p w14:paraId="05CB21EA" w14:textId="77777777" w:rsidR="003B245F" w:rsidRDefault="003B245F" w:rsidP="003B245F">
      <w:pPr>
        <w:rPr>
          <w:lang w:bidi="uk-UA"/>
        </w:rPr>
      </w:pPr>
      <w:r>
        <w:rPr>
          <w:lang w:bidi="uk-UA"/>
        </w:rPr>
        <w:t xml:space="preserve">2.2. </w:t>
      </w:r>
      <w:r>
        <w:rPr>
          <w:rFonts w:hint="eastAsia"/>
          <w:lang w:bidi="uk-UA"/>
        </w:rPr>
        <w:t>Исследование</w:t>
      </w:r>
      <w:r>
        <w:rPr>
          <w:lang w:bidi="uk-UA"/>
        </w:rPr>
        <w:t xml:space="preserve"> </w:t>
      </w:r>
      <w:r>
        <w:rPr>
          <w:rFonts w:hint="eastAsia"/>
          <w:lang w:bidi="uk-UA"/>
        </w:rPr>
        <w:t>рукавов</w:t>
      </w:r>
      <w:r>
        <w:rPr>
          <w:lang w:bidi="uk-UA"/>
        </w:rPr>
        <w:t xml:space="preserve"> </w:t>
      </w:r>
      <w:r>
        <w:rPr>
          <w:rFonts w:hint="eastAsia"/>
          <w:lang w:bidi="uk-UA"/>
        </w:rPr>
        <w:t>высокого</w:t>
      </w:r>
      <w:r>
        <w:rPr>
          <w:lang w:bidi="uk-UA"/>
        </w:rPr>
        <w:t xml:space="preserve"> </w:t>
      </w:r>
      <w:r>
        <w:rPr>
          <w:rFonts w:hint="eastAsia"/>
          <w:lang w:bidi="uk-UA"/>
        </w:rPr>
        <w:t>давления</w:t>
      </w:r>
      <w:r>
        <w:rPr>
          <w:lang w:bidi="uk-UA"/>
        </w:rPr>
        <w:t xml:space="preserve"> </w:t>
      </w:r>
      <w:r>
        <w:rPr>
          <w:rFonts w:hint="eastAsia"/>
          <w:lang w:bidi="uk-UA"/>
        </w:rPr>
        <w:t>и</w:t>
      </w:r>
      <w:r>
        <w:rPr>
          <w:lang w:bidi="uk-UA"/>
        </w:rPr>
        <w:t xml:space="preserve"> </w:t>
      </w:r>
      <w:r>
        <w:rPr>
          <w:rFonts w:hint="eastAsia"/>
          <w:lang w:bidi="uk-UA"/>
        </w:rPr>
        <w:t>гидроцилиндров</w:t>
      </w:r>
      <w:r>
        <w:rPr>
          <w:lang w:bidi="uk-UA"/>
        </w:rPr>
        <w:t xml:space="preserve"> </w:t>
      </w:r>
      <w:r>
        <w:rPr>
          <w:rFonts w:hint="eastAsia"/>
          <w:lang w:bidi="uk-UA"/>
        </w:rPr>
        <w:t>как</w:t>
      </w:r>
      <w:r>
        <w:rPr>
          <w:lang w:bidi="uk-UA"/>
        </w:rPr>
        <w:t xml:space="preserve"> </w:t>
      </w:r>
      <w:r>
        <w:rPr>
          <w:rFonts w:hint="eastAsia"/>
          <w:lang w:bidi="uk-UA"/>
        </w:rPr>
        <w:t>объектов</w:t>
      </w:r>
      <w:r>
        <w:rPr>
          <w:lang w:bidi="uk-UA"/>
        </w:rPr>
        <w:t xml:space="preserve">, </w:t>
      </w:r>
      <w:r>
        <w:rPr>
          <w:rFonts w:hint="eastAsia"/>
          <w:lang w:bidi="uk-UA"/>
        </w:rPr>
        <w:t>содержащих</w:t>
      </w:r>
      <w:r>
        <w:rPr>
          <w:lang w:bidi="uk-UA"/>
        </w:rPr>
        <w:t xml:space="preserve"> </w:t>
      </w:r>
      <w:r>
        <w:rPr>
          <w:rFonts w:hint="eastAsia"/>
          <w:lang w:bidi="uk-UA"/>
        </w:rPr>
        <w:t>резинотехнические</w:t>
      </w:r>
      <w:r>
        <w:rPr>
          <w:lang w:bidi="uk-UA"/>
        </w:rPr>
        <w:t xml:space="preserve"> </w:t>
      </w:r>
      <w:r>
        <w:rPr>
          <w:rFonts w:hint="eastAsia"/>
          <w:lang w:bidi="uk-UA"/>
        </w:rPr>
        <w:t>изделия</w:t>
      </w:r>
    </w:p>
    <w:p w14:paraId="5CE0B053" w14:textId="77777777" w:rsidR="003B245F" w:rsidRDefault="003B245F" w:rsidP="003B245F">
      <w:pPr>
        <w:rPr>
          <w:lang w:bidi="uk-UA"/>
        </w:rPr>
      </w:pPr>
    </w:p>
    <w:p w14:paraId="32D94156" w14:textId="77777777" w:rsidR="003B245F" w:rsidRDefault="003B245F" w:rsidP="003B245F">
      <w:pPr>
        <w:rPr>
          <w:lang w:bidi="uk-UA"/>
        </w:rPr>
      </w:pPr>
      <w:r>
        <w:rPr>
          <w:lang w:bidi="uk-UA"/>
        </w:rPr>
        <w:t xml:space="preserve">3. </w:t>
      </w:r>
      <w:r>
        <w:rPr>
          <w:rFonts w:hint="eastAsia"/>
          <w:lang w:bidi="uk-UA"/>
        </w:rPr>
        <w:t>Экспериментальные</w:t>
      </w:r>
      <w:r>
        <w:rPr>
          <w:lang w:bidi="uk-UA"/>
        </w:rPr>
        <w:t xml:space="preserve"> </w:t>
      </w:r>
      <w:r>
        <w:rPr>
          <w:rFonts w:hint="eastAsia"/>
          <w:lang w:bidi="uk-UA"/>
        </w:rPr>
        <w:t>исследования</w:t>
      </w:r>
      <w:r>
        <w:rPr>
          <w:lang w:bidi="uk-UA"/>
        </w:rPr>
        <w:t xml:space="preserve"> </w:t>
      </w:r>
      <w:r>
        <w:rPr>
          <w:rFonts w:hint="eastAsia"/>
          <w:lang w:bidi="uk-UA"/>
        </w:rPr>
        <w:t>гидроприводов</w:t>
      </w:r>
      <w:r>
        <w:rPr>
          <w:lang w:bidi="uk-UA"/>
        </w:rPr>
        <w:t xml:space="preserve"> </w:t>
      </w:r>
      <w:r>
        <w:rPr>
          <w:rFonts w:hint="eastAsia"/>
          <w:lang w:bidi="uk-UA"/>
        </w:rPr>
        <w:t>лесных</w:t>
      </w:r>
    </w:p>
    <w:p w14:paraId="53AC4A45" w14:textId="77777777" w:rsidR="003B245F" w:rsidRDefault="003B245F" w:rsidP="003B245F">
      <w:pPr>
        <w:rPr>
          <w:lang w:bidi="uk-UA"/>
        </w:rPr>
      </w:pPr>
    </w:p>
    <w:p w14:paraId="13AA2497" w14:textId="77777777" w:rsidR="003B245F" w:rsidRDefault="003B245F" w:rsidP="003B245F">
      <w:pPr>
        <w:rPr>
          <w:lang w:bidi="uk-UA"/>
        </w:rPr>
      </w:pPr>
      <w:r>
        <w:rPr>
          <w:rFonts w:hint="eastAsia"/>
          <w:lang w:bidi="uk-UA"/>
        </w:rPr>
        <w:t>машин</w:t>
      </w:r>
      <w:r>
        <w:rPr>
          <w:lang w:bidi="uk-UA"/>
        </w:rPr>
        <w:t xml:space="preserve"> </w:t>
      </w:r>
      <w:r>
        <w:rPr>
          <w:rFonts w:hint="eastAsia"/>
          <w:lang w:bidi="uk-UA"/>
        </w:rPr>
        <w:t>в</w:t>
      </w:r>
      <w:r>
        <w:rPr>
          <w:lang w:bidi="uk-UA"/>
        </w:rPr>
        <w:t xml:space="preserve"> </w:t>
      </w:r>
      <w:r>
        <w:rPr>
          <w:rFonts w:hint="eastAsia"/>
          <w:lang w:bidi="uk-UA"/>
        </w:rPr>
        <w:t>лабораторных</w:t>
      </w:r>
      <w:r>
        <w:rPr>
          <w:lang w:bidi="uk-UA"/>
        </w:rPr>
        <w:t xml:space="preserve"> </w:t>
      </w:r>
      <w:r>
        <w:rPr>
          <w:rFonts w:hint="eastAsia"/>
          <w:lang w:bidi="uk-UA"/>
        </w:rPr>
        <w:t>и</w:t>
      </w:r>
      <w:r>
        <w:rPr>
          <w:lang w:bidi="uk-UA"/>
        </w:rPr>
        <w:t xml:space="preserve"> </w:t>
      </w:r>
      <w:r>
        <w:rPr>
          <w:rFonts w:hint="eastAsia"/>
          <w:lang w:bidi="uk-UA"/>
        </w:rPr>
        <w:t>производственных</w:t>
      </w:r>
      <w:r>
        <w:rPr>
          <w:lang w:bidi="uk-UA"/>
        </w:rPr>
        <w:t xml:space="preserve"> </w:t>
      </w:r>
      <w:r>
        <w:rPr>
          <w:rFonts w:hint="eastAsia"/>
          <w:lang w:bidi="uk-UA"/>
        </w:rPr>
        <w:t>условиях</w:t>
      </w:r>
    </w:p>
    <w:p w14:paraId="014A8170" w14:textId="77777777" w:rsidR="003B245F" w:rsidRDefault="003B245F" w:rsidP="003B245F">
      <w:pPr>
        <w:rPr>
          <w:lang w:bidi="uk-UA"/>
        </w:rPr>
      </w:pPr>
    </w:p>
    <w:p w14:paraId="22544B3B" w14:textId="77777777" w:rsidR="003B245F" w:rsidRDefault="003B245F" w:rsidP="003B245F">
      <w:pPr>
        <w:rPr>
          <w:lang w:bidi="uk-UA"/>
        </w:rPr>
      </w:pPr>
      <w:r>
        <w:rPr>
          <w:lang w:bidi="uk-UA"/>
        </w:rPr>
        <w:t xml:space="preserve">3.1. </w:t>
      </w:r>
      <w:r>
        <w:rPr>
          <w:rFonts w:hint="eastAsia"/>
          <w:lang w:bidi="uk-UA"/>
        </w:rPr>
        <w:t>Лабораторные</w:t>
      </w:r>
      <w:r>
        <w:rPr>
          <w:lang w:bidi="uk-UA"/>
        </w:rPr>
        <w:t xml:space="preserve"> </w:t>
      </w:r>
      <w:r>
        <w:rPr>
          <w:rFonts w:hint="eastAsia"/>
          <w:lang w:bidi="uk-UA"/>
        </w:rPr>
        <w:t>исследования</w:t>
      </w:r>
      <w:r>
        <w:rPr>
          <w:lang w:bidi="uk-UA"/>
        </w:rPr>
        <w:t xml:space="preserve"> </w:t>
      </w:r>
      <w:r>
        <w:rPr>
          <w:rFonts w:hint="eastAsia"/>
          <w:lang w:bidi="uk-UA"/>
        </w:rPr>
        <w:t>рукавов</w:t>
      </w:r>
      <w:r>
        <w:rPr>
          <w:lang w:bidi="uk-UA"/>
        </w:rPr>
        <w:t xml:space="preserve"> </w:t>
      </w:r>
      <w:r>
        <w:rPr>
          <w:rFonts w:hint="eastAsia"/>
          <w:lang w:bidi="uk-UA"/>
        </w:rPr>
        <w:t>высокого</w:t>
      </w:r>
      <w:r>
        <w:rPr>
          <w:lang w:bidi="uk-UA"/>
        </w:rPr>
        <w:t xml:space="preserve"> </w:t>
      </w:r>
      <w:r>
        <w:rPr>
          <w:rFonts w:hint="eastAsia"/>
          <w:lang w:bidi="uk-UA"/>
        </w:rPr>
        <w:t>давления</w:t>
      </w:r>
    </w:p>
    <w:p w14:paraId="16D6C9FD" w14:textId="77777777" w:rsidR="003B245F" w:rsidRDefault="003B245F" w:rsidP="003B245F">
      <w:pPr>
        <w:rPr>
          <w:lang w:bidi="uk-UA"/>
        </w:rPr>
      </w:pPr>
    </w:p>
    <w:p w14:paraId="490FACB0" w14:textId="77777777" w:rsidR="003B245F" w:rsidRDefault="003B245F" w:rsidP="003B245F">
      <w:pPr>
        <w:rPr>
          <w:lang w:bidi="uk-UA"/>
        </w:rPr>
      </w:pPr>
      <w:r>
        <w:rPr>
          <w:lang w:bidi="uk-UA"/>
        </w:rPr>
        <w:t xml:space="preserve">3.2. </w:t>
      </w:r>
      <w:r>
        <w:rPr>
          <w:rFonts w:hint="eastAsia"/>
          <w:lang w:bidi="uk-UA"/>
        </w:rPr>
        <w:t>Лабораторные</w:t>
      </w:r>
      <w:r>
        <w:rPr>
          <w:lang w:bidi="uk-UA"/>
        </w:rPr>
        <w:t xml:space="preserve"> </w:t>
      </w:r>
      <w:r>
        <w:rPr>
          <w:rFonts w:hint="eastAsia"/>
          <w:lang w:bidi="uk-UA"/>
        </w:rPr>
        <w:t>исследования</w:t>
      </w:r>
      <w:r>
        <w:rPr>
          <w:lang w:bidi="uk-UA"/>
        </w:rPr>
        <w:t xml:space="preserve"> </w:t>
      </w:r>
      <w:r>
        <w:rPr>
          <w:rFonts w:hint="eastAsia"/>
          <w:lang w:bidi="uk-UA"/>
        </w:rPr>
        <w:t>гидроцилиндров</w:t>
      </w:r>
    </w:p>
    <w:p w14:paraId="7960BFDA" w14:textId="77777777" w:rsidR="003B245F" w:rsidRDefault="003B245F" w:rsidP="003B245F">
      <w:pPr>
        <w:rPr>
          <w:lang w:bidi="uk-UA"/>
        </w:rPr>
      </w:pPr>
    </w:p>
    <w:p w14:paraId="0FAD0389" w14:textId="77777777" w:rsidR="003B245F" w:rsidRDefault="003B245F" w:rsidP="003B245F">
      <w:pPr>
        <w:rPr>
          <w:lang w:bidi="uk-UA"/>
        </w:rPr>
      </w:pPr>
      <w:r>
        <w:rPr>
          <w:lang w:bidi="uk-UA"/>
        </w:rPr>
        <w:t xml:space="preserve">3.3. </w:t>
      </w:r>
      <w:r>
        <w:rPr>
          <w:rFonts w:hint="eastAsia"/>
          <w:lang w:bidi="uk-UA"/>
        </w:rPr>
        <w:t>Исследования</w:t>
      </w:r>
      <w:r>
        <w:rPr>
          <w:lang w:bidi="uk-UA"/>
        </w:rPr>
        <w:t xml:space="preserve"> </w:t>
      </w:r>
      <w:r>
        <w:rPr>
          <w:rFonts w:hint="eastAsia"/>
          <w:lang w:bidi="uk-UA"/>
        </w:rPr>
        <w:t>гидроприводов</w:t>
      </w:r>
      <w:r>
        <w:rPr>
          <w:lang w:bidi="uk-UA"/>
        </w:rPr>
        <w:t xml:space="preserve"> </w:t>
      </w:r>
      <w:r>
        <w:rPr>
          <w:rFonts w:hint="eastAsia"/>
          <w:lang w:bidi="uk-UA"/>
        </w:rPr>
        <w:t>машины</w:t>
      </w:r>
      <w:r>
        <w:rPr>
          <w:lang w:bidi="uk-UA"/>
        </w:rPr>
        <w:t xml:space="preserve"> </w:t>
      </w:r>
      <w:r>
        <w:rPr>
          <w:rFonts w:hint="eastAsia"/>
          <w:lang w:bidi="uk-UA"/>
        </w:rPr>
        <w:t>Харвестер</w:t>
      </w:r>
      <w:r>
        <w:rPr>
          <w:lang w:bidi="uk-UA"/>
        </w:rPr>
        <w:t xml:space="preserve"> 10 1470</w:t>
      </w:r>
      <w:r>
        <w:rPr>
          <w:rFonts w:hint="eastAsia"/>
          <w:lang w:bidi="uk-UA"/>
        </w:rPr>
        <w:t>Б</w:t>
      </w:r>
      <w:r>
        <w:rPr>
          <w:lang w:bidi="uk-UA"/>
        </w:rPr>
        <w:t xml:space="preserve"> </w:t>
      </w:r>
      <w:r>
        <w:rPr>
          <w:rFonts w:hint="eastAsia"/>
          <w:lang w:bidi="uk-UA"/>
        </w:rPr>
        <w:t>в</w:t>
      </w:r>
      <w:r>
        <w:rPr>
          <w:lang w:bidi="uk-UA"/>
        </w:rPr>
        <w:t xml:space="preserve"> </w:t>
      </w:r>
      <w:r>
        <w:rPr>
          <w:rFonts w:hint="eastAsia"/>
          <w:lang w:bidi="uk-UA"/>
        </w:rPr>
        <w:t>производственных</w:t>
      </w:r>
      <w:r>
        <w:rPr>
          <w:lang w:bidi="uk-UA"/>
        </w:rPr>
        <w:t xml:space="preserve"> </w:t>
      </w:r>
      <w:r>
        <w:rPr>
          <w:rFonts w:hint="eastAsia"/>
          <w:lang w:bidi="uk-UA"/>
        </w:rPr>
        <w:t>условиях</w:t>
      </w:r>
    </w:p>
    <w:p w14:paraId="7B6D63A0" w14:textId="77777777" w:rsidR="003B245F" w:rsidRDefault="003B245F" w:rsidP="003B245F">
      <w:pPr>
        <w:rPr>
          <w:lang w:bidi="uk-UA"/>
        </w:rPr>
      </w:pPr>
    </w:p>
    <w:p w14:paraId="2E93EE8E" w14:textId="77777777" w:rsidR="003B245F" w:rsidRDefault="003B245F" w:rsidP="003B245F">
      <w:pPr>
        <w:rPr>
          <w:lang w:bidi="uk-UA"/>
        </w:rPr>
      </w:pPr>
      <w:r>
        <w:rPr>
          <w:lang w:bidi="uk-UA"/>
        </w:rPr>
        <w:t xml:space="preserve">3.4. </w:t>
      </w:r>
      <w:r>
        <w:rPr>
          <w:rFonts w:hint="eastAsia"/>
          <w:lang w:bidi="uk-UA"/>
        </w:rPr>
        <w:t>Методы</w:t>
      </w:r>
      <w:r>
        <w:rPr>
          <w:lang w:bidi="uk-UA"/>
        </w:rPr>
        <w:t xml:space="preserve"> </w:t>
      </w:r>
      <w:r>
        <w:rPr>
          <w:rFonts w:hint="eastAsia"/>
          <w:lang w:bidi="uk-UA"/>
        </w:rPr>
        <w:t>диагностирования</w:t>
      </w:r>
      <w:r>
        <w:rPr>
          <w:lang w:bidi="uk-UA"/>
        </w:rPr>
        <w:t xml:space="preserve"> </w:t>
      </w:r>
      <w:r>
        <w:rPr>
          <w:rFonts w:hint="eastAsia"/>
          <w:lang w:bidi="uk-UA"/>
        </w:rPr>
        <w:t>элементов</w:t>
      </w:r>
      <w:r>
        <w:rPr>
          <w:lang w:bidi="uk-UA"/>
        </w:rPr>
        <w:t xml:space="preserve"> </w:t>
      </w:r>
      <w:r>
        <w:rPr>
          <w:rFonts w:hint="eastAsia"/>
          <w:lang w:bidi="uk-UA"/>
        </w:rPr>
        <w:t>гидропривода</w:t>
      </w:r>
    </w:p>
    <w:p w14:paraId="7C339A1E" w14:textId="77777777" w:rsidR="003B245F" w:rsidRDefault="003B245F" w:rsidP="003B245F">
      <w:pPr>
        <w:rPr>
          <w:lang w:bidi="uk-UA"/>
        </w:rPr>
      </w:pPr>
    </w:p>
    <w:p w14:paraId="62AC7D9D" w14:textId="77777777" w:rsidR="003B245F" w:rsidRDefault="003B245F" w:rsidP="003B245F">
      <w:pPr>
        <w:rPr>
          <w:lang w:bidi="uk-UA"/>
        </w:rPr>
      </w:pPr>
      <w:r>
        <w:rPr>
          <w:lang w:bidi="uk-UA"/>
        </w:rPr>
        <w:t xml:space="preserve">3.4.1. </w:t>
      </w:r>
      <w:r>
        <w:rPr>
          <w:rFonts w:hint="eastAsia"/>
          <w:lang w:bidi="uk-UA"/>
        </w:rPr>
        <w:t>Метод</w:t>
      </w:r>
      <w:r>
        <w:rPr>
          <w:lang w:bidi="uk-UA"/>
        </w:rPr>
        <w:t xml:space="preserve"> </w:t>
      </w:r>
      <w:r>
        <w:rPr>
          <w:rFonts w:hint="eastAsia"/>
          <w:lang w:bidi="uk-UA"/>
        </w:rPr>
        <w:t>диагностирования</w:t>
      </w:r>
      <w:r>
        <w:rPr>
          <w:lang w:bidi="uk-UA"/>
        </w:rPr>
        <w:t xml:space="preserve"> </w:t>
      </w:r>
      <w:r>
        <w:rPr>
          <w:rFonts w:hint="eastAsia"/>
          <w:lang w:bidi="uk-UA"/>
        </w:rPr>
        <w:t>рукавов</w:t>
      </w:r>
      <w:r>
        <w:rPr>
          <w:lang w:bidi="uk-UA"/>
        </w:rPr>
        <w:t xml:space="preserve"> </w:t>
      </w:r>
      <w:r>
        <w:rPr>
          <w:rFonts w:hint="eastAsia"/>
          <w:lang w:bidi="uk-UA"/>
        </w:rPr>
        <w:t>высокого</w:t>
      </w:r>
      <w:r>
        <w:rPr>
          <w:lang w:bidi="uk-UA"/>
        </w:rPr>
        <w:t xml:space="preserve"> </w:t>
      </w:r>
      <w:r>
        <w:rPr>
          <w:rFonts w:hint="eastAsia"/>
          <w:lang w:bidi="uk-UA"/>
        </w:rPr>
        <w:t>дав</w:t>
      </w:r>
      <w:r>
        <w:rPr>
          <w:rFonts w:hint="eastAsia"/>
          <w:lang w:bidi="uk-UA"/>
        </w:rPr>
        <w:lastRenderedPageBreak/>
        <w:t>ления</w:t>
      </w:r>
    </w:p>
    <w:p w14:paraId="0E5BCEAC" w14:textId="77777777" w:rsidR="003B245F" w:rsidRDefault="003B245F" w:rsidP="003B245F">
      <w:pPr>
        <w:rPr>
          <w:lang w:bidi="uk-UA"/>
        </w:rPr>
      </w:pPr>
    </w:p>
    <w:p w14:paraId="73145FC4" w14:textId="77777777" w:rsidR="003B245F" w:rsidRDefault="003B245F" w:rsidP="003B245F">
      <w:pPr>
        <w:rPr>
          <w:lang w:bidi="uk-UA"/>
        </w:rPr>
      </w:pPr>
      <w:r>
        <w:rPr>
          <w:lang w:bidi="uk-UA"/>
        </w:rPr>
        <w:t xml:space="preserve">3.4.2. </w:t>
      </w:r>
      <w:r>
        <w:rPr>
          <w:rFonts w:hint="eastAsia"/>
          <w:lang w:bidi="uk-UA"/>
        </w:rPr>
        <w:t>Метод</w:t>
      </w:r>
      <w:r>
        <w:rPr>
          <w:lang w:bidi="uk-UA"/>
        </w:rPr>
        <w:t xml:space="preserve"> </w:t>
      </w:r>
      <w:r>
        <w:rPr>
          <w:rFonts w:hint="eastAsia"/>
          <w:lang w:bidi="uk-UA"/>
        </w:rPr>
        <w:t>диагностирования</w:t>
      </w:r>
      <w:r>
        <w:rPr>
          <w:lang w:bidi="uk-UA"/>
        </w:rPr>
        <w:t xml:space="preserve"> </w:t>
      </w:r>
      <w:r>
        <w:rPr>
          <w:rFonts w:hint="eastAsia"/>
          <w:lang w:bidi="uk-UA"/>
        </w:rPr>
        <w:t>гидроцилиндров</w:t>
      </w:r>
    </w:p>
    <w:p w14:paraId="6FAAE6C0" w14:textId="77777777" w:rsidR="003B245F" w:rsidRDefault="003B245F" w:rsidP="003B245F">
      <w:pPr>
        <w:rPr>
          <w:lang w:bidi="uk-UA"/>
        </w:rPr>
      </w:pPr>
    </w:p>
    <w:p w14:paraId="0A633A08" w14:textId="77777777" w:rsidR="003B245F" w:rsidRDefault="003B245F" w:rsidP="003B245F">
      <w:pPr>
        <w:rPr>
          <w:lang w:bidi="uk-UA"/>
        </w:rPr>
      </w:pPr>
      <w:r>
        <w:rPr>
          <w:lang w:bidi="uk-UA"/>
        </w:rPr>
        <w:t xml:space="preserve">4. </w:t>
      </w:r>
      <w:r>
        <w:rPr>
          <w:rFonts w:hint="eastAsia"/>
          <w:lang w:bidi="uk-UA"/>
        </w:rPr>
        <w:t>Методики</w:t>
      </w:r>
      <w:r>
        <w:rPr>
          <w:lang w:bidi="uk-UA"/>
        </w:rPr>
        <w:t xml:space="preserve"> </w:t>
      </w:r>
      <w:r>
        <w:rPr>
          <w:rFonts w:hint="eastAsia"/>
          <w:lang w:bidi="uk-UA"/>
        </w:rPr>
        <w:t>определения</w:t>
      </w:r>
      <w:r>
        <w:rPr>
          <w:lang w:bidi="uk-UA"/>
        </w:rPr>
        <w:t xml:space="preserve"> </w:t>
      </w:r>
      <w:r>
        <w:rPr>
          <w:rFonts w:hint="eastAsia"/>
          <w:lang w:bidi="uk-UA"/>
        </w:rPr>
        <w:t>остаточного</w:t>
      </w:r>
      <w:r>
        <w:rPr>
          <w:lang w:bidi="uk-UA"/>
        </w:rPr>
        <w:t xml:space="preserve"> </w:t>
      </w:r>
      <w:r>
        <w:rPr>
          <w:rFonts w:hint="eastAsia"/>
          <w:lang w:bidi="uk-UA"/>
        </w:rPr>
        <w:t>ресурса</w:t>
      </w:r>
      <w:r>
        <w:rPr>
          <w:lang w:bidi="uk-UA"/>
        </w:rPr>
        <w:t xml:space="preserve"> </w:t>
      </w:r>
      <w:r>
        <w:rPr>
          <w:rFonts w:hint="eastAsia"/>
          <w:lang w:bidi="uk-UA"/>
        </w:rPr>
        <w:t>и</w:t>
      </w:r>
      <w:r>
        <w:rPr>
          <w:lang w:bidi="uk-UA"/>
        </w:rPr>
        <w:t xml:space="preserve"> </w:t>
      </w:r>
      <w:r>
        <w:rPr>
          <w:rFonts w:hint="eastAsia"/>
          <w:lang w:bidi="uk-UA"/>
        </w:rPr>
        <w:t>целесообразности</w:t>
      </w:r>
    </w:p>
    <w:p w14:paraId="1BB5F623" w14:textId="77777777" w:rsidR="003B245F" w:rsidRDefault="003B245F" w:rsidP="003B245F">
      <w:pPr>
        <w:rPr>
          <w:lang w:bidi="uk-UA"/>
        </w:rPr>
      </w:pPr>
    </w:p>
    <w:p w14:paraId="2EB05D28" w14:textId="77777777" w:rsidR="003B245F" w:rsidRDefault="003B245F" w:rsidP="003B245F">
      <w:pPr>
        <w:rPr>
          <w:lang w:bidi="uk-UA"/>
        </w:rPr>
      </w:pPr>
      <w:r>
        <w:rPr>
          <w:rFonts w:hint="eastAsia"/>
          <w:lang w:bidi="uk-UA"/>
        </w:rPr>
        <w:t>замены</w:t>
      </w:r>
      <w:r>
        <w:rPr>
          <w:lang w:bidi="uk-UA"/>
        </w:rPr>
        <w:t xml:space="preserve"> </w:t>
      </w:r>
      <w:r>
        <w:rPr>
          <w:rFonts w:hint="eastAsia"/>
          <w:lang w:bidi="uk-UA"/>
        </w:rPr>
        <w:t>элементов</w:t>
      </w:r>
      <w:r>
        <w:rPr>
          <w:lang w:bidi="uk-UA"/>
        </w:rPr>
        <w:t xml:space="preserve"> </w:t>
      </w:r>
      <w:r>
        <w:rPr>
          <w:rFonts w:hint="eastAsia"/>
          <w:lang w:bidi="uk-UA"/>
        </w:rPr>
        <w:t>гидропривода</w:t>
      </w:r>
    </w:p>
    <w:p w14:paraId="3EF2831A" w14:textId="77777777" w:rsidR="003B245F" w:rsidRDefault="003B245F" w:rsidP="003B245F">
      <w:pPr>
        <w:rPr>
          <w:lang w:bidi="uk-UA"/>
        </w:rPr>
      </w:pPr>
    </w:p>
    <w:p w14:paraId="789C3F6E" w14:textId="77777777" w:rsidR="003B245F" w:rsidRDefault="003B245F" w:rsidP="003B245F">
      <w:pPr>
        <w:rPr>
          <w:lang w:bidi="uk-UA"/>
        </w:rPr>
      </w:pPr>
      <w:r>
        <w:rPr>
          <w:lang w:bidi="uk-UA"/>
        </w:rPr>
        <w:t xml:space="preserve">4.1. </w:t>
      </w:r>
      <w:r>
        <w:rPr>
          <w:rFonts w:hint="eastAsia"/>
          <w:lang w:bidi="uk-UA"/>
        </w:rPr>
        <w:t>Методика</w:t>
      </w:r>
      <w:r>
        <w:rPr>
          <w:lang w:bidi="uk-UA"/>
        </w:rPr>
        <w:t xml:space="preserve"> </w:t>
      </w:r>
      <w:r>
        <w:rPr>
          <w:rFonts w:hint="eastAsia"/>
          <w:lang w:bidi="uk-UA"/>
        </w:rPr>
        <w:t>расчета</w:t>
      </w:r>
      <w:r>
        <w:rPr>
          <w:lang w:bidi="uk-UA"/>
        </w:rPr>
        <w:t xml:space="preserve"> </w:t>
      </w:r>
      <w:r>
        <w:rPr>
          <w:rFonts w:hint="eastAsia"/>
          <w:lang w:bidi="uk-UA"/>
        </w:rPr>
        <w:t>остаточного</w:t>
      </w:r>
      <w:r>
        <w:rPr>
          <w:lang w:bidi="uk-UA"/>
        </w:rPr>
        <w:t xml:space="preserve"> </w:t>
      </w:r>
      <w:r>
        <w:rPr>
          <w:rFonts w:hint="eastAsia"/>
          <w:lang w:bidi="uk-UA"/>
        </w:rPr>
        <w:t>ресурса</w:t>
      </w:r>
      <w:r>
        <w:rPr>
          <w:lang w:bidi="uk-UA"/>
        </w:rPr>
        <w:t xml:space="preserve"> </w:t>
      </w:r>
      <w:r>
        <w:rPr>
          <w:rFonts w:hint="eastAsia"/>
          <w:lang w:bidi="uk-UA"/>
        </w:rPr>
        <w:t>элементов</w:t>
      </w:r>
      <w:r>
        <w:rPr>
          <w:lang w:bidi="uk-UA"/>
        </w:rPr>
        <w:t xml:space="preserve"> </w:t>
      </w:r>
      <w:r>
        <w:rPr>
          <w:rFonts w:hint="eastAsia"/>
          <w:lang w:bidi="uk-UA"/>
        </w:rPr>
        <w:t>гидропривода</w:t>
      </w:r>
    </w:p>
    <w:p w14:paraId="1D3A47A3" w14:textId="77777777" w:rsidR="003B245F" w:rsidRDefault="003B245F" w:rsidP="003B245F">
      <w:pPr>
        <w:rPr>
          <w:lang w:bidi="uk-UA"/>
        </w:rPr>
      </w:pPr>
    </w:p>
    <w:p w14:paraId="5FDB089C" w14:textId="77777777" w:rsidR="003B245F" w:rsidRDefault="003B245F" w:rsidP="003B245F">
      <w:pPr>
        <w:rPr>
          <w:lang w:bidi="uk-UA"/>
        </w:rPr>
      </w:pPr>
      <w:r>
        <w:rPr>
          <w:lang w:bidi="uk-UA"/>
        </w:rPr>
        <w:t xml:space="preserve">4.2. </w:t>
      </w:r>
      <w:r>
        <w:rPr>
          <w:rFonts w:hint="eastAsia"/>
          <w:lang w:bidi="uk-UA"/>
        </w:rPr>
        <w:t>Методика</w:t>
      </w:r>
      <w:r>
        <w:rPr>
          <w:lang w:bidi="uk-UA"/>
        </w:rPr>
        <w:t xml:space="preserve"> </w:t>
      </w:r>
      <w:r>
        <w:rPr>
          <w:rFonts w:hint="eastAsia"/>
          <w:lang w:bidi="uk-UA"/>
        </w:rPr>
        <w:t>определения</w:t>
      </w:r>
      <w:r>
        <w:rPr>
          <w:lang w:bidi="uk-UA"/>
        </w:rPr>
        <w:t xml:space="preserve"> </w:t>
      </w:r>
      <w:r>
        <w:rPr>
          <w:rFonts w:hint="eastAsia"/>
          <w:lang w:bidi="uk-UA"/>
        </w:rPr>
        <w:t>целесообразности</w:t>
      </w:r>
      <w:r>
        <w:rPr>
          <w:lang w:bidi="uk-UA"/>
        </w:rPr>
        <w:t xml:space="preserve"> </w:t>
      </w:r>
      <w:r>
        <w:rPr>
          <w:rFonts w:hint="eastAsia"/>
          <w:lang w:bidi="uk-UA"/>
        </w:rPr>
        <w:t>замены</w:t>
      </w:r>
      <w:r>
        <w:rPr>
          <w:lang w:bidi="uk-UA"/>
        </w:rPr>
        <w:t xml:space="preserve"> </w:t>
      </w:r>
      <w:r>
        <w:rPr>
          <w:rFonts w:hint="eastAsia"/>
          <w:lang w:bidi="uk-UA"/>
        </w:rPr>
        <w:t>элементов</w:t>
      </w:r>
      <w:r>
        <w:rPr>
          <w:lang w:bidi="uk-UA"/>
        </w:rPr>
        <w:t xml:space="preserve"> </w:t>
      </w:r>
      <w:r>
        <w:rPr>
          <w:rFonts w:hint="eastAsia"/>
          <w:lang w:bidi="uk-UA"/>
        </w:rPr>
        <w:t>гидропривода</w:t>
      </w:r>
    </w:p>
    <w:p w14:paraId="70E6450D" w14:textId="77777777" w:rsidR="003B245F" w:rsidRDefault="003B245F" w:rsidP="003B245F">
      <w:pPr>
        <w:rPr>
          <w:lang w:bidi="uk-UA"/>
        </w:rPr>
      </w:pPr>
    </w:p>
    <w:p w14:paraId="4CF3F1A4" w14:textId="77777777" w:rsidR="003B245F" w:rsidRDefault="003B245F" w:rsidP="003B245F">
      <w:pPr>
        <w:rPr>
          <w:lang w:bidi="uk-UA"/>
        </w:rPr>
      </w:pPr>
      <w:r>
        <w:rPr>
          <w:lang w:bidi="uk-UA"/>
        </w:rPr>
        <w:t xml:space="preserve">5. </w:t>
      </w:r>
      <w:r>
        <w:rPr>
          <w:rFonts w:hint="eastAsia"/>
          <w:lang w:bidi="uk-UA"/>
        </w:rPr>
        <w:t>Расчет</w:t>
      </w:r>
      <w:r>
        <w:rPr>
          <w:lang w:bidi="uk-UA"/>
        </w:rPr>
        <w:t xml:space="preserve"> </w:t>
      </w:r>
      <w:r>
        <w:rPr>
          <w:rFonts w:hint="eastAsia"/>
          <w:lang w:bidi="uk-UA"/>
        </w:rPr>
        <w:t>экономической</w:t>
      </w:r>
      <w:r>
        <w:rPr>
          <w:lang w:bidi="uk-UA"/>
        </w:rPr>
        <w:t xml:space="preserve"> </w:t>
      </w:r>
      <w:r>
        <w:rPr>
          <w:rFonts w:hint="eastAsia"/>
          <w:lang w:bidi="uk-UA"/>
        </w:rPr>
        <w:t>эффективности</w:t>
      </w:r>
      <w:r>
        <w:rPr>
          <w:lang w:bidi="uk-UA"/>
        </w:rPr>
        <w:t xml:space="preserve"> </w:t>
      </w:r>
      <w:r>
        <w:rPr>
          <w:rFonts w:hint="eastAsia"/>
          <w:lang w:bidi="uk-UA"/>
        </w:rPr>
        <w:t>от</w:t>
      </w:r>
      <w:r>
        <w:rPr>
          <w:lang w:bidi="uk-UA"/>
        </w:rPr>
        <w:t xml:space="preserve"> </w:t>
      </w:r>
      <w:r>
        <w:rPr>
          <w:rFonts w:hint="eastAsia"/>
          <w:lang w:bidi="uk-UA"/>
        </w:rPr>
        <w:t>внедрения</w:t>
      </w:r>
      <w:r>
        <w:rPr>
          <w:lang w:bidi="uk-UA"/>
        </w:rPr>
        <w:t xml:space="preserve"> </w:t>
      </w:r>
      <w:r>
        <w:rPr>
          <w:rFonts w:hint="eastAsia"/>
          <w:lang w:bidi="uk-UA"/>
        </w:rPr>
        <w:t>средств</w:t>
      </w:r>
    </w:p>
    <w:p w14:paraId="458A0C66" w14:textId="77777777" w:rsidR="003B245F" w:rsidRDefault="003B245F" w:rsidP="003B245F">
      <w:pPr>
        <w:rPr>
          <w:lang w:bidi="uk-UA"/>
        </w:rPr>
      </w:pPr>
    </w:p>
    <w:p w14:paraId="5C0A8D81" w14:textId="77777777" w:rsidR="003B245F" w:rsidRDefault="003B245F" w:rsidP="003B245F">
      <w:pPr>
        <w:rPr>
          <w:lang w:bidi="uk-UA"/>
        </w:rPr>
      </w:pPr>
      <w:r>
        <w:rPr>
          <w:rFonts w:hint="eastAsia"/>
          <w:lang w:bidi="uk-UA"/>
        </w:rPr>
        <w:t>диагностирования</w:t>
      </w:r>
    </w:p>
    <w:p w14:paraId="1BE36FA6" w14:textId="77777777" w:rsidR="003B245F" w:rsidRDefault="003B245F" w:rsidP="003B245F">
      <w:pPr>
        <w:rPr>
          <w:lang w:bidi="uk-UA"/>
        </w:rPr>
      </w:pPr>
    </w:p>
    <w:p w14:paraId="7F3EE85A" w14:textId="77777777" w:rsidR="003B245F" w:rsidRDefault="003B245F" w:rsidP="003B245F">
      <w:pPr>
        <w:rPr>
          <w:lang w:bidi="uk-UA"/>
        </w:rPr>
      </w:pPr>
      <w:r>
        <w:rPr>
          <w:rFonts w:hint="eastAsia"/>
          <w:lang w:bidi="uk-UA"/>
        </w:rPr>
        <w:t>Основные</w:t>
      </w:r>
      <w:r>
        <w:rPr>
          <w:lang w:bidi="uk-UA"/>
        </w:rPr>
        <w:t xml:space="preserve"> </w:t>
      </w:r>
      <w:r>
        <w:rPr>
          <w:rFonts w:hint="eastAsia"/>
          <w:lang w:bidi="uk-UA"/>
        </w:rPr>
        <w:t>выводы</w:t>
      </w:r>
      <w:r>
        <w:rPr>
          <w:lang w:bidi="uk-UA"/>
        </w:rPr>
        <w:t xml:space="preserve"> </w:t>
      </w:r>
      <w:r>
        <w:rPr>
          <w:rFonts w:hint="eastAsia"/>
          <w:lang w:bidi="uk-UA"/>
        </w:rPr>
        <w:t>и</w:t>
      </w:r>
      <w:r>
        <w:rPr>
          <w:lang w:bidi="uk-UA"/>
        </w:rPr>
        <w:t xml:space="preserve"> </w:t>
      </w:r>
      <w:r>
        <w:rPr>
          <w:rFonts w:hint="eastAsia"/>
          <w:lang w:bidi="uk-UA"/>
        </w:rPr>
        <w:t>рекомендации</w:t>
      </w:r>
    </w:p>
    <w:p w14:paraId="2B64B59D" w14:textId="77777777" w:rsidR="003B245F" w:rsidRDefault="003B245F" w:rsidP="003B245F">
      <w:pPr>
        <w:rPr>
          <w:lang w:bidi="uk-UA"/>
        </w:rPr>
      </w:pPr>
    </w:p>
    <w:p w14:paraId="519817AF" w14:textId="77777777" w:rsidR="003B245F" w:rsidRDefault="003B245F" w:rsidP="003B245F">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p w14:paraId="52D171A2" w14:textId="77777777" w:rsidR="003B245F" w:rsidRDefault="003B245F" w:rsidP="003B245F">
      <w:pPr>
        <w:rPr>
          <w:lang w:bidi="uk-UA"/>
        </w:rPr>
      </w:pPr>
    </w:p>
    <w:p w14:paraId="4A1A7397" w14:textId="4801449E" w:rsidR="003B245F" w:rsidRPr="003B245F" w:rsidRDefault="003B245F" w:rsidP="003B245F">
      <w:pPr>
        <w:rPr>
          <w:lang w:bidi="uk-UA"/>
        </w:rPr>
      </w:pPr>
      <w:r>
        <w:rPr>
          <w:rFonts w:hint="eastAsia"/>
          <w:lang w:bidi="uk-UA"/>
        </w:rPr>
        <w:t>Приложения</w:t>
      </w:r>
    </w:p>
    <w:sectPr w:rsidR="003B245F" w:rsidRPr="003B245F" w:rsidSect="002D11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D5289" w14:textId="77777777" w:rsidR="002D112A" w:rsidRDefault="002D112A">
      <w:pPr>
        <w:spacing w:after="0" w:line="240" w:lineRule="auto"/>
      </w:pPr>
      <w:r>
        <w:separator/>
      </w:r>
    </w:p>
  </w:endnote>
  <w:endnote w:type="continuationSeparator" w:id="0">
    <w:p w14:paraId="2D1B31AD" w14:textId="77777777" w:rsidR="002D112A" w:rsidRDefault="002D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F84CA" w14:textId="77777777" w:rsidR="002D112A" w:rsidRDefault="002D112A"/>
    <w:p w14:paraId="0446140D" w14:textId="77777777" w:rsidR="002D112A" w:rsidRDefault="002D112A"/>
    <w:p w14:paraId="0F7BE1F6" w14:textId="77777777" w:rsidR="002D112A" w:rsidRDefault="002D112A"/>
    <w:p w14:paraId="1E98466D" w14:textId="77777777" w:rsidR="002D112A" w:rsidRDefault="002D112A"/>
    <w:p w14:paraId="52D295F1" w14:textId="77777777" w:rsidR="002D112A" w:rsidRDefault="002D112A"/>
    <w:p w14:paraId="73CF304A" w14:textId="77777777" w:rsidR="002D112A" w:rsidRDefault="002D112A"/>
    <w:p w14:paraId="6E7C7CBE" w14:textId="77777777" w:rsidR="002D112A" w:rsidRDefault="002D11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0CD63D" wp14:editId="2483B3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D3D7" w14:textId="77777777" w:rsidR="002D112A" w:rsidRDefault="002D11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0CD6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6FD3D7" w14:textId="77777777" w:rsidR="002D112A" w:rsidRDefault="002D11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CA7A96" w14:textId="77777777" w:rsidR="002D112A" w:rsidRDefault="002D112A"/>
    <w:p w14:paraId="4ACDA62E" w14:textId="77777777" w:rsidR="002D112A" w:rsidRDefault="002D112A"/>
    <w:p w14:paraId="4E6D1CCF" w14:textId="77777777" w:rsidR="002D112A" w:rsidRDefault="002D11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8B4C49" wp14:editId="59FA6B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1D081" w14:textId="77777777" w:rsidR="002D112A" w:rsidRDefault="002D112A"/>
                          <w:p w14:paraId="74C8BE66" w14:textId="77777777" w:rsidR="002D112A" w:rsidRDefault="002D11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8B4C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A1D081" w14:textId="77777777" w:rsidR="002D112A" w:rsidRDefault="002D112A"/>
                    <w:p w14:paraId="74C8BE66" w14:textId="77777777" w:rsidR="002D112A" w:rsidRDefault="002D11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F712D5" w14:textId="77777777" w:rsidR="002D112A" w:rsidRDefault="002D112A"/>
    <w:p w14:paraId="039A42DC" w14:textId="77777777" w:rsidR="002D112A" w:rsidRDefault="002D112A">
      <w:pPr>
        <w:rPr>
          <w:sz w:val="2"/>
          <w:szCs w:val="2"/>
        </w:rPr>
      </w:pPr>
    </w:p>
    <w:p w14:paraId="50039E5B" w14:textId="77777777" w:rsidR="002D112A" w:rsidRDefault="002D112A"/>
    <w:p w14:paraId="35DED7E2" w14:textId="77777777" w:rsidR="002D112A" w:rsidRDefault="002D112A">
      <w:pPr>
        <w:spacing w:after="0" w:line="240" w:lineRule="auto"/>
      </w:pPr>
    </w:p>
  </w:footnote>
  <w:footnote w:type="continuationSeparator" w:id="0">
    <w:p w14:paraId="0385BA01" w14:textId="77777777" w:rsidR="002D112A" w:rsidRDefault="002D1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2A"/>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23484</TotalTime>
  <Pages>3</Pages>
  <Words>286</Words>
  <Characters>1634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3003</cp:revision>
  <cp:lastPrinted>2009-02-06T05:36:00Z</cp:lastPrinted>
  <dcterms:created xsi:type="dcterms:W3CDTF">2024-01-07T13:43:00Z</dcterms:created>
  <dcterms:modified xsi:type="dcterms:W3CDTF">2024-02-13T21:39:00Z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