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Московский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государственный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горный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университет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Министерство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образования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Российской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Федерации</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На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правах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рукописи</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Баранникова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Ирина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Владимировна</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УДК</w:t>
      </w:r>
      <w:r w:rsidRPr="007C6219">
        <w:rPr>
          <w:rFonts w:ascii="Times New Roman" w:eastAsia="Times New Roman" w:hAnsi="Times New Roman" w:cs="Times New Roman"/>
          <w:kern w:val="0"/>
          <w:sz w:val="28"/>
          <w:szCs w:val="28"/>
          <w:lang w:eastAsia="ru-RU"/>
        </w:rPr>
        <w:t xml:space="preserve"> 681.3:622.233.5(047.7)</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РАЗРАБОТКА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МОДЕЛЕЙ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АЛГОРИТМОВ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ШАРОШЕЧНЫМ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СТАНКОМ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РЕЖИМЕ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Специальность</w:t>
      </w:r>
      <w:r w:rsidRPr="007C6219">
        <w:rPr>
          <w:rFonts w:ascii="Times New Roman" w:eastAsia="Times New Roman" w:hAnsi="Times New Roman" w:cs="Times New Roman"/>
          <w:kern w:val="0"/>
          <w:sz w:val="28"/>
          <w:szCs w:val="28"/>
          <w:lang w:eastAsia="ru-RU"/>
        </w:rPr>
        <w:t xml:space="preserve"> 05.13.06 - </w:t>
      </w:r>
      <w:r w:rsidRPr="007C6219">
        <w:rPr>
          <w:rFonts w:ascii="Times New Roman" w:eastAsia="Times New Roman" w:hAnsi="Times New Roman" w:cs="Times New Roman" w:hint="eastAsia"/>
          <w:kern w:val="0"/>
          <w:sz w:val="28"/>
          <w:szCs w:val="28"/>
          <w:lang w:eastAsia="ru-RU"/>
        </w:rPr>
        <w:t>Автоматизация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управление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технологическими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процессами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производствами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промышленность</w:t>
      </w:r>
      <w:r w:rsidRPr="007C6219">
        <w:rPr>
          <w:rFonts w:ascii="Times New Roman" w:eastAsia="Times New Roman" w:hAnsi="Times New Roman" w:cs="Times New Roman"/>
          <w:kern w:val="0"/>
          <w:sz w:val="28"/>
          <w:szCs w:val="28"/>
          <w:lang w:eastAsia="ru-RU"/>
        </w:rPr>
        <w:t>)</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Диссертация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на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соискание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ученой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степени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кандидата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технических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наук</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Научный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руководитель</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канд</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техн</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наук</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проф</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Белопушкин</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Москва</w:t>
      </w:r>
      <w:r w:rsidRPr="007C6219">
        <w:rPr>
          <w:rFonts w:ascii="Times New Roman" w:eastAsia="Times New Roman" w:hAnsi="Times New Roman" w:cs="Times New Roman"/>
          <w:kern w:val="0"/>
          <w:sz w:val="28"/>
          <w:szCs w:val="28"/>
          <w:lang w:eastAsia="ru-RU"/>
        </w:rPr>
        <w:t xml:space="preserve"> 2003</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 xml:space="preserve"> </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z</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Содержание</w:t>
      </w:r>
      <w:r w:rsidRPr="007C6219">
        <w:rPr>
          <w:rFonts w:ascii="Times New Roman" w:eastAsia="Times New Roman" w:hAnsi="Times New Roman" w:cs="Times New Roman"/>
          <w:kern w:val="0"/>
          <w:sz w:val="28"/>
          <w:szCs w:val="28"/>
          <w:lang w:eastAsia="ru-RU"/>
        </w:rPr>
        <w:tab/>
      </w:r>
      <w:r w:rsidRPr="007C6219">
        <w:rPr>
          <w:rFonts w:ascii="Times New Roman" w:eastAsia="Times New Roman" w:hAnsi="Times New Roman" w:cs="Times New Roman" w:hint="eastAsia"/>
          <w:kern w:val="0"/>
          <w:sz w:val="28"/>
          <w:szCs w:val="28"/>
          <w:lang w:eastAsia="ru-RU"/>
        </w:rPr>
        <w:t>стр</w:t>
      </w:r>
      <w:r w:rsidRPr="007C6219">
        <w:rPr>
          <w:rFonts w:ascii="Times New Roman" w:eastAsia="Times New Roman" w:hAnsi="Times New Roman" w:cs="Times New Roman"/>
          <w:kern w:val="0"/>
          <w:sz w:val="28"/>
          <w:szCs w:val="28"/>
          <w:lang w:eastAsia="ru-RU"/>
        </w:rPr>
        <w:t>.</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Введение</w:t>
      </w:r>
      <w:r w:rsidRPr="007C6219">
        <w:rPr>
          <w:rFonts w:ascii="Times New Roman" w:eastAsia="Times New Roman" w:hAnsi="Times New Roman" w:cs="Times New Roman"/>
          <w:kern w:val="0"/>
          <w:sz w:val="28"/>
          <w:szCs w:val="28"/>
          <w:lang w:eastAsia="ru-RU"/>
        </w:rPr>
        <w:tab/>
        <w:t xml:space="preserve"> 4</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Глава</w:t>
      </w:r>
      <w:r w:rsidRPr="007C6219">
        <w:rPr>
          <w:rFonts w:ascii="Times New Roman" w:eastAsia="Times New Roman" w:hAnsi="Times New Roman" w:cs="Times New Roman"/>
          <w:kern w:val="0"/>
          <w:sz w:val="28"/>
          <w:szCs w:val="28"/>
          <w:lang w:eastAsia="ru-RU"/>
        </w:rPr>
        <w:t xml:space="preserve"> 1. </w:t>
      </w:r>
      <w:r w:rsidRPr="007C6219">
        <w:rPr>
          <w:rFonts w:ascii="Times New Roman" w:eastAsia="Times New Roman" w:hAnsi="Times New Roman" w:cs="Times New Roman" w:hint="eastAsia"/>
          <w:kern w:val="0"/>
          <w:sz w:val="28"/>
          <w:szCs w:val="28"/>
          <w:lang w:eastAsia="ru-RU"/>
        </w:rPr>
        <w:t>Анализ</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организации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ведения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буровых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работ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процессом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на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карьерах</w:t>
      </w:r>
      <w:r w:rsidRPr="007C6219">
        <w:rPr>
          <w:rFonts w:ascii="Times New Roman" w:eastAsia="Times New Roman" w:hAnsi="Times New Roman" w:cs="Times New Roman"/>
          <w:kern w:val="0"/>
          <w:sz w:val="28"/>
          <w:szCs w:val="28"/>
          <w:lang w:eastAsia="ru-RU"/>
        </w:rPr>
        <w:tab/>
        <w:t xml:space="preserve"> 8</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1.1.</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Особенности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технологии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на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карьерах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современное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состояние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буровой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техники</w:t>
      </w:r>
      <w:r w:rsidRPr="007C6219">
        <w:rPr>
          <w:rFonts w:ascii="Times New Roman" w:eastAsia="Times New Roman" w:hAnsi="Times New Roman" w:cs="Times New Roman"/>
          <w:kern w:val="0"/>
          <w:sz w:val="28"/>
          <w:szCs w:val="28"/>
          <w:lang w:eastAsia="ru-RU"/>
        </w:rPr>
        <w:tab/>
        <w:t xml:space="preserve"> 8</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1.2.</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Структура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процессом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обуривания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породного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массива</w:t>
      </w:r>
      <w:r w:rsidRPr="007C6219">
        <w:rPr>
          <w:rFonts w:ascii="Times New Roman" w:eastAsia="Times New Roman" w:hAnsi="Times New Roman" w:cs="Times New Roman"/>
          <w:kern w:val="0"/>
          <w:sz w:val="28"/>
          <w:szCs w:val="28"/>
          <w:lang w:eastAsia="ru-RU"/>
        </w:rPr>
        <w:t>. 15</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1.3.</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Анализ</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систем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процессом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шарошечного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kern w:val="0"/>
          <w:sz w:val="28"/>
          <w:szCs w:val="28"/>
          <w:lang w:eastAsia="ru-RU"/>
        </w:rPr>
        <w:tab/>
        <w:t>20</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1.4.</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Современное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состояние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способов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параметрами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режима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ab/>
        <w:t xml:space="preserve"> 23</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1.5.</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Анализ</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методов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расчета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параметров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шарошечного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ab/>
        <w:t xml:space="preserve"> 28</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1.6.</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Анализ</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критериев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оптимизации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процесса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ab/>
        <w:t xml:space="preserve"> 30</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1.7.</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Цель</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задачи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исследования</w:t>
      </w:r>
      <w:r w:rsidRPr="007C6219">
        <w:rPr>
          <w:rFonts w:ascii="Times New Roman" w:eastAsia="Times New Roman" w:hAnsi="Times New Roman" w:cs="Times New Roman"/>
          <w:kern w:val="0"/>
          <w:sz w:val="28"/>
          <w:szCs w:val="28"/>
          <w:lang w:eastAsia="ru-RU"/>
        </w:rPr>
        <w:tab/>
        <w:t xml:space="preserve"> 33</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Выводы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главе</w:t>
      </w:r>
      <w:r w:rsidRPr="007C6219">
        <w:rPr>
          <w:rFonts w:ascii="Times New Roman" w:eastAsia="Times New Roman" w:hAnsi="Times New Roman" w:cs="Times New Roman"/>
          <w:kern w:val="0"/>
          <w:sz w:val="28"/>
          <w:szCs w:val="28"/>
          <w:lang w:eastAsia="ru-RU"/>
        </w:rPr>
        <w:tab/>
        <w:t xml:space="preserve"> 35</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Глава</w:t>
      </w:r>
      <w:r w:rsidRPr="007C6219">
        <w:rPr>
          <w:rFonts w:ascii="Times New Roman" w:eastAsia="Times New Roman" w:hAnsi="Times New Roman" w:cs="Times New Roman"/>
          <w:kern w:val="0"/>
          <w:sz w:val="28"/>
          <w:szCs w:val="28"/>
          <w:lang w:eastAsia="ru-RU"/>
        </w:rPr>
        <w:t xml:space="preserve"> 2. </w:t>
      </w:r>
      <w:r w:rsidRPr="007C6219">
        <w:rPr>
          <w:rFonts w:ascii="Times New Roman" w:eastAsia="Times New Roman" w:hAnsi="Times New Roman" w:cs="Times New Roman" w:hint="eastAsia"/>
          <w:kern w:val="0"/>
          <w:sz w:val="28"/>
          <w:szCs w:val="28"/>
          <w:lang w:eastAsia="ru-RU"/>
        </w:rPr>
        <w:t>Математическая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формализация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процесса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шарошечного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ab/>
        <w:t xml:space="preserve">   37</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2.1.</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Процесс</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как</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объект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управления</w:t>
      </w:r>
      <w:r w:rsidRPr="007C6219">
        <w:rPr>
          <w:rFonts w:ascii="Times New Roman" w:eastAsia="Times New Roman" w:hAnsi="Times New Roman" w:cs="Times New Roman"/>
          <w:kern w:val="0"/>
          <w:sz w:val="28"/>
          <w:szCs w:val="28"/>
          <w:lang w:eastAsia="ru-RU"/>
        </w:rPr>
        <w:tab/>
        <w:t xml:space="preserve"> 37</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lastRenderedPageBreak/>
        <w:t>2.2.</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Установление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функциональных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связей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между</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параметрами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модели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процесса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шарошечного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как</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объекта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kern w:val="0"/>
          <w:sz w:val="28"/>
          <w:szCs w:val="28"/>
          <w:lang w:eastAsia="ru-RU"/>
        </w:rPr>
        <w:tab/>
        <w:t>41</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2.3.</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Обоснование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физической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сущности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модели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функциональных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связей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параметров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процесса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ab/>
        <w:t xml:space="preserve"> 45</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2.4.</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Разработка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модели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функциональных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связей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параметров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вращательно</w:t>
      </w:r>
      <w:r w:rsidRPr="007C6219">
        <w:rPr>
          <w:rFonts w:ascii="Times New Roman" w:eastAsia="Times New Roman" w:hAnsi="Times New Roman" w:cs="Times New Roman"/>
          <w:kern w:val="0"/>
          <w:sz w:val="28"/>
          <w:szCs w:val="28"/>
          <w:lang w:eastAsia="ru-RU"/>
        </w:rPr>
        <w:t>-</w:t>
      </w:r>
      <w:r w:rsidRPr="007C6219">
        <w:rPr>
          <w:rFonts w:ascii="Times New Roman" w:eastAsia="Times New Roman" w:hAnsi="Times New Roman" w:cs="Times New Roman" w:hint="eastAsia"/>
          <w:kern w:val="0"/>
          <w:sz w:val="28"/>
          <w:szCs w:val="28"/>
          <w:lang w:eastAsia="ru-RU"/>
        </w:rPr>
        <w:t>подающего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механизма</w:t>
      </w:r>
      <w:r w:rsidRPr="007C6219">
        <w:rPr>
          <w:rFonts w:ascii="Times New Roman" w:eastAsia="Times New Roman" w:hAnsi="Times New Roman" w:cs="Times New Roman"/>
          <w:kern w:val="0"/>
          <w:sz w:val="28"/>
          <w:szCs w:val="28"/>
          <w:lang w:eastAsia="ru-RU"/>
        </w:rPr>
        <w:tab/>
        <w:t xml:space="preserve"> 50</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2.4.1.</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Модель</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шарошечного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выработке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ресурса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подшипников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долота</w:t>
      </w:r>
      <w:r w:rsidRPr="007C6219">
        <w:rPr>
          <w:rFonts w:ascii="Times New Roman" w:eastAsia="Times New Roman" w:hAnsi="Times New Roman" w:cs="Times New Roman"/>
          <w:kern w:val="0"/>
          <w:sz w:val="28"/>
          <w:szCs w:val="28"/>
          <w:lang w:eastAsia="ru-RU"/>
        </w:rPr>
        <w:tab/>
        <w:t>:</w:t>
      </w:r>
      <w:r w:rsidRPr="007C6219">
        <w:rPr>
          <w:rFonts w:ascii="Times New Roman" w:eastAsia="Times New Roman" w:hAnsi="Times New Roman" w:cs="Times New Roman"/>
          <w:kern w:val="0"/>
          <w:sz w:val="28"/>
          <w:szCs w:val="28"/>
          <w:lang w:eastAsia="ru-RU"/>
        </w:rPr>
        <w:tab/>
        <w:t xml:space="preserve">   51</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2.4.2.</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Модель</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шарошечного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износу</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вооружения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долота</w:t>
      </w:r>
      <w:r w:rsidRPr="007C6219">
        <w:rPr>
          <w:rFonts w:ascii="Times New Roman" w:eastAsia="Times New Roman" w:hAnsi="Times New Roman" w:cs="Times New Roman"/>
          <w:kern w:val="0"/>
          <w:sz w:val="28"/>
          <w:szCs w:val="28"/>
          <w:lang w:eastAsia="ru-RU"/>
        </w:rPr>
        <w:tab/>
      </w:r>
      <w:r w:rsidRPr="007C6219">
        <w:rPr>
          <w:rFonts w:ascii="Times New Roman" w:eastAsia="Times New Roman" w:hAnsi="Times New Roman" w:cs="Times New Roman"/>
          <w:kern w:val="0"/>
          <w:sz w:val="28"/>
          <w:szCs w:val="28"/>
          <w:lang w:eastAsia="ru-RU"/>
        </w:rPr>
        <w:tab/>
        <w:t>55</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2.5.</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Формализация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процесса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шарошечного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ab/>
        <w:t xml:space="preserve"> 61</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2.5.1.</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Анализ</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зависимости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скорости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скважины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входных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параметров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процесса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ab/>
        <w:t xml:space="preserve"> 61</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2.5.2.</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Аналитическая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зависимость</w:t>
      </w:r>
      <w:r w:rsidRPr="007C6219">
        <w:rPr>
          <w:rFonts w:ascii="Times New Roman" w:eastAsia="Times New Roman" w:hAnsi="Times New Roman" w:cs="Times New Roman"/>
          <w:kern w:val="0"/>
          <w:sz w:val="28"/>
          <w:szCs w:val="28"/>
          <w:lang w:eastAsia="ru-RU"/>
        </w:rPr>
        <w:tab/>
      </w:r>
      <w:r w:rsidRPr="007C6219">
        <w:rPr>
          <w:rFonts w:ascii="Times New Roman" w:eastAsia="Times New Roman" w:hAnsi="Times New Roman" w:cs="Times New Roman" w:hint="eastAsia"/>
          <w:kern w:val="0"/>
          <w:sz w:val="28"/>
          <w:szCs w:val="28"/>
          <w:lang w:eastAsia="ru-RU"/>
        </w:rPr>
        <w:t>крутящего</w:t>
      </w:r>
      <w:r w:rsidRPr="007C6219">
        <w:rPr>
          <w:rFonts w:ascii="Times New Roman" w:eastAsia="Times New Roman" w:hAnsi="Times New Roman" w:cs="Times New Roman"/>
          <w:kern w:val="0"/>
          <w:sz w:val="28"/>
          <w:szCs w:val="28"/>
          <w:lang w:eastAsia="ru-RU"/>
        </w:rPr>
        <w:tab/>
      </w:r>
      <w:r w:rsidRPr="007C6219">
        <w:rPr>
          <w:rFonts w:ascii="Times New Roman" w:eastAsia="Times New Roman" w:hAnsi="Times New Roman" w:cs="Times New Roman" w:hint="eastAsia"/>
          <w:kern w:val="0"/>
          <w:sz w:val="28"/>
          <w:szCs w:val="28"/>
          <w:lang w:eastAsia="ru-RU"/>
        </w:rPr>
        <w:t>момента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частоты</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вращения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долота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предельному</w:t>
      </w:r>
      <w:r w:rsidRPr="007C6219">
        <w:rPr>
          <w:rFonts w:ascii="Times New Roman" w:eastAsia="Times New Roman" w:hAnsi="Times New Roman" w:cs="Times New Roman"/>
          <w:kern w:val="0"/>
          <w:sz w:val="28"/>
          <w:szCs w:val="28"/>
          <w:lang w:eastAsia="ru-RU"/>
        </w:rPr>
        <w:tab/>
      </w:r>
      <w:r w:rsidRPr="007C6219">
        <w:rPr>
          <w:rFonts w:ascii="Times New Roman" w:eastAsia="Times New Roman" w:hAnsi="Times New Roman" w:cs="Times New Roman" w:hint="eastAsia"/>
          <w:kern w:val="0"/>
          <w:sz w:val="28"/>
          <w:szCs w:val="28"/>
          <w:lang w:eastAsia="ru-RU"/>
        </w:rPr>
        <w:t>состоянию</w:t>
      </w:r>
      <w:r w:rsidRPr="007C6219">
        <w:rPr>
          <w:rFonts w:ascii="Times New Roman" w:eastAsia="Times New Roman" w:hAnsi="Times New Roman" w:cs="Times New Roman"/>
          <w:kern w:val="0"/>
          <w:sz w:val="28"/>
          <w:szCs w:val="28"/>
          <w:lang w:eastAsia="ru-RU"/>
        </w:rPr>
        <w:tab/>
      </w:r>
      <w:r w:rsidRPr="007C6219">
        <w:rPr>
          <w:rFonts w:ascii="Times New Roman" w:eastAsia="Times New Roman" w:hAnsi="Times New Roman" w:cs="Times New Roman" w:hint="eastAsia"/>
          <w:kern w:val="0"/>
          <w:sz w:val="28"/>
          <w:szCs w:val="28"/>
          <w:lang w:eastAsia="ru-RU"/>
        </w:rPr>
        <w:t>его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подшипников</w:t>
      </w:r>
      <w:r w:rsidRPr="007C6219">
        <w:rPr>
          <w:rFonts w:ascii="Times New Roman" w:eastAsia="Times New Roman" w:hAnsi="Times New Roman" w:cs="Times New Roman"/>
          <w:kern w:val="0"/>
          <w:sz w:val="28"/>
          <w:szCs w:val="28"/>
          <w:lang w:eastAsia="ru-RU"/>
        </w:rPr>
        <w:tab/>
      </w:r>
      <w:r w:rsidRPr="007C6219">
        <w:rPr>
          <w:rFonts w:ascii="Times New Roman" w:eastAsia="Times New Roman" w:hAnsi="Times New Roman" w:cs="Times New Roman" w:hint="eastAsia"/>
          <w:kern w:val="0"/>
          <w:sz w:val="28"/>
          <w:szCs w:val="28"/>
          <w:lang w:eastAsia="ru-RU"/>
        </w:rPr>
        <w:t>и</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вооружения</w:t>
      </w:r>
      <w:r w:rsidRPr="007C6219">
        <w:rPr>
          <w:rFonts w:ascii="Times New Roman" w:eastAsia="Times New Roman" w:hAnsi="Times New Roman" w:cs="Times New Roman"/>
          <w:kern w:val="0"/>
          <w:sz w:val="28"/>
          <w:szCs w:val="28"/>
          <w:lang w:eastAsia="ru-RU"/>
        </w:rPr>
        <w:tab/>
        <w:t xml:space="preserve"> 63</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2.5.3.</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Анализ</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зависимости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относительной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мощности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механизма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подачи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предельного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состояния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долота</w:t>
      </w:r>
      <w:r w:rsidRPr="007C6219">
        <w:rPr>
          <w:rFonts w:ascii="Times New Roman" w:eastAsia="Times New Roman" w:hAnsi="Times New Roman" w:cs="Times New Roman"/>
          <w:kern w:val="0"/>
          <w:sz w:val="28"/>
          <w:szCs w:val="28"/>
          <w:lang w:eastAsia="ru-RU"/>
        </w:rPr>
        <w:tab/>
        <w:t xml:space="preserve"> 66</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2.5.4.</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Зависимость</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относительной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мощности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механизма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вращения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предельного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состояния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долота</w:t>
      </w:r>
      <w:r w:rsidRPr="007C6219">
        <w:rPr>
          <w:rFonts w:ascii="Times New Roman" w:eastAsia="Times New Roman" w:hAnsi="Times New Roman" w:cs="Times New Roman"/>
          <w:kern w:val="0"/>
          <w:sz w:val="28"/>
          <w:szCs w:val="28"/>
          <w:lang w:eastAsia="ru-RU"/>
        </w:rPr>
        <w:tab/>
        <w:t xml:space="preserve"> 67</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2.5.5.</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Оценка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энергоемкости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процесса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предельному</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состоянию</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долота</w:t>
      </w:r>
      <w:r w:rsidRPr="007C6219">
        <w:rPr>
          <w:rFonts w:ascii="Times New Roman" w:eastAsia="Times New Roman" w:hAnsi="Times New Roman" w:cs="Times New Roman"/>
          <w:kern w:val="0"/>
          <w:sz w:val="28"/>
          <w:szCs w:val="28"/>
          <w:lang w:eastAsia="ru-RU"/>
        </w:rPr>
        <w:tab/>
        <w:t xml:space="preserve"> 72</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 xml:space="preserve"> </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з</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Выводы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главе</w:t>
      </w:r>
      <w:r w:rsidRPr="007C6219">
        <w:rPr>
          <w:rFonts w:ascii="Times New Roman" w:eastAsia="Times New Roman" w:hAnsi="Times New Roman" w:cs="Times New Roman"/>
          <w:kern w:val="0"/>
          <w:sz w:val="28"/>
          <w:szCs w:val="28"/>
          <w:lang w:eastAsia="ru-RU"/>
        </w:rPr>
        <w:tab/>
        <w:t xml:space="preserve"> 76</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Глава</w:t>
      </w:r>
      <w:r w:rsidRPr="007C6219">
        <w:rPr>
          <w:rFonts w:ascii="Times New Roman" w:eastAsia="Times New Roman" w:hAnsi="Times New Roman" w:cs="Times New Roman"/>
          <w:kern w:val="0"/>
          <w:sz w:val="28"/>
          <w:szCs w:val="28"/>
          <w:lang w:eastAsia="ru-RU"/>
        </w:rPr>
        <w:t xml:space="preserve"> 3. </w:t>
      </w:r>
      <w:r w:rsidRPr="007C6219">
        <w:rPr>
          <w:rFonts w:ascii="Times New Roman" w:eastAsia="Times New Roman" w:hAnsi="Times New Roman" w:cs="Times New Roman" w:hint="eastAsia"/>
          <w:kern w:val="0"/>
          <w:sz w:val="28"/>
          <w:szCs w:val="28"/>
          <w:lang w:eastAsia="ru-RU"/>
        </w:rPr>
        <w:t>Формирование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реализация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алгоритмов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станками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шарошечного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ab/>
        <w:t xml:space="preserve"> 78</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3.1.</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Формирование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структуры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системы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буровым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станком</w:t>
      </w:r>
      <w:r w:rsidRPr="007C6219">
        <w:rPr>
          <w:rFonts w:ascii="Times New Roman" w:eastAsia="Times New Roman" w:hAnsi="Times New Roman" w:cs="Times New Roman"/>
          <w:kern w:val="0"/>
          <w:sz w:val="28"/>
          <w:szCs w:val="28"/>
          <w:lang w:eastAsia="ru-RU"/>
        </w:rPr>
        <w:t>..</w:t>
      </w:r>
      <w:r w:rsidRPr="007C6219">
        <w:rPr>
          <w:rFonts w:ascii="Times New Roman" w:eastAsia="Times New Roman" w:hAnsi="Times New Roman" w:cs="Times New Roman"/>
          <w:kern w:val="0"/>
          <w:sz w:val="28"/>
          <w:szCs w:val="28"/>
          <w:lang w:eastAsia="ru-RU"/>
        </w:rPr>
        <w:tab/>
        <w:t>78</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3.2.</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Инженерно</w:t>
      </w:r>
      <w:r w:rsidRPr="007C6219">
        <w:rPr>
          <w:rFonts w:ascii="Times New Roman" w:eastAsia="Times New Roman" w:hAnsi="Times New Roman" w:cs="Times New Roman"/>
          <w:kern w:val="0"/>
          <w:sz w:val="28"/>
          <w:szCs w:val="28"/>
          <w:lang w:eastAsia="ru-RU"/>
        </w:rPr>
        <w:t>-</w:t>
      </w:r>
      <w:r w:rsidRPr="007C6219">
        <w:rPr>
          <w:rFonts w:ascii="Times New Roman" w:eastAsia="Times New Roman" w:hAnsi="Times New Roman" w:cs="Times New Roman" w:hint="eastAsia"/>
          <w:kern w:val="0"/>
          <w:sz w:val="28"/>
          <w:szCs w:val="28"/>
          <w:lang w:eastAsia="ru-RU"/>
        </w:rPr>
        <w:t>психологические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аспекты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разработки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устройства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отображения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информации</w:t>
      </w:r>
      <w:r w:rsidRPr="007C6219">
        <w:rPr>
          <w:rFonts w:ascii="Times New Roman" w:eastAsia="Times New Roman" w:hAnsi="Times New Roman" w:cs="Times New Roman"/>
          <w:kern w:val="0"/>
          <w:sz w:val="28"/>
          <w:szCs w:val="28"/>
          <w:lang w:eastAsia="ru-RU"/>
        </w:rPr>
        <w:tab/>
        <w:t xml:space="preserve"> 80</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3.3.</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Формирование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алгоритмов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управляющих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воздействий</w:t>
      </w:r>
      <w:r w:rsidRPr="007C6219">
        <w:rPr>
          <w:rFonts w:ascii="Times New Roman" w:eastAsia="Times New Roman" w:hAnsi="Times New Roman" w:cs="Times New Roman"/>
          <w:kern w:val="0"/>
          <w:sz w:val="28"/>
          <w:szCs w:val="28"/>
          <w:lang w:eastAsia="ru-RU"/>
        </w:rPr>
        <w:tab/>
        <w:t xml:space="preserve"> 85</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lastRenderedPageBreak/>
        <w:t>3.4.</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Блок</w:t>
      </w:r>
      <w:r w:rsidRPr="007C6219">
        <w:rPr>
          <w:rFonts w:ascii="Times New Roman" w:eastAsia="Times New Roman" w:hAnsi="Times New Roman" w:cs="Times New Roman"/>
          <w:kern w:val="0"/>
          <w:sz w:val="28"/>
          <w:szCs w:val="28"/>
          <w:lang w:eastAsia="ru-RU"/>
        </w:rPr>
        <w:t>-</w:t>
      </w:r>
      <w:r w:rsidRPr="007C6219">
        <w:rPr>
          <w:rFonts w:ascii="Times New Roman" w:eastAsia="Times New Roman" w:hAnsi="Times New Roman" w:cs="Times New Roman" w:hint="eastAsia"/>
          <w:kern w:val="0"/>
          <w:sz w:val="28"/>
          <w:szCs w:val="28"/>
          <w:lang w:eastAsia="ru-RU"/>
        </w:rPr>
        <w:t>схема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алгоритма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буровым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станком</w:t>
      </w:r>
      <w:r w:rsidRPr="007C6219">
        <w:rPr>
          <w:rFonts w:ascii="Times New Roman" w:eastAsia="Times New Roman" w:hAnsi="Times New Roman" w:cs="Times New Roman"/>
          <w:kern w:val="0"/>
          <w:sz w:val="28"/>
          <w:szCs w:val="28"/>
          <w:lang w:eastAsia="ru-RU"/>
        </w:rPr>
        <w:tab/>
        <w:t xml:space="preserve"> 91</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3.5.</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Блок</w:t>
      </w:r>
      <w:r w:rsidRPr="007C6219">
        <w:rPr>
          <w:rFonts w:ascii="Times New Roman" w:eastAsia="Times New Roman" w:hAnsi="Times New Roman" w:cs="Times New Roman"/>
          <w:kern w:val="0"/>
          <w:sz w:val="28"/>
          <w:szCs w:val="28"/>
          <w:lang w:eastAsia="ru-RU"/>
        </w:rPr>
        <w:t>-</w:t>
      </w:r>
      <w:r w:rsidRPr="007C6219">
        <w:rPr>
          <w:rFonts w:ascii="Times New Roman" w:eastAsia="Times New Roman" w:hAnsi="Times New Roman" w:cs="Times New Roman" w:hint="eastAsia"/>
          <w:kern w:val="0"/>
          <w:sz w:val="28"/>
          <w:szCs w:val="28"/>
          <w:lang w:eastAsia="ru-RU"/>
        </w:rPr>
        <w:t>схема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реализации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процедуры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«Имитация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работы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датчиков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контроля»</w:t>
      </w:r>
      <w:r w:rsidRPr="007C6219">
        <w:rPr>
          <w:rFonts w:ascii="Times New Roman" w:eastAsia="Times New Roman" w:hAnsi="Times New Roman" w:cs="Times New Roman"/>
          <w:kern w:val="0"/>
          <w:sz w:val="28"/>
          <w:szCs w:val="28"/>
          <w:lang w:eastAsia="ru-RU"/>
        </w:rPr>
        <w:tab/>
      </w:r>
      <w:r w:rsidRPr="007C6219">
        <w:rPr>
          <w:rFonts w:ascii="Times New Roman" w:eastAsia="Times New Roman" w:hAnsi="Times New Roman" w:cs="Times New Roman"/>
          <w:kern w:val="0"/>
          <w:sz w:val="28"/>
          <w:szCs w:val="28"/>
          <w:lang w:eastAsia="ru-RU"/>
        </w:rPr>
        <w:tab/>
      </w:r>
      <w:r w:rsidRPr="007C6219">
        <w:rPr>
          <w:rFonts w:ascii="Times New Roman" w:eastAsia="Times New Roman" w:hAnsi="Times New Roman" w:cs="Times New Roman"/>
          <w:kern w:val="0"/>
          <w:sz w:val="28"/>
          <w:szCs w:val="28"/>
          <w:lang w:eastAsia="ru-RU"/>
        </w:rPr>
        <w:tab/>
        <w:t xml:space="preserve"> 98</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3.6.</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Блок</w:t>
      </w:r>
      <w:r w:rsidRPr="007C6219">
        <w:rPr>
          <w:rFonts w:ascii="Times New Roman" w:eastAsia="Times New Roman" w:hAnsi="Times New Roman" w:cs="Times New Roman"/>
          <w:kern w:val="0"/>
          <w:sz w:val="28"/>
          <w:szCs w:val="28"/>
          <w:lang w:eastAsia="ru-RU"/>
        </w:rPr>
        <w:t>-</w:t>
      </w:r>
      <w:r w:rsidRPr="007C6219">
        <w:rPr>
          <w:rFonts w:ascii="Times New Roman" w:eastAsia="Times New Roman" w:hAnsi="Times New Roman" w:cs="Times New Roman" w:hint="eastAsia"/>
          <w:kern w:val="0"/>
          <w:sz w:val="28"/>
          <w:szCs w:val="28"/>
          <w:lang w:eastAsia="ru-RU"/>
        </w:rPr>
        <w:t>схема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алгоритма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формирования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управляющих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воздействий</w:t>
      </w:r>
      <w:r w:rsidRPr="007C6219">
        <w:rPr>
          <w:rFonts w:ascii="Times New Roman" w:eastAsia="Times New Roman" w:hAnsi="Times New Roman" w:cs="Times New Roman"/>
          <w:kern w:val="0"/>
          <w:sz w:val="28"/>
          <w:szCs w:val="28"/>
          <w:lang w:eastAsia="ru-RU"/>
        </w:rPr>
        <w:t>..</w:t>
      </w:r>
      <w:r w:rsidRPr="007C6219">
        <w:rPr>
          <w:rFonts w:ascii="Times New Roman" w:eastAsia="Times New Roman" w:hAnsi="Times New Roman" w:cs="Times New Roman"/>
          <w:kern w:val="0"/>
          <w:sz w:val="28"/>
          <w:szCs w:val="28"/>
          <w:lang w:eastAsia="ru-RU"/>
        </w:rPr>
        <w:tab/>
        <w:t>100</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3.7.</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Моделирование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характера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изменения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параметров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информационным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обеспечением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штатной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бортовой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приборной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панели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шарошечного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станка</w:t>
      </w:r>
      <w:r w:rsidRPr="007C6219">
        <w:rPr>
          <w:rFonts w:ascii="Times New Roman" w:eastAsia="Times New Roman" w:hAnsi="Times New Roman" w:cs="Times New Roman"/>
          <w:kern w:val="0"/>
          <w:sz w:val="28"/>
          <w:szCs w:val="28"/>
          <w:lang w:eastAsia="ru-RU"/>
        </w:rPr>
        <w:tab/>
        <w:t xml:space="preserve"> 104</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3.8.</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Моделирование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характера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изменения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параметров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алгоритму</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буровым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станком</w:t>
      </w:r>
      <w:r w:rsidRPr="007C6219">
        <w:rPr>
          <w:rFonts w:ascii="Times New Roman" w:eastAsia="Times New Roman" w:hAnsi="Times New Roman" w:cs="Times New Roman"/>
          <w:kern w:val="0"/>
          <w:sz w:val="28"/>
          <w:szCs w:val="28"/>
          <w:lang w:eastAsia="ru-RU"/>
        </w:rPr>
        <w:tab/>
        <w:t xml:space="preserve"> 110</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3.9.</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Оценка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затрат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на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одного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погонного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метра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скважины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kern w:val="0"/>
          <w:sz w:val="28"/>
          <w:szCs w:val="28"/>
          <w:lang w:eastAsia="ru-RU"/>
        </w:rPr>
        <w:tab/>
        <w:t>119</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Выводы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главе</w:t>
      </w:r>
      <w:r w:rsidRPr="007C6219">
        <w:rPr>
          <w:rFonts w:ascii="Times New Roman" w:eastAsia="Times New Roman" w:hAnsi="Times New Roman" w:cs="Times New Roman"/>
          <w:kern w:val="0"/>
          <w:sz w:val="28"/>
          <w:szCs w:val="28"/>
          <w:lang w:eastAsia="ru-RU"/>
        </w:rPr>
        <w:tab/>
        <w:t xml:space="preserve"> 120</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Заключение</w:t>
      </w:r>
      <w:r w:rsidRPr="007C6219">
        <w:rPr>
          <w:rFonts w:ascii="Times New Roman" w:eastAsia="Times New Roman" w:hAnsi="Times New Roman" w:cs="Times New Roman"/>
          <w:kern w:val="0"/>
          <w:sz w:val="28"/>
          <w:szCs w:val="28"/>
          <w:lang w:eastAsia="ru-RU"/>
        </w:rPr>
        <w:tab/>
        <w:t xml:space="preserve"> 122</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Список</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литературы</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124</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 xml:space="preserve"> </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ВВЕДЕНИЕ</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Актуальность</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работы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общей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технологии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открытых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горных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разработок</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взрывных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скважин</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является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одним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из</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основных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трудоемких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дорогостоящих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процессов</w:t>
      </w:r>
      <w:r w:rsidRPr="007C6219">
        <w:rPr>
          <w:rFonts w:ascii="Times New Roman" w:eastAsia="Times New Roman" w:hAnsi="Times New Roman" w:cs="Times New Roman"/>
          <w:kern w:val="0"/>
          <w:sz w:val="28"/>
          <w:szCs w:val="28"/>
          <w:lang w:eastAsia="ru-RU"/>
        </w:rPr>
        <w:t>.</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Наибольшее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распространение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на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карьерах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разрезах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получил</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шарошечный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способ</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которым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выполняется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до</w:t>
      </w:r>
      <w:r w:rsidRPr="007C6219">
        <w:rPr>
          <w:rFonts w:ascii="Times New Roman" w:eastAsia="Times New Roman" w:hAnsi="Times New Roman" w:cs="Times New Roman"/>
          <w:kern w:val="0"/>
          <w:sz w:val="28"/>
          <w:szCs w:val="28"/>
          <w:lang w:eastAsia="ru-RU"/>
        </w:rPr>
        <w:t xml:space="preserve"> 85 % </w:t>
      </w:r>
      <w:r w:rsidRPr="007C6219">
        <w:rPr>
          <w:rFonts w:ascii="Times New Roman" w:eastAsia="Times New Roman" w:hAnsi="Times New Roman" w:cs="Times New Roman" w:hint="eastAsia"/>
          <w:kern w:val="0"/>
          <w:sz w:val="28"/>
          <w:szCs w:val="28"/>
          <w:lang w:eastAsia="ru-RU"/>
        </w:rPr>
        <w:t>всех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объемов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работ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России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на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сегодняшний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день</w:t>
      </w:r>
      <w:r w:rsidRPr="007C6219">
        <w:rPr>
          <w:rFonts w:ascii="Times New Roman" w:eastAsia="Times New Roman" w:hAnsi="Times New Roman" w:cs="Times New Roman"/>
          <w:kern w:val="0"/>
          <w:sz w:val="28"/>
          <w:szCs w:val="28"/>
          <w:lang w:eastAsia="ru-RU"/>
        </w:rPr>
        <w:t xml:space="preserve"> 15 % </w:t>
      </w:r>
      <w:r w:rsidRPr="007C6219">
        <w:rPr>
          <w:rFonts w:ascii="Times New Roman" w:eastAsia="Times New Roman" w:hAnsi="Times New Roman" w:cs="Times New Roman" w:hint="eastAsia"/>
          <w:kern w:val="0"/>
          <w:sz w:val="28"/>
          <w:szCs w:val="28"/>
          <w:lang w:eastAsia="ru-RU"/>
        </w:rPr>
        <w:t>парка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буровых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станков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БС</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эксплуатируемых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на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открытых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горных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разработках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составляют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станки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шарошечного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трех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основных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типоразмеров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СБШ</w:t>
      </w:r>
      <w:r w:rsidRPr="007C6219">
        <w:rPr>
          <w:rFonts w:ascii="Times New Roman" w:eastAsia="Times New Roman" w:hAnsi="Times New Roman" w:cs="Times New Roman"/>
          <w:kern w:val="0"/>
          <w:sz w:val="28"/>
          <w:szCs w:val="28"/>
          <w:lang w:eastAsia="ru-RU"/>
        </w:rPr>
        <w:t xml:space="preserve"> -200 (80%), </w:t>
      </w:r>
      <w:r w:rsidRPr="007C6219">
        <w:rPr>
          <w:rFonts w:ascii="Times New Roman" w:eastAsia="Times New Roman" w:hAnsi="Times New Roman" w:cs="Times New Roman" w:hint="eastAsia"/>
          <w:kern w:val="0"/>
          <w:sz w:val="28"/>
          <w:szCs w:val="28"/>
          <w:lang w:eastAsia="ru-RU"/>
        </w:rPr>
        <w:t>СБШ</w:t>
      </w:r>
      <w:r w:rsidRPr="007C6219">
        <w:rPr>
          <w:rFonts w:ascii="Times New Roman" w:eastAsia="Times New Roman" w:hAnsi="Times New Roman" w:cs="Times New Roman"/>
          <w:kern w:val="0"/>
          <w:sz w:val="28"/>
          <w:szCs w:val="28"/>
          <w:lang w:eastAsia="ru-RU"/>
        </w:rPr>
        <w:t xml:space="preserve"> - 250 (15%)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СБШ</w:t>
      </w:r>
      <w:r w:rsidRPr="007C6219">
        <w:rPr>
          <w:rFonts w:ascii="Times New Roman" w:eastAsia="Times New Roman" w:hAnsi="Times New Roman" w:cs="Times New Roman"/>
          <w:kern w:val="0"/>
          <w:sz w:val="28"/>
          <w:szCs w:val="28"/>
          <w:lang w:eastAsia="ru-RU"/>
        </w:rPr>
        <w:t>-320 (5%).</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Процесс</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взрывных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скважин</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протекает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породном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массиве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меняющимися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физико</w:t>
      </w:r>
      <w:r w:rsidRPr="007C6219">
        <w:rPr>
          <w:rFonts w:ascii="Times New Roman" w:eastAsia="Times New Roman" w:hAnsi="Times New Roman" w:cs="Times New Roman"/>
          <w:kern w:val="0"/>
          <w:sz w:val="28"/>
          <w:szCs w:val="28"/>
          <w:lang w:eastAsia="ru-RU"/>
        </w:rPr>
        <w:t>-</w:t>
      </w:r>
      <w:r w:rsidRPr="007C6219">
        <w:rPr>
          <w:rFonts w:ascii="Times New Roman" w:eastAsia="Times New Roman" w:hAnsi="Times New Roman" w:cs="Times New Roman" w:hint="eastAsia"/>
          <w:kern w:val="0"/>
          <w:sz w:val="28"/>
          <w:szCs w:val="28"/>
          <w:lang w:eastAsia="ru-RU"/>
        </w:rPr>
        <w:t>механическими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свойствами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эффективными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параметрами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управляющих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воздействий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осевое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усилие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подачи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бурового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става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частота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вращения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долота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составляет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не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более</w:t>
      </w:r>
      <w:r w:rsidRPr="007C6219">
        <w:rPr>
          <w:rFonts w:ascii="Times New Roman" w:eastAsia="Times New Roman" w:hAnsi="Times New Roman" w:cs="Times New Roman"/>
          <w:kern w:val="0"/>
          <w:sz w:val="28"/>
          <w:szCs w:val="28"/>
          <w:lang w:eastAsia="ru-RU"/>
        </w:rPr>
        <w:t xml:space="preserve"> 5+10% </w:t>
      </w:r>
      <w:r w:rsidRPr="007C6219">
        <w:rPr>
          <w:rFonts w:ascii="Times New Roman" w:eastAsia="Times New Roman" w:hAnsi="Times New Roman" w:cs="Times New Roman" w:hint="eastAsia"/>
          <w:kern w:val="0"/>
          <w:sz w:val="28"/>
          <w:szCs w:val="28"/>
          <w:lang w:eastAsia="ru-RU"/>
        </w:rPr>
        <w:t>машинного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времени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БС</w:t>
      </w:r>
      <w:r w:rsidRPr="007C6219">
        <w:rPr>
          <w:rFonts w:ascii="Times New Roman" w:eastAsia="Times New Roman" w:hAnsi="Times New Roman" w:cs="Times New Roman"/>
          <w:kern w:val="0"/>
          <w:sz w:val="28"/>
          <w:szCs w:val="28"/>
          <w:lang w:eastAsia="ru-RU"/>
        </w:rPr>
        <w:t>.</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Опыт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использования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БС</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на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карьерах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показывает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что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машинист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не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состоянии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оперативно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определять</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эффективные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принятым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критериям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значения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управляющих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воздействий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что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снижает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качество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процессом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шарошечным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станком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приводит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досрочному</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выходу</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из</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строя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бурового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инструмента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шарошечного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долота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Нередко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параметры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назначаемые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машинистом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БС</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оказываются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ошибочными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что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приводит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поломке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долота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которое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не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подлежит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ремонту</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восстановлению</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взрывных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скважин</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lastRenderedPageBreak/>
        <w:t>необходимо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назначать</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такие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параметры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буровым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станком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которых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полностью</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используются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ресурсные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возможности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долота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связи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этим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разработка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моделей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алгоритмов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шарошечным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станком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режиме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для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обеспечения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полной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выработки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ресурса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шарошечного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долота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является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актуальной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научной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задачей</w:t>
      </w:r>
      <w:r w:rsidRPr="007C6219">
        <w:rPr>
          <w:rFonts w:ascii="Times New Roman" w:eastAsia="Times New Roman" w:hAnsi="Times New Roman" w:cs="Times New Roman"/>
          <w:kern w:val="0"/>
          <w:sz w:val="28"/>
          <w:szCs w:val="28"/>
          <w:lang w:eastAsia="ru-RU"/>
        </w:rPr>
        <w:t>.</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 xml:space="preserve"> </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Целью</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работы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является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разработка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моделей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алгоритмов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шарошечным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станком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режиме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взрывных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скважин</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обеспечивающих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полную</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выработку</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паспортного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ресурса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шарошечного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долота</w:t>
      </w:r>
      <w:r w:rsidRPr="007C6219">
        <w:rPr>
          <w:rFonts w:ascii="Times New Roman" w:eastAsia="Times New Roman" w:hAnsi="Times New Roman" w:cs="Times New Roman"/>
          <w:kern w:val="0"/>
          <w:sz w:val="28"/>
          <w:szCs w:val="28"/>
          <w:lang w:eastAsia="ru-RU"/>
        </w:rPr>
        <w:t>.</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Для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достижения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поставленной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цели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решаются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следующие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задачи</w:t>
      </w:r>
      <w:r w:rsidRPr="007C6219">
        <w:rPr>
          <w:rFonts w:ascii="Times New Roman" w:eastAsia="Times New Roman" w:hAnsi="Times New Roman" w:cs="Times New Roman"/>
          <w:kern w:val="0"/>
          <w:sz w:val="28"/>
          <w:szCs w:val="28"/>
          <w:lang w:eastAsia="ru-RU"/>
        </w:rPr>
        <w:t>:</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анализ</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выбор</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параметров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процесса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выявление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вида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функциональных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связей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между</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параметрами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процесса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разработка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математической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модели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связей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параметров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вращательно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подающего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механизма</w:t>
      </w:r>
      <w:r w:rsidRPr="007C6219">
        <w:rPr>
          <w:rFonts w:ascii="Times New Roman" w:eastAsia="Times New Roman" w:hAnsi="Times New Roman" w:cs="Times New Roman"/>
          <w:kern w:val="0"/>
          <w:sz w:val="28"/>
          <w:szCs w:val="28"/>
          <w:lang w:eastAsia="ru-RU"/>
        </w:rPr>
        <w:t>,</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w:t>
      </w:r>
      <w:r w:rsidRPr="007C6219">
        <w:rPr>
          <w:rFonts w:ascii="Times New Roman" w:eastAsia="Times New Roman" w:hAnsi="Times New Roman" w:cs="Times New Roman"/>
          <w:kern w:val="0"/>
          <w:sz w:val="28"/>
          <w:szCs w:val="28"/>
          <w:lang w:eastAsia="ru-RU"/>
        </w:rPr>
        <w:tab/>
      </w:r>
      <w:r w:rsidRPr="007C6219">
        <w:rPr>
          <w:rFonts w:ascii="Times New Roman" w:eastAsia="Times New Roman" w:hAnsi="Times New Roman" w:cs="Times New Roman" w:hint="eastAsia"/>
          <w:kern w:val="0"/>
          <w:sz w:val="28"/>
          <w:szCs w:val="28"/>
          <w:lang w:eastAsia="ru-RU"/>
        </w:rPr>
        <w:t>разработка</w:t>
      </w:r>
      <w:r w:rsidRPr="007C6219">
        <w:rPr>
          <w:rFonts w:ascii="Times New Roman" w:eastAsia="Times New Roman" w:hAnsi="Times New Roman" w:cs="Times New Roman"/>
          <w:kern w:val="0"/>
          <w:sz w:val="28"/>
          <w:szCs w:val="28"/>
          <w:lang w:eastAsia="ru-RU"/>
        </w:rPr>
        <w:tab/>
      </w:r>
      <w:r w:rsidRPr="007C6219">
        <w:rPr>
          <w:rFonts w:ascii="Times New Roman" w:eastAsia="Times New Roman" w:hAnsi="Times New Roman" w:cs="Times New Roman" w:hint="eastAsia"/>
          <w:kern w:val="0"/>
          <w:sz w:val="28"/>
          <w:szCs w:val="28"/>
          <w:lang w:eastAsia="ru-RU"/>
        </w:rPr>
        <w:t>алгоритмов</w:t>
      </w:r>
      <w:r w:rsidRPr="007C6219">
        <w:rPr>
          <w:rFonts w:ascii="Times New Roman" w:eastAsia="Times New Roman" w:hAnsi="Times New Roman" w:cs="Times New Roman"/>
          <w:kern w:val="0"/>
          <w:sz w:val="28"/>
          <w:szCs w:val="28"/>
          <w:lang w:eastAsia="ru-RU"/>
        </w:rPr>
        <w:tab/>
      </w:r>
      <w:r w:rsidRPr="007C6219">
        <w:rPr>
          <w:rFonts w:ascii="Times New Roman" w:eastAsia="Times New Roman" w:hAnsi="Times New Roman" w:cs="Times New Roman" w:hint="eastAsia"/>
          <w:kern w:val="0"/>
          <w:sz w:val="28"/>
          <w:szCs w:val="28"/>
          <w:lang w:eastAsia="ru-RU"/>
        </w:rPr>
        <w:t>управления</w:t>
      </w:r>
      <w:r w:rsidRPr="007C6219">
        <w:rPr>
          <w:rFonts w:ascii="Times New Roman" w:eastAsia="Times New Roman" w:hAnsi="Times New Roman" w:cs="Times New Roman"/>
          <w:kern w:val="0"/>
          <w:sz w:val="28"/>
          <w:szCs w:val="28"/>
          <w:lang w:eastAsia="ru-RU"/>
        </w:rPr>
        <w:tab/>
      </w:r>
      <w:r w:rsidRPr="007C6219">
        <w:rPr>
          <w:rFonts w:ascii="Times New Roman" w:eastAsia="Times New Roman" w:hAnsi="Times New Roman" w:cs="Times New Roman" w:hint="eastAsia"/>
          <w:kern w:val="0"/>
          <w:sz w:val="28"/>
          <w:szCs w:val="28"/>
          <w:lang w:eastAsia="ru-RU"/>
        </w:rPr>
        <w:t>параметрами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вращательно</w:t>
      </w:r>
      <w:r w:rsidRPr="007C6219">
        <w:rPr>
          <w:rFonts w:ascii="Times New Roman" w:eastAsia="Times New Roman" w:hAnsi="Times New Roman" w:cs="Times New Roman"/>
          <w:kern w:val="0"/>
          <w:sz w:val="28"/>
          <w:szCs w:val="28"/>
          <w:lang w:eastAsia="ru-RU"/>
        </w:rPr>
        <w:t>-</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подающего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механизма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обеспечивающих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полную</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выработку</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паспортного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ресурса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долота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предельному</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состоянию</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подшипников</w:t>
      </w:r>
      <w:r w:rsidRPr="007C6219">
        <w:rPr>
          <w:rFonts w:ascii="Times New Roman" w:eastAsia="Times New Roman" w:hAnsi="Times New Roman" w:cs="Times New Roman"/>
          <w:kern w:val="0"/>
          <w:sz w:val="28"/>
          <w:szCs w:val="28"/>
          <w:lang w:eastAsia="ru-RU"/>
        </w:rPr>
        <w:t>;</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w:t>
      </w:r>
      <w:r w:rsidRPr="007C6219">
        <w:rPr>
          <w:rFonts w:ascii="Times New Roman" w:eastAsia="Times New Roman" w:hAnsi="Times New Roman" w:cs="Times New Roman"/>
          <w:kern w:val="0"/>
          <w:sz w:val="28"/>
          <w:szCs w:val="28"/>
          <w:lang w:eastAsia="ru-RU"/>
        </w:rPr>
        <w:tab/>
      </w:r>
      <w:r w:rsidRPr="007C6219">
        <w:rPr>
          <w:rFonts w:ascii="Times New Roman" w:eastAsia="Times New Roman" w:hAnsi="Times New Roman" w:cs="Times New Roman" w:hint="eastAsia"/>
          <w:kern w:val="0"/>
          <w:sz w:val="28"/>
          <w:szCs w:val="28"/>
          <w:lang w:eastAsia="ru-RU"/>
        </w:rPr>
        <w:t>разработка</w:t>
      </w:r>
      <w:r w:rsidRPr="007C6219">
        <w:rPr>
          <w:rFonts w:ascii="Times New Roman" w:eastAsia="Times New Roman" w:hAnsi="Times New Roman" w:cs="Times New Roman"/>
          <w:kern w:val="0"/>
          <w:sz w:val="28"/>
          <w:szCs w:val="28"/>
          <w:lang w:eastAsia="ru-RU"/>
        </w:rPr>
        <w:tab/>
      </w:r>
      <w:r w:rsidRPr="007C6219">
        <w:rPr>
          <w:rFonts w:ascii="Times New Roman" w:eastAsia="Times New Roman" w:hAnsi="Times New Roman" w:cs="Times New Roman" w:hint="eastAsia"/>
          <w:kern w:val="0"/>
          <w:sz w:val="28"/>
          <w:szCs w:val="28"/>
          <w:lang w:eastAsia="ru-RU"/>
        </w:rPr>
        <w:t>алгоритмов</w:t>
      </w:r>
      <w:r w:rsidRPr="007C6219">
        <w:rPr>
          <w:rFonts w:ascii="Times New Roman" w:eastAsia="Times New Roman" w:hAnsi="Times New Roman" w:cs="Times New Roman"/>
          <w:kern w:val="0"/>
          <w:sz w:val="28"/>
          <w:szCs w:val="28"/>
          <w:lang w:eastAsia="ru-RU"/>
        </w:rPr>
        <w:tab/>
      </w:r>
      <w:r w:rsidRPr="007C6219">
        <w:rPr>
          <w:rFonts w:ascii="Times New Roman" w:eastAsia="Times New Roman" w:hAnsi="Times New Roman" w:cs="Times New Roman" w:hint="eastAsia"/>
          <w:kern w:val="0"/>
          <w:sz w:val="28"/>
          <w:szCs w:val="28"/>
          <w:lang w:eastAsia="ru-RU"/>
        </w:rPr>
        <w:t>управления</w:t>
      </w:r>
      <w:r w:rsidRPr="007C6219">
        <w:rPr>
          <w:rFonts w:ascii="Times New Roman" w:eastAsia="Times New Roman" w:hAnsi="Times New Roman" w:cs="Times New Roman"/>
          <w:kern w:val="0"/>
          <w:sz w:val="28"/>
          <w:szCs w:val="28"/>
          <w:lang w:eastAsia="ru-RU"/>
        </w:rPr>
        <w:tab/>
      </w:r>
      <w:r w:rsidRPr="007C6219">
        <w:rPr>
          <w:rFonts w:ascii="Times New Roman" w:eastAsia="Times New Roman" w:hAnsi="Times New Roman" w:cs="Times New Roman" w:hint="eastAsia"/>
          <w:kern w:val="0"/>
          <w:sz w:val="28"/>
          <w:szCs w:val="28"/>
          <w:lang w:eastAsia="ru-RU"/>
        </w:rPr>
        <w:t>параметрами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вращательно</w:t>
      </w:r>
      <w:r w:rsidRPr="007C6219">
        <w:rPr>
          <w:rFonts w:ascii="Times New Roman" w:eastAsia="Times New Roman" w:hAnsi="Times New Roman" w:cs="Times New Roman"/>
          <w:kern w:val="0"/>
          <w:sz w:val="28"/>
          <w:szCs w:val="28"/>
          <w:lang w:eastAsia="ru-RU"/>
        </w:rPr>
        <w:t>-</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подающего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механизма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обеспечивающих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полную</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выработку</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паспортного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ресурса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долота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износу</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вооружения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шарошек</w:t>
      </w:r>
      <w:r w:rsidRPr="007C6219">
        <w:rPr>
          <w:rFonts w:ascii="Times New Roman" w:eastAsia="Times New Roman" w:hAnsi="Times New Roman" w:cs="Times New Roman"/>
          <w:kern w:val="0"/>
          <w:sz w:val="28"/>
          <w:szCs w:val="28"/>
          <w:lang w:eastAsia="ru-RU"/>
        </w:rPr>
        <w:t>;</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разработка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алгоритмов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шарошечным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станком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режиме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Идея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работы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заключается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установлении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функциональных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связей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между</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количественными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качественными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параметрами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процесса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для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повышения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эффективности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шарошечным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станком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режиме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за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счет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обеспечения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полной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выработки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паспортного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ресурса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долота</w:t>
      </w:r>
      <w:r w:rsidRPr="007C6219">
        <w:rPr>
          <w:rFonts w:ascii="Times New Roman" w:eastAsia="Times New Roman" w:hAnsi="Times New Roman" w:cs="Times New Roman"/>
          <w:kern w:val="0"/>
          <w:sz w:val="28"/>
          <w:szCs w:val="28"/>
          <w:lang w:eastAsia="ru-RU"/>
        </w:rPr>
        <w:t>.</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Научные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положения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новизна</w:t>
      </w:r>
      <w:r w:rsidRPr="007C6219">
        <w:rPr>
          <w:rFonts w:ascii="Times New Roman" w:eastAsia="Times New Roman" w:hAnsi="Times New Roman" w:cs="Times New Roman"/>
          <w:kern w:val="0"/>
          <w:sz w:val="28"/>
          <w:szCs w:val="28"/>
          <w:lang w:eastAsia="ru-RU"/>
        </w:rPr>
        <w:t>:</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w:t>
      </w:r>
      <w:r w:rsidRPr="007C6219">
        <w:rPr>
          <w:rFonts w:ascii="Times New Roman" w:eastAsia="Times New Roman" w:hAnsi="Times New Roman" w:cs="Times New Roman"/>
          <w:kern w:val="0"/>
          <w:sz w:val="28"/>
          <w:szCs w:val="28"/>
          <w:lang w:eastAsia="ru-RU"/>
        </w:rPr>
        <w:tab/>
      </w:r>
      <w:r w:rsidRPr="007C6219">
        <w:rPr>
          <w:rFonts w:ascii="Times New Roman" w:eastAsia="Times New Roman" w:hAnsi="Times New Roman" w:cs="Times New Roman" w:hint="eastAsia"/>
          <w:kern w:val="0"/>
          <w:sz w:val="28"/>
          <w:szCs w:val="28"/>
          <w:lang w:eastAsia="ru-RU"/>
        </w:rPr>
        <w:t>выявленные</w:t>
      </w:r>
      <w:r w:rsidRPr="007C6219">
        <w:rPr>
          <w:rFonts w:ascii="Times New Roman" w:eastAsia="Times New Roman" w:hAnsi="Times New Roman" w:cs="Times New Roman"/>
          <w:kern w:val="0"/>
          <w:sz w:val="28"/>
          <w:szCs w:val="28"/>
          <w:lang w:eastAsia="ru-RU"/>
        </w:rPr>
        <w:tab/>
      </w:r>
      <w:r w:rsidRPr="007C6219">
        <w:rPr>
          <w:rFonts w:ascii="Times New Roman" w:eastAsia="Times New Roman" w:hAnsi="Times New Roman" w:cs="Times New Roman" w:hint="eastAsia"/>
          <w:kern w:val="0"/>
          <w:sz w:val="28"/>
          <w:szCs w:val="28"/>
          <w:lang w:eastAsia="ru-RU"/>
        </w:rPr>
        <w:t>функциональные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связи</w:t>
      </w:r>
      <w:r w:rsidRPr="007C6219">
        <w:rPr>
          <w:rFonts w:ascii="Times New Roman" w:eastAsia="Times New Roman" w:hAnsi="Times New Roman" w:cs="Times New Roman"/>
          <w:kern w:val="0"/>
          <w:sz w:val="28"/>
          <w:szCs w:val="28"/>
          <w:lang w:eastAsia="ru-RU"/>
        </w:rPr>
        <w:tab/>
      </w:r>
      <w:r w:rsidRPr="007C6219">
        <w:rPr>
          <w:rFonts w:ascii="Times New Roman" w:eastAsia="Times New Roman" w:hAnsi="Times New Roman" w:cs="Times New Roman" w:hint="eastAsia"/>
          <w:kern w:val="0"/>
          <w:sz w:val="28"/>
          <w:szCs w:val="28"/>
          <w:lang w:eastAsia="ru-RU"/>
        </w:rPr>
        <w:t>между</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количественными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качественными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параметрами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вращательно</w:t>
      </w:r>
      <w:r w:rsidRPr="007C6219">
        <w:rPr>
          <w:rFonts w:ascii="Times New Roman" w:eastAsia="Times New Roman" w:hAnsi="Times New Roman" w:cs="Times New Roman"/>
          <w:kern w:val="0"/>
          <w:sz w:val="28"/>
          <w:szCs w:val="28"/>
          <w:lang w:eastAsia="ru-RU"/>
        </w:rPr>
        <w:t>-</w:t>
      </w:r>
      <w:r w:rsidRPr="007C6219">
        <w:rPr>
          <w:rFonts w:ascii="Times New Roman" w:eastAsia="Times New Roman" w:hAnsi="Times New Roman" w:cs="Times New Roman" w:hint="eastAsia"/>
          <w:kern w:val="0"/>
          <w:sz w:val="28"/>
          <w:szCs w:val="28"/>
          <w:lang w:eastAsia="ru-RU"/>
        </w:rPr>
        <w:t>подающего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механизма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позволили</w:t>
      </w:r>
      <w:r w:rsidRPr="007C6219">
        <w:rPr>
          <w:rFonts w:ascii="Times New Roman" w:eastAsia="Times New Roman" w:hAnsi="Times New Roman" w:cs="Times New Roman"/>
          <w:kern w:val="0"/>
          <w:sz w:val="28"/>
          <w:szCs w:val="28"/>
          <w:lang w:eastAsia="ru-RU"/>
        </w:rPr>
        <w:tab/>
      </w:r>
      <w:r w:rsidRPr="007C6219">
        <w:rPr>
          <w:rFonts w:ascii="Times New Roman" w:eastAsia="Times New Roman" w:hAnsi="Times New Roman" w:cs="Times New Roman" w:hint="eastAsia"/>
          <w:kern w:val="0"/>
          <w:sz w:val="28"/>
          <w:szCs w:val="28"/>
          <w:lang w:eastAsia="ru-RU"/>
        </w:rPr>
        <w:t>установить</w:t>
      </w:r>
      <w:r w:rsidRPr="007C6219">
        <w:rPr>
          <w:rFonts w:ascii="Times New Roman" w:eastAsia="Times New Roman" w:hAnsi="Times New Roman" w:cs="Times New Roman"/>
          <w:kern w:val="0"/>
          <w:sz w:val="28"/>
          <w:szCs w:val="28"/>
          <w:lang w:eastAsia="ru-RU"/>
        </w:rPr>
        <w:t>,</w:t>
      </w:r>
      <w:r w:rsidRPr="007C6219">
        <w:rPr>
          <w:rFonts w:ascii="Times New Roman" w:eastAsia="Times New Roman" w:hAnsi="Times New Roman" w:cs="Times New Roman"/>
          <w:kern w:val="0"/>
          <w:sz w:val="28"/>
          <w:szCs w:val="28"/>
          <w:lang w:eastAsia="ru-RU"/>
        </w:rPr>
        <w:tab/>
      </w:r>
      <w:r w:rsidRPr="007C6219">
        <w:rPr>
          <w:rFonts w:ascii="Times New Roman" w:eastAsia="Times New Roman" w:hAnsi="Times New Roman" w:cs="Times New Roman" w:hint="eastAsia"/>
          <w:kern w:val="0"/>
          <w:sz w:val="28"/>
          <w:szCs w:val="28"/>
          <w:lang w:eastAsia="ru-RU"/>
        </w:rPr>
        <w:t>что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полная</w:t>
      </w:r>
      <w:r w:rsidRPr="007C6219">
        <w:rPr>
          <w:rFonts w:ascii="Times New Roman" w:eastAsia="Times New Roman" w:hAnsi="Times New Roman" w:cs="Times New Roman"/>
          <w:kern w:val="0"/>
          <w:sz w:val="28"/>
          <w:szCs w:val="28"/>
          <w:lang w:eastAsia="ru-RU"/>
        </w:rPr>
        <w:tab/>
      </w:r>
      <w:r w:rsidRPr="007C6219">
        <w:rPr>
          <w:rFonts w:ascii="Times New Roman" w:eastAsia="Times New Roman" w:hAnsi="Times New Roman" w:cs="Times New Roman" w:hint="eastAsia"/>
          <w:kern w:val="0"/>
          <w:sz w:val="28"/>
          <w:szCs w:val="28"/>
          <w:lang w:eastAsia="ru-RU"/>
        </w:rPr>
        <w:t>выработка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ресурса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долота</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характеризуется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только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предельным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состоянием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его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подшипников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или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износом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вооружения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шарошек</w:t>
      </w:r>
      <w:r w:rsidRPr="007C6219">
        <w:rPr>
          <w:rFonts w:ascii="Times New Roman" w:eastAsia="Times New Roman" w:hAnsi="Times New Roman" w:cs="Times New Roman"/>
          <w:kern w:val="0"/>
          <w:sz w:val="28"/>
          <w:szCs w:val="28"/>
          <w:lang w:eastAsia="ru-RU"/>
        </w:rPr>
        <w:t>;</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 xml:space="preserve"> </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разработанные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модели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функциональных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связей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между</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количественными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lastRenderedPageBreak/>
        <w:t>качественными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параметрами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процесса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позволяют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обеспечить</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полную</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выработку</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паспортного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ресурса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долота</w:t>
      </w:r>
      <w:r w:rsidRPr="007C6219">
        <w:rPr>
          <w:rFonts w:ascii="Times New Roman" w:eastAsia="Times New Roman" w:hAnsi="Times New Roman" w:cs="Times New Roman"/>
          <w:kern w:val="0"/>
          <w:sz w:val="28"/>
          <w:szCs w:val="28"/>
          <w:lang w:eastAsia="ru-RU"/>
        </w:rPr>
        <w:t>;</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установлено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что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режиме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осевое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усилие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подачи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бурового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става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крутящий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момент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являются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функциями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скорости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вращателя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что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позволяет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управлять</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параметрами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взрывных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скважин</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полной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выработки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ресурса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шарошечного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долота</w:t>
      </w:r>
      <w:r w:rsidRPr="007C6219">
        <w:rPr>
          <w:rFonts w:ascii="Times New Roman" w:eastAsia="Times New Roman" w:hAnsi="Times New Roman" w:cs="Times New Roman"/>
          <w:kern w:val="0"/>
          <w:sz w:val="28"/>
          <w:szCs w:val="28"/>
          <w:lang w:eastAsia="ru-RU"/>
        </w:rPr>
        <w:t>;</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w:t>
      </w:r>
      <w:r w:rsidRPr="007C6219">
        <w:rPr>
          <w:rFonts w:ascii="Times New Roman" w:eastAsia="Times New Roman" w:hAnsi="Times New Roman" w:cs="Times New Roman"/>
          <w:kern w:val="0"/>
          <w:sz w:val="28"/>
          <w:szCs w:val="28"/>
          <w:lang w:eastAsia="ru-RU"/>
        </w:rPr>
        <w:tab/>
        <w:t xml:space="preserve"> </w:t>
      </w:r>
      <w:r w:rsidRPr="007C6219">
        <w:rPr>
          <w:rFonts w:ascii="Times New Roman" w:eastAsia="Times New Roman" w:hAnsi="Times New Roman" w:cs="Times New Roman" w:hint="eastAsia"/>
          <w:kern w:val="0"/>
          <w:sz w:val="28"/>
          <w:szCs w:val="28"/>
          <w:lang w:eastAsia="ru-RU"/>
        </w:rPr>
        <w:t>установлено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что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для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шарошечным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станком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режиме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для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двух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управляющих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воздействий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достаточно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трех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исполнительных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команд</w:t>
      </w:r>
      <w:r w:rsidRPr="007C6219">
        <w:rPr>
          <w:rFonts w:ascii="Times New Roman" w:eastAsia="Times New Roman" w:hAnsi="Times New Roman" w:cs="Times New Roman"/>
          <w:kern w:val="0"/>
          <w:sz w:val="28"/>
          <w:szCs w:val="28"/>
          <w:lang w:eastAsia="ru-RU"/>
        </w:rPr>
        <w:t>.</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Методы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исследования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диссертационной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работе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использованы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основы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теории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механического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разрушения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горных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пород</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математические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методы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анализа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физических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закономерностей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работе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БС</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режиме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имитационное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математическое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моделирование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статистическая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обработка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данных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экспертные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оценки</w:t>
      </w:r>
      <w:r w:rsidRPr="007C6219">
        <w:rPr>
          <w:rFonts w:ascii="Times New Roman" w:eastAsia="Times New Roman" w:hAnsi="Times New Roman" w:cs="Times New Roman"/>
          <w:kern w:val="0"/>
          <w:sz w:val="28"/>
          <w:szCs w:val="28"/>
          <w:lang w:eastAsia="ru-RU"/>
        </w:rPr>
        <w:t>.</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Научное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значение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работы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заключается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установлении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вида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характера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функциональных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связей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между</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количественными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качественными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параметрами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процесса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шарошечного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относительной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форме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что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позволило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смоделировать</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режим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разработать</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алгоритмы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шарошечным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станком</w:t>
      </w:r>
      <w:r w:rsidRPr="007C6219">
        <w:rPr>
          <w:rFonts w:ascii="Times New Roman" w:eastAsia="Times New Roman" w:hAnsi="Times New Roman" w:cs="Times New Roman"/>
          <w:kern w:val="0"/>
          <w:sz w:val="28"/>
          <w:szCs w:val="28"/>
          <w:lang w:eastAsia="ru-RU"/>
        </w:rPr>
        <w:t>.</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Практическое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значение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работы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состоит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том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что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разработанные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модели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алгоритмы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шарошечным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станком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режиме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развивают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методы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способы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процессом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шарошечного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взрывных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скважин</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являются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основой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для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разработки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инженерных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методов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синтеза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структуры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расчета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параметров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аппаратных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средств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управления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буровыми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станками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Реализация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выводов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рекомендаций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работы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осуществлена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путем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внедрения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на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Михайловском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карьере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АООТ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«МГОК»</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Результаты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исследований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используются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проведении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практических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лабораторных</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 xml:space="preserve"> </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kern w:val="0"/>
          <w:sz w:val="28"/>
          <w:szCs w:val="28"/>
          <w:lang w:eastAsia="ru-RU"/>
        </w:rPr>
        <w:t>7</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работ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дисциплине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«Информационно</w:t>
      </w:r>
      <w:r w:rsidRPr="007C6219">
        <w:rPr>
          <w:rFonts w:ascii="Times New Roman" w:eastAsia="Times New Roman" w:hAnsi="Times New Roman" w:cs="Times New Roman"/>
          <w:kern w:val="0"/>
          <w:sz w:val="28"/>
          <w:szCs w:val="28"/>
          <w:lang w:eastAsia="ru-RU"/>
        </w:rPr>
        <w:t>-</w:t>
      </w:r>
      <w:r w:rsidRPr="007C6219">
        <w:rPr>
          <w:rFonts w:ascii="Times New Roman" w:eastAsia="Times New Roman" w:hAnsi="Times New Roman" w:cs="Times New Roman" w:hint="eastAsia"/>
          <w:kern w:val="0"/>
          <w:sz w:val="28"/>
          <w:szCs w:val="28"/>
          <w:lang w:eastAsia="ru-RU"/>
        </w:rPr>
        <w:t>управляющие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системы»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на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кафедре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АСУ</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МГГУ</w:t>
      </w:r>
      <w:r w:rsidRPr="007C6219">
        <w:rPr>
          <w:rFonts w:ascii="Times New Roman" w:eastAsia="Times New Roman" w:hAnsi="Times New Roman" w:cs="Times New Roman"/>
          <w:kern w:val="0"/>
          <w:sz w:val="28"/>
          <w:szCs w:val="28"/>
          <w:lang w:eastAsia="ru-RU"/>
        </w:rPr>
        <w:t>.</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Апробация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работы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Основные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положения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работы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доложены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обсуждены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на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ежегодных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Международных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конференциях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МГГУ</w:t>
      </w:r>
      <w:r w:rsidRPr="007C6219">
        <w:rPr>
          <w:rFonts w:ascii="Times New Roman" w:eastAsia="Times New Roman" w:hAnsi="Times New Roman" w:cs="Times New Roman"/>
          <w:kern w:val="0"/>
          <w:sz w:val="28"/>
          <w:szCs w:val="28"/>
          <w:lang w:eastAsia="ru-RU"/>
        </w:rPr>
        <w:t xml:space="preserve"> 2001-2003 </w:t>
      </w:r>
      <w:r w:rsidRPr="007C6219">
        <w:rPr>
          <w:rFonts w:ascii="Times New Roman" w:eastAsia="Times New Roman" w:hAnsi="Times New Roman" w:cs="Times New Roman" w:hint="eastAsia"/>
          <w:kern w:val="0"/>
          <w:sz w:val="28"/>
          <w:szCs w:val="28"/>
          <w:lang w:eastAsia="ru-RU"/>
        </w:rPr>
        <w:t>гг</w:t>
      </w:r>
      <w:r w:rsidRPr="007C6219">
        <w:rPr>
          <w:rFonts w:ascii="Times New Roman" w:eastAsia="Times New Roman" w:hAnsi="Times New Roman" w:cs="Times New Roman"/>
          <w:kern w:val="0"/>
          <w:sz w:val="28"/>
          <w:szCs w:val="28"/>
          <w:lang w:eastAsia="ru-RU"/>
        </w:rPr>
        <w:t xml:space="preserve">. - </w:t>
      </w:r>
      <w:r w:rsidRPr="007C6219">
        <w:rPr>
          <w:rFonts w:ascii="Times New Roman" w:eastAsia="Times New Roman" w:hAnsi="Times New Roman" w:cs="Times New Roman" w:hint="eastAsia"/>
          <w:kern w:val="0"/>
          <w:sz w:val="28"/>
          <w:szCs w:val="28"/>
          <w:lang w:eastAsia="ru-RU"/>
        </w:rPr>
        <w:t>Неделя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горняка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на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научном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семинаре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кафедры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АСУ</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МГГУ</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w:t>
      </w:r>
      <w:r w:rsidRPr="007C6219">
        <w:rPr>
          <w:rFonts w:ascii="Times New Roman" w:eastAsia="Times New Roman" w:hAnsi="Times New Roman" w:cs="Times New Roman"/>
          <w:kern w:val="0"/>
          <w:sz w:val="28"/>
          <w:szCs w:val="28"/>
          <w:lang w:eastAsia="ru-RU"/>
        </w:rPr>
        <w:t xml:space="preserve"> 2003 </w:t>
      </w:r>
      <w:r w:rsidRPr="007C6219">
        <w:rPr>
          <w:rFonts w:ascii="Times New Roman" w:eastAsia="Times New Roman" w:hAnsi="Times New Roman" w:cs="Times New Roman" w:hint="eastAsia"/>
          <w:kern w:val="0"/>
          <w:sz w:val="28"/>
          <w:szCs w:val="28"/>
          <w:lang w:eastAsia="ru-RU"/>
        </w:rPr>
        <w:t>г</w:t>
      </w:r>
      <w:r w:rsidRPr="007C6219">
        <w:rPr>
          <w:rFonts w:ascii="Times New Roman" w:eastAsia="Times New Roman" w:hAnsi="Times New Roman" w:cs="Times New Roman"/>
          <w:kern w:val="0"/>
          <w:sz w:val="28"/>
          <w:szCs w:val="28"/>
          <w:lang w:eastAsia="ru-RU"/>
        </w:rPr>
        <w:t>.</w:t>
      </w:r>
    </w:p>
    <w:p w:rsidR="007C6219" w:rsidRPr="007C6219"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Публикации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По</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теме</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диссертации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опубликовано</w:t>
      </w:r>
      <w:r w:rsidRPr="007C6219">
        <w:rPr>
          <w:rFonts w:ascii="Times New Roman" w:eastAsia="Times New Roman" w:hAnsi="Times New Roman" w:cs="Times New Roman"/>
          <w:kern w:val="0"/>
          <w:sz w:val="28"/>
          <w:szCs w:val="28"/>
          <w:lang w:eastAsia="ru-RU"/>
        </w:rPr>
        <w:t xml:space="preserve"> 6 </w:t>
      </w:r>
      <w:r w:rsidRPr="007C6219">
        <w:rPr>
          <w:rFonts w:ascii="Times New Roman" w:eastAsia="Times New Roman" w:hAnsi="Times New Roman" w:cs="Times New Roman" w:hint="eastAsia"/>
          <w:kern w:val="0"/>
          <w:sz w:val="28"/>
          <w:szCs w:val="28"/>
          <w:lang w:eastAsia="ru-RU"/>
        </w:rPr>
        <w:t>работ</w:t>
      </w:r>
      <w:r w:rsidRPr="007C6219">
        <w:rPr>
          <w:rFonts w:ascii="Times New Roman" w:eastAsia="Times New Roman" w:hAnsi="Times New Roman" w:cs="Times New Roman"/>
          <w:kern w:val="0"/>
          <w:sz w:val="28"/>
          <w:szCs w:val="28"/>
          <w:lang w:eastAsia="ru-RU"/>
        </w:rPr>
        <w:t>.</w:t>
      </w:r>
    </w:p>
    <w:p w:rsidR="00881A75" w:rsidRDefault="007C6219" w:rsidP="007C6219">
      <w:pPr>
        <w:rPr>
          <w:rFonts w:ascii="Times New Roman" w:eastAsia="Times New Roman" w:hAnsi="Times New Roman" w:cs="Times New Roman"/>
          <w:kern w:val="0"/>
          <w:sz w:val="28"/>
          <w:szCs w:val="28"/>
          <w:lang w:eastAsia="ru-RU"/>
        </w:rPr>
      </w:pPr>
      <w:r w:rsidRPr="007C6219">
        <w:rPr>
          <w:rFonts w:ascii="Times New Roman" w:eastAsia="Times New Roman" w:hAnsi="Times New Roman" w:cs="Times New Roman" w:hint="eastAsia"/>
          <w:kern w:val="0"/>
          <w:sz w:val="28"/>
          <w:szCs w:val="28"/>
          <w:lang w:eastAsia="ru-RU"/>
        </w:rPr>
        <w:t>Структура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объем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работы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Диссертация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состоит</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из</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введения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трех</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глав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заключения</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списка</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литературы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Общий</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объем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диссертации</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составляет</w:t>
      </w:r>
      <w:r w:rsidRPr="007C6219">
        <w:rPr>
          <w:rFonts w:ascii="Times New Roman" w:eastAsia="Times New Roman" w:hAnsi="Times New Roman" w:cs="Times New Roman"/>
          <w:kern w:val="0"/>
          <w:sz w:val="28"/>
          <w:szCs w:val="28"/>
          <w:lang w:eastAsia="ru-RU"/>
        </w:rPr>
        <w:t xml:space="preserve"> 134 </w:t>
      </w:r>
      <w:r w:rsidRPr="007C6219">
        <w:rPr>
          <w:rFonts w:ascii="Times New Roman" w:eastAsia="Times New Roman" w:hAnsi="Times New Roman" w:cs="Times New Roman" w:hint="eastAsia"/>
          <w:kern w:val="0"/>
          <w:sz w:val="28"/>
          <w:szCs w:val="28"/>
          <w:lang w:eastAsia="ru-RU"/>
        </w:rPr>
        <w:t>страницы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в</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том</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числе</w:t>
      </w:r>
      <w:r w:rsidRPr="007C6219">
        <w:rPr>
          <w:rFonts w:ascii="Times New Roman" w:eastAsia="Times New Roman" w:hAnsi="Times New Roman" w:cs="Times New Roman"/>
          <w:kern w:val="0"/>
          <w:sz w:val="28"/>
          <w:szCs w:val="28"/>
          <w:lang w:eastAsia="ru-RU"/>
        </w:rPr>
        <w:t xml:space="preserve"> 35 </w:t>
      </w:r>
      <w:r w:rsidRPr="007C6219">
        <w:rPr>
          <w:rFonts w:ascii="Times New Roman" w:eastAsia="Times New Roman" w:hAnsi="Times New Roman" w:cs="Times New Roman" w:hint="eastAsia"/>
          <w:kern w:val="0"/>
          <w:sz w:val="28"/>
          <w:szCs w:val="28"/>
          <w:lang w:eastAsia="ru-RU"/>
        </w:rPr>
        <w:t>рисунков</w:t>
      </w:r>
      <w:r w:rsidRPr="007C6219">
        <w:rPr>
          <w:rFonts w:ascii="Times New Roman" w:eastAsia="Times New Roman" w:hAnsi="Times New Roman" w:cs="Times New Roman"/>
          <w:kern w:val="0"/>
          <w:sz w:val="28"/>
          <w:szCs w:val="28"/>
          <w:lang w:eastAsia="ru-RU"/>
        </w:rPr>
        <w:t xml:space="preserve">, 5 </w:t>
      </w:r>
      <w:r w:rsidRPr="007C6219">
        <w:rPr>
          <w:rFonts w:ascii="Times New Roman" w:eastAsia="Times New Roman" w:hAnsi="Times New Roman" w:cs="Times New Roman" w:hint="eastAsia"/>
          <w:kern w:val="0"/>
          <w:sz w:val="28"/>
          <w:szCs w:val="28"/>
          <w:lang w:eastAsia="ru-RU"/>
        </w:rPr>
        <w:t>таблиц</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список</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литературы</w:t>
      </w:r>
      <w:r w:rsidRPr="007C6219">
        <w:rPr>
          <w:rFonts w:ascii="Times New Roman" w:eastAsia="Times New Roman" w:hAnsi="Times New Roman" w:cs="Times New Roman"/>
          <w:kern w:val="0"/>
          <w:sz w:val="28"/>
          <w:szCs w:val="28"/>
          <w:lang w:eastAsia="ru-RU"/>
        </w:rPr>
        <w:t xml:space="preserve"> </w:t>
      </w:r>
      <w:r w:rsidRPr="007C6219">
        <w:rPr>
          <w:rFonts w:ascii="Times New Roman" w:eastAsia="Times New Roman" w:hAnsi="Times New Roman" w:cs="Times New Roman" w:hint="eastAsia"/>
          <w:kern w:val="0"/>
          <w:sz w:val="28"/>
          <w:szCs w:val="28"/>
          <w:lang w:eastAsia="ru-RU"/>
        </w:rPr>
        <w:t>из</w:t>
      </w:r>
      <w:r w:rsidRPr="007C6219">
        <w:rPr>
          <w:rFonts w:ascii="Times New Roman" w:eastAsia="Times New Roman" w:hAnsi="Times New Roman" w:cs="Times New Roman"/>
          <w:kern w:val="0"/>
          <w:sz w:val="28"/>
          <w:szCs w:val="28"/>
          <w:lang w:eastAsia="ru-RU"/>
        </w:rPr>
        <w:t xml:space="preserve"> 104 </w:t>
      </w:r>
      <w:r w:rsidRPr="007C6219">
        <w:rPr>
          <w:rFonts w:ascii="Times New Roman" w:eastAsia="Times New Roman" w:hAnsi="Times New Roman" w:cs="Times New Roman" w:hint="eastAsia"/>
          <w:kern w:val="0"/>
          <w:sz w:val="28"/>
          <w:szCs w:val="28"/>
          <w:lang w:eastAsia="ru-RU"/>
        </w:rPr>
        <w:t>наименований</w:t>
      </w:r>
      <w:r w:rsidRPr="007C6219">
        <w:rPr>
          <w:rFonts w:ascii="Times New Roman" w:eastAsia="Times New Roman" w:hAnsi="Times New Roman" w:cs="Times New Roman"/>
          <w:kern w:val="0"/>
          <w:sz w:val="28"/>
          <w:szCs w:val="28"/>
          <w:lang w:eastAsia="ru-RU"/>
        </w:rPr>
        <w:t>.</w:t>
      </w:r>
    </w:p>
    <w:p w:rsidR="007C6219" w:rsidRDefault="007C6219" w:rsidP="007C6219"/>
    <w:p w:rsidR="007C6219" w:rsidRDefault="007C6219" w:rsidP="007C6219"/>
    <w:p w:rsidR="007C6219" w:rsidRDefault="007C6219" w:rsidP="007C6219"/>
    <w:p w:rsidR="007C6219" w:rsidRDefault="007C6219" w:rsidP="007C6219">
      <w:r>
        <w:rPr>
          <w:rFonts w:hint="eastAsia"/>
        </w:rPr>
        <w:t>Заключение</w:t>
      </w:r>
    </w:p>
    <w:p w:rsidR="007C6219" w:rsidRDefault="007C6219" w:rsidP="007C6219">
      <w:r>
        <w:rPr>
          <w:rFonts w:hint="eastAsia"/>
        </w:rPr>
        <w:t>На</w:t>
      </w:r>
      <w:r>
        <w:t></w:t>
      </w:r>
      <w:r>
        <w:rPr>
          <w:rFonts w:hint="eastAsia"/>
        </w:rPr>
        <w:t>основе</w:t>
      </w:r>
      <w:r>
        <w:t></w:t>
      </w:r>
      <w:r>
        <w:rPr>
          <w:rFonts w:hint="eastAsia"/>
        </w:rPr>
        <w:t>выполненных</w:t>
      </w:r>
      <w:r>
        <w:t></w:t>
      </w:r>
      <w:r>
        <w:rPr>
          <w:rFonts w:hint="eastAsia"/>
        </w:rPr>
        <w:t>в</w:t>
      </w:r>
      <w:r>
        <w:t></w:t>
      </w:r>
      <w:r>
        <w:rPr>
          <w:rFonts w:hint="eastAsia"/>
        </w:rPr>
        <w:t>диссертационной</w:t>
      </w:r>
      <w:r>
        <w:t></w:t>
      </w:r>
      <w:r>
        <w:rPr>
          <w:rFonts w:hint="eastAsia"/>
        </w:rPr>
        <w:t>работе</w:t>
      </w:r>
      <w:r>
        <w:t></w:t>
      </w:r>
      <w:r>
        <w:rPr>
          <w:rFonts w:hint="eastAsia"/>
        </w:rPr>
        <w:t>исследований</w:t>
      </w:r>
      <w:r>
        <w:t></w:t>
      </w:r>
      <w:r>
        <w:rPr>
          <w:rFonts w:hint="eastAsia"/>
        </w:rPr>
        <w:t>дано</w:t>
      </w:r>
      <w:r>
        <w:t></w:t>
      </w:r>
      <w:r>
        <w:rPr>
          <w:rFonts w:hint="eastAsia"/>
        </w:rPr>
        <w:t>новое</w:t>
      </w:r>
      <w:r>
        <w:t></w:t>
      </w:r>
      <w:r>
        <w:rPr>
          <w:rFonts w:hint="eastAsia"/>
        </w:rPr>
        <w:t>решение</w:t>
      </w:r>
      <w:r>
        <w:t></w:t>
      </w:r>
      <w:r>
        <w:rPr>
          <w:rFonts w:hint="eastAsia"/>
        </w:rPr>
        <w:t>актуальной</w:t>
      </w:r>
      <w:r>
        <w:t></w:t>
      </w:r>
      <w:r>
        <w:rPr>
          <w:rFonts w:hint="eastAsia"/>
        </w:rPr>
        <w:t>научной</w:t>
      </w:r>
      <w:r>
        <w:t></w:t>
      </w:r>
      <w:r>
        <w:rPr>
          <w:rFonts w:hint="eastAsia"/>
        </w:rPr>
        <w:t>задачи</w:t>
      </w:r>
      <w:r>
        <w:t></w:t>
      </w:r>
      <w:r>
        <w:rPr>
          <w:rFonts w:hint="eastAsia"/>
        </w:rPr>
        <w:t>разработки</w:t>
      </w:r>
      <w:r>
        <w:t></w:t>
      </w:r>
      <w:r>
        <w:rPr>
          <w:rFonts w:hint="eastAsia"/>
        </w:rPr>
        <w:t>моделей</w:t>
      </w:r>
      <w:r>
        <w:t></w:t>
      </w:r>
      <w:r>
        <w:rPr>
          <w:rFonts w:hint="eastAsia"/>
        </w:rPr>
        <w:t>и</w:t>
      </w:r>
      <w:r>
        <w:t></w:t>
      </w:r>
      <w:r>
        <w:rPr>
          <w:rFonts w:hint="eastAsia"/>
        </w:rPr>
        <w:t>алгоритмов</w:t>
      </w:r>
      <w:r>
        <w:t></w:t>
      </w:r>
      <w:r>
        <w:rPr>
          <w:rFonts w:hint="eastAsia"/>
        </w:rPr>
        <w:t>управления</w:t>
      </w:r>
      <w:r>
        <w:t></w:t>
      </w:r>
      <w:r>
        <w:rPr>
          <w:rFonts w:hint="eastAsia"/>
        </w:rPr>
        <w:t>шарошечным</w:t>
      </w:r>
      <w:r>
        <w:t></w:t>
      </w:r>
      <w:r>
        <w:rPr>
          <w:rFonts w:hint="eastAsia"/>
        </w:rPr>
        <w:t>станком</w:t>
      </w:r>
      <w:r>
        <w:t></w:t>
      </w:r>
      <w:r>
        <w:rPr>
          <w:rFonts w:hint="eastAsia"/>
        </w:rPr>
        <w:t>в</w:t>
      </w:r>
      <w:r>
        <w:t></w:t>
      </w:r>
      <w:r>
        <w:rPr>
          <w:rFonts w:hint="eastAsia"/>
        </w:rPr>
        <w:t>режиме</w:t>
      </w:r>
      <w:r>
        <w:t></w:t>
      </w:r>
      <w:r>
        <w:rPr>
          <w:rFonts w:hint="eastAsia"/>
        </w:rPr>
        <w:t>бурения</w:t>
      </w:r>
      <w:r>
        <w:t></w:t>
      </w:r>
      <w:r>
        <w:rPr>
          <w:rFonts w:hint="eastAsia"/>
        </w:rPr>
        <w:t>взрывных</w:t>
      </w:r>
      <w:r>
        <w:t></w:t>
      </w:r>
      <w:r>
        <w:rPr>
          <w:rFonts w:hint="eastAsia"/>
        </w:rPr>
        <w:t>скважин</w:t>
      </w:r>
      <w:r>
        <w:t></w:t>
      </w:r>
      <w:r>
        <w:rPr>
          <w:rFonts w:hint="eastAsia"/>
        </w:rPr>
        <w:t>и</w:t>
      </w:r>
      <w:r>
        <w:t></w:t>
      </w:r>
      <w:r>
        <w:rPr>
          <w:rFonts w:hint="eastAsia"/>
        </w:rPr>
        <w:t>сделаны</w:t>
      </w:r>
      <w:r>
        <w:t></w:t>
      </w:r>
      <w:r>
        <w:rPr>
          <w:rFonts w:hint="eastAsia"/>
        </w:rPr>
        <w:t>следующие</w:t>
      </w:r>
      <w:r>
        <w:t></w:t>
      </w:r>
      <w:r>
        <w:rPr>
          <w:rFonts w:hint="eastAsia"/>
        </w:rPr>
        <w:t>выводы</w:t>
      </w:r>
      <w:r>
        <w:t></w:t>
      </w:r>
    </w:p>
    <w:p w:rsidR="007C6219" w:rsidRDefault="007C6219" w:rsidP="007C6219">
      <w:r>
        <w:t></w:t>
      </w:r>
      <w:r>
        <w:tab/>
      </w:r>
      <w:r>
        <w:t></w:t>
      </w:r>
      <w:r>
        <w:rPr>
          <w:rFonts w:hint="eastAsia"/>
        </w:rPr>
        <w:t>состояние</w:t>
      </w:r>
      <w:r>
        <w:t></w:t>
      </w:r>
      <w:r>
        <w:rPr>
          <w:rFonts w:hint="eastAsia"/>
        </w:rPr>
        <w:t>объекта</w:t>
      </w:r>
      <w:r>
        <w:t></w:t>
      </w:r>
      <w:r>
        <w:rPr>
          <w:rFonts w:hint="eastAsia"/>
        </w:rPr>
        <w:t>управления</w:t>
      </w:r>
      <w:r>
        <w:t></w:t>
      </w:r>
      <w:r>
        <w:t></w:t>
      </w:r>
      <w:r>
        <w:t></w:t>
      </w:r>
      <w:r>
        <w:t></w:t>
      </w:r>
      <w:r>
        <w:rPr>
          <w:rFonts w:hint="eastAsia"/>
        </w:rPr>
        <w:t>процесс</w:t>
      </w:r>
      <w:r>
        <w:t></w:t>
      </w:r>
      <w:r>
        <w:rPr>
          <w:rFonts w:hint="eastAsia"/>
        </w:rPr>
        <w:t>шарошечного</w:t>
      </w:r>
      <w:r>
        <w:t></w:t>
      </w:r>
      <w:r>
        <w:rPr>
          <w:rFonts w:hint="eastAsia"/>
        </w:rPr>
        <w:t>бурения</w:t>
      </w:r>
      <w:r>
        <w:t></w:t>
      </w:r>
      <w:r>
        <w:t></w:t>
      </w:r>
      <w:r>
        <w:t></w:t>
      </w:r>
      <w:r>
        <w:t></w:t>
      </w:r>
      <w:r>
        <w:rPr>
          <w:rFonts w:hint="eastAsia"/>
        </w:rPr>
        <w:t>определяется</w:t>
      </w:r>
      <w:r>
        <w:t></w:t>
      </w:r>
      <w:r>
        <w:rPr>
          <w:rFonts w:hint="eastAsia"/>
        </w:rPr>
        <w:t>видом</w:t>
      </w:r>
      <w:r>
        <w:t></w:t>
      </w:r>
      <w:r>
        <w:rPr>
          <w:rFonts w:hint="eastAsia"/>
        </w:rPr>
        <w:t>и</w:t>
      </w:r>
      <w:r>
        <w:t></w:t>
      </w:r>
      <w:r>
        <w:rPr>
          <w:rFonts w:hint="eastAsia"/>
        </w:rPr>
        <w:t>характером</w:t>
      </w:r>
      <w:r>
        <w:t></w:t>
      </w:r>
      <w:r>
        <w:rPr>
          <w:rFonts w:hint="eastAsia"/>
        </w:rPr>
        <w:t>связей</w:t>
      </w:r>
      <w:r>
        <w:t></w:t>
      </w:r>
      <w:r>
        <w:rPr>
          <w:rFonts w:hint="eastAsia"/>
        </w:rPr>
        <w:t>между</w:t>
      </w:r>
      <w:r>
        <w:t></w:t>
      </w:r>
      <w:r>
        <w:rPr>
          <w:rFonts w:hint="eastAsia"/>
        </w:rPr>
        <w:t>количественными</w:t>
      </w:r>
      <w:r>
        <w:t></w:t>
      </w:r>
      <w:r>
        <w:t></w:t>
      </w:r>
      <w:r>
        <w:rPr>
          <w:rFonts w:hint="eastAsia"/>
        </w:rPr>
        <w:t>входными</w:t>
      </w:r>
      <w:r>
        <w:t></w:t>
      </w:r>
      <w:r>
        <w:rPr>
          <w:rFonts w:hint="eastAsia"/>
        </w:rPr>
        <w:t>и</w:t>
      </w:r>
      <w:r>
        <w:t></w:t>
      </w:r>
      <w:r>
        <w:rPr>
          <w:rFonts w:hint="eastAsia"/>
        </w:rPr>
        <w:t>выходными</w:t>
      </w:r>
      <w:r>
        <w:t></w:t>
      </w:r>
      <w:r>
        <w:t></w:t>
      </w:r>
      <w:r>
        <w:rPr>
          <w:rFonts w:hint="eastAsia"/>
        </w:rPr>
        <w:t>и</w:t>
      </w:r>
      <w:r>
        <w:t></w:t>
      </w:r>
      <w:r>
        <w:rPr>
          <w:rFonts w:hint="eastAsia"/>
        </w:rPr>
        <w:t>качественными</w:t>
      </w:r>
      <w:r>
        <w:t></w:t>
      </w:r>
      <w:r>
        <w:t></w:t>
      </w:r>
      <w:r>
        <w:rPr>
          <w:rFonts w:hint="eastAsia"/>
        </w:rPr>
        <w:t>выходными</w:t>
      </w:r>
      <w:r>
        <w:t></w:t>
      </w:r>
      <w:r>
        <w:t></w:t>
      </w:r>
      <w:r>
        <w:rPr>
          <w:rFonts w:hint="eastAsia"/>
        </w:rPr>
        <w:t>наблюдаемыми</w:t>
      </w:r>
      <w:r>
        <w:t></w:t>
      </w:r>
      <w:r>
        <w:rPr>
          <w:rFonts w:hint="eastAsia"/>
        </w:rPr>
        <w:t>и</w:t>
      </w:r>
      <w:r>
        <w:t></w:t>
      </w:r>
      <w:r>
        <w:rPr>
          <w:rFonts w:hint="eastAsia"/>
        </w:rPr>
        <w:t>ненаблюдаемыми</w:t>
      </w:r>
      <w:r>
        <w:t></w:t>
      </w:r>
      <w:r>
        <w:t></w:t>
      </w:r>
      <w:r>
        <w:rPr>
          <w:rFonts w:hint="eastAsia"/>
        </w:rPr>
        <w:t>параметрами</w:t>
      </w:r>
      <w:r>
        <w:t></w:t>
      </w:r>
      <w:r>
        <w:rPr>
          <w:rFonts w:hint="eastAsia"/>
        </w:rPr>
        <w:t>процесса</w:t>
      </w:r>
      <w:r>
        <w:t></w:t>
      </w:r>
      <w:r>
        <w:rPr>
          <w:rFonts w:hint="eastAsia"/>
        </w:rPr>
        <w:t>бурения</w:t>
      </w:r>
      <w:r>
        <w:t></w:t>
      </w:r>
    </w:p>
    <w:p w:rsidR="007C6219" w:rsidRDefault="007C6219" w:rsidP="007C6219">
      <w:r>
        <w:t></w:t>
      </w:r>
      <w:r>
        <w:tab/>
      </w:r>
      <w:r>
        <w:t></w:t>
      </w:r>
      <w:r>
        <w:rPr>
          <w:rFonts w:hint="eastAsia"/>
        </w:rPr>
        <w:t>разработку</w:t>
      </w:r>
      <w:r>
        <w:t></w:t>
      </w:r>
      <w:r>
        <w:rPr>
          <w:rFonts w:hint="eastAsia"/>
        </w:rPr>
        <w:t>моделей</w:t>
      </w:r>
      <w:r>
        <w:t></w:t>
      </w:r>
      <w:r>
        <w:rPr>
          <w:rFonts w:hint="eastAsia"/>
        </w:rPr>
        <w:t>функциональных</w:t>
      </w:r>
      <w:r>
        <w:t></w:t>
      </w:r>
      <w:r>
        <w:rPr>
          <w:rFonts w:hint="eastAsia"/>
        </w:rPr>
        <w:t>связей</w:t>
      </w:r>
      <w:r>
        <w:t></w:t>
      </w:r>
      <w:r>
        <w:rPr>
          <w:rFonts w:hint="eastAsia"/>
        </w:rPr>
        <w:t>параметров</w:t>
      </w:r>
      <w:r>
        <w:t></w:t>
      </w:r>
      <w:r>
        <w:rPr>
          <w:rFonts w:hint="eastAsia"/>
        </w:rPr>
        <w:t>вращательно</w:t>
      </w:r>
      <w:r>
        <w:t></w:t>
      </w:r>
      <w:r>
        <w:t></w:t>
      </w:r>
      <w:r>
        <w:rPr>
          <w:rFonts w:hint="eastAsia"/>
        </w:rPr>
        <w:t>подающего</w:t>
      </w:r>
      <w:r>
        <w:t></w:t>
      </w:r>
      <w:r>
        <w:rPr>
          <w:rFonts w:hint="eastAsia"/>
        </w:rPr>
        <w:t>механизма</w:t>
      </w:r>
      <w:r>
        <w:t></w:t>
      </w:r>
      <w:r>
        <w:rPr>
          <w:rFonts w:hint="eastAsia"/>
        </w:rPr>
        <w:t>бурового</w:t>
      </w:r>
      <w:r>
        <w:t></w:t>
      </w:r>
      <w:r>
        <w:rPr>
          <w:rFonts w:hint="eastAsia"/>
        </w:rPr>
        <w:t>станка</w:t>
      </w:r>
      <w:r>
        <w:t></w:t>
      </w:r>
      <w:r>
        <w:t></w:t>
      </w:r>
      <w:r>
        <w:rPr>
          <w:rFonts w:hint="eastAsia"/>
        </w:rPr>
        <w:t>обеспечивающих</w:t>
      </w:r>
      <w:r>
        <w:t></w:t>
      </w:r>
      <w:r>
        <w:rPr>
          <w:rFonts w:hint="eastAsia"/>
        </w:rPr>
        <w:t>полную</w:t>
      </w:r>
      <w:r>
        <w:t></w:t>
      </w:r>
      <w:r>
        <w:rPr>
          <w:rFonts w:hint="eastAsia"/>
        </w:rPr>
        <w:t>выработку</w:t>
      </w:r>
      <w:r>
        <w:t></w:t>
      </w:r>
      <w:r>
        <w:rPr>
          <w:rFonts w:hint="eastAsia"/>
        </w:rPr>
        <w:t>паспортного</w:t>
      </w:r>
      <w:r>
        <w:t></w:t>
      </w:r>
      <w:r>
        <w:rPr>
          <w:rFonts w:hint="eastAsia"/>
        </w:rPr>
        <w:t>ресурса</w:t>
      </w:r>
      <w:r>
        <w:t></w:t>
      </w:r>
      <w:r>
        <w:rPr>
          <w:rFonts w:hint="eastAsia"/>
        </w:rPr>
        <w:t>долота</w:t>
      </w:r>
      <w:r>
        <w:t></w:t>
      </w:r>
      <w:r>
        <w:t></w:t>
      </w:r>
      <w:r>
        <w:rPr>
          <w:rFonts w:hint="eastAsia"/>
        </w:rPr>
        <w:t>следует</w:t>
      </w:r>
      <w:r>
        <w:t></w:t>
      </w:r>
      <w:r>
        <w:rPr>
          <w:rFonts w:hint="eastAsia"/>
        </w:rPr>
        <w:t>вести</w:t>
      </w:r>
      <w:r>
        <w:t></w:t>
      </w:r>
      <w:r>
        <w:rPr>
          <w:rFonts w:hint="eastAsia"/>
        </w:rPr>
        <w:t>раздельно</w:t>
      </w:r>
      <w:r>
        <w:t></w:t>
      </w:r>
      <w:r>
        <w:rPr>
          <w:rFonts w:hint="eastAsia"/>
        </w:rPr>
        <w:t>для</w:t>
      </w:r>
      <w:r>
        <w:t></w:t>
      </w:r>
      <w:r>
        <w:rPr>
          <w:rFonts w:hint="eastAsia"/>
        </w:rPr>
        <w:t>двух</w:t>
      </w:r>
      <w:r>
        <w:t></w:t>
      </w:r>
      <w:r>
        <w:rPr>
          <w:rFonts w:hint="eastAsia"/>
        </w:rPr>
        <w:t>состояний</w:t>
      </w:r>
      <w:r>
        <w:t></w:t>
      </w:r>
      <w:r>
        <w:t></w:t>
      </w:r>
      <w:r>
        <w:rPr>
          <w:rFonts w:hint="eastAsia"/>
        </w:rPr>
        <w:t>по</w:t>
      </w:r>
      <w:r>
        <w:t></w:t>
      </w:r>
      <w:r>
        <w:rPr>
          <w:rFonts w:hint="eastAsia"/>
        </w:rPr>
        <w:t>предельному</w:t>
      </w:r>
      <w:r>
        <w:t></w:t>
      </w:r>
      <w:r>
        <w:rPr>
          <w:rFonts w:hint="eastAsia"/>
        </w:rPr>
        <w:t>состоянию</w:t>
      </w:r>
      <w:r>
        <w:t></w:t>
      </w:r>
      <w:r>
        <w:rPr>
          <w:rFonts w:hint="eastAsia"/>
        </w:rPr>
        <w:t>подшипников</w:t>
      </w:r>
      <w:r>
        <w:t></w:t>
      </w:r>
      <w:r>
        <w:rPr>
          <w:rFonts w:hint="eastAsia"/>
        </w:rPr>
        <w:t>долота</w:t>
      </w:r>
      <w:r>
        <w:t></w:t>
      </w:r>
      <w:r>
        <w:rPr>
          <w:rFonts w:hint="eastAsia"/>
        </w:rPr>
        <w:t>или</w:t>
      </w:r>
      <w:r>
        <w:t></w:t>
      </w:r>
      <w:r>
        <w:rPr>
          <w:rFonts w:hint="eastAsia"/>
        </w:rPr>
        <w:t>по</w:t>
      </w:r>
      <w:r>
        <w:t></w:t>
      </w:r>
      <w:r>
        <w:rPr>
          <w:rFonts w:hint="eastAsia"/>
        </w:rPr>
        <w:t>износу</w:t>
      </w:r>
      <w:r>
        <w:t></w:t>
      </w:r>
      <w:r>
        <w:rPr>
          <w:rFonts w:hint="eastAsia"/>
        </w:rPr>
        <w:t>вооружения</w:t>
      </w:r>
      <w:r>
        <w:t></w:t>
      </w:r>
      <w:r>
        <w:rPr>
          <w:rFonts w:hint="eastAsia"/>
        </w:rPr>
        <w:t>шарошек</w:t>
      </w:r>
      <w:r>
        <w:t></w:t>
      </w:r>
    </w:p>
    <w:p w:rsidR="007C6219" w:rsidRDefault="007C6219" w:rsidP="007C6219">
      <w:r>
        <w:t></w:t>
      </w:r>
      <w:r>
        <w:tab/>
      </w:r>
      <w:r>
        <w:t></w:t>
      </w:r>
      <w:r>
        <w:rPr>
          <w:rFonts w:hint="eastAsia"/>
        </w:rPr>
        <w:t>одинаковая</w:t>
      </w:r>
      <w:r>
        <w:t></w:t>
      </w:r>
      <w:r>
        <w:rPr>
          <w:rFonts w:hint="eastAsia"/>
        </w:rPr>
        <w:t>аналитическая</w:t>
      </w:r>
      <w:r>
        <w:t></w:t>
      </w:r>
      <w:r>
        <w:rPr>
          <w:rFonts w:hint="eastAsia"/>
        </w:rPr>
        <w:t>структура</w:t>
      </w:r>
      <w:r>
        <w:t></w:t>
      </w:r>
      <w:r>
        <w:rPr>
          <w:rFonts w:hint="eastAsia"/>
        </w:rPr>
        <w:t>моделей</w:t>
      </w:r>
      <w:r>
        <w:t></w:t>
      </w:r>
      <w:r>
        <w:rPr>
          <w:rFonts w:hint="eastAsia"/>
        </w:rPr>
        <w:t>функциональных</w:t>
      </w:r>
      <w:r>
        <w:t></w:t>
      </w:r>
      <w:r>
        <w:rPr>
          <w:rFonts w:hint="eastAsia"/>
        </w:rPr>
        <w:t>связей</w:t>
      </w:r>
      <w:r>
        <w:t></w:t>
      </w:r>
      <w:r>
        <w:rPr>
          <w:rFonts w:hint="eastAsia"/>
        </w:rPr>
        <w:t>параметров</w:t>
      </w:r>
      <w:r>
        <w:t></w:t>
      </w:r>
      <w:r>
        <w:rPr>
          <w:rFonts w:hint="eastAsia"/>
        </w:rPr>
        <w:t>вращательно</w:t>
      </w:r>
      <w:r>
        <w:t></w:t>
      </w:r>
      <w:r>
        <w:rPr>
          <w:rFonts w:hint="eastAsia"/>
        </w:rPr>
        <w:t>подающего</w:t>
      </w:r>
      <w:r>
        <w:t></w:t>
      </w:r>
      <w:r>
        <w:rPr>
          <w:rFonts w:hint="eastAsia"/>
        </w:rPr>
        <w:t>механизма</w:t>
      </w:r>
      <w:r>
        <w:t></w:t>
      </w:r>
      <w:r>
        <w:rPr>
          <w:rFonts w:hint="eastAsia"/>
        </w:rPr>
        <w:t>бурового</w:t>
      </w:r>
      <w:r>
        <w:t></w:t>
      </w:r>
      <w:r>
        <w:rPr>
          <w:rFonts w:hint="eastAsia"/>
        </w:rPr>
        <w:t>станка</w:t>
      </w:r>
      <w:r>
        <w:t></w:t>
      </w:r>
      <w:r>
        <w:t></w:t>
      </w:r>
      <w:r>
        <w:rPr>
          <w:rFonts w:hint="eastAsia"/>
        </w:rPr>
        <w:t>обеспечивающих</w:t>
      </w:r>
      <w:r>
        <w:t></w:t>
      </w:r>
      <w:r>
        <w:rPr>
          <w:rFonts w:hint="eastAsia"/>
        </w:rPr>
        <w:t>полную</w:t>
      </w:r>
      <w:r>
        <w:t></w:t>
      </w:r>
      <w:r>
        <w:rPr>
          <w:rFonts w:hint="eastAsia"/>
        </w:rPr>
        <w:t>выработку</w:t>
      </w:r>
      <w:r>
        <w:t></w:t>
      </w:r>
      <w:r>
        <w:rPr>
          <w:rFonts w:hint="eastAsia"/>
        </w:rPr>
        <w:t>паспортного</w:t>
      </w:r>
      <w:r>
        <w:t></w:t>
      </w:r>
      <w:r>
        <w:rPr>
          <w:rFonts w:hint="eastAsia"/>
        </w:rPr>
        <w:t>ресурса</w:t>
      </w:r>
      <w:r>
        <w:t></w:t>
      </w:r>
      <w:r>
        <w:rPr>
          <w:rFonts w:hint="eastAsia"/>
        </w:rPr>
        <w:t>долота</w:t>
      </w:r>
      <w:r>
        <w:t></w:t>
      </w:r>
      <w:r>
        <w:rPr>
          <w:rFonts w:hint="eastAsia"/>
        </w:rPr>
        <w:t>обуславливает</w:t>
      </w:r>
      <w:r>
        <w:t></w:t>
      </w:r>
      <w:r>
        <w:rPr>
          <w:rFonts w:hint="eastAsia"/>
        </w:rPr>
        <w:t>разработку</w:t>
      </w:r>
      <w:r>
        <w:t></w:t>
      </w:r>
      <w:r>
        <w:rPr>
          <w:rFonts w:hint="eastAsia"/>
        </w:rPr>
        <w:t>алгоритмов</w:t>
      </w:r>
      <w:r>
        <w:t></w:t>
      </w:r>
      <w:r>
        <w:rPr>
          <w:rFonts w:hint="eastAsia"/>
        </w:rPr>
        <w:t>управления</w:t>
      </w:r>
      <w:r>
        <w:t></w:t>
      </w:r>
      <w:r>
        <w:rPr>
          <w:rFonts w:hint="eastAsia"/>
        </w:rPr>
        <w:t>шарошечным</w:t>
      </w:r>
      <w:r>
        <w:t></w:t>
      </w:r>
      <w:r>
        <w:rPr>
          <w:rFonts w:hint="eastAsia"/>
        </w:rPr>
        <w:t>станком</w:t>
      </w:r>
      <w:r>
        <w:t></w:t>
      </w:r>
      <w:r>
        <w:rPr>
          <w:rFonts w:hint="eastAsia"/>
        </w:rPr>
        <w:t>в</w:t>
      </w:r>
      <w:r>
        <w:t></w:t>
      </w:r>
      <w:r>
        <w:rPr>
          <w:rFonts w:hint="eastAsia"/>
        </w:rPr>
        <w:t>режиме</w:t>
      </w:r>
      <w:r>
        <w:t></w:t>
      </w:r>
      <w:r>
        <w:rPr>
          <w:rFonts w:hint="eastAsia"/>
        </w:rPr>
        <w:t>бурения</w:t>
      </w:r>
      <w:r>
        <w:t></w:t>
      </w:r>
    </w:p>
    <w:p w:rsidR="007C6219" w:rsidRDefault="007C6219" w:rsidP="007C6219">
      <w:r>
        <w:t></w:t>
      </w:r>
      <w:r>
        <w:tab/>
      </w:r>
      <w:r>
        <w:t></w:t>
      </w:r>
      <w:r>
        <w:rPr>
          <w:rFonts w:hint="eastAsia"/>
        </w:rPr>
        <w:t>установлено</w:t>
      </w:r>
      <w:r>
        <w:t></w:t>
      </w:r>
      <w:r>
        <w:t></w:t>
      </w:r>
      <w:r>
        <w:rPr>
          <w:rFonts w:hint="eastAsia"/>
        </w:rPr>
        <w:t>что</w:t>
      </w:r>
      <w:r>
        <w:t></w:t>
      </w:r>
      <w:r>
        <w:rPr>
          <w:rFonts w:hint="eastAsia"/>
        </w:rPr>
        <w:t>для</w:t>
      </w:r>
      <w:r>
        <w:t></w:t>
      </w:r>
      <w:r>
        <w:rPr>
          <w:rFonts w:hint="eastAsia"/>
        </w:rPr>
        <w:t>эксплуатации</w:t>
      </w:r>
      <w:r>
        <w:t></w:t>
      </w:r>
      <w:r>
        <w:rPr>
          <w:rFonts w:hint="eastAsia"/>
        </w:rPr>
        <w:t>вращательно</w:t>
      </w:r>
      <w:r>
        <w:t></w:t>
      </w:r>
      <w:r>
        <w:rPr>
          <w:rFonts w:hint="eastAsia"/>
        </w:rPr>
        <w:t>подающего</w:t>
      </w:r>
      <w:r>
        <w:t></w:t>
      </w:r>
      <w:r>
        <w:rPr>
          <w:rFonts w:hint="eastAsia"/>
        </w:rPr>
        <w:t>механизма</w:t>
      </w:r>
      <w:r>
        <w:t></w:t>
      </w:r>
      <w:r>
        <w:rPr>
          <w:rFonts w:hint="eastAsia"/>
        </w:rPr>
        <w:t>бурового</w:t>
      </w:r>
      <w:r>
        <w:t></w:t>
      </w:r>
      <w:r>
        <w:rPr>
          <w:rFonts w:hint="eastAsia"/>
        </w:rPr>
        <w:t>станка</w:t>
      </w:r>
      <w:r>
        <w:t></w:t>
      </w:r>
      <w:r>
        <w:rPr>
          <w:rFonts w:hint="eastAsia"/>
        </w:rPr>
        <w:t>с</w:t>
      </w:r>
      <w:r>
        <w:t></w:t>
      </w:r>
      <w:r>
        <w:rPr>
          <w:rFonts w:hint="eastAsia"/>
        </w:rPr>
        <w:t>входными</w:t>
      </w:r>
      <w:r>
        <w:t></w:t>
      </w:r>
      <w:r>
        <w:rPr>
          <w:rFonts w:hint="eastAsia"/>
        </w:rPr>
        <w:t>параметрами</w:t>
      </w:r>
      <w:r>
        <w:t></w:t>
      </w:r>
      <w:r>
        <w:t></w:t>
      </w:r>
      <w:r>
        <w:rPr>
          <w:rFonts w:hint="eastAsia"/>
        </w:rPr>
        <w:t>обеспечивающими</w:t>
      </w:r>
      <w:r>
        <w:t></w:t>
      </w:r>
      <w:r>
        <w:rPr>
          <w:rFonts w:hint="eastAsia"/>
        </w:rPr>
        <w:t>максимально</w:t>
      </w:r>
      <w:r>
        <w:t></w:t>
      </w:r>
      <w:r>
        <w:rPr>
          <w:rFonts w:hint="eastAsia"/>
        </w:rPr>
        <w:t>возможную</w:t>
      </w:r>
      <w:r>
        <w:t></w:t>
      </w:r>
      <w:r>
        <w:rPr>
          <w:rFonts w:hint="eastAsia"/>
        </w:rPr>
        <w:t>проходку</w:t>
      </w:r>
      <w:r>
        <w:t></w:t>
      </w:r>
      <w:r>
        <w:rPr>
          <w:rFonts w:hint="eastAsia"/>
        </w:rPr>
        <w:t>на</w:t>
      </w:r>
      <w:r>
        <w:t></w:t>
      </w:r>
      <w:r>
        <w:rPr>
          <w:rFonts w:hint="eastAsia"/>
        </w:rPr>
        <w:t>долото</w:t>
      </w:r>
      <w:r>
        <w:t></w:t>
      </w:r>
      <w:r>
        <w:t></w:t>
      </w:r>
      <w:r>
        <w:rPr>
          <w:rFonts w:hint="eastAsia"/>
        </w:rPr>
        <w:t>машинисту</w:t>
      </w:r>
      <w:r>
        <w:t></w:t>
      </w:r>
      <w:r>
        <w:rPr>
          <w:rFonts w:hint="eastAsia"/>
        </w:rPr>
        <w:t>необходимо</w:t>
      </w:r>
      <w:r>
        <w:t></w:t>
      </w:r>
      <w:r>
        <w:rPr>
          <w:rFonts w:hint="eastAsia"/>
        </w:rPr>
        <w:t>иметь</w:t>
      </w:r>
      <w:r>
        <w:t></w:t>
      </w:r>
      <w:r>
        <w:rPr>
          <w:rFonts w:hint="eastAsia"/>
        </w:rPr>
        <w:t>дополнительную</w:t>
      </w:r>
      <w:r>
        <w:t></w:t>
      </w:r>
      <w:r>
        <w:rPr>
          <w:rFonts w:hint="eastAsia"/>
        </w:rPr>
        <w:t>информацию</w:t>
      </w:r>
      <w:r>
        <w:t></w:t>
      </w:r>
      <w:r>
        <w:rPr>
          <w:rFonts w:hint="eastAsia"/>
        </w:rPr>
        <w:t>о</w:t>
      </w:r>
      <w:r>
        <w:t></w:t>
      </w:r>
      <w:r>
        <w:rPr>
          <w:rFonts w:hint="eastAsia"/>
        </w:rPr>
        <w:t>рекомендуемых</w:t>
      </w:r>
      <w:r>
        <w:t></w:t>
      </w:r>
      <w:r>
        <w:rPr>
          <w:rFonts w:hint="eastAsia"/>
        </w:rPr>
        <w:t>величинах</w:t>
      </w:r>
      <w:r>
        <w:t></w:t>
      </w:r>
      <w:r>
        <w:rPr>
          <w:rFonts w:hint="eastAsia"/>
        </w:rPr>
        <w:t>осевого</w:t>
      </w:r>
      <w:r>
        <w:t></w:t>
      </w:r>
      <w:r>
        <w:rPr>
          <w:rFonts w:hint="eastAsia"/>
        </w:rPr>
        <w:t>усилия</w:t>
      </w:r>
      <w:r>
        <w:t></w:t>
      </w:r>
      <w:r>
        <w:rPr>
          <w:rFonts w:hint="eastAsia"/>
        </w:rPr>
        <w:t>подачи</w:t>
      </w:r>
      <w:r>
        <w:t></w:t>
      </w:r>
      <w:r>
        <w:rPr>
          <w:rFonts w:hint="eastAsia"/>
        </w:rPr>
        <w:t>и</w:t>
      </w:r>
      <w:r>
        <w:t></w:t>
      </w:r>
      <w:r>
        <w:rPr>
          <w:rFonts w:hint="eastAsia"/>
        </w:rPr>
        <w:t>частоты</w:t>
      </w:r>
      <w:r>
        <w:t></w:t>
      </w:r>
      <w:r>
        <w:rPr>
          <w:rFonts w:hint="eastAsia"/>
        </w:rPr>
        <w:t>вращения</w:t>
      </w:r>
      <w:r>
        <w:t></w:t>
      </w:r>
      <w:r>
        <w:rPr>
          <w:rFonts w:hint="eastAsia"/>
        </w:rPr>
        <w:t>долота</w:t>
      </w:r>
      <w:r>
        <w:t></w:t>
      </w:r>
    </w:p>
    <w:p w:rsidR="007C6219" w:rsidRDefault="007C6219" w:rsidP="007C6219">
      <w:r>
        <w:t></w:t>
      </w:r>
    </w:p>
    <w:p w:rsidR="007C6219" w:rsidRPr="007C6219" w:rsidRDefault="007C6219" w:rsidP="007C6219">
      <w:r>
        <w:rPr>
          <w:rFonts w:hint="eastAsia"/>
        </w:rPr>
        <w:t>минимальное</w:t>
      </w:r>
      <w:r>
        <w:t></w:t>
      </w:r>
      <w:r>
        <w:rPr>
          <w:rFonts w:hint="eastAsia"/>
        </w:rPr>
        <w:t>число</w:t>
      </w:r>
      <w:r>
        <w:t></w:t>
      </w:r>
      <w:r>
        <w:rPr>
          <w:rFonts w:hint="eastAsia"/>
        </w:rPr>
        <w:t>управляющих</w:t>
      </w:r>
      <w:r>
        <w:t></w:t>
      </w:r>
      <w:r>
        <w:rPr>
          <w:rFonts w:hint="eastAsia"/>
        </w:rPr>
        <w:t>воздействий</w:t>
      </w:r>
      <w:r>
        <w:t></w:t>
      </w:r>
      <w:r>
        <w:rPr>
          <w:rFonts w:hint="eastAsia"/>
        </w:rPr>
        <w:t>равно</w:t>
      </w:r>
      <w:r>
        <w:t></w:t>
      </w:r>
      <w:r>
        <w:rPr>
          <w:rFonts w:hint="eastAsia"/>
        </w:rPr>
        <w:t>двум</w:t>
      </w:r>
      <w:r>
        <w:t></w:t>
      </w:r>
      <w:r>
        <w:t></w:t>
      </w:r>
      <w:r>
        <w:rPr>
          <w:rFonts w:hint="eastAsia"/>
        </w:rPr>
        <w:t>осевое</w:t>
      </w:r>
      <w:r>
        <w:t></w:t>
      </w:r>
      <w:r>
        <w:rPr>
          <w:rFonts w:hint="eastAsia"/>
        </w:rPr>
        <w:t>усилие</w:t>
      </w:r>
      <w:r>
        <w:t></w:t>
      </w:r>
      <w:r>
        <w:rPr>
          <w:rFonts w:hint="eastAsia"/>
        </w:rPr>
        <w:t>подачи</w:t>
      </w:r>
      <w:r>
        <w:t></w:t>
      </w:r>
      <w:r>
        <w:rPr>
          <w:rFonts w:hint="eastAsia"/>
        </w:rPr>
        <w:t>и</w:t>
      </w:r>
      <w:r>
        <w:t></w:t>
      </w:r>
      <w:r>
        <w:rPr>
          <w:rFonts w:hint="eastAsia"/>
        </w:rPr>
        <w:t>частота</w:t>
      </w:r>
      <w:r>
        <w:t></w:t>
      </w:r>
      <w:r>
        <w:rPr>
          <w:rFonts w:hint="eastAsia"/>
        </w:rPr>
        <w:t>вращения</w:t>
      </w:r>
      <w:r>
        <w:t></w:t>
      </w:r>
      <w:r>
        <w:rPr>
          <w:rFonts w:hint="eastAsia"/>
        </w:rPr>
        <w:t>бурового</w:t>
      </w:r>
      <w:r>
        <w:t></w:t>
      </w:r>
      <w:r>
        <w:rPr>
          <w:rFonts w:hint="eastAsia"/>
        </w:rPr>
        <w:t>става</w:t>
      </w:r>
      <w:r>
        <w:t></w:t>
      </w:r>
      <w:r>
        <w:t></w:t>
      </w:r>
      <w:r>
        <w:t></w:t>
      </w:r>
      <w:r>
        <w:rPr>
          <w:rFonts w:hint="eastAsia"/>
        </w:rPr>
        <w:t>а</w:t>
      </w:r>
      <w:r>
        <w:t></w:t>
      </w:r>
      <w:r>
        <w:rPr>
          <w:rFonts w:hint="eastAsia"/>
        </w:rPr>
        <w:t>минимальное</w:t>
      </w:r>
      <w:r>
        <w:t></w:t>
      </w:r>
      <w:r>
        <w:rPr>
          <w:rFonts w:hint="eastAsia"/>
        </w:rPr>
        <w:t>число</w:t>
      </w:r>
      <w:r>
        <w:t></w:t>
      </w:r>
      <w:r>
        <w:rPr>
          <w:rFonts w:hint="eastAsia"/>
        </w:rPr>
        <w:t>команд</w:t>
      </w:r>
      <w:r>
        <w:t></w:t>
      </w:r>
      <w:r>
        <w:rPr>
          <w:rFonts w:hint="eastAsia"/>
        </w:rPr>
        <w:t>для</w:t>
      </w:r>
      <w:r>
        <w:t></w:t>
      </w:r>
      <w:r>
        <w:rPr>
          <w:rFonts w:hint="eastAsia"/>
        </w:rPr>
        <w:t>каждого</w:t>
      </w:r>
      <w:r>
        <w:t></w:t>
      </w:r>
      <w:r>
        <w:rPr>
          <w:rFonts w:hint="eastAsia"/>
        </w:rPr>
        <w:t>управляющего</w:t>
      </w:r>
      <w:r>
        <w:t></w:t>
      </w:r>
      <w:r>
        <w:rPr>
          <w:rFonts w:hint="eastAsia"/>
        </w:rPr>
        <w:t>воздействия</w:t>
      </w:r>
      <w:r>
        <w:t></w:t>
      </w:r>
      <w:r>
        <w:rPr>
          <w:rFonts w:hint="eastAsia"/>
        </w:rPr>
        <w:t>равно</w:t>
      </w:r>
      <w:r>
        <w:t></w:t>
      </w:r>
      <w:r>
        <w:rPr>
          <w:rFonts w:hint="eastAsia"/>
        </w:rPr>
        <w:t>трем</w:t>
      </w:r>
      <w:r>
        <w:t></w:t>
      </w:r>
      <w:r>
        <w:t></w:t>
      </w:r>
      <w:r>
        <w:rPr>
          <w:rFonts w:hint="eastAsia"/>
        </w:rPr>
        <w:t>о</w:t>
      </w:r>
      <w:r>
        <w:t></w:t>
      </w:r>
      <w:r>
        <w:rPr>
          <w:rFonts w:hint="eastAsia"/>
        </w:rPr>
        <w:t>уменьшить</w:t>
      </w:r>
      <w:r>
        <w:t></w:t>
      </w:r>
      <w:r>
        <w:rPr>
          <w:rFonts w:hint="eastAsia"/>
        </w:rPr>
        <w:t>управляющее</w:t>
      </w:r>
      <w:r>
        <w:t></w:t>
      </w:r>
      <w:r>
        <w:rPr>
          <w:rFonts w:hint="eastAsia"/>
        </w:rPr>
        <w:t>воздействие</w:t>
      </w:r>
      <w:r>
        <w:t></w:t>
      </w:r>
      <w:r>
        <w:t></w:t>
      </w:r>
      <w:r>
        <w:rPr>
          <w:rFonts w:hint="eastAsia"/>
        </w:rPr>
        <w:t>о</w:t>
      </w:r>
      <w:r>
        <w:t></w:t>
      </w:r>
      <w:r>
        <w:rPr>
          <w:rFonts w:hint="eastAsia"/>
        </w:rPr>
        <w:t>увеличить</w:t>
      </w:r>
      <w:r>
        <w:t></w:t>
      </w:r>
      <w:r>
        <w:rPr>
          <w:rFonts w:hint="eastAsia"/>
        </w:rPr>
        <w:t>управляющее</w:t>
      </w:r>
      <w:r>
        <w:t></w:t>
      </w:r>
      <w:r>
        <w:rPr>
          <w:rFonts w:hint="eastAsia"/>
        </w:rPr>
        <w:t>воздействие</w:t>
      </w:r>
      <w:r>
        <w:t></w:t>
      </w:r>
      <w:r>
        <w:t></w:t>
      </w:r>
      <w:r>
        <w:rPr>
          <w:rFonts w:hint="eastAsia"/>
        </w:rPr>
        <w:t>о</w:t>
      </w:r>
      <w:r>
        <w:t></w:t>
      </w:r>
      <w:r>
        <w:rPr>
          <w:rFonts w:hint="eastAsia"/>
        </w:rPr>
        <w:t>оставить</w:t>
      </w:r>
      <w:r>
        <w:t></w:t>
      </w:r>
      <w:r>
        <w:rPr>
          <w:rFonts w:hint="eastAsia"/>
        </w:rPr>
        <w:t>без</w:t>
      </w:r>
      <w:r>
        <w:t></w:t>
      </w:r>
      <w:r>
        <w:rPr>
          <w:rFonts w:hint="eastAsia"/>
        </w:rPr>
        <w:t>изменения</w:t>
      </w:r>
      <w:r>
        <w:t></w:t>
      </w:r>
      <w:r>
        <w:t></w:t>
      </w:r>
      <w:r>
        <w:rPr>
          <w:rFonts w:hint="eastAsia"/>
        </w:rPr>
        <w:t>программная</w:t>
      </w:r>
      <w:r>
        <w:t></w:t>
      </w:r>
      <w:r>
        <w:rPr>
          <w:rFonts w:hint="eastAsia"/>
        </w:rPr>
        <w:t>реализация</w:t>
      </w:r>
      <w:r>
        <w:t></w:t>
      </w:r>
      <w:r>
        <w:rPr>
          <w:rFonts w:hint="eastAsia"/>
        </w:rPr>
        <w:t>алгоритмов</w:t>
      </w:r>
      <w:r>
        <w:t></w:t>
      </w:r>
      <w:r>
        <w:rPr>
          <w:rFonts w:hint="eastAsia"/>
        </w:rPr>
        <w:t>управления</w:t>
      </w:r>
      <w:r>
        <w:t></w:t>
      </w:r>
      <w:r>
        <w:rPr>
          <w:rFonts w:hint="eastAsia"/>
        </w:rPr>
        <w:t>шарошечным</w:t>
      </w:r>
      <w:r>
        <w:t></w:t>
      </w:r>
      <w:r>
        <w:rPr>
          <w:rFonts w:hint="eastAsia"/>
        </w:rPr>
        <w:t>станком</w:t>
      </w:r>
      <w:r>
        <w:t></w:t>
      </w:r>
      <w:r>
        <w:rPr>
          <w:rFonts w:hint="eastAsia"/>
        </w:rPr>
        <w:t>в</w:t>
      </w:r>
      <w:r>
        <w:t></w:t>
      </w:r>
      <w:r>
        <w:rPr>
          <w:rFonts w:hint="eastAsia"/>
        </w:rPr>
        <w:t>режиме</w:t>
      </w:r>
      <w:r>
        <w:t></w:t>
      </w:r>
      <w:r>
        <w:rPr>
          <w:rFonts w:hint="eastAsia"/>
        </w:rPr>
        <w:t>бурение</w:t>
      </w:r>
      <w:r>
        <w:t></w:t>
      </w:r>
      <w:r>
        <w:rPr>
          <w:rFonts w:hint="eastAsia"/>
        </w:rPr>
        <w:t>позволяет</w:t>
      </w:r>
      <w:r>
        <w:t></w:t>
      </w:r>
      <w:r>
        <w:rPr>
          <w:rFonts w:hint="eastAsia"/>
        </w:rPr>
        <w:t>вести</w:t>
      </w:r>
      <w:r>
        <w:t></w:t>
      </w:r>
      <w:r>
        <w:rPr>
          <w:rFonts w:hint="eastAsia"/>
        </w:rPr>
        <w:t>проходку</w:t>
      </w:r>
      <w:r>
        <w:t></w:t>
      </w:r>
      <w:r>
        <w:rPr>
          <w:rFonts w:hint="eastAsia"/>
        </w:rPr>
        <w:t>взрывной</w:t>
      </w:r>
      <w:r>
        <w:t></w:t>
      </w:r>
      <w:r>
        <w:rPr>
          <w:rFonts w:hint="eastAsia"/>
        </w:rPr>
        <w:t>скважины</w:t>
      </w:r>
      <w:r>
        <w:t></w:t>
      </w:r>
      <w:r>
        <w:rPr>
          <w:rFonts w:hint="eastAsia"/>
        </w:rPr>
        <w:t>до</w:t>
      </w:r>
      <w:r>
        <w:t></w:t>
      </w:r>
      <w:r>
        <w:rPr>
          <w:rFonts w:hint="eastAsia"/>
        </w:rPr>
        <w:t>полной</w:t>
      </w:r>
      <w:r>
        <w:t></w:t>
      </w:r>
      <w:r>
        <w:rPr>
          <w:rFonts w:hint="eastAsia"/>
        </w:rPr>
        <w:t>выработки</w:t>
      </w:r>
      <w:r>
        <w:t></w:t>
      </w:r>
      <w:r>
        <w:rPr>
          <w:rFonts w:hint="eastAsia"/>
        </w:rPr>
        <w:t>назначенного</w:t>
      </w:r>
      <w:r>
        <w:t></w:t>
      </w:r>
      <w:r>
        <w:rPr>
          <w:rFonts w:hint="eastAsia"/>
        </w:rPr>
        <w:t>ресурса</w:t>
      </w:r>
      <w:r>
        <w:t></w:t>
      </w:r>
      <w:r>
        <w:rPr>
          <w:rFonts w:hint="eastAsia"/>
        </w:rPr>
        <w:t>долота</w:t>
      </w:r>
      <w:r>
        <w:t></w:t>
      </w:r>
      <w:r>
        <w:t></w:t>
      </w:r>
      <w:r>
        <w:rPr>
          <w:rFonts w:hint="eastAsia"/>
        </w:rPr>
        <w:t>ведение</w:t>
      </w:r>
      <w:r>
        <w:t></w:t>
      </w:r>
      <w:r>
        <w:rPr>
          <w:rFonts w:hint="eastAsia"/>
        </w:rPr>
        <w:t>работ</w:t>
      </w:r>
      <w:r>
        <w:t></w:t>
      </w:r>
      <w:r>
        <w:rPr>
          <w:rFonts w:hint="eastAsia"/>
        </w:rPr>
        <w:t>по</w:t>
      </w:r>
      <w:r>
        <w:t></w:t>
      </w:r>
      <w:r>
        <w:rPr>
          <w:rFonts w:hint="eastAsia"/>
        </w:rPr>
        <w:t>проходке</w:t>
      </w:r>
      <w:r>
        <w:t></w:t>
      </w:r>
      <w:r>
        <w:rPr>
          <w:rFonts w:hint="eastAsia"/>
        </w:rPr>
        <w:t>скважины</w:t>
      </w:r>
      <w:r>
        <w:t></w:t>
      </w:r>
      <w:r>
        <w:rPr>
          <w:rFonts w:hint="eastAsia"/>
        </w:rPr>
        <w:t>по</w:t>
      </w:r>
      <w:r>
        <w:t></w:t>
      </w:r>
      <w:r>
        <w:rPr>
          <w:rFonts w:hint="eastAsia"/>
        </w:rPr>
        <w:t>разработанным</w:t>
      </w:r>
      <w:r>
        <w:t></w:t>
      </w:r>
      <w:r>
        <w:rPr>
          <w:rFonts w:hint="eastAsia"/>
        </w:rPr>
        <w:t>алгоритмам</w:t>
      </w:r>
      <w:r>
        <w:t></w:t>
      </w:r>
      <w:r>
        <w:rPr>
          <w:rFonts w:hint="eastAsia"/>
        </w:rPr>
        <w:t>управления</w:t>
      </w:r>
      <w:r>
        <w:t></w:t>
      </w:r>
      <w:r>
        <w:rPr>
          <w:rFonts w:hint="eastAsia"/>
        </w:rPr>
        <w:t>шарошечным</w:t>
      </w:r>
      <w:r>
        <w:t></w:t>
      </w:r>
      <w:r>
        <w:rPr>
          <w:rFonts w:hint="eastAsia"/>
        </w:rPr>
        <w:t>станко</w:t>
      </w:r>
      <w:r>
        <w:rPr>
          <w:rFonts w:hint="eastAsia"/>
        </w:rPr>
        <w:lastRenderedPageBreak/>
        <w:t>м</w:t>
      </w:r>
      <w:r>
        <w:t></w:t>
      </w:r>
      <w:r>
        <w:rPr>
          <w:rFonts w:hint="eastAsia"/>
        </w:rPr>
        <w:t>в</w:t>
      </w:r>
      <w:r>
        <w:t></w:t>
      </w:r>
      <w:r>
        <w:rPr>
          <w:rFonts w:hint="eastAsia"/>
        </w:rPr>
        <w:t>режиме</w:t>
      </w:r>
      <w:r>
        <w:t></w:t>
      </w:r>
      <w:r>
        <w:rPr>
          <w:rFonts w:hint="eastAsia"/>
        </w:rPr>
        <w:t>бурения</w:t>
      </w:r>
      <w:r>
        <w:t></w:t>
      </w:r>
      <w:r>
        <w:rPr>
          <w:rFonts w:hint="eastAsia"/>
        </w:rPr>
        <w:t>по</w:t>
      </w:r>
      <w:r>
        <w:t></w:t>
      </w:r>
      <w:r>
        <w:rPr>
          <w:rFonts w:hint="eastAsia"/>
        </w:rPr>
        <w:t>любой</w:t>
      </w:r>
      <w:r>
        <w:t></w:t>
      </w:r>
      <w:r>
        <w:rPr>
          <w:rFonts w:hint="eastAsia"/>
        </w:rPr>
        <w:t>модели</w:t>
      </w:r>
      <w:r>
        <w:t></w:t>
      </w:r>
      <w:r>
        <w:rPr>
          <w:rFonts w:hint="eastAsia"/>
        </w:rPr>
        <w:t>функциональных</w:t>
      </w:r>
      <w:r>
        <w:t></w:t>
      </w:r>
      <w:r>
        <w:rPr>
          <w:rFonts w:hint="eastAsia"/>
        </w:rPr>
        <w:t>связей</w:t>
      </w:r>
      <w:r>
        <w:t></w:t>
      </w:r>
      <w:r>
        <w:rPr>
          <w:rFonts w:hint="eastAsia"/>
        </w:rPr>
        <w:t>вращательно</w:t>
      </w:r>
      <w:r>
        <w:t></w:t>
      </w:r>
      <w:r>
        <w:rPr>
          <w:rFonts w:hint="eastAsia"/>
        </w:rPr>
        <w:t>подающего</w:t>
      </w:r>
      <w:r>
        <w:t></w:t>
      </w:r>
      <w:r>
        <w:rPr>
          <w:rFonts w:hint="eastAsia"/>
        </w:rPr>
        <w:t>механизма</w:t>
      </w:r>
      <w:r>
        <w:t></w:t>
      </w:r>
      <w:r>
        <w:t></w:t>
      </w:r>
      <w:r>
        <w:rPr>
          <w:rFonts w:hint="eastAsia"/>
        </w:rPr>
        <w:t>обеспечивающих</w:t>
      </w:r>
      <w:r>
        <w:t></w:t>
      </w:r>
      <w:r>
        <w:rPr>
          <w:rFonts w:hint="eastAsia"/>
        </w:rPr>
        <w:t>полную</w:t>
      </w:r>
      <w:r>
        <w:t></w:t>
      </w:r>
      <w:r>
        <w:rPr>
          <w:rFonts w:hint="eastAsia"/>
        </w:rPr>
        <w:t>выработку</w:t>
      </w:r>
      <w:r>
        <w:t></w:t>
      </w:r>
      <w:r>
        <w:rPr>
          <w:rFonts w:hint="eastAsia"/>
        </w:rPr>
        <w:t>ресурса</w:t>
      </w:r>
      <w:r>
        <w:t></w:t>
      </w:r>
      <w:r>
        <w:rPr>
          <w:rFonts w:hint="eastAsia"/>
        </w:rPr>
        <w:t>долота</w:t>
      </w:r>
      <w:r>
        <w:t></w:t>
      </w:r>
      <w:r>
        <w:rPr>
          <w:rFonts w:hint="eastAsia"/>
        </w:rPr>
        <w:t>дает</w:t>
      </w:r>
      <w:r>
        <w:t></w:t>
      </w:r>
      <w:r>
        <w:rPr>
          <w:rFonts w:hint="eastAsia"/>
        </w:rPr>
        <w:t>снижение</w:t>
      </w:r>
      <w:r>
        <w:t></w:t>
      </w:r>
      <w:r>
        <w:rPr>
          <w:rFonts w:hint="eastAsia"/>
        </w:rPr>
        <w:t>затрат</w:t>
      </w:r>
      <w:r>
        <w:t></w:t>
      </w:r>
      <w:r>
        <w:rPr>
          <w:rFonts w:hint="eastAsia"/>
        </w:rPr>
        <w:t>на</w:t>
      </w:r>
      <w:r>
        <w:t></w:t>
      </w:r>
      <w:r>
        <w:rPr>
          <w:rFonts w:hint="eastAsia"/>
        </w:rPr>
        <w:t>бурение</w:t>
      </w:r>
      <w:r>
        <w:t></w:t>
      </w:r>
      <w:r>
        <w:rPr>
          <w:rFonts w:hint="eastAsia"/>
        </w:rPr>
        <w:t>одного</w:t>
      </w:r>
      <w:r>
        <w:t></w:t>
      </w:r>
      <w:r>
        <w:rPr>
          <w:rFonts w:hint="eastAsia"/>
        </w:rPr>
        <w:t>погонного</w:t>
      </w:r>
      <w:r>
        <w:t></w:t>
      </w:r>
      <w:r>
        <w:rPr>
          <w:rFonts w:hint="eastAsia"/>
        </w:rPr>
        <w:t>метра</w:t>
      </w:r>
      <w:r>
        <w:t></w:t>
      </w:r>
      <w:r>
        <w:rPr>
          <w:rFonts w:hint="eastAsia"/>
        </w:rPr>
        <w:t>на</w:t>
      </w:r>
      <w:r>
        <w:t></w:t>
      </w:r>
      <w:r>
        <w:t></w:t>
      </w:r>
      <w:r>
        <w:t></w:t>
      </w:r>
      <w:r>
        <w:t></w:t>
      </w:r>
      <w:r>
        <w:t></w:t>
      </w:r>
      <w:r>
        <w:t></w:t>
      </w:r>
      <w:r>
        <w:t></w:t>
      </w:r>
      <w:r>
        <w:t></w:t>
      </w:r>
      <w:bookmarkStart w:id="0" w:name="_GoBack"/>
      <w:bookmarkEnd w:id="0"/>
    </w:p>
    <w:sectPr w:rsidR="007C6219" w:rsidRPr="007C621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B39" w:rsidRDefault="00245B39">
      <w:pPr>
        <w:spacing w:after="0" w:line="240" w:lineRule="auto"/>
      </w:pPr>
      <w:r>
        <w:separator/>
      </w:r>
    </w:p>
  </w:endnote>
  <w:endnote w:type="continuationSeparator" w:id="0">
    <w:p w:rsidR="00245B39" w:rsidRDefault="00245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B39" w:rsidRDefault="00245B39"/>
    <w:p w:rsidR="00245B39" w:rsidRDefault="00245B39"/>
    <w:p w:rsidR="00245B39" w:rsidRDefault="00245B39"/>
    <w:p w:rsidR="00245B39" w:rsidRDefault="00245B39"/>
    <w:p w:rsidR="00245B39" w:rsidRDefault="00245B39"/>
    <w:p w:rsidR="00245B39" w:rsidRDefault="00245B39"/>
    <w:p w:rsidR="00245B39" w:rsidRDefault="00245B3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B39" w:rsidRDefault="00245B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45B39" w:rsidRDefault="00245B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45B39" w:rsidRDefault="00245B39"/>
    <w:p w:rsidR="00245B39" w:rsidRDefault="00245B39"/>
    <w:p w:rsidR="00245B39" w:rsidRDefault="00245B3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B39" w:rsidRDefault="00245B39"/>
                          <w:p w:rsidR="00245B39" w:rsidRDefault="00245B3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45B39" w:rsidRDefault="00245B39"/>
                    <w:p w:rsidR="00245B39" w:rsidRDefault="00245B3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45B39" w:rsidRDefault="00245B39"/>
    <w:p w:rsidR="00245B39" w:rsidRDefault="00245B39">
      <w:pPr>
        <w:rPr>
          <w:sz w:val="2"/>
          <w:szCs w:val="2"/>
        </w:rPr>
      </w:pPr>
    </w:p>
    <w:p w:rsidR="00245B39" w:rsidRDefault="00245B39"/>
    <w:p w:rsidR="00245B39" w:rsidRDefault="00245B39">
      <w:pPr>
        <w:spacing w:after="0" w:line="240" w:lineRule="auto"/>
      </w:pPr>
    </w:p>
  </w:footnote>
  <w:footnote w:type="continuationSeparator" w:id="0">
    <w:p w:rsidR="00245B39" w:rsidRDefault="00245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39"/>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D9D03-1899-4162-8873-F5A59B8B4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13517</TotalTime>
  <Pages>7</Pages>
  <Words>1582</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357</cp:revision>
  <cp:lastPrinted>2009-02-06T05:36:00Z</cp:lastPrinted>
  <dcterms:created xsi:type="dcterms:W3CDTF">2023-09-07T12:38:00Z</dcterms:created>
  <dcterms:modified xsi:type="dcterms:W3CDTF">2023-11-09T10:21:00Z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