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FF34" w14:textId="5362A4E6" w:rsidR="006937C8" w:rsidRDefault="00E52C4D" w:rsidP="00E52C4D">
      <w:r w:rsidRPr="00E52C4D">
        <w:rPr>
          <w:rFonts w:hint="eastAsia"/>
        </w:rPr>
        <w:t>Додихудоев</w:t>
      </w:r>
      <w:r w:rsidRPr="00E52C4D">
        <w:t xml:space="preserve"> </w:t>
      </w:r>
      <w:r w:rsidRPr="00E52C4D">
        <w:rPr>
          <w:rFonts w:hint="eastAsia"/>
        </w:rPr>
        <w:t>Ёдгор</w:t>
      </w:r>
      <w:r w:rsidRPr="00E52C4D">
        <w:t xml:space="preserve"> </w:t>
      </w:r>
      <w:r w:rsidRPr="00E52C4D">
        <w:rPr>
          <w:rFonts w:hint="eastAsia"/>
        </w:rPr>
        <w:t>Шукрихудоевич</w:t>
      </w:r>
      <w:r>
        <w:rPr>
          <w:rFonts w:hint="cs"/>
        </w:rPr>
        <w:t xml:space="preserve"> </w:t>
      </w:r>
      <w:r w:rsidRPr="00E52C4D">
        <w:rPr>
          <w:rFonts w:hint="eastAsia"/>
        </w:rPr>
        <w:t>ИДЕЙНОЕ</w:t>
      </w:r>
      <w:r w:rsidRPr="00E52C4D">
        <w:t xml:space="preserve"> </w:t>
      </w:r>
      <w:r w:rsidRPr="00E52C4D">
        <w:rPr>
          <w:rFonts w:hint="eastAsia"/>
        </w:rPr>
        <w:t>СОДЕРЖАНИЕ</w:t>
      </w:r>
      <w:r w:rsidRPr="00E52C4D">
        <w:t xml:space="preserve"> </w:t>
      </w:r>
      <w:r w:rsidRPr="00E52C4D">
        <w:rPr>
          <w:rFonts w:hint="eastAsia"/>
        </w:rPr>
        <w:t>И</w:t>
      </w:r>
      <w:r w:rsidRPr="00E52C4D">
        <w:t xml:space="preserve"> </w:t>
      </w:r>
      <w:r w:rsidRPr="00E52C4D">
        <w:rPr>
          <w:rFonts w:hint="eastAsia"/>
        </w:rPr>
        <w:t>ПОЭТИКА</w:t>
      </w:r>
      <w:r w:rsidRPr="00E52C4D">
        <w:t xml:space="preserve"> </w:t>
      </w:r>
      <w:r w:rsidRPr="00E52C4D">
        <w:rPr>
          <w:rFonts w:hint="eastAsia"/>
        </w:rPr>
        <w:t>ГАЗЕЛЕЙ</w:t>
      </w:r>
      <w:r w:rsidRPr="00E52C4D">
        <w:t xml:space="preserve"> </w:t>
      </w:r>
      <w:r w:rsidRPr="00E52C4D">
        <w:rPr>
          <w:rFonts w:hint="eastAsia"/>
        </w:rPr>
        <w:t>НИЗАРИ</w:t>
      </w:r>
      <w:r w:rsidRPr="00E52C4D">
        <w:t xml:space="preserve"> </w:t>
      </w:r>
      <w:r w:rsidRPr="00E52C4D">
        <w:rPr>
          <w:rFonts w:hint="eastAsia"/>
        </w:rPr>
        <w:t>КУХИСТАНИ</w:t>
      </w:r>
    </w:p>
    <w:p w14:paraId="60ECD624" w14:textId="77777777" w:rsidR="00E52C4D" w:rsidRDefault="00E52C4D" w:rsidP="00E52C4D">
      <w:r>
        <w:rPr>
          <w:rFonts w:hint="eastAsia"/>
        </w:rPr>
        <w:t>ОГЛАВЛЕНИЕ</w:t>
      </w:r>
      <w:r>
        <w:t xml:space="preserve"> </w:t>
      </w:r>
      <w:r>
        <w:rPr>
          <w:rFonts w:hint="eastAsia"/>
        </w:rPr>
        <w:t>ДИССЕРТАЦИИ</w:t>
      </w:r>
    </w:p>
    <w:p w14:paraId="78E01D48" w14:textId="77777777" w:rsidR="00E52C4D" w:rsidRDefault="00E52C4D" w:rsidP="00E52C4D">
      <w:r>
        <w:rPr>
          <w:rFonts w:hint="eastAsia"/>
        </w:rPr>
        <w:t>кандидат</w:t>
      </w:r>
      <w:r>
        <w:t xml:space="preserve"> </w:t>
      </w:r>
      <w:r>
        <w:rPr>
          <w:rFonts w:hint="eastAsia"/>
        </w:rPr>
        <w:t>наук</w:t>
      </w:r>
      <w:r>
        <w:t xml:space="preserve"> </w:t>
      </w:r>
      <w:r>
        <w:rPr>
          <w:rFonts w:hint="eastAsia"/>
        </w:rPr>
        <w:t>Додихудоев</w:t>
      </w:r>
      <w:r>
        <w:t xml:space="preserve"> </w:t>
      </w:r>
      <w:r>
        <w:rPr>
          <w:rFonts w:hint="eastAsia"/>
        </w:rPr>
        <w:t>Ёдгор</w:t>
      </w:r>
      <w:r>
        <w:t xml:space="preserve"> </w:t>
      </w:r>
      <w:r>
        <w:rPr>
          <w:rFonts w:hint="eastAsia"/>
        </w:rPr>
        <w:t>Шукрихудоевич</w:t>
      </w:r>
    </w:p>
    <w:p w14:paraId="48D05D2D" w14:textId="77777777" w:rsidR="00E52C4D" w:rsidRDefault="00E52C4D" w:rsidP="00E52C4D">
      <w:r>
        <w:rPr>
          <w:rFonts w:hint="eastAsia"/>
        </w:rPr>
        <w:t>ВВЕДЕНИЕ</w:t>
      </w:r>
    </w:p>
    <w:p w14:paraId="7C93514C" w14:textId="77777777" w:rsidR="00E52C4D" w:rsidRDefault="00E52C4D" w:rsidP="00E52C4D"/>
    <w:p w14:paraId="3AA2DB87" w14:textId="77777777" w:rsidR="00E52C4D" w:rsidRDefault="00E52C4D" w:rsidP="00E52C4D">
      <w:r>
        <w:rPr>
          <w:rFonts w:hint="eastAsia"/>
        </w:rPr>
        <w:t>ГЛАВА</w:t>
      </w:r>
    </w:p>
    <w:p w14:paraId="14CC9AE5" w14:textId="77777777" w:rsidR="00E52C4D" w:rsidRDefault="00E52C4D" w:rsidP="00E52C4D"/>
    <w:p w14:paraId="085EF64C" w14:textId="77777777" w:rsidR="00E52C4D" w:rsidRDefault="00E52C4D" w:rsidP="00E52C4D">
      <w:r>
        <w:rPr>
          <w:rFonts w:hint="eastAsia"/>
        </w:rPr>
        <w:t>НИЗАРИ</w:t>
      </w:r>
      <w:r>
        <w:t xml:space="preserve"> </w:t>
      </w:r>
      <w:r>
        <w:rPr>
          <w:rFonts w:hint="eastAsia"/>
        </w:rPr>
        <w:t>КУХИСТАНИ</w:t>
      </w:r>
      <w:r>
        <w:t xml:space="preserve"> </w:t>
      </w:r>
      <w:r>
        <w:rPr>
          <w:rFonts w:hint="eastAsia"/>
        </w:rPr>
        <w:t>И</w:t>
      </w:r>
      <w:r>
        <w:t xml:space="preserve"> </w:t>
      </w:r>
      <w:r>
        <w:rPr>
          <w:rFonts w:hint="eastAsia"/>
        </w:rPr>
        <w:t>ЕГО</w:t>
      </w:r>
      <w:r>
        <w:t xml:space="preserve"> </w:t>
      </w:r>
      <w:r>
        <w:rPr>
          <w:rFonts w:hint="eastAsia"/>
        </w:rPr>
        <w:t>ТВОРЧЕСТВО</w:t>
      </w:r>
    </w:p>
    <w:p w14:paraId="3E1B7071" w14:textId="77777777" w:rsidR="00E52C4D" w:rsidRDefault="00E52C4D" w:rsidP="00E52C4D"/>
    <w:p w14:paraId="3DB566AF" w14:textId="77777777" w:rsidR="00E52C4D" w:rsidRDefault="00E52C4D" w:rsidP="00E52C4D">
      <w:r>
        <w:t xml:space="preserve">1. </w:t>
      </w:r>
      <w:r>
        <w:rPr>
          <w:rFonts w:hint="eastAsia"/>
        </w:rPr>
        <w:t>Степень</w:t>
      </w:r>
      <w:r>
        <w:t xml:space="preserve"> </w:t>
      </w:r>
      <w:r>
        <w:rPr>
          <w:rFonts w:hint="eastAsia"/>
        </w:rPr>
        <w:t>изученности</w:t>
      </w:r>
      <w:r>
        <w:t xml:space="preserve"> </w:t>
      </w:r>
      <w:r>
        <w:rPr>
          <w:rFonts w:hint="eastAsia"/>
        </w:rPr>
        <w:t>жизни</w:t>
      </w:r>
      <w:r>
        <w:t xml:space="preserve"> </w:t>
      </w:r>
      <w:r>
        <w:rPr>
          <w:rFonts w:hint="eastAsia"/>
        </w:rPr>
        <w:t>и</w:t>
      </w:r>
      <w:r>
        <w:t xml:space="preserve"> </w:t>
      </w:r>
      <w:r>
        <w:rPr>
          <w:rFonts w:hint="eastAsia"/>
        </w:rPr>
        <w:t>творчества</w:t>
      </w:r>
      <w:r>
        <w:t xml:space="preserve"> </w:t>
      </w:r>
      <w:r>
        <w:rPr>
          <w:rFonts w:hint="eastAsia"/>
        </w:rPr>
        <w:t>Низари</w:t>
      </w:r>
      <w:r>
        <w:t xml:space="preserve"> </w:t>
      </w:r>
      <w:r>
        <w:rPr>
          <w:rFonts w:hint="eastAsia"/>
        </w:rPr>
        <w:t>Кухистани</w:t>
      </w:r>
    </w:p>
    <w:p w14:paraId="733113EC" w14:textId="77777777" w:rsidR="00E52C4D" w:rsidRDefault="00E52C4D" w:rsidP="00E52C4D"/>
    <w:p w14:paraId="3CD64875" w14:textId="77777777" w:rsidR="00E52C4D" w:rsidRDefault="00E52C4D" w:rsidP="00E52C4D">
      <w:r>
        <w:t xml:space="preserve">2. </w:t>
      </w:r>
      <w:r>
        <w:rPr>
          <w:rFonts w:hint="eastAsia"/>
        </w:rPr>
        <w:t>Лирические</w:t>
      </w:r>
      <w:r>
        <w:t xml:space="preserve"> </w:t>
      </w:r>
      <w:r>
        <w:rPr>
          <w:rFonts w:hint="eastAsia"/>
        </w:rPr>
        <w:t>стихотворения</w:t>
      </w:r>
      <w:r>
        <w:t xml:space="preserve"> </w:t>
      </w:r>
      <w:r>
        <w:rPr>
          <w:rFonts w:hint="eastAsia"/>
        </w:rPr>
        <w:t>Низари</w:t>
      </w:r>
      <w:r>
        <w:t xml:space="preserve"> </w:t>
      </w:r>
      <w:r>
        <w:rPr>
          <w:rFonts w:hint="eastAsia"/>
        </w:rPr>
        <w:t>Кухистани</w:t>
      </w:r>
    </w:p>
    <w:p w14:paraId="03A696EF" w14:textId="77777777" w:rsidR="00E52C4D" w:rsidRDefault="00E52C4D" w:rsidP="00E52C4D"/>
    <w:p w14:paraId="28F90DEA" w14:textId="77777777" w:rsidR="00E52C4D" w:rsidRDefault="00E52C4D" w:rsidP="00E52C4D">
      <w:r>
        <w:t xml:space="preserve">3. </w:t>
      </w:r>
      <w:r>
        <w:rPr>
          <w:rFonts w:hint="eastAsia"/>
        </w:rPr>
        <w:t>Маснави</w:t>
      </w:r>
      <w:r>
        <w:t xml:space="preserve"> </w:t>
      </w:r>
      <w:r>
        <w:rPr>
          <w:rFonts w:hint="eastAsia"/>
        </w:rPr>
        <w:t>Низари</w:t>
      </w:r>
      <w:r>
        <w:t xml:space="preserve"> </w:t>
      </w:r>
      <w:r>
        <w:rPr>
          <w:rFonts w:hint="eastAsia"/>
        </w:rPr>
        <w:t>Кухистани</w:t>
      </w:r>
    </w:p>
    <w:p w14:paraId="7597A199" w14:textId="77777777" w:rsidR="00E52C4D" w:rsidRDefault="00E52C4D" w:rsidP="00E52C4D"/>
    <w:p w14:paraId="551F5162" w14:textId="77777777" w:rsidR="00E52C4D" w:rsidRDefault="00E52C4D" w:rsidP="00E52C4D">
      <w:r>
        <w:rPr>
          <w:rFonts w:hint="eastAsia"/>
        </w:rPr>
        <w:t>ГЛАВА</w:t>
      </w:r>
      <w:r>
        <w:t xml:space="preserve"> II</w:t>
      </w:r>
    </w:p>
    <w:p w14:paraId="2D81FE89" w14:textId="77777777" w:rsidR="00E52C4D" w:rsidRDefault="00E52C4D" w:rsidP="00E52C4D"/>
    <w:p w14:paraId="6F0E90C1" w14:textId="77777777" w:rsidR="00E52C4D" w:rsidRDefault="00E52C4D" w:rsidP="00E52C4D">
      <w:r>
        <w:rPr>
          <w:rFonts w:hint="eastAsia"/>
        </w:rPr>
        <w:t>ИДЕЙНОЕ</w:t>
      </w:r>
      <w:r>
        <w:t xml:space="preserve"> </w:t>
      </w:r>
      <w:r>
        <w:rPr>
          <w:rFonts w:hint="eastAsia"/>
        </w:rPr>
        <w:t>СОДЕРЖАНИЕ</w:t>
      </w:r>
      <w:r>
        <w:t xml:space="preserve"> </w:t>
      </w:r>
      <w:r>
        <w:rPr>
          <w:rFonts w:hint="eastAsia"/>
        </w:rPr>
        <w:t>ПОЭЗИИ</w:t>
      </w:r>
      <w:r>
        <w:t xml:space="preserve"> </w:t>
      </w:r>
      <w:r>
        <w:rPr>
          <w:rFonts w:hint="eastAsia"/>
        </w:rPr>
        <w:t>НИЗАРИ</w:t>
      </w:r>
      <w:r>
        <w:t xml:space="preserve"> </w:t>
      </w:r>
      <w:r>
        <w:rPr>
          <w:rFonts w:hint="eastAsia"/>
        </w:rPr>
        <w:t>КУХИСТАНИ</w:t>
      </w:r>
    </w:p>
    <w:p w14:paraId="1CD424CA" w14:textId="77777777" w:rsidR="00E52C4D" w:rsidRDefault="00E52C4D" w:rsidP="00E52C4D"/>
    <w:p w14:paraId="119429C9" w14:textId="77777777" w:rsidR="00E52C4D" w:rsidRDefault="00E52C4D" w:rsidP="00E52C4D">
      <w:r>
        <w:t xml:space="preserve">1. </w:t>
      </w:r>
      <w:r>
        <w:rPr>
          <w:rFonts w:hint="eastAsia"/>
        </w:rPr>
        <w:t>Влияние</w:t>
      </w:r>
      <w:r>
        <w:t xml:space="preserve"> </w:t>
      </w:r>
      <w:r>
        <w:rPr>
          <w:rFonts w:hint="eastAsia"/>
        </w:rPr>
        <w:t>аятов</w:t>
      </w:r>
      <w:r>
        <w:t xml:space="preserve"> </w:t>
      </w:r>
      <w:r>
        <w:rPr>
          <w:rFonts w:hint="eastAsia"/>
        </w:rPr>
        <w:t>и</w:t>
      </w:r>
      <w:r>
        <w:t xml:space="preserve"> </w:t>
      </w:r>
      <w:r>
        <w:rPr>
          <w:rFonts w:hint="eastAsia"/>
        </w:rPr>
        <w:t>хадисов</w:t>
      </w:r>
      <w:r>
        <w:t xml:space="preserve"> </w:t>
      </w:r>
      <w:r>
        <w:rPr>
          <w:rFonts w:hint="eastAsia"/>
        </w:rPr>
        <w:t>на</w:t>
      </w:r>
      <w:r>
        <w:t xml:space="preserve"> </w:t>
      </w:r>
      <w:r>
        <w:rPr>
          <w:rFonts w:hint="eastAsia"/>
        </w:rPr>
        <w:t>поэзию</w:t>
      </w:r>
      <w:r>
        <w:t xml:space="preserve"> </w:t>
      </w:r>
      <w:r>
        <w:rPr>
          <w:rFonts w:hint="eastAsia"/>
        </w:rPr>
        <w:t>Низари</w:t>
      </w:r>
      <w:r>
        <w:t xml:space="preserve"> </w:t>
      </w:r>
      <w:r>
        <w:rPr>
          <w:rFonts w:hint="eastAsia"/>
        </w:rPr>
        <w:t>Кухистани</w:t>
      </w:r>
    </w:p>
    <w:p w14:paraId="7C13B3AC" w14:textId="77777777" w:rsidR="00E52C4D" w:rsidRDefault="00E52C4D" w:rsidP="00E52C4D"/>
    <w:p w14:paraId="1AE0BB68" w14:textId="77777777" w:rsidR="00E52C4D" w:rsidRDefault="00E52C4D" w:rsidP="00E52C4D">
      <w:r>
        <w:t xml:space="preserve">2. </w:t>
      </w:r>
      <w:r>
        <w:rPr>
          <w:rFonts w:hint="eastAsia"/>
        </w:rPr>
        <w:t>Дидактические</w:t>
      </w:r>
      <w:r>
        <w:t xml:space="preserve"> </w:t>
      </w:r>
      <w:r>
        <w:rPr>
          <w:rFonts w:hint="eastAsia"/>
        </w:rPr>
        <w:t>и</w:t>
      </w:r>
      <w:r>
        <w:t xml:space="preserve"> </w:t>
      </w:r>
      <w:r>
        <w:rPr>
          <w:rFonts w:hint="eastAsia"/>
        </w:rPr>
        <w:t>назидательные</w:t>
      </w:r>
      <w:r>
        <w:t xml:space="preserve"> </w:t>
      </w:r>
      <w:r>
        <w:rPr>
          <w:rFonts w:hint="eastAsia"/>
        </w:rPr>
        <w:t>мотивы</w:t>
      </w:r>
      <w:r>
        <w:t xml:space="preserve"> </w:t>
      </w:r>
      <w:r>
        <w:rPr>
          <w:rFonts w:hint="eastAsia"/>
        </w:rPr>
        <w:t>в</w:t>
      </w:r>
      <w:r>
        <w:t xml:space="preserve"> </w:t>
      </w:r>
      <w:r>
        <w:rPr>
          <w:rFonts w:hint="eastAsia"/>
        </w:rPr>
        <w:t>творчестве</w:t>
      </w:r>
      <w:r>
        <w:t xml:space="preserve"> </w:t>
      </w:r>
      <w:r>
        <w:rPr>
          <w:rFonts w:hint="eastAsia"/>
        </w:rPr>
        <w:t>поэта</w:t>
      </w:r>
    </w:p>
    <w:p w14:paraId="3A824A3E" w14:textId="77777777" w:rsidR="00E52C4D" w:rsidRDefault="00E52C4D" w:rsidP="00E52C4D"/>
    <w:p w14:paraId="3366EE9C" w14:textId="77777777" w:rsidR="00E52C4D" w:rsidRDefault="00E52C4D" w:rsidP="00E52C4D">
      <w:r>
        <w:t xml:space="preserve">3. </w:t>
      </w:r>
      <w:r>
        <w:rPr>
          <w:rFonts w:hint="eastAsia"/>
        </w:rPr>
        <w:t>Изображение</w:t>
      </w:r>
      <w:r>
        <w:t xml:space="preserve"> </w:t>
      </w:r>
      <w:r>
        <w:rPr>
          <w:rFonts w:hint="eastAsia"/>
        </w:rPr>
        <w:t>социально</w:t>
      </w:r>
      <w:r>
        <w:t>-</w:t>
      </w:r>
      <w:r>
        <w:rPr>
          <w:rFonts w:hint="eastAsia"/>
        </w:rPr>
        <w:t>политической</w:t>
      </w:r>
      <w:r>
        <w:t xml:space="preserve"> </w:t>
      </w:r>
      <w:r>
        <w:rPr>
          <w:rFonts w:hint="eastAsia"/>
        </w:rPr>
        <w:t>жизни</w:t>
      </w:r>
      <w:r>
        <w:t xml:space="preserve"> </w:t>
      </w:r>
      <w:r>
        <w:rPr>
          <w:rFonts w:hint="eastAsia"/>
        </w:rPr>
        <w:t>эпохи</w:t>
      </w:r>
      <w:r>
        <w:t xml:space="preserve"> </w:t>
      </w:r>
      <w:r>
        <w:rPr>
          <w:rFonts w:hint="eastAsia"/>
        </w:rPr>
        <w:t>в</w:t>
      </w:r>
      <w:r>
        <w:t xml:space="preserve"> </w:t>
      </w:r>
      <w:r>
        <w:rPr>
          <w:rFonts w:hint="eastAsia"/>
        </w:rPr>
        <w:t>творчестве</w:t>
      </w:r>
      <w:r>
        <w:t xml:space="preserve"> </w:t>
      </w:r>
      <w:r>
        <w:rPr>
          <w:rFonts w:hint="eastAsia"/>
        </w:rPr>
        <w:t>поэта</w:t>
      </w:r>
    </w:p>
    <w:p w14:paraId="0EDCB875" w14:textId="77777777" w:rsidR="00E52C4D" w:rsidRDefault="00E52C4D" w:rsidP="00E52C4D"/>
    <w:p w14:paraId="449D158E" w14:textId="77777777" w:rsidR="00E52C4D" w:rsidRDefault="00E52C4D" w:rsidP="00E52C4D">
      <w:r>
        <w:rPr>
          <w:rFonts w:hint="eastAsia"/>
        </w:rPr>
        <w:t>ГЛАВА</w:t>
      </w:r>
      <w:r>
        <w:t xml:space="preserve"> III</w:t>
      </w:r>
    </w:p>
    <w:p w14:paraId="5950B323" w14:textId="77777777" w:rsidR="00E52C4D" w:rsidRDefault="00E52C4D" w:rsidP="00E52C4D"/>
    <w:p w14:paraId="07F53BA8" w14:textId="77777777" w:rsidR="00E52C4D" w:rsidRDefault="00E52C4D" w:rsidP="00E52C4D">
      <w:r>
        <w:rPr>
          <w:rFonts w:hint="eastAsia"/>
        </w:rPr>
        <w:lastRenderedPageBreak/>
        <w:t>ПОЭТИКА</w:t>
      </w:r>
      <w:r>
        <w:t xml:space="preserve"> </w:t>
      </w:r>
      <w:r>
        <w:rPr>
          <w:rFonts w:hint="eastAsia"/>
        </w:rPr>
        <w:t>ГАЗЕЛЕЙ</w:t>
      </w:r>
      <w:r>
        <w:t xml:space="preserve"> </w:t>
      </w:r>
      <w:r>
        <w:rPr>
          <w:rFonts w:hint="eastAsia"/>
        </w:rPr>
        <w:t>НИЗАРИ</w:t>
      </w:r>
      <w:r>
        <w:t xml:space="preserve"> </w:t>
      </w:r>
      <w:r>
        <w:rPr>
          <w:rFonts w:hint="eastAsia"/>
        </w:rPr>
        <w:t>КУХИСТАНИ</w:t>
      </w:r>
    </w:p>
    <w:p w14:paraId="65FE4BC2" w14:textId="77777777" w:rsidR="00E52C4D" w:rsidRDefault="00E52C4D" w:rsidP="00E52C4D"/>
    <w:p w14:paraId="67AD465D" w14:textId="77777777" w:rsidR="00E52C4D" w:rsidRDefault="00E52C4D" w:rsidP="00E52C4D">
      <w:r>
        <w:t xml:space="preserve">1. </w:t>
      </w:r>
      <w:r>
        <w:rPr>
          <w:rFonts w:hint="eastAsia"/>
        </w:rPr>
        <w:t>Метрика</w:t>
      </w:r>
      <w:r>
        <w:t xml:space="preserve"> </w:t>
      </w:r>
      <w:r>
        <w:rPr>
          <w:rFonts w:hint="eastAsia"/>
        </w:rPr>
        <w:t>газелей</w:t>
      </w:r>
      <w:r>
        <w:t xml:space="preserve"> </w:t>
      </w:r>
      <w:r>
        <w:rPr>
          <w:rFonts w:hint="eastAsia"/>
        </w:rPr>
        <w:t>Низари</w:t>
      </w:r>
    </w:p>
    <w:p w14:paraId="7D714568" w14:textId="77777777" w:rsidR="00E52C4D" w:rsidRDefault="00E52C4D" w:rsidP="00E52C4D"/>
    <w:p w14:paraId="7D80AEFF" w14:textId="77777777" w:rsidR="00E52C4D" w:rsidRDefault="00E52C4D" w:rsidP="00E52C4D">
      <w:r>
        <w:t xml:space="preserve">1. </w:t>
      </w:r>
      <w:r>
        <w:rPr>
          <w:rFonts w:hint="eastAsia"/>
        </w:rPr>
        <w:t>Рыфма</w:t>
      </w:r>
      <w:r>
        <w:t xml:space="preserve"> </w:t>
      </w:r>
      <w:r>
        <w:rPr>
          <w:rFonts w:hint="eastAsia"/>
        </w:rPr>
        <w:t>в</w:t>
      </w:r>
      <w:r>
        <w:t xml:space="preserve"> </w:t>
      </w:r>
      <w:r>
        <w:rPr>
          <w:rFonts w:hint="eastAsia"/>
        </w:rPr>
        <w:t>поэзии</w:t>
      </w:r>
      <w:r>
        <w:t xml:space="preserve"> </w:t>
      </w:r>
      <w:r>
        <w:rPr>
          <w:rFonts w:hint="eastAsia"/>
        </w:rPr>
        <w:t>Низари</w:t>
      </w:r>
    </w:p>
    <w:p w14:paraId="4CC67588" w14:textId="77777777" w:rsidR="00E52C4D" w:rsidRDefault="00E52C4D" w:rsidP="00E52C4D"/>
    <w:p w14:paraId="7497B6D9" w14:textId="77777777" w:rsidR="00E52C4D" w:rsidRDefault="00E52C4D" w:rsidP="00E52C4D">
      <w:r>
        <w:t xml:space="preserve">3. </w:t>
      </w:r>
      <w:r>
        <w:rPr>
          <w:rFonts w:hint="eastAsia"/>
        </w:rPr>
        <w:t>Использование</w:t>
      </w:r>
      <w:r>
        <w:t xml:space="preserve"> </w:t>
      </w:r>
      <w:r>
        <w:rPr>
          <w:rFonts w:hint="eastAsia"/>
        </w:rPr>
        <w:t>редифа</w:t>
      </w:r>
      <w:r>
        <w:t xml:space="preserve"> </w:t>
      </w:r>
      <w:r>
        <w:rPr>
          <w:rFonts w:hint="eastAsia"/>
        </w:rPr>
        <w:t>в</w:t>
      </w:r>
      <w:r>
        <w:t xml:space="preserve"> </w:t>
      </w:r>
      <w:r>
        <w:rPr>
          <w:rFonts w:hint="eastAsia"/>
        </w:rPr>
        <w:t>газелях</w:t>
      </w:r>
      <w:r>
        <w:t xml:space="preserve"> </w:t>
      </w:r>
      <w:r>
        <w:rPr>
          <w:rFonts w:hint="eastAsia"/>
        </w:rPr>
        <w:t>Низари</w:t>
      </w:r>
    </w:p>
    <w:p w14:paraId="7B4E97DE" w14:textId="77777777" w:rsidR="00E52C4D" w:rsidRDefault="00E52C4D" w:rsidP="00E52C4D"/>
    <w:p w14:paraId="1125155D" w14:textId="77777777" w:rsidR="00E52C4D" w:rsidRDefault="00E52C4D" w:rsidP="00E52C4D">
      <w:r>
        <w:t xml:space="preserve">4. </w:t>
      </w:r>
      <w:r>
        <w:rPr>
          <w:rFonts w:hint="eastAsia"/>
        </w:rPr>
        <w:t>Суфийские</w:t>
      </w:r>
      <w:r>
        <w:t xml:space="preserve"> </w:t>
      </w:r>
      <w:r>
        <w:rPr>
          <w:rFonts w:hint="eastAsia"/>
        </w:rPr>
        <w:t>газели</w:t>
      </w:r>
      <w:r>
        <w:t xml:space="preserve"> </w:t>
      </w:r>
      <w:r>
        <w:rPr>
          <w:rFonts w:hint="eastAsia"/>
        </w:rPr>
        <w:t>и</w:t>
      </w:r>
      <w:r>
        <w:t xml:space="preserve"> </w:t>
      </w:r>
      <w:r>
        <w:rPr>
          <w:rFonts w:hint="eastAsia"/>
        </w:rPr>
        <w:t>художественные</w:t>
      </w:r>
      <w:r>
        <w:t xml:space="preserve"> </w:t>
      </w:r>
      <w:r>
        <w:rPr>
          <w:rFonts w:hint="eastAsia"/>
        </w:rPr>
        <w:t>аллегории</w:t>
      </w:r>
    </w:p>
    <w:p w14:paraId="56B1520C" w14:textId="77777777" w:rsidR="00E52C4D" w:rsidRDefault="00E52C4D" w:rsidP="00E52C4D"/>
    <w:p w14:paraId="6BA57837" w14:textId="77777777" w:rsidR="00E52C4D" w:rsidRDefault="00E52C4D" w:rsidP="00E52C4D">
      <w:r>
        <w:t xml:space="preserve">5. </w:t>
      </w:r>
      <w:r>
        <w:rPr>
          <w:rFonts w:hint="eastAsia"/>
        </w:rPr>
        <w:t>Художественно</w:t>
      </w:r>
      <w:r>
        <w:t xml:space="preserve"> - </w:t>
      </w:r>
      <w:r>
        <w:rPr>
          <w:rFonts w:hint="eastAsia"/>
        </w:rPr>
        <w:t>изобразительные</w:t>
      </w:r>
      <w:r>
        <w:t xml:space="preserve"> </w:t>
      </w:r>
      <w:r>
        <w:rPr>
          <w:rFonts w:hint="eastAsia"/>
        </w:rPr>
        <w:t>и</w:t>
      </w:r>
      <w:r>
        <w:t xml:space="preserve"> </w:t>
      </w:r>
      <w:r>
        <w:rPr>
          <w:rFonts w:hint="eastAsia"/>
        </w:rPr>
        <w:t>выразительные</w:t>
      </w:r>
      <w:r>
        <w:t xml:space="preserve"> </w:t>
      </w:r>
      <w:r>
        <w:rPr>
          <w:rFonts w:hint="eastAsia"/>
        </w:rPr>
        <w:t>средства</w:t>
      </w:r>
      <w:r>
        <w:t xml:space="preserve"> </w:t>
      </w:r>
      <w:r>
        <w:rPr>
          <w:rFonts w:hint="eastAsia"/>
        </w:rPr>
        <w:t>в</w:t>
      </w:r>
      <w:r>
        <w:t xml:space="preserve"> </w:t>
      </w:r>
      <w:r>
        <w:rPr>
          <w:rFonts w:hint="eastAsia"/>
        </w:rPr>
        <w:t>газелях</w:t>
      </w:r>
      <w:r>
        <w:t xml:space="preserve"> </w:t>
      </w:r>
      <w:r>
        <w:rPr>
          <w:rFonts w:hint="eastAsia"/>
        </w:rPr>
        <w:t>Низари</w:t>
      </w:r>
      <w:r>
        <w:t xml:space="preserve"> </w:t>
      </w:r>
      <w:r>
        <w:rPr>
          <w:rFonts w:hint="eastAsia"/>
        </w:rPr>
        <w:t>Кухистани</w:t>
      </w:r>
    </w:p>
    <w:p w14:paraId="4601B85C" w14:textId="77777777" w:rsidR="00E52C4D" w:rsidRDefault="00E52C4D" w:rsidP="00E52C4D"/>
    <w:p w14:paraId="4B0A8E4B" w14:textId="77777777" w:rsidR="00E52C4D" w:rsidRDefault="00E52C4D" w:rsidP="00E52C4D">
      <w:r>
        <w:rPr>
          <w:rFonts w:hint="eastAsia"/>
        </w:rPr>
        <w:t>ЗАКЛЮЧЕНИЕ</w:t>
      </w:r>
    </w:p>
    <w:p w14:paraId="6F01AA29" w14:textId="77777777" w:rsidR="00E52C4D" w:rsidRDefault="00E52C4D" w:rsidP="00E52C4D"/>
    <w:p w14:paraId="2B8B0654" w14:textId="2DE9DBB6" w:rsidR="00E52C4D" w:rsidRPr="00E52C4D" w:rsidRDefault="00E52C4D" w:rsidP="00E52C4D">
      <w:r>
        <w:rPr>
          <w:rFonts w:hint="eastAsia"/>
        </w:rPr>
        <w:t>СПИСОК</w:t>
      </w:r>
      <w:r>
        <w:t xml:space="preserve"> </w:t>
      </w:r>
      <w:r>
        <w:rPr>
          <w:rFonts w:hint="eastAsia"/>
        </w:rPr>
        <w:t>ЛИТЕРАТУРЫ</w:t>
      </w:r>
    </w:p>
    <w:sectPr w:rsidR="00E52C4D" w:rsidRPr="00E52C4D" w:rsidSect="003C46F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9353" w14:textId="77777777" w:rsidR="003C46FB" w:rsidRDefault="003C46FB">
      <w:pPr>
        <w:spacing w:after="0" w:line="240" w:lineRule="auto"/>
      </w:pPr>
      <w:r>
        <w:separator/>
      </w:r>
    </w:p>
  </w:endnote>
  <w:endnote w:type="continuationSeparator" w:id="0">
    <w:p w14:paraId="4978622B" w14:textId="77777777" w:rsidR="003C46FB" w:rsidRDefault="003C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643A" w14:textId="77777777" w:rsidR="003C46FB" w:rsidRDefault="003C46FB"/>
    <w:p w14:paraId="2C2CE56E" w14:textId="77777777" w:rsidR="003C46FB" w:rsidRDefault="003C46FB"/>
    <w:p w14:paraId="516A7710" w14:textId="77777777" w:rsidR="003C46FB" w:rsidRDefault="003C46FB"/>
    <w:p w14:paraId="7C66934D" w14:textId="77777777" w:rsidR="003C46FB" w:rsidRDefault="003C46FB"/>
    <w:p w14:paraId="062DDFCC" w14:textId="77777777" w:rsidR="003C46FB" w:rsidRDefault="003C46FB"/>
    <w:p w14:paraId="28EF3B1A" w14:textId="77777777" w:rsidR="003C46FB" w:rsidRDefault="003C46FB"/>
    <w:p w14:paraId="7CBB0B70" w14:textId="77777777" w:rsidR="003C46FB" w:rsidRDefault="003C46F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415A447" wp14:editId="5D4C2A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0547A" w14:textId="77777777" w:rsidR="003C46FB" w:rsidRDefault="003C46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15A44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D90547A" w14:textId="77777777" w:rsidR="003C46FB" w:rsidRDefault="003C46F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EB2D454" w14:textId="77777777" w:rsidR="003C46FB" w:rsidRDefault="003C46FB"/>
    <w:p w14:paraId="1D88721C" w14:textId="77777777" w:rsidR="003C46FB" w:rsidRDefault="003C46FB"/>
    <w:p w14:paraId="168E5C9D" w14:textId="77777777" w:rsidR="003C46FB" w:rsidRDefault="003C46F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0A7A75" wp14:editId="0308BCA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A5B54" w14:textId="77777777" w:rsidR="003C46FB" w:rsidRDefault="003C46FB"/>
                          <w:p w14:paraId="181E7B50" w14:textId="77777777" w:rsidR="003C46FB" w:rsidRDefault="003C46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0A7A7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CA5B54" w14:textId="77777777" w:rsidR="003C46FB" w:rsidRDefault="003C46FB"/>
                    <w:p w14:paraId="181E7B50" w14:textId="77777777" w:rsidR="003C46FB" w:rsidRDefault="003C46F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83AE9A" w14:textId="77777777" w:rsidR="003C46FB" w:rsidRDefault="003C46FB"/>
    <w:p w14:paraId="4CCE334B" w14:textId="77777777" w:rsidR="003C46FB" w:rsidRDefault="003C46FB">
      <w:pPr>
        <w:rPr>
          <w:sz w:val="2"/>
          <w:szCs w:val="2"/>
        </w:rPr>
      </w:pPr>
    </w:p>
    <w:p w14:paraId="1D92AD13" w14:textId="77777777" w:rsidR="003C46FB" w:rsidRDefault="003C46FB"/>
    <w:p w14:paraId="1F0669CD" w14:textId="77777777" w:rsidR="003C46FB" w:rsidRDefault="003C46FB">
      <w:pPr>
        <w:spacing w:after="0" w:line="240" w:lineRule="auto"/>
      </w:pPr>
    </w:p>
  </w:footnote>
  <w:footnote w:type="continuationSeparator" w:id="0">
    <w:p w14:paraId="3AFF07D6" w14:textId="77777777" w:rsidR="003C46FB" w:rsidRDefault="003C4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6FB"/>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37477</TotalTime>
  <Pages>2</Pages>
  <Words>132</Words>
  <Characters>753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5071</cp:revision>
  <cp:lastPrinted>2009-02-06T05:36:00Z</cp:lastPrinted>
  <dcterms:created xsi:type="dcterms:W3CDTF">2024-01-07T13:43:00Z</dcterms:created>
  <dcterms:modified xsi:type="dcterms:W3CDTF">2024-03-07T14:14:00Z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