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13EF" w14:textId="690AB1AC" w:rsidR="00D41F61" w:rsidRDefault="002F4FB1" w:rsidP="002F4FB1">
      <w:r w:rsidRPr="002F4FB1">
        <w:rPr>
          <w:rFonts w:hint="eastAsia"/>
        </w:rPr>
        <w:t>Афанасьева</w:t>
      </w:r>
      <w:r w:rsidRPr="002F4FB1">
        <w:t xml:space="preserve"> </w:t>
      </w:r>
      <w:r w:rsidRPr="002F4FB1">
        <w:rPr>
          <w:rFonts w:hint="eastAsia"/>
        </w:rPr>
        <w:t>Мария</w:t>
      </w:r>
      <w:r w:rsidRPr="002F4FB1">
        <w:t xml:space="preserve"> </w:t>
      </w:r>
      <w:r w:rsidRPr="002F4FB1">
        <w:rPr>
          <w:rFonts w:hint="eastAsia"/>
        </w:rPr>
        <w:t>Борисовна</w:t>
      </w:r>
      <w:r>
        <w:t xml:space="preserve"> </w:t>
      </w:r>
      <w:r w:rsidRPr="002F4FB1">
        <w:rPr>
          <w:rFonts w:hint="eastAsia"/>
        </w:rPr>
        <w:t>Николаевское</w:t>
      </w:r>
      <w:r w:rsidRPr="002F4FB1">
        <w:t xml:space="preserve"> </w:t>
      </w:r>
      <w:r w:rsidRPr="002F4FB1">
        <w:rPr>
          <w:rFonts w:hint="eastAsia"/>
        </w:rPr>
        <w:t>кавалерийское</w:t>
      </w:r>
      <w:r w:rsidRPr="002F4FB1">
        <w:t xml:space="preserve"> </w:t>
      </w:r>
      <w:r w:rsidRPr="002F4FB1">
        <w:rPr>
          <w:rFonts w:hint="eastAsia"/>
        </w:rPr>
        <w:t>училище</w:t>
      </w:r>
      <w:r w:rsidRPr="002F4FB1">
        <w:t xml:space="preserve"> </w:t>
      </w:r>
      <w:r w:rsidRPr="002F4FB1">
        <w:rPr>
          <w:rFonts w:hint="eastAsia"/>
        </w:rPr>
        <w:t>в</w:t>
      </w:r>
      <w:r w:rsidRPr="002F4FB1">
        <w:t xml:space="preserve"> 1823−1917 </w:t>
      </w:r>
      <w:r w:rsidRPr="002F4FB1">
        <w:rPr>
          <w:rFonts w:hint="eastAsia"/>
        </w:rPr>
        <w:t>гг</w:t>
      </w:r>
      <w:r w:rsidRPr="002F4FB1">
        <w:t xml:space="preserve">.: </w:t>
      </w:r>
      <w:r w:rsidRPr="002F4FB1">
        <w:rPr>
          <w:rFonts w:hint="eastAsia"/>
        </w:rPr>
        <w:t>учебный</w:t>
      </w:r>
      <w:r w:rsidRPr="002F4FB1">
        <w:t xml:space="preserve"> </w:t>
      </w:r>
      <w:r w:rsidRPr="002F4FB1">
        <w:rPr>
          <w:rFonts w:hint="eastAsia"/>
        </w:rPr>
        <w:t>процесс</w:t>
      </w:r>
      <w:r w:rsidRPr="002F4FB1">
        <w:t xml:space="preserve">, </w:t>
      </w:r>
      <w:r w:rsidRPr="002F4FB1">
        <w:rPr>
          <w:rFonts w:hint="eastAsia"/>
        </w:rPr>
        <w:t>повседневность</w:t>
      </w:r>
      <w:r w:rsidRPr="002F4FB1">
        <w:t xml:space="preserve">, </w:t>
      </w:r>
      <w:r w:rsidRPr="002F4FB1">
        <w:rPr>
          <w:rFonts w:hint="eastAsia"/>
        </w:rPr>
        <w:t>служба</w:t>
      </w:r>
      <w:r w:rsidRPr="002F4FB1">
        <w:t xml:space="preserve"> </w:t>
      </w:r>
      <w:r w:rsidRPr="002F4FB1">
        <w:rPr>
          <w:rFonts w:hint="eastAsia"/>
        </w:rPr>
        <w:t>выпускников</w:t>
      </w:r>
    </w:p>
    <w:p w14:paraId="05386042" w14:textId="77777777" w:rsidR="002F4FB1" w:rsidRDefault="002F4FB1" w:rsidP="002F4FB1">
      <w:r>
        <w:rPr>
          <w:rFonts w:hint="eastAsia"/>
        </w:rPr>
        <w:t>ОГЛАВЛЕНИЕ</w:t>
      </w:r>
      <w:r>
        <w:t xml:space="preserve"> </w:t>
      </w:r>
      <w:r>
        <w:rPr>
          <w:rFonts w:hint="eastAsia"/>
        </w:rPr>
        <w:t>ДИССЕРТАЦИИ</w:t>
      </w:r>
    </w:p>
    <w:p w14:paraId="5ED1707B" w14:textId="77777777" w:rsidR="002F4FB1" w:rsidRDefault="002F4FB1" w:rsidP="002F4FB1">
      <w:r>
        <w:rPr>
          <w:rFonts w:hint="eastAsia"/>
        </w:rPr>
        <w:t>кандидат</w:t>
      </w:r>
      <w:r>
        <w:t xml:space="preserve"> </w:t>
      </w:r>
      <w:r>
        <w:rPr>
          <w:rFonts w:hint="eastAsia"/>
        </w:rPr>
        <w:t>наук</w:t>
      </w:r>
      <w:r>
        <w:t xml:space="preserve"> </w:t>
      </w:r>
      <w:r>
        <w:rPr>
          <w:rFonts w:hint="eastAsia"/>
        </w:rPr>
        <w:t>Афанасьева</w:t>
      </w:r>
      <w:r>
        <w:t xml:space="preserve"> </w:t>
      </w:r>
      <w:r>
        <w:rPr>
          <w:rFonts w:hint="eastAsia"/>
        </w:rPr>
        <w:t>Мария</w:t>
      </w:r>
      <w:r>
        <w:t xml:space="preserve"> </w:t>
      </w:r>
      <w:r>
        <w:rPr>
          <w:rFonts w:hint="eastAsia"/>
        </w:rPr>
        <w:t>Борисовна</w:t>
      </w:r>
    </w:p>
    <w:p w14:paraId="23D51AD8" w14:textId="77777777" w:rsidR="002F4FB1" w:rsidRDefault="002F4FB1" w:rsidP="002F4FB1">
      <w:r>
        <w:rPr>
          <w:rFonts w:hint="eastAsia"/>
        </w:rPr>
        <w:t>СОДЕРЖАНИЕ</w:t>
      </w:r>
    </w:p>
    <w:p w14:paraId="4173831F" w14:textId="77777777" w:rsidR="002F4FB1" w:rsidRDefault="002F4FB1" w:rsidP="002F4FB1"/>
    <w:p w14:paraId="077A0E03" w14:textId="77777777" w:rsidR="002F4FB1" w:rsidRDefault="002F4FB1" w:rsidP="002F4FB1">
      <w:r>
        <w:rPr>
          <w:rFonts w:hint="eastAsia"/>
        </w:rPr>
        <w:t>ВВЕДЕНИЕ</w:t>
      </w:r>
    </w:p>
    <w:p w14:paraId="70784315" w14:textId="77777777" w:rsidR="002F4FB1" w:rsidRDefault="002F4FB1" w:rsidP="002F4FB1"/>
    <w:p w14:paraId="50B26D18" w14:textId="77777777" w:rsidR="002F4FB1" w:rsidRDefault="002F4FB1" w:rsidP="002F4FB1">
      <w:r>
        <w:rPr>
          <w:rFonts w:hint="eastAsia"/>
        </w:rPr>
        <w:t>ГЛАВА</w:t>
      </w:r>
      <w:r>
        <w:t xml:space="preserve"> I. </w:t>
      </w:r>
      <w:r>
        <w:rPr>
          <w:rFonts w:hint="eastAsia"/>
        </w:rPr>
        <w:t>РАЗВИТИЕ</w:t>
      </w:r>
      <w:r>
        <w:t xml:space="preserve"> </w:t>
      </w:r>
      <w:r>
        <w:rPr>
          <w:rFonts w:hint="eastAsia"/>
        </w:rPr>
        <w:t>УЧЕБНОГО</w:t>
      </w:r>
      <w:r>
        <w:t xml:space="preserve"> </w:t>
      </w:r>
      <w:r>
        <w:rPr>
          <w:rFonts w:hint="eastAsia"/>
        </w:rPr>
        <w:t>ПРОЦЕССА</w:t>
      </w:r>
      <w:r>
        <w:t xml:space="preserve"> </w:t>
      </w:r>
      <w:r>
        <w:rPr>
          <w:rFonts w:hint="eastAsia"/>
        </w:rPr>
        <w:t>В</w:t>
      </w:r>
      <w:r>
        <w:t xml:space="preserve"> </w:t>
      </w:r>
      <w:r>
        <w:rPr>
          <w:rFonts w:hint="eastAsia"/>
        </w:rPr>
        <w:t>НИКОЛАЕВСКОМ</w:t>
      </w:r>
      <w:r>
        <w:t xml:space="preserve"> </w:t>
      </w:r>
      <w:r>
        <w:rPr>
          <w:rFonts w:hint="eastAsia"/>
        </w:rPr>
        <w:t>КАВАЛЕРИЙСКОМ</w:t>
      </w:r>
      <w:r>
        <w:t xml:space="preserve"> </w:t>
      </w:r>
      <w:r>
        <w:rPr>
          <w:rFonts w:hint="eastAsia"/>
        </w:rPr>
        <w:t>УЧИЛИЩЕ</w:t>
      </w:r>
    </w:p>
    <w:p w14:paraId="68102448" w14:textId="77777777" w:rsidR="002F4FB1" w:rsidRDefault="002F4FB1" w:rsidP="002F4FB1"/>
    <w:p w14:paraId="4E4CD3F1" w14:textId="77777777" w:rsidR="002F4FB1" w:rsidRDefault="002F4FB1" w:rsidP="002F4FB1">
      <w:r>
        <w:rPr>
          <w:rFonts w:hint="eastAsia"/>
        </w:rPr>
        <w:t>§</w:t>
      </w:r>
      <w:r>
        <w:t xml:space="preserve"> 1. </w:t>
      </w:r>
      <w:r>
        <w:rPr>
          <w:rFonts w:hint="eastAsia"/>
        </w:rPr>
        <w:t>Развитие</w:t>
      </w:r>
      <w:r>
        <w:t xml:space="preserve"> </w:t>
      </w:r>
      <w:r>
        <w:rPr>
          <w:rFonts w:hint="eastAsia"/>
        </w:rPr>
        <w:t>учебной</w:t>
      </w:r>
      <w:r>
        <w:t xml:space="preserve"> </w:t>
      </w:r>
      <w:r>
        <w:rPr>
          <w:rFonts w:hint="eastAsia"/>
        </w:rPr>
        <w:t>части</w:t>
      </w:r>
      <w:r>
        <w:t xml:space="preserve"> </w:t>
      </w:r>
      <w:r>
        <w:rPr>
          <w:rFonts w:hint="eastAsia"/>
        </w:rPr>
        <w:t>в</w:t>
      </w:r>
      <w:r>
        <w:t xml:space="preserve"> </w:t>
      </w:r>
      <w:r>
        <w:rPr>
          <w:rFonts w:hint="eastAsia"/>
        </w:rPr>
        <w:t>Школе</w:t>
      </w:r>
      <w:r>
        <w:t xml:space="preserve"> </w:t>
      </w:r>
      <w:r>
        <w:rPr>
          <w:rFonts w:hint="eastAsia"/>
        </w:rPr>
        <w:t>гвардейских</w:t>
      </w:r>
      <w:r>
        <w:t xml:space="preserve"> </w:t>
      </w:r>
      <w:r>
        <w:rPr>
          <w:rFonts w:hint="eastAsia"/>
        </w:rPr>
        <w:t>подпрапорщиков</w:t>
      </w:r>
      <w:r>
        <w:t xml:space="preserve"> </w:t>
      </w:r>
      <w:r>
        <w:rPr>
          <w:rFonts w:hint="eastAsia"/>
        </w:rPr>
        <w:t>в</w:t>
      </w:r>
      <w:r>
        <w:t xml:space="preserve"> </w:t>
      </w:r>
      <w:r>
        <w:rPr>
          <w:rFonts w:hint="eastAsia"/>
        </w:rPr>
        <w:t>первой</w:t>
      </w:r>
      <w:r>
        <w:t xml:space="preserve"> </w:t>
      </w:r>
      <w:r>
        <w:rPr>
          <w:rFonts w:hint="eastAsia"/>
        </w:rPr>
        <w:t>половине</w:t>
      </w:r>
      <w:r>
        <w:t xml:space="preserve"> XIX </w:t>
      </w:r>
      <w:r>
        <w:rPr>
          <w:rFonts w:hint="eastAsia"/>
        </w:rPr>
        <w:t>в</w:t>
      </w:r>
    </w:p>
    <w:p w14:paraId="746BB311" w14:textId="77777777" w:rsidR="002F4FB1" w:rsidRDefault="002F4FB1" w:rsidP="002F4FB1"/>
    <w:p w14:paraId="62C1904E" w14:textId="77777777" w:rsidR="002F4FB1" w:rsidRDefault="002F4FB1" w:rsidP="002F4FB1">
      <w:r>
        <w:rPr>
          <w:rFonts w:hint="eastAsia"/>
        </w:rPr>
        <w:t>§</w:t>
      </w:r>
      <w:r>
        <w:t xml:space="preserve"> 2. </w:t>
      </w:r>
      <w:r>
        <w:rPr>
          <w:rFonts w:hint="eastAsia"/>
        </w:rPr>
        <w:t>Николаевское</w:t>
      </w:r>
      <w:r>
        <w:t xml:space="preserve"> </w:t>
      </w:r>
      <w:r>
        <w:rPr>
          <w:rFonts w:hint="eastAsia"/>
        </w:rPr>
        <w:t>кавалерийское</w:t>
      </w:r>
      <w:r>
        <w:t xml:space="preserve"> </w:t>
      </w:r>
      <w:r>
        <w:rPr>
          <w:rFonts w:hint="eastAsia"/>
        </w:rPr>
        <w:t>училище</w:t>
      </w:r>
      <w:r>
        <w:t xml:space="preserve"> </w:t>
      </w:r>
      <w:r>
        <w:rPr>
          <w:rFonts w:hint="eastAsia"/>
        </w:rPr>
        <w:t>и</w:t>
      </w:r>
      <w:r>
        <w:t xml:space="preserve"> </w:t>
      </w:r>
      <w:r>
        <w:rPr>
          <w:rFonts w:hint="eastAsia"/>
        </w:rPr>
        <w:t>военные</w:t>
      </w:r>
      <w:r>
        <w:t xml:space="preserve"> </w:t>
      </w:r>
      <w:r>
        <w:rPr>
          <w:rFonts w:hint="eastAsia"/>
        </w:rPr>
        <w:t>преобразования</w:t>
      </w:r>
      <w:r>
        <w:t xml:space="preserve"> </w:t>
      </w:r>
      <w:r>
        <w:rPr>
          <w:rFonts w:hint="eastAsia"/>
        </w:rPr>
        <w:t>второй</w:t>
      </w:r>
      <w:r>
        <w:t xml:space="preserve"> </w:t>
      </w:r>
      <w:r>
        <w:rPr>
          <w:rFonts w:hint="eastAsia"/>
        </w:rPr>
        <w:t>половины</w:t>
      </w:r>
      <w:r>
        <w:t xml:space="preserve"> XIX </w:t>
      </w:r>
      <w:r>
        <w:rPr>
          <w:rFonts w:hint="eastAsia"/>
        </w:rPr>
        <w:t>в</w:t>
      </w:r>
    </w:p>
    <w:p w14:paraId="36C9E75D" w14:textId="77777777" w:rsidR="002F4FB1" w:rsidRDefault="002F4FB1" w:rsidP="002F4FB1"/>
    <w:p w14:paraId="7ABDAB41" w14:textId="77777777" w:rsidR="002F4FB1" w:rsidRDefault="002F4FB1" w:rsidP="002F4FB1">
      <w:r>
        <w:rPr>
          <w:rFonts w:hint="eastAsia"/>
        </w:rPr>
        <w:t>§</w:t>
      </w:r>
      <w:r>
        <w:t xml:space="preserve"> 3. </w:t>
      </w:r>
      <w:r>
        <w:rPr>
          <w:rFonts w:hint="eastAsia"/>
        </w:rPr>
        <w:t>Николаевское</w:t>
      </w:r>
      <w:r>
        <w:t xml:space="preserve"> </w:t>
      </w:r>
      <w:r>
        <w:rPr>
          <w:rFonts w:hint="eastAsia"/>
        </w:rPr>
        <w:t>кавалерийское</w:t>
      </w:r>
      <w:r>
        <w:t xml:space="preserve"> </w:t>
      </w:r>
      <w:r>
        <w:rPr>
          <w:rFonts w:hint="eastAsia"/>
        </w:rPr>
        <w:t>училище</w:t>
      </w:r>
      <w:r>
        <w:t xml:space="preserve"> </w:t>
      </w:r>
      <w:r>
        <w:rPr>
          <w:rFonts w:hint="eastAsia"/>
        </w:rPr>
        <w:t>в</w:t>
      </w:r>
      <w:r>
        <w:t xml:space="preserve"> </w:t>
      </w:r>
      <w:r>
        <w:rPr>
          <w:rFonts w:hint="eastAsia"/>
        </w:rPr>
        <w:t>конце</w:t>
      </w:r>
      <w:r>
        <w:t xml:space="preserve"> XIX - </w:t>
      </w:r>
      <w:r>
        <w:rPr>
          <w:rFonts w:hint="eastAsia"/>
        </w:rPr>
        <w:t>начале</w:t>
      </w:r>
      <w:r>
        <w:t xml:space="preserve"> XX </w:t>
      </w:r>
      <w:r>
        <w:rPr>
          <w:rFonts w:hint="eastAsia"/>
        </w:rPr>
        <w:t>вв</w:t>
      </w:r>
      <w:r>
        <w:t xml:space="preserve">. 89 </w:t>
      </w:r>
      <w:r>
        <w:rPr>
          <w:rFonts w:hint="eastAsia"/>
        </w:rPr>
        <w:t>ГЛАВА</w:t>
      </w:r>
      <w:r>
        <w:t xml:space="preserve"> II. </w:t>
      </w:r>
      <w:r>
        <w:rPr>
          <w:rFonts w:hint="eastAsia"/>
        </w:rPr>
        <w:t>ВОСПИТАНИЕ</w:t>
      </w:r>
      <w:r>
        <w:t xml:space="preserve"> </w:t>
      </w:r>
      <w:r>
        <w:rPr>
          <w:rFonts w:hint="eastAsia"/>
        </w:rPr>
        <w:t>ЮНОШЕСТВА</w:t>
      </w:r>
      <w:r>
        <w:t xml:space="preserve">: </w:t>
      </w:r>
      <w:r>
        <w:rPr>
          <w:rFonts w:hint="eastAsia"/>
        </w:rPr>
        <w:t>ЮНКЕРА</w:t>
      </w:r>
      <w:r>
        <w:t xml:space="preserve">, </w:t>
      </w:r>
      <w:r>
        <w:rPr>
          <w:rFonts w:hint="eastAsia"/>
        </w:rPr>
        <w:t>ПРЕПОДАВАТЕЛИ</w:t>
      </w:r>
      <w:r>
        <w:t xml:space="preserve"> </w:t>
      </w:r>
      <w:r>
        <w:rPr>
          <w:rFonts w:hint="eastAsia"/>
        </w:rPr>
        <w:t>И</w:t>
      </w:r>
      <w:r>
        <w:t xml:space="preserve"> </w:t>
      </w:r>
      <w:r>
        <w:rPr>
          <w:rFonts w:hint="eastAsia"/>
        </w:rPr>
        <w:t>ВЫПУСКНИКИ</w:t>
      </w:r>
    </w:p>
    <w:p w14:paraId="595FDFF6" w14:textId="77777777" w:rsidR="002F4FB1" w:rsidRDefault="002F4FB1" w:rsidP="002F4FB1"/>
    <w:p w14:paraId="4E1FCA3E" w14:textId="77777777" w:rsidR="002F4FB1" w:rsidRDefault="002F4FB1" w:rsidP="002F4FB1">
      <w:r>
        <w:rPr>
          <w:rFonts w:hint="eastAsia"/>
        </w:rPr>
        <w:t>§</w:t>
      </w:r>
      <w:r>
        <w:t xml:space="preserve"> 1. </w:t>
      </w:r>
      <w:r>
        <w:rPr>
          <w:rFonts w:hint="eastAsia"/>
        </w:rPr>
        <w:t>Воспитательная</w:t>
      </w:r>
      <w:r>
        <w:t xml:space="preserve"> </w:t>
      </w:r>
      <w:r>
        <w:rPr>
          <w:rFonts w:hint="eastAsia"/>
        </w:rPr>
        <w:t>роль</w:t>
      </w:r>
      <w:r>
        <w:t xml:space="preserve"> </w:t>
      </w:r>
      <w:r>
        <w:rPr>
          <w:rFonts w:hint="eastAsia"/>
        </w:rPr>
        <w:t>училища</w:t>
      </w:r>
      <w:r>
        <w:t xml:space="preserve"> </w:t>
      </w:r>
      <w:r>
        <w:rPr>
          <w:rFonts w:hint="eastAsia"/>
        </w:rPr>
        <w:t>в</w:t>
      </w:r>
      <w:r>
        <w:t xml:space="preserve"> </w:t>
      </w:r>
      <w:r>
        <w:rPr>
          <w:rFonts w:hint="eastAsia"/>
        </w:rPr>
        <w:t>становлении</w:t>
      </w:r>
      <w:r>
        <w:t xml:space="preserve"> </w:t>
      </w:r>
      <w:r>
        <w:rPr>
          <w:rFonts w:hint="eastAsia"/>
        </w:rPr>
        <w:t>нравственных</w:t>
      </w:r>
      <w:r>
        <w:t xml:space="preserve"> </w:t>
      </w:r>
      <w:r>
        <w:rPr>
          <w:rFonts w:hint="eastAsia"/>
        </w:rPr>
        <w:t>качеств</w:t>
      </w:r>
      <w:r>
        <w:t xml:space="preserve"> </w:t>
      </w:r>
      <w:r>
        <w:rPr>
          <w:rFonts w:hint="eastAsia"/>
        </w:rPr>
        <w:t>будущего</w:t>
      </w:r>
      <w:r>
        <w:t xml:space="preserve"> </w:t>
      </w:r>
      <w:r>
        <w:rPr>
          <w:rFonts w:hint="eastAsia"/>
        </w:rPr>
        <w:t>офицера</w:t>
      </w:r>
    </w:p>
    <w:p w14:paraId="349E7940" w14:textId="77777777" w:rsidR="002F4FB1" w:rsidRDefault="002F4FB1" w:rsidP="002F4FB1"/>
    <w:p w14:paraId="3E9E6617" w14:textId="77777777" w:rsidR="002F4FB1" w:rsidRDefault="002F4FB1" w:rsidP="002F4FB1">
      <w:r>
        <w:rPr>
          <w:rFonts w:hint="eastAsia"/>
        </w:rPr>
        <w:t>§</w:t>
      </w:r>
      <w:r>
        <w:t xml:space="preserve"> 2. </w:t>
      </w:r>
      <w:r>
        <w:rPr>
          <w:rFonts w:hint="eastAsia"/>
        </w:rPr>
        <w:t>Дисциплина</w:t>
      </w:r>
      <w:r>
        <w:t xml:space="preserve"> </w:t>
      </w:r>
      <w:r>
        <w:rPr>
          <w:rFonts w:hint="eastAsia"/>
        </w:rPr>
        <w:t>и</w:t>
      </w:r>
      <w:r>
        <w:t xml:space="preserve"> </w:t>
      </w:r>
      <w:r>
        <w:rPr>
          <w:rFonts w:hint="eastAsia"/>
        </w:rPr>
        <w:t>проступки</w:t>
      </w:r>
    </w:p>
    <w:p w14:paraId="5DBF5207" w14:textId="77777777" w:rsidR="002F4FB1" w:rsidRDefault="002F4FB1" w:rsidP="002F4FB1"/>
    <w:p w14:paraId="0FBAAFF0" w14:textId="77777777" w:rsidR="002F4FB1" w:rsidRDefault="002F4FB1" w:rsidP="002F4FB1">
      <w:r>
        <w:rPr>
          <w:rFonts w:hint="eastAsia"/>
        </w:rPr>
        <w:t>§</w:t>
      </w:r>
      <w:r>
        <w:t xml:space="preserve"> 3. </w:t>
      </w:r>
      <w:r>
        <w:rPr>
          <w:rFonts w:hint="eastAsia"/>
        </w:rPr>
        <w:t>Преподаватели</w:t>
      </w:r>
      <w:r>
        <w:t xml:space="preserve"> </w:t>
      </w:r>
      <w:r>
        <w:rPr>
          <w:rFonts w:hint="eastAsia"/>
        </w:rPr>
        <w:t>и</w:t>
      </w:r>
      <w:r>
        <w:t xml:space="preserve"> </w:t>
      </w:r>
      <w:r>
        <w:rPr>
          <w:rFonts w:hint="eastAsia"/>
        </w:rPr>
        <w:t>воспитанники</w:t>
      </w:r>
    </w:p>
    <w:p w14:paraId="07FC320E" w14:textId="77777777" w:rsidR="002F4FB1" w:rsidRDefault="002F4FB1" w:rsidP="002F4FB1"/>
    <w:p w14:paraId="7118E879" w14:textId="77777777" w:rsidR="002F4FB1" w:rsidRDefault="002F4FB1" w:rsidP="002F4FB1">
      <w:r>
        <w:rPr>
          <w:rFonts w:hint="eastAsia"/>
        </w:rPr>
        <w:t>§</w:t>
      </w:r>
      <w:r>
        <w:t xml:space="preserve"> 4. </w:t>
      </w:r>
      <w:r>
        <w:rPr>
          <w:rFonts w:hint="eastAsia"/>
        </w:rPr>
        <w:t>Училище</w:t>
      </w:r>
      <w:r>
        <w:t xml:space="preserve"> </w:t>
      </w:r>
      <w:r>
        <w:rPr>
          <w:rFonts w:hint="eastAsia"/>
        </w:rPr>
        <w:t>в</w:t>
      </w:r>
      <w:r>
        <w:t xml:space="preserve"> </w:t>
      </w:r>
      <w:r>
        <w:rPr>
          <w:rFonts w:hint="eastAsia"/>
        </w:rPr>
        <w:t>службе</w:t>
      </w:r>
      <w:r>
        <w:t xml:space="preserve"> </w:t>
      </w:r>
      <w:r>
        <w:rPr>
          <w:rFonts w:hint="eastAsia"/>
        </w:rPr>
        <w:t>и</w:t>
      </w:r>
      <w:r>
        <w:t xml:space="preserve"> </w:t>
      </w:r>
      <w:r>
        <w:rPr>
          <w:rFonts w:hint="eastAsia"/>
        </w:rPr>
        <w:t>воспоминаниях</w:t>
      </w:r>
      <w:r>
        <w:t xml:space="preserve"> </w:t>
      </w:r>
      <w:r>
        <w:rPr>
          <w:rFonts w:hint="eastAsia"/>
        </w:rPr>
        <w:t>известных</w:t>
      </w:r>
      <w:r>
        <w:t xml:space="preserve"> </w:t>
      </w:r>
      <w:r>
        <w:rPr>
          <w:rFonts w:hint="eastAsia"/>
        </w:rPr>
        <w:t>выпускников</w:t>
      </w:r>
    </w:p>
    <w:p w14:paraId="639B5C4C" w14:textId="77777777" w:rsidR="002F4FB1" w:rsidRDefault="002F4FB1" w:rsidP="002F4FB1"/>
    <w:p w14:paraId="5A30B0A4" w14:textId="77777777" w:rsidR="002F4FB1" w:rsidRDefault="002F4FB1" w:rsidP="002F4FB1">
      <w:r>
        <w:rPr>
          <w:rFonts w:hint="eastAsia"/>
        </w:rPr>
        <w:t>ГЛАВА</w:t>
      </w:r>
      <w:r>
        <w:t xml:space="preserve"> III. </w:t>
      </w:r>
      <w:r>
        <w:rPr>
          <w:rFonts w:hint="eastAsia"/>
        </w:rPr>
        <w:t>ПОВСЕДНЕВНЯ</w:t>
      </w:r>
      <w:r>
        <w:t xml:space="preserve"> </w:t>
      </w:r>
      <w:r>
        <w:rPr>
          <w:rFonts w:hint="eastAsia"/>
        </w:rPr>
        <w:t>ЖИЗНЬ</w:t>
      </w:r>
      <w:r>
        <w:t xml:space="preserve"> </w:t>
      </w:r>
      <w:r>
        <w:rPr>
          <w:rFonts w:hint="eastAsia"/>
        </w:rPr>
        <w:t>ВОСПИТАННИКОВ</w:t>
      </w:r>
      <w:r>
        <w:t xml:space="preserve"> </w:t>
      </w:r>
      <w:r>
        <w:rPr>
          <w:rFonts w:hint="eastAsia"/>
        </w:rPr>
        <w:t>§</w:t>
      </w:r>
      <w:r>
        <w:t xml:space="preserve"> 1. </w:t>
      </w:r>
      <w:r>
        <w:rPr>
          <w:rFonts w:hint="eastAsia"/>
        </w:rPr>
        <w:t>Инфраструктура</w:t>
      </w:r>
      <w:r>
        <w:t xml:space="preserve"> </w:t>
      </w:r>
      <w:r>
        <w:rPr>
          <w:rFonts w:hint="eastAsia"/>
        </w:rPr>
        <w:t>и</w:t>
      </w:r>
      <w:r>
        <w:t xml:space="preserve"> </w:t>
      </w:r>
      <w:r>
        <w:rPr>
          <w:rFonts w:hint="eastAsia"/>
        </w:rPr>
        <w:t>финансы</w:t>
      </w:r>
    </w:p>
    <w:p w14:paraId="18F56609" w14:textId="77777777" w:rsidR="002F4FB1" w:rsidRDefault="002F4FB1" w:rsidP="002F4FB1"/>
    <w:p w14:paraId="195834AC" w14:textId="77777777" w:rsidR="002F4FB1" w:rsidRDefault="002F4FB1" w:rsidP="002F4FB1">
      <w:r>
        <w:rPr>
          <w:rFonts w:hint="eastAsia"/>
        </w:rPr>
        <w:t>§</w:t>
      </w:r>
      <w:r>
        <w:t xml:space="preserve"> 2. </w:t>
      </w:r>
      <w:r>
        <w:rPr>
          <w:rFonts w:hint="eastAsia"/>
        </w:rPr>
        <w:t>Быт</w:t>
      </w:r>
      <w:r>
        <w:t xml:space="preserve"> </w:t>
      </w:r>
      <w:r>
        <w:rPr>
          <w:rFonts w:hint="eastAsia"/>
        </w:rPr>
        <w:t>и</w:t>
      </w:r>
      <w:r>
        <w:t xml:space="preserve"> </w:t>
      </w:r>
      <w:r>
        <w:rPr>
          <w:rFonts w:hint="eastAsia"/>
        </w:rPr>
        <w:t>распорядок</w:t>
      </w:r>
      <w:r>
        <w:t xml:space="preserve"> </w:t>
      </w:r>
      <w:r>
        <w:rPr>
          <w:rFonts w:hint="eastAsia"/>
        </w:rPr>
        <w:t>дня</w:t>
      </w:r>
    </w:p>
    <w:p w14:paraId="67E9764F" w14:textId="77777777" w:rsidR="002F4FB1" w:rsidRDefault="002F4FB1" w:rsidP="002F4FB1"/>
    <w:p w14:paraId="026CAE03" w14:textId="77777777" w:rsidR="002F4FB1" w:rsidRDefault="002F4FB1" w:rsidP="002F4FB1">
      <w:r>
        <w:rPr>
          <w:rFonts w:hint="eastAsia"/>
        </w:rPr>
        <w:t>§</w:t>
      </w:r>
      <w:r>
        <w:t xml:space="preserve"> 3. </w:t>
      </w:r>
      <w:r>
        <w:rPr>
          <w:rFonts w:hint="eastAsia"/>
        </w:rPr>
        <w:t>Вне</w:t>
      </w:r>
      <w:r>
        <w:t xml:space="preserve"> </w:t>
      </w:r>
      <w:r>
        <w:rPr>
          <w:rFonts w:hint="eastAsia"/>
        </w:rPr>
        <w:t>стен</w:t>
      </w:r>
      <w:r>
        <w:t xml:space="preserve"> </w:t>
      </w:r>
      <w:r>
        <w:rPr>
          <w:rFonts w:hint="eastAsia"/>
        </w:rPr>
        <w:t>училища</w:t>
      </w:r>
      <w:r>
        <w:t xml:space="preserve">: </w:t>
      </w:r>
      <w:r>
        <w:rPr>
          <w:rFonts w:hint="eastAsia"/>
        </w:rPr>
        <w:t>юнкера</w:t>
      </w:r>
      <w:r>
        <w:t xml:space="preserve"> </w:t>
      </w:r>
      <w:r>
        <w:rPr>
          <w:rFonts w:hint="eastAsia"/>
        </w:rPr>
        <w:t>как</w:t>
      </w:r>
      <w:r>
        <w:t xml:space="preserve"> </w:t>
      </w:r>
      <w:r>
        <w:rPr>
          <w:rFonts w:hint="eastAsia"/>
        </w:rPr>
        <w:t>часть</w:t>
      </w:r>
      <w:r>
        <w:t xml:space="preserve"> </w:t>
      </w:r>
      <w:r>
        <w:rPr>
          <w:rFonts w:hint="eastAsia"/>
        </w:rPr>
        <w:t>столичного</w:t>
      </w:r>
      <w:r>
        <w:t xml:space="preserve"> </w:t>
      </w:r>
      <w:r>
        <w:rPr>
          <w:rFonts w:hint="eastAsia"/>
        </w:rPr>
        <w:t>общества</w:t>
      </w:r>
    </w:p>
    <w:p w14:paraId="1E5C5F7D" w14:textId="77777777" w:rsidR="002F4FB1" w:rsidRDefault="002F4FB1" w:rsidP="002F4FB1"/>
    <w:p w14:paraId="58C8134E" w14:textId="77777777" w:rsidR="002F4FB1" w:rsidRDefault="002F4FB1" w:rsidP="002F4FB1">
      <w:r>
        <w:rPr>
          <w:rFonts w:hint="eastAsia"/>
        </w:rPr>
        <w:t>§</w:t>
      </w:r>
      <w:r>
        <w:t xml:space="preserve"> 4. </w:t>
      </w:r>
      <w:r>
        <w:rPr>
          <w:rFonts w:hint="eastAsia"/>
        </w:rPr>
        <w:t>Цук</w:t>
      </w:r>
      <w:r>
        <w:t xml:space="preserve"> </w:t>
      </w:r>
      <w:r>
        <w:rPr>
          <w:rFonts w:hint="eastAsia"/>
        </w:rPr>
        <w:t>и</w:t>
      </w:r>
      <w:r>
        <w:t xml:space="preserve"> </w:t>
      </w:r>
      <w:r>
        <w:rPr>
          <w:rFonts w:hint="eastAsia"/>
        </w:rPr>
        <w:t>другие</w:t>
      </w:r>
      <w:r>
        <w:t xml:space="preserve"> </w:t>
      </w:r>
      <w:r>
        <w:rPr>
          <w:rFonts w:hint="eastAsia"/>
        </w:rPr>
        <w:t>традиции</w:t>
      </w:r>
      <w:r>
        <w:t xml:space="preserve"> </w:t>
      </w:r>
      <w:r>
        <w:rPr>
          <w:rFonts w:hint="eastAsia"/>
        </w:rPr>
        <w:t>как</w:t>
      </w:r>
      <w:r>
        <w:t xml:space="preserve"> </w:t>
      </w:r>
      <w:r>
        <w:rPr>
          <w:rFonts w:hint="eastAsia"/>
        </w:rPr>
        <w:t>часть</w:t>
      </w:r>
    </w:p>
    <w:p w14:paraId="0E998077" w14:textId="77777777" w:rsidR="002F4FB1" w:rsidRDefault="002F4FB1" w:rsidP="002F4FB1"/>
    <w:p w14:paraId="31E202A3" w14:textId="77777777" w:rsidR="002F4FB1" w:rsidRDefault="002F4FB1" w:rsidP="002F4FB1">
      <w:r>
        <w:rPr>
          <w:rFonts w:hint="eastAsia"/>
        </w:rPr>
        <w:t>повседневной</w:t>
      </w:r>
      <w:r>
        <w:t xml:space="preserve"> </w:t>
      </w:r>
      <w:r>
        <w:rPr>
          <w:rFonts w:hint="eastAsia"/>
        </w:rPr>
        <w:t>жизни</w:t>
      </w:r>
      <w:r>
        <w:t xml:space="preserve"> </w:t>
      </w:r>
      <w:r>
        <w:rPr>
          <w:rFonts w:hint="eastAsia"/>
        </w:rPr>
        <w:t>воспитанников</w:t>
      </w:r>
    </w:p>
    <w:p w14:paraId="468C03E7" w14:textId="77777777" w:rsidR="002F4FB1" w:rsidRDefault="002F4FB1" w:rsidP="002F4FB1"/>
    <w:p w14:paraId="047E82D9" w14:textId="77777777" w:rsidR="002F4FB1" w:rsidRDefault="002F4FB1" w:rsidP="002F4FB1">
      <w:r>
        <w:rPr>
          <w:rFonts w:hint="eastAsia"/>
        </w:rPr>
        <w:t>§</w:t>
      </w:r>
      <w:r>
        <w:t xml:space="preserve"> 5. </w:t>
      </w:r>
      <w:r>
        <w:rPr>
          <w:rFonts w:hint="eastAsia"/>
        </w:rPr>
        <w:t>Человек</w:t>
      </w:r>
      <w:r>
        <w:t xml:space="preserve"> </w:t>
      </w:r>
      <w:r>
        <w:rPr>
          <w:rFonts w:hint="eastAsia"/>
        </w:rPr>
        <w:t>и</w:t>
      </w:r>
      <w:r>
        <w:t xml:space="preserve"> </w:t>
      </w:r>
      <w:r>
        <w:rPr>
          <w:rFonts w:hint="eastAsia"/>
        </w:rPr>
        <w:t>лошадь</w:t>
      </w:r>
      <w:r>
        <w:t xml:space="preserve">: </w:t>
      </w:r>
      <w:r>
        <w:rPr>
          <w:rFonts w:hint="eastAsia"/>
        </w:rPr>
        <w:t>культ</w:t>
      </w:r>
      <w:r>
        <w:t xml:space="preserve"> </w:t>
      </w:r>
      <w:r>
        <w:rPr>
          <w:rFonts w:hint="eastAsia"/>
        </w:rPr>
        <w:t>коня</w:t>
      </w:r>
      <w:r>
        <w:t xml:space="preserve"> </w:t>
      </w:r>
      <w:r>
        <w:rPr>
          <w:rFonts w:hint="eastAsia"/>
        </w:rPr>
        <w:t>в</w:t>
      </w:r>
      <w:r>
        <w:t xml:space="preserve"> </w:t>
      </w:r>
      <w:r>
        <w:rPr>
          <w:rFonts w:hint="eastAsia"/>
        </w:rPr>
        <w:t>повседневной</w:t>
      </w:r>
      <w:r>
        <w:t xml:space="preserve"> </w:t>
      </w:r>
      <w:r>
        <w:rPr>
          <w:rFonts w:hint="eastAsia"/>
        </w:rPr>
        <w:t>жизни</w:t>
      </w:r>
      <w:r>
        <w:t xml:space="preserve"> </w:t>
      </w:r>
      <w:r>
        <w:rPr>
          <w:rFonts w:hint="eastAsia"/>
        </w:rPr>
        <w:t>юнкеров</w:t>
      </w:r>
    </w:p>
    <w:p w14:paraId="046E6EB7" w14:textId="77777777" w:rsidR="002F4FB1" w:rsidRDefault="002F4FB1" w:rsidP="002F4FB1"/>
    <w:p w14:paraId="1B9A1895" w14:textId="77777777" w:rsidR="002F4FB1" w:rsidRDefault="002F4FB1" w:rsidP="002F4FB1">
      <w:r>
        <w:rPr>
          <w:rFonts w:hint="eastAsia"/>
        </w:rPr>
        <w:t>ЗАКЛЮЧЕНИЕ</w:t>
      </w:r>
    </w:p>
    <w:p w14:paraId="01ADC527" w14:textId="77777777" w:rsidR="002F4FB1" w:rsidRDefault="002F4FB1" w:rsidP="002F4FB1"/>
    <w:p w14:paraId="26B8D85A" w14:textId="0271256A" w:rsidR="002F4FB1" w:rsidRPr="002F4FB1" w:rsidRDefault="002F4FB1" w:rsidP="002F4FB1">
      <w:r>
        <w:rPr>
          <w:rFonts w:hint="eastAsia"/>
        </w:rPr>
        <w:t>БИБЛИОГРАФИЯ</w:t>
      </w:r>
    </w:p>
    <w:sectPr w:rsidR="002F4FB1" w:rsidRPr="002F4FB1" w:rsidSect="00BE26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40C2" w14:textId="77777777" w:rsidR="00BE26C3" w:rsidRDefault="00BE26C3">
      <w:pPr>
        <w:spacing w:after="0" w:line="240" w:lineRule="auto"/>
      </w:pPr>
      <w:r>
        <w:separator/>
      </w:r>
    </w:p>
  </w:endnote>
  <w:endnote w:type="continuationSeparator" w:id="0">
    <w:p w14:paraId="3A2673AF" w14:textId="77777777" w:rsidR="00BE26C3" w:rsidRDefault="00BE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E120" w14:textId="77777777" w:rsidR="00BE26C3" w:rsidRDefault="00BE26C3"/>
    <w:p w14:paraId="414D5EF1" w14:textId="77777777" w:rsidR="00BE26C3" w:rsidRDefault="00BE26C3"/>
    <w:p w14:paraId="504026FB" w14:textId="77777777" w:rsidR="00BE26C3" w:rsidRDefault="00BE26C3"/>
    <w:p w14:paraId="48244672" w14:textId="77777777" w:rsidR="00BE26C3" w:rsidRDefault="00BE26C3"/>
    <w:p w14:paraId="32AF6665" w14:textId="77777777" w:rsidR="00BE26C3" w:rsidRDefault="00BE26C3"/>
    <w:p w14:paraId="0DF80883" w14:textId="77777777" w:rsidR="00BE26C3" w:rsidRDefault="00BE26C3"/>
    <w:p w14:paraId="7F6B3891" w14:textId="77777777" w:rsidR="00BE26C3" w:rsidRDefault="00BE26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9B78C3" wp14:editId="7C7482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CCEFC" w14:textId="77777777" w:rsidR="00BE26C3" w:rsidRDefault="00BE26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B78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DCCEFC" w14:textId="77777777" w:rsidR="00BE26C3" w:rsidRDefault="00BE26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660E9B" w14:textId="77777777" w:rsidR="00BE26C3" w:rsidRDefault="00BE26C3"/>
    <w:p w14:paraId="194B3AEF" w14:textId="77777777" w:rsidR="00BE26C3" w:rsidRDefault="00BE26C3"/>
    <w:p w14:paraId="7620A881" w14:textId="77777777" w:rsidR="00BE26C3" w:rsidRDefault="00BE26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C5ABF2" wp14:editId="666223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84100" w14:textId="77777777" w:rsidR="00BE26C3" w:rsidRDefault="00BE26C3"/>
                          <w:p w14:paraId="12D28022" w14:textId="77777777" w:rsidR="00BE26C3" w:rsidRDefault="00BE26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5AB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A84100" w14:textId="77777777" w:rsidR="00BE26C3" w:rsidRDefault="00BE26C3"/>
                    <w:p w14:paraId="12D28022" w14:textId="77777777" w:rsidR="00BE26C3" w:rsidRDefault="00BE26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ED5A38" w14:textId="77777777" w:rsidR="00BE26C3" w:rsidRDefault="00BE26C3"/>
    <w:p w14:paraId="75AAEBD5" w14:textId="77777777" w:rsidR="00BE26C3" w:rsidRDefault="00BE26C3">
      <w:pPr>
        <w:rPr>
          <w:sz w:val="2"/>
          <w:szCs w:val="2"/>
        </w:rPr>
      </w:pPr>
    </w:p>
    <w:p w14:paraId="3926543F" w14:textId="77777777" w:rsidR="00BE26C3" w:rsidRDefault="00BE26C3"/>
    <w:p w14:paraId="0E7AD71F" w14:textId="77777777" w:rsidR="00BE26C3" w:rsidRDefault="00BE26C3">
      <w:pPr>
        <w:spacing w:after="0" w:line="240" w:lineRule="auto"/>
      </w:pPr>
    </w:p>
  </w:footnote>
  <w:footnote w:type="continuationSeparator" w:id="0">
    <w:p w14:paraId="557E69B5" w14:textId="77777777" w:rsidR="00BE26C3" w:rsidRDefault="00BE2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6C3"/>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51513</TotalTime>
  <Pages>2</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750</cp:revision>
  <cp:lastPrinted>2009-02-06T05:36:00Z</cp:lastPrinted>
  <dcterms:created xsi:type="dcterms:W3CDTF">2024-01-07T13:43:00Z</dcterms:created>
  <dcterms:modified xsi:type="dcterms:W3CDTF">2024-03-29T01:36:00Z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