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1BD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Ярославцев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Геннадий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Даниилович</w:t>
      </w:r>
      <w:r w:rsidRPr="005E56B7">
        <w:rPr>
          <w:rFonts w:ascii="Helvetica" w:hAnsi="Helvetica" w:cs="Helvetica"/>
          <w:b/>
          <w:bCs/>
          <w:color w:val="222222"/>
          <w:sz w:val="21"/>
          <w:szCs w:val="21"/>
        </w:rPr>
        <w:t>.</w:t>
      </w:r>
    </w:p>
    <w:p w14:paraId="31A19B38"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Биоэкологические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основы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r w:rsidRPr="005E56B7">
        <w:rPr>
          <w:rFonts w:ascii="Helvetica" w:hAnsi="Helvetica" w:cs="Helvetica"/>
          <w:b/>
          <w:bCs/>
          <w:color w:val="222222"/>
          <w:sz w:val="21"/>
          <w:szCs w:val="21"/>
        </w:rPr>
        <w:t xml:space="preserve"> : </w:t>
      </w:r>
      <w:r w:rsidRPr="005E56B7">
        <w:rPr>
          <w:rFonts w:ascii="Helvetica" w:hAnsi="Helvetica" w:cs="Helvetica" w:hint="eastAsia"/>
          <w:b/>
          <w:bCs/>
          <w:color w:val="222222"/>
          <w:sz w:val="21"/>
          <w:szCs w:val="21"/>
        </w:rPr>
        <w:t>диссертация</w:t>
      </w:r>
      <w:r w:rsidRPr="005E56B7">
        <w:rPr>
          <w:rFonts w:ascii="Helvetica" w:hAnsi="Helvetica" w:cs="Helvetica"/>
          <w:b/>
          <w:bCs/>
          <w:color w:val="222222"/>
          <w:sz w:val="21"/>
          <w:szCs w:val="21"/>
        </w:rPr>
        <w:t xml:space="preserve"> ... </w:t>
      </w:r>
      <w:r w:rsidRPr="005E56B7">
        <w:rPr>
          <w:rFonts w:ascii="Helvetica" w:hAnsi="Helvetica" w:cs="Helvetica" w:hint="eastAsia"/>
          <w:b/>
          <w:bCs/>
          <w:color w:val="222222"/>
          <w:sz w:val="21"/>
          <w:szCs w:val="21"/>
        </w:rPr>
        <w:t>доктора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биологических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наук</w:t>
      </w:r>
      <w:r w:rsidRPr="005E56B7">
        <w:rPr>
          <w:rFonts w:ascii="Helvetica" w:hAnsi="Helvetica" w:cs="Helvetica"/>
          <w:b/>
          <w:bCs/>
          <w:color w:val="222222"/>
          <w:sz w:val="21"/>
          <w:szCs w:val="21"/>
        </w:rPr>
        <w:t xml:space="preserve"> : 03.00.05. - </w:t>
      </w:r>
      <w:r w:rsidRPr="005E56B7">
        <w:rPr>
          <w:rFonts w:ascii="Helvetica" w:hAnsi="Helvetica" w:cs="Helvetica" w:hint="eastAsia"/>
          <w:b/>
          <w:bCs/>
          <w:color w:val="222222"/>
          <w:sz w:val="21"/>
          <w:szCs w:val="21"/>
        </w:rPr>
        <w:t>Ялта</w:t>
      </w:r>
      <w:r w:rsidRPr="005E56B7">
        <w:rPr>
          <w:rFonts w:ascii="Helvetica" w:hAnsi="Helvetica" w:cs="Helvetica"/>
          <w:b/>
          <w:bCs/>
          <w:color w:val="222222"/>
          <w:sz w:val="21"/>
          <w:szCs w:val="21"/>
        </w:rPr>
        <w:t xml:space="preserve">, 1983. - 415 </w:t>
      </w:r>
      <w:r w:rsidRPr="005E56B7">
        <w:rPr>
          <w:rFonts w:ascii="Helvetica" w:hAnsi="Helvetica" w:cs="Helvetica" w:hint="eastAsia"/>
          <w:b/>
          <w:bCs/>
          <w:color w:val="222222"/>
          <w:sz w:val="21"/>
          <w:szCs w:val="21"/>
        </w:rPr>
        <w:t>с</w:t>
      </w:r>
      <w:r w:rsidRPr="005E56B7">
        <w:rPr>
          <w:rFonts w:ascii="Helvetica" w:hAnsi="Helvetica" w:cs="Helvetica"/>
          <w:b/>
          <w:bCs/>
          <w:color w:val="222222"/>
          <w:sz w:val="21"/>
          <w:szCs w:val="21"/>
        </w:rPr>
        <w:t xml:space="preserve">. : </w:t>
      </w:r>
      <w:r w:rsidRPr="005E56B7">
        <w:rPr>
          <w:rFonts w:ascii="Helvetica" w:hAnsi="Helvetica" w:cs="Helvetica" w:hint="eastAsia"/>
          <w:b/>
          <w:bCs/>
          <w:color w:val="222222"/>
          <w:sz w:val="21"/>
          <w:szCs w:val="21"/>
        </w:rPr>
        <w:t>ил</w:t>
      </w:r>
      <w:r w:rsidRPr="005E56B7">
        <w:rPr>
          <w:rFonts w:ascii="Helvetica" w:hAnsi="Helvetica" w:cs="Helvetica"/>
          <w:b/>
          <w:bCs/>
          <w:color w:val="222222"/>
          <w:sz w:val="21"/>
          <w:szCs w:val="21"/>
        </w:rPr>
        <w:t>.</w:t>
      </w:r>
    </w:p>
    <w:p w14:paraId="1FCC7416"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больше</w:t>
      </w:r>
    </w:p>
    <w:p w14:paraId="018E2113"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Цитаты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из</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текста</w:t>
      </w:r>
      <w:r w:rsidRPr="005E56B7">
        <w:rPr>
          <w:rFonts w:ascii="Helvetica" w:hAnsi="Helvetica" w:cs="Helvetica"/>
          <w:b/>
          <w:bCs/>
          <w:color w:val="222222"/>
          <w:sz w:val="21"/>
          <w:szCs w:val="21"/>
        </w:rPr>
        <w:t>:</w:t>
      </w:r>
    </w:p>
    <w:p w14:paraId="44978867"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стр</w:t>
      </w:r>
      <w:r w:rsidRPr="005E56B7">
        <w:rPr>
          <w:rFonts w:ascii="Helvetica" w:hAnsi="Helvetica" w:cs="Helvetica"/>
          <w:b/>
          <w:bCs/>
          <w:color w:val="222222"/>
          <w:sz w:val="21"/>
          <w:szCs w:val="21"/>
        </w:rPr>
        <w:t>. 1</w:t>
      </w:r>
    </w:p>
    <w:p w14:paraId="0458C19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ТРУДОВОГО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КРАСНОГО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ЗНАМЕНИ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НИКИТСКИЙ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БОТАНИЧЕСКИЙ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САД</w:t>
      </w:r>
      <w:r w:rsidRPr="005E56B7">
        <w:rPr>
          <w:rFonts w:ascii="Helvetica" w:hAnsi="Helvetica" w:cs="Helvetica"/>
          <w:b/>
          <w:bCs/>
          <w:color w:val="222222"/>
          <w:sz w:val="21"/>
          <w:szCs w:val="21"/>
        </w:rPr>
        <w:t xml:space="preserve"> ,-^ </w:t>
      </w:r>
      <w:r w:rsidRPr="005E56B7">
        <w:rPr>
          <w:rFonts w:ascii="Helvetica" w:hAnsi="Helvetica" w:cs="Helvetica" w:hint="eastAsia"/>
          <w:b/>
          <w:bCs/>
          <w:color w:val="222222"/>
          <w:sz w:val="21"/>
          <w:szCs w:val="21"/>
        </w:rPr>
        <w:t>у</w:t>
      </w:r>
      <w:r w:rsidRPr="005E56B7">
        <w:rPr>
          <w:rFonts w:ascii="Helvetica" w:hAnsi="Helvetica" w:cs="Helvetica"/>
          <w:b/>
          <w:bCs/>
          <w:color w:val="222222"/>
          <w:sz w:val="21"/>
          <w:szCs w:val="21"/>
        </w:rPr>
        <w:t xml:space="preserve"> ^ ' </w:t>
      </w:r>
      <w:r w:rsidRPr="005E56B7">
        <w:rPr>
          <w:rFonts w:ascii="Helvetica" w:hAnsi="Helvetica" w:cs="Helvetica" w:hint="eastAsia"/>
          <w:b/>
          <w:bCs/>
          <w:color w:val="222222"/>
          <w:sz w:val="21"/>
          <w:szCs w:val="21"/>
        </w:rPr>
        <w:t>На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правах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рукописи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ЯРОСЛАВЦЕВ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Геннадий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Даниилович</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УДК</w:t>
      </w:r>
      <w:r w:rsidRPr="005E56B7">
        <w:rPr>
          <w:rFonts w:ascii="Helvetica" w:hAnsi="Helvetica" w:cs="Helvetica"/>
          <w:b/>
          <w:bCs/>
          <w:color w:val="222222"/>
          <w:sz w:val="21"/>
          <w:szCs w:val="21"/>
        </w:rPr>
        <w:t xml:space="preserve"> 582.476:63I.524.2:58I.I6:(47+57) </w:t>
      </w:r>
      <w:r w:rsidRPr="005E56B7">
        <w:rPr>
          <w:rFonts w:ascii="Helvetica" w:hAnsi="Helvetica" w:cs="Helvetica" w:hint="eastAsia"/>
          <w:b/>
          <w:bCs/>
          <w:color w:val="222222"/>
          <w:sz w:val="21"/>
          <w:szCs w:val="21"/>
        </w:rPr>
        <w:t>БИОЭКОЛОГИЧЕСКИЕ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ОСНОВЫ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СЕКЮЙЕВЫХ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r w:rsidRPr="005E56B7">
        <w:rPr>
          <w:rFonts w:ascii="Helvetica" w:hAnsi="Helvetica" w:cs="Helvetica"/>
          <w:b/>
          <w:bCs/>
          <w:color w:val="222222"/>
          <w:sz w:val="21"/>
          <w:szCs w:val="21"/>
        </w:rPr>
        <w:t xml:space="preserve"> 03.00.05 - </w:t>
      </w:r>
      <w:r w:rsidRPr="005E56B7">
        <w:rPr>
          <w:rFonts w:ascii="Helvetica" w:hAnsi="Helvetica" w:cs="Helvetica" w:hint="eastAsia"/>
          <w:b/>
          <w:bCs/>
          <w:color w:val="222222"/>
          <w:sz w:val="21"/>
          <w:szCs w:val="21"/>
        </w:rPr>
        <w:t>Ботаника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Диссертация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соискание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ученой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степени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доктора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биологических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наук</w:t>
      </w:r>
    </w:p>
    <w:p w14:paraId="5C07B1E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стр</w:t>
      </w:r>
      <w:r w:rsidRPr="005E56B7">
        <w:rPr>
          <w:rFonts w:ascii="Helvetica" w:hAnsi="Helvetica" w:cs="Helvetica"/>
          <w:b/>
          <w:bCs/>
          <w:color w:val="222222"/>
          <w:sz w:val="21"/>
          <w:szCs w:val="21"/>
        </w:rPr>
        <w:t>. 257</w:t>
      </w:r>
    </w:p>
    <w:p w14:paraId="2E416C13"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шире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чем</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настоящее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время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счет</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отбора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перспективных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форм</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наиболее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Глава</w:t>
      </w:r>
      <w:r w:rsidRPr="005E56B7">
        <w:rPr>
          <w:rFonts w:ascii="Helvetica" w:hAnsi="Helvetica" w:cs="Helvetica"/>
          <w:b/>
          <w:bCs/>
          <w:color w:val="222222"/>
          <w:sz w:val="21"/>
          <w:szCs w:val="21"/>
        </w:rPr>
        <w:t xml:space="preserve"> 6. </w:t>
      </w:r>
      <w:r w:rsidRPr="005E56B7">
        <w:rPr>
          <w:rFonts w:ascii="Helvetica" w:hAnsi="Helvetica" w:cs="Helvetica" w:hint="eastAsia"/>
          <w:b/>
          <w:bCs/>
          <w:color w:val="222222"/>
          <w:sz w:val="21"/>
          <w:szCs w:val="21"/>
        </w:rPr>
        <w:t>НАУЧНЫЕ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ОСНОВЫ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r w:rsidRPr="005E56B7">
        <w:rPr>
          <w:rFonts w:ascii="Helvetica" w:hAnsi="Helvetica" w:cs="Helvetica"/>
          <w:b/>
          <w:bCs/>
          <w:color w:val="222222"/>
          <w:sz w:val="21"/>
          <w:szCs w:val="21"/>
        </w:rPr>
        <w:t xml:space="preserve"> 6.1. </w:t>
      </w:r>
      <w:r w:rsidRPr="005E56B7">
        <w:rPr>
          <w:rFonts w:ascii="Helvetica" w:hAnsi="Helvetica" w:cs="Helvetica" w:hint="eastAsia"/>
          <w:b/>
          <w:bCs/>
          <w:color w:val="222222"/>
          <w:sz w:val="21"/>
          <w:szCs w:val="21"/>
        </w:rPr>
        <w:t>Возможный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Районы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возможной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того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или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иного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интродуцента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опреде­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ляются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эколого</w:t>
      </w:r>
      <w:r w:rsidRPr="005E56B7">
        <w:rPr>
          <w:rFonts w:ascii="Helvetica" w:hAnsi="Helvetica" w:cs="Helvetica"/>
          <w:b/>
          <w:bCs/>
          <w:color w:val="222222"/>
          <w:sz w:val="21"/>
          <w:szCs w:val="21"/>
        </w:rPr>
        <w:t>-</w:t>
      </w:r>
      <w:r w:rsidRPr="005E56B7">
        <w:rPr>
          <w:rFonts w:ascii="Helvetica" w:hAnsi="Helvetica" w:cs="Helvetica" w:hint="eastAsia"/>
          <w:b/>
          <w:bCs/>
          <w:color w:val="222222"/>
          <w:sz w:val="21"/>
          <w:szCs w:val="21"/>
        </w:rPr>
        <w:t>географическим</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потенциалом</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интродуцируемого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который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зависит</w:t>
      </w:r>
    </w:p>
    <w:p w14:paraId="1EDBD75E"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стр</w:t>
      </w:r>
      <w:r w:rsidRPr="005E56B7">
        <w:rPr>
          <w:rFonts w:ascii="Helvetica" w:hAnsi="Helvetica" w:cs="Helvetica"/>
          <w:b/>
          <w:bCs/>
          <w:color w:val="222222"/>
          <w:sz w:val="21"/>
          <w:szCs w:val="21"/>
        </w:rPr>
        <w:t>. 310</w:t>
      </w:r>
    </w:p>
    <w:p w14:paraId="72E1E90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будет</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зависеть</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от</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успешного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внедрения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производство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разработанных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рекомендаций</w:t>
      </w:r>
      <w:r w:rsidRPr="005E56B7">
        <w:rPr>
          <w:rFonts w:ascii="Helvetica" w:hAnsi="Helvetica" w:cs="Helvetica"/>
          <w:b/>
          <w:bCs/>
          <w:color w:val="222222"/>
          <w:sz w:val="21"/>
          <w:szCs w:val="21"/>
        </w:rPr>
        <w:t xml:space="preserve">. 8. </w:t>
      </w:r>
      <w:r w:rsidRPr="005E56B7">
        <w:rPr>
          <w:rFonts w:ascii="Helvetica" w:hAnsi="Helvetica" w:cs="Helvetica" w:hint="eastAsia"/>
          <w:b/>
          <w:bCs/>
          <w:color w:val="222222"/>
          <w:sz w:val="21"/>
          <w:szCs w:val="21"/>
        </w:rPr>
        <w:t>ШКОУШЩШт</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ПРОИЗВОДСТВУ</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РАСШИРЕНИЮ</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CEKBOllEBbK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r w:rsidRPr="005E56B7">
        <w:rPr>
          <w:rFonts w:ascii="Helvetica" w:hAnsi="Helvetica" w:cs="Helvetica"/>
          <w:b/>
          <w:bCs/>
          <w:color w:val="222222"/>
          <w:sz w:val="21"/>
          <w:szCs w:val="21"/>
        </w:rPr>
        <w:t xml:space="preserve"> I. </w:t>
      </w:r>
      <w:r w:rsidRPr="005E56B7">
        <w:rPr>
          <w:rFonts w:ascii="Helvetica" w:hAnsi="Helvetica" w:cs="Helvetica" w:hint="eastAsia"/>
          <w:b/>
          <w:bCs/>
          <w:color w:val="222222"/>
          <w:sz w:val="21"/>
          <w:szCs w:val="21"/>
        </w:rPr>
        <w:t>Районы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для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возможно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целе­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сообразно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там</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где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климатические</w:t>
      </w:r>
    </w:p>
    <w:p w14:paraId="5FB6382A" w14:textId="77777777" w:rsidR="005E56B7" w:rsidRPr="005E56B7" w:rsidRDefault="005E56B7" w:rsidP="005E56B7">
      <w:pPr>
        <w:rPr>
          <w:rFonts w:ascii="Helvetica" w:hAnsi="Helvetica" w:cs="Helvetica"/>
          <w:b/>
          <w:bCs/>
          <w:color w:val="222222"/>
          <w:sz w:val="21"/>
          <w:szCs w:val="21"/>
        </w:rPr>
      </w:pPr>
    </w:p>
    <w:p w14:paraId="6C95961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Оглавление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диссертации</w:t>
      </w:r>
    </w:p>
    <w:p w14:paraId="41AD0E8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доктор</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биологических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наук</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Ярославцев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Геннадий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Даниилович</w:t>
      </w:r>
    </w:p>
    <w:p w14:paraId="271461FC"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lastRenderedPageBreak/>
        <w:t>ВВВДЕНИЕ</w:t>
      </w:r>
    </w:p>
    <w:p w14:paraId="53FFD8D0" w14:textId="77777777" w:rsidR="005E56B7" w:rsidRPr="005E56B7" w:rsidRDefault="005E56B7" w:rsidP="005E56B7">
      <w:pPr>
        <w:rPr>
          <w:rFonts w:ascii="Helvetica" w:hAnsi="Helvetica" w:cs="Helvetica"/>
          <w:b/>
          <w:bCs/>
          <w:color w:val="222222"/>
          <w:sz w:val="21"/>
          <w:szCs w:val="21"/>
        </w:rPr>
      </w:pPr>
    </w:p>
    <w:p w14:paraId="192D7C5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Глава</w:t>
      </w:r>
      <w:r w:rsidRPr="005E56B7">
        <w:rPr>
          <w:rFonts w:ascii="Helvetica" w:hAnsi="Helvetica" w:cs="Helvetica"/>
          <w:b/>
          <w:bCs/>
          <w:color w:val="222222"/>
          <w:sz w:val="21"/>
          <w:szCs w:val="21"/>
        </w:rPr>
        <w:t xml:space="preserve"> I. </w:t>
      </w:r>
      <w:r w:rsidRPr="005E56B7">
        <w:rPr>
          <w:rFonts w:ascii="Helvetica" w:hAnsi="Helvetica" w:cs="Helvetica" w:hint="eastAsia"/>
          <w:b/>
          <w:bCs/>
          <w:color w:val="222222"/>
          <w:sz w:val="21"/>
          <w:szCs w:val="21"/>
        </w:rPr>
        <w:t>ПРОГРАММА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МЕТОДИКА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ОБЪЕКТЫ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ИССЛБЩОВАНИЙ</w:t>
      </w:r>
      <w:r w:rsidRPr="005E56B7">
        <w:rPr>
          <w:rFonts w:ascii="Helvetica" w:hAnsi="Helvetica" w:cs="Helvetica"/>
          <w:b/>
          <w:bCs/>
          <w:color w:val="222222"/>
          <w:sz w:val="21"/>
          <w:szCs w:val="21"/>
        </w:rPr>
        <w:t>.II</w:t>
      </w:r>
    </w:p>
    <w:p w14:paraId="01086BE8" w14:textId="77777777" w:rsidR="005E56B7" w:rsidRPr="005E56B7" w:rsidRDefault="005E56B7" w:rsidP="005E56B7">
      <w:pPr>
        <w:rPr>
          <w:rFonts w:ascii="Helvetica" w:hAnsi="Helvetica" w:cs="Helvetica"/>
          <w:b/>
          <w:bCs/>
          <w:color w:val="222222"/>
          <w:sz w:val="21"/>
          <w:szCs w:val="21"/>
        </w:rPr>
      </w:pPr>
    </w:p>
    <w:p w14:paraId="3B204347"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Глава</w:t>
      </w:r>
      <w:r w:rsidRPr="005E56B7">
        <w:rPr>
          <w:rFonts w:ascii="Helvetica" w:hAnsi="Helvetica" w:cs="Helvetica"/>
          <w:b/>
          <w:bCs/>
          <w:color w:val="222222"/>
          <w:sz w:val="21"/>
          <w:szCs w:val="21"/>
        </w:rPr>
        <w:t xml:space="preserve"> 2. </w:t>
      </w:r>
      <w:r w:rsidRPr="005E56B7">
        <w:rPr>
          <w:rFonts w:ascii="Helvetica" w:hAnsi="Helvetica" w:cs="Helvetica" w:hint="eastAsia"/>
          <w:b/>
          <w:bCs/>
          <w:color w:val="222222"/>
          <w:sz w:val="21"/>
          <w:szCs w:val="21"/>
        </w:rPr>
        <w:t>ХАРАКТЕРИСТИКА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ТРИБЫ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СЕКВОЙЕВЫЕ</w:t>
      </w:r>
    </w:p>
    <w:p w14:paraId="5FC1C3C6" w14:textId="77777777" w:rsidR="005E56B7" w:rsidRPr="005E56B7" w:rsidRDefault="005E56B7" w:rsidP="005E56B7">
      <w:pPr>
        <w:rPr>
          <w:rFonts w:ascii="Helvetica" w:hAnsi="Helvetica" w:cs="Helvetica"/>
          <w:b/>
          <w:bCs/>
          <w:color w:val="222222"/>
          <w:sz w:val="21"/>
          <w:szCs w:val="21"/>
        </w:rPr>
      </w:pPr>
    </w:p>
    <w:p w14:paraId="27806516"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2.1. </w:t>
      </w:r>
      <w:r w:rsidRPr="005E56B7">
        <w:rPr>
          <w:rFonts w:ascii="Helvetica" w:hAnsi="Helvetica" w:cs="Helvetica" w:hint="eastAsia"/>
          <w:b/>
          <w:bCs/>
          <w:color w:val="222222"/>
          <w:sz w:val="21"/>
          <w:szCs w:val="21"/>
        </w:rPr>
        <w:t>Систематическое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положение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характеристика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родов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видов</w:t>
      </w:r>
    </w:p>
    <w:p w14:paraId="03B2D4E3" w14:textId="77777777" w:rsidR="005E56B7" w:rsidRPr="005E56B7" w:rsidRDefault="005E56B7" w:rsidP="005E56B7">
      <w:pPr>
        <w:rPr>
          <w:rFonts w:ascii="Helvetica" w:hAnsi="Helvetica" w:cs="Helvetica"/>
          <w:b/>
          <w:bCs/>
          <w:color w:val="222222"/>
          <w:sz w:val="21"/>
          <w:szCs w:val="21"/>
        </w:rPr>
      </w:pPr>
    </w:p>
    <w:p w14:paraId="7E9DBE6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2.1.1. </w:t>
      </w:r>
      <w:r w:rsidRPr="005E56B7">
        <w:rPr>
          <w:rFonts w:ascii="Helvetica" w:hAnsi="Helvetica" w:cs="Helvetica" w:hint="eastAsia"/>
          <w:b/>
          <w:bCs/>
          <w:color w:val="222222"/>
          <w:sz w:val="21"/>
          <w:szCs w:val="21"/>
        </w:rPr>
        <w:t>Секвойя</w:t>
      </w:r>
    </w:p>
    <w:p w14:paraId="049EB9F5" w14:textId="77777777" w:rsidR="005E56B7" w:rsidRPr="005E56B7" w:rsidRDefault="005E56B7" w:rsidP="005E56B7">
      <w:pPr>
        <w:rPr>
          <w:rFonts w:ascii="Helvetica" w:hAnsi="Helvetica" w:cs="Helvetica"/>
          <w:b/>
          <w:bCs/>
          <w:color w:val="222222"/>
          <w:sz w:val="21"/>
          <w:szCs w:val="21"/>
        </w:rPr>
      </w:pPr>
    </w:p>
    <w:p w14:paraId="5850B090"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2.1.2. </w:t>
      </w:r>
      <w:r w:rsidRPr="005E56B7">
        <w:rPr>
          <w:rFonts w:ascii="Helvetica" w:hAnsi="Helvetica" w:cs="Helvetica" w:hint="eastAsia"/>
          <w:b/>
          <w:bCs/>
          <w:color w:val="222222"/>
          <w:sz w:val="21"/>
          <w:szCs w:val="21"/>
        </w:rPr>
        <w:t>Секвойядендрон</w:t>
      </w:r>
    </w:p>
    <w:p w14:paraId="2A9265DF" w14:textId="77777777" w:rsidR="005E56B7" w:rsidRPr="005E56B7" w:rsidRDefault="005E56B7" w:rsidP="005E56B7">
      <w:pPr>
        <w:rPr>
          <w:rFonts w:ascii="Helvetica" w:hAnsi="Helvetica" w:cs="Helvetica"/>
          <w:b/>
          <w:bCs/>
          <w:color w:val="222222"/>
          <w:sz w:val="21"/>
          <w:szCs w:val="21"/>
        </w:rPr>
      </w:pPr>
    </w:p>
    <w:p w14:paraId="4D5AE285"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2.1.3. </w:t>
      </w:r>
      <w:r w:rsidRPr="005E56B7">
        <w:rPr>
          <w:rFonts w:ascii="Helvetica" w:hAnsi="Helvetica" w:cs="Helvetica" w:hint="eastAsia"/>
          <w:b/>
          <w:bCs/>
          <w:color w:val="222222"/>
          <w:sz w:val="21"/>
          <w:szCs w:val="21"/>
        </w:rPr>
        <w:t>Метасеквойя</w:t>
      </w:r>
    </w:p>
    <w:p w14:paraId="32B0DF3C" w14:textId="77777777" w:rsidR="005E56B7" w:rsidRPr="005E56B7" w:rsidRDefault="005E56B7" w:rsidP="005E56B7">
      <w:pPr>
        <w:rPr>
          <w:rFonts w:ascii="Helvetica" w:hAnsi="Helvetica" w:cs="Helvetica"/>
          <w:b/>
          <w:bCs/>
          <w:color w:val="222222"/>
          <w:sz w:val="21"/>
          <w:szCs w:val="21"/>
        </w:rPr>
      </w:pPr>
    </w:p>
    <w:p w14:paraId="4670CF3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2.2. </w:t>
      </w:r>
      <w:r w:rsidRPr="005E56B7">
        <w:rPr>
          <w:rFonts w:ascii="Helvetica" w:hAnsi="Helvetica" w:cs="Helvetica" w:hint="eastAsia"/>
          <w:b/>
          <w:bCs/>
          <w:color w:val="222222"/>
          <w:sz w:val="21"/>
          <w:szCs w:val="21"/>
        </w:rPr>
        <w:t>Выводы</w:t>
      </w:r>
      <w:r w:rsidRPr="005E56B7">
        <w:rPr>
          <w:rFonts w:ascii="Helvetica" w:hAnsi="Helvetica" w:cs="Helvetica"/>
          <w:b/>
          <w:bCs/>
          <w:color w:val="222222"/>
          <w:sz w:val="21"/>
          <w:szCs w:val="21"/>
        </w:rPr>
        <w:t>.</w:t>
      </w:r>
    </w:p>
    <w:p w14:paraId="70CB848B" w14:textId="77777777" w:rsidR="005E56B7" w:rsidRPr="005E56B7" w:rsidRDefault="005E56B7" w:rsidP="005E56B7">
      <w:pPr>
        <w:rPr>
          <w:rFonts w:ascii="Helvetica" w:hAnsi="Helvetica" w:cs="Helvetica"/>
          <w:b/>
          <w:bCs/>
          <w:color w:val="222222"/>
          <w:sz w:val="21"/>
          <w:szCs w:val="21"/>
        </w:rPr>
      </w:pPr>
    </w:p>
    <w:p w14:paraId="4AA8AE7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Глава</w:t>
      </w:r>
      <w:r w:rsidRPr="005E56B7">
        <w:rPr>
          <w:rFonts w:ascii="Helvetica" w:hAnsi="Helvetica" w:cs="Helvetica"/>
          <w:b/>
          <w:bCs/>
          <w:color w:val="222222"/>
          <w:sz w:val="21"/>
          <w:szCs w:val="21"/>
        </w:rPr>
        <w:t xml:space="preserve"> 3. </w:t>
      </w:r>
      <w:r w:rsidRPr="005E56B7">
        <w:rPr>
          <w:rFonts w:ascii="Helvetica" w:hAnsi="Helvetica" w:cs="Helvetica" w:hint="eastAsia"/>
          <w:b/>
          <w:bCs/>
          <w:color w:val="222222"/>
          <w:sz w:val="21"/>
          <w:szCs w:val="21"/>
        </w:rPr>
        <w:t>БИОЛОГИЧЕСКИЕ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ОСОБЕННОСТИ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УСЛОВИЯХ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ИНТРОДУКЦИИ</w:t>
      </w:r>
    </w:p>
    <w:p w14:paraId="443A3A0A" w14:textId="77777777" w:rsidR="005E56B7" w:rsidRPr="005E56B7" w:rsidRDefault="005E56B7" w:rsidP="005E56B7">
      <w:pPr>
        <w:rPr>
          <w:rFonts w:ascii="Helvetica" w:hAnsi="Helvetica" w:cs="Helvetica"/>
          <w:b/>
          <w:bCs/>
          <w:color w:val="222222"/>
          <w:sz w:val="21"/>
          <w:szCs w:val="21"/>
        </w:rPr>
      </w:pPr>
    </w:p>
    <w:p w14:paraId="08D1628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3.1. </w:t>
      </w:r>
      <w:r w:rsidRPr="005E56B7">
        <w:rPr>
          <w:rFonts w:ascii="Helvetica" w:hAnsi="Helvetica" w:cs="Helvetica" w:hint="eastAsia"/>
          <w:b/>
          <w:bCs/>
          <w:color w:val="222222"/>
          <w:sz w:val="21"/>
          <w:szCs w:val="21"/>
        </w:rPr>
        <w:t>Строение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кроны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ее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генеративная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ярусность</w:t>
      </w:r>
      <w:r w:rsidRPr="005E56B7">
        <w:rPr>
          <w:rFonts w:ascii="Helvetica" w:hAnsi="Helvetica" w:cs="Helvetica"/>
          <w:b/>
          <w:bCs/>
          <w:color w:val="222222"/>
          <w:sz w:val="21"/>
          <w:szCs w:val="21"/>
        </w:rPr>
        <w:t>.</w:t>
      </w:r>
    </w:p>
    <w:p w14:paraId="63BEC204" w14:textId="77777777" w:rsidR="005E56B7" w:rsidRPr="005E56B7" w:rsidRDefault="005E56B7" w:rsidP="005E56B7">
      <w:pPr>
        <w:rPr>
          <w:rFonts w:ascii="Helvetica" w:hAnsi="Helvetica" w:cs="Helvetica"/>
          <w:b/>
          <w:bCs/>
          <w:color w:val="222222"/>
          <w:sz w:val="21"/>
          <w:szCs w:val="21"/>
        </w:rPr>
      </w:pPr>
    </w:p>
    <w:p w14:paraId="28260AE4"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3.1.1. </w:t>
      </w:r>
      <w:r w:rsidRPr="005E56B7">
        <w:rPr>
          <w:rFonts w:ascii="Helvetica" w:hAnsi="Helvetica" w:cs="Helvetica" w:hint="eastAsia"/>
          <w:b/>
          <w:bCs/>
          <w:color w:val="222222"/>
          <w:sz w:val="21"/>
          <w:szCs w:val="21"/>
        </w:rPr>
        <w:t>Секвойя</w:t>
      </w:r>
    </w:p>
    <w:p w14:paraId="567C94D5" w14:textId="77777777" w:rsidR="005E56B7" w:rsidRPr="005E56B7" w:rsidRDefault="005E56B7" w:rsidP="005E56B7">
      <w:pPr>
        <w:rPr>
          <w:rFonts w:ascii="Helvetica" w:hAnsi="Helvetica" w:cs="Helvetica"/>
          <w:b/>
          <w:bCs/>
          <w:color w:val="222222"/>
          <w:sz w:val="21"/>
          <w:szCs w:val="21"/>
        </w:rPr>
      </w:pPr>
    </w:p>
    <w:p w14:paraId="04669E94"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3.1.2. </w:t>
      </w:r>
      <w:r w:rsidRPr="005E56B7">
        <w:rPr>
          <w:rFonts w:ascii="Helvetica" w:hAnsi="Helvetica" w:cs="Helvetica" w:hint="eastAsia"/>
          <w:b/>
          <w:bCs/>
          <w:color w:val="222222"/>
          <w:sz w:val="21"/>
          <w:szCs w:val="21"/>
        </w:rPr>
        <w:t>Секвойядендрон</w:t>
      </w:r>
    </w:p>
    <w:p w14:paraId="6FDE3628" w14:textId="77777777" w:rsidR="005E56B7" w:rsidRPr="005E56B7" w:rsidRDefault="005E56B7" w:rsidP="005E56B7">
      <w:pPr>
        <w:rPr>
          <w:rFonts w:ascii="Helvetica" w:hAnsi="Helvetica" w:cs="Helvetica"/>
          <w:b/>
          <w:bCs/>
          <w:color w:val="222222"/>
          <w:sz w:val="21"/>
          <w:szCs w:val="21"/>
        </w:rPr>
      </w:pPr>
    </w:p>
    <w:p w14:paraId="3AD084A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3.1.3. </w:t>
      </w:r>
      <w:r w:rsidRPr="005E56B7">
        <w:rPr>
          <w:rFonts w:ascii="Helvetica" w:hAnsi="Helvetica" w:cs="Helvetica" w:hint="eastAsia"/>
          <w:b/>
          <w:bCs/>
          <w:color w:val="222222"/>
          <w:sz w:val="21"/>
          <w:szCs w:val="21"/>
        </w:rPr>
        <w:t>Метасеквойя</w:t>
      </w:r>
    </w:p>
    <w:p w14:paraId="6C7EF3A1" w14:textId="77777777" w:rsidR="005E56B7" w:rsidRPr="005E56B7" w:rsidRDefault="005E56B7" w:rsidP="005E56B7">
      <w:pPr>
        <w:rPr>
          <w:rFonts w:ascii="Helvetica" w:hAnsi="Helvetica" w:cs="Helvetica"/>
          <w:b/>
          <w:bCs/>
          <w:color w:val="222222"/>
          <w:sz w:val="21"/>
          <w:szCs w:val="21"/>
        </w:rPr>
      </w:pPr>
    </w:p>
    <w:p w14:paraId="5D556152"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3.2. </w:t>
      </w:r>
      <w:r w:rsidRPr="005E56B7">
        <w:rPr>
          <w:rFonts w:ascii="Helvetica" w:hAnsi="Helvetica" w:cs="Helvetica" w:hint="eastAsia"/>
          <w:b/>
          <w:bCs/>
          <w:color w:val="222222"/>
          <w:sz w:val="21"/>
          <w:szCs w:val="21"/>
        </w:rPr>
        <w:t>Формирование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вегетативных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побегов</w:t>
      </w:r>
    </w:p>
    <w:p w14:paraId="2F836E1E" w14:textId="77777777" w:rsidR="005E56B7" w:rsidRPr="005E56B7" w:rsidRDefault="005E56B7" w:rsidP="005E56B7">
      <w:pPr>
        <w:rPr>
          <w:rFonts w:ascii="Helvetica" w:hAnsi="Helvetica" w:cs="Helvetica"/>
          <w:b/>
          <w:bCs/>
          <w:color w:val="222222"/>
          <w:sz w:val="21"/>
          <w:szCs w:val="21"/>
        </w:rPr>
      </w:pPr>
    </w:p>
    <w:p w14:paraId="60243AE1"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3.2.1. </w:t>
      </w:r>
      <w:r w:rsidRPr="005E56B7">
        <w:rPr>
          <w:rFonts w:ascii="Helvetica" w:hAnsi="Helvetica" w:cs="Helvetica" w:hint="eastAsia"/>
          <w:b/>
          <w:bCs/>
          <w:color w:val="222222"/>
          <w:sz w:val="21"/>
          <w:szCs w:val="21"/>
        </w:rPr>
        <w:t>Секвойя</w:t>
      </w:r>
    </w:p>
    <w:p w14:paraId="68F3BC9A" w14:textId="77777777" w:rsidR="005E56B7" w:rsidRPr="005E56B7" w:rsidRDefault="005E56B7" w:rsidP="005E56B7">
      <w:pPr>
        <w:rPr>
          <w:rFonts w:ascii="Helvetica" w:hAnsi="Helvetica" w:cs="Helvetica"/>
          <w:b/>
          <w:bCs/>
          <w:color w:val="222222"/>
          <w:sz w:val="21"/>
          <w:szCs w:val="21"/>
        </w:rPr>
      </w:pPr>
    </w:p>
    <w:p w14:paraId="69974B3E"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3.2.2. </w:t>
      </w:r>
      <w:r w:rsidRPr="005E56B7">
        <w:rPr>
          <w:rFonts w:ascii="Helvetica" w:hAnsi="Helvetica" w:cs="Helvetica" w:hint="eastAsia"/>
          <w:b/>
          <w:bCs/>
          <w:color w:val="222222"/>
          <w:sz w:val="21"/>
          <w:szCs w:val="21"/>
        </w:rPr>
        <w:t>Секвойядендрон</w:t>
      </w:r>
    </w:p>
    <w:p w14:paraId="6C2E678E" w14:textId="77777777" w:rsidR="005E56B7" w:rsidRPr="005E56B7" w:rsidRDefault="005E56B7" w:rsidP="005E56B7">
      <w:pPr>
        <w:rPr>
          <w:rFonts w:ascii="Helvetica" w:hAnsi="Helvetica" w:cs="Helvetica"/>
          <w:b/>
          <w:bCs/>
          <w:color w:val="222222"/>
          <w:sz w:val="21"/>
          <w:szCs w:val="21"/>
        </w:rPr>
      </w:pPr>
    </w:p>
    <w:p w14:paraId="4B47B137"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3.2.3. </w:t>
      </w:r>
      <w:r w:rsidRPr="005E56B7">
        <w:rPr>
          <w:rFonts w:ascii="Helvetica" w:hAnsi="Helvetica" w:cs="Helvetica" w:hint="eastAsia"/>
          <w:b/>
          <w:bCs/>
          <w:color w:val="222222"/>
          <w:sz w:val="21"/>
          <w:szCs w:val="21"/>
        </w:rPr>
        <w:t>Метасеквойя</w:t>
      </w:r>
    </w:p>
    <w:p w14:paraId="186663EC" w14:textId="77777777" w:rsidR="005E56B7" w:rsidRPr="005E56B7" w:rsidRDefault="005E56B7" w:rsidP="005E56B7">
      <w:pPr>
        <w:rPr>
          <w:rFonts w:ascii="Helvetica" w:hAnsi="Helvetica" w:cs="Helvetica"/>
          <w:b/>
          <w:bCs/>
          <w:color w:val="222222"/>
          <w:sz w:val="21"/>
          <w:szCs w:val="21"/>
        </w:rPr>
      </w:pPr>
    </w:p>
    <w:p w14:paraId="2B141F84"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3.3. </w:t>
      </w:r>
      <w:r w:rsidRPr="005E56B7">
        <w:rPr>
          <w:rFonts w:ascii="Helvetica" w:hAnsi="Helvetica" w:cs="Helvetica" w:hint="eastAsia"/>
          <w:b/>
          <w:bCs/>
          <w:color w:val="222222"/>
          <w:sz w:val="21"/>
          <w:szCs w:val="21"/>
        </w:rPr>
        <w:t>Формирование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генеративных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органов</w:t>
      </w:r>
    </w:p>
    <w:p w14:paraId="3E09C912" w14:textId="77777777" w:rsidR="005E56B7" w:rsidRPr="005E56B7" w:rsidRDefault="005E56B7" w:rsidP="005E56B7">
      <w:pPr>
        <w:rPr>
          <w:rFonts w:ascii="Helvetica" w:hAnsi="Helvetica" w:cs="Helvetica"/>
          <w:b/>
          <w:bCs/>
          <w:color w:val="222222"/>
          <w:sz w:val="21"/>
          <w:szCs w:val="21"/>
        </w:rPr>
      </w:pPr>
    </w:p>
    <w:p w14:paraId="18738145"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3.3.1. </w:t>
      </w:r>
      <w:r w:rsidRPr="005E56B7">
        <w:rPr>
          <w:rFonts w:ascii="Helvetica" w:hAnsi="Helvetica" w:cs="Helvetica" w:hint="eastAsia"/>
          <w:b/>
          <w:bCs/>
          <w:color w:val="222222"/>
          <w:sz w:val="21"/>
          <w:szCs w:val="21"/>
        </w:rPr>
        <w:t>Формирование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микростробилов</w:t>
      </w:r>
    </w:p>
    <w:p w14:paraId="223303B8" w14:textId="77777777" w:rsidR="005E56B7" w:rsidRPr="005E56B7" w:rsidRDefault="005E56B7" w:rsidP="005E56B7">
      <w:pPr>
        <w:rPr>
          <w:rFonts w:ascii="Helvetica" w:hAnsi="Helvetica" w:cs="Helvetica"/>
          <w:b/>
          <w:bCs/>
          <w:color w:val="222222"/>
          <w:sz w:val="21"/>
          <w:szCs w:val="21"/>
        </w:rPr>
      </w:pPr>
    </w:p>
    <w:p w14:paraId="1A22608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3.3.2. </w:t>
      </w:r>
      <w:r w:rsidRPr="005E56B7">
        <w:rPr>
          <w:rFonts w:ascii="Helvetica" w:hAnsi="Helvetica" w:cs="Helvetica" w:hint="eastAsia"/>
          <w:b/>
          <w:bCs/>
          <w:color w:val="222222"/>
          <w:sz w:val="21"/>
          <w:szCs w:val="21"/>
        </w:rPr>
        <w:t>Формирование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мегастробилов</w:t>
      </w:r>
    </w:p>
    <w:p w14:paraId="33DE7EE7" w14:textId="77777777" w:rsidR="005E56B7" w:rsidRPr="005E56B7" w:rsidRDefault="005E56B7" w:rsidP="005E56B7">
      <w:pPr>
        <w:rPr>
          <w:rFonts w:ascii="Helvetica" w:hAnsi="Helvetica" w:cs="Helvetica"/>
          <w:b/>
          <w:bCs/>
          <w:color w:val="222222"/>
          <w:sz w:val="21"/>
          <w:szCs w:val="21"/>
        </w:rPr>
      </w:pPr>
    </w:p>
    <w:p w14:paraId="79B7258D"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3.4. </w:t>
      </w:r>
      <w:r w:rsidRPr="005E56B7">
        <w:rPr>
          <w:rFonts w:ascii="Helvetica" w:hAnsi="Helvetica" w:cs="Helvetica" w:hint="eastAsia"/>
          <w:b/>
          <w:bCs/>
          <w:color w:val="222222"/>
          <w:sz w:val="21"/>
          <w:szCs w:val="21"/>
        </w:rPr>
        <w:t>Пыление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семяношение</w:t>
      </w:r>
    </w:p>
    <w:p w14:paraId="022896ED" w14:textId="77777777" w:rsidR="005E56B7" w:rsidRPr="005E56B7" w:rsidRDefault="005E56B7" w:rsidP="005E56B7">
      <w:pPr>
        <w:rPr>
          <w:rFonts w:ascii="Helvetica" w:hAnsi="Helvetica" w:cs="Helvetica"/>
          <w:b/>
          <w:bCs/>
          <w:color w:val="222222"/>
          <w:sz w:val="21"/>
          <w:szCs w:val="21"/>
        </w:rPr>
      </w:pPr>
    </w:p>
    <w:p w14:paraId="6A32A995"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3.4.1. </w:t>
      </w:r>
      <w:r w:rsidRPr="005E56B7">
        <w:rPr>
          <w:rFonts w:ascii="Helvetica" w:hAnsi="Helvetica" w:cs="Helvetica" w:hint="eastAsia"/>
          <w:b/>
          <w:bCs/>
          <w:color w:val="222222"/>
          <w:sz w:val="21"/>
          <w:szCs w:val="21"/>
        </w:rPr>
        <w:t>Развитие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пыльцевых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зерен</w:t>
      </w:r>
    </w:p>
    <w:p w14:paraId="34A0AEC5" w14:textId="77777777" w:rsidR="005E56B7" w:rsidRPr="005E56B7" w:rsidRDefault="005E56B7" w:rsidP="005E56B7">
      <w:pPr>
        <w:rPr>
          <w:rFonts w:ascii="Helvetica" w:hAnsi="Helvetica" w:cs="Helvetica"/>
          <w:b/>
          <w:bCs/>
          <w:color w:val="222222"/>
          <w:sz w:val="21"/>
          <w:szCs w:val="21"/>
        </w:rPr>
      </w:pPr>
    </w:p>
    <w:p w14:paraId="135D8CC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3.4.2. </w:t>
      </w:r>
      <w:r w:rsidRPr="005E56B7">
        <w:rPr>
          <w:rFonts w:ascii="Helvetica" w:hAnsi="Helvetica" w:cs="Helvetica" w:hint="eastAsia"/>
          <w:b/>
          <w:bCs/>
          <w:color w:val="222222"/>
          <w:sz w:val="21"/>
          <w:szCs w:val="21"/>
        </w:rPr>
        <w:t>Опыление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развитие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женского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гаметофита</w:t>
      </w:r>
    </w:p>
    <w:p w14:paraId="06EEF754" w14:textId="77777777" w:rsidR="005E56B7" w:rsidRPr="005E56B7" w:rsidRDefault="005E56B7" w:rsidP="005E56B7">
      <w:pPr>
        <w:rPr>
          <w:rFonts w:ascii="Helvetica" w:hAnsi="Helvetica" w:cs="Helvetica"/>
          <w:b/>
          <w:bCs/>
          <w:color w:val="222222"/>
          <w:sz w:val="21"/>
          <w:szCs w:val="21"/>
        </w:rPr>
      </w:pPr>
    </w:p>
    <w:p w14:paraId="1893121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 </w:t>
      </w:r>
      <w:r w:rsidRPr="005E56B7">
        <w:rPr>
          <w:rFonts w:ascii="Helvetica" w:hAnsi="Helvetica" w:cs="Helvetica" w:hint="eastAsia"/>
          <w:b/>
          <w:bCs/>
          <w:color w:val="222222"/>
          <w:sz w:val="21"/>
          <w:szCs w:val="21"/>
        </w:rPr>
        <w:t>Морфология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особенности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роста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корневой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системы</w:t>
      </w:r>
      <w:r w:rsidRPr="005E56B7">
        <w:rPr>
          <w:rFonts w:ascii="Helvetica" w:hAnsi="Helvetica" w:cs="Helvetica"/>
          <w:b/>
          <w:bCs/>
          <w:color w:val="222222"/>
          <w:sz w:val="21"/>
          <w:szCs w:val="21"/>
        </w:rPr>
        <w:t xml:space="preserve">. 76 3.5.1. </w:t>
      </w:r>
      <w:r w:rsidRPr="005E56B7">
        <w:rPr>
          <w:rFonts w:ascii="Helvetica" w:hAnsi="Helvetica" w:cs="Helvetica" w:hint="eastAsia"/>
          <w:b/>
          <w:bCs/>
          <w:color w:val="222222"/>
          <w:sz w:val="21"/>
          <w:szCs w:val="21"/>
        </w:rPr>
        <w:t>Морфология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корневой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системы</w:t>
      </w:r>
    </w:p>
    <w:p w14:paraId="5D2A5F50" w14:textId="77777777" w:rsidR="005E56B7" w:rsidRPr="005E56B7" w:rsidRDefault="005E56B7" w:rsidP="005E56B7">
      <w:pPr>
        <w:rPr>
          <w:rFonts w:ascii="Helvetica" w:hAnsi="Helvetica" w:cs="Helvetica"/>
          <w:b/>
          <w:bCs/>
          <w:color w:val="222222"/>
          <w:sz w:val="21"/>
          <w:szCs w:val="21"/>
        </w:rPr>
      </w:pPr>
    </w:p>
    <w:p w14:paraId="3D97612C"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3.5.1.1. </w:t>
      </w:r>
      <w:r w:rsidRPr="005E56B7">
        <w:rPr>
          <w:rFonts w:ascii="Helvetica" w:hAnsi="Helvetica" w:cs="Helvetica" w:hint="eastAsia"/>
          <w:b/>
          <w:bCs/>
          <w:color w:val="222222"/>
          <w:sz w:val="21"/>
          <w:szCs w:val="21"/>
        </w:rPr>
        <w:t>Секвойя</w:t>
      </w:r>
    </w:p>
    <w:p w14:paraId="7377980B" w14:textId="77777777" w:rsidR="005E56B7" w:rsidRPr="005E56B7" w:rsidRDefault="005E56B7" w:rsidP="005E56B7">
      <w:pPr>
        <w:rPr>
          <w:rFonts w:ascii="Helvetica" w:hAnsi="Helvetica" w:cs="Helvetica"/>
          <w:b/>
          <w:bCs/>
          <w:color w:val="222222"/>
          <w:sz w:val="21"/>
          <w:szCs w:val="21"/>
        </w:rPr>
      </w:pPr>
    </w:p>
    <w:p w14:paraId="4E10CDA4"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3.5.1.2. </w:t>
      </w:r>
      <w:r w:rsidRPr="005E56B7">
        <w:rPr>
          <w:rFonts w:ascii="Helvetica" w:hAnsi="Helvetica" w:cs="Helvetica" w:hint="eastAsia"/>
          <w:b/>
          <w:bCs/>
          <w:color w:val="222222"/>
          <w:sz w:val="21"/>
          <w:szCs w:val="21"/>
        </w:rPr>
        <w:t>Секвойядендрон</w:t>
      </w:r>
    </w:p>
    <w:p w14:paraId="75ADD8ED" w14:textId="77777777" w:rsidR="005E56B7" w:rsidRPr="005E56B7" w:rsidRDefault="005E56B7" w:rsidP="005E56B7">
      <w:pPr>
        <w:rPr>
          <w:rFonts w:ascii="Helvetica" w:hAnsi="Helvetica" w:cs="Helvetica"/>
          <w:b/>
          <w:bCs/>
          <w:color w:val="222222"/>
          <w:sz w:val="21"/>
          <w:szCs w:val="21"/>
        </w:rPr>
      </w:pPr>
    </w:p>
    <w:p w14:paraId="2967FFD3"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lastRenderedPageBreak/>
        <w:t xml:space="preserve">3.5.1.3. </w:t>
      </w:r>
      <w:r w:rsidRPr="005E56B7">
        <w:rPr>
          <w:rFonts w:ascii="Helvetica" w:hAnsi="Helvetica" w:cs="Helvetica" w:hint="eastAsia"/>
          <w:b/>
          <w:bCs/>
          <w:color w:val="222222"/>
          <w:sz w:val="21"/>
          <w:szCs w:val="21"/>
        </w:rPr>
        <w:t>Метасеквойя</w:t>
      </w:r>
    </w:p>
    <w:p w14:paraId="15CE01B8" w14:textId="77777777" w:rsidR="005E56B7" w:rsidRPr="005E56B7" w:rsidRDefault="005E56B7" w:rsidP="005E56B7">
      <w:pPr>
        <w:rPr>
          <w:rFonts w:ascii="Helvetica" w:hAnsi="Helvetica" w:cs="Helvetica"/>
          <w:b/>
          <w:bCs/>
          <w:color w:val="222222"/>
          <w:sz w:val="21"/>
          <w:szCs w:val="21"/>
        </w:rPr>
      </w:pPr>
    </w:p>
    <w:p w14:paraId="1B24AEF0"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3.5.2. </w:t>
      </w:r>
      <w:r w:rsidRPr="005E56B7">
        <w:rPr>
          <w:rFonts w:ascii="Helvetica" w:hAnsi="Helvetica" w:cs="Helvetica" w:hint="eastAsia"/>
          <w:b/>
          <w:bCs/>
          <w:color w:val="222222"/>
          <w:sz w:val="21"/>
          <w:szCs w:val="21"/>
        </w:rPr>
        <w:t>Время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роста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регенерации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корней</w:t>
      </w:r>
    </w:p>
    <w:p w14:paraId="6957DE6A" w14:textId="77777777" w:rsidR="005E56B7" w:rsidRPr="005E56B7" w:rsidRDefault="005E56B7" w:rsidP="005E56B7">
      <w:pPr>
        <w:rPr>
          <w:rFonts w:ascii="Helvetica" w:hAnsi="Helvetica" w:cs="Helvetica"/>
          <w:b/>
          <w:bCs/>
          <w:color w:val="222222"/>
          <w:sz w:val="21"/>
          <w:szCs w:val="21"/>
        </w:rPr>
      </w:pPr>
    </w:p>
    <w:p w14:paraId="6AFC6F4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3.5.2.1. </w:t>
      </w:r>
      <w:r w:rsidRPr="005E56B7">
        <w:rPr>
          <w:rFonts w:ascii="Helvetica" w:hAnsi="Helvetica" w:cs="Helvetica" w:hint="eastAsia"/>
          <w:b/>
          <w:bCs/>
          <w:color w:val="222222"/>
          <w:sz w:val="21"/>
          <w:szCs w:val="21"/>
        </w:rPr>
        <w:t>Секвойя</w:t>
      </w:r>
    </w:p>
    <w:p w14:paraId="71470BA1" w14:textId="77777777" w:rsidR="005E56B7" w:rsidRPr="005E56B7" w:rsidRDefault="005E56B7" w:rsidP="005E56B7">
      <w:pPr>
        <w:rPr>
          <w:rFonts w:ascii="Helvetica" w:hAnsi="Helvetica" w:cs="Helvetica"/>
          <w:b/>
          <w:bCs/>
          <w:color w:val="222222"/>
          <w:sz w:val="21"/>
          <w:szCs w:val="21"/>
        </w:rPr>
      </w:pPr>
    </w:p>
    <w:p w14:paraId="4D9608E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3.5.2.2. </w:t>
      </w:r>
      <w:r w:rsidRPr="005E56B7">
        <w:rPr>
          <w:rFonts w:ascii="Helvetica" w:hAnsi="Helvetica" w:cs="Helvetica" w:hint="eastAsia"/>
          <w:b/>
          <w:bCs/>
          <w:color w:val="222222"/>
          <w:sz w:val="21"/>
          <w:szCs w:val="21"/>
        </w:rPr>
        <w:t>Секвойядендрон</w:t>
      </w:r>
    </w:p>
    <w:p w14:paraId="0FE0C25E" w14:textId="77777777" w:rsidR="005E56B7" w:rsidRPr="005E56B7" w:rsidRDefault="005E56B7" w:rsidP="005E56B7">
      <w:pPr>
        <w:rPr>
          <w:rFonts w:ascii="Helvetica" w:hAnsi="Helvetica" w:cs="Helvetica"/>
          <w:b/>
          <w:bCs/>
          <w:color w:val="222222"/>
          <w:sz w:val="21"/>
          <w:szCs w:val="21"/>
        </w:rPr>
      </w:pPr>
    </w:p>
    <w:p w14:paraId="3C8D3CF5"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3.5.2.3. </w:t>
      </w:r>
      <w:r w:rsidRPr="005E56B7">
        <w:rPr>
          <w:rFonts w:ascii="Helvetica" w:hAnsi="Helvetica" w:cs="Helvetica" w:hint="eastAsia"/>
          <w:b/>
          <w:bCs/>
          <w:color w:val="222222"/>
          <w:sz w:val="21"/>
          <w:szCs w:val="21"/>
        </w:rPr>
        <w:t>Метасеквойя</w:t>
      </w:r>
    </w:p>
    <w:p w14:paraId="11684E4F" w14:textId="77777777" w:rsidR="005E56B7" w:rsidRPr="005E56B7" w:rsidRDefault="005E56B7" w:rsidP="005E56B7">
      <w:pPr>
        <w:rPr>
          <w:rFonts w:ascii="Helvetica" w:hAnsi="Helvetica" w:cs="Helvetica"/>
          <w:b/>
          <w:bCs/>
          <w:color w:val="222222"/>
          <w:sz w:val="21"/>
          <w:szCs w:val="21"/>
        </w:rPr>
      </w:pPr>
    </w:p>
    <w:p w14:paraId="6990F53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 </w:t>
      </w:r>
      <w:r w:rsidRPr="005E56B7">
        <w:rPr>
          <w:rFonts w:ascii="Helvetica" w:hAnsi="Helvetica" w:cs="Helvetica" w:hint="eastAsia"/>
          <w:b/>
          <w:bCs/>
          <w:color w:val="222222"/>
          <w:sz w:val="21"/>
          <w:szCs w:val="21"/>
        </w:rPr>
        <w:t>Динамика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роста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стволов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деревьев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физико</w:t>
      </w:r>
      <w:r w:rsidRPr="005E56B7">
        <w:rPr>
          <w:rFonts w:ascii="Helvetica" w:hAnsi="Helvetica" w:cs="Helvetica"/>
          <w:b/>
          <w:bCs/>
          <w:color w:val="222222"/>
          <w:sz w:val="21"/>
          <w:szCs w:val="21"/>
        </w:rPr>
        <w:t>-</w:t>
      </w:r>
      <w:r w:rsidRPr="005E56B7">
        <w:rPr>
          <w:rFonts w:ascii="Helvetica" w:hAnsi="Helvetica" w:cs="Helvetica" w:hint="eastAsia"/>
          <w:b/>
          <w:bCs/>
          <w:color w:val="222222"/>
          <w:sz w:val="21"/>
          <w:szCs w:val="21"/>
        </w:rPr>
        <w:t>механические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свойства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древесины</w:t>
      </w:r>
    </w:p>
    <w:p w14:paraId="791CABAD" w14:textId="77777777" w:rsidR="005E56B7" w:rsidRPr="005E56B7" w:rsidRDefault="005E56B7" w:rsidP="005E56B7">
      <w:pPr>
        <w:rPr>
          <w:rFonts w:ascii="Helvetica" w:hAnsi="Helvetica" w:cs="Helvetica"/>
          <w:b/>
          <w:bCs/>
          <w:color w:val="222222"/>
          <w:sz w:val="21"/>
          <w:szCs w:val="21"/>
        </w:rPr>
      </w:pPr>
    </w:p>
    <w:p w14:paraId="5BF3047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3.6.1. </w:t>
      </w:r>
      <w:r w:rsidRPr="005E56B7">
        <w:rPr>
          <w:rFonts w:ascii="Helvetica" w:hAnsi="Helvetica" w:cs="Helvetica" w:hint="eastAsia"/>
          <w:b/>
          <w:bCs/>
          <w:color w:val="222222"/>
          <w:sz w:val="21"/>
          <w:szCs w:val="21"/>
        </w:rPr>
        <w:t>Динамика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роста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стволов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отдельных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деревьев</w:t>
      </w:r>
    </w:p>
    <w:p w14:paraId="14FFCD9C" w14:textId="77777777" w:rsidR="005E56B7" w:rsidRPr="005E56B7" w:rsidRDefault="005E56B7" w:rsidP="005E56B7">
      <w:pPr>
        <w:rPr>
          <w:rFonts w:ascii="Helvetica" w:hAnsi="Helvetica" w:cs="Helvetica"/>
          <w:b/>
          <w:bCs/>
          <w:color w:val="222222"/>
          <w:sz w:val="21"/>
          <w:szCs w:val="21"/>
        </w:rPr>
      </w:pPr>
    </w:p>
    <w:p w14:paraId="347F94DE"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3.6.1.1. </w:t>
      </w:r>
      <w:r w:rsidRPr="005E56B7">
        <w:rPr>
          <w:rFonts w:ascii="Helvetica" w:hAnsi="Helvetica" w:cs="Helvetica" w:hint="eastAsia"/>
          <w:b/>
          <w:bCs/>
          <w:color w:val="222222"/>
          <w:sz w:val="21"/>
          <w:szCs w:val="21"/>
        </w:rPr>
        <w:t>Секвойя</w:t>
      </w:r>
    </w:p>
    <w:p w14:paraId="1D7ECF29" w14:textId="77777777" w:rsidR="005E56B7" w:rsidRPr="005E56B7" w:rsidRDefault="005E56B7" w:rsidP="005E56B7">
      <w:pPr>
        <w:rPr>
          <w:rFonts w:ascii="Helvetica" w:hAnsi="Helvetica" w:cs="Helvetica"/>
          <w:b/>
          <w:bCs/>
          <w:color w:val="222222"/>
          <w:sz w:val="21"/>
          <w:szCs w:val="21"/>
        </w:rPr>
      </w:pPr>
    </w:p>
    <w:p w14:paraId="24DE0873"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3.6.1.2. </w:t>
      </w:r>
      <w:r w:rsidRPr="005E56B7">
        <w:rPr>
          <w:rFonts w:ascii="Helvetica" w:hAnsi="Helvetica" w:cs="Helvetica" w:hint="eastAsia"/>
          <w:b/>
          <w:bCs/>
          <w:color w:val="222222"/>
          <w:sz w:val="21"/>
          <w:szCs w:val="21"/>
        </w:rPr>
        <w:t>Секвойядендрон</w:t>
      </w:r>
    </w:p>
    <w:p w14:paraId="74F6F239" w14:textId="77777777" w:rsidR="005E56B7" w:rsidRPr="005E56B7" w:rsidRDefault="005E56B7" w:rsidP="005E56B7">
      <w:pPr>
        <w:rPr>
          <w:rFonts w:ascii="Helvetica" w:hAnsi="Helvetica" w:cs="Helvetica"/>
          <w:b/>
          <w:bCs/>
          <w:color w:val="222222"/>
          <w:sz w:val="21"/>
          <w:szCs w:val="21"/>
        </w:rPr>
      </w:pPr>
    </w:p>
    <w:p w14:paraId="40B77BB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3.6.1.3. </w:t>
      </w:r>
      <w:r w:rsidRPr="005E56B7">
        <w:rPr>
          <w:rFonts w:ascii="Helvetica" w:hAnsi="Helvetica" w:cs="Helvetica" w:hint="eastAsia"/>
          <w:b/>
          <w:bCs/>
          <w:color w:val="222222"/>
          <w:sz w:val="21"/>
          <w:szCs w:val="21"/>
        </w:rPr>
        <w:t>Метасеквойя</w:t>
      </w:r>
    </w:p>
    <w:p w14:paraId="5A1274B2" w14:textId="77777777" w:rsidR="005E56B7" w:rsidRPr="005E56B7" w:rsidRDefault="005E56B7" w:rsidP="005E56B7">
      <w:pPr>
        <w:rPr>
          <w:rFonts w:ascii="Helvetica" w:hAnsi="Helvetica" w:cs="Helvetica"/>
          <w:b/>
          <w:bCs/>
          <w:color w:val="222222"/>
          <w:sz w:val="21"/>
          <w:szCs w:val="21"/>
        </w:rPr>
      </w:pPr>
    </w:p>
    <w:p w14:paraId="1113C09C"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3.6.2. </w:t>
      </w:r>
      <w:r w:rsidRPr="005E56B7">
        <w:rPr>
          <w:rFonts w:ascii="Helvetica" w:hAnsi="Helvetica" w:cs="Helvetica" w:hint="eastAsia"/>
          <w:b/>
          <w:bCs/>
          <w:color w:val="222222"/>
          <w:sz w:val="21"/>
          <w:szCs w:val="21"/>
        </w:rPr>
        <w:t>Физико</w:t>
      </w:r>
      <w:r w:rsidRPr="005E56B7">
        <w:rPr>
          <w:rFonts w:ascii="Helvetica" w:hAnsi="Helvetica" w:cs="Helvetica"/>
          <w:b/>
          <w:bCs/>
          <w:color w:val="222222"/>
          <w:sz w:val="21"/>
          <w:szCs w:val="21"/>
        </w:rPr>
        <w:t>-</w:t>
      </w:r>
      <w:r w:rsidRPr="005E56B7">
        <w:rPr>
          <w:rFonts w:ascii="Helvetica" w:hAnsi="Helvetica" w:cs="Helvetica" w:hint="eastAsia"/>
          <w:b/>
          <w:bCs/>
          <w:color w:val="222222"/>
          <w:sz w:val="21"/>
          <w:szCs w:val="21"/>
        </w:rPr>
        <w:t>механические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свойства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древесины</w:t>
      </w:r>
      <w:r w:rsidRPr="005E56B7">
        <w:rPr>
          <w:rFonts w:ascii="Helvetica" w:hAnsi="Helvetica" w:cs="Helvetica"/>
          <w:b/>
          <w:bCs/>
          <w:color w:val="222222"/>
          <w:sz w:val="21"/>
          <w:szCs w:val="21"/>
        </w:rPr>
        <w:t>.</w:t>
      </w:r>
    </w:p>
    <w:p w14:paraId="3DD0E262" w14:textId="77777777" w:rsidR="005E56B7" w:rsidRPr="005E56B7" w:rsidRDefault="005E56B7" w:rsidP="005E56B7">
      <w:pPr>
        <w:rPr>
          <w:rFonts w:ascii="Helvetica" w:hAnsi="Helvetica" w:cs="Helvetica"/>
          <w:b/>
          <w:bCs/>
          <w:color w:val="222222"/>
          <w:sz w:val="21"/>
          <w:szCs w:val="21"/>
        </w:rPr>
      </w:pPr>
    </w:p>
    <w:p w14:paraId="1189AEE8"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3.6.2.1. </w:t>
      </w:r>
      <w:r w:rsidRPr="005E56B7">
        <w:rPr>
          <w:rFonts w:ascii="Helvetica" w:hAnsi="Helvetica" w:cs="Helvetica" w:hint="eastAsia"/>
          <w:b/>
          <w:bCs/>
          <w:color w:val="222222"/>
          <w:sz w:val="21"/>
          <w:szCs w:val="21"/>
        </w:rPr>
        <w:t>Секвойя</w:t>
      </w:r>
    </w:p>
    <w:p w14:paraId="6A07C3EF" w14:textId="77777777" w:rsidR="005E56B7" w:rsidRPr="005E56B7" w:rsidRDefault="005E56B7" w:rsidP="005E56B7">
      <w:pPr>
        <w:rPr>
          <w:rFonts w:ascii="Helvetica" w:hAnsi="Helvetica" w:cs="Helvetica"/>
          <w:b/>
          <w:bCs/>
          <w:color w:val="222222"/>
          <w:sz w:val="21"/>
          <w:szCs w:val="21"/>
        </w:rPr>
      </w:pPr>
    </w:p>
    <w:p w14:paraId="46F496DE"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3.6.2.2. </w:t>
      </w:r>
      <w:r w:rsidRPr="005E56B7">
        <w:rPr>
          <w:rFonts w:ascii="Helvetica" w:hAnsi="Helvetica" w:cs="Helvetica" w:hint="eastAsia"/>
          <w:b/>
          <w:bCs/>
          <w:color w:val="222222"/>
          <w:sz w:val="21"/>
          <w:szCs w:val="21"/>
        </w:rPr>
        <w:t>Секвойядендрон</w:t>
      </w:r>
    </w:p>
    <w:p w14:paraId="304CA3D5" w14:textId="77777777" w:rsidR="005E56B7" w:rsidRPr="005E56B7" w:rsidRDefault="005E56B7" w:rsidP="005E56B7">
      <w:pPr>
        <w:rPr>
          <w:rFonts w:ascii="Helvetica" w:hAnsi="Helvetica" w:cs="Helvetica"/>
          <w:b/>
          <w:bCs/>
          <w:color w:val="222222"/>
          <w:sz w:val="21"/>
          <w:szCs w:val="21"/>
        </w:rPr>
      </w:pPr>
    </w:p>
    <w:p w14:paraId="0735EC6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lastRenderedPageBreak/>
        <w:t xml:space="preserve">3.6.2.3. </w:t>
      </w:r>
      <w:r w:rsidRPr="005E56B7">
        <w:rPr>
          <w:rFonts w:ascii="Helvetica" w:hAnsi="Helvetica" w:cs="Helvetica" w:hint="eastAsia"/>
          <w:b/>
          <w:bCs/>
          <w:color w:val="222222"/>
          <w:sz w:val="21"/>
          <w:szCs w:val="21"/>
        </w:rPr>
        <w:t>Метасеквойя</w:t>
      </w:r>
      <w:r w:rsidRPr="005E56B7">
        <w:rPr>
          <w:rFonts w:ascii="Helvetica" w:hAnsi="Helvetica" w:cs="Helvetica"/>
          <w:b/>
          <w:bCs/>
          <w:color w:val="222222"/>
          <w:sz w:val="21"/>
          <w:szCs w:val="21"/>
        </w:rPr>
        <w:t xml:space="preserve"> .III</w:t>
      </w:r>
    </w:p>
    <w:p w14:paraId="3ABB3D4E" w14:textId="77777777" w:rsidR="005E56B7" w:rsidRPr="005E56B7" w:rsidRDefault="005E56B7" w:rsidP="005E56B7">
      <w:pPr>
        <w:rPr>
          <w:rFonts w:ascii="Helvetica" w:hAnsi="Helvetica" w:cs="Helvetica"/>
          <w:b/>
          <w:bCs/>
          <w:color w:val="222222"/>
          <w:sz w:val="21"/>
          <w:szCs w:val="21"/>
        </w:rPr>
      </w:pPr>
    </w:p>
    <w:p w14:paraId="3C2BA5E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3.7. </w:t>
      </w:r>
      <w:r w:rsidRPr="005E56B7">
        <w:rPr>
          <w:rFonts w:ascii="Helvetica" w:hAnsi="Helvetica" w:cs="Helvetica" w:hint="eastAsia"/>
          <w:b/>
          <w:bCs/>
          <w:color w:val="222222"/>
          <w:sz w:val="21"/>
          <w:szCs w:val="21"/>
        </w:rPr>
        <w:t>Выводы</w:t>
      </w:r>
      <w:r w:rsidRPr="005E56B7">
        <w:rPr>
          <w:rFonts w:ascii="Helvetica" w:hAnsi="Helvetica" w:cs="Helvetica"/>
          <w:b/>
          <w:bCs/>
          <w:color w:val="222222"/>
          <w:sz w:val="21"/>
          <w:szCs w:val="21"/>
        </w:rPr>
        <w:t>.</w:t>
      </w:r>
    </w:p>
    <w:p w14:paraId="7188CDE8" w14:textId="77777777" w:rsidR="005E56B7" w:rsidRPr="005E56B7" w:rsidRDefault="005E56B7" w:rsidP="005E56B7">
      <w:pPr>
        <w:rPr>
          <w:rFonts w:ascii="Helvetica" w:hAnsi="Helvetica" w:cs="Helvetica"/>
          <w:b/>
          <w:bCs/>
          <w:color w:val="222222"/>
          <w:sz w:val="21"/>
          <w:szCs w:val="21"/>
        </w:rPr>
      </w:pPr>
    </w:p>
    <w:p w14:paraId="28503D8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Глава</w:t>
      </w:r>
      <w:r w:rsidRPr="005E56B7">
        <w:rPr>
          <w:rFonts w:ascii="Helvetica" w:hAnsi="Helvetica" w:cs="Helvetica"/>
          <w:b/>
          <w:bCs/>
          <w:color w:val="222222"/>
          <w:sz w:val="21"/>
          <w:szCs w:val="21"/>
        </w:rPr>
        <w:t xml:space="preserve"> 4. </w:t>
      </w:r>
      <w:r w:rsidRPr="005E56B7">
        <w:rPr>
          <w:rFonts w:ascii="Helvetica" w:hAnsi="Helvetica" w:cs="Helvetica" w:hint="eastAsia"/>
          <w:b/>
          <w:bCs/>
          <w:color w:val="222222"/>
          <w:sz w:val="21"/>
          <w:szCs w:val="21"/>
        </w:rPr>
        <w:t>АРЕМЫ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ИНТРОДУКЦИЯ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РУБЕЖОМ</w:t>
      </w:r>
    </w:p>
    <w:p w14:paraId="29566F97" w14:textId="77777777" w:rsidR="005E56B7" w:rsidRPr="005E56B7" w:rsidRDefault="005E56B7" w:rsidP="005E56B7">
      <w:pPr>
        <w:rPr>
          <w:rFonts w:ascii="Helvetica" w:hAnsi="Helvetica" w:cs="Helvetica"/>
          <w:b/>
          <w:bCs/>
          <w:color w:val="222222"/>
          <w:sz w:val="21"/>
          <w:szCs w:val="21"/>
        </w:rPr>
      </w:pPr>
    </w:p>
    <w:p w14:paraId="7403C91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4.1. </w:t>
      </w:r>
      <w:r w:rsidRPr="005E56B7">
        <w:rPr>
          <w:rFonts w:ascii="Helvetica" w:hAnsi="Helvetica" w:cs="Helvetica" w:hint="eastAsia"/>
          <w:b/>
          <w:bCs/>
          <w:color w:val="222222"/>
          <w:sz w:val="21"/>
          <w:szCs w:val="21"/>
        </w:rPr>
        <w:t>Распространение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прошедшие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геологические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эпохи</w:t>
      </w:r>
      <w:r w:rsidRPr="005E56B7">
        <w:rPr>
          <w:rFonts w:ascii="Helvetica" w:hAnsi="Helvetica" w:cs="Helvetica"/>
          <w:b/>
          <w:bCs/>
          <w:color w:val="222222"/>
          <w:sz w:val="21"/>
          <w:szCs w:val="21"/>
        </w:rPr>
        <w:t>.</w:t>
      </w:r>
    </w:p>
    <w:p w14:paraId="50479F39" w14:textId="77777777" w:rsidR="005E56B7" w:rsidRPr="005E56B7" w:rsidRDefault="005E56B7" w:rsidP="005E56B7">
      <w:pPr>
        <w:rPr>
          <w:rFonts w:ascii="Helvetica" w:hAnsi="Helvetica" w:cs="Helvetica"/>
          <w:b/>
          <w:bCs/>
          <w:color w:val="222222"/>
          <w:sz w:val="21"/>
          <w:szCs w:val="21"/>
        </w:rPr>
      </w:pPr>
    </w:p>
    <w:p w14:paraId="66B43C60"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4.2. </w:t>
      </w:r>
      <w:r w:rsidRPr="005E56B7">
        <w:rPr>
          <w:rFonts w:ascii="Helvetica" w:hAnsi="Helvetica" w:cs="Helvetica" w:hint="eastAsia"/>
          <w:b/>
          <w:bCs/>
          <w:color w:val="222222"/>
          <w:sz w:val="21"/>
          <w:szCs w:val="21"/>
        </w:rPr>
        <w:t>Современный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естественный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w:t>
      </w:r>
    </w:p>
    <w:p w14:paraId="2B7D1395" w14:textId="77777777" w:rsidR="005E56B7" w:rsidRPr="005E56B7" w:rsidRDefault="005E56B7" w:rsidP="005E56B7">
      <w:pPr>
        <w:rPr>
          <w:rFonts w:ascii="Helvetica" w:hAnsi="Helvetica" w:cs="Helvetica"/>
          <w:b/>
          <w:bCs/>
          <w:color w:val="222222"/>
          <w:sz w:val="21"/>
          <w:szCs w:val="21"/>
        </w:rPr>
      </w:pPr>
    </w:p>
    <w:p w14:paraId="7864F366"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4.2.1. </w:t>
      </w:r>
      <w:r w:rsidRPr="005E56B7">
        <w:rPr>
          <w:rFonts w:ascii="Helvetica" w:hAnsi="Helvetica" w:cs="Helvetica" w:hint="eastAsia"/>
          <w:b/>
          <w:bCs/>
          <w:color w:val="222222"/>
          <w:sz w:val="21"/>
          <w:szCs w:val="21"/>
        </w:rPr>
        <w:t>Секвойя</w:t>
      </w:r>
    </w:p>
    <w:p w14:paraId="53DA79B4" w14:textId="77777777" w:rsidR="005E56B7" w:rsidRPr="005E56B7" w:rsidRDefault="005E56B7" w:rsidP="005E56B7">
      <w:pPr>
        <w:rPr>
          <w:rFonts w:ascii="Helvetica" w:hAnsi="Helvetica" w:cs="Helvetica"/>
          <w:b/>
          <w:bCs/>
          <w:color w:val="222222"/>
          <w:sz w:val="21"/>
          <w:szCs w:val="21"/>
        </w:rPr>
      </w:pPr>
    </w:p>
    <w:p w14:paraId="7F7BCCB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4.2.2. </w:t>
      </w:r>
      <w:r w:rsidRPr="005E56B7">
        <w:rPr>
          <w:rFonts w:ascii="Helvetica" w:hAnsi="Helvetica" w:cs="Helvetica" w:hint="eastAsia"/>
          <w:b/>
          <w:bCs/>
          <w:color w:val="222222"/>
          <w:sz w:val="21"/>
          <w:szCs w:val="21"/>
        </w:rPr>
        <w:t>Секвойядендрон</w:t>
      </w:r>
    </w:p>
    <w:p w14:paraId="4B69C958" w14:textId="77777777" w:rsidR="005E56B7" w:rsidRPr="005E56B7" w:rsidRDefault="005E56B7" w:rsidP="005E56B7">
      <w:pPr>
        <w:rPr>
          <w:rFonts w:ascii="Helvetica" w:hAnsi="Helvetica" w:cs="Helvetica"/>
          <w:b/>
          <w:bCs/>
          <w:color w:val="222222"/>
          <w:sz w:val="21"/>
          <w:szCs w:val="21"/>
        </w:rPr>
      </w:pPr>
    </w:p>
    <w:p w14:paraId="345E23C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4.2.3. </w:t>
      </w:r>
      <w:r w:rsidRPr="005E56B7">
        <w:rPr>
          <w:rFonts w:ascii="Helvetica" w:hAnsi="Helvetica" w:cs="Helvetica" w:hint="eastAsia"/>
          <w:b/>
          <w:bCs/>
          <w:color w:val="222222"/>
          <w:sz w:val="21"/>
          <w:szCs w:val="21"/>
        </w:rPr>
        <w:t>Метасеквойя</w:t>
      </w:r>
    </w:p>
    <w:p w14:paraId="1A8FC8AA" w14:textId="77777777" w:rsidR="005E56B7" w:rsidRPr="005E56B7" w:rsidRDefault="005E56B7" w:rsidP="005E56B7">
      <w:pPr>
        <w:rPr>
          <w:rFonts w:ascii="Helvetica" w:hAnsi="Helvetica" w:cs="Helvetica"/>
          <w:b/>
          <w:bCs/>
          <w:color w:val="222222"/>
          <w:sz w:val="21"/>
          <w:szCs w:val="21"/>
        </w:rPr>
      </w:pPr>
    </w:p>
    <w:p w14:paraId="1911D1C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4.3. </w:t>
      </w:r>
      <w:r w:rsidRPr="005E56B7">
        <w:rPr>
          <w:rFonts w:ascii="Helvetica" w:hAnsi="Helvetica" w:cs="Helvetica" w:hint="eastAsia"/>
          <w:b/>
          <w:bCs/>
          <w:color w:val="222222"/>
          <w:sz w:val="21"/>
          <w:szCs w:val="21"/>
        </w:rPr>
        <w:t>Открытие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первая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интродукция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современный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искусственный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за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рубежом</w:t>
      </w:r>
    </w:p>
    <w:p w14:paraId="5BA9F66B" w14:textId="77777777" w:rsidR="005E56B7" w:rsidRPr="005E56B7" w:rsidRDefault="005E56B7" w:rsidP="005E56B7">
      <w:pPr>
        <w:rPr>
          <w:rFonts w:ascii="Helvetica" w:hAnsi="Helvetica" w:cs="Helvetica"/>
          <w:b/>
          <w:bCs/>
          <w:color w:val="222222"/>
          <w:sz w:val="21"/>
          <w:szCs w:val="21"/>
        </w:rPr>
      </w:pPr>
    </w:p>
    <w:p w14:paraId="225F3E04"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4.3.1. </w:t>
      </w:r>
      <w:r w:rsidRPr="005E56B7">
        <w:rPr>
          <w:rFonts w:ascii="Helvetica" w:hAnsi="Helvetica" w:cs="Helvetica" w:hint="eastAsia"/>
          <w:b/>
          <w:bCs/>
          <w:color w:val="222222"/>
          <w:sz w:val="21"/>
          <w:szCs w:val="21"/>
        </w:rPr>
        <w:t>Секвойя</w:t>
      </w:r>
      <w:r w:rsidRPr="005E56B7">
        <w:rPr>
          <w:rFonts w:ascii="Helvetica" w:hAnsi="Helvetica" w:cs="Helvetica"/>
          <w:b/>
          <w:bCs/>
          <w:color w:val="222222"/>
          <w:sz w:val="21"/>
          <w:szCs w:val="21"/>
        </w:rPr>
        <w:t>.</w:t>
      </w:r>
    </w:p>
    <w:p w14:paraId="3ADADC72" w14:textId="77777777" w:rsidR="005E56B7" w:rsidRPr="005E56B7" w:rsidRDefault="005E56B7" w:rsidP="005E56B7">
      <w:pPr>
        <w:rPr>
          <w:rFonts w:ascii="Helvetica" w:hAnsi="Helvetica" w:cs="Helvetica"/>
          <w:b/>
          <w:bCs/>
          <w:color w:val="222222"/>
          <w:sz w:val="21"/>
          <w:szCs w:val="21"/>
        </w:rPr>
      </w:pPr>
    </w:p>
    <w:p w14:paraId="7947D5B5"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4.3.2. </w:t>
      </w:r>
      <w:r w:rsidRPr="005E56B7">
        <w:rPr>
          <w:rFonts w:ascii="Helvetica" w:hAnsi="Helvetica" w:cs="Helvetica" w:hint="eastAsia"/>
          <w:b/>
          <w:bCs/>
          <w:color w:val="222222"/>
          <w:sz w:val="21"/>
          <w:szCs w:val="21"/>
        </w:rPr>
        <w:t>Секвойядендрон</w:t>
      </w:r>
    </w:p>
    <w:p w14:paraId="53DE67DB" w14:textId="77777777" w:rsidR="005E56B7" w:rsidRPr="005E56B7" w:rsidRDefault="005E56B7" w:rsidP="005E56B7">
      <w:pPr>
        <w:rPr>
          <w:rFonts w:ascii="Helvetica" w:hAnsi="Helvetica" w:cs="Helvetica"/>
          <w:b/>
          <w:bCs/>
          <w:color w:val="222222"/>
          <w:sz w:val="21"/>
          <w:szCs w:val="21"/>
        </w:rPr>
      </w:pPr>
    </w:p>
    <w:p w14:paraId="16431401"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4.3.3. </w:t>
      </w:r>
      <w:r w:rsidRPr="005E56B7">
        <w:rPr>
          <w:rFonts w:ascii="Helvetica" w:hAnsi="Helvetica" w:cs="Helvetica" w:hint="eastAsia"/>
          <w:b/>
          <w:bCs/>
          <w:color w:val="222222"/>
          <w:sz w:val="21"/>
          <w:szCs w:val="21"/>
        </w:rPr>
        <w:t>Метасеквойя</w:t>
      </w:r>
    </w:p>
    <w:p w14:paraId="26631CDE" w14:textId="77777777" w:rsidR="005E56B7" w:rsidRPr="005E56B7" w:rsidRDefault="005E56B7" w:rsidP="005E56B7">
      <w:pPr>
        <w:rPr>
          <w:rFonts w:ascii="Helvetica" w:hAnsi="Helvetica" w:cs="Helvetica"/>
          <w:b/>
          <w:bCs/>
          <w:color w:val="222222"/>
          <w:sz w:val="21"/>
          <w:szCs w:val="21"/>
        </w:rPr>
      </w:pPr>
    </w:p>
    <w:p w14:paraId="43573475"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4.4. </w:t>
      </w:r>
      <w:r w:rsidRPr="005E56B7">
        <w:rPr>
          <w:rFonts w:ascii="Helvetica" w:hAnsi="Helvetica" w:cs="Helvetica" w:hint="eastAsia"/>
          <w:b/>
          <w:bCs/>
          <w:color w:val="222222"/>
          <w:sz w:val="21"/>
          <w:szCs w:val="21"/>
        </w:rPr>
        <w:t>Выводы</w:t>
      </w:r>
      <w:r w:rsidRPr="005E56B7">
        <w:rPr>
          <w:rFonts w:ascii="Helvetica" w:hAnsi="Helvetica" w:cs="Helvetica"/>
          <w:b/>
          <w:bCs/>
          <w:color w:val="222222"/>
          <w:sz w:val="21"/>
          <w:szCs w:val="21"/>
        </w:rPr>
        <w:t>.</w:t>
      </w:r>
    </w:p>
    <w:p w14:paraId="0384551C" w14:textId="77777777" w:rsidR="005E56B7" w:rsidRPr="005E56B7" w:rsidRDefault="005E56B7" w:rsidP="005E56B7">
      <w:pPr>
        <w:rPr>
          <w:rFonts w:ascii="Helvetica" w:hAnsi="Helvetica" w:cs="Helvetica"/>
          <w:b/>
          <w:bCs/>
          <w:color w:val="222222"/>
          <w:sz w:val="21"/>
          <w:szCs w:val="21"/>
        </w:rPr>
      </w:pPr>
    </w:p>
    <w:p w14:paraId="06C1B62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lastRenderedPageBreak/>
        <w:t>Глава</w:t>
      </w:r>
      <w:r w:rsidRPr="005E56B7">
        <w:rPr>
          <w:rFonts w:ascii="Helvetica" w:hAnsi="Helvetica" w:cs="Helvetica"/>
          <w:b/>
          <w:bCs/>
          <w:color w:val="222222"/>
          <w:sz w:val="21"/>
          <w:szCs w:val="21"/>
        </w:rPr>
        <w:t xml:space="preserve"> 5. </w:t>
      </w:r>
      <w:r w:rsidRPr="005E56B7">
        <w:rPr>
          <w:rFonts w:ascii="Helvetica" w:hAnsi="Helvetica" w:cs="Helvetica" w:hint="eastAsia"/>
          <w:b/>
          <w:bCs/>
          <w:color w:val="222222"/>
          <w:sz w:val="21"/>
          <w:szCs w:val="21"/>
        </w:rPr>
        <w:t>ИНТР</w:t>
      </w:r>
      <w:r w:rsidRPr="005E56B7">
        <w:rPr>
          <w:rFonts w:ascii="Helvetica" w:hAnsi="Helvetica" w:cs="Helvetica"/>
          <w:b/>
          <w:bCs/>
          <w:color w:val="222222"/>
          <w:sz w:val="21"/>
          <w:szCs w:val="21"/>
        </w:rPr>
        <w:t>0</w:t>
      </w:r>
      <w:r w:rsidRPr="005E56B7">
        <w:rPr>
          <w:rFonts w:ascii="Helvetica" w:hAnsi="Helvetica" w:cs="Helvetica" w:hint="eastAsia"/>
          <w:b/>
          <w:bCs/>
          <w:color w:val="222222"/>
          <w:sz w:val="21"/>
          <w:szCs w:val="21"/>
        </w:rPr>
        <w:t>ДУЩЮНН</w:t>
      </w:r>
      <w:r w:rsidRPr="005E56B7">
        <w:rPr>
          <w:rFonts w:ascii="Helvetica" w:hAnsi="Helvetica" w:cs="Helvetica"/>
          <w:b/>
          <w:bCs/>
          <w:color w:val="222222"/>
          <w:sz w:val="21"/>
          <w:szCs w:val="21"/>
        </w:rPr>
        <w:t>0</w:t>
      </w:r>
      <w:r w:rsidRPr="005E56B7">
        <w:rPr>
          <w:rFonts w:ascii="Helvetica" w:hAnsi="Helvetica" w:cs="Helvetica" w:hint="eastAsia"/>
          <w:b/>
          <w:bCs/>
          <w:color w:val="222222"/>
          <w:sz w:val="21"/>
          <w:szCs w:val="21"/>
        </w:rPr>
        <w:t>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ИСПЫТАНИЕ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ЭКОЛОГИЧЕСКОЕ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ИЗУЧЕНИЕ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p>
    <w:p w14:paraId="50763C6D" w14:textId="77777777" w:rsidR="005E56B7" w:rsidRPr="005E56B7" w:rsidRDefault="005E56B7" w:rsidP="005E56B7">
      <w:pPr>
        <w:rPr>
          <w:rFonts w:ascii="Helvetica" w:hAnsi="Helvetica" w:cs="Helvetica"/>
          <w:b/>
          <w:bCs/>
          <w:color w:val="222222"/>
          <w:sz w:val="21"/>
          <w:szCs w:val="21"/>
        </w:rPr>
      </w:pPr>
    </w:p>
    <w:p w14:paraId="62F91343"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5.1. </w:t>
      </w:r>
      <w:r w:rsidRPr="005E56B7">
        <w:rPr>
          <w:rFonts w:ascii="Helvetica" w:hAnsi="Helvetica" w:cs="Helvetica" w:hint="eastAsia"/>
          <w:b/>
          <w:bCs/>
          <w:color w:val="222222"/>
          <w:sz w:val="21"/>
          <w:szCs w:val="21"/>
        </w:rPr>
        <w:t>Секвойя</w:t>
      </w:r>
      <w:r w:rsidRPr="005E56B7">
        <w:rPr>
          <w:rFonts w:ascii="Helvetica" w:hAnsi="Helvetica" w:cs="Helvetica"/>
          <w:b/>
          <w:bCs/>
          <w:color w:val="222222"/>
          <w:sz w:val="21"/>
          <w:szCs w:val="21"/>
        </w:rPr>
        <w:t>.</w:t>
      </w:r>
    </w:p>
    <w:p w14:paraId="0864E03D" w14:textId="77777777" w:rsidR="005E56B7" w:rsidRPr="005E56B7" w:rsidRDefault="005E56B7" w:rsidP="005E56B7">
      <w:pPr>
        <w:rPr>
          <w:rFonts w:ascii="Helvetica" w:hAnsi="Helvetica" w:cs="Helvetica"/>
          <w:b/>
          <w:bCs/>
          <w:color w:val="222222"/>
          <w:sz w:val="21"/>
          <w:szCs w:val="21"/>
        </w:rPr>
      </w:pPr>
    </w:p>
    <w:p w14:paraId="20FB310B"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5.2. </w:t>
      </w:r>
      <w:r w:rsidRPr="005E56B7">
        <w:rPr>
          <w:rFonts w:ascii="Helvetica" w:hAnsi="Helvetica" w:cs="Helvetica" w:hint="eastAsia"/>
          <w:b/>
          <w:bCs/>
          <w:color w:val="222222"/>
          <w:sz w:val="21"/>
          <w:szCs w:val="21"/>
        </w:rPr>
        <w:t>Секвойядендрон</w:t>
      </w:r>
      <w:r w:rsidRPr="005E56B7">
        <w:rPr>
          <w:rFonts w:ascii="Helvetica" w:hAnsi="Helvetica" w:cs="Helvetica"/>
          <w:b/>
          <w:bCs/>
          <w:color w:val="222222"/>
          <w:sz w:val="21"/>
          <w:szCs w:val="21"/>
        </w:rPr>
        <w:t>.</w:t>
      </w:r>
    </w:p>
    <w:p w14:paraId="5F954544" w14:textId="77777777" w:rsidR="005E56B7" w:rsidRPr="005E56B7" w:rsidRDefault="005E56B7" w:rsidP="005E56B7">
      <w:pPr>
        <w:rPr>
          <w:rFonts w:ascii="Helvetica" w:hAnsi="Helvetica" w:cs="Helvetica"/>
          <w:b/>
          <w:bCs/>
          <w:color w:val="222222"/>
          <w:sz w:val="21"/>
          <w:szCs w:val="21"/>
        </w:rPr>
      </w:pPr>
    </w:p>
    <w:p w14:paraId="7C8F2C7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5.2.1. </w:t>
      </w:r>
      <w:r w:rsidRPr="005E56B7">
        <w:rPr>
          <w:rFonts w:ascii="Helvetica" w:hAnsi="Helvetica" w:cs="Helvetica" w:hint="eastAsia"/>
          <w:b/>
          <w:bCs/>
          <w:color w:val="222222"/>
          <w:sz w:val="21"/>
          <w:szCs w:val="21"/>
        </w:rPr>
        <w:t>Взаимосвязь</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между</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годовыми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приростами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эдафическими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факторами</w:t>
      </w:r>
      <w:r w:rsidRPr="005E56B7">
        <w:rPr>
          <w:rFonts w:ascii="Helvetica" w:hAnsi="Helvetica" w:cs="Helvetica"/>
          <w:b/>
          <w:bCs/>
          <w:color w:val="222222"/>
          <w:sz w:val="21"/>
          <w:szCs w:val="21"/>
        </w:rPr>
        <w:t>.</w:t>
      </w:r>
    </w:p>
    <w:p w14:paraId="1BAA17F1" w14:textId="77777777" w:rsidR="005E56B7" w:rsidRPr="005E56B7" w:rsidRDefault="005E56B7" w:rsidP="005E56B7">
      <w:pPr>
        <w:rPr>
          <w:rFonts w:ascii="Helvetica" w:hAnsi="Helvetica" w:cs="Helvetica"/>
          <w:b/>
          <w:bCs/>
          <w:color w:val="222222"/>
          <w:sz w:val="21"/>
          <w:szCs w:val="21"/>
        </w:rPr>
      </w:pPr>
    </w:p>
    <w:p w14:paraId="6765474C"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5.2.2. </w:t>
      </w:r>
      <w:r w:rsidRPr="005E56B7">
        <w:rPr>
          <w:rFonts w:ascii="Helvetica" w:hAnsi="Helvetica" w:cs="Helvetica" w:hint="eastAsia"/>
          <w:b/>
          <w:bCs/>
          <w:color w:val="222222"/>
          <w:sz w:val="21"/>
          <w:szCs w:val="21"/>
        </w:rPr>
        <w:t>Зависимость</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приростов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от</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элементов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почвенного</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питания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разное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время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года</w:t>
      </w:r>
      <w:r w:rsidRPr="005E56B7">
        <w:rPr>
          <w:rFonts w:ascii="Helvetica" w:hAnsi="Helvetica" w:cs="Helvetica"/>
          <w:b/>
          <w:bCs/>
          <w:color w:val="222222"/>
          <w:sz w:val="21"/>
          <w:szCs w:val="21"/>
        </w:rPr>
        <w:t>.</w:t>
      </w:r>
    </w:p>
    <w:p w14:paraId="336D2B24" w14:textId="77777777" w:rsidR="005E56B7" w:rsidRPr="005E56B7" w:rsidRDefault="005E56B7" w:rsidP="005E56B7">
      <w:pPr>
        <w:rPr>
          <w:rFonts w:ascii="Helvetica" w:hAnsi="Helvetica" w:cs="Helvetica"/>
          <w:b/>
          <w:bCs/>
          <w:color w:val="222222"/>
          <w:sz w:val="21"/>
          <w:szCs w:val="21"/>
        </w:rPr>
      </w:pPr>
    </w:p>
    <w:p w14:paraId="7E1CD991"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5.2.3. </w:t>
      </w:r>
      <w:r w:rsidRPr="005E56B7">
        <w:rPr>
          <w:rFonts w:ascii="Helvetica" w:hAnsi="Helvetica" w:cs="Helvetica" w:hint="eastAsia"/>
          <w:b/>
          <w:bCs/>
          <w:color w:val="222222"/>
          <w:sz w:val="21"/>
          <w:szCs w:val="21"/>
        </w:rPr>
        <w:t>Влияние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основных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климатических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показателей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на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величину</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прироста</w:t>
      </w:r>
    </w:p>
    <w:p w14:paraId="33D3998B" w14:textId="77777777" w:rsidR="005E56B7" w:rsidRPr="005E56B7" w:rsidRDefault="005E56B7" w:rsidP="005E56B7">
      <w:pPr>
        <w:rPr>
          <w:rFonts w:ascii="Helvetica" w:hAnsi="Helvetica" w:cs="Helvetica"/>
          <w:b/>
          <w:bCs/>
          <w:color w:val="222222"/>
          <w:sz w:val="21"/>
          <w:szCs w:val="21"/>
        </w:rPr>
      </w:pPr>
    </w:p>
    <w:p w14:paraId="57B64BB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5.3. </w:t>
      </w:r>
      <w:r w:rsidRPr="005E56B7">
        <w:rPr>
          <w:rFonts w:ascii="Helvetica" w:hAnsi="Helvetica" w:cs="Helvetica" w:hint="eastAsia"/>
          <w:b/>
          <w:bCs/>
          <w:color w:val="222222"/>
          <w:sz w:val="21"/>
          <w:szCs w:val="21"/>
        </w:rPr>
        <w:t>Метасеквойя</w:t>
      </w:r>
      <w:r w:rsidRPr="005E56B7">
        <w:rPr>
          <w:rFonts w:ascii="Helvetica" w:hAnsi="Helvetica" w:cs="Helvetica"/>
          <w:b/>
          <w:bCs/>
          <w:color w:val="222222"/>
          <w:sz w:val="21"/>
          <w:szCs w:val="21"/>
        </w:rPr>
        <w:t>.</w:t>
      </w:r>
    </w:p>
    <w:p w14:paraId="0783FD6F" w14:textId="77777777" w:rsidR="005E56B7" w:rsidRPr="005E56B7" w:rsidRDefault="005E56B7" w:rsidP="005E56B7">
      <w:pPr>
        <w:rPr>
          <w:rFonts w:ascii="Helvetica" w:hAnsi="Helvetica" w:cs="Helvetica"/>
          <w:b/>
          <w:bCs/>
          <w:color w:val="222222"/>
          <w:sz w:val="21"/>
          <w:szCs w:val="21"/>
        </w:rPr>
      </w:pPr>
    </w:p>
    <w:p w14:paraId="6D9E3D26"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5.4. </w:t>
      </w:r>
      <w:r w:rsidRPr="005E56B7">
        <w:rPr>
          <w:rFonts w:ascii="Helvetica" w:hAnsi="Helvetica" w:cs="Helvetica" w:hint="eastAsia"/>
          <w:b/>
          <w:bCs/>
          <w:color w:val="222222"/>
          <w:sz w:val="21"/>
          <w:szCs w:val="21"/>
        </w:rPr>
        <w:t>Выводы</w:t>
      </w:r>
      <w:r w:rsidRPr="005E56B7">
        <w:rPr>
          <w:rFonts w:ascii="Helvetica" w:hAnsi="Helvetica" w:cs="Helvetica"/>
          <w:b/>
          <w:bCs/>
          <w:color w:val="222222"/>
          <w:sz w:val="21"/>
          <w:szCs w:val="21"/>
        </w:rPr>
        <w:t>.</w:t>
      </w:r>
    </w:p>
    <w:p w14:paraId="6A9CD2FD" w14:textId="77777777" w:rsidR="005E56B7" w:rsidRPr="005E56B7" w:rsidRDefault="005E56B7" w:rsidP="005E56B7">
      <w:pPr>
        <w:rPr>
          <w:rFonts w:ascii="Helvetica" w:hAnsi="Helvetica" w:cs="Helvetica"/>
          <w:b/>
          <w:bCs/>
          <w:color w:val="222222"/>
          <w:sz w:val="21"/>
          <w:szCs w:val="21"/>
        </w:rPr>
      </w:pPr>
    </w:p>
    <w:p w14:paraId="1D571B3D"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hint="eastAsia"/>
          <w:b/>
          <w:bCs/>
          <w:color w:val="222222"/>
          <w:sz w:val="21"/>
          <w:szCs w:val="21"/>
        </w:rPr>
        <w:t>Глава</w:t>
      </w:r>
      <w:r w:rsidRPr="005E56B7">
        <w:rPr>
          <w:rFonts w:ascii="Helvetica" w:hAnsi="Helvetica" w:cs="Helvetica"/>
          <w:b/>
          <w:bCs/>
          <w:color w:val="222222"/>
          <w:sz w:val="21"/>
          <w:szCs w:val="21"/>
        </w:rPr>
        <w:t xml:space="preserve"> 6. </w:t>
      </w:r>
      <w:r w:rsidRPr="005E56B7">
        <w:rPr>
          <w:rFonts w:ascii="Helvetica" w:hAnsi="Helvetica" w:cs="Helvetica" w:hint="eastAsia"/>
          <w:b/>
          <w:bCs/>
          <w:color w:val="222222"/>
          <w:sz w:val="21"/>
          <w:szCs w:val="21"/>
        </w:rPr>
        <w:t>НАУЧНЫЕ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ОСНОВЫ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РАСШИРЕНИЯ</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СЕКВОЙЕВЫХ</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СССР</w:t>
      </w:r>
    </w:p>
    <w:p w14:paraId="31BCB925" w14:textId="77777777" w:rsidR="005E56B7" w:rsidRPr="005E56B7" w:rsidRDefault="005E56B7" w:rsidP="005E56B7">
      <w:pPr>
        <w:rPr>
          <w:rFonts w:ascii="Helvetica" w:hAnsi="Helvetica" w:cs="Helvetica"/>
          <w:b/>
          <w:bCs/>
          <w:color w:val="222222"/>
          <w:sz w:val="21"/>
          <w:szCs w:val="21"/>
        </w:rPr>
      </w:pPr>
    </w:p>
    <w:p w14:paraId="30178CF2"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6.1. </w:t>
      </w:r>
      <w:r w:rsidRPr="005E56B7">
        <w:rPr>
          <w:rFonts w:ascii="Helvetica" w:hAnsi="Helvetica" w:cs="Helvetica" w:hint="eastAsia"/>
          <w:b/>
          <w:bCs/>
          <w:color w:val="222222"/>
          <w:sz w:val="21"/>
          <w:szCs w:val="21"/>
        </w:rPr>
        <w:t>Возможный</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ареал</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культуры</w:t>
      </w:r>
    </w:p>
    <w:p w14:paraId="1286E4DA" w14:textId="77777777" w:rsidR="005E56B7" w:rsidRPr="005E56B7" w:rsidRDefault="005E56B7" w:rsidP="005E56B7">
      <w:pPr>
        <w:rPr>
          <w:rFonts w:ascii="Helvetica" w:hAnsi="Helvetica" w:cs="Helvetica"/>
          <w:b/>
          <w:bCs/>
          <w:color w:val="222222"/>
          <w:sz w:val="21"/>
          <w:szCs w:val="21"/>
        </w:rPr>
      </w:pPr>
    </w:p>
    <w:p w14:paraId="5C0636DE"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6.1.1. </w:t>
      </w:r>
      <w:r w:rsidRPr="005E56B7">
        <w:rPr>
          <w:rFonts w:ascii="Helvetica" w:hAnsi="Helvetica" w:cs="Helvetica" w:hint="eastAsia"/>
          <w:b/>
          <w:bCs/>
          <w:color w:val="222222"/>
          <w:sz w:val="21"/>
          <w:szCs w:val="21"/>
        </w:rPr>
        <w:t>Секвойя</w:t>
      </w:r>
    </w:p>
    <w:p w14:paraId="7573BAE9" w14:textId="77777777" w:rsidR="005E56B7" w:rsidRPr="005E56B7" w:rsidRDefault="005E56B7" w:rsidP="005E56B7">
      <w:pPr>
        <w:rPr>
          <w:rFonts w:ascii="Helvetica" w:hAnsi="Helvetica" w:cs="Helvetica"/>
          <w:b/>
          <w:bCs/>
          <w:color w:val="222222"/>
          <w:sz w:val="21"/>
          <w:szCs w:val="21"/>
        </w:rPr>
      </w:pPr>
    </w:p>
    <w:p w14:paraId="73D67BCC"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6.1.2. </w:t>
      </w:r>
      <w:r w:rsidRPr="005E56B7">
        <w:rPr>
          <w:rFonts w:ascii="Helvetica" w:hAnsi="Helvetica" w:cs="Helvetica" w:hint="eastAsia"/>
          <w:b/>
          <w:bCs/>
          <w:color w:val="222222"/>
          <w:sz w:val="21"/>
          <w:szCs w:val="21"/>
        </w:rPr>
        <w:t>Секвойядендрон</w:t>
      </w:r>
    </w:p>
    <w:p w14:paraId="06582465" w14:textId="77777777" w:rsidR="005E56B7" w:rsidRPr="005E56B7" w:rsidRDefault="005E56B7" w:rsidP="005E56B7">
      <w:pPr>
        <w:rPr>
          <w:rFonts w:ascii="Helvetica" w:hAnsi="Helvetica" w:cs="Helvetica"/>
          <w:b/>
          <w:bCs/>
          <w:color w:val="222222"/>
          <w:sz w:val="21"/>
          <w:szCs w:val="21"/>
        </w:rPr>
      </w:pPr>
    </w:p>
    <w:p w14:paraId="7E78DDBA"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lastRenderedPageBreak/>
        <w:t xml:space="preserve">6.1.3. </w:t>
      </w:r>
      <w:r w:rsidRPr="005E56B7">
        <w:rPr>
          <w:rFonts w:ascii="Helvetica" w:hAnsi="Helvetica" w:cs="Helvetica" w:hint="eastAsia"/>
          <w:b/>
          <w:bCs/>
          <w:color w:val="222222"/>
          <w:sz w:val="21"/>
          <w:szCs w:val="21"/>
        </w:rPr>
        <w:t>Метасеквойя</w:t>
      </w:r>
    </w:p>
    <w:p w14:paraId="7DDF1AC2" w14:textId="77777777" w:rsidR="005E56B7" w:rsidRPr="005E56B7" w:rsidRDefault="005E56B7" w:rsidP="005E56B7">
      <w:pPr>
        <w:rPr>
          <w:rFonts w:ascii="Helvetica" w:hAnsi="Helvetica" w:cs="Helvetica"/>
          <w:b/>
          <w:bCs/>
          <w:color w:val="222222"/>
          <w:sz w:val="21"/>
          <w:szCs w:val="21"/>
        </w:rPr>
      </w:pPr>
    </w:p>
    <w:p w14:paraId="73127DC8"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6.2. </w:t>
      </w:r>
      <w:r w:rsidRPr="005E56B7">
        <w:rPr>
          <w:rFonts w:ascii="Helvetica" w:hAnsi="Helvetica" w:cs="Helvetica" w:hint="eastAsia"/>
          <w:b/>
          <w:bCs/>
          <w:color w:val="222222"/>
          <w:sz w:val="21"/>
          <w:szCs w:val="21"/>
        </w:rPr>
        <w:t>Семена</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выращивание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сеянцев</w:t>
      </w:r>
    </w:p>
    <w:p w14:paraId="277064DC" w14:textId="77777777" w:rsidR="005E56B7" w:rsidRPr="005E56B7" w:rsidRDefault="005E56B7" w:rsidP="005E56B7">
      <w:pPr>
        <w:rPr>
          <w:rFonts w:ascii="Helvetica" w:hAnsi="Helvetica" w:cs="Helvetica"/>
          <w:b/>
          <w:bCs/>
          <w:color w:val="222222"/>
          <w:sz w:val="21"/>
          <w:szCs w:val="21"/>
        </w:rPr>
      </w:pPr>
    </w:p>
    <w:p w14:paraId="1DDA017F"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6.2.1. </w:t>
      </w:r>
      <w:r w:rsidRPr="005E56B7">
        <w:rPr>
          <w:rFonts w:ascii="Helvetica" w:hAnsi="Helvetica" w:cs="Helvetica" w:hint="eastAsia"/>
          <w:b/>
          <w:bCs/>
          <w:color w:val="222222"/>
          <w:sz w:val="21"/>
          <w:szCs w:val="21"/>
        </w:rPr>
        <w:t>Сбор</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и</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хранение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семян</w:t>
      </w:r>
      <w:r w:rsidRPr="005E56B7">
        <w:rPr>
          <w:rFonts w:ascii="Helvetica" w:hAnsi="Helvetica" w:cs="Helvetica"/>
          <w:b/>
          <w:bCs/>
          <w:color w:val="222222"/>
          <w:sz w:val="21"/>
          <w:szCs w:val="21"/>
        </w:rPr>
        <w:t>.</w:t>
      </w:r>
    </w:p>
    <w:p w14:paraId="4F783A1B" w14:textId="77777777" w:rsidR="005E56B7" w:rsidRPr="005E56B7" w:rsidRDefault="005E56B7" w:rsidP="005E56B7">
      <w:pPr>
        <w:rPr>
          <w:rFonts w:ascii="Helvetica" w:hAnsi="Helvetica" w:cs="Helvetica"/>
          <w:b/>
          <w:bCs/>
          <w:color w:val="222222"/>
          <w:sz w:val="21"/>
          <w:szCs w:val="21"/>
        </w:rPr>
      </w:pPr>
    </w:p>
    <w:p w14:paraId="5259F6E6"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6.2.2. </w:t>
      </w:r>
      <w:r w:rsidRPr="005E56B7">
        <w:rPr>
          <w:rFonts w:ascii="Helvetica" w:hAnsi="Helvetica" w:cs="Helvetica" w:hint="eastAsia"/>
          <w:b/>
          <w:bCs/>
          <w:color w:val="222222"/>
          <w:sz w:val="21"/>
          <w:szCs w:val="21"/>
        </w:rPr>
        <w:t>Выращивание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сеянцев</w:t>
      </w:r>
    </w:p>
    <w:p w14:paraId="6061AE45" w14:textId="77777777" w:rsidR="005E56B7" w:rsidRPr="005E56B7" w:rsidRDefault="005E56B7" w:rsidP="005E56B7">
      <w:pPr>
        <w:rPr>
          <w:rFonts w:ascii="Helvetica" w:hAnsi="Helvetica" w:cs="Helvetica"/>
          <w:b/>
          <w:bCs/>
          <w:color w:val="222222"/>
          <w:sz w:val="21"/>
          <w:szCs w:val="21"/>
        </w:rPr>
      </w:pPr>
    </w:p>
    <w:p w14:paraId="1E67694E"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6.3. </w:t>
      </w:r>
      <w:r w:rsidRPr="005E56B7">
        <w:rPr>
          <w:rFonts w:ascii="Helvetica" w:hAnsi="Helvetica" w:cs="Helvetica" w:hint="eastAsia"/>
          <w:b/>
          <w:bCs/>
          <w:color w:val="222222"/>
          <w:sz w:val="21"/>
          <w:szCs w:val="21"/>
        </w:rPr>
        <w:t>Выращивание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саженцев</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укоренением</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черенков</w:t>
      </w:r>
    </w:p>
    <w:p w14:paraId="003F9FD2" w14:textId="77777777" w:rsidR="005E56B7" w:rsidRPr="005E56B7" w:rsidRDefault="005E56B7" w:rsidP="005E56B7">
      <w:pPr>
        <w:rPr>
          <w:rFonts w:ascii="Helvetica" w:hAnsi="Helvetica" w:cs="Helvetica"/>
          <w:b/>
          <w:bCs/>
          <w:color w:val="222222"/>
          <w:sz w:val="21"/>
          <w:szCs w:val="21"/>
        </w:rPr>
      </w:pPr>
    </w:p>
    <w:p w14:paraId="23E2DD89" w14:textId="77777777" w:rsidR="005E56B7" w:rsidRPr="005E56B7" w:rsidRDefault="005E56B7" w:rsidP="005E56B7">
      <w:pPr>
        <w:rPr>
          <w:rFonts w:ascii="Helvetica" w:hAnsi="Helvetica" w:cs="Helvetica"/>
          <w:b/>
          <w:bCs/>
          <w:color w:val="222222"/>
          <w:sz w:val="21"/>
          <w:szCs w:val="21"/>
        </w:rPr>
      </w:pPr>
      <w:r w:rsidRPr="005E56B7">
        <w:rPr>
          <w:rFonts w:ascii="Helvetica" w:hAnsi="Helvetica" w:cs="Helvetica"/>
          <w:b/>
          <w:bCs/>
          <w:color w:val="222222"/>
          <w:sz w:val="21"/>
          <w:szCs w:val="21"/>
        </w:rPr>
        <w:t xml:space="preserve">6.4. </w:t>
      </w:r>
      <w:r w:rsidRPr="005E56B7">
        <w:rPr>
          <w:rFonts w:ascii="Helvetica" w:hAnsi="Helvetica" w:cs="Helvetica" w:hint="eastAsia"/>
          <w:b/>
          <w:bCs/>
          <w:color w:val="222222"/>
          <w:sz w:val="21"/>
          <w:szCs w:val="21"/>
        </w:rPr>
        <w:t>Размножение</w:t>
      </w:r>
      <w:r w:rsidRPr="005E56B7">
        <w:rPr>
          <w:rFonts w:ascii="Helvetica" w:hAnsi="Helvetica" w:cs="Helvetica"/>
          <w:b/>
          <w:bCs/>
          <w:color w:val="222222"/>
          <w:sz w:val="21"/>
          <w:szCs w:val="21"/>
        </w:rPr>
        <w:t xml:space="preserve"> </w:t>
      </w:r>
      <w:r w:rsidRPr="005E56B7">
        <w:rPr>
          <w:rFonts w:ascii="Helvetica" w:hAnsi="Helvetica" w:cs="Helvetica" w:hint="eastAsia"/>
          <w:b/>
          <w:bCs/>
          <w:color w:val="222222"/>
          <w:sz w:val="21"/>
          <w:szCs w:val="21"/>
        </w:rPr>
        <w:t>прививкой</w:t>
      </w:r>
    </w:p>
    <w:p w14:paraId="5159849F" w14:textId="77777777" w:rsidR="005E56B7" w:rsidRPr="005E56B7" w:rsidRDefault="005E56B7" w:rsidP="005E56B7">
      <w:pPr>
        <w:rPr>
          <w:rFonts w:ascii="Helvetica" w:hAnsi="Helvetica" w:cs="Helvetica"/>
          <w:b/>
          <w:bCs/>
          <w:color w:val="222222"/>
          <w:sz w:val="21"/>
          <w:szCs w:val="21"/>
        </w:rPr>
      </w:pPr>
    </w:p>
    <w:p w14:paraId="0C1B29AA" w14:textId="7241A44C" w:rsidR="008A0C40" w:rsidRPr="005E56B7" w:rsidRDefault="005E56B7" w:rsidP="005E56B7">
      <w:r w:rsidRPr="005E56B7">
        <w:rPr>
          <w:rFonts w:ascii="Helvetica" w:hAnsi="Helvetica" w:cs="Helvetica"/>
          <w:b/>
          <w:bCs/>
          <w:color w:val="222222"/>
          <w:sz w:val="21"/>
          <w:szCs w:val="21"/>
        </w:rPr>
        <w:t xml:space="preserve">6.5. </w:t>
      </w:r>
      <w:r w:rsidRPr="005E56B7">
        <w:rPr>
          <w:rFonts w:ascii="Helvetica" w:hAnsi="Helvetica" w:cs="Helvetica" w:hint="eastAsia"/>
          <w:b/>
          <w:bCs/>
          <w:color w:val="222222"/>
          <w:sz w:val="21"/>
          <w:szCs w:val="21"/>
        </w:rPr>
        <w:t>Выводы</w:t>
      </w:r>
    </w:p>
    <w:sectPr w:rsidR="008A0C40" w:rsidRPr="005E56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542A" w14:textId="77777777" w:rsidR="003B434F" w:rsidRDefault="003B434F">
      <w:pPr>
        <w:spacing w:after="0" w:line="240" w:lineRule="auto"/>
      </w:pPr>
      <w:r>
        <w:separator/>
      </w:r>
    </w:p>
  </w:endnote>
  <w:endnote w:type="continuationSeparator" w:id="0">
    <w:p w14:paraId="1D1BA0C0" w14:textId="77777777" w:rsidR="003B434F" w:rsidRDefault="003B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DC0FD" w14:textId="77777777" w:rsidR="003B434F" w:rsidRDefault="003B434F"/>
    <w:p w14:paraId="64A17FF6" w14:textId="77777777" w:rsidR="003B434F" w:rsidRDefault="003B434F"/>
    <w:p w14:paraId="22B6EDF4" w14:textId="77777777" w:rsidR="003B434F" w:rsidRDefault="003B434F"/>
    <w:p w14:paraId="5ED362E2" w14:textId="77777777" w:rsidR="003B434F" w:rsidRDefault="003B434F"/>
    <w:p w14:paraId="6E856F9C" w14:textId="77777777" w:rsidR="003B434F" w:rsidRDefault="003B434F"/>
    <w:p w14:paraId="1017A903" w14:textId="77777777" w:rsidR="003B434F" w:rsidRDefault="003B434F"/>
    <w:p w14:paraId="76BB9CF2" w14:textId="77777777" w:rsidR="003B434F" w:rsidRDefault="003B43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10A2F7" wp14:editId="244897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FEE6" w14:textId="77777777" w:rsidR="003B434F" w:rsidRDefault="003B43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0A2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51FEE6" w14:textId="77777777" w:rsidR="003B434F" w:rsidRDefault="003B43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0ED59" w14:textId="77777777" w:rsidR="003B434F" w:rsidRDefault="003B434F"/>
    <w:p w14:paraId="6B1E2581" w14:textId="77777777" w:rsidR="003B434F" w:rsidRDefault="003B434F"/>
    <w:p w14:paraId="7E91AC36" w14:textId="77777777" w:rsidR="003B434F" w:rsidRDefault="003B43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F4648C" wp14:editId="2DC216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8E21" w14:textId="77777777" w:rsidR="003B434F" w:rsidRDefault="003B434F"/>
                          <w:p w14:paraId="01284A14" w14:textId="77777777" w:rsidR="003B434F" w:rsidRDefault="003B43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464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1B8E21" w14:textId="77777777" w:rsidR="003B434F" w:rsidRDefault="003B434F"/>
                    <w:p w14:paraId="01284A14" w14:textId="77777777" w:rsidR="003B434F" w:rsidRDefault="003B43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88989E" w14:textId="77777777" w:rsidR="003B434F" w:rsidRDefault="003B434F"/>
    <w:p w14:paraId="5453A8C2" w14:textId="77777777" w:rsidR="003B434F" w:rsidRDefault="003B434F">
      <w:pPr>
        <w:rPr>
          <w:sz w:val="2"/>
          <w:szCs w:val="2"/>
        </w:rPr>
      </w:pPr>
    </w:p>
    <w:p w14:paraId="287DFFA2" w14:textId="77777777" w:rsidR="003B434F" w:rsidRDefault="003B434F"/>
    <w:p w14:paraId="04C4A593" w14:textId="77777777" w:rsidR="003B434F" w:rsidRDefault="003B434F">
      <w:pPr>
        <w:spacing w:after="0" w:line="240" w:lineRule="auto"/>
      </w:pPr>
    </w:p>
  </w:footnote>
  <w:footnote w:type="continuationSeparator" w:id="0">
    <w:p w14:paraId="72693670" w14:textId="77777777" w:rsidR="003B434F" w:rsidRDefault="003B4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4F"/>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TotalTime>
  <Pages>7</Pages>
  <Words>541</Words>
  <Characters>3086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901</cp:revision>
  <cp:lastPrinted>2009-02-06T05:36:00Z</cp:lastPrinted>
  <dcterms:created xsi:type="dcterms:W3CDTF">2025-11-25T20:19:00Z</dcterms:created>
  <dcterms:modified xsi:type="dcterms:W3CDTF">2025-12-24T12:16:00Z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