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17BA"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Приставка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Алексей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Александрович</w:t>
      </w:r>
      <w:r w:rsidRPr="00B70452">
        <w:rPr>
          <w:rFonts w:ascii="Helvetica" w:hAnsi="Helvetica" w:cs="Helvetica"/>
          <w:b/>
          <w:bCs/>
          <w:color w:val="222222"/>
          <w:sz w:val="21"/>
          <w:szCs w:val="21"/>
        </w:rPr>
        <w:t>.</w:t>
      </w:r>
    </w:p>
    <w:p w14:paraId="29ADF205"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Экологические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аспекты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ферментативного</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гидролиза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древесины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ивы</w:t>
      </w:r>
      <w:r w:rsidRPr="00B70452">
        <w:rPr>
          <w:rFonts w:ascii="Helvetica" w:hAnsi="Helvetica" w:cs="Helvetica"/>
          <w:b/>
          <w:bCs/>
          <w:color w:val="222222"/>
          <w:sz w:val="21"/>
          <w:szCs w:val="21"/>
        </w:rPr>
        <w:t xml:space="preserve"> (</w:t>
      </w:r>
      <w:proofErr w:type="spellStart"/>
      <w:r w:rsidRPr="00B70452">
        <w:rPr>
          <w:rFonts w:ascii="Helvetica" w:hAnsi="Helvetica" w:cs="Helvetica"/>
          <w:b/>
          <w:bCs/>
          <w:color w:val="222222"/>
          <w:sz w:val="21"/>
          <w:szCs w:val="21"/>
        </w:rPr>
        <w:t>Salix</w:t>
      </w:r>
      <w:proofErr w:type="spellEnd"/>
      <w:r w:rsidRPr="00B70452">
        <w:rPr>
          <w:rFonts w:ascii="Helvetica" w:hAnsi="Helvetica" w:cs="Helvetica"/>
          <w:b/>
          <w:bCs/>
          <w:color w:val="222222"/>
          <w:sz w:val="21"/>
          <w:szCs w:val="21"/>
        </w:rPr>
        <w:t xml:space="preserve"> </w:t>
      </w:r>
      <w:proofErr w:type="spellStart"/>
      <w:r w:rsidRPr="00B70452">
        <w:rPr>
          <w:rFonts w:ascii="Helvetica" w:hAnsi="Helvetica" w:cs="Helvetica"/>
          <w:b/>
          <w:bCs/>
          <w:color w:val="222222"/>
          <w:sz w:val="21"/>
          <w:szCs w:val="21"/>
        </w:rPr>
        <w:t>caprea</w:t>
      </w:r>
      <w:proofErr w:type="spellEnd"/>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предобработанной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паровым</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взрывом</w:t>
      </w:r>
      <w:r w:rsidRPr="00B70452">
        <w:rPr>
          <w:rFonts w:ascii="Helvetica" w:hAnsi="Helvetica" w:cs="Helvetica"/>
          <w:b/>
          <w:bCs/>
          <w:color w:val="222222"/>
          <w:sz w:val="21"/>
          <w:szCs w:val="21"/>
        </w:rPr>
        <w:t xml:space="preserve"> : </w:t>
      </w:r>
      <w:r w:rsidRPr="00B70452">
        <w:rPr>
          <w:rFonts w:ascii="Helvetica" w:hAnsi="Helvetica" w:cs="Helvetica" w:hint="eastAsia"/>
          <w:b/>
          <w:bCs/>
          <w:color w:val="222222"/>
          <w:sz w:val="21"/>
          <w:szCs w:val="21"/>
        </w:rPr>
        <w:t>диссертация</w:t>
      </w:r>
      <w:r w:rsidRPr="00B70452">
        <w:rPr>
          <w:rFonts w:ascii="Helvetica" w:hAnsi="Helvetica" w:cs="Helvetica"/>
          <w:b/>
          <w:bCs/>
          <w:color w:val="222222"/>
          <w:sz w:val="21"/>
          <w:szCs w:val="21"/>
        </w:rPr>
        <w:t xml:space="preserve"> ... </w:t>
      </w:r>
      <w:r w:rsidRPr="00B70452">
        <w:rPr>
          <w:rFonts w:ascii="Helvetica" w:hAnsi="Helvetica" w:cs="Helvetica" w:hint="eastAsia"/>
          <w:b/>
          <w:bCs/>
          <w:color w:val="222222"/>
          <w:sz w:val="21"/>
          <w:szCs w:val="21"/>
        </w:rPr>
        <w:t>кандидата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биологических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наук</w:t>
      </w:r>
      <w:r w:rsidRPr="00B70452">
        <w:rPr>
          <w:rFonts w:ascii="Helvetica" w:hAnsi="Helvetica" w:cs="Helvetica"/>
          <w:b/>
          <w:bCs/>
          <w:color w:val="222222"/>
          <w:sz w:val="21"/>
          <w:szCs w:val="21"/>
        </w:rPr>
        <w:t xml:space="preserve"> : 03.00.16. - </w:t>
      </w:r>
      <w:r w:rsidRPr="00B70452">
        <w:rPr>
          <w:rFonts w:ascii="Helvetica" w:hAnsi="Helvetica" w:cs="Helvetica" w:hint="eastAsia"/>
          <w:b/>
          <w:bCs/>
          <w:color w:val="222222"/>
          <w:sz w:val="21"/>
          <w:szCs w:val="21"/>
        </w:rPr>
        <w:t>Иркутск</w:t>
      </w:r>
      <w:r w:rsidRPr="00B70452">
        <w:rPr>
          <w:rFonts w:ascii="Helvetica" w:hAnsi="Helvetica" w:cs="Helvetica"/>
          <w:b/>
          <w:bCs/>
          <w:color w:val="222222"/>
          <w:sz w:val="21"/>
          <w:szCs w:val="21"/>
        </w:rPr>
        <w:t xml:space="preserve">, 1999. - 130 </w:t>
      </w:r>
      <w:r w:rsidRPr="00B70452">
        <w:rPr>
          <w:rFonts w:ascii="Helvetica" w:hAnsi="Helvetica" w:cs="Helvetica" w:hint="eastAsia"/>
          <w:b/>
          <w:bCs/>
          <w:color w:val="222222"/>
          <w:sz w:val="21"/>
          <w:szCs w:val="21"/>
        </w:rPr>
        <w:t>с</w:t>
      </w:r>
      <w:r w:rsidRPr="00B70452">
        <w:rPr>
          <w:rFonts w:ascii="Helvetica" w:hAnsi="Helvetica" w:cs="Helvetica"/>
          <w:b/>
          <w:bCs/>
          <w:color w:val="222222"/>
          <w:sz w:val="21"/>
          <w:szCs w:val="21"/>
        </w:rPr>
        <w:t>.</w:t>
      </w:r>
    </w:p>
    <w:p w14:paraId="112A6D2E"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больше</w:t>
      </w:r>
    </w:p>
    <w:p w14:paraId="23AB4AE4"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Цитаты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из</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текста</w:t>
      </w:r>
      <w:r w:rsidRPr="00B70452">
        <w:rPr>
          <w:rFonts w:ascii="Helvetica" w:hAnsi="Helvetica" w:cs="Helvetica"/>
          <w:b/>
          <w:bCs/>
          <w:color w:val="222222"/>
          <w:sz w:val="21"/>
          <w:szCs w:val="21"/>
        </w:rPr>
        <w:t>:</w:t>
      </w:r>
    </w:p>
    <w:p w14:paraId="7D64C3BF"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стр</w:t>
      </w:r>
      <w:r w:rsidRPr="00B70452">
        <w:rPr>
          <w:rFonts w:ascii="Helvetica" w:hAnsi="Helvetica" w:cs="Helvetica"/>
          <w:b/>
          <w:bCs/>
          <w:color w:val="222222"/>
          <w:sz w:val="21"/>
          <w:szCs w:val="21"/>
        </w:rPr>
        <w:t>. 1</w:t>
      </w:r>
    </w:p>
    <w:p w14:paraId="1DB67C10"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Министерство</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высшегэ</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профессионального</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образования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РСФСР</w:t>
      </w:r>
      <w:r w:rsidRPr="00B70452">
        <w:rPr>
          <w:rFonts w:ascii="Helvetica" w:hAnsi="Helvetica" w:cs="Helvetica"/>
          <w:b/>
          <w:bCs/>
          <w:color w:val="222222"/>
          <w:sz w:val="21"/>
          <w:szCs w:val="21"/>
        </w:rPr>
        <w:t xml:space="preserve"> / </w:t>
      </w:r>
      <w:r w:rsidRPr="00B70452">
        <w:rPr>
          <w:rFonts w:ascii="Helvetica" w:hAnsi="Helvetica" w:cs="Helvetica" w:hint="eastAsia"/>
          <w:b/>
          <w:bCs/>
          <w:color w:val="222222"/>
          <w:sz w:val="21"/>
          <w:szCs w:val="21"/>
        </w:rPr>
        <w:t>Иркутский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Государственный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Университет</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На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правах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рукописи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ПРИСТАВКА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Алексей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Александрович</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УДК</w:t>
      </w:r>
      <w:r w:rsidRPr="00B70452">
        <w:rPr>
          <w:rFonts w:ascii="Helvetica" w:hAnsi="Helvetica" w:cs="Helvetica"/>
          <w:b/>
          <w:bCs/>
          <w:color w:val="222222"/>
          <w:sz w:val="21"/>
          <w:szCs w:val="21"/>
        </w:rPr>
        <w:t xml:space="preserve"> 547.458.81:547.992.3 +577.15:581.19+579.22 </w:t>
      </w:r>
      <w:r w:rsidRPr="00B70452">
        <w:rPr>
          <w:rFonts w:ascii="Helvetica" w:hAnsi="Helvetica" w:cs="Helvetica" w:hint="eastAsia"/>
          <w:b/>
          <w:bCs/>
          <w:color w:val="222222"/>
          <w:sz w:val="21"/>
          <w:szCs w:val="21"/>
        </w:rPr>
        <w:t>ЭКОЛОГИЧЕСКИЕ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АКСПЕКТЫ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ФЕРМЕНТАТИВНОГО</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ГИДРОЛИЗА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ДРЕВЕСИНЫ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ИВЫ</w:t>
      </w:r>
      <w:r w:rsidRPr="00B70452">
        <w:rPr>
          <w:rFonts w:ascii="Helvetica" w:hAnsi="Helvetica" w:cs="Helvetica"/>
          <w:b/>
          <w:bCs/>
          <w:color w:val="222222"/>
          <w:sz w:val="21"/>
          <w:szCs w:val="21"/>
        </w:rPr>
        <w:t xml:space="preserve"> (</w:t>
      </w:r>
      <w:proofErr w:type="spellStart"/>
      <w:r w:rsidRPr="00B70452">
        <w:rPr>
          <w:rFonts w:ascii="Helvetica" w:hAnsi="Helvetica" w:cs="Helvetica"/>
          <w:b/>
          <w:bCs/>
          <w:color w:val="222222"/>
          <w:sz w:val="21"/>
          <w:szCs w:val="21"/>
        </w:rPr>
        <w:t>Salix</w:t>
      </w:r>
      <w:proofErr w:type="spellEnd"/>
      <w:r w:rsidRPr="00B70452">
        <w:rPr>
          <w:rFonts w:ascii="Helvetica" w:hAnsi="Helvetica" w:cs="Helvetica"/>
          <w:b/>
          <w:bCs/>
          <w:color w:val="222222"/>
          <w:sz w:val="21"/>
          <w:szCs w:val="21"/>
        </w:rPr>
        <w:t xml:space="preserve"> </w:t>
      </w:r>
      <w:proofErr w:type="spellStart"/>
      <w:r w:rsidRPr="00B70452">
        <w:rPr>
          <w:rFonts w:ascii="Helvetica" w:hAnsi="Helvetica" w:cs="Helvetica"/>
          <w:b/>
          <w:bCs/>
          <w:color w:val="222222"/>
          <w:sz w:val="21"/>
          <w:szCs w:val="21"/>
        </w:rPr>
        <w:t>caprea</w:t>
      </w:r>
      <w:proofErr w:type="spellEnd"/>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ПРЕДОБРАБОТАННОЙ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ПАРОВЫМ</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ВЗРЫВОМ</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Специальность</w:t>
      </w:r>
      <w:r w:rsidRPr="00B70452">
        <w:rPr>
          <w:rFonts w:ascii="Helvetica" w:hAnsi="Helvetica" w:cs="Helvetica"/>
          <w:b/>
          <w:bCs/>
          <w:color w:val="222222"/>
          <w:sz w:val="21"/>
          <w:szCs w:val="21"/>
        </w:rPr>
        <w:t xml:space="preserve"> 03.00.16 -</w:t>
      </w:r>
      <w:r w:rsidRPr="00B70452">
        <w:rPr>
          <w:rFonts w:ascii="Helvetica" w:hAnsi="Helvetica" w:cs="Helvetica" w:hint="eastAsia"/>
          <w:b/>
          <w:bCs/>
          <w:color w:val="222222"/>
          <w:sz w:val="21"/>
          <w:szCs w:val="21"/>
        </w:rPr>
        <w:t>экология</w:t>
      </w:r>
      <w:r w:rsidRPr="00B70452">
        <w:rPr>
          <w:rFonts w:ascii="Helvetica" w:hAnsi="Helvetica" w:cs="Helvetica"/>
          <w:b/>
          <w:bCs/>
          <w:color w:val="222222"/>
          <w:sz w:val="21"/>
          <w:szCs w:val="21"/>
        </w:rPr>
        <w:t xml:space="preserve"> 03.00.04 - </w:t>
      </w:r>
      <w:r w:rsidRPr="00B70452">
        <w:rPr>
          <w:rFonts w:ascii="Helvetica" w:hAnsi="Helvetica" w:cs="Helvetica" w:hint="eastAsia"/>
          <w:b/>
          <w:bCs/>
          <w:color w:val="222222"/>
          <w:sz w:val="21"/>
          <w:szCs w:val="21"/>
        </w:rPr>
        <w:t>биохимия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Диссертации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на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соискание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з</w:t>
      </w:r>
      <w:r w:rsidRPr="00B70452">
        <w:rPr>
          <w:rFonts w:ascii="Helvetica" w:hAnsi="Helvetica" w:cs="Helvetica"/>
          <w:b/>
          <w:bCs/>
          <w:color w:val="222222"/>
          <w:sz w:val="21"/>
          <w:szCs w:val="21"/>
        </w:rPr>
        <w:t>^</w:t>
      </w:r>
      <w:r w:rsidRPr="00B70452">
        <w:rPr>
          <w:rFonts w:ascii="Helvetica" w:hAnsi="Helvetica" w:cs="Helvetica" w:hint="eastAsia"/>
          <w:b/>
          <w:bCs/>
          <w:color w:val="222222"/>
          <w:sz w:val="21"/>
          <w:szCs w:val="21"/>
        </w:rPr>
        <w:t>еной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степени</w:t>
      </w:r>
      <w:r w:rsidRPr="00B70452">
        <w:rPr>
          <w:rFonts w:ascii="Helvetica" w:hAnsi="Helvetica" w:cs="Helvetica"/>
          <w:b/>
          <w:bCs/>
          <w:color w:val="222222"/>
          <w:sz w:val="21"/>
          <w:szCs w:val="21"/>
        </w:rPr>
        <w:t>...</w:t>
      </w:r>
    </w:p>
    <w:p w14:paraId="7CC22715"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стр</w:t>
      </w:r>
      <w:r w:rsidRPr="00B70452">
        <w:rPr>
          <w:rFonts w:ascii="Helvetica" w:hAnsi="Helvetica" w:cs="Helvetica"/>
          <w:b/>
          <w:bCs/>
          <w:color w:val="222222"/>
          <w:sz w:val="21"/>
          <w:szCs w:val="21"/>
        </w:rPr>
        <w:t>. 3</w:t>
      </w:r>
    </w:p>
    <w:p w14:paraId="3F625674"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Статистическая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обработка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экспериментальных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данных</w:t>
      </w:r>
      <w:r w:rsidRPr="00B70452">
        <w:rPr>
          <w:rFonts w:ascii="Helvetica" w:hAnsi="Helvetica" w:cs="Helvetica"/>
          <w:b/>
          <w:bCs/>
          <w:color w:val="222222"/>
          <w:sz w:val="21"/>
          <w:szCs w:val="21"/>
        </w:rPr>
        <w:t xml:space="preserve"> 3. </w:t>
      </w:r>
      <w:r w:rsidRPr="00B70452">
        <w:rPr>
          <w:rFonts w:ascii="Helvetica" w:hAnsi="Helvetica" w:cs="Helvetica" w:hint="eastAsia"/>
          <w:b/>
          <w:bCs/>
          <w:color w:val="222222"/>
          <w:sz w:val="21"/>
          <w:szCs w:val="21"/>
        </w:rPr>
        <w:t>Результаты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обсуждение</w:t>
      </w:r>
      <w:r w:rsidRPr="00B70452">
        <w:rPr>
          <w:rFonts w:ascii="Helvetica" w:hAnsi="Helvetica" w:cs="Helvetica"/>
          <w:b/>
          <w:bCs/>
          <w:color w:val="222222"/>
          <w:sz w:val="21"/>
          <w:szCs w:val="21"/>
        </w:rPr>
        <w:t xml:space="preserve"> 3.1. </w:t>
      </w:r>
      <w:r w:rsidRPr="00B70452">
        <w:rPr>
          <w:rFonts w:ascii="Helvetica" w:hAnsi="Helvetica" w:cs="Helvetica" w:hint="eastAsia"/>
          <w:b/>
          <w:bCs/>
          <w:color w:val="222222"/>
          <w:sz w:val="21"/>
          <w:szCs w:val="21"/>
        </w:rPr>
        <w:t>Ферментативный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гидролиз</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древесины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ивы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предобработанной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паровым</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взрывом</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требования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к</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составу</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целлюлазного</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комплекса</w:t>
      </w:r>
      <w:r w:rsidRPr="00B70452">
        <w:rPr>
          <w:rFonts w:ascii="Helvetica" w:hAnsi="Helvetica" w:cs="Helvetica"/>
          <w:b/>
          <w:bCs/>
          <w:color w:val="222222"/>
          <w:sz w:val="21"/>
          <w:szCs w:val="21"/>
        </w:rPr>
        <w:t xml:space="preserve"> 62 59 60 62 58 57 51 52 55 56 3.1.1. </w:t>
      </w:r>
      <w:r w:rsidRPr="00B70452">
        <w:rPr>
          <w:rFonts w:ascii="Helvetica" w:hAnsi="Helvetica" w:cs="Helvetica" w:hint="eastAsia"/>
          <w:b/>
          <w:bCs/>
          <w:color w:val="222222"/>
          <w:sz w:val="21"/>
          <w:szCs w:val="21"/>
        </w:rPr>
        <w:t>Гидролиз</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без</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предварительной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водной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отмывки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субстрата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условиях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высокой</w:t>
      </w:r>
    </w:p>
    <w:p w14:paraId="3A9B6380"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стр</w:t>
      </w:r>
      <w:r w:rsidRPr="00B70452">
        <w:rPr>
          <w:rFonts w:ascii="Helvetica" w:hAnsi="Helvetica" w:cs="Helvetica"/>
          <w:b/>
          <w:bCs/>
          <w:color w:val="222222"/>
          <w:sz w:val="21"/>
          <w:szCs w:val="21"/>
        </w:rPr>
        <w:t>. 7</w:t>
      </w:r>
    </w:p>
    <w:p w14:paraId="76450AA6"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являлось</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исследование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ферментативного</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гидролиза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древесины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ивы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предобработанной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паровым</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взрывом</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изучение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возможных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путей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повышения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эффективности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гидролиза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Для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реализации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этой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цели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были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поставлены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решены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следующие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задачи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подбор</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наиболее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эффективных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условий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проведения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ферментативного</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оптимальных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действия</w:t>
      </w:r>
    </w:p>
    <w:p w14:paraId="51B68AC0" w14:textId="77777777" w:rsidR="00B70452" w:rsidRPr="00B70452" w:rsidRDefault="00B70452" w:rsidP="00B70452">
      <w:pPr>
        <w:rPr>
          <w:rFonts w:ascii="Helvetica" w:hAnsi="Helvetica" w:cs="Helvetica"/>
          <w:b/>
          <w:bCs/>
          <w:color w:val="222222"/>
          <w:sz w:val="21"/>
          <w:szCs w:val="21"/>
        </w:rPr>
      </w:pPr>
    </w:p>
    <w:p w14:paraId="62F5B8BF"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Оглавление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диссертации</w:t>
      </w:r>
    </w:p>
    <w:p w14:paraId="07BD5ECB"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кандидат</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биологических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наук</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Приставка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Алексе</w:t>
      </w:r>
      <w:r w:rsidRPr="00B70452">
        <w:rPr>
          <w:rFonts w:ascii="Helvetica" w:hAnsi="Helvetica" w:cs="Helvetica" w:hint="eastAsia"/>
          <w:b/>
          <w:bCs/>
          <w:color w:val="222222"/>
          <w:sz w:val="21"/>
          <w:szCs w:val="21"/>
        </w:rPr>
        <w:lastRenderedPageBreak/>
        <w:t>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Александрович</w:t>
      </w:r>
    </w:p>
    <w:p w14:paraId="06EA3857"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Оглавление</w:t>
      </w:r>
    </w:p>
    <w:p w14:paraId="6280039F" w14:textId="77777777" w:rsidR="00B70452" w:rsidRPr="00B70452" w:rsidRDefault="00B70452" w:rsidP="00B70452">
      <w:pPr>
        <w:rPr>
          <w:rFonts w:ascii="Helvetica" w:hAnsi="Helvetica" w:cs="Helvetica"/>
          <w:b/>
          <w:bCs/>
          <w:color w:val="222222"/>
          <w:sz w:val="21"/>
          <w:szCs w:val="21"/>
        </w:rPr>
      </w:pPr>
    </w:p>
    <w:p w14:paraId="6417D66F"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Введение</w:t>
      </w:r>
    </w:p>
    <w:p w14:paraId="018A3AD7" w14:textId="77777777" w:rsidR="00B70452" w:rsidRPr="00B70452" w:rsidRDefault="00B70452" w:rsidP="00B70452">
      <w:pPr>
        <w:rPr>
          <w:rFonts w:ascii="Helvetica" w:hAnsi="Helvetica" w:cs="Helvetica"/>
          <w:b/>
          <w:bCs/>
          <w:color w:val="222222"/>
          <w:sz w:val="21"/>
          <w:szCs w:val="21"/>
        </w:rPr>
      </w:pPr>
    </w:p>
    <w:p w14:paraId="2F000DC4"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1. </w:t>
      </w:r>
      <w:r w:rsidRPr="00B70452">
        <w:rPr>
          <w:rFonts w:ascii="Helvetica" w:hAnsi="Helvetica" w:cs="Helvetica" w:hint="eastAsia"/>
          <w:b/>
          <w:bCs/>
          <w:color w:val="222222"/>
          <w:sz w:val="21"/>
          <w:szCs w:val="21"/>
        </w:rPr>
        <w:t>Литературный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обзор</w:t>
      </w:r>
    </w:p>
    <w:p w14:paraId="301CF2DE" w14:textId="77777777" w:rsidR="00B70452" w:rsidRPr="00B70452" w:rsidRDefault="00B70452" w:rsidP="00B70452">
      <w:pPr>
        <w:rPr>
          <w:rFonts w:ascii="Helvetica" w:hAnsi="Helvetica" w:cs="Helvetica"/>
          <w:b/>
          <w:bCs/>
          <w:color w:val="222222"/>
          <w:sz w:val="21"/>
          <w:szCs w:val="21"/>
        </w:rPr>
      </w:pPr>
    </w:p>
    <w:p w14:paraId="619E0BBF"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1.1. </w:t>
      </w:r>
      <w:r w:rsidRPr="00B70452">
        <w:rPr>
          <w:rFonts w:ascii="Helvetica" w:hAnsi="Helvetica" w:cs="Helvetica" w:hint="eastAsia"/>
          <w:b/>
          <w:bCs/>
          <w:color w:val="222222"/>
          <w:sz w:val="21"/>
          <w:szCs w:val="21"/>
        </w:rPr>
        <w:t>Целлюлазы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механизм</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ферментативного</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гидролиза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целлюлозы</w:t>
      </w:r>
    </w:p>
    <w:p w14:paraId="07357F76" w14:textId="77777777" w:rsidR="00B70452" w:rsidRPr="00B70452" w:rsidRDefault="00B70452" w:rsidP="00B70452">
      <w:pPr>
        <w:rPr>
          <w:rFonts w:ascii="Helvetica" w:hAnsi="Helvetica" w:cs="Helvetica"/>
          <w:b/>
          <w:bCs/>
          <w:color w:val="222222"/>
          <w:sz w:val="21"/>
          <w:szCs w:val="21"/>
        </w:rPr>
      </w:pPr>
    </w:p>
    <w:p w14:paraId="2A677E3A"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1.1.1 </w:t>
      </w:r>
      <w:r w:rsidRPr="00B70452">
        <w:rPr>
          <w:rFonts w:ascii="Helvetica" w:hAnsi="Helvetica" w:cs="Helvetica" w:hint="eastAsia"/>
          <w:b/>
          <w:bCs/>
          <w:color w:val="222222"/>
          <w:sz w:val="21"/>
          <w:szCs w:val="21"/>
        </w:rPr>
        <w:t>Источники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получения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целлюлолитических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ферментов</w:t>
      </w:r>
    </w:p>
    <w:p w14:paraId="5F623EED" w14:textId="77777777" w:rsidR="00B70452" w:rsidRPr="00B70452" w:rsidRDefault="00B70452" w:rsidP="00B70452">
      <w:pPr>
        <w:rPr>
          <w:rFonts w:ascii="Helvetica" w:hAnsi="Helvetica" w:cs="Helvetica"/>
          <w:b/>
          <w:bCs/>
          <w:color w:val="222222"/>
          <w:sz w:val="21"/>
          <w:szCs w:val="21"/>
        </w:rPr>
      </w:pPr>
    </w:p>
    <w:p w14:paraId="5714EB5A"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1.1.2. </w:t>
      </w:r>
      <w:r w:rsidRPr="00B70452">
        <w:rPr>
          <w:rFonts w:ascii="Helvetica" w:hAnsi="Helvetica" w:cs="Helvetica" w:hint="eastAsia"/>
          <w:b/>
          <w:bCs/>
          <w:color w:val="222222"/>
          <w:sz w:val="21"/>
          <w:szCs w:val="21"/>
        </w:rPr>
        <w:t>Классификация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целлюлолитических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ферментов</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структура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целлюлазного</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комплекса</w:t>
      </w:r>
    </w:p>
    <w:p w14:paraId="5895D30E" w14:textId="77777777" w:rsidR="00B70452" w:rsidRPr="00B70452" w:rsidRDefault="00B70452" w:rsidP="00B70452">
      <w:pPr>
        <w:rPr>
          <w:rFonts w:ascii="Helvetica" w:hAnsi="Helvetica" w:cs="Helvetica"/>
          <w:b/>
          <w:bCs/>
          <w:color w:val="222222"/>
          <w:sz w:val="21"/>
          <w:szCs w:val="21"/>
        </w:rPr>
      </w:pPr>
    </w:p>
    <w:p w14:paraId="06CEA77E"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1.1.3. </w:t>
      </w:r>
      <w:r w:rsidRPr="00B70452">
        <w:rPr>
          <w:rFonts w:ascii="Helvetica" w:hAnsi="Helvetica" w:cs="Helvetica" w:hint="eastAsia"/>
          <w:b/>
          <w:bCs/>
          <w:color w:val="222222"/>
          <w:sz w:val="21"/>
          <w:szCs w:val="21"/>
        </w:rPr>
        <w:t>Молекулярные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механизмы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действия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целлюлаз</w:t>
      </w:r>
    </w:p>
    <w:p w14:paraId="40FC335D" w14:textId="77777777" w:rsidR="00B70452" w:rsidRPr="00B70452" w:rsidRDefault="00B70452" w:rsidP="00B70452">
      <w:pPr>
        <w:rPr>
          <w:rFonts w:ascii="Helvetica" w:hAnsi="Helvetica" w:cs="Helvetica"/>
          <w:b/>
          <w:bCs/>
          <w:color w:val="222222"/>
          <w:sz w:val="21"/>
          <w:szCs w:val="21"/>
        </w:rPr>
      </w:pPr>
    </w:p>
    <w:p w14:paraId="264B3F2B"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1.1.4. </w:t>
      </w:r>
      <w:r w:rsidRPr="00B70452">
        <w:rPr>
          <w:rFonts w:ascii="Helvetica" w:hAnsi="Helvetica" w:cs="Helvetica" w:hint="eastAsia"/>
          <w:b/>
          <w:bCs/>
          <w:color w:val="222222"/>
          <w:sz w:val="21"/>
          <w:szCs w:val="21"/>
        </w:rPr>
        <w:t>Нейтральные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щелочные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эндоглюканазы</w:t>
      </w:r>
    </w:p>
    <w:p w14:paraId="2FC319EE" w14:textId="77777777" w:rsidR="00B70452" w:rsidRPr="00B70452" w:rsidRDefault="00B70452" w:rsidP="00B70452">
      <w:pPr>
        <w:rPr>
          <w:rFonts w:ascii="Helvetica" w:hAnsi="Helvetica" w:cs="Helvetica"/>
          <w:b/>
          <w:bCs/>
          <w:color w:val="222222"/>
          <w:sz w:val="21"/>
          <w:szCs w:val="21"/>
        </w:rPr>
      </w:pPr>
    </w:p>
    <w:p w14:paraId="6AC699F9"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1.2. </w:t>
      </w:r>
      <w:r w:rsidRPr="00B70452">
        <w:rPr>
          <w:rFonts w:ascii="Helvetica" w:hAnsi="Helvetica" w:cs="Helvetica" w:hint="eastAsia"/>
          <w:b/>
          <w:bCs/>
          <w:color w:val="222222"/>
          <w:sz w:val="21"/>
          <w:szCs w:val="21"/>
        </w:rPr>
        <w:t>Лигниназный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комплекс</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роль</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лакказ</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разложении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лигнина</w:t>
      </w:r>
    </w:p>
    <w:p w14:paraId="600DCF7B" w14:textId="77777777" w:rsidR="00B70452" w:rsidRPr="00B70452" w:rsidRDefault="00B70452" w:rsidP="00B70452">
      <w:pPr>
        <w:rPr>
          <w:rFonts w:ascii="Helvetica" w:hAnsi="Helvetica" w:cs="Helvetica"/>
          <w:b/>
          <w:bCs/>
          <w:color w:val="222222"/>
          <w:sz w:val="21"/>
          <w:szCs w:val="21"/>
        </w:rPr>
      </w:pPr>
    </w:p>
    <w:p w14:paraId="0CDD7C6D"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1.3. </w:t>
      </w:r>
      <w:r w:rsidRPr="00B70452">
        <w:rPr>
          <w:rFonts w:ascii="Helvetica" w:hAnsi="Helvetica" w:cs="Helvetica" w:hint="eastAsia"/>
          <w:b/>
          <w:bCs/>
          <w:color w:val="222222"/>
          <w:sz w:val="21"/>
          <w:szCs w:val="21"/>
        </w:rPr>
        <w:t>Предобработка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лигноцеллюлозного</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субстрата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паровым</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взрывом</w:t>
      </w:r>
    </w:p>
    <w:p w14:paraId="27FB13CD" w14:textId="77777777" w:rsidR="00B70452" w:rsidRPr="00B70452" w:rsidRDefault="00B70452" w:rsidP="00B70452">
      <w:pPr>
        <w:rPr>
          <w:rFonts w:ascii="Helvetica" w:hAnsi="Helvetica" w:cs="Helvetica"/>
          <w:b/>
          <w:bCs/>
          <w:color w:val="222222"/>
          <w:sz w:val="21"/>
          <w:szCs w:val="21"/>
        </w:rPr>
      </w:pPr>
    </w:p>
    <w:p w14:paraId="66336DC5"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2. </w:t>
      </w:r>
      <w:r w:rsidRPr="00B70452">
        <w:rPr>
          <w:rFonts w:ascii="Helvetica" w:hAnsi="Helvetica" w:cs="Helvetica" w:hint="eastAsia"/>
          <w:b/>
          <w:bCs/>
          <w:color w:val="222222"/>
          <w:sz w:val="21"/>
          <w:szCs w:val="21"/>
        </w:rPr>
        <w:t>Материалы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методы</w:t>
      </w:r>
    </w:p>
    <w:p w14:paraId="5E0717A6" w14:textId="77777777" w:rsidR="00B70452" w:rsidRPr="00B70452" w:rsidRDefault="00B70452" w:rsidP="00B70452">
      <w:pPr>
        <w:rPr>
          <w:rFonts w:ascii="Helvetica" w:hAnsi="Helvetica" w:cs="Helvetica"/>
          <w:b/>
          <w:bCs/>
          <w:color w:val="222222"/>
          <w:sz w:val="21"/>
          <w:szCs w:val="21"/>
        </w:rPr>
      </w:pPr>
    </w:p>
    <w:p w14:paraId="51232986"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2.1. </w:t>
      </w:r>
      <w:r w:rsidRPr="00B70452">
        <w:rPr>
          <w:rFonts w:ascii="Helvetica" w:hAnsi="Helvetica" w:cs="Helvetica" w:hint="eastAsia"/>
          <w:b/>
          <w:bCs/>
          <w:color w:val="222222"/>
          <w:sz w:val="21"/>
          <w:szCs w:val="21"/>
        </w:rPr>
        <w:t>Характеристика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субстрата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ферментных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препаратов</w:t>
      </w:r>
    </w:p>
    <w:p w14:paraId="4CFCDAF0" w14:textId="77777777" w:rsidR="00B70452" w:rsidRPr="00B70452" w:rsidRDefault="00B70452" w:rsidP="00B70452">
      <w:pPr>
        <w:rPr>
          <w:rFonts w:ascii="Helvetica" w:hAnsi="Helvetica" w:cs="Helvetica"/>
          <w:b/>
          <w:bCs/>
          <w:color w:val="222222"/>
          <w:sz w:val="21"/>
          <w:szCs w:val="21"/>
        </w:rPr>
      </w:pPr>
    </w:p>
    <w:p w14:paraId="1B67FA30"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2.2. </w:t>
      </w:r>
      <w:r w:rsidRPr="00B70452">
        <w:rPr>
          <w:rFonts w:ascii="Helvetica" w:hAnsi="Helvetica" w:cs="Helvetica" w:hint="eastAsia"/>
          <w:b/>
          <w:bCs/>
          <w:color w:val="222222"/>
          <w:sz w:val="21"/>
          <w:szCs w:val="21"/>
        </w:rPr>
        <w:t>Ферментативный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гидролиз</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субстрата</w:t>
      </w:r>
    </w:p>
    <w:p w14:paraId="7EF5C479" w14:textId="77777777" w:rsidR="00B70452" w:rsidRPr="00B70452" w:rsidRDefault="00B70452" w:rsidP="00B70452">
      <w:pPr>
        <w:rPr>
          <w:rFonts w:ascii="Helvetica" w:hAnsi="Helvetica" w:cs="Helvetica"/>
          <w:b/>
          <w:bCs/>
          <w:color w:val="222222"/>
          <w:sz w:val="21"/>
          <w:szCs w:val="21"/>
        </w:rPr>
      </w:pPr>
    </w:p>
    <w:p w14:paraId="357F4946"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2.2.1. </w:t>
      </w:r>
      <w:r w:rsidRPr="00B70452">
        <w:rPr>
          <w:rFonts w:ascii="Helvetica" w:hAnsi="Helvetica" w:cs="Helvetica" w:hint="eastAsia"/>
          <w:b/>
          <w:bCs/>
          <w:color w:val="222222"/>
          <w:sz w:val="21"/>
          <w:szCs w:val="21"/>
        </w:rPr>
        <w:t>Определение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оптимального</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соотношения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ферментных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препаратов</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w:t>
      </w:r>
      <w:r w:rsidRPr="00B70452">
        <w:rPr>
          <w:rFonts w:ascii="Helvetica" w:hAnsi="Helvetica" w:cs="Helvetica" w:hint="eastAsia"/>
          <w:b/>
          <w:bCs/>
          <w:color w:val="222222"/>
          <w:sz w:val="21"/>
          <w:szCs w:val="21"/>
        </w:rPr>
        <w:t>целловиридин</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ГЗх</w:t>
      </w:r>
      <w:r w:rsidRPr="00B70452">
        <w:rPr>
          <w:rFonts w:ascii="Helvetica" w:hAnsi="Helvetica" w:cs="Helvetica" w:hint="eastAsia"/>
          <w:b/>
          <w:bCs/>
          <w:color w:val="222222"/>
          <w:sz w:val="21"/>
          <w:szCs w:val="21"/>
        </w:rPr>
        <w:t>»</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w:t>
      </w:r>
      <w:r w:rsidRPr="00B70452">
        <w:rPr>
          <w:rFonts w:ascii="Helvetica" w:hAnsi="Helvetica" w:cs="Helvetica" w:hint="eastAsia"/>
          <w:b/>
          <w:bCs/>
          <w:color w:val="222222"/>
          <w:sz w:val="21"/>
          <w:szCs w:val="21"/>
        </w:rPr>
        <w:t>пектофоетидин</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ГЗх</w:t>
      </w:r>
      <w:r w:rsidRPr="00B70452">
        <w:rPr>
          <w:rFonts w:ascii="Helvetica" w:hAnsi="Helvetica" w:cs="Helvetica" w:hint="eastAsia"/>
          <w:b/>
          <w:bCs/>
          <w:color w:val="222222"/>
          <w:sz w:val="21"/>
          <w:szCs w:val="21"/>
        </w:rPr>
        <w:t>»</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для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достижения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синергизма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ферментативном</w:t>
      </w:r>
    </w:p>
    <w:p w14:paraId="6F2ACAE2" w14:textId="77777777" w:rsidR="00B70452" w:rsidRPr="00B70452" w:rsidRDefault="00B70452" w:rsidP="00B70452">
      <w:pPr>
        <w:rPr>
          <w:rFonts w:ascii="Helvetica" w:hAnsi="Helvetica" w:cs="Helvetica"/>
          <w:b/>
          <w:bCs/>
          <w:color w:val="222222"/>
          <w:sz w:val="21"/>
          <w:szCs w:val="21"/>
        </w:rPr>
      </w:pPr>
    </w:p>
    <w:p w14:paraId="57B632BE"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гидролизе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субстрата</w:t>
      </w:r>
    </w:p>
    <w:p w14:paraId="03C57992" w14:textId="77777777" w:rsidR="00B70452" w:rsidRPr="00B70452" w:rsidRDefault="00B70452" w:rsidP="00B70452">
      <w:pPr>
        <w:rPr>
          <w:rFonts w:ascii="Helvetica" w:hAnsi="Helvetica" w:cs="Helvetica"/>
          <w:b/>
          <w:bCs/>
          <w:color w:val="222222"/>
          <w:sz w:val="21"/>
          <w:szCs w:val="21"/>
        </w:rPr>
      </w:pPr>
    </w:p>
    <w:p w14:paraId="49D581A6"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2.2.2. </w:t>
      </w:r>
      <w:r w:rsidRPr="00B70452">
        <w:rPr>
          <w:rFonts w:ascii="Helvetica" w:hAnsi="Helvetica" w:cs="Helvetica" w:hint="eastAsia"/>
          <w:b/>
          <w:bCs/>
          <w:color w:val="222222"/>
          <w:sz w:val="21"/>
          <w:szCs w:val="21"/>
        </w:rPr>
        <w:t>Определение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оптимальных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условий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проведения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ферментатитивного</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гидролиза</w:t>
      </w:r>
    </w:p>
    <w:p w14:paraId="1EDB8C35" w14:textId="77777777" w:rsidR="00B70452" w:rsidRPr="00B70452" w:rsidRDefault="00B70452" w:rsidP="00B70452">
      <w:pPr>
        <w:rPr>
          <w:rFonts w:ascii="Helvetica" w:hAnsi="Helvetica" w:cs="Helvetica"/>
          <w:b/>
          <w:bCs/>
          <w:color w:val="222222"/>
          <w:sz w:val="21"/>
          <w:szCs w:val="21"/>
        </w:rPr>
      </w:pPr>
    </w:p>
    <w:p w14:paraId="679E8AFE"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2.2.3. </w:t>
      </w:r>
      <w:r w:rsidRPr="00B70452">
        <w:rPr>
          <w:rFonts w:ascii="Helvetica" w:hAnsi="Helvetica" w:cs="Helvetica" w:hint="eastAsia"/>
          <w:b/>
          <w:bCs/>
          <w:color w:val="222222"/>
          <w:sz w:val="21"/>
          <w:szCs w:val="21"/>
        </w:rPr>
        <w:t>Методы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определения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степени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ингибирования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инактивации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продуктами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реакции</w:t>
      </w:r>
    </w:p>
    <w:p w14:paraId="484725E3" w14:textId="77777777" w:rsidR="00B70452" w:rsidRPr="00B70452" w:rsidRDefault="00B70452" w:rsidP="00B70452">
      <w:pPr>
        <w:rPr>
          <w:rFonts w:ascii="Helvetica" w:hAnsi="Helvetica" w:cs="Helvetica"/>
          <w:b/>
          <w:bCs/>
          <w:color w:val="222222"/>
          <w:sz w:val="21"/>
          <w:szCs w:val="21"/>
        </w:rPr>
      </w:pPr>
    </w:p>
    <w:p w14:paraId="6C8559B7"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2.2.4. </w:t>
      </w:r>
      <w:r w:rsidRPr="00B70452">
        <w:rPr>
          <w:rFonts w:ascii="Helvetica" w:hAnsi="Helvetica" w:cs="Helvetica" w:hint="eastAsia"/>
          <w:b/>
          <w:bCs/>
          <w:color w:val="222222"/>
          <w:sz w:val="21"/>
          <w:szCs w:val="21"/>
        </w:rPr>
        <w:t>Методы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гидролиза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подпиткой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свежим</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субстратом</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регенерация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адсорбированного</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фермента</w:t>
      </w:r>
    </w:p>
    <w:p w14:paraId="52CFC308" w14:textId="77777777" w:rsidR="00B70452" w:rsidRPr="00B70452" w:rsidRDefault="00B70452" w:rsidP="00B70452">
      <w:pPr>
        <w:rPr>
          <w:rFonts w:ascii="Helvetica" w:hAnsi="Helvetica" w:cs="Helvetica"/>
          <w:b/>
          <w:bCs/>
          <w:color w:val="222222"/>
          <w:sz w:val="21"/>
          <w:szCs w:val="21"/>
        </w:rPr>
      </w:pPr>
    </w:p>
    <w:p w14:paraId="0779E5FF"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2.2.5. </w:t>
      </w:r>
      <w:r w:rsidRPr="00B70452">
        <w:rPr>
          <w:rFonts w:ascii="Helvetica" w:hAnsi="Helvetica" w:cs="Helvetica" w:hint="eastAsia"/>
          <w:b/>
          <w:bCs/>
          <w:color w:val="222222"/>
          <w:sz w:val="21"/>
          <w:szCs w:val="21"/>
        </w:rPr>
        <w:t>Регенерация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ферментативной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активности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из</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гидролизата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выделение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компонентов</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пониженной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степенью</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адсорбции</w:t>
      </w:r>
    </w:p>
    <w:p w14:paraId="6A79242D" w14:textId="77777777" w:rsidR="00B70452" w:rsidRPr="00B70452" w:rsidRDefault="00B70452" w:rsidP="00B70452">
      <w:pPr>
        <w:rPr>
          <w:rFonts w:ascii="Helvetica" w:hAnsi="Helvetica" w:cs="Helvetica"/>
          <w:b/>
          <w:bCs/>
          <w:color w:val="222222"/>
          <w:sz w:val="21"/>
          <w:szCs w:val="21"/>
        </w:rPr>
      </w:pPr>
    </w:p>
    <w:p w14:paraId="446DC98F"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2.3. </w:t>
      </w:r>
      <w:r w:rsidRPr="00B70452">
        <w:rPr>
          <w:rFonts w:ascii="Helvetica" w:hAnsi="Helvetica" w:cs="Helvetica" w:hint="eastAsia"/>
          <w:b/>
          <w:bCs/>
          <w:color w:val="222222"/>
          <w:sz w:val="21"/>
          <w:szCs w:val="21"/>
        </w:rPr>
        <w:t>Биохимические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методы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исследования</w:t>
      </w:r>
    </w:p>
    <w:p w14:paraId="42DA4C6A" w14:textId="77777777" w:rsidR="00B70452" w:rsidRPr="00B70452" w:rsidRDefault="00B70452" w:rsidP="00B70452">
      <w:pPr>
        <w:rPr>
          <w:rFonts w:ascii="Helvetica" w:hAnsi="Helvetica" w:cs="Helvetica"/>
          <w:b/>
          <w:bCs/>
          <w:color w:val="222222"/>
          <w:sz w:val="21"/>
          <w:szCs w:val="21"/>
        </w:rPr>
      </w:pPr>
    </w:p>
    <w:p w14:paraId="4BB253B3"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2.3.1. </w:t>
      </w:r>
      <w:r w:rsidRPr="00B70452">
        <w:rPr>
          <w:rFonts w:ascii="Helvetica" w:hAnsi="Helvetica" w:cs="Helvetica" w:hint="eastAsia"/>
          <w:b/>
          <w:bCs/>
          <w:color w:val="222222"/>
          <w:sz w:val="21"/>
          <w:szCs w:val="21"/>
        </w:rPr>
        <w:t>Анализ</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состава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ферментных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комплексов</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отличающихся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по</w:t>
      </w:r>
    </w:p>
    <w:p w14:paraId="1341E806" w14:textId="77777777" w:rsidR="00B70452" w:rsidRPr="00B70452" w:rsidRDefault="00B70452" w:rsidP="00B70452">
      <w:pPr>
        <w:rPr>
          <w:rFonts w:ascii="Helvetica" w:hAnsi="Helvetica" w:cs="Helvetica"/>
          <w:b/>
          <w:bCs/>
          <w:color w:val="222222"/>
          <w:sz w:val="21"/>
          <w:szCs w:val="21"/>
        </w:rPr>
      </w:pPr>
    </w:p>
    <w:p w14:paraId="626EFA88"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степени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адсорбции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на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лигноцеллюлозе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помощью</w:t>
      </w:r>
    </w:p>
    <w:p w14:paraId="568E10C4" w14:textId="77777777" w:rsidR="00B70452" w:rsidRPr="00B70452" w:rsidRDefault="00B70452" w:rsidP="00B70452">
      <w:pPr>
        <w:rPr>
          <w:rFonts w:ascii="Helvetica" w:hAnsi="Helvetica" w:cs="Helvetica"/>
          <w:b/>
          <w:bCs/>
          <w:color w:val="222222"/>
          <w:sz w:val="21"/>
          <w:szCs w:val="21"/>
        </w:rPr>
      </w:pPr>
    </w:p>
    <w:p w14:paraId="2326157B"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электрофореза</w:t>
      </w:r>
    </w:p>
    <w:p w14:paraId="0712E734" w14:textId="77777777" w:rsidR="00B70452" w:rsidRPr="00B70452" w:rsidRDefault="00B70452" w:rsidP="00B70452">
      <w:pPr>
        <w:rPr>
          <w:rFonts w:ascii="Helvetica" w:hAnsi="Helvetica" w:cs="Helvetica"/>
          <w:b/>
          <w:bCs/>
          <w:color w:val="222222"/>
          <w:sz w:val="21"/>
          <w:szCs w:val="21"/>
        </w:rPr>
      </w:pPr>
    </w:p>
    <w:p w14:paraId="7B3C6F5B"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2.3.2. </w:t>
      </w:r>
      <w:r w:rsidRPr="00B70452">
        <w:rPr>
          <w:rFonts w:ascii="Helvetica" w:hAnsi="Helvetica" w:cs="Helvetica" w:hint="eastAsia"/>
          <w:b/>
          <w:bCs/>
          <w:color w:val="222222"/>
          <w:sz w:val="21"/>
          <w:szCs w:val="21"/>
        </w:rPr>
        <w:t>Методы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определения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активности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ферментов</w:t>
      </w:r>
    </w:p>
    <w:p w14:paraId="58890279" w14:textId="77777777" w:rsidR="00B70452" w:rsidRPr="00B70452" w:rsidRDefault="00B70452" w:rsidP="00B70452">
      <w:pPr>
        <w:rPr>
          <w:rFonts w:ascii="Helvetica" w:hAnsi="Helvetica" w:cs="Helvetica"/>
          <w:b/>
          <w:bCs/>
          <w:color w:val="222222"/>
          <w:sz w:val="21"/>
          <w:szCs w:val="21"/>
        </w:rPr>
      </w:pPr>
    </w:p>
    <w:p w14:paraId="1B30C516"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2.3.3. </w:t>
      </w:r>
      <w:r w:rsidRPr="00B70452">
        <w:rPr>
          <w:rFonts w:ascii="Helvetica" w:hAnsi="Helvetica" w:cs="Helvetica" w:hint="eastAsia"/>
          <w:b/>
          <w:bCs/>
          <w:color w:val="222222"/>
          <w:sz w:val="21"/>
          <w:szCs w:val="21"/>
        </w:rPr>
        <w:t>Определение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концентрации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состава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Сахаров</w:t>
      </w:r>
    </w:p>
    <w:p w14:paraId="39058A66" w14:textId="77777777" w:rsidR="00B70452" w:rsidRPr="00B70452" w:rsidRDefault="00B70452" w:rsidP="00B70452">
      <w:pPr>
        <w:rPr>
          <w:rFonts w:ascii="Helvetica" w:hAnsi="Helvetica" w:cs="Helvetica"/>
          <w:b/>
          <w:bCs/>
          <w:color w:val="222222"/>
          <w:sz w:val="21"/>
          <w:szCs w:val="21"/>
        </w:rPr>
      </w:pPr>
    </w:p>
    <w:p w14:paraId="249B47BE"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2.4. </w:t>
      </w:r>
      <w:r w:rsidRPr="00B70452">
        <w:rPr>
          <w:rFonts w:ascii="Helvetica" w:hAnsi="Helvetica" w:cs="Helvetica" w:hint="eastAsia"/>
          <w:b/>
          <w:bCs/>
          <w:color w:val="222222"/>
          <w:sz w:val="21"/>
          <w:szCs w:val="21"/>
        </w:rPr>
        <w:t>Культивирование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микроорганизмов</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на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гидролизатах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ивы</w:t>
      </w:r>
    </w:p>
    <w:p w14:paraId="741C11F2" w14:textId="77777777" w:rsidR="00B70452" w:rsidRPr="00B70452" w:rsidRDefault="00B70452" w:rsidP="00B70452">
      <w:pPr>
        <w:rPr>
          <w:rFonts w:ascii="Helvetica" w:hAnsi="Helvetica" w:cs="Helvetica"/>
          <w:b/>
          <w:bCs/>
          <w:color w:val="222222"/>
          <w:sz w:val="21"/>
          <w:szCs w:val="21"/>
        </w:rPr>
      </w:pPr>
    </w:p>
    <w:p w14:paraId="73E96D84"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2.5. </w:t>
      </w:r>
      <w:r w:rsidRPr="00B70452">
        <w:rPr>
          <w:rFonts w:ascii="Helvetica" w:hAnsi="Helvetica" w:cs="Helvetica" w:hint="eastAsia"/>
          <w:b/>
          <w:bCs/>
          <w:color w:val="222222"/>
          <w:sz w:val="21"/>
          <w:szCs w:val="21"/>
        </w:rPr>
        <w:t>Скрининг</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микроорганизмов</w:t>
      </w:r>
      <w:r w:rsidRPr="00B70452">
        <w:rPr>
          <w:rFonts w:ascii="Helvetica" w:hAnsi="Helvetica" w:cs="Helvetica"/>
          <w:b/>
          <w:bCs/>
          <w:color w:val="222222"/>
          <w:sz w:val="21"/>
          <w:szCs w:val="21"/>
        </w:rPr>
        <w:t xml:space="preserve"> - </w:t>
      </w:r>
      <w:r w:rsidRPr="00B70452">
        <w:rPr>
          <w:rFonts w:ascii="Helvetica" w:hAnsi="Helvetica" w:cs="Helvetica" w:hint="eastAsia"/>
          <w:b/>
          <w:bCs/>
          <w:color w:val="222222"/>
          <w:sz w:val="21"/>
          <w:szCs w:val="21"/>
        </w:rPr>
        <w:t>продуцентов</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нейтральных</w:t>
      </w:r>
    </w:p>
    <w:p w14:paraId="5D1B63DA" w14:textId="77777777" w:rsidR="00B70452" w:rsidRPr="00B70452" w:rsidRDefault="00B70452" w:rsidP="00B70452">
      <w:pPr>
        <w:rPr>
          <w:rFonts w:ascii="Helvetica" w:hAnsi="Helvetica" w:cs="Helvetica"/>
          <w:b/>
          <w:bCs/>
          <w:color w:val="222222"/>
          <w:sz w:val="21"/>
          <w:szCs w:val="21"/>
        </w:rPr>
      </w:pPr>
    </w:p>
    <w:p w14:paraId="7ED2889E"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щелочных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ферментов</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эндоглюканаз</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лакказ</w:t>
      </w:r>
    </w:p>
    <w:p w14:paraId="6DD02136" w14:textId="77777777" w:rsidR="00B70452" w:rsidRPr="00B70452" w:rsidRDefault="00B70452" w:rsidP="00B70452">
      <w:pPr>
        <w:rPr>
          <w:rFonts w:ascii="Helvetica" w:hAnsi="Helvetica" w:cs="Helvetica"/>
          <w:b/>
          <w:bCs/>
          <w:color w:val="222222"/>
          <w:sz w:val="21"/>
          <w:szCs w:val="21"/>
        </w:rPr>
      </w:pPr>
    </w:p>
    <w:p w14:paraId="649712B8"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2.6. </w:t>
      </w:r>
      <w:r w:rsidRPr="00B70452">
        <w:rPr>
          <w:rFonts w:ascii="Helvetica" w:hAnsi="Helvetica" w:cs="Helvetica" w:hint="eastAsia"/>
          <w:b/>
          <w:bCs/>
          <w:color w:val="222222"/>
          <w:sz w:val="21"/>
          <w:szCs w:val="21"/>
        </w:rPr>
        <w:t>Исследование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термо</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рН</w:t>
      </w:r>
      <w:r w:rsidRPr="00B70452">
        <w:rPr>
          <w:rFonts w:ascii="Helvetica" w:hAnsi="Helvetica" w:cs="Helvetica"/>
          <w:b/>
          <w:bCs/>
          <w:color w:val="222222"/>
          <w:sz w:val="21"/>
          <w:szCs w:val="21"/>
        </w:rPr>
        <w:t>-</w:t>
      </w:r>
      <w:r w:rsidRPr="00B70452">
        <w:rPr>
          <w:rFonts w:ascii="Helvetica" w:hAnsi="Helvetica" w:cs="Helvetica" w:hint="eastAsia"/>
          <w:b/>
          <w:bCs/>
          <w:color w:val="222222"/>
          <w:sz w:val="21"/>
          <w:szCs w:val="21"/>
        </w:rPr>
        <w:t>стабильности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неочищенных</w:t>
      </w:r>
    </w:p>
    <w:p w14:paraId="12B611A9" w14:textId="77777777" w:rsidR="00B70452" w:rsidRPr="00B70452" w:rsidRDefault="00B70452" w:rsidP="00B70452">
      <w:pPr>
        <w:rPr>
          <w:rFonts w:ascii="Helvetica" w:hAnsi="Helvetica" w:cs="Helvetica"/>
          <w:b/>
          <w:bCs/>
          <w:color w:val="222222"/>
          <w:sz w:val="21"/>
          <w:szCs w:val="21"/>
        </w:rPr>
      </w:pPr>
    </w:p>
    <w:p w14:paraId="6DD03AB0"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эндоглюканаз</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из</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различных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природных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источников</w:t>
      </w:r>
    </w:p>
    <w:p w14:paraId="686857EA" w14:textId="77777777" w:rsidR="00B70452" w:rsidRPr="00B70452" w:rsidRDefault="00B70452" w:rsidP="00B70452">
      <w:pPr>
        <w:rPr>
          <w:rFonts w:ascii="Helvetica" w:hAnsi="Helvetica" w:cs="Helvetica"/>
          <w:b/>
          <w:bCs/>
          <w:color w:val="222222"/>
          <w:sz w:val="21"/>
          <w:szCs w:val="21"/>
        </w:rPr>
      </w:pPr>
    </w:p>
    <w:p w14:paraId="06018E18"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2.7. </w:t>
      </w:r>
      <w:r w:rsidRPr="00B70452">
        <w:rPr>
          <w:rFonts w:ascii="Helvetica" w:hAnsi="Helvetica" w:cs="Helvetica" w:hint="eastAsia"/>
          <w:b/>
          <w:bCs/>
          <w:color w:val="222222"/>
          <w:sz w:val="21"/>
          <w:szCs w:val="21"/>
        </w:rPr>
        <w:t>Ионообменная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хроматография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культуральной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жидкости</w:t>
      </w:r>
    </w:p>
    <w:p w14:paraId="04B4D948" w14:textId="77777777" w:rsidR="00B70452" w:rsidRPr="00B70452" w:rsidRDefault="00B70452" w:rsidP="00B70452">
      <w:pPr>
        <w:rPr>
          <w:rFonts w:ascii="Helvetica" w:hAnsi="Helvetica" w:cs="Helvetica"/>
          <w:b/>
          <w:bCs/>
          <w:color w:val="222222"/>
          <w:sz w:val="21"/>
          <w:szCs w:val="21"/>
        </w:rPr>
      </w:pPr>
    </w:p>
    <w:p w14:paraId="2900593A"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РешсШшт</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зр</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штамм</w:t>
      </w:r>
      <w:r w:rsidRPr="00B70452">
        <w:rPr>
          <w:rFonts w:ascii="Helvetica" w:hAnsi="Helvetica" w:cs="Helvetica"/>
          <w:b/>
          <w:bCs/>
          <w:color w:val="222222"/>
          <w:sz w:val="21"/>
          <w:szCs w:val="21"/>
        </w:rPr>
        <w:t xml:space="preserve"> 4-6</w:t>
      </w:r>
    </w:p>
    <w:p w14:paraId="0D6BD725" w14:textId="77777777" w:rsidR="00B70452" w:rsidRPr="00B70452" w:rsidRDefault="00B70452" w:rsidP="00B70452">
      <w:pPr>
        <w:rPr>
          <w:rFonts w:ascii="Helvetica" w:hAnsi="Helvetica" w:cs="Helvetica"/>
          <w:b/>
          <w:bCs/>
          <w:color w:val="222222"/>
          <w:sz w:val="21"/>
          <w:szCs w:val="21"/>
        </w:rPr>
      </w:pPr>
    </w:p>
    <w:p w14:paraId="7D296E72"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2.8. </w:t>
      </w:r>
      <w:r w:rsidRPr="00B70452">
        <w:rPr>
          <w:rFonts w:ascii="Helvetica" w:hAnsi="Helvetica" w:cs="Helvetica" w:hint="eastAsia"/>
          <w:b/>
          <w:bCs/>
          <w:color w:val="222222"/>
          <w:sz w:val="21"/>
          <w:szCs w:val="21"/>
        </w:rPr>
        <w:t>Статистическая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обработка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экспериментальных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данных</w:t>
      </w:r>
    </w:p>
    <w:p w14:paraId="397EFA9C" w14:textId="77777777" w:rsidR="00B70452" w:rsidRPr="00B70452" w:rsidRDefault="00B70452" w:rsidP="00B70452">
      <w:pPr>
        <w:rPr>
          <w:rFonts w:ascii="Helvetica" w:hAnsi="Helvetica" w:cs="Helvetica"/>
          <w:b/>
          <w:bCs/>
          <w:color w:val="222222"/>
          <w:sz w:val="21"/>
          <w:szCs w:val="21"/>
        </w:rPr>
      </w:pPr>
    </w:p>
    <w:p w14:paraId="5760FB6D"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3. </w:t>
      </w:r>
      <w:r w:rsidRPr="00B70452">
        <w:rPr>
          <w:rFonts w:ascii="Helvetica" w:hAnsi="Helvetica" w:cs="Helvetica" w:hint="eastAsia"/>
          <w:b/>
          <w:bCs/>
          <w:color w:val="222222"/>
          <w:sz w:val="21"/>
          <w:szCs w:val="21"/>
        </w:rPr>
        <w:t>Результаты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обсуждение</w:t>
      </w:r>
    </w:p>
    <w:p w14:paraId="3E9A6CC0" w14:textId="77777777" w:rsidR="00B70452" w:rsidRPr="00B70452" w:rsidRDefault="00B70452" w:rsidP="00B70452">
      <w:pPr>
        <w:rPr>
          <w:rFonts w:ascii="Helvetica" w:hAnsi="Helvetica" w:cs="Helvetica"/>
          <w:b/>
          <w:bCs/>
          <w:color w:val="222222"/>
          <w:sz w:val="21"/>
          <w:szCs w:val="21"/>
        </w:rPr>
      </w:pPr>
    </w:p>
    <w:p w14:paraId="454AC7A8"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3.1. </w:t>
      </w:r>
      <w:r w:rsidRPr="00B70452">
        <w:rPr>
          <w:rFonts w:ascii="Helvetica" w:hAnsi="Helvetica" w:cs="Helvetica" w:hint="eastAsia"/>
          <w:b/>
          <w:bCs/>
          <w:color w:val="222222"/>
          <w:sz w:val="21"/>
          <w:szCs w:val="21"/>
        </w:rPr>
        <w:t>Ферментативный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гидролиз</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древесины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ивы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предобработанной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паровым</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взрывом</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требования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к</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соста</w:t>
      </w:r>
      <w:r w:rsidRPr="00B70452">
        <w:rPr>
          <w:rFonts w:ascii="Helvetica" w:hAnsi="Helvetica" w:cs="Helvetica" w:hint="eastAsia"/>
          <w:b/>
          <w:bCs/>
          <w:color w:val="222222"/>
          <w:sz w:val="21"/>
          <w:szCs w:val="21"/>
        </w:rPr>
        <w:lastRenderedPageBreak/>
        <w:t>ву</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целлюлазного</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комплекса</w:t>
      </w:r>
    </w:p>
    <w:p w14:paraId="60DA63ED" w14:textId="77777777" w:rsidR="00B70452" w:rsidRPr="00B70452" w:rsidRDefault="00B70452" w:rsidP="00B70452">
      <w:pPr>
        <w:rPr>
          <w:rFonts w:ascii="Helvetica" w:hAnsi="Helvetica" w:cs="Helvetica"/>
          <w:b/>
          <w:bCs/>
          <w:color w:val="222222"/>
          <w:sz w:val="21"/>
          <w:szCs w:val="21"/>
        </w:rPr>
      </w:pPr>
    </w:p>
    <w:p w14:paraId="35386A84"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3.1.1. </w:t>
      </w:r>
      <w:r w:rsidRPr="00B70452">
        <w:rPr>
          <w:rFonts w:ascii="Helvetica" w:hAnsi="Helvetica" w:cs="Helvetica" w:hint="eastAsia"/>
          <w:b/>
          <w:bCs/>
          <w:color w:val="222222"/>
          <w:sz w:val="21"/>
          <w:szCs w:val="21"/>
        </w:rPr>
        <w:t>Гидролиз</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без</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предварительной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водной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отмывки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субстрата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условиях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высокой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плотности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субстрата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отсутствии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перемешивания</w:t>
      </w:r>
    </w:p>
    <w:p w14:paraId="505B279D" w14:textId="77777777" w:rsidR="00B70452" w:rsidRPr="00B70452" w:rsidRDefault="00B70452" w:rsidP="00B70452">
      <w:pPr>
        <w:rPr>
          <w:rFonts w:ascii="Helvetica" w:hAnsi="Helvetica" w:cs="Helvetica"/>
          <w:b/>
          <w:bCs/>
          <w:color w:val="222222"/>
          <w:sz w:val="21"/>
          <w:szCs w:val="21"/>
        </w:rPr>
      </w:pPr>
    </w:p>
    <w:p w14:paraId="540B8DD2"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3.1.2. </w:t>
      </w:r>
      <w:r w:rsidRPr="00B70452">
        <w:rPr>
          <w:rFonts w:ascii="Helvetica" w:hAnsi="Helvetica" w:cs="Helvetica" w:hint="eastAsia"/>
          <w:b/>
          <w:bCs/>
          <w:color w:val="222222"/>
          <w:sz w:val="21"/>
          <w:szCs w:val="21"/>
        </w:rPr>
        <w:t>Снижение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затрат</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на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единицу</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веса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субстрата</w:t>
      </w:r>
      <w:r w:rsidRPr="00B70452">
        <w:rPr>
          <w:rFonts w:ascii="Helvetica" w:hAnsi="Helvetica" w:cs="Helvetica"/>
          <w:b/>
          <w:bCs/>
          <w:color w:val="222222"/>
          <w:sz w:val="21"/>
          <w:szCs w:val="21"/>
        </w:rPr>
        <w:t xml:space="preserve"> -</w:t>
      </w:r>
    </w:p>
    <w:p w14:paraId="5A4C9EAF" w14:textId="77777777" w:rsidR="00B70452" w:rsidRPr="00B70452" w:rsidRDefault="00B70452" w:rsidP="00B70452">
      <w:pPr>
        <w:rPr>
          <w:rFonts w:ascii="Helvetica" w:hAnsi="Helvetica" w:cs="Helvetica"/>
          <w:b/>
          <w:bCs/>
          <w:color w:val="222222"/>
          <w:sz w:val="21"/>
          <w:szCs w:val="21"/>
        </w:rPr>
      </w:pPr>
    </w:p>
    <w:p w14:paraId="487080E8"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регенерация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фермента</w:t>
      </w:r>
    </w:p>
    <w:p w14:paraId="1F0E1C40" w14:textId="77777777" w:rsidR="00B70452" w:rsidRPr="00B70452" w:rsidRDefault="00B70452" w:rsidP="00B70452">
      <w:pPr>
        <w:rPr>
          <w:rFonts w:ascii="Helvetica" w:hAnsi="Helvetica" w:cs="Helvetica"/>
          <w:b/>
          <w:bCs/>
          <w:color w:val="222222"/>
          <w:sz w:val="21"/>
          <w:szCs w:val="21"/>
        </w:rPr>
      </w:pPr>
    </w:p>
    <w:p w14:paraId="7B5E802A"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3.1.2.1. </w:t>
      </w:r>
      <w:r w:rsidRPr="00B70452">
        <w:rPr>
          <w:rFonts w:ascii="Helvetica" w:hAnsi="Helvetica" w:cs="Helvetica" w:hint="eastAsia"/>
          <w:b/>
          <w:bCs/>
          <w:color w:val="222222"/>
          <w:sz w:val="21"/>
          <w:szCs w:val="21"/>
        </w:rPr>
        <w:t>Регенерация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прочно</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связывающейся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части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ферментного</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комплекса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путем</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периодической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подгрузки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предобработанной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древесины</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реактор</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без</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перемешивания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высокой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плотностью</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субстрата</w:t>
      </w:r>
    </w:p>
    <w:p w14:paraId="7367BEF2" w14:textId="77777777" w:rsidR="00B70452" w:rsidRPr="00B70452" w:rsidRDefault="00B70452" w:rsidP="00B70452">
      <w:pPr>
        <w:rPr>
          <w:rFonts w:ascii="Helvetica" w:hAnsi="Helvetica" w:cs="Helvetica"/>
          <w:b/>
          <w:bCs/>
          <w:color w:val="222222"/>
          <w:sz w:val="21"/>
          <w:szCs w:val="21"/>
        </w:rPr>
      </w:pPr>
    </w:p>
    <w:p w14:paraId="6E153522"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3.1.2.2.</w:t>
      </w:r>
      <w:r w:rsidRPr="00B70452">
        <w:rPr>
          <w:rFonts w:ascii="Helvetica" w:hAnsi="Helvetica" w:cs="Helvetica" w:hint="eastAsia"/>
          <w:b/>
          <w:bCs/>
          <w:color w:val="222222"/>
          <w:sz w:val="21"/>
          <w:szCs w:val="21"/>
        </w:rPr>
        <w:t>Многократное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использование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слабосорбирующихся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целлюлолитических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ферментов</w:t>
      </w:r>
    </w:p>
    <w:p w14:paraId="3EA456DB" w14:textId="77777777" w:rsidR="00B70452" w:rsidRPr="00B70452" w:rsidRDefault="00B70452" w:rsidP="00B70452">
      <w:pPr>
        <w:rPr>
          <w:rFonts w:ascii="Helvetica" w:hAnsi="Helvetica" w:cs="Helvetica"/>
          <w:b/>
          <w:bCs/>
          <w:color w:val="222222"/>
          <w:sz w:val="21"/>
          <w:szCs w:val="21"/>
        </w:rPr>
      </w:pPr>
    </w:p>
    <w:p w14:paraId="41A4F2FD"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3.2. </w:t>
      </w:r>
      <w:r w:rsidRPr="00B70452">
        <w:rPr>
          <w:rFonts w:ascii="Helvetica" w:hAnsi="Helvetica" w:cs="Helvetica" w:hint="eastAsia"/>
          <w:b/>
          <w:bCs/>
          <w:color w:val="222222"/>
          <w:sz w:val="21"/>
          <w:szCs w:val="21"/>
        </w:rPr>
        <w:t>Рост</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микроорганизмов</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на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гидролизатах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динамика</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потребления</w:t>
      </w:r>
    </w:p>
    <w:p w14:paraId="700AAF2C" w14:textId="77777777" w:rsidR="00B70452" w:rsidRPr="00B70452" w:rsidRDefault="00B70452" w:rsidP="00B70452">
      <w:pPr>
        <w:rPr>
          <w:rFonts w:ascii="Helvetica" w:hAnsi="Helvetica" w:cs="Helvetica"/>
          <w:b/>
          <w:bCs/>
          <w:color w:val="222222"/>
          <w:sz w:val="21"/>
          <w:szCs w:val="21"/>
        </w:rPr>
      </w:pPr>
    </w:p>
    <w:p w14:paraId="64EF0DF6"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глюкозы</w:t>
      </w:r>
    </w:p>
    <w:p w14:paraId="41F7949F" w14:textId="77777777" w:rsidR="00B70452" w:rsidRPr="00B70452" w:rsidRDefault="00B70452" w:rsidP="00B70452">
      <w:pPr>
        <w:rPr>
          <w:rFonts w:ascii="Helvetica" w:hAnsi="Helvetica" w:cs="Helvetica"/>
          <w:b/>
          <w:bCs/>
          <w:color w:val="222222"/>
          <w:sz w:val="21"/>
          <w:szCs w:val="21"/>
        </w:rPr>
      </w:pPr>
    </w:p>
    <w:p w14:paraId="520D7413"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3.3. </w:t>
      </w:r>
      <w:r w:rsidRPr="00B70452">
        <w:rPr>
          <w:rFonts w:ascii="Helvetica" w:hAnsi="Helvetica" w:cs="Helvetica" w:hint="eastAsia"/>
          <w:b/>
          <w:bCs/>
          <w:color w:val="222222"/>
          <w:sz w:val="21"/>
          <w:szCs w:val="21"/>
        </w:rPr>
        <w:t>Нейтральные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щелочные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эндоглюканазы</w:t>
      </w:r>
    </w:p>
    <w:p w14:paraId="692ACE59" w14:textId="77777777" w:rsidR="00B70452" w:rsidRPr="00B70452" w:rsidRDefault="00B70452" w:rsidP="00B70452">
      <w:pPr>
        <w:rPr>
          <w:rFonts w:ascii="Helvetica" w:hAnsi="Helvetica" w:cs="Helvetica"/>
          <w:b/>
          <w:bCs/>
          <w:color w:val="222222"/>
          <w:sz w:val="21"/>
          <w:szCs w:val="21"/>
        </w:rPr>
      </w:pPr>
    </w:p>
    <w:p w14:paraId="2A3B172E"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3.3.1. </w:t>
      </w:r>
      <w:r w:rsidRPr="00B70452">
        <w:rPr>
          <w:rFonts w:ascii="Helvetica" w:hAnsi="Helvetica" w:cs="Helvetica" w:hint="eastAsia"/>
          <w:b/>
          <w:bCs/>
          <w:color w:val="222222"/>
          <w:sz w:val="21"/>
          <w:szCs w:val="21"/>
        </w:rPr>
        <w:t>Скрининг</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микроорганизмов</w:t>
      </w:r>
      <w:r w:rsidRPr="00B70452">
        <w:rPr>
          <w:rFonts w:ascii="Helvetica" w:hAnsi="Helvetica" w:cs="Helvetica"/>
          <w:b/>
          <w:bCs/>
          <w:color w:val="222222"/>
          <w:sz w:val="21"/>
          <w:szCs w:val="21"/>
        </w:rPr>
        <w:t xml:space="preserve"> - </w:t>
      </w:r>
      <w:r w:rsidRPr="00B70452">
        <w:rPr>
          <w:rFonts w:ascii="Helvetica" w:hAnsi="Helvetica" w:cs="Helvetica" w:hint="eastAsia"/>
          <w:b/>
          <w:bCs/>
          <w:color w:val="222222"/>
          <w:sz w:val="21"/>
          <w:szCs w:val="21"/>
        </w:rPr>
        <w:t>продуцентов</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нейтральных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w:t>
      </w:r>
    </w:p>
    <w:p w14:paraId="37F51A4D" w14:textId="77777777" w:rsidR="00B70452" w:rsidRPr="00B70452" w:rsidRDefault="00B70452" w:rsidP="00B70452">
      <w:pPr>
        <w:rPr>
          <w:rFonts w:ascii="Helvetica" w:hAnsi="Helvetica" w:cs="Helvetica"/>
          <w:b/>
          <w:bCs/>
          <w:color w:val="222222"/>
          <w:sz w:val="21"/>
          <w:szCs w:val="21"/>
        </w:rPr>
      </w:pPr>
    </w:p>
    <w:p w14:paraId="50FEC69A"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щелочных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эндоглюканаз</w:t>
      </w:r>
    </w:p>
    <w:p w14:paraId="5915D87C" w14:textId="77777777" w:rsidR="00B70452" w:rsidRPr="00B70452" w:rsidRDefault="00B70452" w:rsidP="00B70452">
      <w:pPr>
        <w:rPr>
          <w:rFonts w:ascii="Helvetica" w:hAnsi="Helvetica" w:cs="Helvetica"/>
          <w:b/>
          <w:bCs/>
          <w:color w:val="222222"/>
          <w:sz w:val="21"/>
          <w:szCs w:val="21"/>
        </w:rPr>
      </w:pPr>
    </w:p>
    <w:p w14:paraId="361F0562"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lastRenderedPageBreak/>
        <w:t xml:space="preserve">3.3.2. </w:t>
      </w:r>
      <w:r w:rsidRPr="00B70452">
        <w:rPr>
          <w:rFonts w:ascii="Helvetica" w:hAnsi="Helvetica" w:cs="Helvetica" w:hint="eastAsia"/>
          <w:b/>
          <w:bCs/>
          <w:color w:val="222222"/>
          <w:sz w:val="21"/>
          <w:szCs w:val="21"/>
        </w:rPr>
        <w:t>Хроматографическое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фракционирование</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белков</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культуральной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жидкости</w:t>
      </w:r>
      <w:r w:rsidRPr="00B70452">
        <w:rPr>
          <w:rFonts w:ascii="Helvetica" w:hAnsi="Helvetica" w:cs="Helvetica"/>
          <w:b/>
          <w:bCs/>
          <w:color w:val="222222"/>
          <w:sz w:val="21"/>
          <w:szCs w:val="21"/>
        </w:rPr>
        <w:t xml:space="preserve"> </w:t>
      </w:r>
      <w:proofErr w:type="spellStart"/>
      <w:r w:rsidRPr="00B70452">
        <w:rPr>
          <w:rFonts w:ascii="Helvetica" w:hAnsi="Helvetica" w:cs="Helvetica"/>
          <w:b/>
          <w:bCs/>
          <w:color w:val="222222"/>
          <w:sz w:val="21"/>
          <w:szCs w:val="21"/>
        </w:rPr>
        <w:t>P</w:t>
      </w:r>
      <w:r w:rsidRPr="00B70452">
        <w:rPr>
          <w:rFonts w:ascii="Helvetica" w:hAnsi="Helvetica" w:cs="Helvetica" w:hint="eastAsia"/>
          <w:b/>
          <w:bCs/>
          <w:color w:val="222222"/>
          <w:sz w:val="21"/>
          <w:szCs w:val="21"/>
        </w:rPr>
        <w:t>é</w:t>
      </w:r>
      <w:r w:rsidRPr="00B70452">
        <w:rPr>
          <w:rFonts w:ascii="Helvetica" w:hAnsi="Helvetica" w:cs="Helvetica"/>
          <w:b/>
          <w:bCs/>
          <w:color w:val="222222"/>
          <w:sz w:val="21"/>
          <w:szCs w:val="21"/>
        </w:rPr>
        <w:t>nicillium</w:t>
      </w:r>
      <w:proofErr w:type="spellEnd"/>
      <w:r w:rsidRPr="00B70452">
        <w:rPr>
          <w:rFonts w:ascii="Helvetica" w:hAnsi="Helvetica" w:cs="Helvetica"/>
          <w:b/>
          <w:bCs/>
          <w:color w:val="222222"/>
          <w:sz w:val="21"/>
          <w:szCs w:val="21"/>
        </w:rPr>
        <w:t xml:space="preserve"> </w:t>
      </w:r>
      <w:proofErr w:type="spellStart"/>
      <w:r w:rsidRPr="00B70452">
        <w:rPr>
          <w:rFonts w:ascii="Helvetica" w:hAnsi="Helvetica" w:cs="Helvetica"/>
          <w:b/>
          <w:bCs/>
          <w:color w:val="222222"/>
          <w:sz w:val="21"/>
          <w:szCs w:val="21"/>
        </w:rPr>
        <w:t>sp</w:t>
      </w:r>
      <w:proofErr w:type="spellEnd"/>
      <w:r w:rsidRPr="00B70452">
        <w:rPr>
          <w:rFonts w:ascii="Helvetica" w:hAnsi="Helvetica" w:cs="Helvetica"/>
          <w:b/>
          <w:bCs/>
          <w:color w:val="222222"/>
          <w:sz w:val="21"/>
          <w:szCs w:val="21"/>
        </w:rPr>
        <w:t xml:space="preserve">. 4-6 </w:t>
      </w:r>
      <w:r w:rsidRPr="00B70452">
        <w:rPr>
          <w:rFonts w:ascii="Helvetica" w:hAnsi="Helvetica" w:cs="Helvetica" w:hint="eastAsia"/>
          <w:b/>
          <w:bCs/>
          <w:color w:val="222222"/>
          <w:sz w:val="21"/>
          <w:szCs w:val="21"/>
        </w:rPr>
        <w:t>на</w:t>
      </w:r>
    </w:p>
    <w:p w14:paraId="5F1E4F80" w14:textId="77777777" w:rsidR="00B70452" w:rsidRPr="00B70452" w:rsidRDefault="00B70452" w:rsidP="00B70452">
      <w:pPr>
        <w:rPr>
          <w:rFonts w:ascii="Helvetica" w:hAnsi="Helvetica" w:cs="Helvetica"/>
          <w:b/>
          <w:bCs/>
          <w:color w:val="222222"/>
          <w:sz w:val="21"/>
          <w:szCs w:val="21"/>
        </w:rPr>
      </w:pPr>
    </w:p>
    <w:p w14:paraId="28DCC59B"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ионообменнике</w:t>
      </w:r>
      <w:r w:rsidRPr="00B70452">
        <w:rPr>
          <w:rFonts w:ascii="Helvetica" w:hAnsi="Helvetica" w:cs="Helvetica"/>
          <w:b/>
          <w:bCs/>
          <w:color w:val="222222"/>
          <w:sz w:val="21"/>
          <w:szCs w:val="21"/>
        </w:rPr>
        <w:t xml:space="preserve"> DEAE-</w:t>
      </w:r>
      <w:r w:rsidRPr="00B70452">
        <w:rPr>
          <w:rFonts w:ascii="Helvetica" w:hAnsi="Helvetica" w:cs="Helvetica" w:hint="eastAsia"/>
          <w:b/>
          <w:bCs/>
          <w:color w:val="222222"/>
          <w:sz w:val="21"/>
          <w:szCs w:val="21"/>
        </w:rPr>
        <w:t>сферон</w:t>
      </w:r>
    </w:p>
    <w:p w14:paraId="3895988F" w14:textId="77777777" w:rsidR="00B70452" w:rsidRPr="00B70452" w:rsidRDefault="00B70452" w:rsidP="00B70452">
      <w:pPr>
        <w:rPr>
          <w:rFonts w:ascii="Helvetica" w:hAnsi="Helvetica" w:cs="Helvetica"/>
          <w:b/>
          <w:bCs/>
          <w:color w:val="222222"/>
          <w:sz w:val="21"/>
          <w:szCs w:val="21"/>
        </w:rPr>
      </w:pPr>
    </w:p>
    <w:p w14:paraId="5E0A8A34"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b/>
          <w:bCs/>
          <w:color w:val="222222"/>
          <w:sz w:val="21"/>
          <w:szCs w:val="21"/>
        </w:rPr>
        <w:t xml:space="preserve">3.4. </w:t>
      </w:r>
      <w:r w:rsidRPr="00B70452">
        <w:rPr>
          <w:rFonts w:ascii="Helvetica" w:hAnsi="Helvetica" w:cs="Helvetica" w:hint="eastAsia"/>
          <w:b/>
          <w:bCs/>
          <w:color w:val="222222"/>
          <w:sz w:val="21"/>
          <w:szCs w:val="21"/>
        </w:rPr>
        <w:t>Зависимость</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ингибирования</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лакказ</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из</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различных</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источников</w:t>
      </w:r>
    </w:p>
    <w:p w14:paraId="5564C814" w14:textId="77777777" w:rsidR="00B70452" w:rsidRPr="00B70452" w:rsidRDefault="00B70452" w:rsidP="00B70452">
      <w:pPr>
        <w:rPr>
          <w:rFonts w:ascii="Helvetica" w:hAnsi="Helvetica" w:cs="Helvetica"/>
          <w:b/>
          <w:bCs/>
          <w:color w:val="222222"/>
          <w:sz w:val="21"/>
          <w:szCs w:val="21"/>
        </w:rPr>
      </w:pPr>
    </w:p>
    <w:p w14:paraId="165C8348"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ионами</w:t>
      </w:r>
      <w:r w:rsidRPr="00B70452">
        <w:rPr>
          <w:rFonts w:ascii="Helvetica" w:hAnsi="Helvetica" w:cs="Helvetica"/>
          <w:b/>
          <w:bCs/>
          <w:color w:val="222222"/>
          <w:sz w:val="21"/>
          <w:szCs w:val="21"/>
        </w:rPr>
        <w:t xml:space="preserve"> </w:t>
      </w:r>
      <w:proofErr w:type="spellStart"/>
      <w:r w:rsidRPr="00B70452">
        <w:rPr>
          <w:rFonts w:ascii="Helvetica" w:hAnsi="Helvetica" w:cs="Helvetica"/>
          <w:b/>
          <w:bCs/>
          <w:color w:val="222222"/>
          <w:sz w:val="21"/>
          <w:szCs w:val="21"/>
        </w:rPr>
        <w:t>Cl</w:t>
      </w:r>
      <w:proofErr w:type="spellEnd"/>
      <w:r w:rsidRPr="00B70452">
        <w:rPr>
          <w:rFonts w:ascii="Helvetica" w:hAnsi="Helvetica" w:cs="Helvetica"/>
          <w:b/>
          <w:bCs/>
          <w:color w:val="222222"/>
          <w:sz w:val="21"/>
          <w:szCs w:val="21"/>
        </w:rPr>
        <w:t xml:space="preserve"> " </w:t>
      </w:r>
      <w:r w:rsidRPr="00B70452">
        <w:rPr>
          <w:rFonts w:ascii="Helvetica" w:hAnsi="Helvetica" w:cs="Helvetica" w:hint="eastAsia"/>
          <w:b/>
          <w:bCs/>
          <w:color w:val="222222"/>
          <w:sz w:val="21"/>
          <w:szCs w:val="21"/>
        </w:rPr>
        <w:t>от</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условий</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рН</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Эффект</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активации</w:t>
      </w:r>
    </w:p>
    <w:p w14:paraId="762516BA" w14:textId="77777777" w:rsidR="00B70452" w:rsidRPr="00B70452" w:rsidRDefault="00B70452" w:rsidP="00B70452">
      <w:pPr>
        <w:rPr>
          <w:rFonts w:ascii="Helvetica" w:hAnsi="Helvetica" w:cs="Helvetica"/>
          <w:b/>
          <w:bCs/>
          <w:color w:val="222222"/>
          <w:sz w:val="21"/>
          <w:szCs w:val="21"/>
        </w:rPr>
      </w:pPr>
    </w:p>
    <w:p w14:paraId="07E5D8E8" w14:textId="77777777" w:rsidR="00B70452" w:rsidRPr="00B70452" w:rsidRDefault="00B70452" w:rsidP="00B70452">
      <w:pPr>
        <w:rPr>
          <w:rFonts w:ascii="Helvetica" w:hAnsi="Helvetica" w:cs="Helvetica"/>
          <w:b/>
          <w:bCs/>
          <w:color w:val="222222"/>
          <w:sz w:val="21"/>
          <w:szCs w:val="21"/>
        </w:rPr>
      </w:pPr>
      <w:r w:rsidRPr="00B70452">
        <w:rPr>
          <w:rFonts w:ascii="Helvetica" w:hAnsi="Helvetica" w:cs="Helvetica" w:hint="eastAsia"/>
          <w:b/>
          <w:bCs/>
          <w:color w:val="222222"/>
          <w:sz w:val="21"/>
          <w:szCs w:val="21"/>
        </w:rPr>
        <w:t>Выводы</w:t>
      </w:r>
    </w:p>
    <w:p w14:paraId="17BEEF29" w14:textId="77777777" w:rsidR="00B70452" w:rsidRPr="00B70452" w:rsidRDefault="00B70452" w:rsidP="00B70452">
      <w:pPr>
        <w:rPr>
          <w:rFonts w:ascii="Helvetica" w:hAnsi="Helvetica" w:cs="Helvetica"/>
          <w:b/>
          <w:bCs/>
          <w:color w:val="222222"/>
          <w:sz w:val="21"/>
          <w:szCs w:val="21"/>
        </w:rPr>
      </w:pPr>
    </w:p>
    <w:p w14:paraId="4CCADE6E" w14:textId="12E9B830" w:rsidR="004F7911" w:rsidRPr="00B70452" w:rsidRDefault="00B70452" w:rsidP="00B70452">
      <w:r w:rsidRPr="00B70452">
        <w:rPr>
          <w:rFonts w:ascii="Helvetica" w:hAnsi="Helvetica" w:cs="Helvetica" w:hint="eastAsia"/>
          <w:b/>
          <w:bCs/>
          <w:color w:val="222222"/>
          <w:sz w:val="21"/>
          <w:szCs w:val="21"/>
        </w:rPr>
        <w:t>Список</w:t>
      </w:r>
      <w:r w:rsidRPr="00B70452">
        <w:rPr>
          <w:rFonts w:ascii="Helvetica" w:hAnsi="Helvetica" w:cs="Helvetica"/>
          <w:b/>
          <w:bCs/>
          <w:color w:val="222222"/>
          <w:sz w:val="21"/>
          <w:szCs w:val="21"/>
        </w:rPr>
        <w:t xml:space="preserve"> </w:t>
      </w:r>
      <w:r w:rsidRPr="00B70452">
        <w:rPr>
          <w:rFonts w:ascii="Helvetica" w:hAnsi="Helvetica" w:cs="Helvetica" w:hint="eastAsia"/>
          <w:b/>
          <w:bCs/>
          <w:color w:val="222222"/>
          <w:sz w:val="21"/>
          <w:szCs w:val="21"/>
        </w:rPr>
        <w:t>литературы</w:t>
      </w:r>
    </w:p>
    <w:sectPr w:rsidR="004F7911" w:rsidRPr="00B7045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C770" w14:textId="77777777" w:rsidR="00786444" w:rsidRDefault="00786444">
      <w:pPr>
        <w:spacing w:after="0" w:line="240" w:lineRule="auto"/>
      </w:pPr>
      <w:r>
        <w:separator/>
      </w:r>
    </w:p>
  </w:endnote>
  <w:endnote w:type="continuationSeparator" w:id="0">
    <w:p w14:paraId="3689B5C1" w14:textId="77777777" w:rsidR="00786444" w:rsidRDefault="0078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6ECB1" w14:textId="77777777" w:rsidR="00786444" w:rsidRDefault="00786444"/>
    <w:p w14:paraId="5D5326DA" w14:textId="77777777" w:rsidR="00786444" w:rsidRDefault="00786444"/>
    <w:p w14:paraId="5A067041" w14:textId="77777777" w:rsidR="00786444" w:rsidRDefault="00786444"/>
    <w:p w14:paraId="440D5F81" w14:textId="77777777" w:rsidR="00786444" w:rsidRDefault="00786444"/>
    <w:p w14:paraId="5015B54C" w14:textId="77777777" w:rsidR="00786444" w:rsidRDefault="00786444"/>
    <w:p w14:paraId="6BD911DA" w14:textId="77777777" w:rsidR="00786444" w:rsidRDefault="00786444"/>
    <w:p w14:paraId="018ED1F5" w14:textId="77777777" w:rsidR="00786444" w:rsidRDefault="007864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781DCF" wp14:editId="361C82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1B306" w14:textId="77777777" w:rsidR="00786444" w:rsidRDefault="007864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781D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71B306" w14:textId="77777777" w:rsidR="00786444" w:rsidRDefault="007864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195DEC" w14:textId="77777777" w:rsidR="00786444" w:rsidRDefault="00786444"/>
    <w:p w14:paraId="6B35103B" w14:textId="77777777" w:rsidR="00786444" w:rsidRDefault="00786444"/>
    <w:p w14:paraId="6DBCA982" w14:textId="77777777" w:rsidR="00786444" w:rsidRDefault="007864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C10BE8" wp14:editId="4EF2CE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3F026" w14:textId="77777777" w:rsidR="00786444" w:rsidRDefault="00786444"/>
                          <w:p w14:paraId="5060A16B" w14:textId="77777777" w:rsidR="00786444" w:rsidRDefault="007864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C10B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43F026" w14:textId="77777777" w:rsidR="00786444" w:rsidRDefault="00786444"/>
                    <w:p w14:paraId="5060A16B" w14:textId="77777777" w:rsidR="00786444" w:rsidRDefault="007864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BFC6A6" w14:textId="77777777" w:rsidR="00786444" w:rsidRDefault="00786444"/>
    <w:p w14:paraId="4D34DA32" w14:textId="77777777" w:rsidR="00786444" w:rsidRDefault="00786444">
      <w:pPr>
        <w:rPr>
          <w:sz w:val="2"/>
          <w:szCs w:val="2"/>
        </w:rPr>
      </w:pPr>
    </w:p>
    <w:p w14:paraId="7FA38ECC" w14:textId="77777777" w:rsidR="00786444" w:rsidRDefault="00786444"/>
    <w:p w14:paraId="40AA11C2" w14:textId="77777777" w:rsidR="00786444" w:rsidRDefault="00786444">
      <w:pPr>
        <w:spacing w:after="0" w:line="240" w:lineRule="auto"/>
      </w:pPr>
    </w:p>
  </w:footnote>
  <w:footnote w:type="continuationSeparator" w:id="0">
    <w:p w14:paraId="48288F61" w14:textId="77777777" w:rsidR="00786444" w:rsidRDefault="00786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44"/>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194709</TotalTime>
  <Pages>6</Pages>
  <Words>639</Words>
  <Characters>3647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935</cp:revision>
  <cp:lastPrinted>2009-02-06T05:36:00Z</cp:lastPrinted>
  <dcterms:created xsi:type="dcterms:W3CDTF">2024-01-07T13:43:00Z</dcterms:created>
  <dcterms:modified xsi:type="dcterms:W3CDTF">2025-10-30T10:10:00Z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