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E918"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Ксензенко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Сергей</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Маркович</w:t>
      </w:r>
      <w:r w:rsidRPr="006356E9">
        <w:rPr>
          <w:rFonts w:ascii="Helvetica" w:hAnsi="Helvetica" w:cs="Helvetica"/>
          <w:b/>
          <w:bCs/>
          <w:color w:val="222222"/>
          <w:sz w:val="21"/>
          <w:szCs w:val="21"/>
        </w:rPr>
        <w:t>.</w:t>
      </w:r>
    </w:p>
    <w:p w14:paraId="0EA3FE16"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Биосинтез</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фракционный</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состав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протеолипидов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мембран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тилакоидов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биогенезе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хлоропластов</w:t>
      </w:r>
      <w:r w:rsidRPr="006356E9">
        <w:rPr>
          <w:rFonts w:ascii="Helvetica" w:hAnsi="Helvetica" w:cs="Helvetica"/>
          <w:b/>
          <w:bCs/>
          <w:color w:val="222222"/>
          <w:sz w:val="21"/>
          <w:szCs w:val="21"/>
        </w:rPr>
        <w:t xml:space="preserve"> : </w:t>
      </w:r>
      <w:r w:rsidRPr="006356E9">
        <w:rPr>
          <w:rFonts w:ascii="Helvetica" w:hAnsi="Helvetica" w:cs="Helvetica" w:hint="eastAsia"/>
          <w:b/>
          <w:bCs/>
          <w:color w:val="222222"/>
          <w:sz w:val="21"/>
          <w:szCs w:val="21"/>
        </w:rPr>
        <w:t>диссертация</w:t>
      </w:r>
      <w:r w:rsidRPr="006356E9">
        <w:rPr>
          <w:rFonts w:ascii="Helvetica" w:hAnsi="Helvetica" w:cs="Helvetica"/>
          <w:b/>
          <w:bCs/>
          <w:color w:val="222222"/>
          <w:sz w:val="21"/>
          <w:szCs w:val="21"/>
        </w:rPr>
        <w:t xml:space="preserve"> ... </w:t>
      </w:r>
      <w:r w:rsidRPr="006356E9">
        <w:rPr>
          <w:rFonts w:ascii="Helvetica" w:hAnsi="Helvetica" w:cs="Helvetica" w:hint="eastAsia"/>
          <w:b/>
          <w:bCs/>
          <w:color w:val="222222"/>
          <w:sz w:val="21"/>
          <w:szCs w:val="21"/>
        </w:rPr>
        <w:t>кандидата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биологических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наук</w:t>
      </w:r>
      <w:r w:rsidRPr="006356E9">
        <w:rPr>
          <w:rFonts w:ascii="Helvetica" w:hAnsi="Helvetica" w:cs="Helvetica"/>
          <w:b/>
          <w:bCs/>
          <w:color w:val="222222"/>
          <w:sz w:val="21"/>
          <w:szCs w:val="21"/>
        </w:rPr>
        <w:t xml:space="preserve"> : 03.00.04. - </w:t>
      </w:r>
      <w:r w:rsidRPr="006356E9">
        <w:rPr>
          <w:rFonts w:ascii="Helvetica" w:hAnsi="Helvetica" w:cs="Helvetica" w:hint="eastAsia"/>
          <w:b/>
          <w:bCs/>
          <w:color w:val="222222"/>
          <w:sz w:val="21"/>
          <w:szCs w:val="21"/>
        </w:rPr>
        <w:t>Москва</w:t>
      </w:r>
      <w:r w:rsidRPr="006356E9">
        <w:rPr>
          <w:rFonts w:ascii="Helvetica" w:hAnsi="Helvetica" w:cs="Helvetica"/>
          <w:b/>
          <w:bCs/>
          <w:color w:val="222222"/>
          <w:sz w:val="21"/>
          <w:szCs w:val="21"/>
        </w:rPr>
        <w:t xml:space="preserve">, 1984. - 167 </w:t>
      </w:r>
      <w:r w:rsidRPr="006356E9">
        <w:rPr>
          <w:rFonts w:ascii="Helvetica" w:hAnsi="Helvetica" w:cs="Helvetica" w:hint="eastAsia"/>
          <w:b/>
          <w:bCs/>
          <w:color w:val="222222"/>
          <w:sz w:val="21"/>
          <w:szCs w:val="21"/>
        </w:rPr>
        <w:t>с</w:t>
      </w:r>
      <w:r w:rsidRPr="006356E9">
        <w:rPr>
          <w:rFonts w:ascii="Helvetica" w:hAnsi="Helvetica" w:cs="Helvetica"/>
          <w:b/>
          <w:bCs/>
          <w:color w:val="222222"/>
          <w:sz w:val="21"/>
          <w:szCs w:val="21"/>
        </w:rPr>
        <w:t xml:space="preserve">. : </w:t>
      </w:r>
      <w:r w:rsidRPr="006356E9">
        <w:rPr>
          <w:rFonts w:ascii="Helvetica" w:hAnsi="Helvetica" w:cs="Helvetica" w:hint="eastAsia"/>
          <w:b/>
          <w:bCs/>
          <w:color w:val="222222"/>
          <w:sz w:val="21"/>
          <w:szCs w:val="21"/>
        </w:rPr>
        <w:t>ил</w:t>
      </w:r>
      <w:r w:rsidRPr="006356E9">
        <w:rPr>
          <w:rFonts w:ascii="Helvetica" w:hAnsi="Helvetica" w:cs="Helvetica"/>
          <w:b/>
          <w:bCs/>
          <w:color w:val="222222"/>
          <w:sz w:val="21"/>
          <w:szCs w:val="21"/>
        </w:rPr>
        <w:t>.</w:t>
      </w:r>
    </w:p>
    <w:p w14:paraId="44574698"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больше</w:t>
      </w:r>
    </w:p>
    <w:p w14:paraId="633BFC53"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Цитаты</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из</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текста</w:t>
      </w:r>
      <w:r w:rsidRPr="006356E9">
        <w:rPr>
          <w:rFonts w:ascii="Helvetica" w:hAnsi="Helvetica" w:cs="Helvetica"/>
          <w:b/>
          <w:bCs/>
          <w:color w:val="222222"/>
          <w:sz w:val="21"/>
          <w:szCs w:val="21"/>
        </w:rPr>
        <w:t>:</w:t>
      </w:r>
    </w:p>
    <w:p w14:paraId="0F4BE475"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стр</w:t>
      </w:r>
      <w:r w:rsidRPr="006356E9">
        <w:rPr>
          <w:rFonts w:ascii="Helvetica" w:hAnsi="Helvetica" w:cs="Helvetica"/>
          <w:b/>
          <w:bCs/>
          <w:color w:val="222222"/>
          <w:sz w:val="21"/>
          <w:szCs w:val="21"/>
        </w:rPr>
        <w:t>. 1</w:t>
      </w:r>
    </w:p>
    <w:p w14:paraId="6D8809FC"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b/>
          <w:bCs/>
          <w:color w:val="222222"/>
          <w:sz w:val="21"/>
          <w:szCs w:val="21"/>
        </w:rPr>
        <w:t>Q: t</w:t>
      </w:r>
      <w:r w:rsidRPr="006356E9">
        <w:rPr>
          <w:rFonts w:ascii="Helvetica" w:hAnsi="Helvetica" w:cs="Helvetica" w:hint="eastAsia"/>
          <w:b/>
          <w:bCs/>
          <w:color w:val="222222"/>
          <w:sz w:val="21"/>
          <w:szCs w:val="21"/>
        </w:rPr>
        <w:t>£</w:t>
      </w:r>
      <w:r w:rsidRPr="006356E9">
        <w:rPr>
          <w:rFonts w:ascii="Helvetica" w:hAnsi="Helvetica" w:cs="Helvetica"/>
          <w:b/>
          <w:bCs/>
          <w:color w:val="222222"/>
          <w:sz w:val="21"/>
          <w:szCs w:val="21"/>
        </w:rPr>
        <w:t>-S/</w:t>
      </w:r>
      <w:proofErr w:type="spellStart"/>
      <w:r w:rsidRPr="006356E9">
        <w:rPr>
          <w:rFonts w:ascii="Helvetica" w:hAnsi="Helvetica" w:cs="Helvetica"/>
          <w:b/>
          <w:bCs/>
          <w:color w:val="222222"/>
          <w:sz w:val="21"/>
          <w:szCs w:val="21"/>
        </w:rPr>
        <w:t>lZoS</w:t>
      </w:r>
      <w:proofErr w:type="spellEnd"/>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К</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Д</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НАУК</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Р</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ОРДЕНА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ЛЕНИНА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ИНСТИТУТ</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БИОХИМИИ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им</w:t>
      </w:r>
      <w:r w:rsidRPr="006356E9">
        <w:rPr>
          <w:rFonts w:ascii="Helvetica" w:hAnsi="Helvetica" w:cs="Helvetica"/>
          <w:b/>
          <w:bCs/>
          <w:color w:val="222222"/>
          <w:sz w:val="21"/>
          <w:szCs w:val="21"/>
        </w:rPr>
        <w:t>.</w:t>
      </w:r>
      <w:r w:rsidRPr="006356E9">
        <w:rPr>
          <w:rFonts w:ascii="Helvetica" w:hAnsi="Helvetica" w:cs="Helvetica" w:hint="eastAsia"/>
          <w:b/>
          <w:bCs/>
          <w:color w:val="222222"/>
          <w:sz w:val="21"/>
          <w:szCs w:val="21"/>
        </w:rPr>
        <w:t>А</w:t>
      </w:r>
      <w:r w:rsidRPr="006356E9">
        <w:rPr>
          <w:rFonts w:ascii="Helvetica" w:hAnsi="Helvetica" w:cs="Helvetica"/>
          <w:b/>
          <w:bCs/>
          <w:color w:val="222222"/>
          <w:sz w:val="21"/>
          <w:szCs w:val="21"/>
        </w:rPr>
        <w:t>.</w:t>
      </w:r>
      <w:r w:rsidRPr="006356E9">
        <w:rPr>
          <w:rFonts w:ascii="Helvetica" w:hAnsi="Helvetica" w:cs="Helvetica" w:hint="eastAsia"/>
          <w:b/>
          <w:bCs/>
          <w:color w:val="222222"/>
          <w:sz w:val="21"/>
          <w:szCs w:val="21"/>
        </w:rPr>
        <w:t>Н</w:t>
      </w:r>
      <w:r w:rsidRPr="006356E9">
        <w:rPr>
          <w:rFonts w:ascii="Helvetica" w:hAnsi="Helvetica" w:cs="Helvetica"/>
          <w:b/>
          <w:bCs/>
          <w:color w:val="222222"/>
          <w:sz w:val="21"/>
          <w:szCs w:val="21"/>
        </w:rPr>
        <w:t>.</w:t>
      </w:r>
      <w:r w:rsidRPr="006356E9">
        <w:rPr>
          <w:rFonts w:ascii="Helvetica" w:hAnsi="Helvetica" w:cs="Helvetica" w:hint="eastAsia"/>
          <w:b/>
          <w:bCs/>
          <w:color w:val="222222"/>
          <w:sz w:val="21"/>
          <w:szCs w:val="21"/>
        </w:rPr>
        <w:t>БАХА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КСЕНЗЕНКО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СЕРГЕЙ</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МАРКОВИЧ</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УДК</w:t>
      </w:r>
      <w:r w:rsidRPr="006356E9">
        <w:rPr>
          <w:rFonts w:ascii="Helvetica" w:hAnsi="Helvetica" w:cs="Helvetica"/>
          <w:b/>
          <w:bCs/>
          <w:color w:val="222222"/>
          <w:sz w:val="21"/>
          <w:szCs w:val="21"/>
        </w:rPr>
        <w:t xml:space="preserve"> 5 7 7 . 1 1 </w:t>
      </w:r>
      <w:r w:rsidRPr="006356E9">
        <w:rPr>
          <w:rFonts w:ascii="Helvetica" w:hAnsi="Helvetica" w:cs="Helvetica" w:hint="eastAsia"/>
          <w:b/>
          <w:bCs/>
          <w:color w:val="222222"/>
          <w:sz w:val="21"/>
          <w:szCs w:val="21"/>
        </w:rPr>
        <w:t>БИОСШТЕЗ</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ФРАКЦИОННЫЙ</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СОСТАВ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ПРОТБОЛИПИДОВ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МЕЖРАН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ТИЛАКОВДОВ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БИОГЕНЕЗЕ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ХЛОРОПЛАСТОВ</w:t>
      </w:r>
      <w:r w:rsidRPr="006356E9">
        <w:rPr>
          <w:rFonts w:ascii="Helvetica" w:hAnsi="Helvetica" w:cs="Helvetica"/>
          <w:b/>
          <w:bCs/>
          <w:color w:val="222222"/>
          <w:sz w:val="21"/>
          <w:szCs w:val="21"/>
        </w:rPr>
        <w:t xml:space="preserve"> 03.00.04 - </w:t>
      </w:r>
      <w:r w:rsidRPr="006356E9">
        <w:rPr>
          <w:rFonts w:ascii="Helvetica" w:hAnsi="Helvetica" w:cs="Helvetica" w:hint="eastAsia"/>
          <w:b/>
          <w:bCs/>
          <w:color w:val="222222"/>
          <w:sz w:val="21"/>
          <w:szCs w:val="21"/>
        </w:rPr>
        <w:t>биологическая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химия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Диссертация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на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соискание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ученой</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степени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кандидата</w:t>
      </w:r>
    </w:p>
    <w:p w14:paraId="16F3EC34"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стр</w:t>
      </w:r>
      <w:r w:rsidRPr="006356E9">
        <w:rPr>
          <w:rFonts w:ascii="Helvetica" w:hAnsi="Helvetica" w:cs="Helvetica"/>
          <w:b/>
          <w:bCs/>
          <w:color w:val="222222"/>
          <w:sz w:val="21"/>
          <w:szCs w:val="21"/>
        </w:rPr>
        <w:t>. 2</w:t>
      </w:r>
    </w:p>
    <w:p w14:paraId="26B950D9"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системы</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хлоропластов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под</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действием</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света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Глава</w:t>
      </w:r>
      <w:r w:rsidRPr="006356E9">
        <w:rPr>
          <w:rFonts w:ascii="Helvetica" w:hAnsi="Helvetica" w:cs="Helvetica"/>
          <w:b/>
          <w:bCs/>
          <w:color w:val="222222"/>
          <w:sz w:val="21"/>
          <w:szCs w:val="21"/>
        </w:rPr>
        <w:t xml:space="preserve"> 2. </w:t>
      </w:r>
      <w:r w:rsidRPr="006356E9">
        <w:rPr>
          <w:rFonts w:ascii="Helvetica" w:hAnsi="Helvetica" w:cs="Helvetica" w:hint="eastAsia"/>
          <w:b/>
          <w:bCs/>
          <w:color w:val="222222"/>
          <w:sz w:val="21"/>
          <w:szCs w:val="21"/>
        </w:rPr>
        <w:t>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биохшжческих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изменениях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составе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липидбелковых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комплексов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мембран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биогенезе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хлоро­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пластов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Глава</w:t>
      </w:r>
      <w:r w:rsidRPr="006356E9">
        <w:rPr>
          <w:rFonts w:ascii="Helvetica" w:hAnsi="Helvetica" w:cs="Helvetica"/>
          <w:b/>
          <w:bCs/>
          <w:color w:val="222222"/>
          <w:sz w:val="21"/>
          <w:szCs w:val="21"/>
        </w:rPr>
        <w:t xml:space="preserve"> 3. </w:t>
      </w:r>
      <w:r w:rsidRPr="006356E9">
        <w:rPr>
          <w:rFonts w:ascii="Helvetica" w:hAnsi="Helvetica" w:cs="Helvetica" w:hint="eastAsia"/>
          <w:b/>
          <w:bCs/>
          <w:color w:val="222222"/>
          <w:sz w:val="21"/>
          <w:szCs w:val="21"/>
        </w:rPr>
        <w:t>Гликолипопротеиды</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мембранной</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системы</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плас­</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тид</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биогенезе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хлоропластов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Глава</w:t>
      </w:r>
      <w:r w:rsidRPr="006356E9">
        <w:rPr>
          <w:rFonts w:ascii="Helvetica" w:hAnsi="Helvetica" w:cs="Helvetica"/>
          <w:b/>
          <w:bCs/>
          <w:color w:val="222222"/>
          <w:sz w:val="21"/>
          <w:szCs w:val="21"/>
        </w:rPr>
        <w:t xml:space="preserve"> 4. </w:t>
      </w:r>
      <w:r w:rsidRPr="006356E9">
        <w:rPr>
          <w:rFonts w:ascii="Helvetica" w:hAnsi="Helvetica" w:cs="Helvetica" w:hint="eastAsia"/>
          <w:b/>
          <w:bCs/>
          <w:color w:val="222222"/>
          <w:sz w:val="21"/>
          <w:szCs w:val="21"/>
        </w:rPr>
        <w:t>Дпциклогексилкарбодиимид</w:t>
      </w:r>
      <w:r w:rsidRPr="006356E9">
        <w:rPr>
          <w:rFonts w:ascii="Helvetica" w:hAnsi="Helvetica" w:cs="Helvetica"/>
          <w:b/>
          <w:bCs/>
          <w:color w:val="222222"/>
          <w:sz w:val="21"/>
          <w:szCs w:val="21"/>
        </w:rPr>
        <w:t>-</w:t>
      </w:r>
      <w:r w:rsidRPr="006356E9">
        <w:rPr>
          <w:rFonts w:ascii="Helvetica" w:hAnsi="Helvetica" w:cs="Helvetica" w:hint="eastAsia"/>
          <w:b/>
          <w:bCs/>
          <w:color w:val="222222"/>
          <w:sz w:val="21"/>
          <w:szCs w:val="21"/>
        </w:rPr>
        <w:t>связывающие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протеолипиды</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мембран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переносящие</w:t>
      </w:r>
    </w:p>
    <w:p w14:paraId="2E5F5306" w14:textId="77777777" w:rsidR="006356E9" w:rsidRPr="006356E9" w:rsidRDefault="006356E9" w:rsidP="006356E9">
      <w:pPr>
        <w:rPr>
          <w:rFonts w:ascii="Helvetica" w:hAnsi="Helvetica" w:cs="Helvetica"/>
          <w:b/>
          <w:bCs/>
          <w:color w:val="222222"/>
          <w:sz w:val="21"/>
          <w:szCs w:val="21"/>
        </w:rPr>
      </w:pPr>
      <w:r w:rsidRPr="006356E9">
        <w:rPr>
          <w:rFonts w:ascii="Helvetica" w:hAnsi="Helvetica" w:cs="Helvetica" w:hint="eastAsia"/>
          <w:b/>
          <w:bCs/>
          <w:color w:val="222222"/>
          <w:sz w:val="21"/>
          <w:szCs w:val="21"/>
        </w:rPr>
        <w:t>стр</w:t>
      </w:r>
      <w:r w:rsidRPr="006356E9">
        <w:rPr>
          <w:rFonts w:ascii="Helvetica" w:hAnsi="Helvetica" w:cs="Helvetica"/>
          <w:b/>
          <w:bCs/>
          <w:color w:val="222222"/>
          <w:sz w:val="21"/>
          <w:szCs w:val="21"/>
        </w:rPr>
        <w:t>. 14</w:t>
      </w:r>
    </w:p>
    <w:p w14:paraId="109CC004" w14:textId="1A00DDE1" w:rsidR="00484EB4" w:rsidRPr="006356E9" w:rsidRDefault="006356E9" w:rsidP="006356E9">
      <w:r w:rsidRPr="006356E9">
        <w:rPr>
          <w:rFonts w:ascii="Helvetica" w:hAnsi="Helvetica" w:cs="Helvetica" w:hint="eastAsia"/>
          <w:b/>
          <w:bCs/>
          <w:color w:val="222222"/>
          <w:sz w:val="21"/>
          <w:szCs w:val="21"/>
        </w:rPr>
        <w:t>ствуют</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том</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что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лишь</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под</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воздействием</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света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мембранной</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системе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пластид</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появляются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белки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мембран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синтез</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которых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необ­</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ходим</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для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формирования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тилакоидов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гран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межгранальных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тилакоидов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образующих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характерную</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структуру</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хлоропласта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При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изучении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аминокислотного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состава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белков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мембран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цроцессе</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биогенеза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хлоропластов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кукурузы</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установлен</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факт</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изменения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их</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химического</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состава</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выразившийся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в</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увеличении</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содержания</w:t>
      </w:r>
      <w:r w:rsidRPr="006356E9">
        <w:rPr>
          <w:rFonts w:ascii="Helvetica" w:hAnsi="Helvetica" w:cs="Helvetica"/>
          <w:b/>
          <w:bCs/>
          <w:color w:val="222222"/>
          <w:sz w:val="21"/>
          <w:szCs w:val="21"/>
        </w:rPr>
        <w:t xml:space="preserve"> </w:t>
      </w:r>
      <w:r w:rsidRPr="006356E9">
        <w:rPr>
          <w:rFonts w:ascii="Helvetica" w:hAnsi="Helvetica" w:cs="Helvetica" w:hint="eastAsia"/>
          <w:b/>
          <w:bCs/>
          <w:color w:val="222222"/>
          <w:sz w:val="21"/>
          <w:szCs w:val="21"/>
        </w:rPr>
        <w:t>остатков</w:t>
      </w:r>
      <w:r w:rsidRPr="006356E9">
        <w:rPr>
          <w:rFonts w:ascii="Helvetica" w:hAnsi="Helvetica" w:cs="Helvetica"/>
          <w:b/>
          <w:bCs/>
          <w:color w:val="222222"/>
          <w:sz w:val="21"/>
          <w:szCs w:val="21"/>
        </w:rPr>
        <w:t>...</w:t>
      </w:r>
    </w:p>
    <w:sectPr w:rsidR="00484EB4" w:rsidRPr="006356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87E7" w14:textId="77777777" w:rsidR="00E75301" w:rsidRDefault="00E75301">
      <w:pPr>
        <w:spacing w:after="0" w:line="240" w:lineRule="auto"/>
      </w:pPr>
      <w:r>
        <w:separator/>
      </w:r>
    </w:p>
  </w:endnote>
  <w:endnote w:type="continuationSeparator" w:id="0">
    <w:p w14:paraId="0A80F296" w14:textId="77777777" w:rsidR="00E75301" w:rsidRDefault="00E7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BFCF" w14:textId="77777777" w:rsidR="00E75301" w:rsidRDefault="00E75301"/>
    <w:p w14:paraId="5B2041AA" w14:textId="77777777" w:rsidR="00E75301" w:rsidRDefault="00E75301"/>
    <w:p w14:paraId="7F83EBF3" w14:textId="77777777" w:rsidR="00E75301" w:rsidRDefault="00E75301"/>
    <w:p w14:paraId="02FFB747" w14:textId="77777777" w:rsidR="00E75301" w:rsidRDefault="00E75301"/>
    <w:p w14:paraId="2726C4C9" w14:textId="77777777" w:rsidR="00E75301" w:rsidRDefault="00E75301"/>
    <w:p w14:paraId="15580A06" w14:textId="77777777" w:rsidR="00E75301" w:rsidRDefault="00E75301"/>
    <w:p w14:paraId="6D8538BB" w14:textId="77777777" w:rsidR="00E75301" w:rsidRDefault="00E753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80C71F" wp14:editId="4E63BC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FA9A" w14:textId="77777777" w:rsidR="00E75301" w:rsidRDefault="00E75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80C7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FDFA9A" w14:textId="77777777" w:rsidR="00E75301" w:rsidRDefault="00E75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E52C0" w14:textId="77777777" w:rsidR="00E75301" w:rsidRDefault="00E75301"/>
    <w:p w14:paraId="2E194A1F" w14:textId="77777777" w:rsidR="00E75301" w:rsidRDefault="00E75301"/>
    <w:p w14:paraId="1B3D4DD9" w14:textId="77777777" w:rsidR="00E75301" w:rsidRDefault="00E753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33914D" wp14:editId="4C5A13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F448" w14:textId="77777777" w:rsidR="00E75301" w:rsidRDefault="00E75301"/>
                          <w:p w14:paraId="4C844A3E" w14:textId="77777777" w:rsidR="00E75301" w:rsidRDefault="00E75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3391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8CF448" w14:textId="77777777" w:rsidR="00E75301" w:rsidRDefault="00E75301"/>
                    <w:p w14:paraId="4C844A3E" w14:textId="77777777" w:rsidR="00E75301" w:rsidRDefault="00E75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E0355B" w14:textId="77777777" w:rsidR="00E75301" w:rsidRDefault="00E75301"/>
    <w:p w14:paraId="496BAE63" w14:textId="77777777" w:rsidR="00E75301" w:rsidRDefault="00E75301">
      <w:pPr>
        <w:rPr>
          <w:sz w:val="2"/>
          <w:szCs w:val="2"/>
        </w:rPr>
      </w:pPr>
    </w:p>
    <w:p w14:paraId="430DECFF" w14:textId="77777777" w:rsidR="00E75301" w:rsidRDefault="00E75301"/>
    <w:p w14:paraId="0849D519" w14:textId="77777777" w:rsidR="00E75301" w:rsidRDefault="00E75301">
      <w:pPr>
        <w:spacing w:after="0" w:line="240" w:lineRule="auto"/>
      </w:pPr>
    </w:p>
  </w:footnote>
  <w:footnote w:type="continuationSeparator" w:id="0">
    <w:p w14:paraId="2EDF71EC" w14:textId="77777777" w:rsidR="00E75301" w:rsidRDefault="00E75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1"/>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203768</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1380</cp:revision>
  <cp:lastPrinted>2009-02-06T05:36:00Z</cp:lastPrinted>
  <dcterms:created xsi:type="dcterms:W3CDTF">2024-01-07T13:43:00Z</dcterms:created>
  <dcterms:modified xsi:type="dcterms:W3CDTF">2025-11-09T22:02:00Z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