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Белей</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Єлизавета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Несторівна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юрист</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юридичної</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фірми</w:t>
      </w:r>
      <w:r w:rsidRPr="00CB5470">
        <w:rPr>
          <w:rFonts w:ascii="Verdana" w:eastAsia="Times New Roman" w:hAnsi="Verdana" w:cs="Times New Roman"/>
          <w:color w:val="000000"/>
          <w:kern w:val="0"/>
          <w:sz w:val="24"/>
          <w:szCs w:val="24"/>
          <w:lang w:eastAsia="ru-RU"/>
        </w:rPr>
        <w:t xml:space="preserve"> &amp;laquo;</w:t>
      </w:r>
      <w:r w:rsidRPr="00CB5470">
        <w:rPr>
          <w:rFonts w:ascii="Verdana" w:eastAsia="Times New Roman" w:hAnsi="Verdana" w:cs="Times New Roman" w:hint="eastAsia"/>
          <w:color w:val="000000"/>
          <w:kern w:val="0"/>
          <w:sz w:val="24"/>
          <w:szCs w:val="24"/>
          <w:lang w:eastAsia="ru-RU"/>
        </w:rPr>
        <w:t>Антіка</w:t>
      </w:r>
      <w:r w:rsidRPr="00CB5470">
        <w:rPr>
          <w:rFonts w:ascii="Verdana" w:eastAsia="Times New Roman" w:hAnsi="Verdana" w:cs="Times New Roman"/>
          <w:color w:val="000000"/>
          <w:kern w:val="0"/>
          <w:sz w:val="24"/>
          <w:szCs w:val="24"/>
          <w:lang w:eastAsia="ru-RU"/>
        </w:rPr>
        <w:t>&amp;raquo;: &amp;laquo;</w:t>
      </w:r>
      <w:r w:rsidRPr="00CB5470">
        <w:rPr>
          <w:rFonts w:ascii="Verdana" w:eastAsia="Times New Roman" w:hAnsi="Verdana" w:cs="Times New Roman" w:hint="eastAsia"/>
          <w:color w:val="000000"/>
          <w:kern w:val="0"/>
          <w:sz w:val="24"/>
          <w:szCs w:val="24"/>
          <w:lang w:eastAsia="ru-RU"/>
        </w:rPr>
        <w:t>Адміністративно</w:t>
      </w:r>
      <w:r w:rsidRPr="00CB5470">
        <w:rPr>
          <w:rFonts w:ascii="Verdana" w:eastAsia="Times New Roman" w:hAnsi="Verdana" w:cs="Times New Roman"/>
          <w:color w:val="000000"/>
          <w:kern w:val="0"/>
          <w:sz w:val="24"/>
          <w:szCs w:val="24"/>
          <w:lang w:eastAsia="ru-RU"/>
        </w:rPr>
        <w:t>-</w:t>
      </w:r>
      <w:r w:rsidRPr="00CB5470">
        <w:rPr>
          <w:rFonts w:ascii="Verdana" w:eastAsia="Times New Roman" w:hAnsi="Verdana" w:cs="Times New Roman" w:hint="eastAsia"/>
          <w:color w:val="000000"/>
          <w:kern w:val="0"/>
          <w:sz w:val="24"/>
          <w:szCs w:val="24"/>
          <w:lang w:eastAsia="ru-RU"/>
        </w:rPr>
        <w:t>правове</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забезпечення</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діяль</w:t>
      </w:r>
      <w:r w:rsidRPr="00CB5470">
        <w:rPr>
          <w:rFonts w:ascii="Verdana" w:eastAsia="Times New Roman" w:hAnsi="Verdana" w:cs="Times New Roman"/>
          <w:color w:val="000000"/>
          <w:kern w:val="0"/>
          <w:sz w:val="24"/>
          <w:szCs w:val="24"/>
          <w:lang w:eastAsia="ru-RU"/>
        </w:rPr>
        <w:t>&amp;shy;</w:t>
      </w:r>
      <w:r w:rsidRPr="00CB5470">
        <w:rPr>
          <w:rFonts w:ascii="Verdana" w:eastAsia="Times New Roman" w:hAnsi="Verdana" w:cs="Times New Roman" w:hint="eastAsia"/>
          <w:color w:val="000000"/>
          <w:kern w:val="0"/>
          <w:sz w:val="24"/>
          <w:szCs w:val="24"/>
          <w:lang w:eastAsia="ru-RU"/>
        </w:rPr>
        <w:t>ності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публічної</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адміністрації</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у</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сфері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охорони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здоров</w:t>
      </w:r>
      <w:r w:rsidRPr="00CB5470">
        <w:rPr>
          <w:rFonts w:ascii="Verdana" w:eastAsia="Times New Roman" w:hAnsi="Verdana" w:cs="Times New Roman"/>
          <w:color w:val="000000"/>
          <w:kern w:val="0"/>
          <w:sz w:val="24"/>
          <w:szCs w:val="24"/>
          <w:lang w:eastAsia="ru-RU"/>
        </w:rPr>
        <w:t>&amp;rsquo;</w:t>
      </w:r>
      <w:r w:rsidRPr="00CB5470">
        <w:rPr>
          <w:rFonts w:ascii="Verdana" w:eastAsia="Times New Roman" w:hAnsi="Verdana" w:cs="Times New Roman" w:hint="eastAsia"/>
          <w:color w:val="000000"/>
          <w:kern w:val="0"/>
          <w:sz w:val="24"/>
          <w:szCs w:val="24"/>
          <w:lang w:eastAsia="ru-RU"/>
        </w:rPr>
        <w:t>я</w:t>
      </w:r>
      <w:r w:rsidRPr="00CB5470">
        <w:rPr>
          <w:rFonts w:ascii="Verdana" w:eastAsia="Times New Roman" w:hAnsi="Verdana" w:cs="Times New Roman"/>
          <w:color w:val="000000"/>
          <w:kern w:val="0"/>
          <w:sz w:val="24"/>
          <w:szCs w:val="24"/>
          <w:lang w:eastAsia="ru-RU"/>
        </w:rPr>
        <w:t xml:space="preserve">&amp;raquo; (12.00.07 - </w:t>
      </w:r>
      <w:r w:rsidRPr="00CB5470">
        <w:rPr>
          <w:rFonts w:ascii="Verdana" w:eastAsia="Times New Roman" w:hAnsi="Verdana" w:cs="Times New Roman" w:hint="eastAsia"/>
          <w:color w:val="000000"/>
          <w:kern w:val="0"/>
          <w:sz w:val="24"/>
          <w:szCs w:val="24"/>
          <w:lang w:eastAsia="ru-RU"/>
        </w:rPr>
        <w:t>адміністративне</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право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процес</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фінансове</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право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інформаційне</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право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Спецрада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Д</w:t>
      </w:r>
      <w:r w:rsidRPr="00CB5470">
        <w:rPr>
          <w:rFonts w:ascii="Verdana" w:eastAsia="Times New Roman" w:hAnsi="Verdana" w:cs="Times New Roman"/>
          <w:color w:val="000000"/>
          <w:kern w:val="0"/>
          <w:sz w:val="24"/>
          <w:szCs w:val="24"/>
          <w:lang w:eastAsia="ru-RU"/>
        </w:rPr>
        <w:t xml:space="preserve"> 26.001.04 </w:t>
      </w:r>
      <w:r w:rsidRPr="00CB5470">
        <w:rPr>
          <w:rFonts w:ascii="Verdana" w:eastAsia="Times New Roman" w:hAnsi="Verdana" w:cs="Times New Roman" w:hint="eastAsia"/>
          <w:color w:val="000000"/>
          <w:kern w:val="0"/>
          <w:sz w:val="24"/>
          <w:szCs w:val="24"/>
          <w:lang w:eastAsia="ru-RU"/>
        </w:rPr>
        <w:t>у</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Київ</w:t>
      </w:r>
      <w:r w:rsidRPr="00CB5470">
        <w:rPr>
          <w:rFonts w:ascii="Verdana" w:eastAsia="Times New Roman" w:hAnsi="Verdana" w:cs="Times New Roman"/>
          <w:color w:val="000000"/>
          <w:kern w:val="0"/>
          <w:sz w:val="24"/>
          <w:szCs w:val="24"/>
          <w:lang w:eastAsia="ru-RU"/>
        </w:rPr>
        <w:t>&amp;shy;</w:t>
      </w:r>
      <w:r w:rsidRPr="00CB5470">
        <w:rPr>
          <w:rFonts w:ascii="Verdana" w:eastAsia="Times New Roman" w:hAnsi="Verdana" w:cs="Times New Roman" w:hint="eastAsia"/>
          <w:color w:val="000000"/>
          <w:kern w:val="0"/>
          <w:sz w:val="24"/>
          <w:szCs w:val="24"/>
          <w:lang w:eastAsia="ru-RU"/>
        </w:rPr>
        <w:t>ському</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національному</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університеті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імені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Тараса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Шевченка</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МОН</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України</w:t>
      </w:r>
    </w:p>
    <w:p w:rsidR="00CB5470" w:rsidRPr="00CB5470" w:rsidRDefault="00CB5470" w:rsidP="00CB5470">
      <w:pPr>
        <w:rPr>
          <w:rFonts w:ascii="Verdana" w:eastAsia="Times New Roman" w:hAnsi="Verdana" w:cs="Times New Roman"/>
          <w:color w:val="000000"/>
          <w:kern w:val="0"/>
          <w:sz w:val="24"/>
          <w:szCs w:val="24"/>
          <w:lang w:eastAsia="ru-RU"/>
        </w:rPr>
      </w:pPr>
    </w:p>
    <w:p w:rsidR="00CB5470" w:rsidRPr="00CB5470" w:rsidRDefault="00CB5470" w:rsidP="00CB5470">
      <w:pPr>
        <w:rPr>
          <w:rFonts w:ascii="Verdana" w:eastAsia="Times New Roman" w:hAnsi="Verdana" w:cs="Times New Roman"/>
          <w:color w:val="000000"/>
          <w:kern w:val="0"/>
          <w:sz w:val="24"/>
          <w:szCs w:val="24"/>
          <w:lang w:eastAsia="ru-RU"/>
        </w:rPr>
      </w:pPr>
    </w:p>
    <w:p w:rsidR="00CB5470" w:rsidRPr="00CB5470" w:rsidRDefault="00CB5470" w:rsidP="00CB5470">
      <w:pPr>
        <w:rPr>
          <w:rFonts w:ascii="Verdana" w:eastAsia="Times New Roman" w:hAnsi="Verdana" w:cs="Times New Roman"/>
          <w:color w:val="000000"/>
          <w:kern w:val="0"/>
          <w:sz w:val="24"/>
          <w:szCs w:val="24"/>
          <w:lang w:eastAsia="ru-RU"/>
        </w:rPr>
      </w:pPr>
    </w:p>
    <w:p w:rsidR="00CB5470" w:rsidRPr="00CB5470" w:rsidRDefault="00CB5470" w:rsidP="00CB5470">
      <w:pPr>
        <w:rPr>
          <w:rFonts w:ascii="Verdana" w:eastAsia="Times New Roman" w:hAnsi="Verdana" w:cs="Times New Roman"/>
          <w:color w:val="000000"/>
          <w:kern w:val="0"/>
          <w:sz w:val="24"/>
          <w:szCs w:val="24"/>
          <w:lang w:eastAsia="ru-RU"/>
        </w:rPr>
      </w:pPr>
    </w:p>
    <w:p w:rsidR="00CB5470" w:rsidRPr="00CB5470" w:rsidRDefault="00CB5470" w:rsidP="00CB5470">
      <w:pPr>
        <w:rPr>
          <w:rFonts w:ascii="Verdana" w:eastAsia="Times New Roman" w:hAnsi="Verdana" w:cs="Times New Roman"/>
          <w:color w:val="000000"/>
          <w:kern w:val="0"/>
          <w:sz w:val="24"/>
          <w:szCs w:val="24"/>
          <w:lang w:eastAsia="ru-RU"/>
        </w:rPr>
      </w:pP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Київський</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національний</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університет</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імені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Тараса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Шевченка</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Міністерство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освіти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науки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України</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Київський</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національний</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університет</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імені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Тараса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Шевченка</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Міністерство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освіти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науки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України</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Кваліфікаційна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наукова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праця</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на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правах</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рукопису</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БЕЛЕЙ</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ЄЛИЗАВЕТА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НЕСТОРІВНА</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УДК</w:t>
      </w:r>
      <w:r w:rsidRPr="00CB5470">
        <w:rPr>
          <w:rFonts w:ascii="Verdana" w:eastAsia="Times New Roman" w:hAnsi="Verdana" w:cs="Times New Roman"/>
          <w:color w:val="000000"/>
          <w:kern w:val="0"/>
          <w:sz w:val="24"/>
          <w:szCs w:val="24"/>
          <w:lang w:eastAsia="ru-RU"/>
        </w:rPr>
        <w:t xml:space="preserve"> 342.9:351.77(043.3)</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ДИСЕРТАЦІЯ</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АДМІНІСТРАТИВНО</w:t>
      </w:r>
      <w:r w:rsidRPr="00CB5470">
        <w:rPr>
          <w:rFonts w:ascii="Verdana" w:eastAsia="Times New Roman" w:hAnsi="Verdana" w:cs="Times New Roman"/>
          <w:color w:val="000000"/>
          <w:kern w:val="0"/>
          <w:sz w:val="24"/>
          <w:szCs w:val="24"/>
          <w:lang w:eastAsia="ru-RU"/>
        </w:rPr>
        <w:t>-</w:t>
      </w:r>
      <w:r w:rsidRPr="00CB5470">
        <w:rPr>
          <w:rFonts w:ascii="Verdana" w:eastAsia="Times New Roman" w:hAnsi="Verdana" w:cs="Times New Roman" w:hint="eastAsia"/>
          <w:color w:val="000000"/>
          <w:kern w:val="0"/>
          <w:sz w:val="24"/>
          <w:szCs w:val="24"/>
          <w:lang w:eastAsia="ru-RU"/>
        </w:rPr>
        <w:t>ПРАВОВЕ</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ЗАБЕЗПЕЧЕННЯ</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ДІЯЛЬНОСТІ</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ПУБЛІЧНОЇ</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АДМІНІСТРАЦІЇ</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У</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СФЕРІ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ОХОРОНИ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ГРОМАДСЬКОГО</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ЗДОРОВ’Я</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Спеціальність</w:t>
      </w:r>
      <w:r w:rsidRPr="00CB5470">
        <w:rPr>
          <w:rFonts w:ascii="Verdana" w:eastAsia="Times New Roman" w:hAnsi="Verdana" w:cs="Times New Roman"/>
          <w:color w:val="000000"/>
          <w:kern w:val="0"/>
          <w:sz w:val="24"/>
          <w:szCs w:val="24"/>
          <w:lang w:eastAsia="ru-RU"/>
        </w:rPr>
        <w:t xml:space="preserve"> 12.00.07 </w:t>
      </w:r>
      <w:r w:rsidRPr="00CB5470">
        <w:rPr>
          <w:rFonts w:ascii="Verdana" w:eastAsia="Times New Roman" w:hAnsi="Verdana" w:cs="Times New Roman" w:hint="eastAsia"/>
          <w:color w:val="000000"/>
          <w:kern w:val="0"/>
          <w:sz w:val="24"/>
          <w:szCs w:val="24"/>
          <w:lang w:eastAsia="ru-RU"/>
        </w:rPr>
        <w:t>–</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адміністративне</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право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процес</w:t>
      </w:r>
      <w:r w:rsidRPr="00CB5470">
        <w:rPr>
          <w:rFonts w:ascii="Verdana" w:eastAsia="Times New Roman" w:hAnsi="Verdana" w:cs="Times New Roman"/>
          <w:color w:val="000000"/>
          <w:kern w:val="0"/>
          <w:sz w:val="24"/>
          <w:szCs w:val="24"/>
          <w:lang w:eastAsia="ru-RU"/>
        </w:rPr>
        <w:t>;</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фінансове</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право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інформаційне</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право</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Подається</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здобуття</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наукового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ступеня</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кандидата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юридичних</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наук</w:t>
      </w:r>
      <w:r w:rsidRPr="00CB5470">
        <w:rPr>
          <w:rFonts w:ascii="Verdana" w:eastAsia="Times New Roman" w:hAnsi="Verdana" w:cs="Times New Roman"/>
          <w:color w:val="000000"/>
          <w:kern w:val="0"/>
          <w:sz w:val="24"/>
          <w:szCs w:val="24"/>
          <w:lang w:eastAsia="ru-RU"/>
        </w:rPr>
        <w:t>.</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Дисертація</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містить</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результати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власних</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досліджень</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Використання</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ідей</w:t>
      </w:r>
      <w:r w:rsidRPr="00CB5470">
        <w:rPr>
          <w:rFonts w:ascii="Verdana" w:eastAsia="Times New Roman" w:hAnsi="Verdana" w:cs="Times New Roman"/>
          <w:color w:val="000000"/>
          <w:kern w:val="0"/>
          <w:sz w:val="24"/>
          <w:szCs w:val="24"/>
          <w:lang w:eastAsia="ru-RU"/>
        </w:rPr>
        <w:t>,</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результатів</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текстів</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інших</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авторів</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мають</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посилання</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відповідне</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джерело</w:t>
      </w:r>
      <w:r w:rsidRPr="00CB5470">
        <w:rPr>
          <w:rFonts w:ascii="Verdana" w:eastAsia="Times New Roman" w:hAnsi="Verdana" w:cs="Times New Roman"/>
          <w:color w:val="000000"/>
          <w:kern w:val="0"/>
          <w:sz w:val="24"/>
          <w:szCs w:val="24"/>
          <w:lang w:eastAsia="ru-RU"/>
        </w:rPr>
        <w:t>.</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color w:val="000000"/>
          <w:kern w:val="0"/>
          <w:sz w:val="24"/>
          <w:szCs w:val="24"/>
          <w:lang w:eastAsia="ru-RU"/>
        </w:rPr>
        <w:t>__________________</w:t>
      </w:r>
      <w:r w:rsidRPr="00CB5470">
        <w:rPr>
          <w:rFonts w:ascii="Verdana" w:eastAsia="Times New Roman" w:hAnsi="Verdana" w:cs="Times New Roman" w:hint="eastAsia"/>
          <w:color w:val="000000"/>
          <w:kern w:val="0"/>
          <w:sz w:val="24"/>
          <w:szCs w:val="24"/>
          <w:lang w:eastAsia="ru-RU"/>
        </w:rPr>
        <w:t>Є</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Белей</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Науковий</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керівник</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МЕЛЬНИК</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Роман</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Сергійович</w:t>
      </w:r>
      <w:r w:rsidRPr="00CB5470">
        <w:rPr>
          <w:rFonts w:ascii="Verdana" w:eastAsia="Times New Roman" w:hAnsi="Verdana" w:cs="Times New Roman"/>
          <w:color w:val="000000"/>
          <w:kern w:val="0"/>
          <w:sz w:val="24"/>
          <w:szCs w:val="24"/>
          <w:lang w:eastAsia="ru-RU"/>
        </w:rPr>
        <w:t>,</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доктор</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юридичних</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наук</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професор</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завідувач</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кафедри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адміністративного</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права</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Київ</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w:t>
      </w:r>
      <w:r w:rsidRPr="00CB5470">
        <w:rPr>
          <w:rFonts w:ascii="Verdana" w:eastAsia="Times New Roman" w:hAnsi="Verdana" w:cs="Times New Roman"/>
          <w:color w:val="000000"/>
          <w:kern w:val="0"/>
          <w:sz w:val="24"/>
          <w:szCs w:val="24"/>
          <w:lang w:eastAsia="ru-RU"/>
        </w:rPr>
        <w:t xml:space="preserve"> 2018</w:t>
      </w:r>
    </w:p>
    <w:p w:rsidR="00CB5470" w:rsidRPr="00CB5470" w:rsidRDefault="00CB5470" w:rsidP="00CB5470">
      <w:pPr>
        <w:rPr>
          <w:rFonts w:ascii="Verdana" w:eastAsia="Times New Roman" w:hAnsi="Verdana" w:cs="Times New Roman"/>
          <w:color w:val="000000"/>
          <w:kern w:val="0"/>
          <w:sz w:val="24"/>
          <w:szCs w:val="24"/>
          <w:lang w:eastAsia="ru-RU"/>
        </w:rPr>
      </w:pPr>
    </w:p>
    <w:p w:rsidR="00CB5470" w:rsidRPr="00CB5470" w:rsidRDefault="00CB5470" w:rsidP="00CB5470">
      <w:pPr>
        <w:rPr>
          <w:rFonts w:ascii="Verdana" w:eastAsia="Times New Roman" w:hAnsi="Verdana" w:cs="Times New Roman"/>
          <w:color w:val="000000"/>
          <w:kern w:val="0"/>
          <w:sz w:val="24"/>
          <w:szCs w:val="24"/>
          <w:lang w:eastAsia="ru-RU"/>
        </w:rPr>
      </w:pPr>
    </w:p>
    <w:p w:rsidR="00CB5470" w:rsidRPr="00CB5470" w:rsidRDefault="00CB5470" w:rsidP="00CB5470">
      <w:pPr>
        <w:rPr>
          <w:rFonts w:ascii="Verdana" w:eastAsia="Times New Roman" w:hAnsi="Verdana" w:cs="Times New Roman"/>
          <w:color w:val="000000"/>
          <w:kern w:val="0"/>
          <w:sz w:val="24"/>
          <w:szCs w:val="24"/>
          <w:lang w:eastAsia="ru-RU"/>
        </w:rPr>
      </w:pPr>
    </w:p>
    <w:p w:rsidR="00CB5470" w:rsidRPr="00CB5470" w:rsidRDefault="00CB5470" w:rsidP="00CB5470">
      <w:pPr>
        <w:rPr>
          <w:rFonts w:ascii="Verdana" w:eastAsia="Times New Roman" w:hAnsi="Verdana" w:cs="Times New Roman"/>
          <w:color w:val="000000"/>
          <w:kern w:val="0"/>
          <w:sz w:val="24"/>
          <w:szCs w:val="24"/>
          <w:lang w:eastAsia="ru-RU"/>
        </w:rPr>
      </w:pP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ЗМІСТ</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Вступ………………………………………………………………………</w:t>
      </w:r>
      <w:r w:rsidRPr="00CB5470">
        <w:rPr>
          <w:rFonts w:ascii="Verdana" w:eastAsia="Times New Roman" w:hAnsi="Verdana" w:cs="Times New Roman"/>
          <w:color w:val="000000"/>
          <w:kern w:val="0"/>
          <w:sz w:val="24"/>
          <w:szCs w:val="24"/>
          <w:lang w:eastAsia="ru-RU"/>
        </w:rPr>
        <w:t>13</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Розділ</w:t>
      </w:r>
      <w:r w:rsidRPr="00CB5470">
        <w:rPr>
          <w:rFonts w:ascii="Verdana" w:eastAsia="Times New Roman" w:hAnsi="Verdana" w:cs="Times New Roman"/>
          <w:color w:val="000000"/>
          <w:kern w:val="0"/>
          <w:sz w:val="24"/>
          <w:szCs w:val="24"/>
          <w:lang w:eastAsia="ru-RU"/>
        </w:rPr>
        <w:t xml:space="preserve"> 1. </w:t>
      </w:r>
      <w:r w:rsidRPr="00CB5470">
        <w:rPr>
          <w:rFonts w:ascii="Verdana" w:eastAsia="Times New Roman" w:hAnsi="Verdana" w:cs="Times New Roman" w:hint="eastAsia"/>
          <w:color w:val="000000"/>
          <w:kern w:val="0"/>
          <w:sz w:val="24"/>
          <w:szCs w:val="24"/>
          <w:lang w:eastAsia="ru-RU"/>
        </w:rPr>
        <w:t>Громадське</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здоров’я</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як</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об’єкт</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адміністративно</w:t>
      </w:r>
      <w:r w:rsidRPr="00CB5470">
        <w:rPr>
          <w:rFonts w:ascii="Verdana" w:eastAsia="Times New Roman" w:hAnsi="Verdana" w:cs="Times New Roman"/>
          <w:color w:val="000000"/>
          <w:kern w:val="0"/>
          <w:sz w:val="24"/>
          <w:szCs w:val="24"/>
          <w:lang w:eastAsia="ru-RU"/>
        </w:rPr>
        <w:t>-</w:t>
      </w:r>
      <w:r w:rsidRPr="00CB5470">
        <w:rPr>
          <w:rFonts w:ascii="Verdana" w:eastAsia="Times New Roman" w:hAnsi="Verdana" w:cs="Times New Roman" w:hint="eastAsia"/>
          <w:color w:val="000000"/>
          <w:kern w:val="0"/>
          <w:sz w:val="24"/>
          <w:szCs w:val="24"/>
          <w:lang w:eastAsia="ru-RU"/>
        </w:rPr>
        <w:t>правового</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регулювання……………………………………………………………………</w:t>
      </w:r>
      <w:r w:rsidRPr="00CB5470">
        <w:rPr>
          <w:rFonts w:ascii="Verdana" w:eastAsia="Times New Roman" w:hAnsi="Verdana" w:cs="Times New Roman"/>
          <w:color w:val="000000"/>
          <w:kern w:val="0"/>
          <w:sz w:val="24"/>
          <w:szCs w:val="24"/>
          <w:lang w:eastAsia="ru-RU"/>
        </w:rPr>
        <w:t>.35</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color w:val="000000"/>
          <w:kern w:val="0"/>
          <w:sz w:val="24"/>
          <w:szCs w:val="24"/>
          <w:lang w:eastAsia="ru-RU"/>
        </w:rPr>
        <w:t xml:space="preserve">1.1. </w:t>
      </w:r>
      <w:r w:rsidRPr="00CB5470">
        <w:rPr>
          <w:rFonts w:ascii="Verdana" w:eastAsia="Times New Roman" w:hAnsi="Verdana" w:cs="Times New Roman" w:hint="eastAsia"/>
          <w:color w:val="000000"/>
          <w:kern w:val="0"/>
          <w:sz w:val="24"/>
          <w:szCs w:val="24"/>
          <w:lang w:eastAsia="ru-RU"/>
        </w:rPr>
        <w:t>Поняття</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та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сутність</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категорії</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«громадське</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здоров’я»……………</w:t>
      </w:r>
      <w:r w:rsidRPr="00CB5470">
        <w:rPr>
          <w:rFonts w:ascii="Verdana" w:eastAsia="Times New Roman" w:hAnsi="Verdana" w:cs="Times New Roman"/>
          <w:color w:val="000000"/>
          <w:kern w:val="0"/>
          <w:sz w:val="24"/>
          <w:szCs w:val="24"/>
          <w:lang w:eastAsia="ru-RU"/>
        </w:rPr>
        <w:t>..35</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color w:val="000000"/>
          <w:kern w:val="0"/>
          <w:sz w:val="24"/>
          <w:szCs w:val="24"/>
          <w:lang w:eastAsia="ru-RU"/>
        </w:rPr>
        <w:t xml:space="preserve">1.2. </w:t>
      </w:r>
      <w:r w:rsidRPr="00CB5470">
        <w:rPr>
          <w:rFonts w:ascii="Verdana" w:eastAsia="Times New Roman" w:hAnsi="Verdana" w:cs="Times New Roman" w:hint="eastAsia"/>
          <w:color w:val="000000"/>
          <w:kern w:val="0"/>
          <w:sz w:val="24"/>
          <w:szCs w:val="24"/>
          <w:lang w:eastAsia="ru-RU"/>
        </w:rPr>
        <w:t>Право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охорони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громадського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здоров’я</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та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його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правова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природа</w:t>
      </w:r>
      <w:r w:rsidRPr="00CB5470">
        <w:rPr>
          <w:rFonts w:ascii="Verdana" w:eastAsia="Times New Roman" w:hAnsi="Verdana" w:cs="Times New Roman"/>
          <w:color w:val="000000"/>
          <w:kern w:val="0"/>
          <w:sz w:val="24"/>
          <w:szCs w:val="24"/>
          <w:lang w:eastAsia="ru-RU"/>
        </w:rPr>
        <w:t>...62</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color w:val="000000"/>
          <w:kern w:val="0"/>
          <w:sz w:val="24"/>
          <w:szCs w:val="24"/>
          <w:lang w:eastAsia="ru-RU"/>
        </w:rPr>
        <w:t xml:space="preserve">1.3. </w:t>
      </w:r>
      <w:r w:rsidRPr="00CB5470">
        <w:rPr>
          <w:rFonts w:ascii="Verdana" w:eastAsia="Times New Roman" w:hAnsi="Verdana" w:cs="Times New Roman" w:hint="eastAsia"/>
          <w:color w:val="000000"/>
          <w:kern w:val="0"/>
          <w:sz w:val="24"/>
          <w:szCs w:val="24"/>
          <w:lang w:eastAsia="ru-RU"/>
        </w:rPr>
        <w:t>Джерела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права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охорони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громадського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здоров’я…………………</w:t>
      </w:r>
      <w:r w:rsidRPr="00CB5470">
        <w:rPr>
          <w:rFonts w:ascii="Verdana" w:eastAsia="Times New Roman" w:hAnsi="Verdana" w:cs="Times New Roman"/>
          <w:color w:val="000000"/>
          <w:kern w:val="0"/>
          <w:sz w:val="24"/>
          <w:szCs w:val="24"/>
          <w:lang w:eastAsia="ru-RU"/>
        </w:rPr>
        <w:t>...81</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Висновки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до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розділу</w:t>
      </w:r>
      <w:r w:rsidRPr="00CB5470">
        <w:rPr>
          <w:rFonts w:ascii="Verdana" w:eastAsia="Times New Roman" w:hAnsi="Verdana" w:cs="Times New Roman"/>
          <w:color w:val="000000"/>
          <w:kern w:val="0"/>
          <w:sz w:val="24"/>
          <w:szCs w:val="24"/>
          <w:lang w:eastAsia="ru-RU"/>
        </w:rPr>
        <w:t xml:space="preserve"> 1</w:t>
      </w:r>
      <w:r w:rsidRPr="00CB5470">
        <w:rPr>
          <w:rFonts w:ascii="Verdana" w:eastAsia="Times New Roman" w:hAnsi="Verdana" w:cs="Times New Roman" w:hint="eastAsia"/>
          <w:color w:val="000000"/>
          <w:kern w:val="0"/>
          <w:sz w:val="24"/>
          <w:szCs w:val="24"/>
          <w:lang w:eastAsia="ru-RU"/>
        </w:rPr>
        <w:t>…………………………………………………</w:t>
      </w:r>
      <w:r w:rsidRPr="00CB5470">
        <w:rPr>
          <w:rFonts w:ascii="Verdana" w:eastAsia="Times New Roman" w:hAnsi="Verdana" w:cs="Times New Roman"/>
          <w:color w:val="000000"/>
          <w:kern w:val="0"/>
          <w:sz w:val="24"/>
          <w:szCs w:val="24"/>
          <w:lang w:eastAsia="ru-RU"/>
        </w:rPr>
        <w:t>.109</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Розділ</w:t>
      </w:r>
      <w:r w:rsidRPr="00CB5470">
        <w:rPr>
          <w:rFonts w:ascii="Verdana" w:eastAsia="Times New Roman" w:hAnsi="Verdana" w:cs="Times New Roman"/>
          <w:color w:val="000000"/>
          <w:kern w:val="0"/>
          <w:sz w:val="24"/>
          <w:szCs w:val="24"/>
          <w:lang w:eastAsia="ru-RU"/>
        </w:rPr>
        <w:t xml:space="preserve"> 2. </w:t>
      </w:r>
      <w:r w:rsidRPr="00CB5470">
        <w:rPr>
          <w:rFonts w:ascii="Verdana" w:eastAsia="Times New Roman" w:hAnsi="Verdana" w:cs="Times New Roman" w:hint="eastAsia"/>
          <w:color w:val="000000"/>
          <w:kern w:val="0"/>
          <w:sz w:val="24"/>
          <w:szCs w:val="24"/>
          <w:lang w:eastAsia="ru-RU"/>
        </w:rPr>
        <w:t>Механізм</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адміністративно</w:t>
      </w:r>
      <w:r w:rsidRPr="00CB5470">
        <w:rPr>
          <w:rFonts w:ascii="Verdana" w:eastAsia="Times New Roman" w:hAnsi="Verdana" w:cs="Times New Roman"/>
          <w:color w:val="000000"/>
          <w:kern w:val="0"/>
          <w:sz w:val="24"/>
          <w:szCs w:val="24"/>
          <w:lang w:eastAsia="ru-RU"/>
        </w:rPr>
        <w:t>-</w:t>
      </w:r>
      <w:r w:rsidRPr="00CB5470">
        <w:rPr>
          <w:rFonts w:ascii="Verdana" w:eastAsia="Times New Roman" w:hAnsi="Verdana" w:cs="Times New Roman" w:hint="eastAsia"/>
          <w:color w:val="000000"/>
          <w:kern w:val="0"/>
          <w:sz w:val="24"/>
          <w:szCs w:val="24"/>
          <w:lang w:eastAsia="ru-RU"/>
        </w:rPr>
        <w:t>правового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забезпечення</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діяльності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публічної</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адміністрації</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у</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сфері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охорони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громадського</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здоров’я…………………………………………………………………………</w:t>
      </w:r>
      <w:r w:rsidRPr="00CB5470">
        <w:rPr>
          <w:rFonts w:ascii="Verdana" w:eastAsia="Times New Roman" w:hAnsi="Verdana" w:cs="Times New Roman"/>
          <w:color w:val="000000"/>
          <w:kern w:val="0"/>
          <w:sz w:val="24"/>
          <w:szCs w:val="24"/>
          <w:lang w:eastAsia="ru-RU"/>
        </w:rPr>
        <w:t>113</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color w:val="000000"/>
          <w:kern w:val="0"/>
          <w:sz w:val="24"/>
          <w:szCs w:val="24"/>
          <w:lang w:eastAsia="ru-RU"/>
        </w:rPr>
        <w:t xml:space="preserve">2.1. </w:t>
      </w:r>
      <w:r w:rsidRPr="00CB5470">
        <w:rPr>
          <w:rFonts w:ascii="Verdana" w:eastAsia="Times New Roman" w:hAnsi="Verdana" w:cs="Times New Roman" w:hint="eastAsia"/>
          <w:color w:val="000000"/>
          <w:kern w:val="0"/>
          <w:sz w:val="24"/>
          <w:szCs w:val="24"/>
          <w:lang w:eastAsia="ru-RU"/>
        </w:rPr>
        <w:t>Система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суб’єктів</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публічної</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адміністрації</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у</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сфері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охорони</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громадського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здоров’я…………………………………………………………</w:t>
      </w:r>
      <w:r w:rsidRPr="00CB5470">
        <w:rPr>
          <w:rFonts w:ascii="Verdana" w:eastAsia="Times New Roman" w:hAnsi="Verdana" w:cs="Times New Roman"/>
          <w:color w:val="000000"/>
          <w:kern w:val="0"/>
          <w:sz w:val="24"/>
          <w:szCs w:val="24"/>
          <w:lang w:eastAsia="ru-RU"/>
        </w:rPr>
        <w:t>113</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color w:val="000000"/>
          <w:kern w:val="0"/>
          <w:sz w:val="24"/>
          <w:szCs w:val="24"/>
          <w:lang w:eastAsia="ru-RU"/>
        </w:rPr>
        <w:t xml:space="preserve">2.2. </w:t>
      </w:r>
      <w:r w:rsidRPr="00CB5470">
        <w:rPr>
          <w:rFonts w:ascii="Verdana" w:eastAsia="Times New Roman" w:hAnsi="Verdana" w:cs="Times New Roman" w:hint="eastAsia"/>
          <w:color w:val="000000"/>
          <w:kern w:val="0"/>
          <w:sz w:val="24"/>
          <w:szCs w:val="24"/>
          <w:lang w:eastAsia="ru-RU"/>
        </w:rPr>
        <w:t>Принципи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стандарти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діяльності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суб’єктів</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публічної</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адміністрації</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у</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сфері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охорони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громадського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здоров’я………………………………………</w:t>
      </w:r>
      <w:r w:rsidRPr="00CB5470">
        <w:rPr>
          <w:rFonts w:ascii="Verdana" w:eastAsia="Times New Roman" w:hAnsi="Verdana" w:cs="Times New Roman"/>
          <w:color w:val="000000"/>
          <w:kern w:val="0"/>
          <w:sz w:val="24"/>
          <w:szCs w:val="24"/>
          <w:lang w:eastAsia="ru-RU"/>
        </w:rPr>
        <w:t>142</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color w:val="000000"/>
          <w:kern w:val="0"/>
          <w:sz w:val="24"/>
          <w:szCs w:val="24"/>
          <w:lang w:eastAsia="ru-RU"/>
        </w:rPr>
        <w:t xml:space="preserve">2.3. </w:t>
      </w:r>
      <w:r w:rsidRPr="00CB5470">
        <w:rPr>
          <w:rFonts w:ascii="Verdana" w:eastAsia="Times New Roman" w:hAnsi="Verdana" w:cs="Times New Roman" w:hint="eastAsia"/>
          <w:color w:val="000000"/>
          <w:kern w:val="0"/>
          <w:sz w:val="24"/>
          <w:szCs w:val="24"/>
          <w:lang w:eastAsia="ru-RU"/>
        </w:rPr>
        <w:t>Адміністративно</w:t>
      </w:r>
      <w:r w:rsidRPr="00CB5470">
        <w:rPr>
          <w:rFonts w:ascii="Verdana" w:eastAsia="Times New Roman" w:hAnsi="Verdana" w:cs="Times New Roman"/>
          <w:color w:val="000000"/>
          <w:kern w:val="0"/>
          <w:sz w:val="24"/>
          <w:szCs w:val="24"/>
          <w:lang w:eastAsia="ru-RU"/>
        </w:rPr>
        <w:t>-</w:t>
      </w:r>
      <w:r w:rsidRPr="00CB5470">
        <w:rPr>
          <w:rFonts w:ascii="Verdana" w:eastAsia="Times New Roman" w:hAnsi="Verdana" w:cs="Times New Roman" w:hint="eastAsia"/>
          <w:color w:val="000000"/>
          <w:kern w:val="0"/>
          <w:sz w:val="24"/>
          <w:szCs w:val="24"/>
          <w:lang w:eastAsia="ru-RU"/>
        </w:rPr>
        <w:t>процедурна</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діяльність</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суб’єктів</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публічної</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адміністрації</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у</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сфері</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охорони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громадського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здоров’я………………………</w:t>
      </w:r>
      <w:r w:rsidRPr="00CB5470">
        <w:rPr>
          <w:rFonts w:ascii="Verdana" w:eastAsia="Times New Roman" w:hAnsi="Verdana" w:cs="Times New Roman"/>
          <w:color w:val="000000"/>
          <w:kern w:val="0"/>
          <w:sz w:val="24"/>
          <w:szCs w:val="24"/>
          <w:lang w:eastAsia="ru-RU"/>
        </w:rPr>
        <w:t>171</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Висновки</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до</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розділу</w:t>
      </w:r>
      <w:r w:rsidRPr="00CB5470">
        <w:rPr>
          <w:rFonts w:ascii="Verdana" w:eastAsia="Times New Roman" w:hAnsi="Verdana" w:cs="Times New Roman"/>
          <w:color w:val="000000"/>
          <w:kern w:val="0"/>
          <w:sz w:val="24"/>
          <w:szCs w:val="24"/>
          <w:lang w:eastAsia="ru-RU"/>
        </w:rPr>
        <w:t xml:space="preserve"> 2</w:t>
      </w:r>
      <w:r w:rsidRPr="00CB5470">
        <w:rPr>
          <w:rFonts w:ascii="Verdana" w:eastAsia="Times New Roman" w:hAnsi="Verdana" w:cs="Times New Roman" w:hint="eastAsia"/>
          <w:color w:val="000000"/>
          <w:kern w:val="0"/>
          <w:sz w:val="24"/>
          <w:szCs w:val="24"/>
          <w:lang w:eastAsia="ru-RU"/>
        </w:rPr>
        <w:t>…………………………………………………</w:t>
      </w:r>
      <w:r w:rsidRPr="00CB5470">
        <w:rPr>
          <w:rFonts w:ascii="Verdana" w:eastAsia="Times New Roman" w:hAnsi="Verdana" w:cs="Times New Roman"/>
          <w:color w:val="000000"/>
          <w:kern w:val="0"/>
          <w:sz w:val="24"/>
          <w:szCs w:val="24"/>
          <w:lang w:eastAsia="ru-RU"/>
        </w:rPr>
        <w:t>.197</w:t>
      </w:r>
    </w:p>
    <w:p w:rsidR="00CB5470" w:rsidRPr="00CB5470" w:rsidRDefault="00CB5470" w:rsidP="00CB5470">
      <w:pPr>
        <w:rPr>
          <w:rFonts w:ascii="Verdana" w:eastAsia="Times New Roman" w:hAnsi="Verdana" w:cs="Times New Roman"/>
          <w:color w:val="000000"/>
          <w:kern w:val="0"/>
          <w:sz w:val="24"/>
          <w:szCs w:val="24"/>
          <w:lang w:eastAsia="ru-RU"/>
        </w:rPr>
      </w:pPr>
      <w:r w:rsidRPr="00CB5470">
        <w:rPr>
          <w:rFonts w:ascii="Verdana" w:eastAsia="Times New Roman" w:hAnsi="Verdana" w:cs="Times New Roman" w:hint="eastAsia"/>
          <w:color w:val="000000"/>
          <w:kern w:val="0"/>
          <w:sz w:val="24"/>
          <w:szCs w:val="24"/>
          <w:lang w:eastAsia="ru-RU"/>
        </w:rPr>
        <w:t>Висновки………………………………………………………………</w:t>
      </w:r>
      <w:r w:rsidRPr="00CB5470">
        <w:rPr>
          <w:rFonts w:ascii="Verdana" w:eastAsia="Times New Roman" w:hAnsi="Verdana" w:cs="Times New Roman"/>
          <w:color w:val="000000"/>
          <w:kern w:val="0"/>
          <w:sz w:val="24"/>
          <w:szCs w:val="24"/>
          <w:lang w:eastAsia="ru-RU"/>
        </w:rPr>
        <w:t>...200</w:t>
      </w:r>
    </w:p>
    <w:p w:rsidR="00D17DEB" w:rsidRDefault="00CB5470" w:rsidP="00CB5470">
      <w:pPr>
        <w:rPr>
          <w:rFonts w:ascii="Verdana" w:eastAsia="Times New Roman" w:hAnsi="Verdana" w:cs="Times New Roman"/>
          <w:color w:val="000000"/>
          <w:kern w:val="0"/>
          <w:sz w:val="24"/>
          <w:szCs w:val="24"/>
          <w:lang w:val="en-US" w:eastAsia="ru-RU"/>
        </w:rPr>
      </w:pPr>
      <w:r w:rsidRPr="00CB5470">
        <w:rPr>
          <w:rFonts w:ascii="Verdana" w:eastAsia="Times New Roman" w:hAnsi="Verdana" w:cs="Times New Roman" w:hint="eastAsia"/>
          <w:color w:val="000000"/>
          <w:kern w:val="0"/>
          <w:sz w:val="24"/>
          <w:szCs w:val="24"/>
          <w:lang w:eastAsia="ru-RU"/>
        </w:rPr>
        <w:t>Список</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використаних</w:t>
      </w:r>
      <w:r w:rsidRPr="00CB5470">
        <w:rPr>
          <w:rFonts w:ascii="Verdana" w:eastAsia="Times New Roman" w:hAnsi="Verdana" w:cs="Times New Roman"/>
          <w:color w:val="000000"/>
          <w:kern w:val="0"/>
          <w:sz w:val="24"/>
          <w:szCs w:val="24"/>
          <w:lang w:eastAsia="ru-RU"/>
        </w:rPr>
        <w:t xml:space="preserve"> </w:t>
      </w:r>
      <w:r w:rsidRPr="00CB5470">
        <w:rPr>
          <w:rFonts w:ascii="Verdana" w:eastAsia="Times New Roman" w:hAnsi="Verdana" w:cs="Times New Roman" w:hint="eastAsia"/>
          <w:color w:val="000000"/>
          <w:kern w:val="0"/>
          <w:sz w:val="24"/>
          <w:szCs w:val="24"/>
          <w:lang w:eastAsia="ru-RU"/>
        </w:rPr>
        <w:t>джерел………………………………………</w:t>
      </w:r>
      <w:r w:rsidRPr="00CB5470">
        <w:rPr>
          <w:rFonts w:ascii="Verdana" w:eastAsia="Times New Roman" w:hAnsi="Verdana" w:cs="Times New Roman"/>
          <w:color w:val="000000"/>
          <w:kern w:val="0"/>
          <w:sz w:val="24"/>
          <w:szCs w:val="24"/>
          <w:lang w:eastAsia="ru-RU"/>
        </w:rPr>
        <w:t>...209</w:t>
      </w:r>
    </w:p>
    <w:p w:rsidR="00CB5470" w:rsidRDefault="00CB5470" w:rsidP="00CB5470">
      <w:pPr>
        <w:rPr>
          <w:rFonts w:ascii="Verdana" w:eastAsia="Times New Roman" w:hAnsi="Verdana" w:cs="Times New Roman"/>
          <w:color w:val="000000"/>
          <w:kern w:val="0"/>
          <w:sz w:val="24"/>
          <w:szCs w:val="24"/>
          <w:lang w:val="en-US" w:eastAsia="ru-RU"/>
        </w:rPr>
      </w:pPr>
    </w:p>
    <w:p w:rsidR="00CB5470" w:rsidRDefault="00CB5470" w:rsidP="00CB5470">
      <w:pPr>
        <w:rPr>
          <w:rFonts w:ascii="Verdana" w:eastAsia="Times New Roman" w:hAnsi="Verdana" w:cs="Times New Roman"/>
          <w:color w:val="000000"/>
          <w:kern w:val="0"/>
          <w:sz w:val="24"/>
          <w:szCs w:val="24"/>
          <w:lang w:val="en-US" w:eastAsia="ru-RU"/>
        </w:rPr>
      </w:pPr>
    </w:p>
    <w:p w:rsidR="00CB5470" w:rsidRPr="00CB5470" w:rsidRDefault="00CB5470" w:rsidP="00CB5470">
      <w:pPr>
        <w:rPr>
          <w:lang w:val="en-US"/>
        </w:rPr>
      </w:pPr>
      <w:r w:rsidRPr="00CB5470">
        <w:rPr>
          <w:rFonts w:hint="eastAsia"/>
          <w:lang w:val="en-US"/>
        </w:rPr>
        <w:t>ВИСНОВКИ</w:t>
      </w:r>
    </w:p>
    <w:p w:rsidR="00CB5470" w:rsidRPr="00CB5470" w:rsidRDefault="00CB5470" w:rsidP="00CB5470">
      <w:pPr>
        <w:rPr>
          <w:lang w:val="en-US"/>
        </w:rPr>
      </w:pPr>
      <w:r w:rsidRPr="00CB5470">
        <w:rPr>
          <w:rFonts w:hint="eastAsia"/>
          <w:lang w:val="en-US"/>
        </w:rPr>
        <w:t>У</w:t>
      </w:r>
      <w:r w:rsidRPr="00CB5470">
        <w:rPr>
          <w:lang w:val="en-US"/>
        </w:rPr>
        <w:t></w:t>
      </w:r>
      <w:r w:rsidRPr="00CB5470">
        <w:rPr>
          <w:rFonts w:hint="eastAsia"/>
          <w:lang w:val="en-US"/>
        </w:rPr>
        <w:t>дисертації</w:t>
      </w:r>
      <w:r w:rsidRPr="00CB5470">
        <w:rPr>
          <w:lang w:val="en-US"/>
        </w:rPr>
        <w:t></w:t>
      </w:r>
      <w:r w:rsidRPr="00CB5470">
        <w:rPr>
          <w:lang w:val="en-US"/>
        </w:rPr>
        <w:t></w:t>
      </w:r>
      <w:r w:rsidRPr="00CB5470">
        <w:rPr>
          <w:rFonts w:hint="eastAsia"/>
          <w:lang w:val="en-US"/>
        </w:rPr>
        <w:t>виконаній</w:t>
      </w:r>
      <w:r w:rsidRPr="00CB5470">
        <w:rPr>
          <w:lang w:val="en-US"/>
        </w:rPr>
        <w:t></w:t>
      </w:r>
      <w:r w:rsidRPr="00CB5470">
        <w:rPr>
          <w:rFonts w:hint="eastAsia"/>
          <w:lang w:val="en-US"/>
        </w:rPr>
        <w:t>на</w:t>
      </w:r>
      <w:r w:rsidRPr="00CB5470">
        <w:rPr>
          <w:lang w:val="en-US"/>
        </w:rPr>
        <w:t></w:t>
      </w:r>
      <w:r w:rsidRPr="00CB5470">
        <w:rPr>
          <w:rFonts w:hint="eastAsia"/>
          <w:lang w:val="en-US"/>
        </w:rPr>
        <w:t>підставі</w:t>
      </w:r>
      <w:r w:rsidRPr="00CB5470">
        <w:rPr>
          <w:lang w:val="en-US"/>
        </w:rPr>
        <w:t></w:t>
      </w:r>
      <w:r w:rsidRPr="00CB5470">
        <w:rPr>
          <w:rFonts w:hint="eastAsia"/>
          <w:lang w:val="en-US"/>
        </w:rPr>
        <w:t>аналізу</w:t>
      </w:r>
      <w:r w:rsidRPr="00CB5470">
        <w:rPr>
          <w:lang w:val="en-US"/>
        </w:rPr>
        <w:t></w:t>
      </w:r>
      <w:r w:rsidRPr="00CB5470">
        <w:rPr>
          <w:rFonts w:hint="eastAsia"/>
          <w:lang w:val="en-US"/>
        </w:rPr>
        <w:t>чинних</w:t>
      </w:r>
      <w:r w:rsidRPr="00CB5470">
        <w:rPr>
          <w:lang w:val="en-US"/>
        </w:rPr>
        <w:t></w:t>
      </w:r>
      <w:r w:rsidRPr="00CB5470">
        <w:rPr>
          <w:rFonts w:hint="eastAsia"/>
          <w:lang w:val="en-US"/>
        </w:rPr>
        <w:t>нормативноправових</w:t>
      </w:r>
      <w:r w:rsidRPr="00CB5470">
        <w:rPr>
          <w:lang w:val="en-US"/>
        </w:rPr>
        <w:t></w:t>
      </w:r>
      <w:r w:rsidRPr="00CB5470">
        <w:rPr>
          <w:rFonts w:hint="eastAsia"/>
          <w:lang w:val="en-US"/>
        </w:rPr>
        <w:t>актів</w:t>
      </w:r>
      <w:r w:rsidRPr="00CB5470">
        <w:rPr>
          <w:lang w:val="en-US"/>
        </w:rPr>
        <w:t></w:t>
      </w:r>
      <w:r w:rsidRPr="00CB5470">
        <w:rPr>
          <w:rFonts w:hint="eastAsia"/>
          <w:lang w:val="en-US"/>
        </w:rPr>
        <w:t>України</w:t>
      </w:r>
      <w:r w:rsidRPr="00CB5470">
        <w:rPr>
          <w:lang w:val="en-US"/>
        </w:rPr>
        <w:t></w:t>
      </w:r>
      <w:r w:rsidRPr="00CB5470">
        <w:rPr>
          <w:rFonts w:hint="eastAsia"/>
          <w:lang w:val="en-US"/>
        </w:rPr>
        <w:t>та</w:t>
      </w:r>
      <w:r w:rsidRPr="00CB5470">
        <w:rPr>
          <w:lang w:val="en-US"/>
        </w:rPr>
        <w:t></w:t>
      </w:r>
      <w:r w:rsidRPr="00CB5470">
        <w:rPr>
          <w:rFonts w:hint="eastAsia"/>
          <w:lang w:val="en-US"/>
        </w:rPr>
        <w:t>міжнародно</w:t>
      </w:r>
      <w:r w:rsidRPr="00CB5470">
        <w:rPr>
          <w:lang w:val="en-US"/>
        </w:rPr>
        <w:t></w:t>
      </w:r>
      <w:r w:rsidRPr="00CB5470">
        <w:rPr>
          <w:rFonts w:hint="eastAsia"/>
          <w:lang w:val="en-US"/>
        </w:rPr>
        <w:t>правових</w:t>
      </w:r>
      <w:r w:rsidRPr="00CB5470">
        <w:rPr>
          <w:lang w:val="en-US"/>
        </w:rPr>
        <w:t></w:t>
      </w:r>
      <w:r w:rsidRPr="00CB5470">
        <w:rPr>
          <w:rFonts w:hint="eastAsia"/>
          <w:lang w:val="en-US"/>
        </w:rPr>
        <w:t>документів</w:t>
      </w:r>
      <w:r w:rsidRPr="00CB5470">
        <w:rPr>
          <w:lang w:val="en-US"/>
        </w:rPr>
        <w:t></w:t>
      </w:r>
      <w:r w:rsidRPr="00CB5470">
        <w:rPr>
          <w:lang w:val="en-US"/>
        </w:rPr>
        <w:t></w:t>
      </w:r>
      <w:r w:rsidRPr="00CB5470">
        <w:rPr>
          <w:rFonts w:hint="eastAsia"/>
          <w:lang w:val="en-US"/>
        </w:rPr>
        <w:t>законопроектів</w:t>
      </w:r>
      <w:r w:rsidRPr="00CB5470">
        <w:rPr>
          <w:lang w:val="en-US"/>
        </w:rPr>
        <w:t></w:t>
      </w:r>
    </w:p>
    <w:p w:rsidR="00CB5470" w:rsidRPr="00CB5470" w:rsidRDefault="00CB5470" w:rsidP="00CB5470">
      <w:pPr>
        <w:rPr>
          <w:lang w:val="en-US"/>
        </w:rPr>
      </w:pPr>
      <w:r w:rsidRPr="00CB5470">
        <w:rPr>
          <w:rFonts w:hint="eastAsia"/>
          <w:lang w:val="en-US"/>
        </w:rPr>
        <w:t>практики</w:t>
      </w:r>
      <w:r w:rsidRPr="00CB5470">
        <w:rPr>
          <w:lang w:val="en-US"/>
        </w:rPr>
        <w:t></w:t>
      </w:r>
      <w:r w:rsidRPr="00CB5470">
        <w:rPr>
          <w:rFonts w:hint="eastAsia"/>
          <w:lang w:val="en-US"/>
        </w:rPr>
        <w:t>Європейського</w:t>
      </w:r>
      <w:r w:rsidRPr="00CB5470">
        <w:rPr>
          <w:lang w:val="en-US"/>
        </w:rPr>
        <w:t></w:t>
      </w:r>
      <w:r w:rsidRPr="00CB5470">
        <w:rPr>
          <w:rFonts w:hint="eastAsia"/>
          <w:lang w:val="en-US"/>
        </w:rPr>
        <w:t>суду</w:t>
      </w:r>
      <w:r w:rsidRPr="00CB5470">
        <w:rPr>
          <w:lang w:val="en-US"/>
        </w:rPr>
        <w:t></w:t>
      </w:r>
      <w:r w:rsidRPr="00CB5470">
        <w:rPr>
          <w:rFonts w:hint="eastAsia"/>
          <w:lang w:val="en-US"/>
        </w:rPr>
        <w:t>з</w:t>
      </w:r>
      <w:r w:rsidRPr="00CB5470">
        <w:rPr>
          <w:lang w:val="en-US"/>
        </w:rPr>
        <w:t></w:t>
      </w:r>
      <w:r w:rsidRPr="00CB5470">
        <w:rPr>
          <w:rFonts w:hint="eastAsia"/>
          <w:lang w:val="en-US"/>
        </w:rPr>
        <w:t>прав</w:t>
      </w:r>
      <w:r w:rsidRPr="00CB5470">
        <w:rPr>
          <w:lang w:val="en-US"/>
        </w:rPr>
        <w:t></w:t>
      </w:r>
      <w:r w:rsidRPr="00CB5470">
        <w:rPr>
          <w:rFonts w:hint="eastAsia"/>
          <w:lang w:val="en-US"/>
        </w:rPr>
        <w:t>людини</w:t>
      </w:r>
      <w:r w:rsidRPr="00CB5470">
        <w:rPr>
          <w:lang w:val="en-US"/>
        </w:rPr>
        <w:t></w:t>
      </w:r>
      <w:r w:rsidRPr="00CB5470">
        <w:rPr>
          <w:rFonts w:hint="eastAsia"/>
          <w:lang w:val="en-US"/>
        </w:rPr>
        <w:t>і</w:t>
      </w:r>
      <w:r w:rsidRPr="00CB5470">
        <w:rPr>
          <w:lang w:val="en-US"/>
        </w:rPr>
        <w:t></w:t>
      </w:r>
      <w:r w:rsidRPr="00CB5470">
        <w:rPr>
          <w:rFonts w:hint="eastAsia"/>
          <w:lang w:val="en-US"/>
        </w:rPr>
        <w:t>Конституційного</w:t>
      </w:r>
      <w:r w:rsidRPr="00CB5470">
        <w:rPr>
          <w:lang w:val="en-US"/>
        </w:rPr>
        <w:t></w:t>
      </w:r>
      <w:r w:rsidRPr="00CB5470">
        <w:rPr>
          <w:rFonts w:hint="eastAsia"/>
          <w:lang w:val="en-US"/>
        </w:rPr>
        <w:t>Суду</w:t>
      </w:r>
    </w:p>
    <w:p w:rsidR="00CB5470" w:rsidRPr="00CB5470" w:rsidRDefault="00CB5470" w:rsidP="00CB5470">
      <w:pPr>
        <w:rPr>
          <w:lang w:val="en-US"/>
        </w:rPr>
      </w:pPr>
      <w:r w:rsidRPr="00CB5470">
        <w:rPr>
          <w:rFonts w:hint="eastAsia"/>
          <w:lang w:val="en-US"/>
        </w:rPr>
        <w:t>України</w:t>
      </w:r>
      <w:r w:rsidRPr="00CB5470">
        <w:rPr>
          <w:lang w:val="en-US"/>
        </w:rPr>
        <w:t></w:t>
      </w:r>
      <w:r w:rsidRPr="00CB5470">
        <w:rPr>
          <w:lang w:val="en-US"/>
        </w:rPr>
        <w:t></w:t>
      </w:r>
      <w:r w:rsidRPr="00CB5470">
        <w:rPr>
          <w:rFonts w:hint="eastAsia"/>
          <w:lang w:val="en-US"/>
        </w:rPr>
        <w:t>інших</w:t>
      </w:r>
      <w:r w:rsidRPr="00CB5470">
        <w:rPr>
          <w:lang w:val="en-US"/>
        </w:rPr>
        <w:t></w:t>
      </w:r>
      <w:r w:rsidRPr="00CB5470">
        <w:rPr>
          <w:rFonts w:hint="eastAsia"/>
          <w:lang w:val="en-US"/>
        </w:rPr>
        <w:t>актів</w:t>
      </w:r>
      <w:r w:rsidRPr="00CB5470">
        <w:rPr>
          <w:lang w:val="en-US"/>
        </w:rPr>
        <w:t></w:t>
      </w:r>
      <w:r w:rsidRPr="00CB5470">
        <w:rPr>
          <w:rFonts w:hint="eastAsia"/>
          <w:lang w:val="en-US"/>
        </w:rPr>
        <w:t>органів</w:t>
      </w:r>
      <w:r w:rsidRPr="00CB5470">
        <w:rPr>
          <w:lang w:val="en-US"/>
        </w:rPr>
        <w:t></w:t>
      </w:r>
      <w:r w:rsidRPr="00CB5470">
        <w:rPr>
          <w:rFonts w:hint="eastAsia"/>
          <w:lang w:val="en-US"/>
        </w:rPr>
        <w:t>судової</w:t>
      </w:r>
      <w:r w:rsidRPr="00CB5470">
        <w:rPr>
          <w:lang w:val="en-US"/>
        </w:rPr>
        <w:t></w:t>
      </w:r>
      <w:r w:rsidRPr="00CB5470">
        <w:rPr>
          <w:rFonts w:hint="eastAsia"/>
          <w:lang w:val="en-US"/>
        </w:rPr>
        <w:t>влади</w:t>
      </w:r>
      <w:r w:rsidRPr="00CB5470">
        <w:rPr>
          <w:lang w:val="en-US"/>
        </w:rPr>
        <w:t></w:t>
      </w:r>
      <w:r w:rsidRPr="00CB5470">
        <w:rPr>
          <w:lang w:val="en-US"/>
        </w:rPr>
        <w:t></w:t>
      </w:r>
      <w:r w:rsidRPr="00CB5470">
        <w:rPr>
          <w:rFonts w:hint="eastAsia"/>
          <w:lang w:val="en-US"/>
        </w:rPr>
        <w:t>вивчення</w:t>
      </w:r>
      <w:r w:rsidRPr="00CB5470">
        <w:rPr>
          <w:lang w:val="en-US"/>
        </w:rPr>
        <w:t></w:t>
      </w:r>
      <w:r w:rsidRPr="00CB5470">
        <w:rPr>
          <w:rFonts w:hint="eastAsia"/>
          <w:lang w:val="en-US"/>
        </w:rPr>
        <w:t>та</w:t>
      </w:r>
      <w:r w:rsidRPr="00CB5470">
        <w:rPr>
          <w:lang w:val="en-US"/>
        </w:rPr>
        <w:t></w:t>
      </w:r>
      <w:r w:rsidRPr="00CB5470">
        <w:rPr>
          <w:rFonts w:hint="eastAsia"/>
          <w:lang w:val="en-US"/>
        </w:rPr>
        <w:t>опрацювання</w:t>
      </w:r>
      <w:r w:rsidRPr="00CB5470">
        <w:rPr>
          <w:lang w:val="en-US"/>
        </w:rPr>
        <w:t></w:t>
      </w:r>
      <w:r w:rsidRPr="00CB5470">
        <w:rPr>
          <w:rFonts w:hint="eastAsia"/>
          <w:lang w:val="en-US"/>
        </w:rPr>
        <w:t>низки</w:t>
      </w:r>
    </w:p>
    <w:p w:rsidR="00CB5470" w:rsidRPr="00CB5470" w:rsidRDefault="00CB5470" w:rsidP="00CB5470">
      <w:pPr>
        <w:rPr>
          <w:lang w:val="en-US"/>
        </w:rPr>
      </w:pPr>
      <w:r w:rsidRPr="00CB5470">
        <w:rPr>
          <w:rFonts w:hint="eastAsia"/>
          <w:lang w:val="en-US"/>
        </w:rPr>
        <w:t>наукових</w:t>
      </w:r>
      <w:r w:rsidRPr="00CB5470">
        <w:rPr>
          <w:lang w:val="en-US"/>
        </w:rPr>
        <w:t></w:t>
      </w:r>
      <w:r w:rsidRPr="00CB5470">
        <w:rPr>
          <w:rFonts w:hint="eastAsia"/>
          <w:lang w:val="en-US"/>
        </w:rPr>
        <w:t>праць</w:t>
      </w:r>
      <w:r w:rsidRPr="00CB5470">
        <w:rPr>
          <w:lang w:val="en-US"/>
        </w:rPr>
        <w:t></w:t>
      </w:r>
      <w:r w:rsidRPr="00CB5470">
        <w:rPr>
          <w:rFonts w:hint="eastAsia"/>
          <w:lang w:val="en-US"/>
        </w:rPr>
        <w:t>у</w:t>
      </w:r>
      <w:r w:rsidRPr="00CB5470">
        <w:rPr>
          <w:lang w:val="en-US"/>
        </w:rPr>
        <w:t></w:t>
      </w:r>
      <w:r w:rsidRPr="00CB5470">
        <w:rPr>
          <w:rFonts w:hint="eastAsia"/>
          <w:lang w:val="en-US"/>
        </w:rPr>
        <w:t>різних</w:t>
      </w:r>
      <w:r w:rsidRPr="00CB5470">
        <w:rPr>
          <w:lang w:val="en-US"/>
        </w:rPr>
        <w:t></w:t>
      </w:r>
      <w:r w:rsidRPr="00CB5470">
        <w:rPr>
          <w:rFonts w:hint="eastAsia"/>
          <w:lang w:val="en-US"/>
        </w:rPr>
        <w:t>галузях</w:t>
      </w:r>
      <w:r w:rsidRPr="00CB5470">
        <w:rPr>
          <w:lang w:val="en-US"/>
        </w:rPr>
        <w:t></w:t>
      </w:r>
      <w:r w:rsidRPr="00CB5470">
        <w:rPr>
          <w:rFonts w:hint="eastAsia"/>
          <w:lang w:val="en-US"/>
        </w:rPr>
        <w:t>знань</w:t>
      </w:r>
      <w:r w:rsidRPr="00CB5470">
        <w:rPr>
          <w:lang w:val="en-US"/>
        </w:rPr>
        <w:t></w:t>
      </w:r>
      <w:r w:rsidRPr="00CB5470">
        <w:rPr>
          <w:lang w:val="en-US"/>
        </w:rPr>
        <w:t></w:t>
      </w:r>
      <w:r w:rsidRPr="00CB5470">
        <w:rPr>
          <w:rFonts w:hint="eastAsia"/>
          <w:lang w:val="en-US"/>
        </w:rPr>
        <w:t>здійснено</w:t>
      </w:r>
      <w:r w:rsidRPr="00CB5470">
        <w:rPr>
          <w:lang w:val="en-US"/>
        </w:rPr>
        <w:t></w:t>
      </w:r>
      <w:r w:rsidRPr="00CB5470">
        <w:rPr>
          <w:rFonts w:hint="eastAsia"/>
          <w:lang w:val="en-US"/>
        </w:rPr>
        <w:t>теоретичне</w:t>
      </w:r>
      <w:r w:rsidRPr="00CB5470">
        <w:rPr>
          <w:lang w:val="en-US"/>
        </w:rPr>
        <w:t></w:t>
      </w:r>
      <w:r w:rsidRPr="00CB5470">
        <w:rPr>
          <w:rFonts w:hint="eastAsia"/>
          <w:lang w:val="en-US"/>
        </w:rPr>
        <w:t>узагальнення</w:t>
      </w:r>
      <w:r w:rsidRPr="00CB5470">
        <w:rPr>
          <w:lang w:val="en-US"/>
        </w:rPr>
        <w:t></w:t>
      </w:r>
      <w:r w:rsidRPr="00CB5470">
        <w:rPr>
          <w:rFonts w:hint="eastAsia"/>
          <w:lang w:val="en-US"/>
        </w:rPr>
        <w:t>та</w:t>
      </w:r>
    </w:p>
    <w:p w:rsidR="00CB5470" w:rsidRPr="00CB5470" w:rsidRDefault="00CB5470" w:rsidP="00CB5470">
      <w:pPr>
        <w:rPr>
          <w:lang w:val="en-US"/>
        </w:rPr>
      </w:pPr>
      <w:r w:rsidRPr="00CB5470">
        <w:rPr>
          <w:rFonts w:hint="eastAsia"/>
          <w:lang w:val="en-US"/>
        </w:rPr>
        <w:t>запропоновано</w:t>
      </w:r>
      <w:r w:rsidRPr="00CB5470">
        <w:rPr>
          <w:lang w:val="en-US"/>
        </w:rPr>
        <w:t></w:t>
      </w:r>
      <w:r w:rsidRPr="00CB5470">
        <w:rPr>
          <w:rFonts w:hint="eastAsia"/>
          <w:lang w:val="en-US"/>
        </w:rPr>
        <w:t>нове</w:t>
      </w:r>
      <w:r w:rsidRPr="00CB5470">
        <w:rPr>
          <w:lang w:val="en-US"/>
        </w:rPr>
        <w:t></w:t>
      </w:r>
      <w:r w:rsidRPr="00CB5470">
        <w:rPr>
          <w:rFonts w:hint="eastAsia"/>
          <w:lang w:val="en-US"/>
        </w:rPr>
        <w:t>розв’язання</w:t>
      </w:r>
      <w:r w:rsidRPr="00CB5470">
        <w:rPr>
          <w:lang w:val="en-US"/>
        </w:rPr>
        <w:t></w:t>
      </w:r>
      <w:r w:rsidRPr="00CB5470">
        <w:rPr>
          <w:rFonts w:hint="eastAsia"/>
          <w:lang w:val="en-US"/>
        </w:rPr>
        <w:t>наукового</w:t>
      </w:r>
      <w:r w:rsidRPr="00CB5470">
        <w:rPr>
          <w:lang w:val="en-US"/>
        </w:rPr>
        <w:t></w:t>
      </w:r>
      <w:r w:rsidRPr="00CB5470">
        <w:rPr>
          <w:rFonts w:hint="eastAsia"/>
          <w:lang w:val="en-US"/>
        </w:rPr>
        <w:t>завдання</w:t>
      </w:r>
      <w:r w:rsidRPr="00CB5470">
        <w:rPr>
          <w:lang w:val="en-US"/>
        </w:rPr>
        <w:t></w:t>
      </w:r>
      <w:r w:rsidRPr="00CB5470">
        <w:rPr>
          <w:lang w:val="en-US"/>
        </w:rPr>
        <w:t></w:t>
      </w:r>
      <w:r w:rsidRPr="00CB5470">
        <w:rPr>
          <w:rFonts w:hint="eastAsia"/>
          <w:lang w:val="en-US"/>
        </w:rPr>
        <w:t>що</w:t>
      </w:r>
      <w:r w:rsidRPr="00CB5470">
        <w:rPr>
          <w:lang w:val="en-US"/>
        </w:rPr>
        <w:t></w:t>
      </w:r>
      <w:r w:rsidRPr="00CB5470">
        <w:rPr>
          <w:rFonts w:hint="eastAsia"/>
          <w:lang w:val="en-US"/>
        </w:rPr>
        <w:t>виявляється</w:t>
      </w:r>
      <w:r w:rsidRPr="00CB5470">
        <w:rPr>
          <w:lang w:val="en-US"/>
        </w:rPr>
        <w:t></w:t>
      </w:r>
      <w:r w:rsidRPr="00CB5470">
        <w:rPr>
          <w:rFonts w:hint="eastAsia"/>
          <w:lang w:val="en-US"/>
        </w:rPr>
        <w:t>у</w:t>
      </w:r>
    </w:p>
    <w:p w:rsidR="00CB5470" w:rsidRPr="00CB5470" w:rsidRDefault="00CB5470" w:rsidP="00CB5470">
      <w:r w:rsidRPr="00CB5470">
        <w:rPr>
          <w:rFonts w:hint="eastAsia"/>
        </w:rPr>
        <w:t>виробленні</w:t>
      </w:r>
      <w:r w:rsidRPr="00CB5470">
        <w:rPr>
          <w:lang w:val="en-US"/>
        </w:rPr>
        <w:t></w:t>
      </w:r>
      <w:r w:rsidRPr="00CB5470">
        <w:rPr>
          <w:rFonts w:hint="eastAsia"/>
        </w:rPr>
        <w:t>теоретичних</w:t>
      </w:r>
      <w:r w:rsidRPr="00CB5470">
        <w:rPr>
          <w:lang w:val="en-US"/>
        </w:rPr>
        <w:t></w:t>
      </w:r>
      <w:r w:rsidRPr="00CB5470">
        <w:rPr>
          <w:rFonts w:hint="eastAsia"/>
        </w:rPr>
        <w:t>засад</w:t>
      </w:r>
      <w:r w:rsidRPr="00CB5470">
        <w:rPr>
          <w:lang w:val="en-US"/>
        </w:rPr>
        <w:t></w:t>
      </w:r>
      <w:r w:rsidRPr="00CB5470">
        <w:rPr>
          <w:rFonts w:hint="eastAsia"/>
        </w:rPr>
        <w:t>адміністративно</w:t>
      </w:r>
      <w:r w:rsidRPr="00CB5470">
        <w:rPr>
          <w:lang w:val="en-US"/>
        </w:rPr>
        <w:t></w:t>
      </w:r>
      <w:r w:rsidRPr="00CB5470">
        <w:rPr>
          <w:rFonts w:hint="eastAsia"/>
        </w:rPr>
        <w:t>правового</w:t>
      </w:r>
      <w:r w:rsidRPr="00CB5470">
        <w:rPr>
          <w:lang w:val="en-US"/>
        </w:rPr>
        <w:t></w:t>
      </w:r>
      <w:r w:rsidRPr="00CB5470">
        <w:rPr>
          <w:rFonts w:hint="eastAsia"/>
        </w:rPr>
        <w:t>забезпечення</w:t>
      </w:r>
    </w:p>
    <w:p w:rsidR="00CB5470" w:rsidRPr="00CB5470" w:rsidRDefault="00CB5470" w:rsidP="00CB5470">
      <w:r w:rsidRPr="00CB5470">
        <w:rPr>
          <w:rFonts w:hint="eastAsia"/>
        </w:rPr>
        <w:t>діяльності</w:t>
      </w:r>
      <w:r w:rsidRPr="00CB5470">
        <w:rPr>
          <w:lang w:val="en-US"/>
        </w:rPr>
        <w:t></w:t>
      </w:r>
      <w:r w:rsidRPr="00CB5470">
        <w:rPr>
          <w:rFonts w:hint="eastAsia"/>
        </w:rPr>
        <w:t>публічної</w:t>
      </w:r>
      <w:r w:rsidRPr="00CB5470">
        <w:rPr>
          <w:lang w:val="en-US"/>
        </w:rPr>
        <w:t></w:t>
      </w:r>
      <w:r w:rsidRPr="00CB5470">
        <w:rPr>
          <w:rFonts w:hint="eastAsia"/>
        </w:rPr>
        <w:t>адміністрації</w:t>
      </w:r>
      <w:r w:rsidRPr="00CB5470">
        <w:rPr>
          <w:lang w:val="en-US"/>
        </w:rPr>
        <w:t></w:t>
      </w:r>
      <w:r w:rsidRPr="00CB5470">
        <w:rPr>
          <w:rFonts w:hint="eastAsia"/>
        </w:rPr>
        <w:t>у</w:t>
      </w:r>
      <w:r w:rsidRPr="00CB5470">
        <w:rPr>
          <w:lang w:val="en-US"/>
        </w:rPr>
        <w:t></w:t>
      </w:r>
      <w:r w:rsidRPr="00CB5470">
        <w:rPr>
          <w:rFonts w:hint="eastAsia"/>
        </w:rPr>
        <w:t>сфері</w:t>
      </w:r>
      <w:r w:rsidRPr="00CB5470">
        <w:rPr>
          <w:lang w:val="en-US"/>
        </w:rPr>
        <w:t></w:t>
      </w:r>
      <w:r w:rsidRPr="00CB5470">
        <w:rPr>
          <w:rFonts w:hint="eastAsia"/>
        </w:rPr>
        <w:t>охорони</w:t>
      </w:r>
      <w:r w:rsidRPr="00CB5470">
        <w:rPr>
          <w:lang w:val="en-US"/>
        </w:rPr>
        <w:t></w:t>
      </w:r>
      <w:r w:rsidRPr="00CB5470">
        <w:rPr>
          <w:rFonts w:hint="eastAsia"/>
        </w:rPr>
        <w:t>громадського</w:t>
      </w:r>
      <w:r w:rsidRPr="00CB5470">
        <w:rPr>
          <w:lang w:val="en-US"/>
        </w:rPr>
        <w:t></w:t>
      </w:r>
      <w:r w:rsidRPr="00CB5470">
        <w:rPr>
          <w:rFonts w:hint="eastAsia"/>
        </w:rPr>
        <w:t>здоров’я</w:t>
      </w:r>
      <w:r w:rsidRPr="00CB5470">
        <w:rPr>
          <w:lang w:val="en-US"/>
        </w:rPr>
        <w:t></w:t>
      </w:r>
      <w:r w:rsidRPr="00CB5470">
        <w:rPr>
          <w:lang w:val="en-US"/>
        </w:rPr>
        <w:t></w:t>
      </w:r>
      <w:r w:rsidRPr="00CB5470">
        <w:rPr>
          <w:rFonts w:hint="eastAsia"/>
        </w:rPr>
        <w:t>У</w:t>
      </w:r>
    </w:p>
    <w:p w:rsidR="00CB5470" w:rsidRPr="00CB5470" w:rsidRDefault="00CB5470" w:rsidP="00CB5470">
      <w:r w:rsidRPr="00CB5470">
        <w:rPr>
          <w:rFonts w:hint="eastAsia"/>
        </w:rPr>
        <w:t>результаті</w:t>
      </w:r>
      <w:r w:rsidRPr="00CB5470">
        <w:rPr>
          <w:lang w:val="en-US"/>
        </w:rPr>
        <w:t></w:t>
      </w:r>
      <w:r w:rsidRPr="00CB5470">
        <w:rPr>
          <w:rFonts w:hint="eastAsia"/>
        </w:rPr>
        <w:t>проведеного</w:t>
      </w:r>
      <w:r w:rsidRPr="00CB5470">
        <w:rPr>
          <w:lang w:val="en-US"/>
        </w:rPr>
        <w:t></w:t>
      </w:r>
      <w:r w:rsidRPr="00CB5470">
        <w:rPr>
          <w:rFonts w:hint="eastAsia"/>
        </w:rPr>
        <w:t>дослідження</w:t>
      </w:r>
      <w:r w:rsidRPr="00CB5470">
        <w:rPr>
          <w:lang w:val="en-US"/>
        </w:rPr>
        <w:t></w:t>
      </w:r>
      <w:r w:rsidRPr="00CB5470">
        <w:rPr>
          <w:rFonts w:hint="eastAsia"/>
        </w:rPr>
        <w:t>сформульовано</w:t>
      </w:r>
      <w:r w:rsidRPr="00CB5470">
        <w:rPr>
          <w:lang w:val="en-US"/>
        </w:rPr>
        <w:t></w:t>
      </w:r>
      <w:r w:rsidRPr="00CB5470">
        <w:rPr>
          <w:rFonts w:hint="eastAsia"/>
        </w:rPr>
        <w:t>низку</w:t>
      </w:r>
      <w:r w:rsidRPr="00CB5470">
        <w:rPr>
          <w:lang w:val="en-US"/>
        </w:rPr>
        <w:t></w:t>
      </w:r>
      <w:r w:rsidRPr="00CB5470">
        <w:rPr>
          <w:rFonts w:hint="eastAsia"/>
        </w:rPr>
        <w:t>висновків</w:t>
      </w:r>
      <w:r w:rsidRPr="00CB5470">
        <w:rPr>
          <w:lang w:val="en-US"/>
        </w:rPr>
        <w:t></w:t>
      </w:r>
    </w:p>
    <w:p w:rsidR="00CB5470" w:rsidRPr="00CB5470" w:rsidRDefault="00CB5470" w:rsidP="00CB5470">
      <w:r w:rsidRPr="00CB5470">
        <w:rPr>
          <w:rFonts w:hint="eastAsia"/>
        </w:rPr>
        <w:t>пропозицій</w:t>
      </w:r>
      <w:r w:rsidRPr="00CB5470">
        <w:rPr>
          <w:lang w:val="en-US"/>
        </w:rPr>
        <w:t></w:t>
      </w:r>
      <w:r w:rsidRPr="00CB5470">
        <w:rPr>
          <w:rFonts w:hint="eastAsia"/>
        </w:rPr>
        <w:t>і</w:t>
      </w:r>
      <w:r w:rsidRPr="00CB5470">
        <w:rPr>
          <w:lang w:val="en-US"/>
        </w:rPr>
        <w:t></w:t>
      </w:r>
      <w:r w:rsidRPr="00CB5470">
        <w:rPr>
          <w:rFonts w:hint="eastAsia"/>
        </w:rPr>
        <w:t>рекомендацій</w:t>
      </w:r>
      <w:r w:rsidRPr="00CB5470">
        <w:rPr>
          <w:lang w:val="en-US"/>
        </w:rPr>
        <w:t></w:t>
      </w:r>
      <w:r w:rsidRPr="00CB5470">
        <w:rPr>
          <w:lang w:val="en-US"/>
        </w:rPr>
        <w:t></w:t>
      </w:r>
      <w:r w:rsidRPr="00CB5470">
        <w:rPr>
          <w:rFonts w:hint="eastAsia"/>
        </w:rPr>
        <w:t>спрямованих</w:t>
      </w:r>
      <w:r w:rsidRPr="00CB5470">
        <w:rPr>
          <w:lang w:val="en-US"/>
        </w:rPr>
        <w:t></w:t>
      </w:r>
      <w:r w:rsidRPr="00CB5470">
        <w:rPr>
          <w:rFonts w:hint="eastAsia"/>
        </w:rPr>
        <w:t>на</w:t>
      </w:r>
      <w:r w:rsidRPr="00CB5470">
        <w:rPr>
          <w:lang w:val="en-US"/>
        </w:rPr>
        <w:t></w:t>
      </w:r>
      <w:r w:rsidRPr="00CB5470">
        <w:rPr>
          <w:rFonts w:hint="eastAsia"/>
        </w:rPr>
        <w:t>досягнення</w:t>
      </w:r>
      <w:r w:rsidRPr="00CB5470">
        <w:rPr>
          <w:lang w:val="en-US"/>
        </w:rPr>
        <w:t></w:t>
      </w:r>
      <w:r w:rsidRPr="00CB5470">
        <w:rPr>
          <w:rFonts w:hint="eastAsia"/>
        </w:rPr>
        <w:t>поставленої</w:t>
      </w:r>
      <w:r w:rsidRPr="00CB5470">
        <w:rPr>
          <w:lang w:val="en-US"/>
        </w:rPr>
        <w:t></w:t>
      </w:r>
      <w:r w:rsidRPr="00CB5470">
        <w:rPr>
          <w:rFonts w:hint="eastAsia"/>
        </w:rPr>
        <w:t>мети</w:t>
      </w:r>
      <w:r w:rsidRPr="00CB5470">
        <w:rPr>
          <w:lang w:val="en-US"/>
        </w:rPr>
        <w:t></w:t>
      </w:r>
    </w:p>
    <w:p w:rsidR="00CB5470" w:rsidRPr="00CB5470" w:rsidRDefault="00CB5470" w:rsidP="00CB5470">
      <w:r w:rsidRPr="00CB5470">
        <w:rPr>
          <w:rFonts w:hint="eastAsia"/>
        </w:rPr>
        <w:t>Сформульовано</w:t>
      </w:r>
      <w:r w:rsidRPr="00CB5470">
        <w:rPr>
          <w:lang w:val="en-US"/>
        </w:rPr>
        <w:t></w:t>
      </w:r>
      <w:r w:rsidRPr="00CB5470">
        <w:rPr>
          <w:rFonts w:hint="eastAsia"/>
        </w:rPr>
        <w:t>три</w:t>
      </w:r>
      <w:r w:rsidRPr="00CB5470">
        <w:rPr>
          <w:lang w:val="en-US"/>
        </w:rPr>
        <w:t></w:t>
      </w:r>
      <w:r w:rsidRPr="00CB5470">
        <w:rPr>
          <w:rFonts w:hint="eastAsia"/>
        </w:rPr>
        <w:t>напрями</w:t>
      </w:r>
      <w:r w:rsidRPr="00CB5470">
        <w:rPr>
          <w:lang w:val="en-US"/>
        </w:rPr>
        <w:t></w:t>
      </w:r>
      <w:r w:rsidRPr="00CB5470">
        <w:rPr>
          <w:rFonts w:hint="eastAsia"/>
        </w:rPr>
        <w:t>тлумачення</w:t>
      </w:r>
      <w:r w:rsidRPr="00CB5470">
        <w:rPr>
          <w:lang w:val="en-US"/>
        </w:rPr>
        <w:t></w:t>
      </w:r>
      <w:r w:rsidRPr="00CB5470">
        <w:rPr>
          <w:rFonts w:hint="eastAsia"/>
        </w:rPr>
        <w:t>поняття</w:t>
      </w:r>
      <w:r w:rsidRPr="00CB5470">
        <w:rPr>
          <w:lang w:val="en-US"/>
        </w:rPr>
        <w:t></w:t>
      </w:r>
      <w:r w:rsidRPr="00CB5470">
        <w:rPr>
          <w:rFonts w:hint="eastAsia"/>
        </w:rPr>
        <w:t>й</w:t>
      </w:r>
      <w:r w:rsidRPr="00CB5470">
        <w:rPr>
          <w:lang w:val="en-US"/>
        </w:rPr>
        <w:t></w:t>
      </w:r>
      <w:r w:rsidRPr="00CB5470">
        <w:rPr>
          <w:rFonts w:hint="eastAsia"/>
        </w:rPr>
        <w:t>сутності</w:t>
      </w:r>
    </w:p>
    <w:p w:rsidR="00CB5470" w:rsidRPr="00CB5470" w:rsidRDefault="00CB5470" w:rsidP="00CB5470">
      <w:r w:rsidRPr="00CB5470">
        <w:rPr>
          <w:lang w:val="en-US"/>
        </w:rPr>
        <w:t></w:t>
      </w:r>
      <w:r w:rsidRPr="00CB5470">
        <w:rPr>
          <w:rFonts w:hint="eastAsia"/>
        </w:rPr>
        <w:t>громадське</w:t>
      </w:r>
      <w:r w:rsidRPr="00CB5470">
        <w:rPr>
          <w:lang w:val="en-US"/>
        </w:rPr>
        <w:t></w:t>
      </w:r>
      <w:r w:rsidRPr="00CB5470">
        <w:rPr>
          <w:rFonts w:hint="eastAsia"/>
        </w:rPr>
        <w:t>здоров’я</w:t>
      </w:r>
      <w:r w:rsidRPr="00CB5470">
        <w:rPr>
          <w:lang w:val="en-US"/>
        </w:rPr>
        <w:t></w:t>
      </w:r>
      <w:r w:rsidRPr="00CB5470">
        <w:rPr>
          <w:lang w:val="en-US"/>
        </w:rPr>
        <w:t></w:t>
      </w:r>
      <w:r w:rsidRPr="00CB5470">
        <w:rPr>
          <w:lang w:val="en-US"/>
        </w:rPr>
        <w:t></w:t>
      </w:r>
      <w:r w:rsidRPr="00CB5470">
        <w:rPr>
          <w:rFonts w:hint="eastAsia"/>
        </w:rPr>
        <w:t>а</w:t>
      </w:r>
      <w:r w:rsidRPr="00CB5470">
        <w:rPr>
          <w:lang w:val="en-US"/>
        </w:rPr>
        <w:t></w:t>
      </w:r>
      <w:r w:rsidRPr="00CB5470">
        <w:rPr>
          <w:rFonts w:hint="eastAsia"/>
        </w:rPr>
        <w:t>саме</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rPr>
        <w:t>при</w:t>
      </w:r>
      <w:r w:rsidRPr="00CB5470">
        <w:rPr>
          <w:lang w:val="en-US"/>
        </w:rPr>
        <w:t></w:t>
      </w:r>
      <w:r w:rsidRPr="00CB5470">
        <w:rPr>
          <w:rFonts w:hint="eastAsia"/>
        </w:rPr>
        <w:t>характеристиці</w:t>
      </w:r>
      <w:r w:rsidRPr="00CB5470">
        <w:rPr>
          <w:lang w:val="en-US"/>
        </w:rPr>
        <w:t></w:t>
      </w:r>
      <w:r w:rsidRPr="00CB5470">
        <w:rPr>
          <w:rFonts w:hint="eastAsia"/>
        </w:rPr>
        <w:t>першого</w:t>
      </w:r>
      <w:r w:rsidRPr="00CB5470">
        <w:rPr>
          <w:lang w:val="en-US"/>
        </w:rPr>
        <w:t></w:t>
      </w:r>
      <w:r w:rsidRPr="00CB5470">
        <w:rPr>
          <w:rFonts w:hint="eastAsia"/>
        </w:rPr>
        <w:t>з</w:t>
      </w:r>
      <w:r w:rsidRPr="00CB5470">
        <w:rPr>
          <w:lang w:val="en-US"/>
        </w:rPr>
        <w:t></w:t>
      </w:r>
      <w:r w:rsidRPr="00CB5470">
        <w:rPr>
          <w:rFonts w:hint="eastAsia"/>
        </w:rPr>
        <w:t>них</w:t>
      </w:r>
    </w:p>
    <w:p w:rsidR="00CB5470" w:rsidRPr="00CB5470" w:rsidRDefault="00CB5470" w:rsidP="00CB5470">
      <w:pPr>
        <w:rPr>
          <w:lang w:val="en-US"/>
        </w:rPr>
      </w:pPr>
      <w:r w:rsidRPr="00CB5470">
        <w:rPr>
          <w:rFonts w:hint="eastAsia"/>
          <w:lang w:val="en-US"/>
        </w:rPr>
        <w:t>наголошено</w:t>
      </w:r>
      <w:r w:rsidRPr="00CB5470">
        <w:rPr>
          <w:lang w:val="en-US"/>
        </w:rPr>
        <w:t></w:t>
      </w:r>
      <w:r w:rsidRPr="00CB5470">
        <w:rPr>
          <w:rFonts w:hint="eastAsia"/>
          <w:lang w:val="en-US"/>
        </w:rPr>
        <w:t>на</w:t>
      </w:r>
      <w:r w:rsidRPr="00CB5470">
        <w:rPr>
          <w:lang w:val="en-US"/>
        </w:rPr>
        <w:t></w:t>
      </w:r>
      <w:r w:rsidRPr="00CB5470">
        <w:rPr>
          <w:rFonts w:hint="eastAsia"/>
          <w:lang w:val="en-US"/>
        </w:rPr>
        <w:t>можливості</w:t>
      </w:r>
      <w:r w:rsidRPr="00CB5470">
        <w:rPr>
          <w:lang w:val="en-US"/>
        </w:rPr>
        <w:t></w:t>
      </w:r>
      <w:r w:rsidRPr="00CB5470">
        <w:rPr>
          <w:rFonts w:hint="eastAsia"/>
          <w:lang w:val="en-US"/>
        </w:rPr>
        <w:t>розгляду</w:t>
      </w:r>
      <w:r w:rsidRPr="00CB5470">
        <w:rPr>
          <w:lang w:val="en-US"/>
        </w:rPr>
        <w:t></w:t>
      </w: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rFonts w:hint="eastAsia"/>
          <w:lang w:val="en-US"/>
        </w:rPr>
        <w:t>у</w:t>
      </w:r>
      <w:r w:rsidRPr="00CB5470">
        <w:rPr>
          <w:lang w:val="en-US"/>
        </w:rPr>
        <w:t></w:t>
      </w:r>
      <w:r w:rsidRPr="00CB5470">
        <w:rPr>
          <w:rFonts w:hint="eastAsia"/>
          <w:lang w:val="en-US"/>
        </w:rPr>
        <w:t>значенні</w:t>
      </w:r>
    </w:p>
    <w:p w:rsidR="00CB5470" w:rsidRPr="00CB5470" w:rsidRDefault="00CB5470" w:rsidP="00CB5470">
      <w:pPr>
        <w:rPr>
          <w:lang w:val="en-US"/>
        </w:rPr>
      </w:pPr>
      <w:r w:rsidRPr="00CB5470">
        <w:rPr>
          <w:lang w:val="en-US"/>
        </w:rPr>
        <w:t></w:t>
      </w:r>
      <w:r w:rsidRPr="00CB5470">
        <w:rPr>
          <w:rFonts w:hint="eastAsia"/>
          <w:lang w:val="en-US"/>
        </w:rPr>
        <w:t>здоров’я</w:t>
      </w:r>
      <w:r w:rsidRPr="00CB5470">
        <w:rPr>
          <w:lang w:val="en-US"/>
        </w:rPr>
        <w:t></w:t>
      </w:r>
      <w:r w:rsidRPr="00CB5470">
        <w:rPr>
          <w:rFonts w:hint="eastAsia"/>
          <w:lang w:val="en-US"/>
        </w:rPr>
        <w:t>громадськості</w:t>
      </w:r>
      <w:r w:rsidRPr="00CB5470">
        <w:rPr>
          <w:lang w:val="en-US"/>
        </w:rPr>
        <w:t></w:t>
      </w:r>
      <w:r w:rsidRPr="00CB5470">
        <w:rPr>
          <w:lang w:val="en-US"/>
        </w:rPr>
        <w:t></w:t>
      </w:r>
      <w:r w:rsidRPr="00CB5470">
        <w:rPr>
          <w:lang w:val="en-US"/>
        </w:rPr>
        <w:t></w:t>
      </w:r>
      <w:r w:rsidRPr="00CB5470">
        <w:rPr>
          <w:rFonts w:hint="eastAsia"/>
          <w:lang w:val="en-US"/>
        </w:rPr>
        <w:t>внаслідок</w:t>
      </w:r>
      <w:r w:rsidRPr="00CB5470">
        <w:rPr>
          <w:lang w:val="en-US"/>
        </w:rPr>
        <w:t></w:t>
      </w:r>
      <w:r w:rsidRPr="00CB5470">
        <w:rPr>
          <w:rFonts w:hint="eastAsia"/>
          <w:lang w:val="en-US"/>
        </w:rPr>
        <w:t>чого</w:t>
      </w:r>
      <w:r w:rsidRPr="00CB5470">
        <w:rPr>
          <w:lang w:val="en-US"/>
        </w:rPr>
        <w:t></w:t>
      </w:r>
      <w:r w:rsidRPr="00CB5470">
        <w:rPr>
          <w:rFonts w:hint="eastAsia"/>
          <w:lang w:val="en-US"/>
        </w:rPr>
        <w:t>воно</w:t>
      </w:r>
      <w:r w:rsidRPr="00CB5470">
        <w:rPr>
          <w:lang w:val="en-US"/>
        </w:rPr>
        <w:t></w:t>
      </w:r>
      <w:r w:rsidRPr="00CB5470">
        <w:rPr>
          <w:rFonts w:hint="eastAsia"/>
          <w:lang w:val="en-US"/>
        </w:rPr>
        <w:t>являтиме</w:t>
      </w:r>
      <w:r w:rsidRPr="00CB5470">
        <w:rPr>
          <w:lang w:val="en-US"/>
        </w:rPr>
        <w:t></w:t>
      </w:r>
      <w:r w:rsidRPr="00CB5470">
        <w:rPr>
          <w:rFonts w:hint="eastAsia"/>
          <w:lang w:val="en-US"/>
        </w:rPr>
        <w:t>собою</w:t>
      </w:r>
      <w:r w:rsidRPr="00CB5470">
        <w:rPr>
          <w:lang w:val="en-US"/>
        </w:rPr>
        <w:t></w:t>
      </w:r>
      <w:r w:rsidRPr="00CB5470">
        <w:rPr>
          <w:rFonts w:hint="eastAsia"/>
          <w:lang w:val="en-US"/>
        </w:rPr>
        <w:t>складову</w:t>
      </w:r>
    </w:p>
    <w:p w:rsidR="00CB5470" w:rsidRPr="00CB5470" w:rsidRDefault="00CB5470" w:rsidP="00CB5470">
      <w:pPr>
        <w:rPr>
          <w:lang w:val="en-US"/>
        </w:rPr>
      </w:pPr>
      <w:r w:rsidRPr="00CB5470">
        <w:rPr>
          <w:rFonts w:hint="eastAsia"/>
          <w:lang w:val="en-US"/>
        </w:rPr>
        <w:t>частину</w:t>
      </w:r>
      <w:r w:rsidRPr="00CB5470">
        <w:rPr>
          <w:lang w:val="en-US"/>
        </w:rPr>
        <w:t></w:t>
      </w:r>
      <w:r w:rsidRPr="00CB5470">
        <w:rPr>
          <w:rFonts w:hint="eastAsia"/>
          <w:lang w:val="en-US"/>
        </w:rPr>
        <w:t>більш</w:t>
      </w:r>
      <w:r w:rsidRPr="00CB5470">
        <w:rPr>
          <w:lang w:val="en-US"/>
        </w:rPr>
        <w:t></w:t>
      </w:r>
      <w:r w:rsidRPr="00CB5470">
        <w:rPr>
          <w:rFonts w:hint="eastAsia"/>
          <w:lang w:val="en-US"/>
        </w:rPr>
        <w:t>загального</w:t>
      </w:r>
      <w:r w:rsidRPr="00CB5470">
        <w:rPr>
          <w:lang w:val="en-US"/>
        </w:rPr>
        <w:t></w:t>
      </w:r>
      <w:r w:rsidRPr="00CB5470">
        <w:rPr>
          <w:rFonts w:hint="eastAsia"/>
          <w:lang w:val="en-US"/>
        </w:rPr>
        <w:t>поняття</w:t>
      </w:r>
      <w:r w:rsidRPr="00CB5470">
        <w:rPr>
          <w:lang w:val="en-US"/>
        </w:rPr>
        <w:t></w:t>
      </w:r>
      <w:r w:rsidRPr="00CB5470">
        <w:rPr>
          <w:lang w:val="en-US"/>
        </w:rPr>
        <w:t></w:t>
      </w:r>
      <w:r w:rsidRPr="00CB5470">
        <w:rPr>
          <w:rFonts w:hint="eastAsia"/>
          <w:lang w:val="en-US"/>
        </w:rPr>
        <w:t>здоров’я</w:t>
      </w:r>
      <w:r w:rsidRPr="00CB5470">
        <w:rPr>
          <w:lang w:val="en-US"/>
        </w:rPr>
        <w:t></w:t>
      </w:r>
      <w:r w:rsidRPr="00CB5470">
        <w:rPr>
          <w:rFonts w:hint="eastAsia"/>
          <w:lang w:val="en-US"/>
        </w:rPr>
        <w:t>населення</w:t>
      </w:r>
      <w:r w:rsidRPr="00CB5470">
        <w:rPr>
          <w:lang w:val="en-US"/>
        </w:rPr>
        <w:t></w:t>
      </w:r>
      <w:r w:rsidRPr="00CB5470">
        <w:rPr>
          <w:lang w:val="en-US"/>
        </w:rPr>
        <w:t></w:t>
      </w:r>
      <w:r w:rsidRPr="00CB5470">
        <w:rPr>
          <w:lang w:val="en-US"/>
        </w:rPr>
        <w:t></w:t>
      </w:r>
      <w:r w:rsidRPr="00CB5470">
        <w:rPr>
          <w:rFonts w:hint="eastAsia"/>
          <w:lang w:val="en-US"/>
        </w:rPr>
        <w:t>оскільки</w:t>
      </w:r>
      <w:r w:rsidRPr="00CB5470">
        <w:rPr>
          <w:lang w:val="en-US"/>
        </w:rPr>
        <w:t></w:t>
      </w:r>
      <w:r w:rsidRPr="00CB5470">
        <w:rPr>
          <w:rFonts w:hint="eastAsia"/>
          <w:lang w:val="en-US"/>
        </w:rPr>
        <w:t>буде</w:t>
      </w:r>
      <w:r w:rsidRPr="00CB5470">
        <w:rPr>
          <w:lang w:val="en-US"/>
        </w:rPr>
        <w:t></w:t>
      </w:r>
      <w:r w:rsidRPr="00CB5470">
        <w:rPr>
          <w:rFonts w:hint="eastAsia"/>
          <w:lang w:val="en-US"/>
        </w:rPr>
        <w:t>йтися</w:t>
      </w:r>
    </w:p>
    <w:p w:rsidR="00CB5470" w:rsidRPr="00CB5470" w:rsidRDefault="00CB5470" w:rsidP="00CB5470">
      <w:pPr>
        <w:rPr>
          <w:lang w:val="en-US"/>
        </w:rPr>
      </w:pPr>
      <w:r w:rsidRPr="00CB5470">
        <w:rPr>
          <w:rFonts w:hint="eastAsia"/>
          <w:lang w:val="en-US"/>
        </w:rPr>
        <w:t>про</w:t>
      </w:r>
      <w:r w:rsidRPr="00CB5470">
        <w:rPr>
          <w:lang w:val="en-US"/>
        </w:rPr>
        <w:t></w:t>
      </w:r>
      <w:r w:rsidRPr="00CB5470">
        <w:rPr>
          <w:rFonts w:hint="eastAsia"/>
          <w:lang w:val="en-US"/>
        </w:rPr>
        <w:t>здоров’я</w:t>
      </w:r>
      <w:r w:rsidRPr="00CB5470">
        <w:rPr>
          <w:lang w:val="en-US"/>
        </w:rPr>
        <w:t></w:t>
      </w:r>
      <w:r w:rsidRPr="00CB5470">
        <w:rPr>
          <w:rFonts w:hint="eastAsia"/>
          <w:lang w:val="en-US"/>
        </w:rPr>
        <w:t>конкретної</w:t>
      </w:r>
      <w:r w:rsidRPr="00CB5470">
        <w:rPr>
          <w:lang w:val="en-US"/>
        </w:rPr>
        <w:t></w:t>
      </w:r>
      <w:r w:rsidRPr="00CB5470">
        <w:rPr>
          <w:rFonts w:hint="eastAsia"/>
          <w:lang w:val="en-US"/>
        </w:rPr>
        <w:t>частини</w:t>
      </w:r>
      <w:r w:rsidRPr="00CB5470">
        <w:rPr>
          <w:lang w:val="en-US"/>
        </w:rPr>
        <w:t></w:t>
      </w:r>
      <w:r w:rsidRPr="00CB5470">
        <w:rPr>
          <w:rFonts w:hint="eastAsia"/>
          <w:lang w:val="en-US"/>
        </w:rPr>
        <w:t>населення</w:t>
      </w:r>
      <w:r w:rsidRPr="00CB5470">
        <w:rPr>
          <w:lang w:val="en-US"/>
        </w:rPr>
        <w:t></w:t>
      </w:r>
      <w:r w:rsidRPr="00CB5470">
        <w:rPr>
          <w:lang w:val="en-US"/>
        </w:rPr>
        <w:t></w:t>
      </w:r>
      <w:r w:rsidRPr="00CB5470">
        <w:rPr>
          <w:rFonts w:hint="eastAsia"/>
          <w:lang w:val="en-US"/>
        </w:rPr>
        <w:t>яку</w:t>
      </w:r>
      <w:r w:rsidRPr="00CB5470">
        <w:rPr>
          <w:lang w:val="en-US"/>
        </w:rPr>
        <w:t></w:t>
      </w:r>
      <w:r w:rsidRPr="00CB5470">
        <w:rPr>
          <w:rFonts w:hint="eastAsia"/>
          <w:lang w:val="en-US"/>
        </w:rPr>
        <w:t>можна</w:t>
      </w:r>
      <w:r w:rsidRPr="00CB5470">
        <w:rPr>
          <w:lang w:val="en-US"/>
        </w:rPr>
        <w:t></w:t>
      </w:r>
      <w:r w:rsidRPr="00CB5470">
        <w:rPr>
          <w:rFonts w:hint="eastAsia"/>
          <w:lang w:val="en-US"/>
        </w:rPr>
        <w:t>охарактеризувати</w:t>
      </w:r>
      <w:r w:rsidRPr="00CB5470">
        <w:rPr>
          <w:lang w:val="en-US"/>
        </w:rPr>
        <w:t></w:t>
      </w:r>
      <w:r w:rsidRPr="00CB5470">
        <w:rPr>
          <w:rFonts w:hint="eastAsia"/>
          <w:lang w:val="en-US"/>
        </w:rPr>
        <w:t>як</w:t>
      </w:r>
    </w:p>
    <w:p w:rsidR="00CB5470" w:rsidRPr="00CB5470" w:rsidRDefault="00CB5470" w:rsidP="00CB5470">
      <w:pPr>
        <w:rPr>
          <w:lang w:val="en-US"/>
        </w:rPr>
      </w:pPr>
      <w:r w:rsidRPr="00CB5470">
        <w:rPr>
          <w:rFonts w:hint="eastAsia"/>
          <w:lang w:val="en-US"/>
        </w:rPr>
        <w:t>громадськість</w:t>
      </w:r>
      <w:r w:rsidRPr="00CB5470">
        <w:rPr>
          <w:lang w:val="en-US"/>
        </w:rPr>
        <w:t></w:t>
      </w:r>
      <w:r w:rsidRPr="00CB5470">
        <w:rPr>
          <w:lang w:val="en-US"/>
        </w:rPr>
        <w:t></w:t>
      </w:r>
      <w:r w:rsidRPr="00CB5470">
        <w:rPr>
          <w:rFonts w:hint="eastAsia"/>
          <w:lang w:val="en-US"/>
        </w:rPr>
        <w:t>у</w:t>
      </w:r>
      <w:r w:rsidRPr="00CB5470">
        <w:rPr>
          <w:lang w:val="en-US"/>
        </w:rPr>
        <w:t></w:t>
      </w:r>
      <w:r w:rsidRPr="00CB5470">
        <w:rPr>
          <w:rFonts w:hint="eastAsia"/>
          <w:lang w:val="en-US"/>
        </w:rPr>
        <w:t>межах</w:t>
      </w:r>
      <w:r w:rsidRPr="00CB5470">
        <w:rPr>
          <w:lang w:val="en-US"/>
        </w:rPr>
        <w:t></w:t>
      </w:r>
      <w:r w:rsidRPr="00CB5470">
        <w:rPr>
          <w:rFonts w:hint="eastAsia"/>
          <w:lang w:val="en-US"/>
        </w:rPr>
        <w:t>певної</w:t>
      </w:r>
      <w:r w:rsidRPr="00CB5470">
        <w:rPr>
          <w:lang w:val="en-US"/>
        </w:rPr>
        <w:t></w:t>
      </w:r>
      <w:r w:rsidRPr="00CB5470">
        <w:rPr>
          <w:rFonts w:hint="eastAsia"/>
          <w:lang w:val="en-US"/>
        </w:rPr>
        <w:t>країни</w:t>
      </w:r>
      <w:r w:rsidRPr="00CB5470">
        <w:rPr>
          <w:lang w:val="en-US"/>
        </w:rPr>
        <w:t></w:t>
      </w:r>
      <w:r w:rsidRPr="00CB5470">
        <w:rPr>
          <w:lang w:val="en-US"/>
        </w:rPr>
        <w:t></w:t>
      </w:r>
      <w:r w:rsidRPr="00CB5470">
        <w:rPr>
          <w:rFonts w:hint="eastAsia"/>
          <w:lang w:val="en-US"/>
        </w:rPr>
        <w:t>або</w:t>
      </w:r>
      <w:r w:rsidRPr="00CB5470">
        <w:rPr>
          <w:lang w:val="en-US"/>
        </w:rPr>
        <w:t></w:t>
      </w:r>
      <w:r w:rsidRPr="00CB5470">
        <w:rPr>
          <w:rFonts w:hint="eastAsia"/>
          <w:lang w:val="en-US"/>
        </w:rPr>
        <w:t>навіть</w:t>
      </w:r>
      <w:r w:rsidRPr="00CB5470">
        <w:rPr>
          <w:lang w:val="en-US"/>
        </w:rPr>
        <w:t></w:t>
      </w:r>
      <w:r w:rsidRPr="00CB5470">
        <w:rPr>
          <w:rFonts w:hint="eastAsia"/>
          <w:lang w:val="en-US"/>
        </w:rPr>
        <w:t>країн</w:t>
      </w:r>
      <w:r w:rsidRPr="00CB5470">
        <w:rPr>
          <w:lang w:val="en-US"/>
        </w:rPr>
        <w:t></w:t>
      </w:r>
      <w:r w:rsidRPr="00CB5470">
        <w:rPr>
          <w:lang w:val="en-US"/>
        </w:rPr>
        <w:t></w:t>
      </w:r>
      <w:r w:rsidRPr="00CB5470">
        <w:rPr>
          <w:lang w:val="en-US"/>
        </w:rPr>
        <w:t></w:t>
      </w:r>
      <w:r w:rsidRPr="00CB5470">
        <w:rPr>
          <w:rFonts w:hint="eastAsia"/>
          <w:lang w:val="en-US"/>
        </w:rPr>
        <w:t>У</w:t>
      </w:r>
      <w:r w:rsidRPr="00CB5470">
        <w:rPr>
          <w:lang w:val="en-US"/>
        </w:rPr>
        <w:t></w:t>
      </w:r>
      <w:r w:rsidRPr="00CB5470">
        <w:rPr>
          <w:rFonts w:hint="eastAsia"/>
          <w:lang w:val="en-US"/>
        </w:rPr>
        <w:t>такому</w:t>
      </w:r>
      <w:r w:rsidRPr="00CB5470">
        <w:rPr>
          <w:lang w:val="en-US"/>
        </w:rPr>
        <w:t></w:t>
      </w:r>
      <w:r w:rsidRPr="00CB5470">
        <w:rPr>
          <w:rFonts w:hint="eastAsia"/>
          <w:lang w:val="en-US"/>
        </w:rPr>
        <w:t>ракурсі</w:t>
      </w:r>
    </w:p>
    <w:p w:rsidR="00CB5470" w:rsidRPr="00CB5470" w:rsidRDefault="00CB5470" w:rsidP="00CB5470">
      <w:pPr>
        <w:rPr>
          <w:lang w:val="en-US"/>
        </w:rPr>
      </w:pPr>
      <w:r w:rsidRPr="00CB5470">
        <w:rPr>
          <w:rFonts w:hint="eastAsia"/>
          <w:lang w:val="en-US"/>
        </w:rPr>
        <w:t>запропоновано</w:t>
      </w:r>
      <w:r w:rsidRPr="00CB5470">
        <w:rPr>
          <w:lang w:val="en-US"/>
        </w:rPr>
        <w:t></w:t>
      </w:r>
      <w:r w:rsidRPr="00CB5470">
        <w:rPr>
          <w:rFonts w:hint="eastAsia"/>
          <w:lang w:val="en-US"/>
        </w:rPr>
        <w:t>наступне</w:t>
      </w:r>
      <w:r w:rsidRPr="00CB5470">
        <w:rPr>
          <w:lang w:val="en-US"/>
        </w:rPr>
        <w:t></w:t>
      </w:r>
      <w:r w:rsidRPr="00CB5470">
        <w:rPr>
          <w:rFonts w:hint="eastAsia"/>
          <w:lang w:val="en-US"/>
        </w:rPr>
        <w:t>визначення</w:t>
      </w:r>
      <w:r w:rsidRPr="00CB5470">
        <w:rPr>
          <w:lang w:val="en-US"/>
        </w:rPr>
        <w:t></w:t>
      </w:r>
      <w:r w:rsidRPr="00CB5470">
        <w:rPr>
          <w:rFonts w:hint="eastAsia"/>
          <w:lang w:val="en-US"/>
        </w:rPr>
        <w:t>поняття</w:t>
      </w:r>
      <w:r w:rsidRPr="00CB5470">
        <w:rPr>
          <w:lang w:val="en-US"/>
        </w:rPr>
        <w:t></w:t>
      </w:r>
      <w:r w:rsidRPr="00CB5470">
        <w:rPr>
          <w:lang w:val="en-US"/>
        </w:rPr>
        <w:t></w:t>
      </w:r>
      <w:r w:rsidRPr="00CB5470">
        <w:rPr>
          <w:rFonts w:hint="eastAsia"/>
          <w:lang w:val="en-US"/>
        </w:rPr>
        <w:t>здоров’я</w:t>
      </w:r>
      <w:r w:rsidRPr="00CB5470">
        <w:rPr>
          <w:lang w:val="en-US"/>
        </w:rPr>
        <w:t></w:t>
      </w:r>
      <w:r w:rsidRPr="00CB5470">
        <w:rPr>
          <w:rFonts w:hint="eastAsia"/>
          <w:lang w:val="en-US"/>
        </w:rPr>
        <w:t>громадськості</w:t>
      </w:r>
      <w:r w:rsidRPr="00CB5470">
        <w:rPr>
          <w:lang w:val="en-US"/>
        </w:rPr>
        <w:t></w:t>
      </w:r>
      <w:r w:rsidRPr="00CB5470">
        <w:rPr>
          <w:lang w:val="en-US"/>
        </w:rPr>
        <w:t></w:t>
      </w:r>
      <w:r w:rsidRPr="00CB5470">
        <w:rPr>
          <w:lang w:val="en-US"/>
        </w:rPr>
        <w:t></w:t>
      </w:r>
      <w:r w:rsidRPr="00CB5470">
        <w:rPr>
          <w:rFonts w:hint="eastAsia"/>
          <w:lang w:val="en-US"/>
        </w:rPr>
        <w:t>стан</w:t>
      </w:r>
    </w:p>
    <w:p w:rsidR="00CB5470" w:rsidRPr="00CB5470" w:rsidRDefault="00CB5470" w:rsidP="00CB5470">
      <w:pPr>
        <w:rPr>
          <w:lang w:val="en-US"/>
        </w:rPr>
      </w:pPr>
      <w:r w:rsidRPr="00CB5470">
        <w:rPr>
          <w:rFonts w:hint="eastAsia"/>
          <w:lang w:val="en-US"/>
        </w:rPr>
        <w:t>повного</w:t>
      </w:r>
      <w:r w:rsidRPr="00CB5470">
        <w:rPr>
          <w:lang w:val="en-US"/>
        </w:rPr>
        <w:t></w:t>
      </w:r>
      <w:r w:rsidRPr="00CB5470">
        <w:rPr>
          <w:rFonts w:hint="eastAsia"/>
          <w:lang w:val="en-US"/>
        </w:rPr>
        <w:t>фізичного</w:t>
      </w:r>
      <w:r w:rsidRPr="00CB5470">
        <w:rPr>
          <w:lang w:val="en-US"/>
        </w:rPr>
        <w:t></w:t>
      </w:r>
      <w:r w:rsidRPr="00CB5470">
        <w:rPr>
          <w:lang w:val="en-US"/>
        </w:rPr>
        <w:t></w:t>
      </w:r>
      <w:r w:rsidRPr="00CB5470">
        <w:rPr>
          <w:rFonts w:hint="eastAsia"/>
          <w:lang w:val="en-US"/>
        </w:rPr>
        <w:t>психологічного</w:t>
      </w:r>
      <w:r w:rsidRPr="00CB5470">
        <w:rPr>
          <w:lang w:val="en-US"/>
        </w:rPr>
        <w:t></w:t>
      </w:r>
      <w:r w:rsidRPr="00CB5470">
        <w:rPr>
          <w:rFonts w:hint="eastAsia"/>
          <w:lang w:val="en-US"/>
        </w:rPr>
        <w:t>та</w:t>
      </w:r>
      <w:r w:rsidRPr="00CB5470">
        <w:rPr>
          <w:lang w:val="en-US"/>
        </w:rPr>
        <w:t></w:t>
      </w:r>
      <w:r w:rsidRPr="00CB5470">
        <w:rPr>
          <w:rFonts w:hint="eastAsia"/>
          <w:lang w:val="en-US"/>
        </w:rPr>
        <w:t>соціального</w:t>
      </w:r>
      <w:r w:rsidRPr="00CB5470">
        <w:rPr>
          <w:lang w:val="en-US"/>
        </w:rPr>
        <w:t></w:t>
      </w:r>
      <w:r w:rsidRPr="00CB5470">
        <w:rPr>
          <w:rFonts w:hint="eastAsia"/>
          <w:lang w:val="en-US"/>
        </w:rPr>
        <w:t>благополуччя</w:t>
      </w:r>
    </w:p>
    <w:p w:rsidR="00CB5470" w:rsidRPr="00CB5470" w:rsidRDefault="00CB5470" w:rsidP="00CB5470">
      <w:pPr>
        <w:rPr>
          <w:lang w:val="en-US"/>
        </w:rPr>
      </w:pPr>
      <w:r w:rsidRPr="00CB5470">
        <w:rPr>
          <w:rFonts w:hint="eastAsia"/>
          <w:lang w:val="en-US"/>
        </w:rPr>
        <w:t>громадськості</w:t>
      </w:r>
      <w:r w:rsidRPr="00CB5470">
        <w:rPr>
          <w:lang w:val="en-US"/>
        </w:rPr>
        <w:t></w:t>
      </w:r>
      <w:r w:rsidRPr="00CB5470">
        <w:rPr>
          <w:lang w:val="en-US"/>
        </w:rPr>
        <w:t></w:t>
      </w:r>
      <w:r w:rsidRPr="00CB5470">
        <w:rPr>
          <w:rFonts w:hint="eastAsia"/>
          <w:lang w:val="en-US"/>
        </w:rPr>
        <w:t>як</w:t>
      </w:r>
      <w:r w:rsidRPr="00CB5470">
        <w:rPr>
          <w:lang w:val="en-US"/>
        </w:rPr>
        <w:t></w:t>
      </w:r>
      <w:r w:rsidRPr="00CB5470">
        <w:rPr>
          <w:rFonts w:hint="eastAsia"/>
          <w:lang w:val="en-US"/>
        </w:rPr>
        <w:t>передової</w:t>
      </w:r>
      <w:r w:rsidRPr="00CB5470">
        <w:rPr>
          <w:lang w:val="en-US"/>
        </w:rPr>
        <w:t></w:t>
      </w:r>
      <w:r w:rsidRPr="00CB5470">
        <w:rPr>
          <w:lang w:val="en-US"/>
        </w:rPr>
        <w:t></w:t>
      </w:r>
      <w:r w:rsidRPr="00CB5470">
        <w:rPr>
          <w:rFonts w:hint="eastAsia"/>
          <w:lang w:val="en-US"/>
        </w:rPr>
        <w:t>соціально</w:t>
      </w:r>
      <w:r w:rsidRPr="00CB5470">
        <w:rPr>
          <w:lang w:val="en-US"/>
        </w:rPr>
        <w:t></w:t>
      </w:r>
      <w:r w:rsidRPr="00CB5470">
        <w:rPr>
          <w:rFonts w:hint="eastAsia"/>
          <w:lang w:val="en-US"/>
        </w:rPr>
        <w:t>та</w:t>
      </w:r>
      <w:r w:rsidRPr="00CB5470">
        <w:rPr>
          <w:lang w:val="en-US"/>
        </w:rPr>
        <w:t></w:t>
      </w:r>
      <w:r w:rsidRPr="00CB5470">
        <w:rPr>
          <w:rFonts w:hint="eastAsia"/>
          <w:lang w:val="en-US"/>
        </w:rPr>
        <w:t>публічно</w:t>
      </w:r>
      <w:r w:rsidRPr="00CB5470">
        <w:rPr>
          <w:lang w:val="en-US"/>
        </w:rPr>
        <w:t></w:t>
      </w:r>
      <w:r w:rsidRPr="00CB5470">
        <w:rPr>
          <w:rFonts w:hint="eastAsia"/>
          <w:lang w:val="en-US"/>
        </w:rPr>
        <w:t>активної</w:t>
      </w:r>
      <w:r w:rsidRPr="00CB5470">
        <w:rPr>
          <w:lang w:val="en-US"/>
        </w:rPr>
        <w:t></w:t>
      </w:r>
      <w:r w:rsidRPr="00CB5470">
        <w:rPr>
          <w:rFonts w:hint="eastAsia"/>
          <w:lang w:val="en-US"/>
        </w:rPr>
        <w:t>частини</w:t>
      </w:r>
    </w:p>
    <w:p w:rsidR="00CB5470" w:rsidRPr="00CB5470" w:rsidRDefault="00CB5470" w:rsidP="00CB5470">
      <w:pPr>
        <w:rPr>
          <w:lang w:val="en-US"/>
        </w:rPr>
      </w:pPr>
      <w:r w:rsidRPr="00CB5470">
        <w:rPr>
          <w:rFonts w:hint="eastAsia"/>
          <w:lang w:val="en-US"/>
        </w:rPr>
        <w:t>населення</w:t>
      </w:r>
      <w:r w:rsidRPr="00CB5470">
        <w:rPr>
          <w:lang w:val="en-US"/>
        </w:rPr>
        <w:t></w:t>
      </w:r>
      <w:r w:rsidRPr="00CB5470">
        <w:rPr>
          <w:rFonts w:hint="eastAsia"/>
          <w:lang w:val="en-US"/>
        </w:rPr>
        <w:t>певної</w:t>
      </w:r>
      <w:r w:rsidRPr="00CB5470">
        <w:rPr>
          <w:lang w:val="en-US"/>
        </w:rPr>
        <w:t></w:t>
      </w:r>
      <w:r w:rsidRPr="00CB5470">
        <w:rPr>
          <w:rFonts w:hint="eastAsia"/>
          <w:lang w:val="en-US"/>
        </w:rPr>
        <w:t>держави</w:t>
      </w:r>
      <w:r w:rsidRPr="00CB5470">
        <w:rPr>
          <w:lang w:val="en-US"/>
        </w:rPr>
        <w:t></w:t>
      </w:r>
      <w:r w:rsidRPr="00CB5470">
        <w:rPr>
          <w:lang w:val="en-US"/>
        </w:rPr>
        <w:t></w:t>
      </w:r>
      <w:r w:rsidRPr="00CB5470">
        <w:rPr>
          <w:rFonts w:hint="eastAsia"/>
          <w:lang w:val="en-US"/>
        </w:rPr>
        <w:t>за</w:t>
      </w:r>
      <w:r w:rsidRPr="00CB5470">
        <w:rPr>
          <w:lang w:val="en-US"/>
        </w:rPr>
        <w:t></w:t>
      </w:r>
      <w:r w:rsidRPr="00CB5470">
        <w:rPr>
          <w:rFonts w:hint="eastAsia"/>
          <w:lang w:val="en-US"/>
        </w:rPr>
        <w:t>якого</w:t>
      </w:r>
      <w:r w:rsidRPr="00CB5470">
        <w:rPr>
          <w:lang w:val="en-US"/>
        </w:rPr>
        <w:t></w:t>
      </w:r>
      <w:r w:rsidRPr="00CB5470">
        <w:rPr>
          <w:rFonts w:hint="eastAsia"/>
          <w:lang w:val="en-US"/>
        </w:rPr>
        <w:t>збережені</w:t>
      </w:r>
      <w:r w:rsidRPr="00CB5470">
        <w:rPr>
          <w:lang w:val="en-US"/>
        </w:rPr>
        <w:t></w:t>
      </w:r>
      <w:r w:rsidRPr="00CB5470">
        <w:rPr>
          <w:lang w:val="en-US"/>
        </w:rPr>
        <w:t></w:t>
      </w:r>
      <w:r w:rsidRPr="00CB5470">
        <w:rPr>
          <w:rFonts w:hint="eastAsia"/>
          <w:lang w:val="en-US"/>
        </w:rPr>
        <w:t>у</w:t>
      </w:r>
      <w:r w:rsidRPr="00CB5470">
        <w:rPr>
          <w:lang w:val="en-US"/>
        </w:rPr>
        <w:t></w:t>
      </w:r>
      <w:r w:rsidRPr="00CB5470">
        <w:rPr>
          <w:rFonts w:hint="eastAsia"/>
          <w:lang w:val="en-US"/>
        </w:rPr>
        <w:t>тому</w:t>
      </w:r>
      <w:r w:rsidRPr="00CB5470">
        <w:rPr>
          <w:lang w:val="en-US"/>
        </w:rPr>
        <w:t></w:t>
      </w:r>
      <w:r w:rsidRPr="00CB5470">
        <w:rPr>
          <w:rFonts w:hint="eastAsia"/>
          <w:lang w:val="en-US"/>
        </w:rPr>
        <w:t>числі</w:t>
      </w:r>
      <w:r w:rsidRPr="00CB5470">
        <w:rPr>
          <w:lang w:val="en-US"/>
        </w:rPr>
        <w:t></w:t>
      </w:r>
      <w:r w:rsidRPr="00CB5470">
        <w:rPr>
          <w:rFonts w:hint="eastAsia"/>
          <w:lang w:val="en-US"/>
        </w:rPr>
        <w:t>відновлені</w:t>
      </w:r>
      <w:r w:rsidRPr="00CB5470">
        <w:rPr>
          <w:lang w:val="en-US"/>
        </w:rPr>
        <w:t></w:t>
      </w:r>
    </w:p>
    <w:p w:rsidR="00CB5470" w:rsidRPr="00CB5470" w:rsidRDefault="00CB5470" w:rsidP="00CB5470">
      <w:pPr>
        <w:rPr>
          <w:lang w:val="en-US"/>
        </w:rPr>
      </w:pPr>
      <w:r w:rsidRPr="00CB5470">
        <w:rPr>
          <w:rFonts w:hint="eastAsia"/>
          <w:lang w:val="en-US"/>
        </w:rPr>
        <w:t>фізіологічні</w:t>
      </w:r>
      <w:r w:rsidRPr="00CB5470">
        <w:rPr>
          <w:lang w:val="en-US"/>
        </w:rPr>
        <w:t></w:t>
      </w:r>
      <w:r w:rsidRPr="00CB5470">
        <w:rPr>
          <w:rFonts w:hint="eastAsia"/>
          <w:lang w:val="en-US"/>
        </w:rPr>
        <w:t>та</w:t>
      </w:r>
      <w:r w:rsidRPr="00CB5470">
        <w:rPr>
          <w:lang w:val="en-US"/>
        </w:rPr>
        <w:t></w:t>
      </w:r>
      <w:r w:rsidRPr="00CB5470">
        <w:rPr>
          <w:rFonts w:hint="eastAsia"/>
          <w:lang w:val="en-US"/>
        </w:rPr>
        <w:t>психологічні</w:t>
      </w:r>
      <w:r w:rsidRPr="00CB5470">
        <w:rPr>
          <w:lang w:val="en-US"/>
        </w:rPr>
        <w:t></w:t>
      </w:r>
      <w:r w:rsidRPr="00CB5470">
        <w:rPr>
          <w:rFonts w:hint="eastAsia"/>
          <w:lang w:val="en-US"/>
        </w:rPr>
        <w:t>функції</w:t>
      </w:r>
      <w:r w:rsidRPr="00CB5470">
        <w:rPr>
          <w:lang w:val="en-US"/>
        </w:rPr>
        <w:t></w:t>
      </w:r>
      <w:r w:rsidRPr="00CB5470">
        <w:rPr>
          <w:rFonts w:hint="eastAsia"/>
          <w:lang w:val="en-US"/>
        </w:rPr>
        <w:t>кожного</w:t>
      </w:r>
      <w:r w:rsidRPr="00CB5470">
        <w:rPr>
          <w:lang w:val="en-US"/>
        </w:rPr>
        <w:t></w:t>
      </w:r>
      <w:r w:rsidRPr="00CB5470">
        <w:rPr>
          <w:rFonts w:hint="eastAsia"/>
          <w:lang w:val="en-US"/>
        </w:rPr>
        <w:t>її</w:t>
      </w:r>
      <w:r w:rsidRPr="00CB5470">
        <w:rPr>
          <w:lang w:val="en-US"/>
        </w:rPr>
        <w:t></w:t>
      </w:r>
      <w:r w:rsidRPr="00CB5470">
        <w:rPr>
          <w:rFonts w:hint="eastAsia"/>
          <w:lang w:val="en-US"/>
        </w:rPr>
        <w:t>члена</w:t>
      </w:r>
      <w:r w:rsidRPr="00CB5470">
        <w:rPr>
          <w:lang w:val="en-US"/>
        </w:rPr>
        <w:t></w:t>
      </w:r>
      <w:r w:rsidRPr="00CB5470">
        <w:rPr>
          <w:rFonts w:hint="eastAsia"/>
          <w:lang w:val="en-US"/>
        </w:rPr>
        <w:t>на</w:t>
      </w:r>
      <w:r w:rsidRPr="00CB5470">
        <w:rPr>
          <w:lang w:val="en-US"/>
        </w:rPr>
        <w:t></w:t>
      </w:r>
      <w:r w:rsidRPr="00CB5470">
        <w:rPr>
          <w:rFonts w:hint="eastAsia"/>
          <w:lang w:val="en-US"/>
        </w:rPr>
        <w:t>рівні</w:t>
      </w:r>
      <w:r w:rsidRPr="00CB5470">
        <w:rPr>
          <w:lang w:val="en-US"/>
        </w:rPr>
        <w:t></w:t>
      </w:r>
      <w:r w:rsidRPr="00CB5470">
        <w:rPr>
          <w:lang w:val="en-US"/>
        </w:rPr>
        <w:t></w:t>
      </w:r>
      <w:r w:rsidRPr="00CB5470">
        <w:rPr>
          <w:rFonts w:hint="eastAsia"/>
          <w:lang w:val="en-US"/>
        </w:rPr>
        <w:t>достатньому</w:t>
      </w:r>
    </w:p>
    <w:p w:rsidR="00CB5470" w:rsidRPr="00CB5470" w:rsidRDefault="00CB5470" w:rsidP="00CB5470">
      <w:pPr>
        <w:rPr>
          <w:lang w:val="en-US"/>
        </w:rPr>
      </w:pPr>
      <w:r w:rsidRPr="00CB5470">
        <w:rPr>
          <w:rFonts w:hint="eastAsia"/>
          <w:lang w:val="en-US"/>
        </w:rPr>
        <w:t>для</w:t>
      </w:r>
      <w:r w:rsidRPr="00CB5470">
        <w:rPr>
          <w:lang w:val="en-US"/>
        </w:rPr>
        <w:t></w:t>
      </w:r>
      <w:r w:rsidRPr="00CB5470">
        <w:rPr>
          <w:rFonts w:hint="eastAsia"/>
          <w:lang w:val="en-US"/>
        </w:rPr>
        <w:t>їх</w:t>
      </w:r>
      <w:r w:rsidRPr="00CB5470">
        <w:rPr>
          <w:lang w:val="en-US"/>
        </w:rPr>
        <w:t></w:t>
      </w:r>
      <w:r w:rsidRPr="00CB5470">
        <w:rPr>
          <w:rFonts w:hint="eastAsia"/>
          <w:lang w:val="en-US"/>
        </w:rPr>
        <w:t>оптимальної</w:t>
      </w:r>
      <w:r w:rsidRPr="00CB5470">
        <w:rPr>
          <w:lang w:val="en-US"/>
        </w:rPr>
        <w:t></w:t>
      </w:r>
      <w:r w:rsidRPr="00CB5470">
        <w:rPr>
          <w:rFonts w:hint="eastAsia"/>
          <w:lang w:val="en-US"/>
        </w:rPr>
        <w:t>працездатності</w:t>
      </w:r>
      <w:r w:rsidRPr="00CB5470">
        <w:rPr>
          <w:lang w:val="en-US"/>
        </w:rPr>
        <w:t></w:t>
      </w:r>
      <w:r w:rsidRPr="00CB5470">
        <w:rPr>
          <w:rFonts w:hint="eastAsia"/>
          <w:lang w:val="en-US"/>
        </w:rPr>
        <w:t>та</w:t>
      </w:r>
      <w:r w:rsidRPr="00CB5470">
        <w:rPr>
          <w:lang w:val="en-US"/>
        </w:rPr>
        <w:t></w:t>
      </w:r>
      <w:r w:rsidRPr="00CB5470">
        <w:rPr>
          <w:rFonts w:hint="eastAsia"/>
          <w:lang w:val="en-US"/>
        </w:rPr>
        <w:t>соціальної</w:t>
      </w:r>
      <w:r w:rsidRPr="00CB5470">
        <w:rPr>
          <w:lang w:val="en-US"/>
        </w:rPr>
        <w:t></w:t>
      </w:r>
      <w:r w:rsidRPr="00CB5470">
        <w:rPr>
          <w:rFonts w:hint="eastAsia"/>
          <w:lang w:val="en-US"/>
        </w:rPr>
        <w:t>активності</w:t>
      </w:r>
      <w:r w:rsidRPr="00CB5470">
        <w:rPr>
          <w:lang w:val="en-US"/>
        </w:rPr>
        <w:t></w:t>
      </w:r>
      <w:r w:rsidRPr="00CB5470">
        <w:rPr>
          <w:rFonts w:hint="eastAsia"/>
          <w:lang w:val="en-US"/>
        </w:rPr>
        <w:t>при</w:t>
      </w:r>
    </w:p>
    <w:p w:rsidR="00CB5470" w:rsidRPr="00CB5470" w:rsidRDefault="00CB5470" w:rsidP="00CB5470">
      <w:pPr>
        <w:rPr>
          <w:lang w:val="en-US"/>
        </w:rPr>
      </w:pPr>
      <w:r w:rsidRPr="00CB5470">
        <w:rPr>
          <w:rFonts w:hint="eastAsia"/>
          <w:lang w:val="en-US"/>
        </w:rPr>
        <w:t>максимальній</w:t>
      </w:r>
      <w:r w:rsidRPr="00CB5470">
        <w:rPr>
          <w:lang w:val="en-US"/>
        </w:rPr>
        <w:t></w:t>
      </w:r>
      <w:r w:rsidRPr="00CB5470">
        <w:rPr>
          <w:rFonts w:hint="eastAsia"/>
          <w:lang w:val="en-US"/>
        </w:rPr>
        <w:t>біологічно</w:t>
      </w:r>
      <w:r w:rsidRPr="00CB5470">
        <w:rPr>
          <w:lang w:val="en-US"/>
        </w:rPr>
        <w:t></w:t>
      </w:r>
      <w:r w:rsidRPr="00CB5470">
        <w:rPr>
          <w:rFonts w:hint="eastAsia"/>
          <w:lang w:val="en-US"/>
        </w:rPr>
        <w:t>можливій</w:t>
      </w:r>
      <w:r w:rsidRPr="00CB5470">
        <w:rPr>
          <w:lang w:val="en-US"/>
        </w:rPr>
        <w:t></w:t>
      </w:r>
      <w:r w:rsidRPr="00CB5470">
        <w:rPr>
          <w:rFonts w:hint="eastAsia"/>
          <w:lang w:val="en-US"/>
        </w:rPr>
        <w:t>індивідуальній</w:t>
      </w:r>
      <w:r w:rsidRPr="00CB5470">
        <w:rPr>
          <w:lang w:val="en-US"/>
        </w:rPr>
        <w:t></w:t>
      </w:r>
      <w:r w:rsidRPr="00CB5470">
        <w:rPr>
          <w:rFonts w:hint="eastAsia"/>
          <w:lang w:val="en-US"/>
        </w:rPr>
        <w:t>тривалості</w:t>
      </w:r>
      <w:r w:rsidRPr="00CB5470">
        <w:rPr>
          <w:lang w:val="en-US"/>
        </w:rPr>
        <w:t></w:t>
      </w:r>
      <w:r w:rsidRPr="00CB5470">
        <w:rPr>
          <w:rFonts w:hint="eastAsia"/>
          <w:lang w:val="en-US"/>
        </w:rPr>
        <w:t>їх</w:t>
      </w:r>
      <w:r w:rsidRPr="00CB5470">
        <w:rPr>
          <w:lang w:val="en-US"/>
        </w:rPr>
        <w:t></w:t>
      </w:r>
      <w:r w:rsidRPr="00CB5470">
        <w:rPr>
          <w:rFonts w:hint="eastAsia"/>
          <w:lang w:val="en-US"/>
        </w:rPr>
        <w:t>життя</w:t>
      </w:r>
      <w:r w:rsidRPr="00CB5470">
        <w:rPr>
          <w:lang w:val="en-US"/>
        </w:rPr>
        <w:t></w:t>
      </w:r>
      <w:r w:rsidRPr="00CB5470">
        <w:rPr>
          <w:lang w:val="en-US"/>
        </w:rPr>
        <w:t></w:t>
      </w:r>
      <w:r w:rsidRPr="00CB5470">
        <w:rPr>
          <w:rFonts w:hint="eastAsia"/>
          <w:lang w:val="en-US"/>
        </w:rPr>
        <w:t>який</w:t>
      </w:r>
    </w:p>
    <w:p w:rsidR="00CB5470" w:rsidRPr="00CB5470" w:rsidRDefault="00CB5470" w:rsidP="00CB5470">
      <w:pPr>
        <w:rPr>
          <w:lang w:val="en-US"/>
        </w:rPr>
      </w:pPr>
      <w:r w:rsidRPr="00CB5470">
        <w:rPr>
          <w:rFonts w:hint="eastAsia"/>
          <w:lang w:val="en-US"/>
        </w:rPr>
        <w:t>визначається</w:t>
      </w:r>
      <w:r w:rsidRPr="00CB5470">
        <w:rPr>
          <w:lang w:val="en-US"/>
        </w:rPr>
        <w:t></w:t>
      </w:r>
      <w:r w:rsidRPr="00CB5470">
        <w:rPr>
          <w:rFonts w:hint="eastAsia"/>
          <w:lang w:val="en-US"/>
        </w:rPr>
        <w:t>за</w:t>
      </w:r>
      <w:r w:rsidRPr="00CB5470">
        <w:rPr>
          <w:lang w:val="en-US"/>
        </w:rPr>
        <w:t></w:t>
      </w:r>
      <w:r w:rsidRPr="00CB5470">
        <w:rPr>
          <w:rFonts w:hint="eastAsia"/>
          <w:lang w:val="en-US"/>
        </w:rPr>
        <w:t>допомогою</w:t>
      </w:r>
      <w:r w:rsidRPr="00CB5470">
        <w:rPr>
          <w:lang w:val="en-US"/>
        </w:rPr>
        <w:t></w:t>
      </w:r>
      <w:r w:rsidRPr="00CB5470">
        <w:rPr>
          <w:rFonts w:hint="eastAsia"/>
          <w:lang w:val="en-US"/>
        </w:rPr>
        <w:t>низки</w:t>
      </w:r>
      <w:r w:rsidRPr="00CB5470">
        <w:rPr>
          <w:lang w:val="en-US"/>
        </w:rPr>
        <w:t></w:t>
      </w:r>
      <w:r w:rsidRPr="00CB5470">
        <w:rPr>
          <w:rFonts w:hint="eastAsia"/>
          <w:lang w:val="en-US"/>
        </w:rPr>
        <w:t>медико</w:t>
      </w:r>
      <w:r w:rsidRPr="00CB5470">
        <w:rPr>
          <w:lang w:val="en-US"/>
        </w:rPr>
        <w:t></w:t>
      </w:r>
      <w:r w:rsidRPr="00CB5470">
        <w:rPr>
          <w:rFonts w:hint="eastAsia"/>
          <w:lang w:val="en-US"/>
        </w:rPr>
        <w:t>демографічних</w:t>
      </w:r>
      <w:r w:rsidRPr="00CB5470">
        <w:rPr>
          <w:lang w:val="en-US"/>
        </w:rPr>
        <w:t></w:t>
      </w:r>
      <w:r w:rsidRPr="00CB5470">
        <w:rPr>
          <w:rFonts w:hint="eastAsia"/>
          <w:lang w:val="en-US"/>
        </w:rPr>
        <w:t>і</w:t>
      </w:r>
      <w:r w:rsidRPr="00CB5470">
        <w:rPr>
          <w:lang w:val="en-US"/>
        </w:rPr>
        <w:t></w:t>
      </w:r>
      <w:r w:rsidRPr="00CB5470">
        <w:rPr>
          <w:rFonts w:hint="eastAsia"/>
          <w:lang w:val="en-US"/>
        </w:rPr>
        <w:t>соціальних</w:t>
      </w:r>
    </w:p>
    <w:p w:rsidR="00CB5470" w:rsidRPr="00CB5470" w:rsidRDefault="00CB5470" w:rsidP="00CB5470">
      <w:pPr>
        <w:rPr>
          <w:lang w:val="en-US"/>
        </w:rPr>
      </w:pPr>
      <w:r w:rsidRPr="00CB5470">
        <w:rPr>
          <w:rFonts w:hint="eastAsia"/>
          <w:lang w:val="en-US"/>
        </w:rPr>
        <w:t>показників</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другий</w:t>
      </w:r>
      <w:r w:rsidRPr="00CB5470">
        <w:rPr>
          <w:lang w:val="en-US"/>
        </w:rPr>
        <w:t></w:t>
      </w:r>
      <w:r w:rsidRPr="00CB5470">
        <w:rPr>
          <w:rFonts w:hint="eastAsia"/>
          <w:lang w:val="en-US"/>
        </w:rPr>
        <w:t>напрям</w:t>
      </w:r>
      <w:r w:rsidRPr="00CB5470">
        <w:rPr>
          <w:lang w:val="en-US"/>
        </w:rPr>
        <w:t></w:t>
      </w:r>
      <w:r w:rsidRPr="00CB5470">
        <w:rPr>
          <w:rFonts w:hint="eastAsia"/>
          <w:lang w:val="en-US"/>
        </w:rPr>
        <w:t>розглянуто</w:t>
      </w:r>
      <w:r w:rsidRPr="00CB5470">
        <w:rPr>
          <w:lang w:val="en-US"/>
        </w:rPr>
        <w:t></w:t>
      </w:r>
      <w:r w:rsidRPr="00CB5470">
        <w:rPr>
          <w:rFonts w:hint="eastAsia"/>
          <w:lang w:val="en-US"/>
        </w:rPr>
        <w:t>як</w:t>
      </w:r>
      <w:r w:rsidRPr="00CB5470">
        <w:rPr>
          <w:lang w:val="en-US"/>
        </w:rPr>
        <w:t></w:t>
      </w:r>
      <w:r w:rsidRPr="00CB5470">
        <w:rPr>
          <w:rFonts w:hint="eastAsia"/>
          <w:lang w:val="en-US"/>
        </w:rPr>
        <w:t>такий</w:t>
      </w:r>
      <w:r w:rsidRPr="00CB5470">
        <w:rPr>
          <w:lang w:val="en-US"/>
        </w:rPr>
        <w:t></w:t>
      </w:r>
      <w:r w:rsidRPr="00CB5470">
        <w:rPr>
          <w:lang w:val="en-US"/>
        </w:rPr>
        <w:t></w:t>
      </w:r>
      <w:r w:rsidRPr="00CB5470">
        <w:rPr>
          <w:rFonts w:hint="eastAsia"/>
          <w:lang w:val="en-US"/>
        </w:rPr>
        <w:t>за</w:t>
      </w:r>
      <w:r w:rsidRPr="00CB5470">
        <w:rPr>
          <w:lang w:val="en-US"/>
        </w:rPr>
        <w:t></w:t>
      </w:r>
      <w:r w:rsidRPr="00CB5470">
        <w:rPr>
          <w:rFonts w:hint="eastAsia"/>
          <w:lang w:val="en-US"/>
        </w:rPr>
        <w:t>якого</w:t>
      </w:r>
      <w:r w:rsidRPr="00CB5470">
        <w:rPr>
          <w:lang w:val="en-US"/>
        </w:rPr>
        <w:t></w:t>
      </w:r>
      <w:r w:rsidRPr="00CB5470">
        <w:rPr>
          <w:rFonts w:hint="eastAsia"/>
          <w:lang w:val="en-US"/>
        </w:rPr>
        <w:t>громадське</w:t>
      </w:r>
    </w:p>
    <w:p w:rsidR="00CB5470" w:rsidRPr="00CB5470" w:rsidRDefault="00CB5470" w:rsidP="00CB5470">
      <w:pPr>
        <w:rPr>
          <w:lang w:val="en-US"/>
        </w:rPr>
      </w:pPr>
      <w:r w:rsidRPr="00CB5470">
        <w:rPr>
          <w:rFonts w:hint="eastAsia"/>
          <w:lang w:val="en-US"/>
        </w:rPr>
        <w:t>здоров’я</w:t>
      </w:r>
      <w:r w:rsidRPr="00CB5470">
        <w:rPr>
          <w:lang w:val="en-US"/>
        </w:rPr>
        <w:t></w:t>
      </w:r>
      <w:r w:rsidRPr="00CB5470">
        <w:rPr>
          <w:rFonts w:hint="eastAsia"/>
          <w:lang w:val="en-US"/>
        </w:rPr>
        <w:t>розумітиметься</w:t>
      </w:r>
      <w:r w:rsidRPr="00CB5470">
        <w:rPr>
          <w:lang w:val="en-US"/>
        </w:rPr>
        <w:t></w:t>
      </w:r>
      <w:r w:rsidRPr="00CB5470">
        <w:rPr>
          <w:rFonts w:hint="eastAsia"/>
          <w:lang w:val="en-US"/>
        </w:rPr>
        <w:t>у</w:t>
      </w:r>
      <w:r w:rsidRPr="00CB5470">
        <w:rPr>
          <w:lang w:val="en-US"/>
        </w:rPr>
        <w:t></w:t>
      </w:r>
      <w:r w:rsidRPr="00CB5470">
        <w:rPr>
          <w:rFonts w:hint="eastAsia"/>
          <w:lang w:val="en-US"/>
        </w:rPr>
        <w:t>якості</w:t>
      </w:r>
      <w:r w:rsidRPr="00CB5470">
        <w:rPr>
          <w:lang w:val="en-US"/>
        </w:rPr>
        <w:t></w:t>
      </w:r>
      <w:r w:rsidRPr="00CB5470">
        <w:rPr>
          <w:rFonts w:hint="eastAsia"/>
          <w:lang w:val="en-US"/>
        </w:rPr>
        <w:t>синоніму</w:t>
      </w:r>
      <w:r w:rsidRPr="00CB5470">
        <w:rPr>
          <w:lang w:val="en-US"/>
        </w:rPr>
        <w:t></w:t>
      </w:r>
      <w:r w:rsidRPr="00CB5470">
        <w:rPr>
          <w:rFonts w:hint="eastAsia"/>
          <w:lang w:val="en-US"/>
        </w:rPr>
        <w:t>поняття</w:t>
      </w:r>
      <w:r w:rsidRPr="00CB5470">
        <w:rPr>
          <w:lang w:val="en-US"/>
        </w:rPr>
        <w:t></w:t>
      </w:r>
      <w:r w:rsidRPr="00CB5470">
        <w:rPr>
          <w:lang w:val="en-US"/>
        </w:rPr>
        <w:t></w:t>
      </w:r>
      <w:r w:rsidRPr="00CB5470">
        <w:rPr>
          <w:rFonts w:hint="eastAsia"/>
          <w:lang w:val="en-US"/>
        </w:rPr>
        <w:t>здоров’я</w:t>
      </w:r>
      <w:r w:rsidRPr="00CB5470">
        <w:rPr>
          <w:lang w:val="en-US"/>
        </w:rPr>
        <w:t></w:t>
      </w:r>
      <w:r w:rsidRPr="00CB5470">
        <w:rPr>
          <w:rFonts w:hint="eastAsia"/>
          <w:lang w:val="en-US"/>
        </w:rPr>
        <w:t>населення</w:t>
      </w:r>
      <w:r w:rsidRPr="00CB5470">
        <w:rPr>
          <w:lang w:val="en-US"/>
        </w:rPr>
        <w:t></w:t>
      </w:r>
      <w:r w:rsidRPr="00CB5470">
        <w:rPr>
          <w:lang w:val="en-US"/>
        </w:rPr>
        <w:t></w:t>
      </w:r>
      <w:r w:rsidRPr="00CB5470">
        <w:rPr>
          <w:lang w:val="en-US"/>
        </w:rPr>
        <w:t></w:t>
      </w:r>
      <w:r w:rsidRPr="00CB5470">
        <w:rPr>
          <w:rFonts w:hint="eastAsia"/>
          <w:lang w:val="en-US"/>
        </w:rPr>
        <w:t>як</w:t>
      </w:r>
    </w:p>
    <w:p w:rsidR="00CB5470" w:rsidRPr="00CB5470" w:rsidRDefault="00CB5470" w:rsidP="00CB5470">
      <w:pPr>
        <w:rPr>
          <w:lang w:val="en-US"/>
        </w:rPr>
      </w:pPr>
      <w:r w:rsidRPr="00CB5470">
        <w:rPr>
          <w:rFonts w:hint="eastAsia"/>
          <w:lang w:val="en-US"/>
        </w:rPr>
        <w:t>це</w:t>
      </w:r>
      <w:r w:rsidRPr="00CB5470">
        <w:rPr>
          <w:lang w:val="en-US"/>
        </w:rPr>
        <w:t></w:t>
      </w:r>
      <w:r w:rsidRPr="00CB5470">
        <w:rPr>
          <w:rFonts w:hint="eastAsia"/>
          <w:lang w:val="en-US"/>
        </w:rPr>
        <w:t>пропонується</w:t>
      </w:r>
      <w:r w:rsidRPr="00CB5470">
        <w:rPr>
          <w:lang w:val="en-US"/>
        </w:rPr>
        <w:t></w:t>
      </w:r>
      <w:r w:rsidRPr="00CB5470">
        <w:rPr>
          <w:rFonts w:hint="eastAsia"/>
          <w:lang w:val="en-US"/>
        </w:rPr>
        <w:t>у</w:t>
      </w:r>
      <w:r w:rsidRPr="00CB5470">
        <w:rPr>
          <w:lang w:val="en-US"/>
        </w:rPr>
        <w:t></w:t>
      </w:r>
      <w:r w:rsidRPr="00CB5470">
        <w:rPr>
          <w:rFonts w:hint="eastAsia"/>
          <w:lang w:val="en-US"/>
        </w:rPr>
        <w:t>науковій</w:t>
      </w:r>
      <w:r w:rsidRPr="00CB5470">
        <w:rPr>
          <w:lang w:val="en-US"/>
        </w:rPr>
        <w:t></w:t>
      </w:r>
      <w:r w:rsidRPr="00CB5470">
        <w:rPr>
          <w:rFonts w:hint="eastAsia"/>
          <w:lang w:val="en-US"/>
        </w:rPr>
        <w:t>літературі</w:t>
      </w:r>
      <w:r w:rsidRPr="00CB5470">
        <w:rPr>
          <w:lang w:val="en-US"/>
        </w:rPr>
        <w:t></w:t>
      </w:r>
      <w:r w:rsidRPr="00CB5470">
        <w:rPr>
          <w:rFonts w:hint="eastAsia"/>
          <w:lang w:val="en-US"/>
        </w:rPr>
        <w:t>та</w:t>
      </w:r>
      <w:r w:rsidRPr="00CB5470">
        <w:rPr>
          <w:lang w:val="en-US"/>
        </w:rPr>
        <w:t></w:t>
      </w:r>
      <w:r w:rsidRPr="00CB5470">
        <w:rPr>
          <w:rFonts w:hint="eastAsia"/>
          <w:lang w:val="en-US"/>
        </w:rPr>
        <w:t>здійснюється</w:t>
      </w:r>
      <w:r w:rsidRPr="00CB5470">
        <w:rPr>
          <w:lang w:val="en-US"/>
        </w:rPr>
        <w:t></w:t>
      </w:r>
      <w:r w:rsidRPr="00CB5470">
        <w:rPr>
          <w:rFonts w:hint="eastAsia"/>
          <w:lang w:val="en-US"/>
        </w:rPr>
        <w:t>вченими</w:t>
      </w:r>
      <w:r w:rsidRPr="00CB5470">
        <w:rPr>
          <w:lang w:val="en-US"/>
        </w:rPr>
        <w:t></w:t>
      </w:r>
      <w:r w:rsidRPr="00CB5470">
        <w:rPr>
          <w:rFonts w:hint="eastAsia"/>
          <w:lang w:val="en-US"/>
        </w:rPr>
        <w:t>у</w:t>
      </w:r>
      <w:r w:rsidRPr="00CB5470">
        <w:rPr>
          <w:lang w:val="en-US"/>
        </w:rPr>
        <w:t></w:t>
      </w:r>
      <w:r w:rsidRPr="00CB5470">
        <w:rPr>
          <w:rFonts w:hint="eastAsia"/>
          <w:lang w:val="en-US"/>
        </w:rPr>
        <w:t>різних</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p>
    <w:p w:rsidR="00CB5470" w:rsidRPr="00CB5470" w:rsidRDefault="00CB5470" w:rsidP="00CB5470">
      <w:pPr>
        <w:rPr>
          <w:lang w:val="en-US"/>
        </w:rPr>
      </w:pPr>
      <w:r w:rsidRPr="00CB5470">
        <w:rPr>
          <w:rFonts w:hint="eastAsia"/>
          <w:lang w:val="en-US"/>
        </w:rPr>
        <w:t>галузях</w:t>
      </w:r>
      <w:r w:rsidRPr="00CB5470">
        <w:rPr>
          <w:lang w:val="en-US"/>
        </w:rPr>
        <w:t></w:t>
      </w:r>
      <w:r w:rsidRPr="00CB5470">
        <w:rPr>
          <w:rFonts w:hint="eastAsia"/>
          <w:lang w:val="en-US"/>
        </w:rPr>
        <w:t>знань</w:t>
      </w:r>
      <w:r w:rsidRPr="00CB5470">
        <w:rPr>
          <w:lang w:val="en-US"/>
        </w:rPr>
        <w:t></w:t>
      </w:r>
      <w:r w:rsidRPr="00CB5470">
        <w:rPr>
          <w:lang w:val="en-US"/>
        </w:rPr>
        <w:t></w:t>
      </w:r>
      <w:r w:rsidRPr="00CB5470">
        <w:rPr>
          <w:rFonts w:hint="eastAsia"/>
          <w:lang w:val="en-US"/>
        </w:rPr>
        <w:t>Але</w:t>
      </w:r>
      <w:r w:rsidRPr="00CB5470">
        <w:rPr>
          <w:lang w:val="en-US"/>
        </w:rPr>
        <w:t></w:t>
      </w:r>
      <w:r w:rsidRPr="00CB5470">
        <w:rPr>
          <w:rFonts w:hint="eastAsia"/>
          <w:lang w:val="en-US"/>
        </w:rPr>
        <w:t>тоді</w:t>
      </w:r>
      <w:r w:rsidRPr="00CB5470">
        <w:rPr>
          <w:lang w:val="en-US"/>
        </w:rPr>
        <w:t></w:t>
      </w:r>
      <w:r w:rsidRPr="00CB5470">
        <w:rPr>
          <w:rFonts w:hint="eastAsia"/>
          <w:lang w:val="en-US"/>
        </w:rPr>
        <w:t>його</w:t>
      </w:r>
      <w:r w:rsidRPr="00CB5470">
        <w:rPr>
          <w:lang w:val="en-US"/>
        </w:rPr>
        <w:t></w:t>
      </w:r>
      <w:r w:rsidRPr="00CB5470">
        <w:rPr>
          <w:rFonts w:hint="eastAsia"/>
          <w:lang w:val="en-US"/>
        </w:rPr>
        <w:t>використання</w:t>
      </w:r>
      <w:r w:rsidRPr="00CB5470">
        <w:rPr>
          <w:lang w:val="en-US"/>
        </w:rPr>
        <w:t></w:t>
      </w:r>
      <w:r w:rsidRPr="00CB5470">
        <w:rPr>
          <w:rFonts w:hint="eastAsia"/>
          <w:lang w:val="en-US"/>
        </w:rPr>
        <w:t>потребуватиме</w:t>
      </w:r>
      <w:r w:rsidRPr="00CB5470">
        <w:rPr>
          <w:lang w:val="en-US"/>
        </w:rPr>
        <w:t></w:t>
      </w:r>
      <w:r w:rsidRPr="00CB5470">
        <w:rPr>
          <w:rFonts w:hint="eastAsia"/>
          <w:lang w:val="en-US"/>
        </w:rPr>
        <w:t>додаткових</w:t>
      </w:r>
    </w:p>
    <w:p w:rsidR="00CB5470" w:rsidRPr="00CB5470" w:rsidRDefault="00CB5470" w:rsidP="00CB5470">
      <w:pPr>
        <w:rPr>
          <w:lang w:val="en-US"/>
        </w:rPr>
      </w:pPr>
      <w:r w:rsidRPr="00CB5470">
        <w:rPr>
          <w:rFonts w:hint="eastAsia"/>
          <w:lang w:val="en-US"/>
        </w:rPr>
        <w:t>пояснень</w:t>
      </w:r>
      <w:r w:rsidRPr="00CB5470">
        <w:rPr>
          <w:lang w:val="en-US"/>
        </w:rPr>
        <w:t></w:t>
      </w:r>
      <w:r w:rsidRPr="00CB5470">
        <w:rPr>
          <w:rFonts w:hint="eastAsia"/>
          <w:lang w:val="en-US"/>
        </w:rPr>
        <w:t>причин</w:t>
      </w:r>
      <w:r w:rsidRPr="00CB5470">
        <w:rPr>
          <w:lang w:val="en-US"/>
        </w:rPr>
        <w:t></w:t>
      </w:r>
      <w:r w:rsidRPr="00CB5470">
        <w:rPr>
          <w:rFonts w:hint="eastAsia"/>
          <w:lang w:val="en-US"/>
        </w:rPr>
        <w:t>ототожнення</w:t>
      </w:r>
      <w:r w:rsidRPr="00CB5470">
        <w:rPr>
          <w:lang w:val="en-US"/>
        </w:rPr>
        <w:t></w:t>
      </w:r>
      <w:r w:rsidRPr="00CB5470">
        <w:rPr>
          <w:rFonts w:hint="eastAsia"/>
          <w:lang w:val="en-US"/>
        </w:rPr>
        <w:t>понять</w:t>
      </w:r>
      <w:r w:rsidRPr="00CB5470">
        <w:rPr>
          <w:lang w:val="en-US"/>
        </w:rPr>
        <w:t></w:t>
      </w:r>
      <w:r w:rsidRPr="00CB5470">
        <w:rPr>
          <w:lang w:val="en-US"/>
        </w:rPr>
        <w:t></w:t>
      </w:r>
      <w:r w:rsidRPr="00CB5470">
        <w:rPr>
          <w:rFonts w:hint="eastAsia"/>
          <w:lang w:val="en-US"/>
        </w:rPr>
        <w:t>населення</w:t>
      </w:r>
      <w:r w:rsidRPr="00CB5470">
        <w:rPr>
          <w:lang w:val="en-US"/>
        </w:rPr>
        <w:t></w:t>
      </w:r>
      <w:r w:rsidRPr="00CB5470">
        <w:rPr>
          <w:lang w:val="en-US"/>
        </w:rPr>
        <w:t></w:t>
      </w:r>
      <w:r w:rsidRPr="00CB5470">
        <w:rPr>
          <w:rFonts w:hint="eastAsia"/>
          <w:lang w:val="en-US"/>
        </w:rPr>
        <w:t>та</w:t>
      </w:r>
      <w:r w:rsidRPr="00CB5470">
        <w:rPr>
          <w:lang w:val="en-US"/>
        </w:rPr>
        <w:t></w:t>
      </w:r>
      <w:r w:rsidRPr="00CB5470">
        <w:rPr>
          <w:lang w:val="en-US"/>
        </w:rPr>
        <w:t></w:t>
      </w:r>
      <w:r w:rsidRPr="00CB5470">
        <w:rPr>
          <w:rFonts w:hint="eastAsia"/>
          <w:lang w:val="en-US"/>
        </w:rPr>
        <w:t>громадськість</w:t>
      </w:r>
      <w:r w:rsidRPr="00CB5470">
        <w:rPr>
          <w:lang w:val="en-US"/>
        </w:rPr>
        <w:t></w:t>
      </w:r>
      <w:r w:rsidRPr="00CB5470">
        <w:rPr>
          <w:lang w:val="en-US"/>
        </w:rPr>
        <w:t></w:t>
      </w:r>
      <w:r w:rsidRPr="00CB5470">
        <w:rPr>
          <w:lang w:val="en-US"/>
        </w:rPr>
        <w:t></w:t>
      </w:r>
      <w:r w:rsidRPr="00CB5470">
        <w:rPr>
          <w:rFonts w:hint="eastAsia"/>
          <w:lang w:val="en-US"/>
        </w:rPr>
        <w:t>що</w:t>
      </w:r>
    </w:p>
    <w:p w:rsidR="00CB5470" w:rsidRPr="00CB5470" w:rsidRDefault="00CB5470" w:rsidP="00CB5470">
      <w:pPr>
        <w:rPr>
          <w:lang w:val="en-US"/>
        </w:rPr>
      </w:pPr>
      <w:r w:rsidRPr="00CB5470">
        <w:rPr>
          <w:rFonts w:hint="eastAsia"/>
          <w:lang w:val="en-US"/>
        </w:rPr>
        <w:t>визнано</w:t>
      </w:r>
      <w:r w:rsidRPr="00CB5470">
        <w:rPr>
          <w:lang w:val="en-US"/>
        </w:rPr>
        <w:t></w:t>
      </w:r>
      <w:r w:rsidRPr="00CB5470">
        <w:rPr>
          <w:rFonts w:hint="eastAsia"/>
          <w:lang w:val="en-US"/>
        </w:rPr>
        <w:t>підставою</w:t>
      </w:r>
      <w:r w:rsidRPr="00CB5470">
        <w:rPr>
          <w:lang w:val="en-US"/>
        </w:rPr>
        <w:t></w:t>
      </w:r>
      <w:r w:rsidRPr="00CB5470">
        <w:rPr>
          <w:rFonts w:hint="eastAsia"/>
          <w:lang w:val="en-US"/>
        </w:rPr>
        <w:t>для</w:t>
      </w:r>
      <w:r w:rsidRPr="00CB5470">
        <w:rPr>
          <w:lang w:val="en-US"/>
        </w:rPr>
        <w:t></w:t>
      </w:r>
      <w:r w:rsidRPr="00CB5470">
        <w:rPr>
          <w:rFonts w:hint="eastAsia"/>
          <w:lang w:val="en-US"/>
        </w:rPr>
        <w:t>відмови</w:t>
      </w:r>
      <w:r w:rsidRPr="00CB5470">
        <w:rPr>
          <w:lang w:val="en-US"/>
        </w:rPr>
        <w:t></w:t>
      </w:r>
      <w:r w:rsidRPr="00CB5470">
        <w:rPr>
          <w:rFonts w:hint="eastAsia"/>
          <w:lang w:val="en-US"/>
        </w:rPr>
        <w:t>від</w:t>
      </w:r>
      <w:r w:rsidRPr="00CB5470">
        <w:rPr>
          <w:lang w:val="en-US"/>
        </w:rPr>
        <w:t></w:t>
      </w:r>
      <w:r w:rsidRPr="00CB5470">
        <w:rPr>
          <w:rFonts w:hint="eastAsia"/>
          <w:lang w:val="en-US"/>
        </w:rPr>
        <w:t>використання</w:t>
      </w:r>
      <w:r w:rsidRPr="00CB5470">
        <w:rPr>
          <w:lang w:val="en-US"/>
        </w:rPr>
        <w:t></w:t>
      </w:r>
      <w:r w:rsidRPr="00CB5470">
        <w:rPr>
          <w:rFonts w:hint="eastAsia"/>
          <w:lang w:val="en-US"/>
        </w:rPr>
        <w:t>такого</w:t>
      </w:r>
      <w:r w:rsidRPr="00CB5470">
        <w:rPr>
          <w:lang w:val="en-US"/>
        </w:rPr>
        <w:t></w:t>
      </w:r>
      <w:r w:rsidRPr="00CB5470">
        <w:rPr>
          <w:rFonts w:hint="eastAsia"/>
          <w:lang w:val="en-US"/>
        </w:rPr>
        <w:t>підходу</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у</w:t>
      </w:r>
      <w:r w:rsidRPr="00CB5470">
        <w:rPr>
          <w:lang w:val="en-US"/>
        </w:rPr>
        <w:t></w:t>
      </w:r>
      <w:r w:rsidRPr="00CB5470">
        <w:rPr>
          <w:rFonts w:hint="eastAsia"/>
          <w:lang w:val="en-US"/>
        </w:rPr>
        <w:t>межах</w:t>
      </w:r>
    </w:p>
    <w:p w:rsidR="00CB5470" w:rsidRPr="00CB5470" w:rsidRDefault="00CB5470" w:rsidP="00CB5470">
      <w:pPr>
        <w:rPr>
          <w:lang w:val="en-US"/>
        </w:rPr>
      </w:pPr>
      <w:r w:rsidRPr="00CB5470">
        <w:rPr>
          <w:rFonts w:hint="eastAsia"/>
          <w:lang w:val="en-US"/>
        </w:rPr>
        <w:t>третього</w:t>
      </w:r>
      <w:r w:rsidRPr="00CB5470">
        <w:rPr>
          <w:lang w:val="en-US"/>
        </w:rPr>
        <w:t></w:t>
      </w:r>
      <w:r w:rsidRPr="00CB5470">
        <w:rPr>
          <w:rFonts w:hint="eastAsia"/>
          <w:lang w:val="en-US"/>
        </w:rPr>
        <w:t>напряму</w:t>
      </w:r>
      <w:r w:rsidRPr="00CB5470">
        <w:rPr>
          <w:lang w:val="en-US"/>
        </w:rPr>
        <w:t></w:t>
      </w:r>
      <w:r w:rsidRPr="00CB5470">
        <w:rPr>
          <w:rFonts w:hint="eastAsia"/>
          <w:lang w:val="en-US"/>
        </w:rPr>
        <w:t>запропоновано</w:t>
      </w:r>
      <w:r w:rsidRPr="00CB5470">
        <w:rPr>
          <w:lang w:val="en-US"/>
        </w:rPr>
        <w:t></w:t>
      </w:r>
      <w:r w:rsidRPr="00CB5470">
        <w:rPr>
          <w:rFonts w:hint="eastAsia"/>
          <w:lang w:val="en-US"/>
        </w:rPr>
        <w:t>розглядати</w:t>
      </w:r>
      <w:r w:rsidRPr="00CB5470">
        <w:rPr>
          <w:lang w:val="en-US"/>
        </w:rPr>
        <w:t></w:t>
      </w:r>
      <w:r w:rsidRPr="00CB5470">
        <w:rPr>
          <w:rFonts w:hint="eastAsia"/>
          <w:lang w:val="en-US"/>
        </w:rPr>
        <w:t>поняття</w:t>
      </w:r>
      <w:r w:rsidRPr="00CB5470">
        <w:rPr>
          <w:lang w:val="en-US"/>
        </w:rPr>
        <w:t></w:t>
      </w:r>
      <w:r w:rsidRPr="00CB5470">
        <w:rPr>
          <w:lang w:val="en-US"/>
        </w:rPr>
        <w:t></w:t>
      </w:r>
      <w:r w:rsidRPr="00CB5470">
        <w:rPr>
          <w:rFonts w:hint="eastAsia"/>
          <w:lang w:val="en-US"/>
        </w:rPr>
        <w:t>громадське</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і</w:t>
      </w:r>
    </w:p>
    <w:p w:rsidR="00CB5470" w:rsidRPr="00CB5470" w:rsidRDefault="00CB5470" w:rsidP="00CB5470">
      <w:pPr>
        <w:rPr>
          <w:lang w:val="en-US"/>
        </w:rPr>
      </w:pPr>
      <w:r w:rsidRPr="00CB5470">
        <w:rPr>
          <w:lang w:val="en-US"/>
        </w:rPr>
        <w:t></w:t>
      </w:r>
      <w:r w:rsidRPr="00CB5470">
        <w:rPr>
          <w:rFonts w:hint="eastAsia"/>
          <w:lang w:val="en-US"/>
        </w:rPr>
        <w:t>здоров’я</w:t>
      </w:r>
      <w:r w:rsidRPr="00CB5470">
        <w:rPr>
          <w:lang w:val="en-US"/>
        </w:rPr>
        <w:t></w:t>
      </w:r>
      <w:r w:rsidRPr="00CB5470">
        <w:rPr>
          <w:rFonts w:hint="eastAsia"/>
          <w:lang w:val="en-US"/>
        </w:rPr>
        <w:t>населення</w:t>
      </w:r>
      <w:r w:rsidRPr="00CB5470">
        <w:rPr>
          <w:lang w:val="en-US"/>
        </w:rPr>
        <w:t></w:t>
      </w:r>
      <w:r w:rsidRPr="00CB5470">
        <w:rPr>
          <w:lang w:val="en-US"/>
        </w:rPr>
        <w:t></w:t>
      </w:r>
      <w:r w:rsidRPr="00CB5470">
        <w:rPr>
          <w:rFonts w:hint="eastAsia"/>
          <w:lang w:val="en-US"/>
        </w:rPr>
        <w:t>як</w:t>
      </w:r>
      <w:r w:rsidRPr="00CB5470">
        <w:rPr>
          <w:lang w:val="en-US"/>
        </w:rPr>
        <w:t></w:t>
      </w:r>
      <w:r w:rsidRPr="00CB5470">
        <w:rPr>
          <w:rFonts w:hint="eastAsia"/>
          <w:lang w:val="en-US"/>
        </w:rPr>
        <w:t>дві</w:t>
      </w:r>
      <w:r w:rsidRPr="00CB5470">
        <w:rPr>
          <w:lang w:val="en-US"/>
        </w:rPr>
        <w:t></w:t>
      </w:r>
      <w:r w:rsidRPr="00CB5470">
        <w:rPr>
          <w:rFonts w:hint="eastAsia"/>
          <w:lang w:val="en-US"/>
        </w:rPr>
        <w:t>зовсім</w:t>
      </w:r>
      <w:r w:rsidRPr="00CB5470">
        <w:rPr>
          <w:lang w:val="en-US"/>
        </w:rPr>
        <w:t></w:t>
      </w:r>
      <w:r w:rsidRPr="00CB5470">
        <w:rPr>
          <w:rFonts w:hint="eastAsia"/>
          <w:lang w:val="en-US"/>
        </w:rPr>
        <w:t>різні</w:t>
      </w:r>
      <w:r w:rsidRPr="00CB5470">
        <w:rPr>
          <w:lang w:val="en-US"/>
        </w:rPr>
        <w:t></w:t>
      </w:r>
      <w:r w:rsidRPr="00CB5470">
        <w:rPr>
          <w:rFonts w:hint="eastAsia"/>
          <w:lang w:val="en-US"/>
        </w:rPr>
        <w:t>за</w:t>
      </w:r>
      <w:r w:rsidRPr="00CB5470">
        <w:rPr>
          <w:lang w:val="en-US"/>
        </w:rPr>
        <w:t></w:t>
      </w:r>
      <w:r w:rsidRPr="00CB5470">
        <w:rPr>
          <w:rFonts w:hint="eastAsia"/>
          <w:lang w:val="en-US"/>
        </w:rPr>
        <w:t>сутністю</w:t>
      </w:r>
      <w:r w:rsidRPr="00CB5470">
        <w:rPr>
          <w:lang w:val="en-US"/>
        </w:rPr>
        <w:t></w:t>
      </w:r>
      <w:r w:rsidRPr="00CB5470">
        <w:rPr>
          <w:rFonts w:hint="eastAsia"/>
          <w:lang w:val="en-US"/>
        </w:rPr>
        <w:t>і</w:t>
      </w:r>
      <w:r w:rsidRPr="00CB5470">
        <w:rPr>
          <w:lang w:val="en-US"/>
        </w:rPr>
        <w:t></w:t>
      </w:r>
      <w:r w:rsidRPr="00CB5470">
        <w:rPr>
          <w:rFonts w:hint="eastAsia"/>
          <w:lang w:val="en-US"/>
        </w:rPr>
        <w:t>природою</w:t>
      </w:r>
      <w:r w:rsidRPr="00CB5470">
        <w:rPr>
          <w:lang w:val="en-US"/>
        </w:rPr>
        <w:t></w:t>
      </w:r>
      <w:r w:rsidRPr="00CB5470">
        <w:rPr>
          <w:rFonts w:hint="eastAsia"/>
          <w:lang w:val="en-US"/>
        </w:rPr>
        <w:t>правові</w:t>
      </w:r>
    </w:p>
    <w:p w:rsidR="00CB5470" w:rsidRPr="00CB5470" w:rsidRDefault="00CB5470" w:rsidP="00CB5470">
      <w:pPr>
        <w:rPr>
          <w:lang w:val="en-US"/>
        </w:rPr>
      </w:pPr>
      <w:r w:rsidRPr="00CB5470">
        <w:rPr>
          <w:rFonts w:hint="eastAsia"/>
          <w:lang w:val="en-US"/>
        </w:rPr>
        <w:t>категорії</w:t>
      </w:r>
      <w:r w:rsidRPr="00CB5470">
        <w:rPr>
          <w:lang w:val="en-US"/>
        </w:rPr>
        <w:t></w:t>
      </w:r>
      <w:r w:rsidRPr="00CB5470">
        <w:rPr>
          <w:lang w:val="en-US"/>
        </w:rPr>
        <w:t></w:t>
      </w:r>
      <w:r w:rsidRPr="00CB5470">
        <w:rPr>
          <w:rFonts w:hint="eastAsia"/>
          <w:lang w:val="en-US"/>
        </w:rPr>
        <w:t>а</w:t>
      </w:r>
      <w:r w:rsidRPr="00CB5470">
        <w:rPr>
          <w:lang w:val="en-US"/>
        </w:rPr>
        <w:t></w:t>
      </w:r>
      <w:r w:rsidRPr="00CB5470">
        <w:rPr>
          <w:rFonts w:hint="eastAsia"/>
          <w:lang w:val="en-US"/>
        </w:rPr>
        <w:t>не</w:t>
      </w:r>
      <w:r w:rsidRPr="00CB5470">
        <w:rPr>
          <w:lang w:val="en-US"/>
        </w:rPr>
        <w:t></w:t>
      </w:r>
      <w:r w:rsidRPr="00CB5470">
        <w:rPr>
          <w:rFonts w:hint="eastAsia"/>
          <w:lang w:val="en-US"/>
        </w:rPr>
        <w:t>як</w:t>
      </w:r>
      <w:r w:rsidRPr="00CB5470">
        <w:rPr>
          <w:lang w:val="en-US"/>
        </w:rPr>
        <w:t></w:t>
      </w:r>
      <w:r w:rsidRPr="00CB5470">
        <w:rPr>
          <w:rFonts w:hint="eastAsia"/>
          <w:lang w:val="en-US"/>
        </w:rPr>
        <w:t>синоніми</w:t>
      </w:r>
      <w:r w:rsidRPr="00CB5470">
        <w:rPr>
          <w:lang w:val="en-US"/>
        </w:rPr>
        <w:t></w:t>
      </w:r>
      <w:r w:rsidRPr="00CB5470">
        <w:rPr>
          <w:lang w:val="en-US"/>
        </w:rPr>
        <w:t></w:t>
      </w:r>
      <w:r w:rsidRPr="00CB5470">
        <w:rPr>
          <w:rFonts w:hint="eastAsia"/>
          <w:lang w:val="en-US"/>
        </w:rPr>
        <w:t>види</w:t>
      </w:r>
      <w:r w:rsidRPr="00CB5470">
        <w:rPr>
          <w:lang w:val="en-US"/>
        </w:rPr>
        <w:t></w:t>
      </w:r>
      <w:r w:rsidRPr="00CB5470">
        <w:rPr>
          <w:rFonts w:hint="eastAsia"/>
          <w:lang w:val="en-US"/>
        </w:rPr>
        <w:t>або</w:t>
      </w:r>
      <w:r w:rsidRPr="00CB5470">
        <w:rPr>
          <w:lang w:val="en-US"/>
        </w:rPr>
        <w:t></w:t>
      </w:r>
      <w:r w:rsidRPr="00CB5470">
        <w:rPr>
          <w:rFonts w:hint="eastAsia"/>
          <w:lang w:val="en-US"/>
        </w:rPr>
        <w:t>частину</w:t>
      </w:r>
      <w:r w:rsidRPr="00CB5470">
        <w:rPr>
          <w:lang w:val="en-US"/>
        </w:rPr>
        <w:t></w:t>
      </w:r>
      <w:r w:rsidRPr="00CB5470">
        <w:rPr>
          <w:rFonts w:hint="eastAsia"/>
          <w:lang w:val="en-US"/>
        </w:rPr>
        <w:t>і</w:t>
      </w:r>
      <w:r w:rsidRPr="00CB5470">
        <w:rPr>
          <w:lang w:val="en-US"/>
        </w:rPr>
        <w:t></w:t>
      </w:r>
      <w:r w:rsidRPr="00CB5470">
        <w:rPr>
          <w:rFonts w:hint="eastAsia"/>
          <w:lang w:val="en-US"/>
        </w:rPr>
        <w:t>ціле</w:t>
      </w:r>
      <w:r w:rsidRPr="00CB5470">
        <w:rPr>
          <w:lang w:val="en-US"/>
        </w:rPr>
        <w:t></w:t>
      </w:r>
      <w:r w:rsidRPr="00CB5470">
        <w:rPr>
          <w:lang w:val="en-US"/>
        </w:rPr>
        <w:t></w:t>
      </w:r>
      <w:r w:rsidRPr="00CB5470">
        <w:rPr>
          <w:rFonts w:hint="eastAsia"/>
          <w:lang w:val="en-US"/>
        </w:rPr>
        <w:t>З’ясовано</w:t>
      </w:r>
      <w:r w:rsidRPr="00CB5470">
        <w:rPr>
          <w:lang w:val="en-US"/>
        </w:rPr>
        <w:t></w:t>
      </w:r>
      <w:r w:rsidRPr="00CB5470">
        <w:rPr>
          <w:lang w:val="en-US"/>
        </w:rPr>
        <w:t></w:t>
      </w:r>
      <w:r w:rsidRPr="00CB5470">
        <w:rPr>
          <w:rFonts w:hint="eastAsia"/>
          <w:lang w:val="en-US"/>
        </w:rPr>
        <w:t>що</w:t>
      </w:r>
      <w:r w:rsidRPr="00CB5470">
        <w:rPr>
          <w:lang w:val="en-US"/>
        </w:rPr>
        <w:t></w:t>
      </w:r>
      <w:r w:rsidRPr="00CB5470">
        <w:rPr>
          <w:rFonts w:hint="eastAsia"/>
          <w:lang w:val="en-US"/>
        </w:rPr>
        <w:t>за</w:t>
      </w:r>
      <w:r w:rsidRPr="00CB5470">
        <w:rPr>
          <w:lang w:val="en-US"/>
        </w:rPr>
        <w:t></w:t>
      </w:r>
      <w:r w:rsidRPr="00CB5470">
        <w:rPr>
          <w:rFonts w:hint="eastAsia"/>
          <w:lang w:val="en-US"/>
        </w:rPr>
        <w:t>цього</w:t>
      </w:r>
    </w:p>
    <w:p w:rsidR="00CB5470" w:rsidRPr="00CB5470" w:rsidRDefault="00CB5470" w:rsidP="00CB5470">
      <w:pPr>
        <w:rPr>
          <w:lang w:val="en-US"/>
        </w:rPr>
      </w:pPr>
      <w:r w:rsidRPr="00CB5470">
        <w:rPr>
          <w:rFonts w:hint="eastAsia"/>
          <w:lang w:val="en-US"/>
        </w:rPr>
        <w:t>підходу</w:t>
      </w:r>
      <w:r w:rsidRPr="00CB5470">
        <w:rPr>
          <w:lang w:val="en-US"/>
        </w:rPr>
        <w:t></w:t>
      </w:r>
      <w:r w:rsidRPr="00CB5470">
        <w:rPr>
          <w:rFonts w:hint="eastAsia"/>
          <w:lang w:val="en-US"/>
        </w:rPr>
        <w:t>громадське</w:t>
      </w:r>
      <w:r w:rsidRPr="00CB5470">
        <w:rPr>
          <w:lang w:val="en-US"/>
        </w:rPr>
        <w:t></w:t>
      </w:r>
      <w:r w:rsidRPr="00CB5470">
        <w:rPr>
          <w:rFonts w:hint="eastAsia"/>
          <w:lang w:val="en-US"/>
        </w:rPr>
        <w:t>здоров’я</w:t>
      </w:r>
      <w:r w:rsidRPr="00CB5470">
        <w:rPr>
          <w:lang w:val="en-US"/>
        </w:rPr>
        <w:t></w:t>
      </w:r>
      <w:r w:rsidRPr="00CB5470">
        <w:rPr>
          <w:rFonts w:hint="eastAsia"/>
          <w:lang w:val="en-US"/>
        </w:rPr>
        <w:t>сприймається</w:t>
      </w:r>
      <w:r w:rsidRPr="00CB5470">
        <w:rPr>
          <w:lang w:val="en-US"/>
        </w:rPr>
        <w:t></w:t>
      </w:r>
      <w:r w:rsidRPr="00CB5470">
        <w:rPr>
          <w:rFonts w:hint="eastAsia"/>
          <w:lang w:val="en-US"/>
        </w:rPr>
        <w:t>не</w:t>
      </w:r>
      <w:r w:rsidRPr="00CB5470">
        <w:rPr>
          <w:lang w:val="en-US"/>
        </w:rPr>
        <w:t></w:t>
      </w:r>
      <w:r w:rsidRPr="00CB5470">
        <w:rPr>
          <w:rFonts w:hint="eastAsia"/>
          <w:lang w:val="en-US"/>
        </w:rPr>
        <w:t>у</w:t>
      </w:r>
      <w:r w:rsidRPr="00CB5470">
        <w:rPr>
          <w:lang w:val="en-US"/>
        </w:rPr>
        <w:t></w:t>
      </w:r>
      <w:r w:rsidRPr="00CB5470">
        <w:rPr>
          <w:rFonts w:hint="eastAsia"/>
          <w:lang w:val="en-US"/>
        </w:rPr>
        <w:t>якості</w:t>
      </w:r>
      <w:r w:rsidRPr="00CB5470">
        <w:rPr>
          <w:lang w:val="en-US"/>
        </w:rPr>
        <w:t></w:t>
      </w:r>
      <w:r w:rsidRPr="00CB5470">
        <w:rPr>
          <w:rFonts w:hint="eastAsia"/>
          <w:lang w:val="en-US"/>
        </w:rPr>
        <w:t>різновиду</w:t>
      </w:r>
      <w:r w:rsidRPr="00CB5470">
        <w:rPr>
          <w:lang w:val="en-US"/>
        </w:rPr>
        <w:t></w:t>
      </w:r>
      <w:r w:rsidRPr="00CB5470">
        <w:rPr>
          <w:rFonts w:hint="eastAsia"/>
          <w:lang w:val="en-US"/>
        </w:rPr>
        <w:t>поняття</w:t>
      </w:r>
    </w:p>
    <w:p w:rsidR="00CB5470" w:rsidRPr="00CB5470" w:rsidRDefault="00CB5470" w:rsidP="00CB5470">
      <w:pPr>
        <w:rPr>
          <w:lang w:val="en-US"/>
        </w:rPr>
      </w:pPr>
      <w:r w:rsidRPr="00CB5470">
        <w:rPr>
          <w:lang w:val="en-US"/>
        </w:rPr>
        <w:t></w:t>
      </w:r>
      <w:r w:rsidRPr="00CB5470">
        <w:rPr>
          <w:rFonts w:hint="eastAsia"/>
          <w:lang w:val="en-US"/>
        </w:rPr>
        <w:t>здоров’я</w:t>
      </w:r>
      <w:r w:rsidRPr="00CB5470">
        <w:rPr>
          <w:lang w:val="en-US"/>
        </w:rPr>
        <w:t></w:t>
      </w:r>
      <w:r w:rsidRPr="00CB5470">
        <w:rPr>
          <w:lang w:val="en-US"/>
        </w:rPr>
        <w:t></w:t>
      </w:r>
      <w:r w:rsidRPr="00CB5470">
        <w:rPr>
          <w:lang w:val="en-US"/>
        </w:rPr>
        <w:t></w:t>
      </w:r>
      <w:r w:rsidRPr="00CB5470">
        <w:rPr>
          <w:rFonts w:hint="eastAsia"/>
          <w:lang w:val="en-US"/>
        </w:rPr>
        <w:t>а</w:t>
      </w:r>
      <w:r w:rsidRPr="00CB5470">
        <w:rPr>
          <w:lang w:val="en-US"/>
        </w:rPr>
        <w:t></w:t>
      </w:r>
      <w:r w:rsidRPr="00CB5470">
        <w:rPr>
          <w:rFonts w:hint="eastAsia"/>
          <w:lang w:val="en-US"/>
        </w:rPr>
        <w:t>як</w:t>
      </w:r>
      <w:r w:rsidRPr="00CB5470">
        <w:rPr>
          <w:lang w:val="en-US"/>
        </w:rPr>
        <w:t></w:t>
      </w:r>
      <w:r w:rsidRPr="00CB5470">
        <w:rPr>
          <w:rFonts w:hint="eastAsia"/>
          <w:lang w:val="en-US"/>
        </w:rPr>
        <w:t>однойменна</w:t>
      </w:r>
      <w:r w:rsidRPr="00CB5470">
        <w:rPr>
          <w:lang w:val="en-US"/>
        </w:rPr>
        <w:t></w:t>
      </w:r>
      <w:r w:rsidRPr="00CB5470">
        <w:rPr>
          <w:rFonts w:hint="eastAsia"/>
          <w:lang w:val="en-US"/>
        </w:rPr>
        <w:t>сфера</w:t>
      </w:r>
      <w:r w:rsidRPr="00CB5470">
        <w:rPr>
          <w:lang w:val="en-US"/>
        </w:rPr>
        <w:t></w:t>
      </w:r>
      <w:r w:rsidRPr="00CB5470">
        <w:rPr>
          <w:rFonts w:hint="eastAsia"/>
          <w:lang w:val="en-US"/>
        </w:rPr>
        <w:t>наукової</w:t>
      </w:r>
      <w:r w:rsidRPr="00CB5470">
        <w:rPr>
          <w:lang w:val="en-US"/>
        </w:rPr>
        <w:t></w:t>
      </w:r>
      <w:r w:rsidRPr="00CB5470">
        <w:rPr>
          <w:rFonts w:hint="eastAsia"/>
          <w:lang w:val="en-US"/>
        </w:rPr>
        <w:t>та</w:t>
      </w:r>
      <w:r w:rsidRPr="00CB5470">
        <w:rPr>
          <w:lang w:val="en-US"/>
        </w:rPr>
        <w:t></w:t>
      </w:r>
      <w:r w:rsidRPr="00CB5470">
        <w:rPr>
          <w:rFonts w:hint="eastAsia"/>
          <w:lang w:val="en-US"/>
        </w:rPr>
        <w:t>іншої</w:t>
      </w:r>
      <w:r w:rsidRPr="00CB5470">
        <w:rPr>
          <w:lang w:val="en-US"/>
        </w:rPr>
        <w:t></w:t>
      </w:r>
      <w:r w:rsidRPr="00CB5470">
        <w:rPr>
          <w:rFonts w:hint="eastAsia"/>
          <w:lang w:val="en-US"/>
        </w:rPr>
        <w:t>діяльності</w:t>
      </w:r>
      <w:r w:rsidRPr="00CB5470">
        <w:rPr>
          <w:lang w:val="en-US"/>
        </w:rPr>
        <w:t></w:t>
      </w:r>
      <w:r w:rsidRPr="00CB5470">
        <w:rPr>
          <w:lang w:val="en-US"/>
        </w:rPr>
        <w:t></w:t>
      </w:r>
      <w:r w:rsidRPr="00CB5470">
        <w:rPr>
          <w:rFonts w:hint="eastAsia"/>
          <w:lang w:val="en-US"/>
        </w:rPr>
        <w:t>спрямованої</w:t>
      </w:r>
    </w:p>
    <w:p w:rsidR="00CB5470" w:rsidRPr="00CB5470" w:rsidRDefault="00CB5470" w:rsidP="00CB5470">
      <w:pPr>
        <w:rPr>
          <w:lang w:val="en-US"/>
        </w:rPr>
      </w:pPr>
      <w:r w:rsidRPr="00CB5470">
        <w:rPr>
          <w:rFonts w:hint="eastAsia"/>
          <w:lang w:val="en-US"/>
        </w:rPr>
        <w:t>на</w:t>
      </w:r>
      <w:r w:rsidRPr="00CB5470">
        <w:rPr>
          <w:lang w:val="en-US"/>
        </w:rPr>
        <w:t></w:t>
      </w:r>
      <w:r w:rsidRPr="00CB5470">
        <w:rPr>
          <w:rFonts w:hint="eastAsia"/>
          <w:lang w:val="en-US"/>
        </w:rPr>
        <w:t>його</w:t>
      </w:r>
      <w:r w:rsidRPr="00CB5470">
        <w:rPr>
          <w:lang w:val="en-US"/>
        </w:rPr>
        <w:t></w:t>
      </w:r>
      <w:r w:rsidRPr="00CB5470">
        <w:rPr>
          <w:rFonts w:hint="eastAsia"/>
          <w:lang w:val="en-US"/>
        </w:rPr>
        <w:t>забезпечення</w:t>
      </w:r>
      <w:r w:rsidRPr="00CB5470">
        <w:rPr>
          <w:lang w:val="en-US"/>
        </w:rPr>
        <w:t></w:t>
      </w:r>
      <w:r w:rsidRPr="00CB5470">
        <w:rPr>
          <w:rFonts w:hint="eastAsia"/>
          <w:lang w:val="en-US"/>
        </w:rPr>
        <w:t>у</w:t>
      </w:r>
      <w:r w:rsidRPr="00CB5470">
        <w:rPr>
          <w:lang w:val="en-US"/>
        </w:rPr>
        <w:t></w:t>
      </w:r>
      <w:r w:rsidRPr="00CB5470">
        <w:rPr>
          <w:rFonts w:hint="eastAsia"/>
          <w:lang w:val="en-US"/>
        </w:rPr>
        <w:t>міжнародних</w:t>
      </w:r>
      <w:r w:rsidRPr="00CB5470">
        <w:rPr>
          <w:lang w:val="en-US"/>
        </w:rPr>
        <w:t></w:t>
      </w:r>
      <w:r w:rsidRPr="00CB5470">
        <w:rPr>
          <w:lang w:val="en-US"/>
        </w:rPr>
        <w:t></w:t>
      </w:r>
      <w:r w:rsidRPr="00CB5470">
        <w:rPr>
          <w:rFonts w:hint="eastAsia"/>
          <w:lang w:val="en-US"/>
        </w:rPr>
        <w:t>загальнодержавних</w:t>
      </w:r>
      <w:r w:rsidRPr="00CB5470">
        <w:rPr>
          <w:lang w:val="en-US"/>
        </w:rPr>
        <w:t></w:t>
      </w:r>
      <w:r w:rsidRPr="00CB5470">
        <w:rPr>
          <w:lang w:val="en-US"/>
        </w:rPr>
        <w:t></w:t>
      </w:r>
      <w:r w:rsidRPr="00CB5470">
        <w:rPr>
          <w:rFonts w:hint="eastAsia"/>
          <w:lang w:val="en-US"/>
        </w:rPr>
        <w:t>регіональних</w:t>
      </w:r>
      <w:r w:rsidRPr="00CB5470">
        <w:rPr>
          <w:lang w:val="en-US"/>
        </w:rPr>
        <w:t></w:t>
      </w:r>
      <w:r w:rsidRPr="00CB5470">
        <w:rPr>
          <w:rFonts w:hint="eastAsia"/>
          <w:lang w:val="en-US"/>
        </w:rPr>
        <w:t>та</w:t>
      </w:r>
    </w:p>
    <w:p w:rsidR="00CB5470" w:rsidRPr="00CB5470" w:rsidRDefault="00CB5470" w:rsidP="00CB5470">
      <w:pPr>
        <w:rPr>
          <w:lang w:val="en-US"/>
        </w:rPr>
      </w:pPr>
      <w:r w:rsidRPr="00CB5470">
        <w:rPr>
          <w:rFonts w:hint="eastAsia"/>
          <w:lang w:val="en-US"/>
        </w:rPr>
        <w:t>місцевих</w:t>
      </w:r>
      <w:r w:rsidRPr="00CB5470">
        <w:rPr>
          <w:lang w:val="en-US"/>
        </w:rPr>
        <w:t></w:t>
      </w:r>
      <w:r w:rsidRPr="00CB5470">
        <w:rPr>
          <w:lang w:val="en-US"/>
        </w:rPr>
        <w:t></w:t>
      </w:r>
      <w:r w:rsidRPr="00CB5470">
        <w:rPr>
          <w:rFonts w:hint="eastAsia"/>
          <w:lang w:val="en-US"/>
        </w:rPr>
        <w:t>на</w:t>
      </w:r>
      <w:r w:rsidRPr="00CB5470">
        <w:rPr>
          <w:lang w:val="en-US"/>
        </w:rPr>
        <w:t></w:t>
      </w:r>
      <w:r w:rsidRPr="00CB5470">
        <w:rPr>
          <w:rFonts w:hint="eastAsia"/>
          <w:lang w:val="en-US"/>
        </w:rPr>
        <w:t>рівні</w:t>
      </w:r>
      <w:r w:rsidRPr="00CB5470">
        <w:rPr>
          <w:lang w:val="en-US"/>
        </w:rPr>
        <w:t></w:t>
      </w:r>
      <w:r w:rsidRPr="00CB5470">
        <w:rPr>
          <w:rFonts w:hint="eastAsia"/>
          <w:lang w:val="en-US"/>
        </w:rPr>
        <w:t>окремих</w:t>
      </w:r>
      <w:r w:rsidRPr="00CB5470">
        <w:rPr>
          <w:lang w:val="en-US"/>
        </w:rPr>
        <w:t></w:t>
      </w:r>
      <w:r w:rsidRPr="00CB5470">
        <w:rPr>
          <w:rFonts w:hint="eastAsia"/>
          <w:lang w:val="en-US"/>
        </w:rPr>
        <w:t>адміністративних</w:t>
      </w:r>
      <w:r w:rsidRPr="00CB5470">
        <w:rPr>
          <w:lang w:val="en-US"/>
        </w:rPr>
        <w:t></w:t>
      </w:r>
      <w:r w:rsidRPr="00CB5470">
        <w:rPr>
          <w:rFonts w:hint="eastAsia"/>
          <w:lang w:val="en-US"/>
        </w:rPr>
        <w:t>одиниць</w:t>
      </w:r>
      <w:r w:rsidRPr="00CB5470">
        <w:rPr>
          <w:lang w:val="en-US"/>
        </w:rPr>
        <w:t></w:t>
      </w:r>
      <w:r w:rsidRPr="00CB5470">
        <w:rPr>
          <w:rFonts w:hint="eastAsia"/>
          <w:lang w:val="en-US"/>
        </w:rPr>
        <w:t>території</w:t>
      </w:r>
      <w:r w:rsidRPr="00CB5470">
        <w:rPr>
          <w:lang w:val="en-US"/>
        </w:rPr>
        <w:t></w:t>
      </w:r>
      <w:r w:rsidRPr="00CB5470">
        <w:rPr>
          <w:rFonts w:hint="eastAsia"/>
          <w:lang w:val="en-US"/>
        </w:rPr>
        <w:t>України</w:t>
      </w:r>
      <w:r w:rsidRPr="00CB5470">
        <w:rPr>
          <w:lang w:val="en-US"/>
        </w:rPr>
        <w:t></w:t>
      </w:r>
    </w:p>
    <w:p w:rsidR="00CB5470" w:rsidRPr="00CB5470" w:rsidRDefault="00CB5470" w:rsidP="00CB5470">
      <w:pPr>
        <w:rPr>
          <w:lang w:val="en-US"/>
        </w:rPr>
      </w:pPr>
      <w:r w:rsidRPr="00CB5470">
        <w:rPr>
          <w:rFonts w:hint="eastAsia"/>
          <w:lang w:val="en-US"/>
        </w:rPr>
        <w:t>масштабах</w:t>
      </w:r>
      <w:r w:rsidRPr="00CB5470">
        <w:rPr>
          <w:lang w:val="en-US"/>
        </w:rPr>
        <w:t></w:t>
      </w:r>
    </w:p>
    <w:p w:rsidR="00CB5470" w:rsidRPr="00CB5470" w:rsidRDefault="00CB5470" w:rsidP="00CB5470">
      <w:pPr>
        <w:rPr>
          <w:lang w:val="en-US"/>
        </w:rPr>
      </w:pPr>
      <w:r w:rsidRPr="00CB5470">
        <w:rPr>
          <w:rFonts w:hint="eastAsia"/>
          <w:lang w:val="en-US"/>
        </w:rPr>
        <w:t>Доведено</w:t>
      </w:r>
      <w:r w:rsidRPr="00CB5470">
        <w:rPr>
          <w:lang w:val="en-US"/>
        </w:rPr>
        <w:t></w:t>
      </w:r>
      <w:r w:rsidRPr="00CB5470">
        <w:rPr>
          <w:lang w:val="en-US"/>
        </w:rPr>
        <w:t></w:t>
      </w:r>
      <w:r w:rsidRPr="00CB5470">
        <w:rPr>
          <w:rFonts w:hint="eastAsia"/>
          <w:lang w:val="en-US"/>
        </w:rPr>
        <w:t>що</w:t>
      </w:r>
      <w:r w:rsidRPr="00CB5470">
        <w:rPr>
          <w:lang w:val="en-US"/>
        </w:rPr>
        <w:t></w:t>
      </w:r>
      <w:r w:rsidRPr="00CB5470">
        <w:rPr>
          <w:rFonts w:hint="eastAsia"/>
          <w:lang w:val="en-US"/>
        </w:rPr>
        <w:t>право</w:t>
      </w:r>
      <w:r w:rsidRPr="00CB5470">
        <w:rPr>
          <w:lang w:val="en-US"/>
        </w:rPr>
        <w:t></w:t>
      </w:r>
      <w:r w:rsidRPr="00CB5470">
        <w:rPr>
          <w:rFonts w:hint="eastAsia"/>
          <w:lang w:val="en-US"/>
        </w:rPr>
        <w:t>охорони</w:t>
      </w:r>
      <w:r w:rsidRPr="00CB5470">
        <w:rPr>
          <w:lang w:val="en-US"/>
        </w:rPr>
        <w:t></w:t>
      </w: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rFonts w:hint="eastAsia"/>
          <w:lang w:val="en-US"/>
        </w:rPr>
        <w:t>є</w:t>
      </w:r>
      <w:r w:rsidRPr="00CB5470">
        <w:rPr>
          <w:lang w:val="en-US"/>
        </w:rPr>
        <w:t></w:t>
      </w:r>
      <w:r w:rsidRPr="00CB5470">
        <w:rPr>
          <w:rFonts w:hint="eastAsia"/>
          <w:lang w:val="en-US"/>
        </w:rPr>
        <w:t>підгалуззю</w:t>
      </w:r>
    </w:p>
    <w:p w:rsidR="00CB5470" w:rsidRPr="00CB5470" w:rsidRDefault="00CB5470" w:rsidP="00CB5470">
      <w:pPr>
        <w:rPr>
          <w:lang w:val="en-US"/>
        </w:rPr>
      </w:pPr>
      <w:r w:rsidRPr="00CB5470">
        <w:rPr>
          <w:rFonts w:hint="eastAsia"/>
          <w:lang w:val="en-US"/>
        </w:rPr>
        <w:t>Особливого</w:t>
      </w:r>
      <w:r w:rsidRPr="00CB5470">
        <w:rPr>
          <w:lang w:val="en-US"/>
        </w:rPr>
        <w:t></w:t>
      </w:r>
      <w:r w:rsidRPr="00CB5470">
        <w:rPr>
          <w:rFonts w:hint="eastAsia"/>
          <w:lang w:val="en-US"/>
        </w:rPr>
        <w:t>адміністративного</w:t>
      </w:r>
      <w:r w:rsidRPr="00CB5470">
        <w:rPr>
          <w:lang w:val="en-US"/>
        </w:rPr>
        <w:t></w:t>
      </w:r>
      <w:r w:rsidRPr="00CB5470">
        <w:rPr>
          <w:rFonts w:hint="eastAsia"/>
          <w:lang w:val="en-US"/>
        </w:rPr>
        <w:t>права</w:t>
      </w:r>
      <w:r w:rsidRPr="00CB5470">
        <w:rPr>
          <w:lang w:val="en-US"/>
        </w:rPr>
        <w:t></w:t>
      </w:r>
      <w:r w:rsidRPr="00CB5470">
        <w:rPr>
          <w:lang w:val="en-US"/>
        </w:rPr>
        <w:t></w:t>
      </w:r>
      <w:r w:rsidRPr="00CB5470">
        <w:rPr>
          <w:rFonts w:hint="eastAsia"/>
          <w:lang w:val="en-US"/>
        </w:rPr>
        <w:t>яка</w:t>
      </w:r>
      <w:r w:rsidRPr="00CB5470">
        <w:rPr>
          <w:lang w:val="en-US"/>
        </w:rPr>
        <w:t></w:t>
      </w:r>
      <w:r w:rsidRPr="00CB5470">
        <w:rPr>
          <w:rFonts w:hint="eastAsia"/>
          <w:lang w:val="en-US"/>
        </w:rPr>
        <w:t>регулює</w:t>
      </w:r>
      <w:r w:rsidRPr="00CB5470">
        <w:rPr>
          <w:lang w:val="en-US"/>
        </w:rPr>
        <w:t></w:t>
      </w:r>
      <w:r w:rsidRPr="00CB5470">
        <w:rPr>
          <w:rFonts w:hint="eastAsia"/>
          <w:lang w:val="en-US"/>
        </w:rPr>
        <w:t>порядок</w:t>
      </w:r>
      <w:r w:rsidRPr="00CB5470">
        <w:rPr>
          <w:lang w:val="en-US"/>
        </w:rPr>
        <w:t></w:t>
      </w:r>
      <w:r w:rsidRPr="00CB5470">
        <w:rPr>
          <w:rFonts w:hint="eastAsia"/>
          <w:lang w:val="en-US"/>
        </w:rPr>
        <w:t>реалізації</w:t>
      </w:r>
    </w:p>
    <w:p w:rsidR="00CB5470" w:rsidRPr="00CB5470" w:rsidRDefault="00CB5470" w:rsidP="00CB5470">
      <w:pPr>
        <w:rPr>
          <w:lang w:val="en-US"/>
        </w:rPr>
      </w:pPr>
      <w:r w:rsidRPr="00CB5470">
        <w:rPr>
          <w:rFonts w:hint="eastAsia"/>
          <w:lang w:val="en-US"/>
        </w:rPr>
        <w:t>публічною</w:t>
      </w:r>
      <w:r w:rsidRPr="00CB5470">
        <w:rPr>
          <w:lang w:val="en-US"/>
        </w:rPr>
        <w:t></w:t>
      </w:r>
      <w:r w:rsidRPr="00CB5470">
        <w:rPr>
          <w:rFonts w:hint="eastAsia"/>
          <w:lang w:val="en-US"/>
        </w:rPr>
        <w:t>адміністрацією</w:t>
      </w:r>
      <w:r w:rsidRPr="00CB5470">
        <w:rPr>
          <w:lang w:val="en-US"/>
        </w:rPr>
        <w:t></w:t>
      </w:r>
      <w:r w:rsidRPr="00CB5470">
        <w:rPr>
          <w:rFonts w:hint="eastAsia"/>
          <w:lang w:val="en-US"/>
        </w:rPr>
        <w:t>функцій</w:t>
      </w:r>
      <w:r w:rsidRPr="00CB5470">
        <w:rPr>
          <w:lang w:val="en-US"/>
        </w:rPr>
        <w:t></w:t>
      </w: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охорони</w:t>
      </w:r>
    </w:p>
    <w:p w:rsidR="00CB5470" w:rsidRPr="00CB5470" w:rsidRDefault="00CB5470" w:rsidP="00CB5470">
      <w:pPr>
        <w:rPr>
          <w:lang w:val="en-US"/>
        </w:rPr>
      </w:pP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lang w:val="en-US"/>
        </w:rPr>
        <w:t></w:t>
      </w:r>
      <w:r w:rsidRPr="00CB5470">
        <w:rPr>
          <w:rFonts w:hint="eastAsia"/>
          <w:lang w:val="en-US"/>
        </w:rPr>
        <w:t>під</w:t>
      </w:r>
      <w:r w:rsidRPr="00CB5470">
        <w:rPr>
          <w:lang w:val="en-US"/>
        </w:rPr>
        <w:t></w:t>
      </w:r>
      <w:r w:rsidRPr="00CB5470">
        <w:rPr>
          <w:rFonts w:hint="eastAsia"/>
          <w:lang w:val="en-US"/>
        </w:rPr>
        <w:t>час</w:t>
      </w:r>
      <w:r w:rsidRPr="00CB5470">
        <w:rPr>
          <w:lang w:val="en-US"/>
        </w:rPr>
        <w:t></w:t>
      </w:r>
      <w:r w:rsidRPr="00CB5470">
        <w:rPr>
          <w:rFonts w:hint="eastAsia"/>
          <w:lang w:val="en-US"/>
        </w:rPr>
        <w:t>якої</w:t>
      </w:r>
      <w:r w:rsidRPr="00CB5470">
        <w:rPr>
          <w:lang w:val="en-US"/>
        </w:rPr>
        <w:t></w:t>
      </w:r>
      <w:r w:rsidRPr="00CB5470">
        <w:rPr>
          <w:rFonts w:hint="eastAsia"/>
          <w:lang w:val="en-US"/>
        </w:rPr>
        <w:t>має</w:t>
      </w:r>
      <w:r w:rsidRPr="00CB5470">
        <w:rPr>
          <w:lang w:val="en-US"/>
        </w:rPr>
        <w:t></w:t>
      </w:r>
      <w:r w:rsidRPr="00CB5470">
        <w:rPr>
          <w:rFonts w:hint="eastAsia"/>
          <w:lang w:val="en-US"/>
        </w:rPr>
        <w:t>місце</w:t>
      </w:r>
      <w:r w:rsidRPr="00CB5470">
        <w:rPr>
          <w:lang w:val="en-US"/>
        </w:rPr>
        <w:t></w:t>
      </w:r>
      <w:r w:rsidRPr="00CB5470">
        <w:rPr>
          <w:rFonts w:hint="eastAsia"/>
          <w:lang w:val="en-US"/>
        </w:rPr>
        <w:t>взаємодія</w:t>
      </w:r>
      <w:r w:rsidRPr="00CB5470">
        <w:rPr>
          <w:lang w:val="en-US"/>
        </w:rPr>
        <w:t></w:t>
      </w:r>
      <w:r w:rsidRPr="00CB5470">
        <w:rPr>
          <w:rFonts w:hint="eastAsia"/>
          <w:lang w:val="en-US"/>
        </w:rPr>
        <w:t>між</w:t>
      </w:r>
      <w:r w:rsidRPr="00CB5470">
        <w:rPr>
          <w:lang w:val="en-US"/>
        </w:rPr>
        <w:t></w:t>
      </w:r>
      <w:r w:rsidRPr="00CB5470">
        <w:rPr>
          <w:rFonts w:hint="eastAsia"/>
          <w:lang w:val="en-US"/>
        </w:rPr>
        <w:t>публічною</w:t>
      </w:r>
    </w:p>
    <w:p w:rsidR="00CB5470" w:rsidRPr="00CB5470" w:rsidRDefault="00CB5470" w:rsidP="00CB5470">
      <w:pPr>
        <w:rPr>
          <w:lang w:val="en-US"/>
        </w:rPr>
      </w:pPr>
      <w:r w:rsidRPr="00CB5470">
        <w:rPr>
          <w:rFonts w:hint="eastAsia"/>
          <w:lang w:val="en-US"/>
        </w:rPr>
        <w:t>адміністрацією</w:t>
      </w:r>
      <w:r w:rsidRPr="00CB5470">
        <w:rPr>
          <w:lang w:val="en-US"/>
        </w:rPr>
        <w:t></w:t>
      </w:r>
      <w:r w:rsidRPr="00CB5470">
        <w:rPr>
          <w:rFonts w:hint="eastAsia"/>
          <w:lang w:val="en-US"/>
        </w:rPr>
        <w:t>та</w:t>
      </w:r>
      <w:r w:rsidRPr="00CB5470">
        <w:rPr>
          <w:lang w:val="en-US"/>
        </w:rPr>
        <w:t></w:t>
      </w:r>
      <w:r w:rsidRPr="00CB5470">
        <w:rPr>
          <w:rFonts w:hint="eastAsia"/>
          <w:lang w:val="en-US"/>
        </w:rPr>
        <w:t>іншими</w:t>
      </w:r>
      <w:r w:rsidRPr="00CB5470">
        <w:rPr>
          <w:lang w:val="en-US"/>
        </w:rPr>
        <w:t></w:t>
      </w:r>
      <w:r w:rsidRPr="00CB5470">
        <w:rPr>
          <w:rFonts w:hint="eastAsia"/>
          <w:lang w:val="en-US"/>
        </w:rPr>
        <w:t>суб’єктами</w:t>
      </w:r>
      <w:r w:rsidRPr="00CB5470">
        <w:rPr>
          <w:lang w:val="en-US"/>
        </w:rPr>
        <w:t></w:t>
      </w:r>
      <w:r w:rsidRPr="00CB5470">
        <w:rPr>
          <w:rFonts w:hint="eastAsia"/>
          <w:lang w:val="en-US"/>
        </w:rPr>
        <w:t>публічної</w:t>
      </w:r>
      <w:r w:rsidRPr="00CB5470">
        <w:rPr>
          <w:lang w:val="en-US"/>
        </w:rPr>
        <w:t></w:t>
      </w:r>
      <w:r w:rsidRPr="00CB5470">
        <w:rPr>
          <w:rFonts w:hint="eastAsia"/>
          <w:lang w:val="en-US"/>
        </w:rPr>
        <w:t>адміністрації</w:t>
      </w:r>
      <w:r w:rsidRPr="00CB5470">
        <w:rPr>
          <w:lang w:val="en-US"/>
        </w:rPr>
        <w:t></w:t>
      </w:r>
      <w:r w:rsidRPr="00CB5470">
        <w:rPr>
          <w:lang w:val="en-US"/>
        </w:rPr>
        <w:t></w:t>
      </w:r>
      <w:r w:rsidRPr="00CB5470">
        <w:rPr>
          <w:rFonts w:hint="eastAsia"/>
          <w:lang w:val="en-US"/>
        </w:rPr>
        <w:t>інститутами</w:t>
      </w:r>
    </w:p>
    <w:p w:rsidR="00CB5470" w:rsidRPr="00CB5470" w:rsidRDefault="00CB5470" w:rsidP="00CB5470">
      <w:pPr>
        <w:rPr>
          <w:lang w:val="en-US"/>
        </w:rPr>
      </w:pPr>
      <w:r w:rsidRPr="00CB5470">
        <w:rPr>
          <w:rFonts w:hint="eastAsia"/>
          <w:lang w:val="en-US"/>
        </w:rPr>
        <w:t>громадянського</w:t>
      </w:r>
      <w:r w:rsidRPr="00CB5470">
        <w:rPr>
          <w:lang w:val="en-US"/>
        </w:rPr>
        <w:t></w:t>
      </w:r>
      <w:r w:rsidRPr="00CB5470">
        <w:rPr>
          <w:rFonts w:hint="eastAsia"/>
          <w:lang w:val="en-US"/>
        </w:rPr>
        <w:t>суспільства</w:t>
      </w:r>
      <w:r w:rsidRPr="00CB5470">
        <w:rPr>
          <w:lang w:val="en-US"/>
        </w:rPr>
        <w:t></w:t>
      </w:r>
      <w:r w:rsidRPr="00CB5470">
        <w:rPr>
          <w:rFonts w:hint="eastAsia"/>
          <w:lang w:val="en-US"/>
        </w:rPr>
        <w:t>у</w:t>
      </w:r>
      <w:r w:rsidRPr="00CB5470">
        <w:rPr>
          <w:lang w:val="en-US"/>
        </w:rPr>
        <w:t></w:t>
      </w:r>
      <w:r w:rsidRPr="00CB5470">
        <w:rPr>
          <w:rFonts w:hint="eastAsia"/>
          <w:lang w:val="en-US"/>
        </w:rPr>
        <w:t>контексті</w:t>
      </w:r>
      <w:r w:rsidRPr="00CB5470">
        <w:rPr>
          <w:lang w:val="en-US"/>
        </w:rPr>
        <w:t></w:t>
      </w:r>
      <w:r w:rsidRPr="00CB5470">
        <w:rPr>
          <w:rFonts w:hint="eastAsia"/>
          <w:lang w:val="en-US"/>
        </w:rPr>
        <w:t>їх</w:t>
      </w:r>
      <w:r w:rsidRPr="00CB5470">
        <w:rPr>
          <w:lang w:val="en-US"/>
        </w:rPr>
        <w:t></w:t>
      </w:r>
      <w:r w:rsidRPr="00CB5470">
        <w:rPr>
          <w:rFonts w:hint="eastAsia"/>
          <w:lang w:val="en-US"/>
        </w:rPr>
        <w:t>участі</w:t>
      </w:r>
      <w:r w:rsidRPr="00CB5470">
        <w:rPr>
          <w:lang w:val="en-US"/>
        </w:rPr>
        <w:t></w:t>
      </w:r>
      <w:r w:rsidRPr="00CB5470">
        <w:rPr>
          <w:rFonts w:hint="eastAsia"/>
          <w:lang w:val="en-US"/>
        </w:rPr>
        <w:t>в</w:t>
      </w:r>
      <w:r w:rsidRPr="00CB5470">
        <w:rPr>
          <w:lang w:val="en-US"/>
        </w:rPr>
        <w:t></w:t>
      </w:r>
      <w:r w:rsidRPr="00CB5470">
        <w:rPr>
          <w:rFonts w:hint="eastAsia"/>
          <w:lang w:val="en-US"/>
        </w:rPr>
        <w:t>управлінні</w:t>
      </w:r>
      <w:r w:rsidRPr="00CB5470">
        <w:rPr>
          <w:lang w:val="en-US"/>
        </w:rPr>
        <w:t></w:t>
      </w:r>
      <w:r w:rsidRPr="00CB5470">
        <w:rPr>
          <w:rFonts w:hint="eastAsia"/>
          <w:lang w:val="en-US"/>
        </w:rPr>
        <w:t>державними</w:t>
      </w:r>
    </w:p>
    <w:p w:rsidR="00CB5470" w:rsidRPr="00CB5470" w:rsidRDefault="00CB5470" w:rsidP="00CB5470">
      <w:pPr>
        <w:rPr>
          <w:lang w:val="en-US"/>
        </w:rPr>
      </w:pPr>
      <w:r w:rsidRPr="00CB5470">
        <w:rPr>
          <w:rFonts w:hint="eastAsia"/>
          <w:lang w:val="en-US"/>
        </w:rPr>
        <w:t>справами</w:t>
      </w:r>
      <w:r w:rsidRPr="00CB5470">
        <w:rPr>
          <w:lang w:val="en-US"/>
        </w:rPr>
        <w:t></w:t>
      </w:r>
      <w:r w:rsidRPr="00CB5470">
        <w:rPr>
          <w:lang w:val="en-US"/>
        </w:rPr>
        <w:t></w:t>
      </w:r>
      <w:r w:rsidRPr="00CB5470">
        <w:rPr>
          <w:rFonts w:hint="eastAsia"/>
          <w:lang w:val="en-US"/>
        </w:rPr>
        <w:t>а</w:t>
      </w:r>
      <w:r w:rsidRPr="00CB5470">
        <w:rPr>
          <w:lang w:val="en-US"/>
        </w:rPr>
        <w:t></w:t>
      </w:r>
      <w:r w:rsidRPr="00CB5470">
        <w:rPr>
          <w:rFonts w:hint="eastAsia"/>
          <w:lang w:val="en-US"/>
        </w:rPr>
        <w:t>також</w:t>
      </w:r>
      <w:r w:rsidRPr="00CB5470">
        <w:rPr>
          <w:lang w:val="en-US"/>
        </w:rPr>
        <w:t></w:t>
      </w:r>
      <w:r w:rsidRPr="00CB5470">
        <w:rPr>
          <w:rFonts w:hint="eastAsia"/>
          <w:lang w:val="en-US"/>
        </w:rPr>
        <w:t>з</w:t>
      </w:r>
      <w:r w:rsidRPr="00CB5470">
        <w:rPr>
          <w:lang w:val="en-US"/>
        </w:rPr>
        <w:t></w:t>
      </w:r>
      <w:r w:rsidRPr="00CB5470">
        <w:rPr>
          <w:rFonts w:hint="eastAsia"/>
          <w:lang w:val="en-US"/>
        </w:rPr>
        <w:t>питань</w:t>
      </w:r>
      <w:r w:rsidRPr="00CB5470">
        <w:rPr>
          <w:lang w:val="en-US"/>
        </w:rPr>
        <w:t></w:t>
      </w:r>
      <w:r w:rsidRPr="00CB5470">
        <w:rPr>
          <w:rFonts w:hint="eastAsia"/>
          <w:lang w:val="en-US"/>
        </w:rPr>
        <w:t>дотримання</w:t>
      </w:r>
      <w:r w:rsidRPr="00CB5470">
        <w:rPr>
          <w:lang w:val="en-US"/>
        </w:rPr>
        <w:t></w:t>
      </w:r>
      <w:r w:rsidRPr="00CB5470">
        <w:rPr>
          <w:rFonts w:hint="eastAsia"/>
          <w:lang w:val="en-US"/>
        </w:rPr>
        <w:t>ними</w:t>
      </w:r>
      <w:r w:rsidRPr="00CB5470">
        <w:rPr>
          <w:lang w:val="en-US"/>
        </w:rPr>
        <w:t></w:t>
      </w:r>
      <w:r w:rsidRPr="00CB5470">
        <w:rPr>
          <w:rFonts w:hint="eastAsia"/>
          <w:lang w:val="en-US"/>
        </w:rPr>
        <w:t>законодавства</w:t>
      </w:r>
      <w:r w:rsidRPr="00CB5470">
        <w:rPr>
          <w:lang w:val="en-US"/>
        </w:rPr>
        <w:t></w:t>
      </w:r>
      <w:r w:rsidRPr="00CB5470">
        <w:rPr>
          <w:lang w:val="en-US"/>
        </w:rPr>
        <w:t></w:t>
      </w:r>
      <w:r w:rsidRPr="00CB5470">
        <w:rPr>
          <w:rFonts w:hint="eastAsia"/>
          <w:lang w:val="en-US"/>
        </w:rPr>
        <w:t>приватними</w:t>
      </w:r>
    </w:p>
    <w:p w:rsidR="00CB5470" w:rsidRPr="00CB5470" w:rsidRDefault="00CB5470" w:rsidP="00CB5470">
      <w:pPr>
        <w:rPr>
          <w:lang w:val="en-US"/>
        </w:rPr>
      </w:pPr>
      <w:r w:rsidRPr="00CB5470">
        <w:rPr>
          <w:rFonts w:hint="eastAsia"/>
          <w:lang w:val="en-US"/>
        </w:rPr>
        <w:t>особами</w:t>
      </w:r>
      <w:r w:rsidRPr="00CB5470">
        <w:rPr>
          <w:lang w:val="en-US"/>
        </w:rPr>
        <w:t></w:t>
      </w:r>
    </w:p>
    <w:p w:rsidR="00CB5470" w:rsidRPr="00CB5470" w:rsidRDefault="00CB5470" w:rsidP="00CB5470">
      <w:pPr>
        <w:rPr>
          <w:lang w:val="en-US"/>
        </w:rPr>
      </w:pPr>
      <w:r w:rsidRPr="00CB5470">
        <w:rPr>
          <w:rFonts w:hint="eastAsia"/>
          <w:lang w:val="en-US"/>
        </w:rPr>
        <w:t>З’ясовано</w:t>
      </w:r>
      <w:r w:rsidRPr="00CB5470">
        <w:rPr>
          <w:lang w:val="en-US"/>
        </w:rPr>
        <w:t></w:t>
      </w:r>
      <w:r w:rsidRPr="00CB5470">
        <w:rPr>
          <w:lang w:val="en-US"/>
        </w:rPr>
        <w:t></w:t>
      </w:r>
      <w:r w:rsidRPr="00CB5470">
        <w:rPr>
          <w:rFonts w:hint="eastAsia"/>
          <w:lang w:val="en-US"/>
        </w:rPr>
        <w:t>який</w:t>
      </w:r>
      <w:r w:rsidRPr="00CB5470">
        <w:rPr>
          <w:lang w:val="en-US"/>
        </w:rPr>
        <w:t></w:t>
      </w:r>
      <w:r w:rsidRPr="00CB5470">
        <w:rPr>
          <w:rFonts w:hint="eastAsia"/>
          <w:lang w:val="en-US"/>
        </w:rPr>
        <w:t>підхід</w:t>
      </w:r>
      <w:r w:rsidRPr="00CB5470">
        <w:rPr>
          <w:lang w:val="en-US"/>
        </w:rPr>
        <w:t></w:t>
      </w:r>
      <w:r w:rsidRPr="00CB5470">
        <w:rPr>
          <w:rFonts w:hint="eastAsia"/>
          <w:lang w:val="en-US"/>
        </w:rPr>
        <w:t>до</w:t>
      </w:r>
      <w:r w:rsidRPr="00CB5470">
        <w:rPr>
          <w:lang w:val="en-US"/>
        </w:rPr>
        <w:t></w:t>
      </w:r>
      <w:r w:rsidRPr="00CB5470">
        <w:rPr>
          <w:rFonts w:hint="eastAsia"/>
          <w:lang w:val="en-US"/>
        </w:rPr>
        <w:t>класифікації</w:t>
      </w:r>
      <w:r w:rsidRPr="00CB5470">
        <w:rPr>
          <w:lang w:val="en-US"/>
        </w:rPr>
        <w:t></w:t>
      </w:r>
      <w:r w:rsidRPr="00CB5470">
        <w:rPr>
          <w:rFonts w:hint="eastAsia"/>
          <w:lang w:val="en-US"/>
        </w:rPr>
        <w:t>джерел</w:t>
      </w:r>
      <w:r w:rsidRPr="00CB5470">
        <w:rPr>
          <w:lang w:val="en-US"/>
        </w:rPr>
        <w:t></w:t>
      </w:r>
      <w:r w:rsidRPr="00CB5470">
        <w:rPr>
          <w:rFonts w:hint="eastAsia"/>
          <w:lang w:val="en-US"/>
        </w:rPr>
        <w:t>права</w:t>
      </w:r>
      <w:r w:rsidRPr="00CB5470">
        <w:rPr>
          <w:lang w:val="en-US"/>
        </w:rPr>
        <w:t></w:t>
      </w:r>
      <w:r w:rsidRPr="00CB5470">
        <w:rPr>
          <w:rFonts w:hint="eastAsia"/>
          <w:lang w:val="en-US"/>
        </w:rPr>
        <w:t>охорони</w:t>
      </w:r>
    </w:p>
    <w:p w:rsidR="00CB5470" w:rsidRPr="00CB5470" w:rsidRDefault="00CB5470" w:rsidP="00CB5470">
      <w:pPr>
        <w:rPr>
          <w:lang w:val="en-US"/>
        </w:rPr>
      </w:pP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rFonts w:hint="eastAsia"/>
          <w:lang w:val="en-US"/>
        </w:rPr>
        <w:t>є</w:t>
      </w:r>
      <w:r w:rsidRPr="00CB5470">
        <w:rPr>
          <w:lang w:val="en-US"/>
        </w:rPr>
        <w:t></w:t>
      </w:r>
      <w:r w:rsidRPr="00CB5470">
        <w:rPr>
          <w:rFonts w:hint="eastAsia"/>
          <w:lang w:val="en-US"/>
        </w:rPr>
        <w:t>найбільш</w:t>
      </w:r>
      <w:r w:rsidRPr="00CB5470">
        <w:rPr>
          <w:lang w:val="en-US"/>
        </w:rPr>
        <w:t></w:t>
      </w:r>
      <w:r w:rsidRPr="00CB5470">
        <w:rPr>
          <w:rFonts w:hint="eastAsia"/>
          <w:lang w:val="en-US"/>
        </w:rPr>
        <w:t>виваженим</w:t>
      </w:r>
      <w:r w:rsidRPr="00CB5470">
        <w:rPr>
          <w:lang w:val="en-US"/>
        </w:rPr>
        <w:t></w:t>
      </w:r>
      <w:r w:rsidRPr="00CB5470">
        <w:rPr>
          <w:rFonts w:hint="eastAsia"/>
          <w:lang w:val="en-US"/>
        </w:rPr>
        <w:t>поміж</w:t>
      </w:r>
      <w:r w:rsidRPr="00CB5470">
        <w:rPr>
          <w:lang w:val="en-US"/>
        </w:rPr>
        <w:t></w:t>
      </w:r>
      <w:r w:rsidRPr="00CB5470">
        <w:rPr>
          <w:rFonts w:hint="eastAsia"/>
          <w:lang w:val="en-US"/>
        </w:rPr>
        <w:t>існуючих</w:t>
      </w:r>
      <w:r w:rsidRPr="00CB5470">
        <w:rPr>
          <w:lang w:val="en-US"/>
        </w:rPr>
        <w:t></w:t>
      </w:r>
      <w:r w:rsidRPr="00CB5470">
        <w:rPr>
          <w:rFonts w:hint="eastAsia"/>
          <w:lang w:val="en-US"/>
        </w:rPr>
        <w:t>у</w:t>
      </w:r>
      <w:r w:rsidRPr="00CB5470">
        <w:rPr>
          <w:lang w:val="en-US"/>
        </w:rPr>
        <w:t></w:t>
      </w:r>
      <w:r w:rsidRPr="00CB5470">
        <w:rPr>
          <w:rFonts w:hint="eastAsia"/>
          <w:lang w:val="en-US"/>
        </w:rPr>
        <w:t>наукових</w:t>
      </w:r>
    </w:p>
    <w:p w:rsidR="00CB5470" w:rsidRPr="00CB5470" w:rsidRDefault="00CB5470" w:rsidP="00CB5470">
      <w:pPr>
        <w:rPr>
          <w:lang w:val="en-US"/>
        </w:rPr>
      </w:pPr>
      <w:r w:rsidRPr="00CB5470">
        <w:rPr>
          <w:rFonts w:hint="eastAsia"/>
          <w:lang w:val="en-US"/>
        </w:rPr>
        <w:t>джерелах</w:t>
      </w:r>
      <w:r w:rsidRPr="00CB5470">
        <w:rPr>
          <w:lang w:val="en-US"/>
        </w:rPr>
        <w:t></w:t>
      </w:r>
      <w:r w:rsidRPr="00CB5470">
        <w:rPr>
          <w:lang w:val="en-US"/>
        </w:rPr>
        <w:t></w:t>
      </w:r>
      <w:r w:rsidRPr="00CB5470">
        <w:rPr>
          <w:rFonts w:hint="eastAsia"/>
          <w:lang w:val="en-US"/>
        </w:rPr>
        <w:t>у</w:t>
      </w:r>
      <w:r w:rsidRPr="00CB5470">
        <w:rPr>
          <w:lang w:val="en-US"/>
        </w:rPr>
        <w:t></w:t>
      </w: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lang w:val="en-US"/>
        </w:rPr>
        <w:t></w:t>
      </w:r>
      <w:r w:rsidRPr="00CB5470">
        <w:rPr>
          <w:rFonts w:hint="eastAsia"/>
          <w:lang w:val="en-US"/>
        </w:rPr>
        <w:t>оскільки</w:t>
      </w:r>
      <w:r w:rsidRPr="00CB5470">
        <w:rPr>
          <w:lang w:val="en-US"/>
        </w:rPr>
        <w:t></w:t>
      </w:r>
      <w:r w:rsidRPr="00CB5470">
        <w:rPr>
          <w:rFonts w:hint="eastAsia"/>
          <w:lang w:val="en-US"/>
        </w:rPr>
        <w:t>дає</w:t>
      </w:r>
      <w:r w:rsidRPr="00CB5470">
        <w:rPr>
          <w:lang w:val="en-US"/>
        </w:rPr>
        <w:t></w:t>
      </w:r>
      <w:r w:rsidRPr="00CB5470">
        <w:rPr>
          <w:rFonts w:hint="eastAsia"/>
          <w:lang w:val="en-US"/>
        </w:rPr>
        <w:t>змогу</w:t>
      </w:r>
      <w:r w:rsidRPr="00CB5470">
        <w:rPr>
          <w:lang w:val="en-US"/>
        </w:rPr>
        <w:t></w:t>
      </w:r>
      <w:r w:rsidRPr="00CB5470">
        <w:rPr>
          <w:rFonts w:hint="eastAsia"/>
          <w:lang w:val="en-US"/>
        </w:rPr>
        <w:t>розділити</w:t>
      </w:r>
    </w:p>
    <w:p w:rsidR="00CB5470" w:rsidRPr="00CB5470" w:rsidRDefault="00CB5470" w:rsidP="00CB5470">
      <w:pPr>
        <w:rPr>
          <w:lang w:val="en-US"/>
        </w:rPr>
      </w:pPr>
      <w:r w:rsidRPr="00CB5470">
        <w:rPr>
          <w:rFonts w:hint="eastAsia"/>
          <w:lang w:val="en-US"/>
        </w:rPr>
        <w:t>нормативні</w:t>
      </w:r>
      <w:r w:rsidRPr="00CB5470">
        <w:rPr>
          <w:lang w:val="en-US"/>
        </w:rPr>
        <w:t></w:t>
      </w:r>
      <w:r w:rsidRPr="00CB5470">
        <w:rPr>
          <w:rFonts w:hint="eastAsia"/>
          <w:lang w:val="en-US"/>
        </w:rPr>
        <w:t>акти</w:t>
      </w:r>
      <w:r w:rsidRPr="00CB5470">
        <w:rPr>
          <w:lang w:val="en-US"/>
        </w:rPr>
        <w:t></w:t>
      </w:r>
      <w:r w:rsidRPr="00CB5470">
        <w:rPr>
          <w:rFonts w:hint="eastAsia"/>
          <w:lang w:val="en-US"/>
        </w:rPr>
        <w:t>між</w:t>
      </w:r>
      <w:r w:rsidRPr="00CB5470">
        <w:rPr>
          <w:lang w:val="en-US"/>
        </w:rPr>
        <w:t></w:t>
      </w:r>
      <w:r w:rsidRPr="00CB5470">
        <w:rPr>
          <w:rFonts w:hint="eastAsia"/>
          <w:lang w:val="en-US"/>
        </w:rPr>
        <w:t>різними</w:t>
      </w:r>
      <w:r w:rsidRPr="00CB5470">
        <w:rPr>
          <w:lang w:val="en-US"/>
        </w:rPr>
        <w:t></w:t>
      </w:r>
      <w:r w:rsidRPr="00CB5470">
        <w:rPr>
          <w:rFonts w:hint="eastAsia"/>
          <w:lang w:val="en-US"/>
        </w:rPr>
        <w:t>класифікаційними</w:t>
      </w:r>
      <w:r w:rsidRPr="00CB5470">
        <w:rPr>
          <w:lang w:val="en-US"/>
        </w:rPr>
        <w:t></w:t>
      </w:r>
      <w:r w:rsidRPr="00CB5470">
        <w:rPr>
          <w:rFonts w:hint="eastAsia"/>
          <w:lang w:val="en-US"/>
        </w:rPr>
        <w:t>групами</w:t>
      </w:r>
      <w:r w:rsidRPr="00CB5470">
        <w:rPr>
          <w:lang w:val="en-US"/>
        </w:rPr>
        <w:t></w:t>
      </w:r>
      <w:r w:rsidRPr="00CB5470">
        <w:rPr>
          <w:rFonts w:hint="eastAsia"/>
          <w:lang w:val="en-US"/>
        </w:rPr>
        <w:t>без</w:t>
      </w:r>
      <w:r w:rsidRPr="00CB5470">
        <w:rPr>
          <w:lang w:val="en-US"/>
        </w:rPr>
        <w:t></w:t>
      </w:r>
      <w:r w:rsidRPr="00CB5470">
        <w:rPr>
          <w:rFonts w:hint="eastAsia"/>
          <w:lang w:val="en-US"/>
        </w:rPr>
        <w:t>їх</w:t>
      </w:r>
      <w:r w:rsidRPr="00CB5470">
        <w:rPr>
          <w:lang w:val="en-US"/>
        </w:rPr>
        <w:t></w:t>
      </w:r>
      <w:r w:rsidRPr="00CB5470">
        <w:rPr>
          <w:rFonts w:hint="eastAsia"/>
          <w:lang w:val="en-US"/>
        </w:rPr>
        <w:t>повторення</w:t>
      </w:r>
      <w:r w:rsidRPr="00CB5470">
        <w:rPr>
          <w:lang w:val="en-US"/>
        </w:rPr>
        <w:t></w:t>
      </w:r>
    </w:p>
    <w:p w:rsidR="00CB5470" w:rsidRPr="00CB5470" w:rsidRDefault="00CB5470" w:rsidP="00CB5470">
      <w:pPr>
        <w:rPr>
          <w:lang w:val="en-US"/>
        </w:rPr>
      </w:pPr>
      <w:r w:rsidRPr="00CB5470">
        <w:rPr>
          <w:rFonts w:hint="eastAsia"/>
          <w:lang w:val="en-US"/>
        </w:rPr>
        <w:t>та</w:t>
      </w:r>
      <w:r w:rsidRPr="00CB5470">
        <w:rPr>
          <w:lang w:val="en-US"/>
        </w:rPr>
        <w:t></w:t>
      </w:r>
      <w:r w:rsidRPr="00CB5470">
        <w:rPr>
          <w:rFonts w:hint="eastAsia"/>
          <w:lang w:val="en-US"/>
        </w:rPr>
        <w:t>представлено</w:t>
      </w:r>
      <w:r w:rsidRPr="00CB5470">
        <w:rPr>
          <w:lang w:val="en-US"/>
        </w:rPr>
        <w:t></w:t>
      </w:r>
      <w:r w:rsidRPr="00CB5470">
        <w:rPr>
          <w:rFonts w:hint="eastAsia"/>
          <w:lang w:val="en-US"/>
        </w:rPr>
        <w:t>за</w:t>
      </w:r>
      <w:r w:rsidRPr="00CB5470">
        <w:rPr>
          <w:lang w:val="en-US"/>
        </w:rPr>
        <w:t></w:t>
      </w:r>
      <w:r w:rsidRPr="00CB5470">
        <w:rPr>
          <w:rFonts w:hint="eastAsia"/>
          <w:lang w:val="en-US"/>
        </w:rPr>
        <w:t>його</w:t>
      </w:r>
      <w:r w:rsidRPr="00CB5470">
        <w:rPr>
          <w:lang w:val="en-US"/>
        </w:rPr>
        <w:t></w:t>
      </w:r>
      <w:r w:rsidRPr="00CB5470">
        <w:rPr>
          <w:rFonts w:hint="eastAsia"/>
          <w:lang w:val="en-US"/>
        </w:rPr>
        <w:t>допомогою</w:t>
      </w:r>
      <w:r w:rsidRPr="00CB5470">
        <w:rPr>
          <w:lang w:val="en-US"/>
        </w:rPr>
        <w:t></w:t>
      </w:r>
      <w:r w:rsidRPr="00CB5470">
        <w:rPr>
          <w:rFonts w:hint="eastAsia"/>
          <w:lang w:val="en-US"/>
        </w:rPr>
        <w:t>систему</w:t>
      </w:r>
      <w:r w:rsidRPr="00CB5470">
        <w:rPr>
          <w:lang w:val="en-US"/>
        </w:rPr>
        <w:t></w:t>
      </w:r>
      <w:r w:rsidRPr="00CB5470">
        <w:rPr>
          <w:rFonts w:hint="eastAsia"/>
          <w:lang w:val="en-US"/>
        </w:rPr>
        <w:t>формалізованих</w:t>
      </w:r>
      <w:r w:rsidRPr="00CB5470">
        <w:rPr>
          <w:lang w:val="en-US"/>
        </w:rPr>
        <w:t></w:t>
      </w:r>
      <w:r w:rsidRPr="00CB5470">
        <w:rPr>
          <w:rFonts w:hint="eastAsia"/>
          <w:lang w:val="en-US"/>
        </w:rPr>
        <w:t>джерел</w:t>
      </w:r>
      <w:r w:rsidRPr="00CB5470">
        <w:rPr>
          <w:lang w:val="en-US"/>
        </w:rPr>
        <w:t></w:t>
      </w:r>
      <w:r w:rsidRPr="00CB5470">
        <w:rPr>
          <w:rFonts w:hint="eastAsia"/>
          <w:lang w:val="en-US"/>
        </w:rPr>
        <w:t>права</w:t>
      </w:r>
    </w:p>
    <w:p w:rsidR="00CB5470" w:rsidRPr="00CB5470" w:rsidRDefault="00CB5470" w:rsidP="00CB5470">
      <w:pPr>
        <w:rPr>
          <w:lang w:val="en-US"/>
        </w:rPr>
      </w:pPr>
      <w:r w:rsidRPr="00CB5470">
        <w:rPr>
          <w:rFonts w:hint="eastAsia"/>
          <w:lang w:val="en-US"/>
        </w:rPr>
        <w:t>охорони</w:t>
      </w:r>
      <w:r w:rsidRPr="00CB5470">
        <w:rPr>
          <w:lang w:val="en-US"/>
        </w:rPr>
        <w:t></w:t>
      </w: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rFonts w:hint="eastAsia"/>
          <w:lang w:val="en-US"/>
        </w:rPr>
        <w:t>у</w:t>
      </w:r>
      <w:r w:rsidRPr="00CB5470">
        <w:rPr>
          <w:lang w:val="en-US"/>
        </w:rPr>
        <w:t></w:t>
      </w:r>
      <w:r w:rsidRPr="00CB5470">
        <w:rPr>
          <w:rFonts w:hint="eastAsia"/>
          <w:lang w:val="en-US"/>
        </w:rPr>
        <w:t>наступному</w:t>
      </w:r>
      <w:r w:rsidRPr="00CB5470">
        <w:rPr>
          <w:lang w:val="en-US"/>
        </w:rPr>
        <w:t></w:t>
      </w:r>
      <w:r w:rsidRPr="00CB5470">
        <w:rPr>
          <w:rFonts w:hint="eastAsia"/>
          <w:lang w:val="en-US"/>
        </w:rPr>
        <w:t>вигляді</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джерела</w:t>
      </w:r>
      <w:r w:rsidRPr="00CB5470">
        <w:rPr>
          <w:lang w:val="en-US"/>
        </w:rPr>
        <w:t></w:t>
      </w:r>
      <w:r w:rsidRPr="00CB5470">
        <w:rPr>
          <w:rFonts w:hint="eastAsia"/>
          <w:lang w:val="en-US"/>
        </w:rPr>
        <w:t>національного</w:t>
      </w:r>
      <w:r w:rsidRPr="00CB5470">
        <w:rPr>
          <w:lang w:val="en-US"/>
        </w:rPr>
        <w:t></w:t>
      </w:r>
      <w:r w:rsidRPr="00CB5470">
        <w:rPr>
          <w:rFonts w:hint="eastAsia"/>
          <w:lang w:val="en-US"/>
        </w:rPr>
        <w:t>рівня</w:t>
      </w:r>
      <w:r w:rsidRPr="00CB5470">
        <w:rPr>
          <w:lang w:val="en-US"/>
        </w:rPr>
        <w:t></w:t>
      </w:r>
    </w:p>
    <w:p w:rsidR="00CB5470" w:rsidRPr="00CB5470" w:rsidRDefault="00CB5470" w:rsidP="00CB5470">
      <w:pPr>
        <w:rPr>
          <w:lang w:val="en-US"/>
        </w:rPr>
      </w:pPr>
      <w:r w:rsidRPr="00CB5470">
        <w:rPr>
          <w:rFonts w:hint="eastAsia"/>
          <w:lang w:val="en-US"/>
        </w:rPr>
        <w:t>–</w:t>
      </w:r>
      <w:r w:rsidRPr="00CB5470">
        <w:rPr>
          <w:lang w:val="en-US"/>
        </w:rPr>
        <w:t></w:t>
      </w:r>
      <w:r w:rsidRPr="00CB5470">
        <w:rPr>
          <w:rFonts w:hint="eastAsia"/>
          <w:lang w:val="en-US"/>
        </w:rPr>
        <w:t>закони</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серед</w:t>
      </w:r>
      <w:r w:rsidRPr="00CB5470">
        <w:rPr>
          <w:lang w:val="en-US"/>
        </w:rPr>
        <w:t></w:t>
      </w:r>
      <w:r w:rsidRPr="00CB5470">
        <w:rPr>
          <w:rFonts w:hint="eastAsia"/>
          <w:lang w:val="en-US"/>
        </w:rPr>
        <w:t>яких</w:t>
      </w:r>
      <w:r w:rsidRPr="00CB5470">
        <w:rPr>
          <w:lang w:val="en-US"/>
        </w:rPr>
        <w:t></w:t>
      </w:r>
      <w:r w:rsidRPr="00CB5470">
        <w:rPr>
          <w:rFonts w:hint="eastAsia"/>
          <w:lang w:val="en-US"/>
        </w:rPr>
        <w:t>названо</w:t>
      </w:r>
      <w:r w:rsidRPr="00CB5470">
        <w:rPr>
          <w:lang w:val="en-US"/>
        </w:rPr>
        <w:t></w:t>
      </w:r>
      <w:r w:rsidRPr="00CB5470">
        <w:rPr>
          <w:lang w:val="en-US"/>
        </w:rPr>
        <w:t></w:t>
      </w:r>
      <w:r w:rsidRPr="00CB5470">
        <w:rPr>
          <w:rFonts w:hint="eastAsia"/>
          <w:lang w:val="en-US"/>
        </w:rPr>
        <w:t>зокрема</w:t>
      </w:r>
      <w:r w:rsidRPr="00CB5470">
        <w:rPr>
          <w:lang w:val="en-US"/>
        </w:rPr>
        <w:t></w:t>
      </w:r>
      <w:r w:rsidRPr="00CB5470">
        <w:rPr>
          <w:lang w:val="en-US"/>
        </w:rPr>
        <w:t></w:t>
      </w:r>
      <w:r w:rsidRPr="00CB5470">
        <w:rPr>
          <w:rFonts w:hint="eastAsia"/>
          <w:lang w:val="en-US"/>
        </w:rPr>
        <w:t>наступні</w:t>
      </w:r>
      <w:r w:rsidRPr="00CB5470">
        <w:rPr>
          <w:lang w:val="en-US"/>
        </w:rPr>
        <w:t></w:t>
      </w:r>
      <w:r w:rsidRPr="00CB5470">
        <w:rPr>
          <w:lang w:val="en-US"/>
        </w:rPr>
        <w:t></w:t>
      </w:r>
      <w:r w:rsidRPr="00CB5470">
        <w:rPr>
          <w:lang w:val="en-US"/>
        </w:rPr>
        <w:t></w:t>
      </w:r>
      <w:r w:rsidRPr="00CB5470">
        <w:rPr>
          <w:rFonts w:hint="eastAsia"/>
          <w:lang w:val="en-US"/>
        </w:rPr>
        <w:t>Основи</w:t>
      </w:r>
    </w:p>
    <w:p w:rsidR="00CB5470" w:rsidRPr="00CB5470" w:rsidRDefault="00CB5470" w:rsidP="00CB5470">
      <w:pPr>
        <w:rPr>
          <w:lang w:val="en-US"/>
        </w:rPr>
      </w:pPr>
      <w:r w:rsidRPr="00CB5470">
        <w:rPr>
          <w:rFonts w:hint="eastAsia"/>
          <w:lang w:val="en-US"/>
        </w:rPr>
        <w:t>законодавства</w:t>
      </w:r>
      <w:r w:rsidRPr="00CB5470">
        <w:rPr>
          <w:lang w:val="en-US"/>
        </w:rPr>
        <w:t></w:t>
      </w:r>
      <w:r w:rsidRPr="00CB5470">
        <w:rPr>
          <w:rFonts w:hint="eastAsia"/>
          <w:lang w:val="en-US"/>
        </w:rPr>
        <w:t>України</w:t>
      </w:r>
      <w:r w:rsidRPr="00CB5470">
        <w:rPr>
          <w:lang w:val="en-US"/>
        </w:rPr>
        <w:t></w:t>
      </w:r>
      <w:r w:rsidRPr="00CB5470">
        <w:rPr>
          <w:rFonts w:hint="eastAsia"/>
          <w:lang w:val="en-US"/>
        </w:rPr>
        <w:t>про</w:t>
      </w:r>
      <w:r w:rsidRPr="00CB5470">
        <w:rPr>
          <w:lang w:val="en-US"/>
        </w:rPr>
        <w:t></w:t>
      </w:r>
      <w:r w:rsidRPr="00CB5470">
        <w:rPr>
          <w:rFonts w:hint="eastAsia"/>
          <w:lang w:val="en-US"/>
        </w:rPr>
        <w:t>охорону</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Про</w:t>
      </w:r>
      <w:r w:rsidRPr="00CB5470">
        <w:rPr>
          <w:lang w:val="en-US"/>
        </w:rPr>
        <w:t></w:t>
      </w:r>
      <w:r w:rsidRPr="00CB5470">
        <w:rPr>
          <w:rFonts w:hint="eastAsia"/>
          <w:lang w:val="en-US"/>
        </w:rPr>
        <w:t>забезпечення</w:t>
      </w:r>
    </w:p>
    <w:p w:rsidR="00CB5470" w:rsidRPr="00CB5470" w:rsidRDefault="00CB5470" w:rsidP="00CB5470">
      <w:pPr>
        <w:rPr>
          <w:lang w:val="en-US"/>
        </w:rPr>
      </w:pPr>
      <w:r w:rsidRPr="00CB5470">
        <w:rPr>
          <w:rFonts w:hint="eastAsia"/>
          <w:lang w:val="en-US"/>
        </w:rPr>
        <w:t>санітарного</w:t>
      </w:r>
      <w:r w:rsidRPr="00CB5470">
        <w:rPr>
          <w:lang w:val="en-US"/>
        </w:rPr>
        <w:t></w:t>
      </w:r>
      <w:r w:rsidRPr="00CB5470">
        <w:rPr>
          <w:rFonts w:hint="eastAsia"/>
          <w:lang w:val="en-US"/>
        </w:rPr>
        <w:t>та</w:t>
      </w:r>
      <w:r w:rsidRPr="00CB5470">
        <w:rPr>
          <w:lang w:val="en-US"/>
        </w:rPr>
        <w:t></w:t>
      </w:r>
      <w:r w:rsidRPr="00CB5470">
        <w:rPr>
          <w:rFonts w:hint="eastAsia"/>
          <w:lang w:val="en-US"/>
        </w:rPr>
        <w:t>епідемічного</w:t>
      </w:r>
      <w:r w:rsidRPr="00CB5470">
        <w:rPr>
          <w:lang w:val="en-US"/>
        </w:rPr>
        <w:t></w:t>
      </w:r>
      <w:r w:rsidRPr="00CB5470">
        <w:rPr>
          <w:rFonts w:hint="eastAsia"/>
          <w:lang w:val="en-US"/>
        </w:rPr>
        <w:t>благополуччя</w:t>
      </w:r>
      <w:r w:rsidRPr="00CB5470">
        <w:rPr>
          <w:lang w:val="en-US"/>
        </w:rPr>
        <w:t></w:t>
      </w:r>
      <w:r w:rsidRPr="00CB5470">
        <w:rPr>
          <w:rFonts w:hint="eastAsia"/>
          <w:lang w:val="en-US"/>
        </w:rPr>
        <w:t>населення</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Про</w:t>
      </w:r>
      <w:r w:rsidRPr="00CB5470">
        <w:rPr>
          <w:lang w:val="en-US"/>
        </w:rPr>
        <w:t></w:t>
      </w:r>
      <w:r w:rsidRPr="00CB5470">
        <w:rPr>
          <w:rFonts w:hint="eastAsia"/>
          <w:lang w:val="en-US"/>
        </w:rPr>
        <w:t>захист</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p>
    <w:p w:rsidR="00CB5470" w:rsidRPr="00CB5470" w:rsidRDefault="00CB5470" w:rsidP="00CB5470">
      <w:pPr>
        <w:rPr>
          <w:lang w:val="en-US"/>
        </w:rPr>
      </w:pPr>
      <w:r w:rsidRPr="00CB5470">
        <w:rPr>
          <w:rFonts w:hint="eastAsia"/>
          <w:lang w:val="en-US"/>
        </w:rPr>
        <w:t>населення</w:t>
      </w:r>
      <w:r w:rsidRPr="00CB5470">
        <w:rPr>
          <w:lang w:val="en-US"/>
        </w:rPr>
        <w:t></w:t>
      </w:r>
      <w:r w:rsidRPr="00CB5470">
        <w:rPr>
          <w:rFonts w:hint="eastAsia"/>
          <w:lang w:val="en-US"/>
        </w:rPr>
        <w:t>від</w:t>
      </w:r>
      <w:r w:rsidRPr="00CB5470">
        <w:rPr>
          <w:lang w:val="en-US"/>
        </w:rPr>
        <w:t></w:t>
      </w:r>
      <w:r w:rsidRPr="00CB5470">
        <w:rPr>
          <w:rFonts w:hint="eastAsia"/>
          <w:lang w:val="en-US"/>
        </w:rPr>
        <w:t>інфекційних</w:t>
      </w:r>
      <w:r w:rsidRPr="00CB5470">
        <w:rPr>
          <w:lang w:val="en-US"/>
        </w:rPr>
        <w:t></w:t>
      </w:r>
      <w:r w:rsidRPr="00CB5470">
        <w:rPr>
          <w:rFonts w:hint="eastAsia"/>
          <w:lang w:val="en-US"/>
        </w:rPr>
        <w:t>хвороб</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Про</w:t>
      </w:r>
      <w:r w:rsidRPr="00CB5470">
        <w:rPr>
          <w:lang w:val="en-US"/>
        </w:rPr>
        <w:t></w:t>
      </w:r>
      <w:r w:rsidRPr="00CB5470">
        <w:rPr>
          <w:rFonts w:hint="eastAsia"/>
          <w:lang w:val="en-US"/>
        </w:rPr>
        <w:t>лікарські</w:t>
      </w:r>
      <w:r w:rsidRPr="00CB5470">
        <w:rPr>
          <w:lang w:val="en-US"/>
        </w:rPr>
        <w:t></w:t>
      </w:r>
      <w:r w:rsidRPr="00CB5470">
        <w:rPr>
          <w:rFonts w:hint="eastAsia"/>
          <w:lang w:val="en-US"/>
        </w:rPr>
        <w:t>засоби</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Про</w:t>
      </w:r>
    </w:p>
    <w:p w:rsidR="00CB5470" w:rsidRPr="00CB5470" w:rsidRDefault="00CB5470" w:rsidP="00CB5470">
      <w:pPr>
        <w:rPr>
          <w:lang w:val="en-US"/>
        </w:rPr>
      </w:pPr>
      <w:r w:rsidRPr="00CB5470">
        <w:rPr>
          <w:rFonts w:hint="eastAsia"/>
          <w:lang w:val="en-US"/>
        </w:rPr>
        <w:t>психіатричну</w:t>
      </w:r>
      <w:r w:rsidRPr="00CB5470">
        <w:rPr>
          <w:lang w:val="en-US"/>
        </w:rPr>
        <w:t></w:t>
      </w:r>
      <w:r w:rsidRPr="00CB5470">
        <w:rPr>
          <w:rFonts w:hint="eastAsia"/>
          <w:lang w:val="en-US"/>
        </w:rPr>
        <w:t>допомогу</w:t>
      </w:r>
      <w:r w:rsidRPr="00CB5470">
        <w:rPr>
          <w:lang w:val="en-US"/>
        </w:rPr>
        <w:t></w:t>
      </w:r>
      <w:r w:rsidRPr="00CB5470">
        <w:rPr>
          <w:lang w:val="en-US"/>
        </w:rPr>
        <w:t></w:t>
      </w:r>
      <w:r w:rsidRPr="00CB5470">
        <w:rPr>
          <w:rFonts w:hint="eastAsia"/>
          <w:lang w:val="en-US"/>
        </w:rPr>
        <w:t>та</w:t>
      </w:r>
      <w:r w:rsidRPr="00CB5470">
        <w:rPr>
          <w:lang w:val="en-US"/>
        </w:rPr>
        <w:t></w:t>
      </w:r>
      <w:r w:rsidRPr="00CB5470">
        <w:rPr>
          <w:rFonts w:hint="eastAsia"/>
          <w:lang w:val="en-US"/>
        </w:rPr>
        <w:t>ін</w:t>
      </w:r>
      <w:r w:rsidRPr="00CB5470">
        <w:rPr>
          <w:lang w:val="en-US"/>
        </w:rPr>
        <w:t></w:t>
      </w:r>
      <w:r w:rsidRPr="00CB5470">
        <w:rPr>
          <w:lang w:val="en-US"/>
        </w:rPr>
        <w:t></w:t>
      </w:r>
    </w:p>
    <w:p w:rsidR="00CB5470" w:rsidRPr="00CB5470" w:rsidRDefault="00CB5470" w:rsidP="00CB5470">
      <w:pPr>
        <w:rPr>
          <w:lang w:val="en-US"/>
        </w:rPr>
      </w:pPr>
      <w:r w:rsidRPr="00CB5470">
        <w:rPr>
          <w:rFonts w:hint="eastAsia"/>
          <w:lang w:val="en-US"/>
        </w:rPr>
        <w:t>–</w:t>
      </w:r>
      <w:r w:rsidRPr="00CB5470">
        <w:rPr>
          <w:lang w:val="en-US"/>
        </w:rPr>
        <w:t></w:t>
      </w:r>
      <w:r w:rsidRPr="00CB5470">
        <w:rPr>
          <w:rFonts w:hint="eastAsia"/>
          <w:lang w:val="en-US"/>
        </w:rPr>
        <w:t>підзаконні</w:t>
      </w:r>
      <w:r w:rsidRPr="00CB5470">
        <w:rPr>
          <w:lang w:val="en-US"/>
        </w:rPr>
        <w:t></w:t>
      </w:r>
      <w:r w:rsidRPr="00CB5470">
        <w:rPr>
          <w:rFonts w:hint="eastAsia"/>
          <w:lang w:val="en-US"/>
        </w:rPr>
        <w:t>акти</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запропоновано</w:t>
      </w:r>
      <w:r w:rsidRPr="00CB5470">
        <w:rPr>
          <w:lang w:val="en-US"/>
        </w:rPr>
        <w:t></w:t>
      </w:r>
      <w:r w:rsidRPr="00CB5470">
        <w:rPr>
          <w:rFonts w:hint="eastAsia"/>
          <w:lang w:val="en-US"/>
        </w:rPr>
        <w:t>додатково</w:t>
      </w:r>
      <w:r w:rsidRPr="00CB5470">
        <w:rPr>
          <w:lang w:val="en-US"/>
        </w:rPr>
        <w:t></w:t>
      </w:r>
      <w:r w:rsidRPr="00CB5470">
        <w:rPr>
          <w:rFonts w:hint="eastAsia"/>
          <w:lang w:val="en-US"/>
        </w:rPr>
        <w:t>поділяти</w:t>
      </w:r>
      <w:r w:rsidRPr="00CB5470">
        <w:rPr>
          <w:lang w:val="en-US"/>
        </w:rPr>
        <w:t></w:t>
      </w:r>
      <w:r w:rsidRPr="00CB5470">
        <w:rPr>
          <w:rFonts w:hint="eastAsia"/>
          <w:lang w:val="en-US"/>
        </w:rPr>
        <w:t>за</w:t>
      </w:r>
      <w:r w:rsidRPr="00CB5470">
        <w:rPr>
          <w:lang w:val="en-US"/>
        </w:rPr>
        <w:t></w:t>
      </w:r>
      <w:r w:rsidRPr="00CB5470">
        <w:rPr>
          <w:rFonts w:hint="eastAsia"/>
          <w:lang w:val="en-US"/>
        </w:rPr>
        <w:t>суб’єктом</w:t>
      </w:r>
    </w:p>
    <w:p w:rsidR="00CB5470" w:rsidRPr="00CB5470" w:rsidRDefault="00CB5470" w:rsidP="00CB5470">
      <w:pPr>
        <w:rPr>
          <w:lang w:val="en-US"/>
        </w:rPr>
      </w:pPr>
      <w:r w:rsidRPr="00CB5470">
        <w:rPr>
          <w:rFonts w:hint="eastAsia"/>
          <w:lang w:val="en-US"/>
        </w:rPr>
        <w:t>прийняття</w:t>
      </w:r>
      <w:r w:rsidRPr="00CB5470">
        <w:rPr>
          <w:lang w:val="en-US"/>
        </w:rPr>
        <w:t></w:t>
      </w:r>
      <w:r w:rsidRPr="00CB5470">
        <w:rPr>
          <w:rFonts w:hint="eastAsia"/>
          <w:lang w:val="en-US"/>
        </w:rPr>
        <w:t>на</w:t>
      </w:r>
      <w:r w:rsidRPr="00CB5470">
        <w:rPr>
          <w:lang w:val="en-US"/>
        </w:rPr>
        <w:t></w:t>
      </w:r>
      <w:r w:rsidRPr="00CB5470">
        <w:rPr>
          <w:lang w:val="en-US"/>
        </w:rPr>
        <w:t></w:t>
      </w:r>
      <w:r w:rsidRPr="00CB5470">
        <w:rPr>
          <w:rFonts w:hint="eastAsia"/>
          <w:lang w:val="en-US"/>
        </w:rPr>
        <w:t>укази</w:t>
      </w:r>
      <w:r w:rsidRPr="00CB5470">
        <w:rPr>
          <w:lang w:val="en-US"/>
        </w:rPr>
        <w:t></w:t>
      </w:r>
      <w:r w:rsidRPr="00CB5470">
        <w:rPr>
          <w:rFonts w:hint="eastAsia"/>
          <w:lang w:val="en-US"/>
        </w:rPr>
        <w:t>Президента</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наприклад</w:t>
      </w:r>
      <w:r w:rsidRPr="00CB5470">
        <w:rPr>
          <w:lang w:val="en-US"/>
        </w:rPr>
        <w:t></w:t>
      </w:r>
      <w:r w:rsidRPr="00CB5470">
        <w:rPr>
          <w:lang w:val="en-US"/>
        </w:rPr>
        <w:t></w:t>
      </w:r>
      <w:r w:rsidRPr="00CB5470">
        <w:rPr>
          <w:lang w:val="en-US"/>
        </w:rPr>
        <w:t></w:t>
      </w:r>
      <w:r w:rsidRPr="00CB5470">
        <w:rPr>
          <w:rFonts w:hint="eastAsia"/>
          <w:lang w:val="en-US"/>
        </w:rPr>
        <w:t>Про</w:t>
      </w:r>
      <w:r w:rsidRPr="00CB5470">
        <w:rPr>
          <w:lang w:val="en-US"/>
        </w:rPr>
        <w:t></w:t>
      </w:r>
      <w:r w:rsidRPr="00CB5470">
        <w:rPr>
          <w:rFonts w:hint="eastAsia"/>
          <w:lang w:val="en-US"/>
        </w:rPr>
        <w:t>Концепцію</w:t>
      </w:r>
    </w:p>
    <w:p w:rsidR="00CB5470" w:rsidRPr="00CB5470" w:rsidRDefault="00CB5470" w:rsidP="00CB5470">
      <w:pPr>
        <w:rPr>
          <w:lang w:val="en-US"/>
        </w:rPr>
      </w:pPr>
      <w:r w:rsidRPr="00CB5470">
        <w:rPr>
          <w:rFonts w:hint="eastAsia"/>
          <w:lang w:val="en-US"/>
        </w:rPr>
        <w:t>розвитку</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населення</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від</w:t>
      </w:r>
      <w:r w:rsidRPr="00CB5470">
        <w:rPr>
          <w:lang w:val="en-US"/>
        </w:rPr>
        <w:t></w:t>
      </w:r>
      <w:r w:rsidRPr="00CB5470">
        <w:rPr>
          <w:lang w:val="en-US"/>
        </w:rPr>
        <w:t></w:t>
      </w:r>
      <w:r w:rsidRPr="00CB5470">
        <w:rPr>
          <w:lang w:val="en-US"/>
        </w:rPr>
        <w:t></w:t>
      </w:r>
      <w:r w:rsidRPr="00CB5470">
        <w:rPr>
          <w:rFonts w:hint="eastAsia"/>
          <w:lang w:val="en-US"/>
        </w:rPr>
        <w:t>грудня</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р</w:t>
      </w:r>
      <w:r w:rsidRPr="00CB5470">
        <w:rPr>
          <w:lang w:val="en-US"/>
        </w:rPr>
        <w:t></w:t>
      </w:r>
      <w:r w:rsidRPr="00CB5470">
        <w:rPr>
          <w:lang w:val="en-US"/>
        </w:rPr>
        <w:t></w:t>
      </w:r>
      <w:r w:rsidRPr="00CB5470">
        <w:rPr>
          <w:rFonts w:hint="eastAsia"/>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акти</w:t>
      </w:r>
      <w:r w:rsidRPr="00CB5470">
        <w:rPr>
          <w:lang w:val="en-US"/>
        </w:rPr>
        <w:t></w:t>
      </w:r>
      <w:r w:rsidRPr="00CB5470">
        <w:rPr>
          <w:rFonts w:hint="eastAsia"/>
          <w:lang w:val="en-US"/>
        </w:rPr>
        <w:t>Кабінету</w:t>
      </w:r>
      <w:r w:rsidRPr="00CB5470">
        <w:rPr>
          <w:lang w:val="en-US"/>
        </w:rPr>
        <w:t></w:t>
      </w:r>
      <w:r w:rsidRPr="00CB5470">
        <w:rPr>
          <w:rFonts w:hint="eastAsia"/>
          <w:lang w:val="en-US"/>
        </w:rPr>
        <w:t>Міністрів</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наприклад</w:t>
      </w:r>
      <w:r w:rsidRPr="00CB5470">
        <w:rPr>
          <w:lang w:val="en-US"/>
        </w:rPr>
        <w:t></w:t>
      </w:r>
      <w:r w:rsidRPr="00CB5470">
        <w:rPr>
          <w:lang w:val="en-US"/>
        </w:rPr>
        <w:t></w:t>
      </w:r>
      <w:r w:rsidRPr="00CB5470">
        <w:rPr>
          <w:rFonts w:hint="eastAsia"/>
          <w:lang w:val="en-US"/>
        </w:rPr>
        <w:t>постанови</w:t>
      </w:r>
      <w:r w:rsidRPr="00CB5470">
        <w:rPr>
          <w:lang w:val="en-US"/>
        </w:rPr>
        <w:t></w:t>
      </w:r>
      <w:r w:rsidRPr="00CB5470">
        <w:rPr>
          <w:lang w:val="en-US"/>
        </w:rPr>
        <w:t></w:t>
      </w:r>
      <w:r w:rsidRPr="00CB5470">
        <w:rPr>
          <w:rFonts w:hint="eastAsia"/>
          <w:lang w:val="en-US"/>
        </w:rPr>
        <w:t>Про</w:t>
      </w:r>
    </w:p>
    <w:p w:rsidR="00CB5470" w:rsidRPr="00CB5470" w:rsidRDefault="00CB5470" w:rsidP="00CB5470">
      <w:pPr>
        <w:rPr>
          <w:lang w:val="en-US"/>
        </w:rPr>
      </w:pPr>
      <w:r w:rsidRPr="00CB5470">
        <w:rPr>
          <w:rFonts w:hint="eastAsia"/>
          <w:lang w:val="en-US"/>
        </w:rPr>
        <w:t>затвердження</w:t>
      </w:r>
      <w:r w:rsidRPr="00CB5470">
        <w:rPr>
          <w:lang w:val="en-US"/>
        </w:rPr>
        <w:t></w:t>
      </w:r>
      <w:r w:rsidRPr="00CB5470">
        <w:rPr>
          <w:rFonts w:hint="eastAsia"/>
          <w:lang w:val="en-US"/>
        </w:rPr>
        <w:t>Положення</w:t>
      </w:r>
      <w:r w:rsidRPr="00CB5470">
        <w:rPr>
          <w:lang w:val="en-US"/>
        </w:rPr>
        <w:t></w:t>
      </w:r>
      <w:r w:rsidRPr="00CB5470">
        <w:rPr>
          <w:rFonts w:hint="eastAsia"/>
          <w:lang w:val="en-US"/>
        </w:rPr>
        <w:t>про</w:t>
      </w:r>
      <w:r w:rsidRPr="00CB5470">
        <w:rPr>
          <w:lang w:val="en-US"/>
        </w:rPr>
        <w:t></w:t>
      </w:r>
      <w:r w:rsidRPr="00CB5470">
        <w:rPr>
          <w:rFonts w:hint="eastAsia"/>
          <w:lang w:val="en-US"/>
        </w:rPr>
        <w:t>державний</w:t>
      </w:r>
      <w:r w:rsidRPr="00CB5470">
        <w:rPr>
          <w:lang w:val="en-US"/>
        </w:rPr>
        <w:t></w:t>
      </w:r>
      <w:r w:rsidRPr="00CB5470">
        <w:rPr>
          <w:rFonts w:hint="eastAsia"/>
          <w:lang w:val="en-US"/>
        </w:rPr>
        <w:t>санітарно</w:t>
      </w:r>
      <w:r w:rsidRPr="00CB5470">
        <w:rPr>
          <w:lang w:val="en-US"/>
        </w:rPr>
        <w:t></w:t>
      </w:r>
      <w:r w:rsidRPr="00CB5470">
        <w:rPr>
          <w:rFonts w:hint="eastAsia"/>
          <w:lang w:val="en-US"/>
        </w:rPr>
        <w:t>епідеміологічний</w:t>
      </w:r>
      <w:r w:rsidRPr="00CB5470">
        <w:rPr>
          <w:lang w:val="en-US"/>
        </w:rPr>
        <w:t></w:t>
      </w:r>
      <w:r w:rsidRPr="00CB5470">
        <w:rPr>
          <w:rFonts w:hint="eastAsia"/>
          <w:lang w:val="en-US"/>
        </w:rPr>
        <w:t>нагляд</w:t>
      </w:r>
    </w:p>
    <w:p w:rsidR="00CB5470" w:rsidRPr="00CB5470" w:rsidRDefault="00CB5470" w:rsidP="00CB5470">
      <w:pPr>
        <w:rPr>
          <w:lang w:val="en-US"/>
        </w:rPr>
      </w:pPr>
      <w:r w:rsidRPr="00CB5470">
        <w:rPr>
          <w:rFonts w:hint="eastAsia"/>
          <w:lang w:val="en-US"/>
        </w:rPr>
        <w:t>в</w:t>
      </w:r>
      <w:r w:rsidRPr="00CB5470">
        <w:rPr>
          <w:lang w:val="en-US"/>
        </w:rPr>
        <w:t></w:t>
      </w:r>
      <w:r w:rsidRPr="00CB5470">
        <w:rPr>
          <w:rFonts w:hint="eastAsia"/>
          <w:lang w:val="en-US"/>
        </w:rPr>
        <w:t>Україні</w:t>
      </w:r>
      <w:r w:rsidRPr="00CB5470">
        <w:rPr>
          <w:lang w:val="en-US"/>
        </w:rPr>
        <w:t></w:t>
      </w:r>
      <w:r w:rsidRPr="00CB5470">
        <w:rPr>
          <w:lang w:val="en-US"/>
        </w:rPr>
        <w:t></w:t>
      </w:r>
      <w:r w:rsidRPr="00CB5470">
        <w:rPr>
          <w:rFonts w:hint="eastAsia"/>
          <w:lang w:val="en-US"/>
        </w:rPr>
        <w:t>від</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червня</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р</w:t>
      </w:r>
      <w:r w:rsidRPr="00CB5470">
        <w:rPr>
          <w:lang w:val="en-US"/>
        </w:rPr>
        <w:t></w:t>
      </w:r>
      <w:r w:rsidRPr="00CB5470">
        <w:rPr>
          <w:lang w:val="en-US"/>
        </w:rPr>
        <w:t></w:t>
      </w:r>
      <w:r w:rsidRPr="00CB5470">
        <w:rPr>
          <w:rFonts w:hint="eastAsia"/>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Про</w:t>
      </w:r>
      <w:r w:rsidRPr="00CB5470">
        <w:rPr>
          <w:lang w:val="en-US"/>
        </w:rPr>
        <w:t></w:t>
      </w:r>
      <w:r w:rsidRPr="00CB5470">
        <w:rPr>
          <w:rFonts w:hint="eastAsia"/>
          <w:lang w:val="en-US"/>
        </w:rPr>
        <w:t>затвердження</w:t>
      </w:r>
      <w:r w:rsidRPr="00CB5470">
        <w:rPr>
          <w:lang w:val="en-US"/>
        </w:rPr>
        <w:t></w:t>
      </w:r>
      <w:r w:rsidRPr="00CB5470">
        <w:rPr>
          <w:rFonts w:hint="eastAsia"/>
          <w:lang w:val="en-US"/>
        </w:rPr>
        <w:t>Положення</w:t>
      </w:r>
      <w:r w:rsidRPr="00CB5470">
        <w:rPr>
          <w:lang w:val="en-US"/>
        </w:rPr>
        <w:t></w:t>
      </w:r>
      <w:r w:rsidRPr="00CB5470">
        <w:rPr>
          <w:rFonts w:hint="eastAsia"/>
          <w:lang w:val="en-US"/>
        </w:rPr>
        <w:t>про</w:t>
      </w:r>
    </w:p>
    <w:p w:rsidR="00CB5470" w:rsidRPr="00CB5470" w:rsidRDefault="00CB5470" w:rsidP="00CB5470">
      <w:pPr>
        <w:rPr>
          <w:lang w:val="en-US"/>
        </w:rPr>
      </w:pPr>
      <w:r w:rsidRPr="00CB5470">
        <w:rPr>
          <w:rFonts w:hint="eastAsia"/>
          <w:lang w:val="en-US"/>
        </w:rPr>
        <w:t>Міністерство</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від</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березня</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р</w:t>
      </w:r>
      <w:r w:rsidRPr="00CB5470">
        <w:rPr>
          <w:lang w:val="en-US"/>
        </w:rPr>
        <w:t></w:t>
      </w:r>
      <w:r w:rsidRPr="00CB5470">
        <w:rPr>
          <w:lang w:val="en-US"/>
        </w:rPr>
        <w:t></w:t>
      </w:r>
      <w:r w:rsidRPr="00CB5470">
        <w:rPr>
          <w:rFonts w:hint="eastAsia"/>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p>
    <w:p w:rsidR="00CB5470" w:rsidRPr="00CB5470" w:rsidRDefault="00CB5470" w:rsidP="00CB5470">
      <w:pPr>
        <w:rPr>
          <w:lang w:val="en-US"/>
        </w:rPr>
      </w:pPr>
      <w:r w:rsidRPr="00CB5470">
        <w:rPr>
          <w:rFonts w:hint="eastAsia"/>
          <w:lang w:val="en-US"/>
        </w:rPr>
        <w:t>накази</w:t>
      </w:r>
      <w:r w:rsidRPr="00CB5470">
        <w:rPr>
          <w:lang w:val="en-US"/>
        </w:rPr>
        <w:t></w:t>
      </w:r>
      <w:r w:rsidRPr="00CB5470">
        <w:rPr>
          <w:rFonts w:hint="eastAsia"/>
          <w:lang w:val="en-US"/>
        </w:rPr>
        <w:t>центральних</w:t>
      </w:r>
      <w:r w:rsidRPr="00CB5470">
        <w:rPr>
          <w:lang w:val="en-US"/>
        </w:rPr>
        <w:t></w:t>
      </w:r>
      <w:r w:rsidRPr="00CB5470">
        <w:rPr>
          <w:rFonts w:hint="eastAsia"/>
          <w:lang w:val="en-US"/>
        </w:rPr>
        <w:t>органів</w:t>
      </w:r>
      <w:r w:rsidRPr="00CB5470">
        <w:rPr>
          <w:lang w:val="en-US"/>
        </w:rPr>
        <w:t></w:t>
      </w:r>
      <w:r w:rsidRPr="00CB5470">
        <w:rPr>
          <w:rFonts w:hint="eastAsia"/>
          <w:lang w:val="en-US"/>
        </w:rPr>
        <w:t>виконавчої</w:t>
      </w:r>
      <w:r w:rsidRPr="00CB5470">
        <w:rPr>
          <w:lang w:val="en-US"/>
        </w:rPr>
        <w:t></w:t>
      </w:r>
      <w:r w:rsidRPr="00CB5470">
        <w:rPr>
          <w:rFonts w:hint="eastAsia"/>
          <w:lang w:val="en-US"/>
        </w:rPr>
        <w:t>влади</w:t>
      </w:r>
      <w:r w:rsidRPr="00CB5470">
        <w:rPr>
          <w:lang w:val="en-US"/>
        </w:rPr>
        <w:t></w:t>
      </w:r>
      <w:r w:rsidRPr="00CB5470">
        <w:rPr>
          <w:lang w:val="en-US"/>
        </w:rPr>
        <w:t></w:t>
      </w:r>
      <w:r w:rsidRPr="00CB5470">
        <w:rPr>
          <w:rFonts w:hint="eastAsia"/>
          <w:lang w:val="en-US"/>
        </w:rPr>
        <w:t>наприклад</w:t>
      </w:r>
      <w:r w:rsidRPr="00CB5470">
        <w:rPr>
          <w:lang w:val="en-US"/>
        </w:rPr>
        <w:t></w:t>
      </w:r>
      <w:r w:rsidRPr="00CB5470">
        <w:rPr>
          <w:lang w:val="en-US"/>
        </w:rPr>
        <w:t></w:t>
      </w:r>
      <w:r w:rsidRPr="00CB5470">
        <w:rPr>
          <w:rFonts w:hint="eastAsia"/>
          <w:lang w:val="en-US"/>
        </w:rPr>
        <w:t>Міністерства</w:t>
      </w:r>
    </w:p>
    <w:p w:rsidR="00CB5470" w:rsidRPr="00CB5470" w:rsidRDefault="00CB5470" w:rsidP="00CB5470">
      <w:pPr>
        <w:rPr>
          <w:lang w:val="en-US"/>
        </w:rPr>
      </w:pP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Про</w:t>
      </w:r>
      <w:r w:rsidRPr="00CB5470">
        <w:rPr>
          <w:lang w:val="en-US"/>
        </w:rPr>
        <w:t></w:t>
      </w:r>
      <w:r w:rsidRPr="00CB5470">
        <w:rPr>
          <w:rFonts w:hint="eastAsia"/>
          <w:lang w:val="en-US"/>
        </w:rPr>
        <w:t>порядок</w:t>
      </w:r>
      <w:r w:rsidRPr="00CB5470">
        <w:rPr>
          <w:lang w:val="en-US"/>
        </w:rPr>
        <w:t></w:t>
      </w:r>
      <w:r w:rsidRPr="00CB5470">
        <w:rPr>
          <w:rFonts w:hint="eastAsia"/>
          <w:lang w:val="en-US"/>
        </w:rPr>
        <w:t>контролю</w:t>
      </w:r>
      <w:r w:rsidRPr="00CB5470">
        <w:rPr>
          <w:lang w:val="en-US"/>
        </w:rPr>
        <w:t></w:t>
      </w:r>
      <w:r w:rsidRPr="00CB5470">
        <w:rPr>
          <w:rFonts w:hint="eastAsia"/>
          <w:lang w:val="en-US"/>
        </w:rPr>
        <w:t>якості</w:t>
      </w:r>
      <w:r w:rsidRPr="00CB5470">
        <w:rPr>
          <w:lang w:val="en-US"/>
        </w:rPr>
        <w:t></w:t>
      </w:r>
      <w:r w:rsidRPr="00CB5470">
        <w:rPr>
          <w:rFonts w:hint="eastAsia"/>
          <w:lang w:val="en-US"/>
        </w:rPr>
        <w:t>медичної</w:t>
      </w:r>
    </w:p>
    <w:p w:rsidR="00CB5470" w:rsidRPr="00CB5470" w:rsidRDefault="00CB5470" w:rsidP="00CB5470">
      <w:pPr>
        <w:rPr>
          <w:lang w:val="en-US"/>
        </w:rPr>
      </w:pPr>
      <w:r w:rsidRPr="00CB5470">
        <w:rPr>
          <w:rFonts w:hint="eastAsia"/>
          <w:lang w:val="en-US"/>
        </w:rPr>
        <w:t>допомоги</w:t>
      </w:r>
      <w:r w:rsidRPr="00CB5470">
        <w:rPr>
          <w:lang w:val="en-US"/>
        </w:rPr>
        <w:t></w:t>
      </w:r>
      <w:r w:rsidRPr="00CB5470">
        <w:rPr>
          <w:lang w:val="en-US"/>
        </w:rPr>
        <w:t></w:t>
      </w:r>
      <w:r w:rsidRPr="00CB5470">
        <w:rPr>
          <w:rFonts w:hint="eastAsia"/>
          <w:lang w:val="en-US"/>
        </w:rPr>
        <w:t>від</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вересня</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р</w:t>
      </w:r>
      <w:r w:rsidRPr="00CB5470">
        <w:rPr>
          <w:lang w:val="en-US"/>
        </w:rPr>
        <w:t></w:t>
      </w:r>
      <w:r w:rsidRPr="00CB5470">
        <w:rPr>
          <w:lang w:val="en-US"/>
        </w:rPr>
        <w:t></w:t>
      </w:r>
      <w:r w:rsidRPr="00CB5470">
        <w:rPr>
          <w:rFonts w:hint="eastAsia"/>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накази</w:t>
      </w:r>
      <w:r w:rsidRPr="00CB5470">
        <w:rPr>
          <w:lang w:val="en-US"/>
        </w:rPr>
        <w:t></w:t>
      </w:r>
      <w:r w:rsidRPr="00CB5470">
        <w:rPr>
          <w:rFonts w:hint="eastAsia"/>
          <w:lang w:val="en-US"/>
        </w:rPr>
        <w:t>органів</w:t>
      </w:r>
      <w:r w:rsidRPr="00CB5470">
        <w:rPr>
          <w:lang w:val="en-US"/>
        </w:rPr>
        <w:t></w:t>
      </w:r>
      <w:r w:rsidRPr="00CB5470">
        <w:rPr>
          <w:rFonts w:hint="eastAsia"/>
          <w:lang w:val="en-US"/>
        </w:rPr>
        <w:t>влади</w:t>
      </w:r>
      <w:r w:rsidRPr="00CB5470">
        <w:rPr>
          <w:lang w:val="en-US"/>
        </w:rPr>
        <w:t></w:t>
      </w:r>
      <w:r w:rsidRPr="00CB5470">
        <w:rPr>
          <w:lang w:val="en-US"/>
        </w:rPr>
        <w:t></w:t>
      </w:r>
      <w:r w:rsidRPr="00CB5470">
        <w:rPr>
          <w:rFonts w:hint="eastAsia"/>
          <w:lang w:val="en-US"/>
        </w:rPr>
        <w:t>не</w:t>
      </w:r>
      <w:r w:rsidRPr="00CB5470">
        <w:rPr>
          <w:lang w:val="en-US"/>
        </w:rPr>
        <w:t></w:t>
      </w:r>
      <w:r w:rsidRPr="00CB5470">
        <w:rPr>
          <w:rFonts w:hint="eastAsia"/>
          <w:lang w:val="en-US"/>
        </w:rPr>
        <w:t>віднесених</w:t>
      </w:r>
    </w:p>
    <w:p w:rsidR="00CB5470" w:rsidRPr="00CB5470" w:rsidRDefault="00CB5470" w:rsidP="00CB5470">
      <w:pPr>
        <w:rPr>
          <w:lang w:val="en-US"/>
        </w:rPr>
      </w:pPr>
      <w:r w:rsidRPr="00CB5470">
        <w:rPr>
          <w:rFonts w:hint="eastAsia"/>
          <w:lang w:val="en-US"/>
        </w:rPr>
        <w:t>до</w:t>
      </w:r>
      <w:r w:rsidRPr="00CB5470">
        <w:rPr>
          <w:lang w:val="en-US"/>
        </w:rPr>
        <w:t></w:t>
      </w:r>
      <w:r w:rsidRPr="00CB5470">
        <w:rPr>
          <w:rFonts w:hint="eastAsia"/>
          <w:lang w:val="en-US"/>
        </w:rPr>
        <w:t>окремих</w:t>
      </w:r>
      <w:r w:rsidRPr="00CB5470">
        <w:rPr>
          <w:lang w:val="en-US"/>
        </w:rPr>
        <w:t></w:t>
      </w:r>
      <w:r w:rsidRPr="00CB5470">
        <w:rPr>
          <w:rFonts w:hint="eastAsia"/>
          <w:lang w:val="en-US"/>
        </w:rPr>
        <w:t>гілок</w:t>
      </w:r>
      <w:r w:rsidRPr="00CB5470">
        <w:rPr>
          <w:lang w:val="en-US"/>
        </w:rPr>
        <w:t></w:t>
      </w:r>
      <w:r w:rsidRPr="00CB5470">
        <w:rPr>
          <w:rFonts w:hint="eastAsia"/>
          <w:lang w:val="en-US"/>
        </w:rPr>
        <w:t>влади</w:t>
      </w:r>
      <w:r w:rsidRPr="00CB5470">
        <w:rPr>
          <w:lang w:val="en-US"/>
        </w:rPr>
        <w:t></w:t>
      </w:r>
      <w:r w:rsidRPr="00CB5470">
        <w:rPr>
          <w:lang w:val="en-US"/>
        </w:rPr>
        <w:t></w:t>
      </w:r>
      <w:r w:rsidRPr="00CB5470">
        <w:rPr>
          <w:rFonts w:hint="eastAsia"/>
          <w:lang w:val="en-US"/>
        </w:rPr>
        <w:t>наприклад</w:t>
      </w:r>
      <w:r w:rsidRPr="00CB5470">
        <w:rPr>
          <w:lang w:val="en-US"/>
        </w:rPr>
        <w:t></w:t>
      </w:r>
      <w:r w:rsidRPr="00CB5470">
        <w:rPr>
          <w:lang w:val="en-US"/>
        </w:rPr>
        <w:t></w:t>
      </w:r>
      <w:r w:rsidRPr="00CB5470">
        <w:rPr>
          <w:rFonts w:hint="eastAsia"/>
          <w:lang w:val="en-US"/>
        </w:rPr>
        <w:t>Служби</w:t>
      </w:r>
      <w:r w:rsidRPr="00CB5470">
        <w:rPr>
          <w:lang w:val="en-US"/>
        </w:rPr>
        <w:t></w:t>
      </w:r>
      <w:r w:rsidRPr="00CB5470">
        <w:rPr>
          <w:rFonts w:hint="eastAsia"/>
          <w:lang w:val="en-US"/>
        </w:rPr>
        <w:t>безпеки</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Про</w:t>
      </w:r>
    </w:p>
    <w:p w:rsidR="00CB5470" w:rsidRPr="00CB5470" w:rsidRDefault="00CB5470" w:rsidP="00CB5470">
      <w:pPr>
        <w:rPr>
          <w:lang w:val="en-US"/>
        </w:rPr>
      </w:pPr>
      <w:r w:rsidRPr="00CB5470">
        <w:rPr>
          <w:rFonts w:hint="eastAsia"/>
          <w:lang w:val="en-US"/>
        </w:rPr>
        <w:t>затвердження</w:t>
      </w:r>
      <w:r w:rsidRPr="00CB5470">
        <w:rPr>
          <w:lang w:val="en-US"/>
        </w:rPr>
        <w:t></w:t>
      </w:r>
      <w:r w:rsidRPr="00CB5470">
        <w:rPr>
          <w:rFonts w:hint="eastAsia"/>
          <w:lang w:val="en-US"/>
        </w:rPr>
        <w:t>Положення</w:t>
      </w:r>
      <w:r w:rsidRPr="00CB5470">
        <w:rPr>
          <w:lang w:val="en-US"/>
        </w:rPr>
        <w:t></w:t>
      </w:r>
      <w:r w:rsidRPr="00CB5470">
        <w:rPr>
          <w:rFonts w:hint="eastAsia"/>
          <w:lang w:val="en-US"/>
        </w:rPr>
        <w:t>про</w:t>
      </w:r>
      <w:r w:rsidRPr="00CB5470">
        <w:rPr>
          <w:lang w:val="en-US"/>
        </w:rPr>
        <w:t></w:t>
      </w:r>
      <w:r w:rsidRPr="00CB5470">
        <w:rPr>
          <w:rFonts w:hint="eastAsia"/>
          <w:lang w:val="en-US"/>
        </w:rPr>
        <w:t>державну</w:t>
      </w:r>
      <w:r w:rsidRPr="00CB5470">
        <w:rPr>
          <w:lang w:val="en-US"/>
        </w:rPr>
        <w:t></w:t>
      </w:r>
      <w:r w:rsidRPr="00CB5470">
        <w:rPr>
          <w:rFonts w:hint="eastAsia"/>
          <w:lang w:val="en-US"/>
        </w:rPr>
        <w:t>санітарно</w:t>
      </w:r>
      <w:r w:rsidRPr="00CB5470">
        <w:rPr>
          <w:lang w:val="en-US"/>
        </w:rPr>
        <w:t></w:t>
      </w:r>
      <w:r w:rsidRPr="00CB5470">
        <w:rPr>
          <w:rFonts w:hint="eastAsia"/>
          <w:lang w:val="en-US"/>
        </w:rPr>
        <w:t>епідеміологічну</w:t>
      </w:r>
      <w:r w:rsidRPr="00CB5470">
        <w:rPr>
          <w:lang w:val="en-US"/>
        </w:rPr>
        <w:t></w:t>
      </w:r>
      <w:r w:rsidRPr="00CB5470">
        <w:rPr>
          <w:rFonts w:hint="eastAsia"/>
          <w:lang w:val="en-US"/>
        </w:rPr>
        <w:t>службу</w:t>
      </w:r>
    </w:p>
    <w:p w:rsidR="00CB5470" w:rsidRPr="00CB5470" w:rsidRDefault="00CB5470" w:rsidP="00CB5470">
      <w:pPr>
        <w:rPr>
          <w:lang w:val="en-US"/>
        </w:rPr>
      </w:pPr>
      <w:r w:rsidRPr="00CB5470">
        <w:rPr>
          <w:rFonts w:hint="eastAsia"/>
          <w:lang w:val="en-US"/>
        </w:rPr>
        <w:t>Служби</w:t>
      </w:r>
      <w:r w:rsidRPr="00CB5470">
        <w:rPr>
          <w:lang w:val="en-US"/>
        </w:rPr>
        <w:t></w:t>
      </w:r>
      <w:r w:rsidRPr="00CB5470">
        <w:rPr>
          <w:rFonts w:hint="eastAsia"/>
          <w:lang w:val="en-US"/>
        </w:rPr>
        <w:t>безпеки</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від</w:t>
      </w:r>
      <w:r w:rsidRPr="00CB5470">
        <w:rPr>
          <w:lang w:val="en-US"/>
        </w:rPr>
        <w:t></w:t>
      </w:r>
      <w:r w:rsidRPr="00CB5470">
        <w:rPr>
          <w:lang w:val="en-US"/>
        </w:rPr>
        <w:t></w:t>
      </w:r>
      <w:r w:rsidRPr="00CB5470">
        <w:rPr>
          <w:lang w:val="en-US"/>
        </w:rPr>
        <w:t></w:t>
      </w:r>
      <w:r w:rsidRPr="00CB5470">
        <w:rPr>
          <w:rFonts w:hint="eastAsia"/>
          <w:lang w:val="en-US"/>
        </w:rPr>
        <w:t>липня</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р</w:t>
      </w:r>
      <w:r w:rsidRPr="00CB5470">
        <w:rPr>
          <w:lang w:val="en-US"/>
        </w:rPr>
        <w:t></w:t>
      </w:r>
      <w:r w:rsidRPr="00CB5470">
        <w:rPr>
          <w:lang w:val="en-US"/>
        </w:rPr>
        <w:t></w:t>
      </w:r>
      <w:r w:rsidRPr="00CB5470">
        <w:rPr>
          <w:rFonts w:hint="eastAsia"/>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акти</w:t>
      </w:r>
      <w:r w:rsidRPr="00CB5470">
        <w:rPr>
          <w:lang w:val="en-US"/>
        </w:rPr>
        <w:t></w:t>
      </w:r>
      <w:r w:rsidRPr="00CB5470">
        <w:rPr>
          <w:rFonts w:hint="eastAsia"/>
          <w:lang w:val="en-US"/>
        </w:rPr>
        <w:t>органів</w:t>
      </w:r>
      <w:r w:rsidRPr="00CB5470">
        <w:rPr>
          <w:lang w:val="en-US"/>
        </w:rPr>
        <w:t></w:t>
      </w:r>
      <w:r w:rsidRPr="00CB5470">
        <w:rPr>
          <w:rFonts w:hint="eastAsia"/>
          <w:lang w:val="en-US"/>
        </w:rPr>
        <w:t>місцевого</w:t>
      </w:r>
    </w:p>
    <w:p w:rsidR="00CB5470" w:rsidRPr="00CB5470" w:rsidRDefault="00CB5470" w:rsidP="00CB5470">
      <w:pPr>
        <w:rPr>
          <w:lang w:val="en-US"/>
        </w:rPr>
      </w:pPr>
      <w:r w:rsidRPr="00CB5470">
        <w:rPr>
          <w:rFonts w:hint="eastAsia"/>
          <w:lang w:val="en-US"/>
        </w:rPr>
        <w:t>самоврядування</w:t>
      </w:r>
      <w:r w:rsidRPr="00CB5470">
        <w:rPr>
          <w:lang w:val="en-US"/>
        </w:rPr>
        <w:t></w:t>
      </w:r>
      <w:r w:rsidRPr="00CB5470">
        <w:rPr>
          <w:lang w:val="en-US"/>
        </w:rPr>
        <w:t></w:t>
      </w:r>
      <w:r w:rsidRPr="00CB5470">
        <w:rPr>
          <w:rFonts w:hint="eastAsia"/>
          <w:lang w:val="en-US"/>
        </w:rPr>
        <w:t>наприклад</w:t>
      </w:r>
      <w:r w:rsidRPr="00CB5470">
        <w:rPr>
          <w:lang w:val="en-US"/>
        </w:rPr>
        <w:t></w:t>
      </w:r>
      <w:r w:rsidRPr="00CB5470">
        <w:rPr>
          <w:lang w:val="en-US"/>
        </w:rPr>
        <w:t></w:t>
      </w:r>
      <w:r w:rsidRPr="00CB5470">
        <w:rPr>
          <w:rFonts w:hint="eastAsia"/>
          <w:lang w:val="en-US"/>
        </w:rPr>
        <w:t>рішення</w:t>
      </w:r>
      <w:r w:rsidRPr="00CB5470">
        <w:rPr>
          <w:lang w:val="en-US"/>
        </w:rPr>
        <w:t></w:t>
      </w:r>
      <w:r w:rsidRPr="00CB5470">
        <w:rPr>
          <w:rFonts w:hint="eastAsia"/>
          <w:lang w:val="en-US"/>
        </w:rPr>
        <w:t>Київської</w:t>
      </w:r>
      <w:r w:rsidRPr="00CB5470">
        <w:rPr>
          <w:lang w:val="en-US"/>
        </w:rPr>
        <w:t></w:t>
      </w:r>
      <w:r w:rsidRPr="00CB5470">
        <w:rPr>
          <w:rFonts w:hint="eastAsia"/>
          <w:lang w:val="en-US"/>
        </w:rPr>
        <w:t>міської</w:t>
      </w:r>
      <w:r w:rsidRPr="00CB5470">
        <w:rPr>
          <w:lang w:val="en-US"/>
        </w:rPr>
        <w:t></w:t>
      </w:r>
      <w:r w:rsidRPr="00CB5470">
        <w:rPr>
          <w:rFonts w:hint="eastAsia"/>
          <w:lang w:val="en-US"/>
        </w:rPr>
        <w:t>ради</w:t>
      </w:r>
      <w:r w:rsidRPr="00CB5470">
        <w:rPr>
          <w:lang w:val="en-US"/>
        </w:rPr>
        <w:t></w:t>
      </w:r>
      <w:r w:rsidRPr="00CB5470">
        <w:rPr>
          <w:lang w:val="en-US"/>
        </w:rPr>
        <w:t></w:t>
      </w:r>
      <w:r w:rsidRPr="00CB5470">
        <w:rPr>
          <w:rFonts w:hint="eastAsia"/>
          <w:lang w:val="en-US"/>
        </w:rPr>
        <w:t>Про</w:t>
      </w:r>
    </w:p>
    <w:p w:rsidR="00CB5470" w:rsidRPr="00CB5470" w:rsidRDefault="00CB5470" w:rsidP="00CB5470">
      <w:pPr>
        <w:rPr>
          <w:lang w:val="en-US"/>
        </w:rPr>
      </w:pPr>
      <w:r w:rsidRPr="00CB5470">
        <w:rPr>
          <w:rFonts w:hint="eastAsia"/>
          <w:lang w:val="en-US"/>
        </w:rPr>
        <w:t>реформування</w:t>
      </w:r>
      <w:r w:rsidRPr="00CB5470">
        <w:rPr>
          <w:lang w:val="en-US"/>
        </w:rPr>
        <w:t></w:t>
      </w:r>
      <w:r w:rsidRPr="00CB5470">
        <w:rPr>
          <w:rFonts w:hint="eastAsia"/>
          <w:lang w:val="en-US"/>
        </w:rPr>
        <w:t>галузі</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в</w:t>
      </w:r>
      <w:r w:rsidRPr="00CB5470">
        <w:rPr>
          <w:lang w:val="en-US"/>
        </w:rPr>
        <w:t></w:t>
      </w:r>
      <w:r w:rsidRPr="00CB5470">
        <w:rPr>
          <w:rFonts w:hint="eastAsia"/>
          <w:lang w:val="en-US"/>
        </w:rPr>
        <w:t>місті</w:t>
      </w:r>
      <w:r w:rsidRPr="00CB5470">
        <w:rPr>
          <w:lang w:val="en-US"/>
        </w:rPr>
        <w:t></w:t>
      </w:r>
      <w:r w:rsidRPr="00CB5470">
        <w:rPr>
          <w:rFonts w:hint="eastAsia"/>
          <w:lang w:val="en-US"/>
        </w:rPr>
        <w:t>Києві</w:t>
      </w:r>
      <w:r w:rsidRPr="00CB5470">
        <w:rPr>
          <w:lang w:val="en-US"/>
        </w:rPr>
        <w:t></w:t>
      </w:r>
      <w:r w:rsidRPr="00CB5470">
        <w:rPr>
          <w:lang w:val="en-US"/>
        </w:rPr>
        <w:t></w:t>
      </w:r>
      <w:r w:rsidRPr="00CB5470">
        <w:rPr>
          <w:rFonts w:hint="eastAsia"/>
          <w:lang w:val="en-US"/>
        </w:rPr>
        <w:t>від</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квітня</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р</w:t>
      </w:r>
      <w:r w:rsidRPr="00CB5470">
        <w:rPr>
          <w:lang w:val="en-US"/>
        </w:rPr>
        <w:t></w:t>
      </w:r>
      <w:r w:rsidRPr="00CB5470">
        <w:rPr>
          <w:lang w:val="en-US"/>
        </w:rPr>
        <w:t></w:t>
      </w:r>
      <w:r w:rsidRPr="00CB5470">
        <w:rPr>
          <w:rFonts w:hint="eastAsia"/>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та</w:t>
      </w:r>
      <w:r w:rsidRPr="00CB5470">
        <w:rPr>
          <w:lang w:val="en-US"/>
        </w:rPr>
        <w:t></w:t>
      </w:r>
      <w:r w:rsidRPr="00CB5470">
        <w:rPr>
          <w:rFonts w:hint="eastAsia"/>
          <w:lang w:val="en-US"/>
        </w:rPr>
        <w:t>ін</w:t>
      </w:r>
      <w:r w:rsidRPr="00CB5470">
        <w:rPr>
          <w:lang w:val="en-US"/>
        </w:rPr>
        <w:t></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джерела</w:t>
      </w:r>
      <w:r w:rsidRPr="00CB5470">
        <w:rPr>
          <w:lang w:val="en-US"/>
        </w:rPr>
        <w:t></w:t>
      </w:r>
      <w:r w:rsidRPr="00CB5470">
        <w:rPr>
          <w:rFonts w:hint="eastAsia"/>
          <w:lang w:val="en-US"/>
        </w:rPr>
        <w:t>міжнародного</w:t>
      </w:r>
      <w:r w:rsidRPr="00CB5470">
        <w:rPr>
          <w:lang w:val="en-US"/>
        </w:rPr>
        <w:t></w:t>
      </w:r>
      <w:r w:rsidRPr="00CB5470">
        <w:rPr>
          <w:rFonts w:hint="eastAsia"/>
          <w:lang w:val="en-US"/>
        </w:rPr>
        <w:t>рівня</w:t>
      </w:r>
      <w:r w:rsidRPr="00CB5470">
        <w:rPr>
          <w:lang w:val="en-US"/>
        </w:rPr>
        <w:t></w:t>
      </w:r>
    </w:p>
    <w:p w:rsidR="00CB5470" w:rsidRPr="00CB5470" w:rsidRDefault="00CB5470" w:rsidP="00CB5470">
      <w:pPr>
        <w:rPr>
          <w:lang w:val="en-US"/>
        </w:rPr>
      </w:pPr>
      <w:r w:rsidRPr="00CB5470">
        <w:rPr>
          <w:rFonts w:hint="eastAsia"/>
          <w:lang w:val="en-US"/>
        </w:rPr>
        <w:t>–</w:t>
      </w:r>
      <w:r w:rsidRPr="00CB5470">
        <w:rPr>
          <w:lang w:val="en-US"/>
        </w:rPr>
        <w:t></w:t>
      </w:r>
      <w:r w:rsidRPr="00CB5470">
        <w:rPr>
          <w:rFonts w:hint="eastAsia"/>
          <w:lang w:val="en-US"/>
        </w:rPr>
        <w:t>правові</w:t>
      </w:r>
      <w:r w:rsidRPr="00CB5470">
        <w:rPr>
          <w:lang w:val="en-US"/>
        </w:rPr>
        <w:t></w:t>
      </w:r>
      <w:r w:rsidRPr="00CB5470">
        <w:rPr>
          <w:rFonts w:hint="eastAsia"/>
          <w:lang w:val="en-US"/>
        </w:rPr>
        <w:t>акти</w:t>
      </w:r>
      <w:r w:rsidRPr="00CB5470">
        <w:rPr>
          <w:lang w:val="en-US"/>
        </w:rPr>
        <w:t></w:t>
      </w:r>
      <w:r w:rsidRPr="00CB5470">
        <w:rPr>
          <w:rFonts w:hint="eastAsia"/>
          <w:lang w:val="en-US"/>
        </w:rPr>
        <w:t>ЄС</w:t>
      </w:r>
      <w:r w:rsidRPr="00CB5470">
        <w:rPr>
          <w:lang w:val="en-US"/>
        </w:rPr>
        <w:t></w:t>
      </w:r>
      <w:r w:rsidRPr="00CB5470">
        <w:rPr>
          <w:lang w:val="en-US"/>
        </w:rPr>
        <w:t></w:t>
      </w:r>
      <w:r w:rsidRPr="00CB5470">
        <w:rPr>
          <w:rFonts w:hint="eastAsia"/>
          <w:lang w:val="en-US"/>
        </w:rPr>
        <w:t>наприклад</w:t>
      </w:r>
      <w:r w:rsidRPr="00CB5470">
        <w:rPr>
          <w:lang w:val="en-US"/>
        </w:rPr>
        <w:t></w:t>
      </w:r>
      <w:r w:rsidRPr="00CB5470">
        <w:rPr>
          <w:lang w:val="en-US"/>
        </w:rPr>
        <w:t></w:t>
      </w:r>
      <w:r w:rsidRPr="00CB5470">
        <w:rPr>
          <w:rFonts w:hint="eastAsia"/>
          <w:lang w:val="en-US"/>
        </w:rPr>
        <w:t>Рішення</w:t>
      </w:r>
      <w:r w:rsidRPr="00CB5470">
        <w:rPr>
          <w:lang w:val="en-US"/>
        </w:rPr>
        <w:t></w:t>
      </w:r>
      <w:r w:rsidRPr="00CB5470">
        <w:rPr>
          <w:rFonts w:hint="eastAsia"/>
          <w:lang w:val="en-US"/>
        </w:rPr>
        <w:t>Європейського</w:t>
      </w:r>
      <w:r w:rsidRPr="00CB5470">
        <w:rPr>
          <w:lang w:val="en-US"/>
        </w:rPr>
        <w:t></w:t>
      </w:r>
      <w:r w:rsidRPr="00CB5470">
        <w:rPr>
          <w:rFonts w:hint="eastAsia"/>
          <w:lang w:val="en-US"/>
        </w:rPr>
        <w:t>Парламенту</w:t>
      </w:r>
      <w:r w:rsidRPr="00CB5470">
        <w:rPr>
          <w:lang w:val="en-US"/>
        </w:rPr>
        <w:t></w:t>
      </w:r>
      <w:r w:rsidRPr="00CB5470">
        <w:rPr>
          <w:rFonts w:hint="eastAsia"/>
          <w:lang w:val="en-US"/>
        </w:rPr>
        <w:t>та</w:t>
      </w:r>
    </w:p>
    <w:p w:rsidR="00CB5470" w:rsidRPr="00CB5470" w:rsidRDefault="00CB5470" w:rsidP="00CB5470">
      <w:pPr>
        <w:rPr>
          <w:lang w:val="en-US"/>
        </w:rPr>
      </w:pPr>
      <w:r w:rsidRPr="00CB5470">
        <w:rPr>
          <w:rFonts w:hint="eastAsia"/>
          <w:lang w:val="en-US"/>
        </w:rPr>
        <w:t>Ради</w:t>
      </w:r>
      <w:r w:rsidRPr="00CB5470">
        <w:rPr>
          <w:lang w:val="en-US"/>
        </w:rPr>
        <w:t></w:t>
      </w:r>
      <w:r w:rsidRPr="00CB5470">
        <w:rPr>
          <w:rFonts w:hint="eastAsia"/>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Є</w:t>
      </w:r>
      <w:r w:rsidRPr="00CB5470">
        <w:rPr>
          <w:lang w:val="en-US"/>
        </w:rPr>
        <w:t></w:t>
      </w:r>
      <w:r w:rsidRPr="00CB5470">
        <w:rPr>
          <w:lang w:val="en-US"/>
        </w:rPr>
        <w:t></w:t>
      </w:r>
      <w:r w:rsidRPr="00CB5470">
        <w:rPr>
          <w:rFonts w:hint="eastAsia"/>
          <w:lang w:val="en-US"/>
        </w:rPr>
        <w:t>про</w:t>
      </w:r>
      <w:r w:rsidRPr="00CB5470">
        <w:rPr>
          <w:lang w:val="en-US"/>
        </w:rPr>
        <w:t></w:t>
      </w:r>
      <w:r w:rsidRPr="00CB5470">
        <w:rPr>
          <w:rFonts w:hint="eastAsia"/>
          <w:lang w:val="en-US"/>
        </w:rPr>
        <w:t>створення</w:t>
      </w:r>
      <w:r w:rsidRPr="00CB5470">
        <w:rPr>
          <w:lang w:val="en-US"/>
        </w:rPr>
        <w:t></w:t>
      </w:r>
      <w:r w:rsidRPr="00CB5470">
        <w:rPr>
          <w:rFonts w:hint="eastAsia"/>
          <w:lang w:val="en-US"/>
        </w:rPr>
        <w:t>мережі</w:t>
      </w:r>
      <w:r w:rsidRPr="00CB5470">
        <w:rPr>
          <w:lang w:val="en-US"/>
        </w:rPr>
        <w:t></w:t>
      </w:r>
      <w:r w:rsidRPr="00CB5470">
        <w:rPr>
          <w:rFonts w:hint="eastAsia"/>
          <w:lang w:val="en-US"/>
        </w:rPr>
        <w:t>епідеміологічного</w:t>
      </w:r>
      <w:r w:rsidRPr="00CB5470">
        <w:rPr>
          <w:lang w:val="en-US"/>
        </w:rPr>
        <w:t></w:t>
      </w:r>
      <w:r w:rsidRPr="00CB5470">
        <w:rPr>
          <w:rFonts w:hint="eastAsia"/>
          <w:lang w:val="en-US"/>
        </w:rPr>
        <w:t>нагляду</w:t>
      </w:r>
      <w:r w:rsidRPr="00CB5470">
        <w:rPr>
          <w:lang w:val="en-US"/>
        </w:rPr>
        <w:t></w:t>
      </w:r>
      <w:r w:rsidRPr="00CB5470">
        <w:rPr>
          <w:rFonts w:hint="eastAsia"/>
          <w:lang w:val="en-US"/>
        </w:rPr>
        <w:t>та</w:t>
      </w:r>
    </w:p>
    <w:p w:rsidR="00CB5470" w:rsidRPr="00CB5470" w:rsidRDefault="00CB5470" w:rsidP="00CB5470">
      <w:pPr>
        <w:rPr>
          <w:lang w:val="en-US"/>
        </w:rPr>
      </w:pPr>
      <w:r w:rsidRPr="00CB5470">
        <w:rPr>
          <w:rFonts w:hint="eastAsia"/>
          <w:lang w:val="en-US"/>
        </w:rPr>
        <w:t>контролю</w:t>
      </w:r>
      <w:r w:rsidRPr="00CB5470">
        <w:rPr>
          <w:lang w:val="en-US"/>
        </w:rPr>
        <w:t></w:t>
      </w:r>
      <w:r w:rsidRPr="00CB5470">
        <w:rPr>
          <w:rFonts w:hint="eastAsia"/>
          <w:lang w:val="en-US"/>
        </w:rPr>
        <w:t>за</w:t>
      </w:r>
      <w:r w:rsidRPr="00CB5470">
        <w:rPr>
          <w:lang w:val="en-US"/>
        </w:rPr>
        <w:t></w:t>
      </w:r>
      <w:r w:rsidRPr="00CB5470">
        <w:rPr>
          <w:rFonts w:hint="eastAsia"/>
          <w:lang w:val="en-US"/>
        </w:rPr>
        <w:t>поширенням</w:t>
      </w:r>
      <w:r w:rsidRPr="00CB5470">
        <w:rPr>
          <w:lang w:val="en-US"/>
        </w:rPr>
        <w:t></w:t>
      </w:r>
      <w:r w:rsidRPr="00CB5470">
        <w:rPr>
          <w:rFonts w:hint="eastAsia"/>
          <w:lang w:val="en-US"/>
        </w:rPr>
        <w:t>інфекційних</w:t>
      </w:r>
      <w:r w:rsidRPr="00CB5470">
        <w:rPr>
          <w:lang w:val="en-US"/>
        </w:rPr>
        <w:t></w:t>
      </w:r>
      <w:r w:rsidRPr="00CB5470">
        <w:rPr>
          <w:rFonts w:hint="eastAsia"/>
          <w:lang w:val="en-US"/>
        </w:rPr>
        <w:t>захворювань</w:t>
      </w:r>
      <w:r w:rsidRPr="00CB5470">
        <w:rPr>
          <w:lang w:val="en-US"/>
        </w:rPr>
        <w:t></w:t>
      </w:r>
      <w:r w:rsidRPr="00CB5470">
        <w:rPr>
          <w:rFonts w:hint="eastAsia"/>
          <w:lang w:val="en-US"/>
        </w:rPr>
        <w:t>у</w:t>
      </w:r>
      <w:r w:rsidRPr="00CB5470">
        <w:rPr>
          <w:lang w:val="en-US"/>
        </w:rPr>
        <w:t></w:t>
      </w:r>
      <w:r w:rsidRPr="00CB5470">
        <w:rPr>
          <w:rFonts w:hint="eastAsia"/>
          <w:lang w:val="en-US"/>
        </w:rPr>
        <w:t>Співтоваристві</w:t>
      </w:r>
      <w:r w:rsidRPr="00CB5470">
        <w:rPr>
          <w:lang w:val="en-US"/>
        </w:rPr>
        <w:t></w:t>
      </w:r>
      <w:r w:rsidRPr="00CB5470">
        <w:rPr>
          <w:rFonts w:hint="eastAsia"/>
          <w:lang w:val="en-US"/>
        </w:rPr>
        <w:t>від</w:t>
      </w:r>
      <w:r w:rsidRPr="00CB5470">
        <w:rPr>
          <w:lang w:val="en-US"/>
        </w:rPr>
        <w:t></w:t>
      </w:r>
      <w:r w:rsidRPr="00CB5470">
        <w:rPr>
          <w:lang w:val="en-US"/>
        </w:rPr>
        <w:t></w:t>
      </w:r>
      <w:r w:rsidRPr="00CB5470">
        <w:rPr>
          <w:lang w:val="en-US"/>
        </w:rPr>
        <w:t></w:t>
      </w:r>
    </w:p>
    <w:p w:rsidR="00CB5470" w:rsidRPr="00CB5470" w:rsidRDefault="00CB5470" w:rsidP="00CB5470">
      <w:pPr>
        <w:rPr>
          <w:lang w:val="en-US"/>
        </w:rPr>
      </w:pPr>
      <w:r w:rsidRPr="00CB5470">
        <w:rPr>
          <w:rFonts w:hint="eastAsia"/>
          <w:lang w:val="en-US"/>
        </w:rPr>
        <w:t>вересня</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р</w:t>
      </w:r>
      <w:r w:rsidRPr="00CB5470">
        <w:rPr>
          <w:lang w:val="en-US"/>
        </w:rPr>
        <w:t></w:t>
      </w:r>
      <w:r w:rsidRPr="00CB5470">
        <w:rPr>
          <w:lang w:val="en-US"/>
        </w:rPr>
        <w:t></w:t>
      </w:r>
      <w:r w:rsidRPr="00CB5470">
        <w:rPr>
          <w:lang w:val="en-US"/>
        </w:rPr>
        <w:t></w:t>
      </w:r>
      <w:r w:rsidRPr="00CB5470">
        <w:rPr>
          <w:rFonts w:hint="eastAsia"/>
          <w:lang w:val="en-US"/>
        </w:rPr>
        <w:t>Регламент</w:t>
      </w:r>
      <w:r w:rsidRPr="00CB5470">
        <w:rPr>
          <w:lang w:val="en-US"/>
        </w:rPr>
        <w:t></w:t>
      </w:r>
      <w:r w:rsidRPr="00CB5470">
        <w:rPr>
          <w:lang w:val="en-US"/>
        </w:rPr>
        <w:t></w:t>
      </w:r>
      <w:r w:rsidRPr="00CB5470">
        <w:rPr>
          <w:rFonts w:hint="eastAsia"/>
          <w:lang w:val="en-US"/>
        </w:rPr>
        <w:t>ЄС</w:t>
      </w:r>
      <w:r w:rsidRPr="00CB5470">
        <w:rPr>
          <w:lang w:val="en-US"/>
        </w:rPr>
        <w:t></w:t>
      </w:r>
      <w:r w:rsidRPr="00CB5470">
        <w:rPr>
          <w:lang w:val="en-US"/>
        </w:rPr>
        <w:t></w:t>
      </w:r>
      <w:r w:rsidRPr="00CB5470">
        <w:rPr>
          <w:rFonts w:hint="eastAsia"/>
          <w:lang w:val="en-US"/>
        </w:rPr>
        <w:t>Європейського</w:t>
      </w:r>
      <w:r w:rsidRPr="00CB5470">
        <w:rPr>
          <w:lang w:val="en-US"/>
        </w:rPr>
        <w:t></w:t>
      </w:r>
      <w:r w:rsidRPr="00CB5470">
        <w:rPr>
          <w:rFonts w:hint="eastAsia"/>
          <w:lang w:val="en-US"/>
        </w:rPr>
        <w:t>Парламенту</w:t>
      </w:r>
      <w:r w:rsidRPr="00CB5470">
        <w:rPr>
          <w:lang w:val="en-US"/>
        </w:rPr>
        <w:t></w:t>
      </w:r>
      <w:r w:rsidRPr="00CB5470">
        <w:rPr>
          <w:rFonts w:hint="eastAsia"/>
          <w:lang w:val="en-US"/>
        </w:rPr>
        <w:t>та</w:t>
      </w:r>
      <w:r w:rsidRPr="00CB5470">
        <w:rPr>
          <w:lang w:val="en-US"/>
        </w:rPr>
        <w:t></w:t>
      </w:r>
      <w:r w:rsidRPr="00CB5470">
        <w:rPr>
          <w:rFonts w:hint="eastAsia"/>
          <w:lang w:val="en-US"/>
        </w:rPr>
        <w:t>Ради</w:t>
      </w:r>
      <w:r w:rsidRPr="00CB5470">
        <w:rPr>
          <w:lang w:val="en-US"/>
        </w:rPr>
        <w:t></w:t>
      </w:r>
      <w:r w:rsidRPr="00CB5470">
        <w:rPr>
          <w:rFonts w:hint="eastAsia"/>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ЄС</w:t>
      </w:r>
      <w:r w:rsidRPr="00CB5470">
        <w:rPr>
          <w:lang w:val="en-US"/>
        </w:rPr>
        <w:t></w:t>
      </w:r>
      <w:r w:rsidRPr="00CB5470">
        <w:rPr>
          <w:rFonts w:hint="eastAsia"/>
          <w:lang w:val="en-US"/>
        </w:rPr>
        <w:t>про</w:t>
      </w:r>
      <w:r w:rsidRPr="00CB5470">
        <w:rPr>
          <w:lang w:val="en-US"/>
        </w:rPr>
        <w:t></w:t>
      </w:r>
      <w:r w:rsidRPr="00CB5470">
        <w:rPr>
          <w:rFonts w:hint="eastAsia"/>
          <w:lang w:val="en-US"/>
        </w:rPr>
        <w:t>утворення</w:t>
      </w:r>
      <w:r w:rsidRPr="00CB5470">
        <w:rPr>
          <w:lang w:val="en-US"/>
        </w:rPr>
        <w:t></w:t>
      </w:r>
      <w:r w:rsidRPr="00CB5470">
        <w:rPr>
          <w:rFonts w:hint="eastAsia"/>
          <w:lang w:val="en-US"/>
        </w:rPr>
        <w:t>Європейського</w:t>
      </w:r>
      <w:r w:rsidRPr="00CB5470">
        <w:rPr>
          <w:lang w:val="en-US"/>
        </w:rPr>
        <w:t></w:t>
      </w:r>
      <w:r w:rsidRPr="00CB5470">
        <w:rPr>
          <w:rFonts w:hint="eastAsia"/>
          <w:lang w:val="en-US"/>
        </w:rPr>
        <w:t>центру</w:t>
      </w:r>
      <w:r w:rsidRPr="00CB5470">
        <w:rPr>
          <w:lang w:val="en-US"/>
        </w:rPr>
        <w:t></w:t>
      </w:r>
      <w:r w:rsidRPr="00CB5470">
        <w:rPr>
          <w:rFonts w:hint="eastAsia"/>
          <w:lang w:val="en-US"/>
        </w:rPr>
        <w:t>з</w:t>
      </w:r>
      <w:r w:rsidRPr="00CB5470">
        <w:rPr>
          <w:lang w:val="en-US"/>
        </w:rPr>
        <w:t></w:t>
      </w:r>
      <w:r w:rsidRPr="00CB5470">
        <w:rPr>
          <w:rFonts w:hint="eastAsia"/>
          <w:lang w:val="en-US"/>
        </w:rPr>
        <w:t>профілактики</w:t>
      </w:r>
      <w:r w:rsidRPr="00CB5470">
        <w:rPr>
          <w:lang w:val="en-US"/>
        </w:rPr>
        <w:t></w:t>
      </w:r>
      <w:r w:rsidRPr="00CB5470">
        <w:rPr>
          <w:rFonts w:hint="eastAsia"/>
          <w:lang w:val="en-US"/>
        </w:rPr>
        <w:t>та</w:t>
      </w:r>
    </w:p>
    <w:p w:rsidR="00CB5470" w:rsidRPr="00CB5470" w:rsidRDefault="00CB5470" w:rsidP="00CB5470">
      <w:pPr>
        <w:rPr>
          <w:lang w:val="en-US"/>
        </w:rPr>
      </w:pPr>
      <w:r w:rsidRPr="00CB5470">
        <w:rPr>
          <w:rFonts w:hint="eastAsia"/>
          <w:lang w:val="en-US"/>
        </w:rPr>
        <w:t>контролю</w:t>
      </w:r>
      <w:r w:rsidRPr="00CB5470">
        <w:rPr>
          <w:lang w:val="en-US"/>
        </w:rPr>
        <w:t></w:t>
      </w:r>
      <w:r w:rsidRPr="00CB5470">
        <w:rPr>
          <w:rFonts w:hint="eastAsia"/>
          <w:lang w:val="en-US"/>
        </w:rPr>
        <w:t>за</w:t>
      </w:r>
      <w:r w:rsidRPr="00CB5470">
        <w:rPr>
          <w:lang w:val="en-US"/>
        </w:rPr>
        <w:t></w:t>
      </w:r>
      <w:r w:rsidRPr="00CB5470">
        <w:rPr>
          <w:rFonts w:hint="eastAsia"/>
          <w:lang w:val="en-US"/>
        </w:rPr>
        <w:t>захворюваннями</w:t>
      </w:r>
      <w:r w:rsidRPr="00CB5470">
        <w:rPr>
          <w:lang w:val="en-US"/>
        </w:rPr>
        <w:t></w:t>
      </w:r>
      <w:r w:rsidRPr="00CB5470">
        <w:rPr>
          <w:rFonts w:hint="eastAsia"/>
          <w:lang w:val="en-US"/>
        </w:rPr>
        <w:t>від</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квітня</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р</w:t>
      </w:r>
      <w:r w:rsidRPr="00CB5470">
        <w:rPr>
          <w:lang w:val="en-US"/>
        </w:rPr>
        <w:t></w:t>
      </w:r>
      <w:r w:rsidRPr="00CB5470">
        <w:rPr>
          <w:lang w:val="en-US"/>
        </w:rPr>
        <w:t></w:t>
      </w:r>
      <w:r w:rsidRPr="00CB5470">
        <w:rPr>
          <w:lang w:val="en-US"/>
        </w:rPr>
        <w:t></w:t>
      </w:r>
      <w:r w:rsidRPr="00CB5470">
        <w:rPr>
          <w:rFonts w:hint="eastAsia"/>
          <w:lang w:val="en-US"/>
        </w:rPr>
        <w:t>Рекомендація</w:t>
      </w:r>
      <w:r w:rsidRPr="00CB5470">
        <w:rPr>
          <w:lang w:val="en-US"/>
        </w:rPr>
        <w:t></w:t>
      </w:r>
      <w:r w:rsidRPr="00CB5470">
        <w:rPr>
          <w:rFonts w:hint="eastAsia"/>
          <w:lang w:val="en-US"/>
        </w:rPr>
        <w:t>Комітету</w:t>
      </w:r>
    </w:p>
    <w:p w:rsidR="00CB5470" w:rsidRPr="00CB5470" w:rsidRDefault="00CB5470" w:rsidP="00CB5470">
      <w:pPr>
        <w:rPr>
          <w:lang w:val="en-US"/>
        </w:rPr>
      </w:pPr>
      <w:r w:rsidRPr="00CB5470">
        <w:rPr>
          <w:rFonts w:hint="eastAsia"/>
          <w:lang w:val="en-US"/>
        </w:rPr>
        <w:t>міністрів</w:t>
      </w:r>
      <w:r w:rsidRPr="00CB5470">
        <w:rPr>
          <w:lang w:val="en-US"/>
        </w:rPr>
        <w:t></w:t>
      </w:r>
      <w:r w:rsidRPr="00CB5470">
        <w:rPr>
          <w:rFonts w:hint="eastAsia"/>
          <w:lang w:val="en-US"/>
        </w:rPr>
        <w:t>Ради</w:t>
      </w:r>
      <w:r w:rsidRPr="00CB5470">
        <w:rPr>
          <w:lang w:val="en-US"/>
        </w:rPr>
        <w:t></w:t>
      </w:r>
      <w:r w:rsidRPr="00CB5470">
        <w:rPr>
          <w:rFonts w:hint="eastAsia"/>
          <w:lang w:val="en-US"/>
        </w:rPr>
        <w:t>Європи</w:t>
      </w:r>
      <w:r w:rsidRPr="00CB5470">
        <w:rPr>
          <w:lang w:val="en-US"/>
        </w:rPr>
        <w:t></w:t>
      </w:r>
      <w:r w:rsidRPr="00CB5470">
        <w:rPr>
          <w:rFonts w:hint="eastAsia"/>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з</w:t>
      </w:r>
      <w:r w:rsidRPr="00CB5470">
        <w:rPr>
          <w:lang w:val="en-US"/>
        </w:rPr>
        <w:t></w:t>
      </w:r>
      <w:r w:rsidRPr="00CB5470">
        <w:rPr>
          <w:rFonts w:hint="eastAsia"/>
          <w:lang w:val="en-US"/>
        </w:rPr>
        <w:t>розробки</w:t>
      </w:r>
      <w:r w:rsidRPr="00CB5470">
        <w:rPr>
          <w:lang w:val="en-US"/>
        </w:rPr>
        <w:t></w:t>
      </w:r>
      <w:r w:rsidRPr="00CB5470">
        <w:rPr>
          <w:rFonts w:hint="eastAsia"/>
          <w:lang w:val="en-US"/>
        </w:rPr>
        <w:t>та</w:t>
      </w:r>
      <w:r w:rsidRPr="00CB5470">
        <w:rPr>
          <w:lang w:val="en-US"/>
        </w:rPr>
        <w:t></w:t>
      </w:r>
      <w:r w:rsidRPr="00CB5470">
        <w:rPr>
          <w:rFonts w:hint="eastAsia"/>
          <w:lang w:val="en-US"/>
        </w:rPr>
        <w:t>впровадження</w:t>
      </w:r>
      <w:r w:rsidRPr="00CB5470">
        <w:rPr>
          <w:lang w:val="en-US"/>
        </w:rPr>
        <w:t></w:t>
      </w:r>
      <w:r w:rsidRPr="00CB5470">
        <w:rPr>
          <w:rFonts w:hint="eastAsia"/>
          <w:lang w:val="en-US"/>
        </w:rPr>
        <w:t>систем</w:t>
      </w:r>
    </w:p>
    <w:p w:rsidR="00CB5470" w:rsidRPr="00CB5470" w:rsidRDefault="00CB5470" w:rsidP="00CB5470">
      <w:pPr>
        <w:rPr>
          <w:lang w:val="en-US"/>
        </w:rPr>
      </w:pPr>
      <w:r w:rsidRPr="00CB5470">
        <w:rPr>
          <w:rFonts w:hint="eastAsia"/>
          <w:lang w:val="en-US"/>
        </w:rPr>
        <w:t>удосконалення</w:t>
      </w:r>
      <w:r w:rsidRPr="00CB5470">
        <w:rPr>
          <w:lang w:val="en-US"/>
        </w:rPr>
        <w:t></w:t>
      </w:r>
      <w:r w:rsidRPr="00CB5470">
        <w:rPr>
          <w:rFonts w:hint="eastAsia"/>
          <w:lang w:val="en-US"/>
        </w:rPr>
        <w:t>якості</w:t>
      </w:r>
      <w:r w:rsidRPr="00CB5470">
        <w:rPr>
          <w:lang w:val="en-US"/>
        </w:rPr>
        <w:t></w:t>
      </w:r>
      <w:r w:rsidRPr="00CB5470">
        <w:rPr>
          <w:rFonts w:hint="eastAsia"/>
          <w:lang w:val="en-US"/>
        </w:rPr>
        <w:t>в</w:t>
      </w:r>
      <w:r w:rsidRPr="00CB5470">
        <w:rPr>
          <w:lang w:val="en-US"/>
        </w:rPr>
        <w:t></w:t>
      </w:r>
      <w:r w:rsidRPr="00CB5470">
        <w:rPr>
          <w:rFonts w:hint="eastAsia"/>
          <w:lang w:val="en-US"/>
        </w:rPr>
        <w:t>охороні</w:t>
      </w:r>
      <w:r w:rsidRPr="00CB5470">
        <w:rPr>
          <w:lang w:val="en-US"/>
        </w:rPr>
        <w:t></w:t>
      </w:r>
      <w:r w:rsidRPr="00CB5470">
        <w:rPr>
          <w:rFonts w:hint="eastAsia"/>
          <w:lang w:val="en-US"/>
        </w:rPr>
        <w:t>здоров’я</w:t>
      </w:r>
      <w:r w:rsidRPr="00CB5470">
        <w:rPr>
          <w:lang w:val="en-US"/>
        </w:rPr>
        <w:t></w:t>
      </w:r>
      <w:r w:rsidRPr="00CB5470">
        <w:rPr>
          <w:rFonts w:hint="eastAsia"/>
          <w:lang w:val="en-US"/>
        </w:rPr>
        <w:t>від</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вересня</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р</w:t>
      </w:r>
      <w:r w:rsidRPr="00CB5470">
        <w:rPr>
          <w:lang w:val="en-US"/>
        </w:rPr>
        <w:t></w:t>
      </w:r>
      <w:r w:rsidRPr="00CB5470">
        <w:rPr>
          <w:lang w:val="en-US"/>
        </w:rPr>
        <w:t></w:t>
      </w:r>
      <w:r w:rsidRPr="00CB5470">
        <w:rPr>
          <w:lang w:val="en-US"/>
        </w:rPr>
        <w:t></w:t>
      </w:r>
      <w:r w:rsidRPr="00CB5470">
        <w:rPr>
          <w:rFonts w:hint="eastAsia"/>
          <w:lang w:val="en-US"/>
        </w:rPr>
        <w:t>Рекомендації</w:t>
      </w:r>
    </w:p>
    <w:p w:rsidR="00CB5470" w:rsidRPr="00CB5470" w:rsidRDefault="00CB5470" w:rsidP="00CB5470">
      <w:pPr>
        <w:rPr>
          <w:lang w:val="en-US"/>
        </w:rPr>
      </w:pPr>
      <w:r w:rsidRPr="00CB5470">
        <w:rPr>
          <w:rFonts w:hint="eastAsia"/>
          <w:lang w:val="en-US"/>
        </w:rPr>
        <w:t>Комітету</w:t>
      </w:r>
      <w:r w:rsidRPr="00CB5470">
        <w:rPr>
          <w:lang w:val="en-US"/>
        </w:rPr>
        <w:t></w:t>
      </w:r>
      <w:r w:rsidRPr="00CB5470">
        <w:rPr>
          <w:rFonts w:hint="eastAsia"/>
          <w:lang w:val="en-US"/>
        </w:rPr>
        <w:t>міністрів</w:t>
      </w:r>
      <w:r w:rsidRPr="00CB5470">
        <w:rPr>
          <w:lang w:val="en-US"/>
        </w:rPr>
        <w:t></w:t>
      </w:r>
      <w:r w:rsidRPr="00CB5470">
        <w:rPr>
          <w:rFonts w:hint="eastAsia"/>
          <w:lang w:val="en-US"/>
        </w:rPr>
        <w:t>Ради</w:t>
      </w:r>
      <w:r w:rsidRPr="00CB5470">
        <w:rPr>
          <w:lang w:val="en-US"/>
        </w:rPr>
        <w:t></w:t>
      </w:r>
      <w:r w:rsidRPr="00CB5470">
        <w:rPr>
          <w:rFonts w:hint="eastAsia"/>
          <w:lang w:val="en-US"/>
        </w:rPr>
        <w:t>Європи</w:t>
      </w:r>
      <w:r w:rsidRPr="00CB5470">
        <w:rPr>
          <w:lang w:val="en-US"/>
        </w:rPr>
        <w:t></w:t>
      </w:r>
      <w:r w:rsidRPr="00CB5470">
        <w:rPr>
          <w:rFonts w:hint="eastAsia"/>
          <w:lang w:val="en-US"/>
        </w:rPr>
        <w:t>стосовно</w:t>
      </w:r>
      <w:r w:rsidRPr="00CB5470">
        <w:rPr>
          <w:lang w:val="en-US"/>
        </w:rPr>
        <w:t></w:t>
      </w:r>
      <w:r w:rsidRPr="00CB5470">
        <w:rPr>
          <w:rFonts w:hint="eastAsia"/>
          <w:lang w:val="en-US"/>
        </w:rPr>
        <w:t>управління</w:t>
      </w:r>
      <w:r w:rsidRPr="00CB5470">
        <w:rPr>
          <w:lang w:val="en-US"/>
        </w:rPr>
        <w:t></w:t>
      </w:r>
      <w:r w:rsidRPr="00CB5470">
        <w:rPr>
          <w:rFonts w:hint="eastAsia"/>
          <w:lang w:val="en-US"/>
        </w:rPr>
        <w:t>безпекою</w:t>
      </w:r>
      <w:r w:rsidRPr="00CB5470">
        <w:rPr>
          <w:lang w:val="en-US"/>
        </w:rPr>
        <w:t></w:t>
      </w:r>
      <w:r w:rsidRPr="00CB5470">
        <w:rPr>
          <w:rFonts w:hint="eastAsia"/>
          <w:lang w:val="en-US"/>
        </w:rPr>
        <w:t>пацієнтів</w:t>
      </w:r>
      <w:r w:rsidRPr="00CB5470">
        <w:rPr>
          <w:lang w:val="en-US"/>
        </w:rPr>
        <w:t></w:t>
      </w:r>
      <w:r w:rsidRPr="00CB5470">
        <w:rPr>
          <w:rFonts w:hint="eastAsia"/>
          <w:lang w:val="en-US"/>
        </w:rPr>
        <w:t>і</w:t>
      </w:r>
    </w:p>
    <w:p w:rsidR="00CB5470" w:rsidRPr="00CB5470" w:rsidRDefault="00CB5470" w:rsidP="00CB5470">
      <w:pPr>
        <w:rPr>
          <w:lang w:val="en-US"/>
        </w:rPr>
      </w:pPr>
      <w:r w:rsidRPr="00CB5470">
        <w:rPr>
          <w:rFonts w:hint="eastAsia"/>
          <w:lang w:val="en-US"/>
        </w:rPr>
        <w:t>запобігання</w:t>
      </w:r>
      <w:r w:rsidRPr="00CB5470">
        <w:rPr>
          <w:lang w:val="en-US"/>
        </w:rPr>
        <w:t></w:t>
      </w:r>
      <w:r w:rsidRPr="00CB5470">
        <w:rPr>
          <w:rFonts w:hint="eastAsia"/>
          <w:lang w:val="en-US"/>
        </w:rPr>
        <w:t>небажаним</w:t>
      </w:r>
      <w:r w:rsidRPr="00CB5470">
        <w:rPr>
          <w:lang w:val="en-US"/>
        </w:rPr>
        <w:t></w:t>
      </w:r>
      <w:r w:rsidRPr="00CB5470">
        <w:rPr>
          <w:rFonts w:hint="eastAsia"/>
          <w:lang w:val="en-US"/>
        </w:rPr>
        <w:t>явищам</w:t>
      </w:r>
      <w:r w:rsidRPr="00CB5470">
        <w:rPr>
          <w:lang w:val="en-US"/>
        </w:rPr>
        <w:t></w:t>
      </w:r>
      <w:r w:rsidRPr="00CB5470">
        <w:rPr>
          <w:rFonts w:hint="eastAsia"/>
          <w:lang w:val="en-US"/>
        </w:rPr>
        <w:t>у</w:t>
      </w:r>
      <w:r w:rsidRPr="00CB5470">
        <w:rPr>
          <w:lang w:val="en-US"/>
        </w:rPr>
        <w:t></w:t>
      </w: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від</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травня</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р</w:t>
      </w:r>
      <w:r w:rsidRPr="00CB5470">
        <w:rPr>
          <w:lang w:val="en-US"/>
        </w:rPr>
        <w:t></w:t>
      </w:r>
      <w:r w:rsidRPr="00CB5470">
        <w:rPr>
          <w:lang w:val="en-US"/>
        </w:rPr>
        <w:t></w:t>
      </w:r>
      <w:r w:rsidRPr="00CB5470">
        <w:rPr>
          <w:rFonts w:hint="eastAsia"/>
          <w:lang w:val="en-US"/>
        </w:rPr>
        <w:t>та</w:t>
      </w:r>
      <w:r w:rsidRPr="00CB5470">
        <w:rPr>
          <w:lang w:val="en-US"/>
        </w:rPr>
        <w:t></w:t>
      </w:r>
      <w:r w:rsidRPr="00CB5470">
        <w:rPr>
          <w:rFonts w:hint="eastAsia"/>
          <w:lang w:val="en-US"/>
        </w:rPr>
        <w:t>ін</w:t>
      </w:r>
      <w:r w:rsidRPr="00CB5470">
        <w:rPr>
          <w:lang w:val="en-US"/>
        </w:rPr>
        <w:t></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p>
    <w:p w:rsidR="00CB5470" w:rsidRPr="00CB5470" w:rsidRDefault="00CB5470" w:rsidP="00CB5470">
      <w:pPr>
        <w:rPr>
          <w:lang w:val="en-US"/>
        </w:rPr>
      </w:pPr>
      <w:r w:rsidRPr="00CB5470">
        <w:rPr>
          <w:rFonts w:hint="eastAsia"/>
          <w:lang w:val="en-US"/>
        </w:rPr>
        <w:t>–</w:t>
      </w:r>
      <w:r w:rsidRPr="00CB5470">
        <w:rPr>
          <w:lang w:val="en-US"/>
        </w:rPr>
        <w:t></w:t>
      </w:r>
      <w:r w:rsidRPr="00CB5470">
        <w:rPr>
          <w:rFonts w:hint="eastAsia"/>
          <w:lang w:val="en-US"/>
        </w:rPr>
        <w:t>міжнародні</w:t>
      </w:r>
      <w:r w:rsidRPr="00CB5470">
        <w:rPr>
          <w:lang w:val="en-US"/>
        </w:rPr>
        <w:t></w:t>
      </w:r>
      <w:r w:rsidRPr="00CB5470">
        <w:rPr>
          <w:rFonts w:hint="eastAsia"/>
          <w:lang w:val="en-US"/>
        </w:rPr>
        <w:t>акти</w:t>
      </w:r>
      <w:r w:rsidRPr="00CB5470">
        <w:rPr>
          <w:lang w:val="en-US"/>
        </w:rPr>
        <w:t></w:t>
      </w:r>
      <w:r w:rsidRPr="00CB5470">
        <w:rPr>
          <w:lang w:val="en-US"/>
        </w:rPr>
        <w:t></w:t>
      </w:r>
      <w:r w:rsidRPr="00CB5470">
        <w:rPr>
          <w:rFonts w:hint="eastAsia"/>
          <w:lang w:val="en-US"/>
        </w:rPr>
        <w:t>прийняті</w:t>
      </w:r>
      <w:r w:rsidRPr="00CB5470">
        <w:rPr>
          <w:lang w:val="en-US"/>
        </w:rPr>
        <w:t></w:t>
      </w:r>
      <w:r w:rsidRPr="00CB5470">
        <w:rPr>
          <w:rFonts w:hint="eastAsia"/>
          <w:lang w:val="en-US"/>
        </w:rPr>
        <w:t>іншими</w:t>
      </w:r>
      <w:r w:rsidRPr="00CB5470">
        <w:rPr>
          <w:lang w:val="en-US"/>
        </w:rPr>
        <w:t></w:t>
      </w:r>
      <w:r w:rsidRPr="00CB5470">
        <w:rPr>
          <w:rFonts w:hint="eastAsia"/>
          <w:lang w:val="en-US"/>
        </w:rPr>
        <w:t>суб’єктами</w:t>
      </w:r>
      <w:r w:rsidRPr="00CB5470">
        <w:rPr>
          <w:lang w:val="en-US"/>
        </w:rPr>
        <w:t></w:t>
      </w:r>
      <w:r w:rsidRPr="00CB5470">
        <w:rPr>
          <w:rFonts w:hint="eastAsia"/>
          <w:lang w:val="en-US"/>
        </w:rPr>
        <w:t>міжнародного</w:t>
      </w:r>
      <w:r w:rsidRPr="00CB5470">
        <w:rPr>
          <w:lang w:val="en-US"/>
        </w:rPr>
        <w:t></w:t>
      </w:r>
      <w:r w:rsidRPr="00CB5470">
        <w:rPr>
          <w:rFonts w:hint="eastAsia"/>
          <w:lang w:val="en-US"/>
        </w:rPr>
        <w:t>права</w:t>
      </w:r>
      <w:r w:rsidRPr="00CB5470">
        <w:rPr>
          <w:lang w:val="en-US"/>
        </w:rPr>
        <w:t></w:t>
      </w:r>
    </w:p>
    <w:p w:rsidR="00CB5470" w:rsidRPr="00CB5470" w:rsidRDefault="00CB5470" w:rsidP="00CB5470">
      <w:pPr>
        <w:rPr>
          <w:lang w:val="en-US"/>
        </w:rPr>
      </w:pPr>
      <w:r w:rsidRPr="00CB5470">
        <w:rPr>
          <w:rFonts w:hint="eastAsia"/>
          <w:lang w:val="en-US"/>
        </w:rPr>
        <w:t>серед</w:t>
      </w:r>
      <w:r w:rsidRPr="00CB5470">
        <w:rPr>
          <w:lang w:val="en-US"/>
        </w:rPr>
        <w:t></w:t>
      </w:r>
      <w:r w:rsidRPr="00CB5470">
        <w:rPr>
          <w:rFonts w:hint="eastAsia"/>
          <w:lang w:val="en-US"/>
        </w:rPr>
        <w:t>яких</w:t>
      </w:r>
      <w:r w:rsidRPr="00CB5470">
        <w:rPr>
          <w:lang w:val="en-US"/>
        </w:rPr>
        <w:t></w:t>
      </w:r>
      <w:r w:rsidRPr="00CB5470">
        <w:rPr>
          <w:rFonts w:hint="eastAsia"/>
          <w:lang w:val="en-US"/>
        </w:rPr>
        <w:t>головне</w:t>
      </w:r>
      <w:r w:rsidRPr="00CB5470">
        <w:rPr>
          <w:lang w:val="en-US"/>
        </w:rPr>
        <w:t></w:t>
      </w:r>
      <w:r w:rsidRPr="00CB5470">
        <w:rPr>
          <w:rFonts w:hint="eastAsia"/>
          <w:lang w:val="en-US"/>
        </w:rPr>
        <w:t>місце</w:t>
      </w:r>
      <w:r w:rsidRPr="00CB5470">
        <w:rPr>
          <w:lang w:val="en-US"/>
        </w:rPr>
        <w:t></w:t>
      </w:r>
      <w:r w:rsidRPr="00CB5470">
        <w:rPr>
          <w:rFonts w:hint="eastAsia"/>
          <w:lang w:val="en-US"/>
        </w:rPr>
        <w:t>посідають</w:t>
      </w:r>
      <w:r w:rsidRPr="00CB5470">
        <w:rPr>
          <w:lang w:val="en-US"/>
        </w:rPr>
        <w:t></w:t>
      </w:r>
      <w:r w:rsidRPr="00CB5470">
        <w:rPr>
          <w:rFonts w:hint="eastAsia"/>
          <w:lang w:val="en-US"/>
        </w:rPr>
        <w:t>акти</w:t>
      </w:r>
      <w:r w:rsidRPr="00CB5470">
        <w:rPr>
          <w:lang w:val="en-US"/>
        </w:rPr>
        <w:t></w:t>
      </w:r>
      <w:r w:rsidRPr="00CB5470">
        <w:rPr>
          <w:rFonts w:hint="eastAsia"/>
          <w:lang w:val="en-US"/>
        </w:rPr>
        <w:t>ВООЗ</w:t>
      </w:r>
      <w:r w:rsidRPr="00CB5470">
        <w:rPr>
          <w:lang w:val="en-US"/>
        </w:rPr>
        <w:t></w:t>
      </w:r>
      <w:r w:rsidRPr="00CB5470">
        <w:rPr>
          <w:lang w:val="en-US"/>
        </w:rPr>
        <w:t></w:t>
      </w:r>
      <w:r w:rsidRPr="00CB5470">
        <w:rPr>
          <w:rFonts w:hint="eastAsia"/>
          <w:lang w:val="en-US"/>
        </w:rPr>
        <w:t>зокрема</w:t>
      </w:r>
      <w:r w:rsidRPr="00CB5470">
        <w:rPr>
          <w:lang w:val="en-US"/>
        </w:rPr>
        <w:t></w:t>
      </w:r>
      <w:r w:rsidRPr="00CB5470">
        <w:rPr>
          <w:lang w:val="en-US"/>
        </w:rPr>
        <w:t></w:t>
      </w:r>
      <w:r w:rsidRPr="00CB5470">
        <w:rPr>
          <w:rFonts w:hint="eastAsia"/>
          <w:lang w:val="en-US"/>
        </w:rPr>
        <w:t>її</w:t>
      </w:r>
      <w:r w:rsidRPr="00CB5470">
        <w:rPr>
          <w:lang w:val="en-US"/>
        </w:rPr>
        <w:t></w:t>
      </w:r>
      <w:r w:rsidRPr="00CB5470">
        <w:rPr>
          <w:rFonts w:hint="eastAsia"/>
          <w:lang w:val="en-US"/>
        </w:rPr>
        <w:t>Статут</w:t>
      </w:r>
    </w:p>
    <w:p w:rsidR="00CB5470" w:rsidRPr="00CB5470" w:rsidRDefault="00CB5470" w:rsidP="00CB5470">
      <w:pPr>
        <w:rPr>
          <w:lang w:val="en-US"/>
        </w:rPr>
      </w:pPr>
      <w:r w:rsidRPr="00CB5470">
        <w:rPr>
          <w:lang w:val="en-US"/>
        </w:rPr>
        <w:t></w:t>
      </w:r>
      <w:r w:rsidRPr="00CB5470">
        <w:rPr>
          <w:rFonts w:hint="eastAsia"/>
          <w:lang w:val="en-US"/>
        </w:rPr>
        <w:t>Конституція</w:t>
      </w:r>
      <w:r w:rsidRPr="00CB5470">
        <w:rPr>
          <w:lang w:val="en-US"/>
        </w:rPr>
        <w:t></w:t>
      </w:r>
      <w:r w:rsidRPr="00CB5470">
        <w:rPr>
          <w:lang w:val="en-US"/>
        </w:rPr>
        <w:t></w:t>
      </w:r>
      <w:r w:rsidRPr="00CB5470">
        <w:rPr>
          <w:lang w:val="en-US"/>
        </w:rPr>
        <w:t></w:t>
      </w:r>
      <w:r w:rsidRPr="00CB5470">
        <w:rPr>
          <w:rFonts w:hint="eastAsia"/>
          <w:lang w:val="en-US"/>
        </w:rPr>
        <w:t>Європейський</w:t>
      </w:r>
      <w:r w:rsidRPr="00CB5470">
        <w:rPr>
          <w:lang w:val="en-US"/>
        </w:rPr>
        <w:t></w:t>
      </w:r>
      <w:r w:rsidRPr="00CB5470">
        <w:rPr>
          <w:rFonts w:hint="eastAsia"/>
          <w:lang w:val="en-US"/>
        </w:rPr>
        <w:t>план</w:t>
      </w:r>
      <w:r w:rsidRPr="00CB5470">
        <w:rPr>
          <w:lang w:val="en-US"/>
        </w:rPr>
        <w:t></w:t>
      </w:r>
      <w:r w:rsidRPr="00CB5470">
        <w:rPr>
          <w:rFonts w:hint="eastAsia"/>
          <w:lang w:val="en-US"/>
        </w:rPr>
        <w:t>дій</w:t>
      </w:r>
      <w:r w:rsidRPr="00CB5470">
        <w:rPr>
          <w:lang w:val="en-US"/>
        </w:rPr>
        <w:t></w:t>
      </w:r>
      <w:r w:rsidRPr="00CB5470">
        <w:rPr>
          <w:rFonts w:hint="eastAsia"/>
          <w:lang w:val="en-US"/>
        </w:rPr>
        <w:t>зі</w:t>
      </w:r>
      <w:r w:rsidRPr="00CB5470">
        <w:rPr>
          <w:lang w:val="en-US"/>
        </w:rPr>
        <w:t></w:t>
      </w:r>
      <w:r w:rsidRPr="00CB5470">
        <w:rPr>
          <w:rFonts w:hint="eastAsia"/>
          <w:lang w:val="en-US"/>
        </w:rPr>
        <w:t>зміцнення</w:t>
      </w:r>
      <w:r w:rsidRPr="00CB5470">
        <w:rPr>
          <w:lang w:val="en-US"/>
        </w:rPr>
        <w:t></w:t>
      </w:r>
      <w:r w:rsidRPr="00CB5470">
        <w:rPr>
          <w:rFonts w:hint="eastAsia"/>
          <w:lang w:val="en-US"/>
        </w:rPr>
        <w:t>потенціалу</w:t>
      </w:r>
      <w:r w:rsidRPr="00CB5470">
        <w:rPr>
          <w:lang w:val="en-US"/>
        </w:rPr>
        <w:t></w:t>
      </w:r>
      <w:r w:rsidRPr="00CB5470">
        <w:rPr>
          <w:rFonts w:hint="eastAsia"/>
          <w:lang w:val="en-US"/>
        </w:rPr>
        <w:t>та</w:t>
      </w:r>
      <w:r w:rsidRPr="00CB5470">
        <w:rPr>
          <w:lang w:val="en-US"/>
        </w:rPr>
        <w:t></w:t>
      </w:r>
      <w:r w:rsidRPr="00CB5470">
        <w:rPr>
          <w:rFonts w:hint="eastAsia"/>
          <w:lang w:val="en-US"/>
        </w:rPr>
        <w:t>послуг</w:t>
      </w:r>
    </w:p>
    <w:p w:rsidR="00CB5470" w:rsidRPr="00CB5470" w:rsidRDefault="00CB5470" w:rsidP="00CB5470">
      <w:pPr>
        <w:rPr>
          <w:lang w:val="en-US"/>
        </w:rPr>
      </w:pP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Пармська</w:t>
      </w:r>
      <w:r w:rsidRPr="00CB5470">
        <w:rPr>
          <w:lang w:val="en-US"/>
        </w:rPr>
        <w:t></w:t>
      </w:r>
      <w:r w:rsidRPr="00CB5470">
        <w:rPr>
          <w:rFonts w:hint="eastAsia"/>
          <w:lang w:val="en-US"/>
        </w:rPr>
        <w:t>декларація</w:t>
      </w:r>
      <w:r w:rsidRPr="00CB5470">
        <w:rPr>
          <w:lang w:val="en-US"/>
        </w:rPr>
        <w:t></w:t>
      </w:r>
      <w:r w:rsidRPr="00CB5470">
        <w:rPr>
          <w:rFonts w:hint="eastAsia"/>
          <w:lang w:val="en-US"/>
        </w:rPr>
        <w:t>з</w:t>
      </w:r>
      <w:r w:rsidRPr="00CB5470">
        <w:rPr>
          <w:lang w:val="en-US"/>
        </w:rPr>
        <w:t></w:t>
      </w:r>
      <w:r w:rsidRPr="00CB5470">
        <w:rPr>
          <w:rFonts w:hint="eastAsia"/>
          <w:lang w:val="en-US"/>
        </w:rPr>
        <w:t>навколишнього</w:t>
      </w:r>
      <w:r w:rsidRPr="00CB5470">
        <w:rPr>
          <w:lang w:val="en-US"/>
        </w:rPr>
        <w:t></w:t>
      </w:r>
      <w:r w:rsidRPr="00CB5470">
        <w:rPr>
          <w:rFonts w:hint="eastAsia"/>
          <w:lang w:val="en-US"/>
        </w:rPr>
        <w:t>середовища</w:t>
      </w:r>
      <w:r w:rsidRPr="00CB5470">
        <w:rPr>
          <w:lang w:val="en-US"/>
        </w:rPr>
        <w:t></w:t>
      </w:r>
      <w:r w:rsidRPr="00CB5470">
        <w:rPr>
          <w:rFonts w:hint="eastAsia"/>
          <w:lang w:val="en-US"/>
        </w:rPr>
        <w:t>та</w:t>
      </w:r>
    </w:p>
    <w:p w:rsidR="00CB5470" w:rsidRPr="00CB5470" w:rsidRDefault="00CB5470" w:rsidP="00CB5470">
      <w:pPr>
        <w:rPr>
          <w:lang w:val="en-US"/>
        </w:rPr>
      </w:pP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Віденська</w:t>
      </w:r>
      <w:r w:rsidRPr="00CB5470">
        <w:rPr>
          <w:lang w:val="en-US"/>
        </w:rPr>
        <w:t></w:t>
      </w:r>
      <w:r w:rsidRPr="00CB5470">
        <w:rPr>
          <w:rFonts w:hint="eastAsia"/>
          <w:lang w:val="en-US"/>
        </w:rPr>
        <w:t>декларація</w:t>
      </w:r>
      <w:r w:rsidRPr="00CB5470">
        <w:rPr>
          <w:lang w:val="en-US"/>
        </w:rPr>
        <w:t></w:t>
      </w:r>
      <w:r w:rsidRPr="00CB5470">
        <w:rPr>
          <w:rFonts w:hint="eastAsia"/>
          <w:lang w:val="en-US"/>
        </w:rPr>
        <w:t>з</w:t>
      </w:r>
      <w:r w:rsidRPr="00CB5470">
        <w:rPr>
          <w:lang w:val="en-US"/>
        </w:rPr>
        <w:t></w:t>
      </w:r>
      <w:r w:rsidRPr="00CB5470">
        <w:rPr>
          <w:rFonts w:hint="eastAsia"/>
          <w:lang w:val="en-US"/>
        </w:rPr>
        <w:t>харчування</w:t>
      </w:r>
      <w:r w:rsidRPr="00CB5470">
        <w:rPr>
          <w:lang w:val="en-US"/>
        </w:rPr>
        <w:t></w:t>
      </w:r>
      <w:r w:rsidRPr="00CB5470">
        <w:rPr>
          <w:rFonts w:hint="eastAsia"/>
          <w:lang w:val="en-US"/>
        </w:rPr>
        <w:t>та</w:t>
      </w:r>
      <w:r w:rsidRPr="00CB5470">
        <w:rPr>
          <w:lang w:val="en-US"/>
        </w:rPr>
        <w:t></w:t>
      </w:r>
      <w:r w:rsidRPr="00CB5470">
        <w:rPr>
          <w:rFonts w:hint="eastAsia"/>
          <w:lang w:val="en-US"/>
        </w:rPr>
        <w:t>неінфекційних</w:t>
      </w:r>
    </w:p>
    <w:p w:rsidR="00CB5470" w:rsidRPr="00CB5470" w:rsidRDefault="00CB5470" w:rsidP="00CB5470">
      <w:pPr>
        <w:rPr>
          <w:lang w:val="en-US"/>
        </w:rPr>
      </w:pPr>
      <w:r w:rsidRPr="00CB5470">
        <w:rPr>
          <w:rFonts w:hint="eastAsia"/>
          <w:lang w:val="en-US"/>
        </w:rPr>
        <w:t>захворювань</w:t>
      </w:r>
      <w:r w:rsidRPr="00CB5470">
        <w:rPr>
          <w:lang w:val="en-US"/>
        </w:rPr>
        <w:t></w:t>
      </w:r>
      <w:r w:rsidRPr="00CB5470">
        <w:rPr>
          <w:rFonts w:hint="eastAsia"/>
          <w:lang w:val="en-US"/>
        </w:rPr>
        <w:t>у</w:t>
      </w:r>
      <w:r w:rsidRPr="00CB5470">
        <w:rPr>
          <w:lang w:val="en-US"/>
        </w:rPr>
        <w:t></w:t>
      </w:r>
      <w:r w:rsidRPr="00CB5470">
        <w:rPr>
          <w:rFonts w:hint="eastAsia"/>
          <w:lang w:val="en-US"/>
        </w:rPr>
        <w:t>контексті</w:t>
      </w:r>
      <w:r w:rsidRPr="00CB5470">
        <w:rPr>
          <w:lang w:val="en-US"/>
        </w:rPr>
        <w:t></w:t>
      </w:r>
      <w:r w:rsidRPr="00CB5470">
        <w:rPr>
          <w:rFonts w:hint="eastAsia"/>
          <w:lang w:val="en-US"/>
        </w:rPr>
        <w:t>політики</w:t>
      </w:r>
      <w:r w:rsidRPr="00CB5470">
        <w:rPr>
          <w:lang w:val="en-US"/>
        </w:rPr>
        <w:t></w:t>
      </w:r>
      <w:r w:rsidRPr="00CB5470">
        <w:rPr>
          <w:lang w:val="en-US"/>
        </w:rPr>
        <w:t></w:t>
      </w:r>
      <w:r w:rsidRPr="00CB5470">
        <w:rPr>
          <w:rFonts w:hint="eastAsia"/>
          <w:lang w:val="en-US"/>
        </w:rPr>
        <w:t>Здоров’я</w:t>
      </w:r>
      <w:r w:rsidRPr="00CB5470">
        <w:rPr>
          <w:lang w:val="en-US"/>
        </w:rPr>
        <w:t></w:t>
      </w:r>
      <w:r w:rsidRPr="00CB5470">
        <w:rPr>
          <w:rFonts w:hint="eastAsia"/>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Талліннська</w:t>
      </w:r>
      <w:r w:rsidRPr="00CB5470">
        <w:rPr>
          <w:lang w:val="en-US"/>
        </w:rPr>
        <w:t></w:t>
      </w:r>
      <w:r w:rsidRPr="00CB5470">
        <w:rPr>
          <w:rFonts w:hint="eastAsia"/>
          <w:lang w:val="en-US"/>
        </w:rPr>
        <w:t>хартія</w:t>
      </w:r>
      <w:r w:rsidRPr="00CB5470">
        <w:rPr>
          <w:lang w:val="en-US"/>
        </w:rPr>
        <w:t></w:t>
      </w:r>
    </w:p>
    <w:p w:rsidR="00CB5470" w:rsidRPr="00CB5470" w:rsidRDefault="00CB5470" w:rsidP="00CB5470">
      <w:pPr>
        <w:rPr>
          <w:lang w:val="en-US"/>
        </w:rPr>
      </w:pPr>
      <w:r w:rsidRPr="00CB5470">
        <w:rPr>
          <w:rFonts w:hint="eastAsia"/>
          <w:lang w:val="en-US"/>
        </w:rPr>
        <w:t>Системи</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для</w:t>
      </w:r>
      <w:r w:rsidRPr="00CB5470">
        <w:rPr>
          <w:lang w:val="en-US"/>
        </w:rPr>
        <w:t></w:t>
      </w:r>
      <w:r w:rsidRPr="00CB5470">
        <w:rPr>
          <w:rFonts w:hint="eastAsia"/>
          <w:lang w:val="en-US"/>
        </w:rPr>
        <w:t>здоров’я</w:t>
      </w:r>
      <w:r w:rsidRPr="00CB5470">
        <w:rPr>
          <w:lang w:val="en-US"/>
        </w:rPr>
        <w:t></w:t>
      </w:r>
      <w:r w:rsidRPr="00CB5470">
        <w:rPr>
          <w:rFonts w:hint="eastAsia"/>
          <w:lang w:val="en-US"/>
        </w:rPr>
        <w:t>та</w:t>
      </w:r>
      <w:r w:rsidRPr="00CB5470">
        <w:rPr>
          <w:lang w:val="en-US"/>
        </w:rPr>
        <w:t></w:t>
      </w:r>
      <w:r w:rsidRPr="00CB5470">
        <w:rPr>
          <w:rFonts w:hint="eastAsia"/>
          <w:lang w:val="en-US"/>
        </w:rPr>
        <w:t>благополуччя</w:t>
      </w:r>
      <w:r w:rsidRPr="00CB5470">
        <w:rPr>
          <w:lang w:val="en-US"/>
        </w:rPr>
        <w:t></w:t>
      </w:r>
      <w:r w:rsidRPr="00CB5470">
        <w:rPr>
          <w:rFonts w:hint="eastAsia"/>
          <w:lang w:val="en-US"/>
        </w:rPr>
        <w:t>та</w:t>
      </w:r>
      <w:r w:rsidRPr="00CB5470">
        <w:rPr>
          <w:lang w:val="en-US"/>
        </w:rPr>
        <w:t></w:t>
      </w:r>
      <w:r w:rsidRPr="00CB5470">
        <w:rPr>
          <w:rFonts w:hint="eastAsia"/>
          <w:lang w:val="en-US"/>
        </w:rPr>
        <w:t>ін</w:t>
      </w:r>
      <w:r w:rsidRPr="00CB5470">
        <w:rPr>
          <w:lang w:val="en-US"/>
        </w:rPr>
        <w:t></w:t>
      </w:r>
    </w:p>
    <w:p w:rsidR="00CB5470" w:rsidRPr="00CB5470" w:rsidRDefault="00CB5470" w:rsidP="00CB5470">
      <w:pPr>
        <w:rPr>
          <w:lang w:val="en-US"/>
        </w:rPr>
      </w:pPr>
      <w:r w:rsidRPr="00CB5470">
        <w:rPr>
          <w:rFonts w:hint="eastAsia"/>
          <w:lang w:val="en-US"/>
        </w:rPr>
        <w:t>Запропоновано</w:t>
      </w:r>
      <w:r w:rsidRPr="00CB5470">
        <w:rPr>
          <w:lang w:val="en-US"/>
        </w:rPr>
        <w:t></w:t>
      </w:r>
      <w:r w:rsidRPr="00CB5470">
        <w:rPr>
          <w:rFonts w:hint="eastAsia"/>
          <w:lang w:val="en-US"/>
        </w:rPr>
        <w:t>виражати</w:t>
      </w:r>
      <w:r w:rsidRPr="00CB5470">
        <w:rPr>
          <w:lang w:val="en-US"/>
        </w:rPr>
        <w:t></w:t>
      </w:r>
      <w:r w:rsidRPr="00CB5470">
        <w:rPr>
          <w:rFonts w:hint="eastAsia"/>
          <w:lang w:val="en-US"/>
        </w:rPr>
        <w:t>сучасну</w:t>
      </w:r>
      <w:r w:rsidRPr="00CB5470">
        <w:rPr>
          <w:lang w:val="en-US"/>
        </w:rPr>
        <w:t></w:t>
      </w:r>
      <w:r w:rsidRPr="00CB5470">
        <w:rPr>
          <w:rFonts w:hint="eastAsia"/>
          <w:lang w:val="en-US"/>
        </w:rPr>
        <w:t>систему</w:t>
      </w:r>
      <w:r w:rsidRPr="00CB5470">
        <w:rPr>
          <w:lang w:val="en-US"/>
        </w:rPr>
        <w:t></w:t>
      </w:r>
      <w:r w:rsidRPr="00CB5470">
        <w:rPr>
          <w:lang w:val="en-US"/>
        </w:rPr>
        <w:t></w:t>
      </w:r>
      <w:r w:rsidRPr="00CB5470">
        <w:rPr>
          <w:rFonts w:hint="eastAsia"/>
          <w:lang w:val="en-US"/>
        </w:rPr>
        <w:t>з</w:t>
      </w:r>
      <w:r w:rsidRPr="00CB5470">
        <w:rPr>
          <w:lang w:val="en-US"/>
        </w:rPr>
        <w:t></w:t>
      </w:r>
      <w:r w:rsidRPr="00CB5470">
        <w:rPr>
          <w:rFonts w:hint="eastAsia"/>
          <w:lang w:val="en-US"/>
        </w:rPr>
        <w:t>її</w:t>
      </w:r>
      <w:r w:rsidRPr="00CB5470">
        <w:rPr>
          <w:lang w:val="en-US"/>
        </w:rPr>
        <w:t></w:t>
      </w:r>
      <w:r w:rsidRPr="00CB5470">
        <w:rPr>
          <w:rFonts w:hint="eastAsia"/>
          <w:lang w:val="en-US"/>
        </w:rPr>
        <w:t>поділом</w:t>
      </w:r>
      <w:r w:rsidRPr="00CB5470">
        <w:rPr>
          <w:lang w:val="en-US"/>
        </w:rPr>
        <w:t></w:t>
      </w:r>
      <w:r w:rsidRPr="00CB5470">
        <w:rPr>
          <w:rFonts w:hint="eastAsia"/>
          <w:lang w:val="en-US"/>
        </w:rPr>
        <w:t>на</w:t>
      </w:r>
      <w:r w:rsidRPr="00CB5470">
        <w:rPr>
          <w:lang w:val="en-US"/>
        </w:rPr>
        <w:t></w:t>
      </w:r>
      <w:r w:rsidRPr="00CB5470">
        <w:rPr>
          <w:rFonts w:hint="eastAsia"/>
          <w:lang w:val="en-US"/>
        </w:rPr>
        <w:t>різновиди</w:t>
      </w:r>
      <w:r w:rsidRPr="00CB5470">
        <w:rPr>
          <w:lang w:val="en-US"/>
        </w:rPr>
        <w:t></w:t>
      </w:r>
    </w:p>
    <w:p w:rsidR="00CB5470" w:rsidRPr="00CB5470" w:rsidRDefault="00CB5470" w:rsidP="00CB5470">
      <w:pPr>
        <w:rPr>
          <w:lang w:val="en-US"/>
        </w:rPr>
      </w:pPr>
      <w:r w:rsidRPr="00CB5470">
        <w:rPr>
          <w:rFonts w:hint="eastAsia"/>
          <w:lang w:val="en-US"/>
        </w:rPr>
        <w:t>суб’єктів</w:t>
      </w:r>
      <w:r w:rsidRPr="00CB5470">
        <w:rPr>
          <w:lang w:val="en-US"/>
        </w:rPr>
        <w:t></w:t>
      </w:r>
      <w:r w:rsidRPr="00CB5470">
        <w:rPr>
          <w:rFonts w:hint="eastAsia"/>
          <w:lang w:val="en-US"/>
        </w:rPr>
        <w:t>публічної</w:t>
      </w:r>
      <w:r w:rsidRPr="00CB5470">
        <w:rPr>
          <w:lang w:val="en-US"/>
        </w:rPr>
        <w:t></w:t>
      </w:r>
      <w:r w:rsidRPr="00CB5470">
        <w:rPr>
          <w:rFonts w:hint="eastAsia"/>
          <w:lang w:val="en-US"/>
        </w:rPr>
        <w:t>адміністрації</w:t>
      </w:r>
      <w:r w:rsidRPr="00CB5470">
        <w:rPr>
          <w:lang w:val="en-US"/>
        </w:rPr>
        <w:t></w:t>
      </w:r>
      <w:r w:rsidRPr="00CB5470">
        <w:rPr>
          <w:rFonts w:hint="eastAsia"/>
          <w:lang w:val="en-US"/>
        </w:rPr>
        <w:t>у</w:t>
      </w:r>
      <w:r w:rsidRPr="00CB5470">
        <w:rPr>
          <w:lang w:val="en-US"/>
        </w:rPr>
        <w:t></w:t>
      </w: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громадського</w:t>
      </w:r>
      <w:r w:rsidRPr="00CB5470">
        <w:rPr>
          <w:lang w:val="en-US"/>
        </w:rPr>
        <w:t></w:t>
      </w:r>
      <w:r w:rsidRPr="00CB5470">
        <w:rPr>
          <w:rFonts w:hint="eastAsia"/>
          <w:lang w:val="en-US"/>
        </w:rPr>
        <w:t>здоров’я</w:t>
      </w:r>
    </w:p>
    <w:p w:rsidR="00CB5470" w:rsidRPr="00CB5470" w:rsidRDefault="00CB5470" w:rsidP="00CB5470">
      <w:pPr>
        <w:rPr>
          <w:lang w:val="en-US"/>
        </w:rPr>
      </w:pPr>
      <w:r w:rsidRPr="00CB5470">
        <w:rPr>
          <w:rFonts w:hint="eastAsia"/>
          <w:lang w:val="en-US"/>
        </w:rPr>
        <w:t>наступним</w:t>
      </w:r>
      <w:r w:rsidRPr="00CB5470">
        <w:rPr>
          <w:lang w:val="en-US"/>
        </w:rPr>
        <w:t></w:t>
      </w:r>
      <w:r w:rsidRPr="00CB5470">
        <w:rPr>
          <w:rFonts w:hint="eastAsia"/>
          <w:lang w:val="en-US"/>
        </w:rPr>
        <w:t>чином</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Суб’єкти</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здійснюють</w:t>
      </w:r>
      <w:r w:rsidRPr="00CB5470">
        <w:rPr>
          <w:lang w:val="en-US"/>
        </w:rPr>
        <w:t></w:t>
      </w:r>
      <w:r w:rsidRPr="00CB5470">
        <w:rPr>
          <w:rFonts w:hint="eastAsia"/>
          <w:lang w:val="en-US"/>
        </w:rPr>
        <w:t>публічне</w:t>
      </w:r>
      <w:r w:rsidRPr="00CB5470">
        <w:rPr>
          <w:lang w:val="en-US"/>
        </w:rPr>
        <w:t></w:t>
      </w:r>
      <w:r w:rsidRPr="00CB5470">
        <w:rPr>
          <w:rFonts w:hint="eastAsia"/>
          <w:lang w:val="en-US"/>
        </w:rPr>
        <w:t>адміністрування</w:t>
      </w:r>
      <w:r w:rsidRPr="00CB5470">
        <w:rPr>
          <w:lang w:val="en-US"/>
        </w:rPr>
        <w:t></w:t>
      </w:r>
      <w:r w:rsidRPr="00CB5470">
        <w:rPr>
          <w:lang w:val="en-US"/>
        </w:rPr>
        <w:t></w:t>
      </w:r>
      <w:r w:rsidRPr="00CB5470">
        <w:rPr>
          <w:rFonts w:hint="eastAsia"/>
          <w:lang w:val="en-US"/>
        </w:rPr>
        <w:t>або</w:t>
      </w:r>
      <w:r w:rsidRPr="00CB5470">
        <w:rPr>
          <w:lang w:val="en-US"/>
        </w:rPr>
        <w:t></w:t>
      </w:r>
      <w:r w:rsidRPr="00CB5470">
        <w:rPr>
          <w:rFonts w:hint="eastAsia"/>
          <w:lang w:val="en-US"/>
        </w:rPr>
        <w:t>суб’єкти</w:t>
      </w:r>
    </w:p>
    <w:p w:rsidR="00CB5470" w:rsidRPr="00CB5470" w:rsidRDefault="00CB5470" w:rsidP="00CB5470">
      <w:pPr>
        <w:rPr>
          <w:lang w:val="en-US"/>
        </w:rPr>
      </w:pPr>
      <w:r w:rsidRPr="00CB5470">
        <w:rPr>
          <w:rFonts w:hint="eastAsia"/>
          <w:lang w:val="en-US"/>
        </w:rPr>
        <w:t>публічної</w:t>
      </w:r>
      <w:r w:rsidRPr="00CB5470">
        <w:rPr>
          <w:lang w:val="en-US"/>
        </w:rPr>
        <w:t></w:t>
      </w:r>
      <w:r w:rsidRPr="00CB5470">
        <w:rPr>
          <w:rFonts w:hint="eastAsia"/>
          <w:lang w:val="en-US"/>
        </w:rPr>
        <w:t>адміністрації</w:t>
      </w:r>
      <w:r w:rsidRPr="00CB5470">
        <w:rPr>
          <w:lang w:val="en-US"/>
        </w:rPr>
        <w:t></w:t>
      </w:r>
      <w:r w:rsidRPr="00CB5470">
        <w:rPr>
          <w:lang w:val="en-US"/>
        </w:rPr>
        <w:t></w:t>
      </w:r>
      <w:r w:rsidRPr="00CB5470">
        <w:rPr>
          <w:rFonts w:hint="eastAsia"/>
          <w:lang w:val="en-US"/>
        </w:rPr>
        <w:t>наділені</w:t>
      </w:r>
      <w:r w:rsidRPr="00CB5470">
        <w:rPr>
          <w:lang w:val="en-US"/>
        </w:rPr>
        <w:t></w:t>
      </w:r>
      <w:r w:rsidRPr="00CB5470">
        <w:rPr>
          <w:rFonts w:hint="eastAsia"/>
          <w:lang w:val="en-US"/>
        </w:rPr>
        <w:t>публічно</w:t>
      </w:r>
      <w:r w:rsidRPr="00CB5470">
        <w:rPr>
          <w:lang w:val="en-US"/>
        </w:rPr>
        <w:t></w:t>
      </w:r>
      <w:r w:rsidRPr="00CB5470">
        <w:rPr>
          <w:rFonts w:hint="eastAsia"/>
          <w:lang w:val="en-US"/>
        </w:rPr>
        <w:t>управлінськими</w:t>
      </w:r>
      <w:r w:rsidRPr="00CB5470">
        <w:rPr>
          <w:lang w:val="en-US"/>
        </w:rPr>
        <w:t></w:t>
      </w:r>
      <w:r w:rsidRPr="00CB5470">
        <w:rPr>
          <w:rFonts w:hint="eastAsia"/>
          <w:lang w:val="en-US"/>
        </w:rPr>
        <w:t>функціями</w:t>
      </w:r>
      <w:r w:rsidRPr="00CB5470">
        <w:rPr>
          <w:lang w:val="en-US"/>
        </w:rPr>
        <w:t></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суб’єкти</w:t>
      </w:r>
      <w:r w:rsidRPr="00CB5470">
        <w:rPr>
          <w:lang w:val="en-US"/>
        </w:rPr>
        <w:t></w:t>
      </w:r>
      <w:r w:rsidRPr="00CB5470">
        <w:rPr>
          <w:rFonts w:hint="eastAsia"/>
          <w:lang w:val="en-US"/>
        </w:rPr>
        <w:t>публічної</w:t>
      </w:r>
      <w:r w:rsidRPr="00CB5470">
        <w:rPr>
          <w:lang w:val="en-US"/>
        </w:rPr>
        <w:t></w:t>
      </w:r>
      <w:r w:rsidRPr="00CB5470">
        <w:rPr>
          <w:rFonts w:hint="eastAsia"/>
          <w:lang w:val="en-US"/>
        </w:rPr>
        <w:t>адміністрації</w:t>
      </w:r>
      <w:r w:rsidRPr="00CB5470">
        <w:rPr>
          <w:lang w:val="en-US"/>
        </w:rPr>
        <w:t></w:t>
      </w:r>
      <w:r w:rsidRPr="00CB5470">
        <w:rPr>
          <w:lang w:val="en-US"/>
        </w:rPr>
        <w:t></w:t>
      </w:r>
      <w:r w:rsidRPr="00CB5470">
        <w:rPr>
          <w:rFonts w:hint="eastAsia"/>
          <w:lang w:val="en-US"/>
        </w:rPr>
        <w:t>для</w:t>
      </w:r>
      <w:r w:rsidRPr="00CB5470">
        <w:rPr>
          <w:lang w:val="en-US"/>
        </w:rPr>
        <w:t></w:t>
      </w:r>
      <w:r w:rsidRPr="00CB5470">
        <w:rPr>
          <w:rFonts w:hint="eastAsia"/>
          <w:lang w:val="en-US"/>
        </w:rPr>
        <w:t>яких</w:t>
      </w:r>
      <w:r w:rsidRPr="00CB5470">
        <w:rPr>
          <w:lang w:val="en-US"/>
        </w:rPr>
        <w:t></w:t>
      </w:r>
      <w:r w:rsidRPr="00CB5470">
        <w:rPr>
          <w:rFonts w:hint="eastAsia"/>
          <w:lang w:val="en-US"/>
        </w:rPr>
        <w:t>публічне</w:t>
      </w:r>
      <w:r w:rsidRPr="00CB5470">
        <w:rPr>
          <w:lang w:val="en-US"/>
        </w:rPr>
        <w:t></w:t>
      </w:r>
      <w:r w:rsidRPr="00CB5470">
        <w:rPr>
          <w:rFonts w:hint="eastAsia"/>
          <w:lang w:val="en-US"/>
        </w:rPr>
        <w:t>адміністрування</w:t>
      </w:r>
    </w:p>
    <w:p w:rsidR="00CB5470" w:rsidRPr="00CB5470" w:rsidRDefault="00CB5470" w:rsidP="00CB5470">
      <w:pPr>
        <w:rPr>
          <w:lang w:val="en-US"/>
        </w:rPr>
      </w:pPr>
      <w:r w:rsidRPr="00CB5470">
        <w:rPr>
          <w:rFonts w:hint="eastAsia"/>
          <w:lang w:val="en-US"/>
        </w:rPr>
        <w:t>є</w:t>
      </w:r>
      <w:r w:rsidRPr="00CB5470">
        <w:rPr>
          <w:lang w:val="en-US"/>
        </w:rPr>
        <w:t></w:t>
      </w:r>
      <w:r w:rsidRPr="00CB5470">
        <w:rPr>
          <w:rFonts w:hint="eastAsia"/>
          <w:lang w:val="en-US"/>
        </w:rPr>
        <w:t>основною</w:t>
      </w:r>
      <w:r w:rsidRPr="00CB5470">
        <w:rPr>
          <w:lang w:val="en-US"/>
        </w:rPr>
        <w:t></w:t>
      </w:r>
      <w:r w:rsidRPr="00CB5470">
        <w:rPr>
          <w:rFonts w:hint="eastAsia"/>
          <w:lang w:val="en-US"/>
        </w:rPr>
        <w:t>діяльністю</w:t>
      </w:r>
      <w:r w:rsidRPr="00CB5470">
        <w:rPr>
          <w:lang w:val="en-US"/>
        </w:rPr>
        <w:t></w:t>
      </w:r>
    </w:p>
    <w:p w:rsidR="00CB5470" w:rsidRPr="00CB5470" w:rsidRDefault="00CB5470" w:rsidP="00CB5470">
      <w:pPr>
        <w:rPr>
          <w:lang w:val="en-US"/>
        </w:rPr>
      </w:pPr>
      <w:r w:rsidRPr="00CB5470">
        <w:rPr>
          <w:rFonts w:hint="eastAsia"/>
          <w:lang w:val="en-US"/>
        </w:rPr>
        <w:t>–</w:t>
      </w:r>
      <w:r w:rsidRPr="00CB5470">
        <w:rPr>
          <w:lang w:val="en-US"/>
        </w:rPr>
        <w:t></w:t>
      </w:r>
      <w:r w:rsidRPr="00CB5470">
        <w:rPr>
          <w:rFonts w:hint="eastAsia"/>
          <w:lang w:val="en-US"/>
        </w:rPr>
        <w:t>органи</w:t>
      </w:r>
      <w:r w:rsidRPr="00CB5470">
        <w:rPr>
          <w:lang w:val="en-US"/>
        </w:rPr>
        <w:t></w:t>
      </w:r>
      <w:r w:rsidRPr="00CB5470">
        <w:rPr>
          <w:rFonts w:hint="eastAsia"/>
          <w:lang w:val="en-US"/>
        </w:rPr>
        <w:t>виконавчої</w:t>
      </w:r>
      <w:r w:rsidRPr="00CB5470">
        <w:rPr>
          <w:lang w:val="en-US"/>
        </w:rPr>
        <w:t></w:t>
      </w:r>
      <w:r w:rsidRPr="00CB5470">
        <w:rPr>
          <w:rFonts w:hint="eastAsia"/>
          <w:lang w:val="en-US"/>
        </w:rPr>
        <w:t>влади</w:t>
      </w:r>
      <w:r w:rsidRPr="00CB5470">
        <w:rPr>
          <w:lang w:val="en-US"/>
        </w:rPr>
        <w:t></w:t>
      </w:r>
      <w:r w:rsidRPr="00CB5470">
        <w:rPr>
          <w:lang w:val="en-US"/>
        </w:rPr>
        <w:t></w:t>
      </w:r>
      <w:r w:rsidRPr="00CB5470">
        <w:rPr>
          <w:rFonts w:hint="eastAsia"/>
          <w:lang w:val="en-US"/>
        </w:rPr>
        <w:t>Кабінет</w:t>
      </w:r>
      <w:r w:rsidRPr="00CB5470">
        <w:rPr>
          <w:lang w:val="en-US"/>
        </w:rPr>
        <w:t></w:t>
      </w:r>
      <w:r w:rsidRPr="00CB5470">
        <w:rPr>
          <w:rFonts w:hint="eastAsia"/>
          <w:lang w:val="en-US"/>
        </w:rPr>
        <w:t>Міністрів</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Міністерство</w:t>
      </w:r>
    </w:p>
    <w:p w:rsidR="00CB5470" w:rsidRPr="00CB5470" w:rsidRDefault="00CB5470" w:rsidP="00CB5470">
      <w:pPr>
        <w:rPr>
          <w:lang w:val="en-US"/>
        </w:rPr>
      </w:pP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Міністерство</w:t>
      </w:r>
      <w:r w:rsidRPr="00CB5470">
        <w:rPr>
          <w:lang w:val="en-US"/>
        </w:rPr>
        <w:t></w:t>
      </w:r>
      <w:r w:rsidRPr="00CB5470">
        <w:rPr>
          <w:rFonts w:hint="eastAsia"/>
          <w:lang w:val="en-US"/>
        </w:rPr>
        <w:t>молоді</w:t>
      </w:r>
      <w:r w:rsidRPr="00CB5470">
        <w:rPr>
          <w:lang w:val="en-US"/>
        </w:rPr>
        <w:t></w:t>
      </w:r>
      <w:r w:rsidRPr="00CB5470">
        <w:rPr>
          <w:rFonts w:hint="eastAsia"/>
          <w:lang w:val="en-US"/>
        </w:rPr>
        <w:t>та</w:t>
      </w:r>
      <w:r w:rsidRPr="00CB5470">
        <w:rPr>
          <w:lang w:val="en-US"/>
        </w:rPr>
        <w:t></w:t>
      </w:r>
      <w:r w:rsidRPr="00CB5470">
        <w:rPr>
          <w:rFonts w:hint="eastAsia"/>
          <w:lang w:val="en-US"/>
        </w:rPr>
        <w:t>спорту</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Державна</w:t>
      </w:r>
    </w:p>
    <w:p w:rsidR="00CB5470" w:rsidRPr="00CB5470" w:rsidRDefault="00CB5470" w:rsidP="00CB5470">
      <w:pPr>
        <w:rPr>
          <w:lang w:val="en-US"/>
        </w:rPr>
      </w:pPr>
      <w:r w:rsidRPr="00CB5470">
        <w:rPr>
          <w:rFonts w:hint="eastAsia"/>
          <w:lang w:val="en-US"/>
        </w:rPr>
        <w:t>служба</w:t>
      </w:r>
      <w:r w:rsidRPr="00CB5470">
        <w:rPr>
          <w:lang w:val="en-US"/>
        </w:rPr>
        <w:t></w:t>
      </w:r>
      <w:r w:rsidRPr="00CB5470">
        <w:rPr>
          <w:rFonts w:hint="eastAsia"/>
          <w:lang w:val="en-US"/>
        </w:rPr>
        <w:t>України</w:t>
      </w:r>
      <w:r w:rsidRPr="00CB5470">
        <w:rPr>
          <w:lang w:val="en-US"/>
        </w:rPr>
        <w:t></w:t>
      </w:r>
      <w:r w:rsidRPr="00CB5470">
        <w:rPr>
          <w:rFonts w:hint="eastAsia"/>
          <w:lang w:val="en-US"/>
        </w:rPr>
        <w:t>з</w:t>
      </w:r>
      <w:r w:rsidRPr="00CB5470">
        <w:rPr>
          <w:lang w:val="en-US"/>
        </w:rPr>
        <w:t></w:t>
      </w:r>
      <w:r w:rsidRPr="00CB5470">
        <w:rPr>
          <w:rFonts w:hint="eastAsia"/>
          <w:lang w:val="en-US"/>
        </w:rPr>
        <w:t>лікарських</w:t>
      </w:r>
      <w:r w:rsidRPr="00CB5470">
        <w:rPr>
          <w:lang w:val="en-US"/>
        </w:rPr>
        <w:t></w:t>
      </w:r>
      <w:r w:rsidRPr="00CB5470">
        <w:rPr>
          <w:rFonts w:hint="eastAsia"/>
          <w:lang w:val="en-US"/>
        </w:rPr>
        <w:t>засобів</w:t>
      </w:r>
      <w:r w:rsidRPr="00CB5470">
        <w:rPr>
          <w:lang w:val="en-US"/>
        </w:rPr>
        <w:t></w:t>
      </w:r>
      <w:r w:rsidRPr="00CB5470">
        <w:rPr>
          <w:rFonts w:hint="eastAsia"/>
          <w:lang w:val="en-US"/>
        </w:rPr>
        <w:t>та</w:t>
      </w:r>
      <w:r w:rsidRPr="00CB5470">
        <w:rPr>
          <w:lang w:val="en-US"/>
        </w:rPr>
        <w:t></w:t>
      </w:r>
      <w:r w:rsidRPr="00CB5470">
        <w:rPr>
          <w:rFonts w:hint="eastAsia"/>
          <w:lang w:val="en-US"/>
        </w:rPr>
        <w:t>контролю</w:t>
      </w:r>
      <w:r w:rsidRPr="00CB5470">
        <w:rPr>
          <w:lang w:val="en-US"/>
        </w:rPr>
        <w:t></w:t>
      </w:r>
      <w:r w:rsidRPr="00CB5470">
        <w:rPr>
          <w:rFonts w:hint="eastAsia"/>
          <w:lang w:val="en-US"/>
        </w:rPr>
        <w:t>за</w:t>
      </w:r>
      <w:r w:rsidRPr="00CB5470">
        <w:rPr>
          <w:lang w:val="en-US"/>
        </w:rPr>
        <w:t></w:t>
      </w:r>
      <w:r w:rsidRPr="00CB5470">
        <w:rPr>
          <w:rFonts w:hint="eastAsia"/>
          <w:lang w:val="en-US"/>
        </w:rPr>
        <w:t>наркотиками</w:t>
      </w:r>
      <w:r w:rsidRPr="00CB5470">
        <w:rPr>
          <w:lang w:val="en-US"/>
        </w:rPr>
        <w:t></w:t>
      </w:r>
      <w:r w:rsidRPr="00CB5470">
        <w:rPr>
          <w:lang w:val="en-US"/>
        </w:rPr>
        <w:t></w:t>
      </w:r>
      <w:r w:rsidRPr="00CB5470">
        <w:rPr>
          <w:rFonts w:hint="eastAsia"/>
          <w:lang w:val="en-US"/>
        </w:rPr>
        <w:t>Державна</w:t>
      </w:r>
    </w:p>
    <w:p w:rsidR="00CB5470" w:rsidRPr="00CB5470" w:rsidRDefault="00CB5470" w:rsidP="00CB5470">
      <w:pPr>
        <w:rPr>
          <w:lang w:val="en-US"/>
        </w:rPr>
      </w:pPr>
      <w:r w:rsidRPr="00CB5470">
        <w:rPr>
          <w:rFonts w:hint="eastAsia"/>
          <w:lang w:val="en-US"/>
        </w:rPr>
        <w:t>служба</w:t>
      </w:r>
      <w:r w:rsidRPr="00CB5470">
        <w:rPr>
          <w:lang w:val="en-US"/>
        </w:rPr>
        <w:t></w:t>
      </w:r>
      <w:r w:rsidRPr="00CB5470">
        <w:rPr>
          <w:rFonts w:hint="eastAsia"/>
          <w:lang w:val="en-US"/>
        </w:rPr>
        <w:t>України</w:t>
      </w:r>
      <w:r w:rsidRPr="00CB5470">
        <w:rPr>
          <w:lang w:val="en-US"/>
        </w:rPr>
        <w:t></w:t>
      </w:r>
      <w:r w:rsidRPr="00CB5470">
        <w:rPr>
          <w:rFonts w:hint="eastAsia"/>
          <w:lang w:val="en-US"/>
        </w:rPr>
        <w:t>з</w:t>
      </w:r>
      <w:r w:rsidRPr="00CB5470">
        <w:rPr>
          <w:lang w:val="en-US"/>
        </w:rPr>
        <w:t></w:t>
      </w:r>
      <w:r w:rsidRPr="00CB5470">
        <w:rPr>
          <w:rFonts w:hint="eastAsia"/>
          <w:lang w:val="en-US"/>
        </w:rPr>
        <w:t>питань</w:t>
      </w:r>
      <w:r w:rsidRPr="00CB5470">
        <w:rPr>
          <w:lang w:val="en-US"/>
        </w:rPr>
        <w:t></w:t>
      </w:r>
      <w:r w:rsidRPr="00CB5470">
        <w:rPr>
          <w:rFonts w:hint="eastAsia"/>
          <w:lang w:val="en-US"/>
        </w:rPr>
        <w:t>безпечності</w:t>
      </w:r>
      <w:r w:rsidRPr="00CB5470">
        <w:rPr>
          <w:lang w:val="en-US"/>
        </w:rPr>
        <w:t></w:t>
      </w:r>
      <w:r w:rsidRPr="00CB5470">
        <w:rPr>
          <w:rFonts w:hint="eastAsia"/>
          <w:lang w:val="en-US"/>
        </w:rPr>
        <w:t>харчових</w:t>
      </w:r>
      <w:r w:rsidRPr="00CB5470">
        <w:rPr>
          <w:lang w:val="en-US"/>
        </w:rPr>
        <w:t></w:t>
      </w:r>
      <w:r w:rsidRPr="00CB5470">
        <w:rPr>
          <w:rFonts w:hint="eastAsia"/>
          <w:lang w:val="en-US"/>
        </w:rPr>
        <w:t>продуктів</w:t>
      </w:r>
      <w:r w:rsidRPr="00CB5470">
        <w:rPr>
          <w:lang w:val="en-US"/>
        </w:rPr>
        <w:t></w:t>
      </w:r>
      <w:r w:rsidRPr="00CB5470">
        <w:rPr>
          <w:rFonts w:hint="eastAsia"/>
          <w:lang w:val="en-US"/>
        </w:rPr>
        <w:t>та</w:t>
      </w:r>
      <w:r w:rsidRPr="00CB5470">
        <w:rPr>
          <w:lang w:val="en-US"/>
        </w:rPr>
        <w:t></w:t>
      </w:r>
      <w:r w:rsidRPr="00CB5470">
        <w:rPr>
          <w:rFonts w:hint="eastAsia"/>
          <w:lang w:val="en-US"/>
        </w:rPr>
        <w:t>захисту</w:t>
      </w:r>
    </w:p>
    <w:p w:rsidR="00CB5470" w:rsidRPr="00CB5470" w:rsidRDefault="00CB5470" w:rsidP="00CB5470">
      <w:pPr>
        <w:rPr>
          <w:lang w:val="en-US"/>
        </w:rPr>
      </w:pPr>
      <w:r w:rsidRPr="00CB5470">
        <w:rPr>
          <w:rFonts w:hint="eastAsia"/>
          <w:lang w:val="en-US"/>
        </w:rPr>
        <w:t>споживачів</w:t>
      </w:r>
      <w:r w:rsidRPr="00CB5470">
        <w:rPr>
          <w:lang w:val="en-US"/>
        </w:rPr>
        <w:t></w:t>
      </w:r>
      <w:r w:rsidRPr="00CB5470">
        <w:rPr>
          <w:lang w:val="en-US"/>
        </w:rPr>
        <w:t></w:t>
      </w:r>
      <w:r w:rsidRPr="00CB5470">
        <w:rPr>
          <w:rFonts w:hint="eastAsia"/>
          <w:lang w:val="en-US"/>
        </w:rPr>
        <w:t>Державна</w:t>
      </w:r>
      <w:r w:rsidRPr="00CB5470">
        <w:rPr>
          <w:lang w:val="en-US"/>
        </w:rPr>
        <w:t></w:t>
      </w:r>
      <w:r w:rsidRPr="00CB5470">
        <w:rPr>
          <w:rFonts w:hint="eastAsia"/>
          <w:lang w:val="en-US"/>
        </w:rPr>
        <w:t>служба</w:t>
      </w:r>
      <w:r w:rsidRPr="00CB5470">
        <w:rPr>
          <w:lang w:val="en-US"/>
        </w:rPr>
        <w:t></w:t>
      </w:r>
      <w:r w:rsidRPr="00CB5470">
        <w:rPr>
          <w:rFonts w:hint="eastAsia"/>
          <w:lang w:val="en-US"/>
        </w:rPr>
        <w:t>України</w:t>
      </w:r>
      <w:r w:rsidRPr="00CB5470">
        <w:rPr>
          <w:lang w:val="en-US"/>
        </w:rPr>
        <w:t></w:t>
      </w:r>
      <w:r w:rsidRPr="00CB5470">
        <w:rPr>
          <w:rFonts w:hint="eastAsia"/>
          <w:lang w:val="en-US"/>
        </w:rPr>
        <w:t>з</w:t>
      </w:r>
      <w:r w:rsidRPr="00CB5470">
        <w:rPr>
          <w:lang w:val="en-US"/>
        </w:rPr>
        <w:t></w:t>
      </w:r>
      <w:r w:rsidRPr="00CB5470">
        <w:rPr>
          <w:rFonts w:hint="eastAsia"/>
          <w:lang w:val="en-US"/>
        </w:rPr>
        <w:t>питань</w:t>
      </w:r>
      <w:r w:rsidRPr="00CB5470">
        <w:rPr>
          <w:lang w:val="en-US"/>
        </w:rPr>
        <w:t></w:t>
      </w:r>
      <w:r w:rsidRPr="00CB5470">
        <w:rPr>
          <w:rFonts w:hint="eastAsia"/>
          <w:lang w:val="en-US"/>
        </w:rPr>
        <w:t>праці</w:t>
      </w:r>
      <w:r w:rsidRPr="00CB5470">
        <w:rPr>
          <w:lang w:val="en-US"/>
        </w:rPr>
        <w:t></w:t>
      </w:r>
      <w:r w:rsidRPr="00CB5470">
        <w:rPr>
          <w:lang w:val="en-US"/>
        </w:rPr>
        <w:t></w:t>
      </w:r>
      <w:r w:rsidRPr="00CB5470">
        <w:rPr>
          <w:rFonts w:hint="eastAsia"/>
          <w:lang w:val="en-US"/>
        </w:rPr>
        <w:t>державні</w:t>
      </w:r>
      <w:r w:rsidRPr="00CB5470">
        <w:rPr>
          <w:lang w:val="en-US"/>
        </w:rPr>
        <w:t></w:t>
      </w:r>
      <w:r w:rsidRPr="00CB5470">
        <w:rPr>
          <w:rFonts w:hint="eastAsia"/>
          <w:lang w:val="en-US"/>
        </w:rPr>
        <w:t>санітарноепідеміологічні</w:t>
      </w:r>
      <w:r w:rsidRPr="00CB5470">
        <w:rPr>
          <w:lang w:val="en-US"/>
        </w:rPr>
        <w:t></w:t>
      </w:r>
      <w:r w:rsidRPr="00CB5470">
        <w:rPr>
          <w:rFonts w:hint="eastAsia"/>
          <w:lang w:val="en-US"/>
        </w:rPr>
        <w:t>служби</w:t>
      </w:r>
      <w:r w:rsidRPr="00CB5470">
        <w:rPr>
          <w:lang w:val="en-US"/>
        </w:rPr>
        <w:t></w:t>
      </w:r>
      <w:r w:rsidRPr="00CB5470">
        <w:rPr>
          <w:rFonts w:hint="eastAsia"/>
          <w:lang w:val="en-US"/>
        </w:rPr>
        <w:t>Служби</w:t>
      </w:r>
      <w:r w:rsidRPr="00CB5470">
        <w:rPr>
          <w:lang w:val="en-US"/>
        </w:rPr>
        <w:t></w:t>
      </w:r>
      <w:r w:rsidRPr="00CB5470">
        <w:rPr>
          <w:rFonts w:hint="eastAsia"/>
          <w:lang w:val="en-US"/>
        </w:rPr>
        <w:t>безпеки</w:t>
      </w:r>
      <w:r w:rsidRPr="00CB5470">
        <w:rPr>
          <w:lang w:val="en-US"/>
        </w:rPr>
        <w:t></w:t>
      </w:r>
      <w:r w:rsidRPr="00CB5470">
        <w:rPr>
          <w:rFonts w:hint="eastAsia"/>
          <w:lang w:val="en-US"/>
        </w:rPr>
        <w:t>України</w:t>
      </w:r>
      <w:r w:rsidRPr="00CB5470">
        <w:rPr>
          <w:lang w:val="en-US"/>
        </w:rPr>
        <w:t></w:t>
      </w:r>
      <w:r w:rsidRPr="00CB5470">
        <w:rPr>
          <w:rFonts w:hint="eastAsia"/>
          <w:lang w:val="en-US"/>
        </w:rPr>
        <w:t>та</w:t>
      </w:r>
      <w:r w:rsidRPr="00CB5470">
        <w:rPr>
          <w:lang w:val="en-US"/>
        </w:rPr>
        <w:t></w:t>
      </w:r>
      <w:r w:rsidRPr="00CB5470">
        <w:rPr>
          <w:rFonts w:hint="eastAsia"/>
          <w:lang w:val="en-US"/>
        </w:rPr>
        <w:t>Державної</w:t>
      </w:r>
      <w:r w:rsidRPr="00CB5470">
        <w:rPr>
          <w:lang w:val="en-US"/>
        </w:rPr>
        <w:t></w:t>
      </w:r>
      <w:r w:rsidRPr="00CB5470">
        <w:rPr>
          <w:rFonts w:hint="eastAsia"/>
          <w:lang w:val="en-US"/>
        </w:rPr>
        <w:t>прикордонної</w:t>
      </w:r>
    </w:p>
    <w:p w:rsidR="00CB5470" w:rsidRPr="00CB5470" w:rsidRDefault="00CB5470" w:rsidP="00CB5470">
      <w:pPr>
        <w:rPr>
          <w:lang w:val="en-US"/>
        </w:rPr>
      </w:pPr>
      <w:r w:rsidRPr="00CB5470">
        <w:rPr>
          <w:rFonts w:hint="eastAsia"/>
          <w:lang w:val="en-US"/>
        </w:rPr>
        <w:t>служби</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місцеві</w:t>
      </w:r>
      <w:r w:rsidRPr="00CB5470">
        <w:rPr>
          <w:lang w:val="en-US"/>
        </w:rPr>
        <w:t></w:t>
      </w:r>
      <w:r w:rsidRPr="00CB5470">
        <w:rPr>
          <w:rFonts w:hint="eastAsia"/>
          <w:lang w:val="en-US"/>
        </w:rPr>
        <w:t>державні</w:t>
      </w:r>
      <w:r w:rsidRPr="00CB5470">
        <w:rPr>
          <w:lang w:val="en-US"/>
        </w:rPr>
        <w:t></w:t>
      </w:r>
      <w:r w:rsidRPr="00CB5470">
        <w:rPr>
          <w:rFonts w:hint="eastAsia"/>
          <w:lang w:val="en-US"/>
        </w:rPr>
        <w:t>адміністрації</w:t>
      </w:r>
      <w:r w:rsidRPr="00CB5470">
        <w:rPr>
          <w:lang w:val="en-US"/>
        </w:rPr>
        <w:t></w:t>
      </w:r>
      <w:r w:rsidRPr="00CB5470">
        <w:rPr>
          <w:lang w:val="en-US"/>
        </w:rPr>
        <w:t></w:t>
      </w:r>
      <w:r w:rsidRPr="00CB5470">
        <w:rPr>
          <w:rFonts w:hint="eastAsia"/>
          <w:lang w:val="en-US"/>
        </w:rPr>
        <w:t>Їх</w:t>
      </w:r>
      <w:r w:rsidRPr="00CB5470">
        <w:rPr>
          <w:lang w:val="en-US"/>
        </w:rPr>
        <w:t></w:t>
      </w:r>
      <w:r w:rsidRPr="00CB5470">
        <w:rPr>
          <w:rFonts w:hint="eastAsia"/>
          <w:lang w:val="en-US"/>
        </w:rPr>
        <w:t>можна</w:t>
      </w:r>
      <w:r w:rsidRPr="00CB5470">
        <w:rPr>
          <w:lang w:val="en-US"/>
        </w:rPr>
        <w:t></w:t>
      </w:r>
      <w:r w:rsidRPr="00CB5470">
        <w:rPr>
          <w:rFonts w:hint="eastAsia"/>
          <w:lang w:val="en-US"/>
        </w:rPr>
        <w:t>додатково</w:t>
      </w:r>
    </w:p>
    <w:p w:rsidR="00CB5470" w:rsidRPr="00CB5470" w:rsidRDefault="00CB5470" w:rsidP="00CB5470">
      <w:pPr>
        <w:rPr>
          <w:lang w:val="en-US"/>
        </w:rPr>
      </w:pPr>
      <w:r w:rsidRPr="00CB5470">
        <w:rPr>
          <w:rFonts w:hint="eastAsia"/>
          <w:lang w:val="en-US"/>
        </w:rPr>
        <w:t>класифікувати</w:t>
      </w:r>
      <w:r w:rsidRPr="00CB5470">
        <w:rPr>
          <w:lang w:val="en-US"/>
        </w:rPr>
        <w:t></w:t>
      </w:r>
      <w:r w:rsidRPr="00CB5470">
        <w:rPr>
          <w:rFonts w:hint="eastAsia"/>
          <w:lang w:val="en-US"/>
        </w:rPr>
        <w:t>за</w:t>
      </w:r>
      <w:r w:rsidRPr="00CB5470">
        <w:rPr>
          <w:lang w:val="en-US"/>
        </w:rPr>
        <w:t></w:t>
      </w:r>
      <w:r w:rsidRPr="00CB5470">
        <w:rPr>
          <w:rFonts w:hint="eastAsia"/>
          <w:lang w:val="en-US"/>
        </w:rPr>
        <w:t>сферою</w:t>
      </w:r>
      <w:r w:rsidRPr="00CB5470">
        <w:rPr>
          <w:lang w:val="en-US"/>
        </w:rPr>
        <w:t></w:t>
      </w:r>
      <w:r w:rsidRPr="00CB5470">
        <w:rPr>
          <w:rFonts w:hint="eastAsia"/>
          <w:lang w:val="en-US"/>
        </w:rPr>
        <w:t>діяльності</w:t>
      </w:r>
      <w:r w:rsidRPr="00CB5470">
        <w:rPr>
          <w:lang w:val="en-US"/>
        </w:rPr>
        <w:t></w:t>
      </w:r>
      <w:r w:rsidRPr="00CB5470">
        <w:rPr>
          <w:rFonts w:hint="eastAsia"/>
          <w:lang w:val="en-US"/>
        </w:rPr>
        <w:t>на</w:t>
      </w:r>
      <w:r w:rsidRPr="00CB5470">
        <w:rPr>
          <w:lang w:val="en-US"/>
        </w:rPr>
        <w:t></w:t>
      </w:r>
      <w:r w:rsidRPr="00CB5470">
        <w:rPr>
          <w:rFonts w:hint="eastAsia"/>
          <w:lang w:val="en-US"/>
        </w:rPr>
        <w:t>суб’єктів</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основна</w:t>
      </w:r>
      <w:r w:rsidRPr="00CB5470">
        <w:rPr>
          <w:lang w:val="en-US"/>
        </w:rPr>
        <w:t></w:t>
      </w:r>
      <w:r w:rsidRPr="00CB5470">
        <w:rPr>
          <w:rFonts w:hint="eastAsia"/>
          <w:lang w:val="en-US"/>
        </w:rPr>
        <w:t>діяльність</w:t>
      </w:r>
      <w:r w:rsidRPr="00CB5470">
        <w:rPr>
          <w:lang w:val="en-US"/>
        </w:rPr>
        <w:t></w:t>
      </w:r>
      <w:r w:rsidRPr="00CB5470">
        <w:rPr>
          <w:rFonts w:hint="eastAsia"/>
          <w:lang w:val="en-US"/>
        </w:rPr>
        <w:t>яких</w:t>
      </w:r>
    </w:p>
    <w:p w:rsidR="00CB5470" w:rsidRPr="00CB5470" w:rsidRDefault="00CB5470" w:rsidP="00CB5470">
      <w:pPr>
        <w:rPr>
          <w:lang w:val="en-US"/>
        </w:rPr>
      </w:pPr>
      <w:r w:rsidRPr="00CB5470">
        <w:rPr>
          <w:rFonts w:hint="eastAsia"/>
          <w:lang w:val="en-US"/>
        </w:rPr>
        <w:t>здійснюється</w:t>
      </w:r>
      <w:r w:rsidRPr="00CB5470">
        <w:rPr>
          <w:lang w:val="en-US"/>
        </w:rPr>
        <w:t></w:t>
      </w:r>
      <w:r w:rsidRPr="00CB5470">
        <w:rPr>
          <w:rFonts w:hint="eastAsia"/>
          <w:lang w:val="en-US"/>
        </w:rPr>
        <w:t>у</w:t>
      </w:r>
      <w:r w:rsidRPr="00CB5470">
        <w:rPr>
          <w:lang w:val="en-US"/>
        </w:rPr>
        <w:t></w:t>
      </w: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та</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виконують</w:t>
      </w:r>
      <w:r w:rsidRPr="00CB5470">
        <w:rPr>
          <w:lang w:val="en-US"/>
        </w:rPr>
        <w:t></w:t>
      </w:r>
      <w:r w:rsidRPr="00CB5470">
        <w:rPr>
          <w:rFonts w:hint="eastAsia"/>
          <w:lang w:val="en-US"/>
        </w:rPr>
        <w:t>певні</w:t>
      </w:r>
      <w:r w:rsidRPr="00CB5470">
        <w:rPr>
          <w:lang w:val="en-US"/>
        </w:rPr>
        <w:t></w:t>
      </w:r>
      <w:r w:rsidRPr="00CB5470">
        <w:rPr>
          <w:rFonts w:hint="eastAsia"/>
          <w:lang w:val="en-US"/>
        </w:rPr>
        <w:t>функції</w:t>
      </w:r>
      <w:r w:rsidRPr="00CB5470">
        <w:rPr>
          <w:lang w:val="en-US"/>
        </w:rPr>
        <w:t></w:t>
      </w:r>
      <w:r w:rsidRPr="00CB5470">
        <w:rPr>
          <w:rFonts w:hint="eastAsia"/>
          <w:lang w:val="en-US"/>
        </w:rPr>
        <w:t>і</w:t>
      </w:r>
    </w:p>
    <w:p w:rsidR="00CB5470" w:rsidRPr="00CB5470" w:rsidRDefault="00CB5470" w:rsidP="00CB5470">
      <w:pPr>
        <w:rPr>
          <w:lang w:val="en-US"/>
        </w:rPr>
      </w:pPr>
      <w:r w:rsidRPr="00CB5470">
        <w:rPr>
          <w:rFonts w:hint="eastAsia"/>
          <w:lang w:val="en-US"/>
        </w:rPr>
        <w:t>завдання</w:t>
      </w:r>
      <w:r w:rsidRPr="00CB5470">
        <w:rPr>
          <w:lang w:val="en-US"/>
        </w:rPr>
        <w:t></w:t>
      </w:r>
      <w:r w:rsidRPr="00CB5470">
        <w:rPr>
          <w:rFonts w:hint="eastAsia"/>
          <w:lang w:val="en-US"/>
        </w:rPr>
        <w:t>у</w:t>
      </w:r>
      <w:r w:rsidRPr="00CB5470">
        <w:rPr>
          <w:lang w:val="en-US"/>
        </w:rPr>
        <w:t></w:t>
      </w: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проте</w:t>
      </w:r>
      <w:r w:rsidRPr="00CB5470">
        <w:rPr>
          <w:lang w:val="en-US"/>
        </w:rPr>
        <w:t></w:t>
      </w:r>
      <w:r w:rsidRPr="00CB5470">
        <w:rPr>
          <w:rFonts w:hint="eastAsia"/>
          <w:lang w:val="en-US"/>
        </w:rPr>
        <w:t>їх</w:t>
      </w:r>
      <w:r w:rsidRPr="00CB5470">
        <w:rPr>
          <w:lang w:val="en-US"/>
        </w:rPr>
        <w:t></w:t>
      </w:r>
      <w:r w:rsidRPr="00CB5470">
        <w:rPr>
          <w:rFonts w:hint="eastAsia"/>
          <w:lang w:val="en-US"/>
        </w:rPr>
        <w:t>основна</w:t>
      </w:r>
      <w:r w:rsidRPr="00CB5470">
        <w:rPr>
          <w:lang w:val="en-US"/>
        </w:rPr>
        <w:t></w:t>
      </w:r>
      <w:r w:rsidRPr="00CB5470">
        <w:rPr>
          <w:rFonts w:hint="eastAsia"/>
          <w:lang w:val="en-US"/>
        </w:rPr>
        <w:t>діяльність</w:t>
      </w:r>
      <w:r w:rsidRPr="00CB5470">
        <w:rPr>
          <w:lang w:val="en-US"/>
        </w:rPr>
        <w:t></w:t>
      </w:r>
      <w:r w:rsidRPr="00CB5470">
        <w:rPr>
          <w:rFonts w:hint="eastAsia"/>
          <w:lang w:val="en-US"/>
        </w:rPr>
        <w:t>здійснюється</w:t>
      </w:r>
    </w:p>
    <w:p w:rsidR="00CB5470" w:rsidRPr="00CB5470" w:rsidRDefault="00CB5470" w:rsidP="00CB5470">
      <w:pPr>
        <w:rPr>
          <w:lang w:val="en-US"/>
        </w:rPr>
      </w:pPr>
      <w:r w:rsidRPr="00CB5470">
        <w:rPr>
          <w:rFonts w:hint="eastAsia"/>
          <w:lang w:val="en-US"/>
        </w:rPr>
        <w:t>поза</w:t>
      </w:r>
      <w:r w:rsidRPr="00CB5470">
        <w:rPr>
          <w:lang w:val="en-US"/>
        </w:rPr>
        <w:t></w:t>
      </w:r>
      <w:r w:rsidRPr="00CB5470">
        <w:rPr>
          <w:rFonts w:hint="eastAsia"/>
          <w:lang w:val="en-US"/>
        </w:rPr>
        <w:t>нею</w:t>
      </w:r>
      <w:r w:rsidRPr="00CB5470">
        <w:rPr>
          <w:lang w:val="en-US"/>
        </w:rPr>
        <w:t></w:t>
      </w:r>
      <w:r w:rsidRPr="00CB5470">
        <w:rPr>
          <w:lang w:val="en-US"/>
        </w:rPr>
        <w:t></w:t>
      </w:r>
      <w:r w:rsidRPr="00CB5470">
        <w:rPr>
          <w:rFonts w:hint="eastAsia"/>
          <w:lang w:val="en-US"/>
        </w:rPr>
        <w:t>цією</w:t>
      </w:r>
      <w:r w:rsidRPr="00CB5470">
        <w:rPr>
          <w:lang w:val="en-US"/>
        </w:rPr>
        <w:t></w:t>
      </w:r>
      <w:r w:rsidRPr="00CB5470">
        <w:rPr>
          <w:rFonts w:hint="eastAsia"/>
          <w:lang w:val="en-US"/>
        </w:rPr>
        <w:t>сферою</w:t>
      </w:r>
      <w:r w:rsidRPr="00CB5470">
        <w:rPr>
          <w:lang w:val="en-US"/>
        </w:rPr>
        <w:t></w:t>
      </w:r>
      <w:r w:rsidRPr="00CB5470">
        <w:rPr>
          <w:lang w:val="en-US"/>
        </w:rPr>
        <w:t></w:t>
      </w:r>
      <w:r w:rsidRPr="00CB5470">
        <w:rPr>
          <w:lang w:val="en-US"/>
        </w:rPr>
        <w:t></w:t>
      </w:r>
      <w:r w:rsidRPr="00CB5470">
        <w:rPr>
          <w:rFonts w:hint="eastAsia"/>
          <w:lang w:val="en-US"/>
        </w:rPr>
        <w:t>Або</w:t>
      </w:r>
      <w:r w:rsidRPr="00CB5470">
        <w:rPr>
          <w:lang w:val="en-US"/>
        </w:rPr>
        <w:t></w:t>
      </w:r>
      <w:r w:rsidRPr="00CB5470">
        <w:rPr>
          <w:rFonts w:hint="eastAsia"/>
          <w:lang w:val="en-US"/>
        </w:rPr>
        <w:t>їх</w:t>
      </w:r>
      <w:r w:rsidRPr="00CB5470">
        <w:rPr>
          <w:lang w:val="en-US"/>
        </w:rPr>
        <w:t></w:t>
      </w:r>
      <w:r w:rsidRPr="00CB5470">
        <w:rPr>
          <w:rFonts w:hint="eastAsia"/>
          <w:lang w:val="en-US"/>
        </w:rPr>
        <w:t>ще</w:t>
      </w:r>
      <w:r w:rsidRPr="00CB5470">
        <w:rPr>
          <w:lang w:val="en-US"/>
        </w:rPr>
        <w:t></w:t>
      </w:r>
      <w:r w:rsidRPr="00CB5470">
        <w:rPr>
          <w:rFonts w:hint="eastAsia"/>
          <w:lang w:val="en-US"/>
        </w:rPr>
        <w:t>можна</w:t>
      </w:r>
      <w:r w:rsidRPr="00CB5470">
        <w:rPr>
          <w:lang w:val="en-US"/>
        </w:rPr>
        <w:t></w:t>
      </w:r>
      <w:r w:rsidRPr="00CB5470">
        <w:rPr>
          <w:rFonts w:hint="eastAsia"/>
          <w:lang w:val="en-US"/>
        </w:rPr>
        <w:t>назвати</w:t>
      </w:r>
      <w:r w:rsidRPr="00CB5470">
        <w:rPr>
          <w:lang w:val="en-US"/>
        </w:rPr>
        <w:t></w:t>
      </w:r>
      <w:r w:rsidRPr="00CB5470">
        <w:rPr>
          <w:rFonts w:hint="eastAsia"/>
          <w:lang w:val="en-US"/>
        </w:rPr>
        <w:t>суб’єктами</w:t>
      </w:r>
      <w:r w:rsidRPr="00CB5470">
        <w:rPr>
          <w:lang w:val="en-US"/>
        </w:rPr>
        <w:t></w:t>
      </w:r>
      <w:r w:rsidRPr="00CB5470">
        <w:rPr>
          <w:lang w:val="en-US"/>
        </w:rPr>
        <w:t></w:t>
      </w:r>
      <w:r w:rsidRPr="00CB5470">
        <w:rPr>
          <w:rFonts w:hint="eastAsia"/>
          <w:lang w:val="en-US"/>
        </w:rPr>
        <w:t>що</w:t>
      </w:r>
      <w:r w:rsidRPr="00CB5470">
        <w:rPr>
          <w:lang w:val="en-US"/>
        </w:rPr>
        <w:t></w:t>
      </w:r>
      <w:r w:rsidRPr="00CB5470">
        <w:rPr>
          <w:rFonts w:hint="eastAsia"/>
          <w:lang w:val="en-US"/>
        </w:rPr>
        <w:t>включені</w:t>
      </w:r>
    </w:p>
    <w:p w:rsidR="00CB5470" w:rsidRPr="00CB5470" w:rsidRDefault="00CB5470" w:rsidP="00CB5470">
      <w:pPr>
        <w:rPr>
          <w:lang w:val="en-US"/>
        </w:rPr>
      </w:pPr>
      <w:r w:rsidRPr="00CB5470">
        <w:rPr>
          <w:rFonts w:hint="eastAsia"/>
          <w:lang w:val="en-US"/>
        </w:rPr>
        <w:t>та</w:t>
      </w:r>
      <w:r w:rsidRPr="00CB5470">
        <w:rPr>
          <w:lang w:val="en-US"/>
        </w:rPr>
        <w:t></w:t>
      </w:r>
      <w:r w:rsidRPr="00CB5470">
        <w:rPr>
          <w:rFonts w:hint="eastAsia"/>
          <w:lang w:val="en-US"/>
        </w:rPr>
        <w:t>що</w:t>
      </w:r>
      <w:r w:rsidRPr="00CB5470">
        <w:rPr>
          <w:lang w:val="en-US"/>
        </w:rPr>
        <w:t></w:t>
      </w:r>
      <w:r w:rsidRPr="00CB5470">
        <w:rPr>
          <w:rFonts w:hint="eastAsia"/>
          <w:lang w:val="en-US"/>
        </w:rPr>
        <w:t>не</w:t>
      </w:r>
      <w:r w:rsidRPr="00CB5470">
        <w:rPr>
          <w:lang w:val="en-US"/>
        </w:rPr>
        <w:t></w:t>
      </w:r>
      <w:r w:rsidRPr="00CB5470">
        <w:rPr>
          <w:rFonts w:hint="eastAsia"/>
          <w:lang w:val="en-US"/>
        </w:rPr>
        <w:t>включені</w:t>
      </w:r>
      <w:r w:rsidRPr="00CB5470">
        <w:rPr>
          <w:lang w:val="en-US"/>
        </w:rPr>
        <w:t></w:t>
      </w:r>
      <w:r w:rsidRPr="00CB5470">
        <w:rPr>
          <w:rFonts w:hint="eastAsia"/>
          <w:lang w:val="en-US"/>
        </w:rPr>
        <w:t>до</w:t>
      </w:r>
      <w:r w:rsidRPr="00CB5470">
        <w:rPr>
          <w:lang w:val="en-US"/>
        </w:rPr>
        <w:t></w:t>
      </w:r>
      <w:r w:rsidRPr="00CB5470">
        <w:rPr>
          <w:rFonts w:hint="eastAsia"/>
          <w:lang w:val="en-US"/>
        </w:rPr>
        <w:t>системи</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У</w:t>
      </w:r>
      <w:r w:rsidRPr="00CB5470">
        <w:rPr>
          <w:lang w:val="en-US"/>
        </w:rPr>
        <w:t></w:t>
      </w:r>
      <w:r w:rsidRPr="00CB5470">
        <w:rPr>
          <w:rFonts w:hint="eastAsia"/>
          <w:lang w:val="en-US"/>
        </w:rPr>
        <w:t>такому</w:t>
      </w:r>
      <w:r w:rsidRPr="00CB5470">
        <w:rPr>
          <w:lang w:val="en-US"/>
        </w:rPr>
        <w:t></w:t>
      </w:r>
      <w:r w:rsidRPr="00CB5470">
        <w:rPr>
          <w:rFonts w:hint="eastAsia"/>
          <w:lang w:val="en-US"/>
        </w:rPr>
        <w:t>разі</w:t>
      </w:r>
      <w:r w:rsidRPr="00CB5470">
        <w:rPr>
          <w:lang w:val="en-US"/>
        </w:rPr>
        <w:t></w:t>
      </w:r>
      <w:r w:rsidRPr="00CB5470">
        <w:rPr>
          <w:rFonts w:hint="eastAsia"/>
          <w:lang w:val="en-US"/>
        </w:rPr>
        <w:t>до</w:t>
      </w:r>
      <w:r w:rsidRPr="00CB5470">
        <w:rPr>
          <w:lang w:val="en-US"/>
        </w:rPr>
        <w:t></w:t>
      </w:r>
      <w:r w:rsidRPr="00CB5470">
        <w:rPr>
          <w:rFonts w:hint="eastAsia"/>
          <w:lang w:val="en-US"/>
        </w:rPr>
        <w:t>останніх</w:t>
      </w:r>
    </w:p>
    <w:p w:rsidR="00CB5470" w:rsidRPr="00CB5470" w:rsidRDefault="00CB5470" w:rsidP="00CB5470">
      <w:pPr>
        <w:rPr>
          <w:lang w:val="en-US"/>
        </w:rPr>
      </w:pPr>
      <w:r w:rsidRPr="00CB5470">
        <w:rPr>
          <w:rFonts w:hint="eastAsia"/>
          <w:lang w:val="en-US"/>
        </w:rPr>
        <w:t>запропоновано</w:t>
      </w:r>
      <w:r w:rsidRPr="00CB5470">
        <w:rPr>
          <w:lang w:val="en-US"/>
        </w:rPr>
        <w:t></w:t>
      </w:r>
      <w:r w:rsidRPr="00CB5470">
        <w:rPr>
          <w:rFonts w:hint="eastAsia"/>
          <w:lang w:val="en-US"/>
        </w:rPr>
        <w:t>також</w:t>
      </w:r>
      <w:r w:rsidRPr="00CB5470">
        <w:rPr>
          <w:lang w:val="en-US"/>
        </w:rPr>
        <w:t></w:t>
      </w:r>
      <w:r w:rsidRPr="00CB5470">
        <w:rPr>
          <w:rFonts w:hint="eastAsia"/>
          <w:lang w:val="en-US"/>
        </w:rPr>
        <w:t>віднести</w:t>
      </w:r>
      <w:r w:rsidRPr="00CB5470">
        <w:rPr>
          <w:lang w:val="en-US"/>
        </w:rPr>
        <w:t></w:t>
      </w:r>
      <w:r w:rsidRPr="00CB5470">
        <w:rPr>
          <w:rFonts w:hint="eastAsia"/>
          <w:lang w:val="en-US"/>
        </w:rPr>
        <w:t>Міністерство</w:t>
      </w:r>
      <w:r w:rsidRPr="00CB5470">
        <w:rPr>
          <w:lang w:val="en-US"/>
        </w:rPr>
        <w:t></w:t>
      </w:r>
      <w:r w:rsidRPr="00CB5470">
        <w:rPr>
          <w:rFonts w:hint="eastAsia"/>
          <w:lang w:val="en-US"/>
        </w:rPr>
        <w:t>оборони</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Міністерство</w:t>
      </w:r>
    </w:p>
    <w:p w:rsidR="00CB5470" w:rsidRPr="00CB5470" w:rsidRDefault="00CB5470" w:rsidP="00CB5470">
      <w:pPr>
        <w:rPr>
          <w:lang w:val="en-US"/>
        </w:rPr>
      </w:pPr>
      <w:r w:rsidRPr="00CB5470">
        <w:rPr>
          <w:rFonts w:hint="eastAsia"/>
          <w:lang w:val="en-US"/>
        </w:rPr>
        <w:t>внутрішніх</w:t>
      </w:r>
      <w:r w:rsidRPr="00CB5470">
        <w:rPr>
          <w:lang w:val="en-US"/>
        </w:rPr>
        <w:t></w:t>
      </w:r>
      <w:r w:rsidRPr="00CB5470">
        <w:rPr>
          <w:rFonts w:hint="eastAsia"/>
          <w:lang w:val="en-US"/>
        </w:rPr>
        <w:t>справ</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Службу</w:t>
      </w:r>
      <w:r w:rsidRPr="00CB5470">
        <w:rPr>
          <w:lang w:val="en-US"/>
        </w:rPr>
        <w:t></w:t>
      </w:r>
      <w:r w:rsidRPr="00CB5470">
        <w:rPr>
          <w:rFonts w:hint="eastAsia"/>
          <w:lang w:val="en-US"/>
        </w:rPr>
        <w:t>безпеки</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в</w:t>
      </w:r>
      <w:r w:rsidRPr="00CB5470">
        <w:rPr>
          <w:lang w:val="en-US"/>
        </w:rPr>
        <w:t></w:t>
      </w:r>
      <w:r w:rsidRPr="00CB5470">
        <w:rPr>
          <w:rFonts w:hint="eastAsia"/>
          <w:lang w:val="en-US"/>
        </w:rPr>
        <w:t>межах</w:t>
      </w:r>
    </w:p>
    <w:p w:rsidR="00CB5470" w:rsidRPr="00CB5470" w:rsidRDefault="00CB5470" w:rsidP="00CB5470">
      <w:pPr>
        <w:rPr>
          <w:lang w:val="en-US"/>
        </w:rPr>
      </w:pPr>
      <w:r w:rsidRPr="00CB5470">
        <w:rPr>
          <w:rFonts w:hint="eastAsia"/>
          <w:lang w:val="en-US"/>
        </w:rPr>
        <w:t>повноважень</w:t>
      </w:r>
      <w:r w:rsidRPr="00CB5470">
        <w:rPr>
          <w:lang w:val="en-US"/>
        </w:rPr>
        <w:t></w:t>
      </w:r>
      <w:r w:rsidRPr="00CB5470">
        <w:rPr>
          <w:rFonts w:hint="eastAsia"/>
          <w:lang w:val="en-US"/>
        </w:rPr>
        <w:t>визначають</w:t>
      </w:r>
      <w:r w:rsidRPr="00CB5470">
        <w:rPr>
          <w:lang w:val="en-US"/>
        </w:rPr>
        <w:t></w:t>
      </w:r>
      <w:r w:rsidRPr="00CB5470">
        <w:rPr>
          <w:rFonts w:hint="eastAsia"/>
          <w:lang w:val="en-US"/>
        </w:rPr>
        <w:t>пріоритетні</w:t>
      </w:r>
      <w:r w:rsidRPr="00CB5470">
        <w:rPr>
          <w:lang w:val="en-US"/>
        </w:rPr>
        <w:t></w:t>
      </w:r>
      <w:r w:rsidRPr="00CB5470">
        <w:rPr>
          <w:rFonts w:hint="eastAsia"/>
          <w:lang w:val="en-US"/>
        </w:rPr>
        <w:t>напрями</w:t>
      </w:r>
      <w:r w:rsidRPr="00CB5470">
        <w:rPr>
          <w:lang w:val="en-US"/>
        </w:rPr>
        <w:t></w:t>
      </w:r>
      <w:r w:rsidRPr="00CB5470">
        <w:rPr>
          <w:rFonts w:hint="eastAsia"/>
          <w:lang w:val="en-US"/>
        </w:rPr>
        <w:t>та</w:t>
      </w:r>
      <w:r w:rsidRPr="00CB5470">
        <w:rPr>
          <w:lang w:val="en-US"/>
        </w:rPr>
        <w:t></w:t>
      </w:r>
      <w:r w:rsidRPr="00CB5470">
        <w:rPr>
          <w:rFonts w:hint="eastAsia"/>
          <w:lang w:val="en-US"/>
        </w:rPr>
        <w:t>прогнози</w:t>
      </w:r>
      <w:r w:rsidRPr="00CB5470">
        <w:rPr>
          <w:lang w:val="en-US"/>
        </w:rPr>
        <w:t></w:t>
      </w:r>
      <w:r w:rsidRPr="00CB5470">
        <w:rPr>
          <w:rFonts w:hint="eastAsia"/>
          <w:lang w:val="en-US"/>
        </w:rPr>
        <w:t>щодо</w:t>
      </w:r>
      <w:r w:rsidRPr="00CB5470">
        <w:rPr>
          <w:lang w:val="en-US"/>
        </w:rPr>
        <w:t></w:t>
      </w:r>
      <w:r w:rsidRPr="00CB5470">
        <w:rPr>
          <w:rFonts w:hint="eastAsia"/>
          <w:lang w:val="en-US"/>
        </w:rPr>
        <w:t>розвитку</w:t>
      </w:r>
      <w:r w:rsidRPr="00CB5470">
        <w:rPr>
          <w:lang w:val="en-US"/>
        </w:rPr>
        <w:t></w:t>
      </w:r>
      <w:r w:rsidRPr="00CB5470">
        <w:rPr>
          <w:rFonts w:hint="eastAsia"/>
          <w:lang w:val="en-US"/>
        </w:rPr>
        <w:t>і</w:t>
      </w:r>
    </w:p>
    <w:p w:rsidR="00CB5470" w:rsidRPr="00CB5470" w:rsidRDefault="00CB5470" w:rsidP="00CB5470">
      <w:pPr>
        <w:rPr>
          <w:lang w:val="en-US"/>
        </w:rPr>
      </w:pPr>
      <w:r w:rsidRPr="00CB5470">
        <w:rPr>
          <w:rFonts w:hint="eastAsia"/>
          <w:lang w:val="en-US"/>
        </w:rPr>
        <w:t>вдосконалення</w:t>
      </w:r>
      <w:r w:rsidRPr="00CB5470">
        <w:rPr>
          <w:lang w:val="en-US"/>
        </w:rPr>
        <w:t></w:t>
      </w:r>
      <w:r w:rsidRPr="00CB5470">
        <w:rPr>
          <w:rFonts w:hint="eastAsia"/>
          <w:lang w:val="en-US"/>
        </w:rPr>
        <w:t>системи</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здійснюють</w:t>
      </w:r>
      <w:r w:rsidRPr="00CB5470">
        <w:rPr>
          <w:lang w:val="en-US"/>
        </w:rPr>
        <w:t></w:t>
      </w:r>
      <w:r w:rsidRPr="00CB5470">
        <w:rPr>
          <w:rFonts w:hint="eastAsia"/>
          <w:lang w:val="en-US"/>
        </w:rPr>
        <w:t>управління</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p>
    <w:p w:rsidR="00CB5470" w:rsidRPr="00CB5470" w:rsidRDefault="00CB5470" w:rsidP="00CB5470">
      <w:pPr>
        <w:rPr>
          <w:lang w:val="en-US"/>
        </w:rPr>
      </w:pPr>
      <w:r w:rsidRPr="00CB5470">
        <w:rPr>
          <w:lang w:val="en-US"/>
        </w:rPr>
        <w:t></w:t>
      </w:r>
      <w:r w:rsidRPr="00CB5470">
        <w:rPr>
          <w:rFonts w:hint="eastAsia"/>
          <w:lang w:val="en-US"/>
        </w:rPr>
        <w:t>відомчими</w:t>
      </w:r>
      <w:r w:rsidRPr="00CB5470">
        <w:rPr>
          <w:lang w:val="en-US"/>
        </w:rPr>
        <w:t></w:t>
      </w:r>
      <w:r w:rsidRPr="00CB5470">
        <w:rPr>
          <w:lang w:val="en-US"/>
        </w:rPr>
        <w:t></w:t>
      </w:r>
      <w:r w:rsidRPr="00CB5470">
        <w:rPr>
          <w:rFonts w:hint="eastAsia"/>
          <w:lang w:val="en-US"/>
        </w:rPr>
        <w:t>закладами</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належать</w:t>
      </w:r>
      <w:r w:rsidRPr="00CB5470">
        <w:rPr>
          <w:lang w:val="en-US"/>
        </w:rPr>
        <w:t></w:t>
      </w:r>
      <w:r w:rsidRPr="00CB5470">
        <w:rPr>
          <w:rFonts w:hint="eastAsia"/>
          <w:lang w:val="en-US"/>
        </w:rPr>
        <w:t>до</w:t>
      </w:r>
      <w:r w:rsidRPr="00CB5470">
        <w:rPr>
          <w:lang w:val="en-US"/>
        </w:rPr>
        <w:t></w:t>
      </w:r>
      <w:r w:rsidRPr="00CB5470">
        <w:rPr>
          <w:rFonts w:hint="eastAsia"/>
          <w:lang w:val="en-US"/>
        </w:rPr>
        <w:t>сфери</w:t>
      </w:r>
      <w:r w:rsidRPr="00CB5470">
        <w:rPr>
          <w:lang w:val="en-US"/>
        </w:rPr>
        <w:t></w:t>
      </w:r>
      <w:r w:rsidRPr="00CB5470">
        <w:rPr>
          <w:rFonts w:hint="eastAsia"/>
          <w:lang w:val="en-US"/>
        </w:rPr>
        <w:t>їх</w:t>
      </w:r>
    </w:p>
    <w:p w:rsidR="00CB5470" w:rsidRPr="00CB5470" w:rsidRDefault="00CB5470" w:rsidP="00CB5470">
      <w:pPr>
        <w:rPr>
          <w:lang w:val="en-US"/>
        </w:rPr>
      </w:pPr>
      <w:r w:rsidRPr="00CB5470">
        <w:rPr>
          <w:rFonts w:hint="eastAsia"/>
          <w:lang w:val="en-US"/>
        </w:rPr>
        <w:t>управління</w:t>
      </w:r>
      <w:r w:rsidRPr="00CB5470">
        <w:rPr>
          <w:lang w:val="en-US"/>
        </w:rPr>
        <w:t></w:t>
      </w:r>
      <w:r w:rsidRPr="00CB5470">
        <w:rPr>
          <w:lang w:val="en-US"/>
        </w:rPr>
        <w:t></w:t>
      </w:r>
      <w:r w:rsidRPr="00CB5470">
        <w:rPr>
          <w:rFonts w:hint="eastAsia"/>
          <w:lang w:val="en-US"/>
        </w:rPr>
        <w:t>організовують</w:t>
      </w:r>
      <w:r w:rsidRPr="00CB5470">
        <w:rPr>
          <w:lang w:val="en-US"/>
        </w:rPr>
        <w:t></w:t>
      </w:r>
      <w:r w:rsidRPr="00CB5470">
        <w:rPr>
          <w:rFonts w:hint="eastAsia"/>
          <w:lang w:val="en-US"/>
        </w:rPr>
        <w:t>додержання</w:t>
      </w:r>
      <w:r w:rsidRPr="00CB5470">
        <w:rPr>
          <w:lang w:val="en-US"/>
        </w:rPr>
        <w:t></w:t>
      </w:r>
      <w:r w:rsidRPr="00CB5470">
        <w:rPr>
          <w:rFonts w:hint="eastAsia"/>
          <w:lang w:val="en-US"/>
        </w:rPr>
        <w:t>ними</w:t>
      </w:r>
      <w:r w:rsidRPr="00CB5470">
        <w:rPr>
          <w:lang w:val="en-US"/>
        </w:rPr>
        <w:t></w:t>
      </w:r>
      <w:r w:rsidRPr="00CB5470">
        <w:rPr>
          <w:rFonts w:hint="eastAsia"/>
          <w:lang w:val="en-US"/>
        </w:rPr>
        <w:t>стандартів</w:t>
      </w:r>
      <w:r w:rsidRPr="00CB5470">
        <w:rPr>
          <w:lang w:val="en-US"/>
        </w:rPr>
        <w:t></w:t>
      </w:r>
      <w:r w:rsidRPr="00CB5470">
        <w:rPr>
          <w:rFonts w:hint="eastAsia"/>
          <w:lang w:val="en-US"/>
        </w:rPr>
        <w:t>медичної</w:t>
      </w:r>
      <w:r w:rsidRPr="00CB5470">
        <w:rPr>
          <w:lang w:val="en-US"/>
        </w:rPr>
        <w:t></w:t>
      </w:r>
      <w:r w:rsidRPr="00CB5470">
        <w:rPr>
          <w:rFonts w:hint="eastAsia"/>
          <w:lang w:val="en-US"/>
        </w:rPr>
        <w:t>допомоги</w:t>
      </w:r>
    </w:p>
    <w:p w:rsidR="00CB5470" w:rsidRPr="00CB5470" w:rsidRDefault="00CB5470" w:rsidP="00CB5470">
      <w:pPr>
        <w:rPr>
          <w:lang w:val="en-US"/>
        </w:rPr>
      </w:pPr>
      <w:r w:rsidRPr="00CB5470">
        <w:rPr>
          <w:lang w:val="en-US"/>
        </w:rPr>
        <w:t></w:t>
      </w:r>
      <w:r w:rsidRPr="00CB5470">
        <w:rPr>
          <w:rFonts w:hint="eastAsia"/>
          <w:lang w:val="en-US"/>
        </w:rPr>
        <w:t>медичних</w:t>
      </w:r>
      <w:r w:rsidRPr="00CB5470">
        <w:rPr>
          <w:lang w:val="en-US"/>
        </w:rPr>
        <w:t></w:t>
      </w:r>
      <w:r w:rsidRPr="00CB5470">
        <w:rPr>
          <w:rFonts w:hint="eastAsia"/>
          <w:lang w:val="en-US"/>
        </w:rPr>
        <w:t>стандартів</w:t>
      </w:r>
      <w:r w:rsidRPr="00CB5470">
        <w:rPr>
          <w:lang w:val="en-US"/>
        </w:rPr>
        <w:t></w:t>
      </w:r>
      <w:r w:rsidRPr="00CB5470">
        <w:rPr>
          <w:lang w:val="en-US"/>
        </w:rPr>
        <w:t></w:t>
      </w:r>
      <w:r w:rsidRPr="00CB5470">
        <w:rPr>
          <w:lang w:val="en-US"/>
        </w:rPr>
        <w:t></w:t>
      </w:r>
      <w:r w:rsidRPr="00CB5470">
        <w:rPr>
          <w:rFonts w:hint="eastAsia"/>
          <w:lang w:val="en-US"/>
        </w:rPr>
        <w:t>клінічних</w:t>
      </w:r>
      <w:r w:rsidRPr="00CB5470">
        <w:rPr>
          <w:lang w:val="en-US"/>
        </w:rPr>
        <w:t></w:t>
      </w:r>
      <w:r w:rsidRPr="00CB5470">
        <w:rPr>
          <w:rFonts w:hint="eastAsia"/>
          <w:lang w:val="en-US"/>
        </w:rPr>
        <w:t>протоколів</w:t>
      </w:r>
      <w:r w:rsidRPr="00CB5470">
        <w:rPr>
          <w:lang w:val="en-US"/>
        </w:rPr>
        <w:t></w:t>
      </w:r>
      <w:r w:rsidRPr="00CB5470">
        <w:rPr>
          <w:rFonts w:hint="eastAsia"/>
          <w:lang w:val="en-US"/>
        </w:rPr>
        <w:t>та</w:t>
      </w:r>
      <w:r w:rsidRPr="00CB5470">
        <w:rPr>
          <w:lang w:val="en-US"/>
        </w:rPr>
        <w:t></w:t>
      </w:r>
      <w:r w:rsidRPr="00CB5470">
        <w:rPr>
          <w:rFonts w:hint="eastAsia"/>
          <w:lang w:val="en-US"/>
        </w:rPr>
        <w:t>інших</w:t>
      </w:r>
      <w:r w:rsidRPr="00CB5470">
        <w:rPr>
          <w:lang w:val="en-US"/>
        </w:rPr>
        <w:t></w:t>
      </w:r>
      <w:r w:rsidRPr="00CB5470">
        <w:rPr>
          <w:rFonts w:hint="eastAsia"/>
          <w:lang w:val="en-US"/>
        </w:rPr>
        <w:t>галузевих</w:t>
      </w:r>
      <w:r w:rsidRPr="00CB5470">
        <w:rPr>
          <w:lang w:val="en-US"/>
        </w:rPr>
        <w:t></w:t>
      </w:r>
      <w:r w:rsidRPr="00CB5470">
        <w:rPr>
          <w:rFonts w:hint="eastAsia"/>
          <w:lang w:val="en-US"/>
        </w:rPr>
        <w:t>стандартів</w:t>
      </w:r>
      <w:r w:rsidRPr="00CB5470">
        <w:rPr>
          <w:lang w:val="en-US"/>
        </w:rPr>
        <w:t></w:t>
      </w:r>
      <w:r w:rsidRPr="00CB5470">
        <w:rPr>
          <w:rFonts w:hint="eastAsia"/>
          <w:lang w:val="en-US"/>
        </w:rPr>
        <w:t>у</w:t>
      </w:r>
    </w:p>
    <w:p w:rsidR="00CB5470" w:rsidRPr="00CB5470" w:rsidRDefault="00CB5470" w:rsidP="00CB5470">
      <w:pPr>
        <w:rPr>
          <w:lang w:val="en-US"/>
        </w:rPr>
      </w:pP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здійснюють</w:t>
      </w:r>
      <w:r w:rsidRPr="00CB5470">
        <w:rPr>
          <w:lang w:val="en-US"/>
        </w:rPr>
        <w:t></w:t>
      </w:r>
      <w:r w:rsidRPr="00CB5470">
        <w:rPr>
          <w:rFonts w:hint="eastAsia"/>
          <w:lang w:val="en-US"/>
        </w:rPr>
        <w:t>державний</w:t>
      </w:r>
      <w:r w:rsidRPr="00CB5470">
        <w:rPr>
          <w:lang w:val="en-US"/>
        </w:rPr>
        <w:t></w:t>
      </w:r>
      <w:r w:rsidRPr="00CB5470">
        <w:rPr>
          <w:rFonts w:hint="eastAsia"/>
          <w:lang w:val="en-US"/>
        </w:rPr>
        <w:t>санітарно</w:t>
      </w:r>
      <w:r w:rsidRPr="00CB5470">
        <w:rPr>
          <w:lang w:val="en-US"/>
        </w:rPr>
        <w:t></w:t>
      </w:r>
      <w:r w:rsidRPr="00CB5470">
        <w:rPr>
          <w:rFonts w:hint="eastAsia"/>
          <w:lang w:val="en-US"/>
        </w:rPr>
        <w:t>епідеміологічний</w:t>
      </w:r>
    </w:p>
    <w:p w:rsidR="00CB5470" w:rsidRPr="00CB5470" w:rsidRDefault="00CB5470" w:rsidP="00CB5470">
      <w:pPr>
        <w:rPr>
          <w:lang w:val="en-US"/>
        </w:rPr>
      </w:pPr>
      <w:r w:rsidRPr="00CB5470">
        <w:rPr>
          <w:rFonts w:hint="eastAsia"/>
          <w:lang w:val="en-US"/>
        </w:rPr>
        <w:t>нагляд</w:t>
      </w:r>
      <w:r w:rsidRPr="00CB5470">
        <w:rPr>
          <w:lang w:val="en-US"/>
        </w:rPr>
        <w:t></w:t>
      </w:r>
      <w:r w:rsidRPr="00CB5470">
        <w:rPr>
          <w:rFonts w:hint="eastAsia"/>
          <w:lang w:val="en-US"/>
        </w:rPr>
        <w:t>на</w:t>
      </w:r>
      <w:r w:rsidRPr="00CB5470">
        <w:rPr>
          <w:lang w:val="en-US"/>
        </w:rPr>
        <w:t></w:t>
      </w:r>
      <w:r w:rsidRPr="00CB5470">
        <w:rPr>
          <w:rFonts w:hint="eastAsia"/>
          <w:lang w:val="en-US"/>
        </w:rPr>
        <w:t>підпорядкованих</w:t>
      </w:r>
      <w:r w:rsidRPr="00CB5470">
        <w:rPr>
          <w:lang w:val="en-US"/>
        </w:rPr>
        <w:t></w:t>
      </w:r>
      <w:r w:rsidRPr="00CB5470">
        <w:rPr>
          <w:rFonts w:hint="eastAsia"/>
          <w:lang w:val="en-US"/>
        </w:rPr>
        <w:t>територіях</w:t>
      </w:r>
      <w:r w:rsidRPr="00CB5470">
        <w:rPr>
          <w:lang w:val="en-US"/>
        </w:rPr>
        <w:t></w:t>
      </w:r>
      <w:r w:rsidRPr="00CB5470">
        <w:rPr>
          <w:lang w:val="en-US"/>
        </w:rPr>
        <w:t></w:t>
      </w:r>
      <w:r w:rsidRPr="00CB5470">
        <w:rPr>
          <w:rFonts w:hint="eastAsia"/>
          <w:lang w:val="en-US"/>
        </w:rPr>
        <w:t>у</w:t>
      </w:r>
      <w:r w:rsidRPr="00CB5470">
        <w:rPr>
          <w:lang w:val="en-US"/>
        </w:rPr>
        <w:t></w:t>
      </w:r>
      <w:r w:rsidRPr="00CB5470">
        <w:rPr>
          <w:rFonts w:hint="eastAsia"/>
          <w:lang w:val="en-US"/>
        </w:rPr>
        <w:t>військових</w:t>
      </w:r>
      <w:r w:rsidRPr="00CB5470">
        <w:rPr>
          <w:lang w:val="en-US"/>
        </w:rPr>
        <w:t></w:t>
      </w:r>
      <w:r w:rsidRPr="00CB5470">
        <w:rPr>
          <w:rFonts w:hint="eastAsia"/>
          <w:lang w:val="en-US"/>
        </w:rPr>
        <w:t>частинах</w:t>
      </w:r>
      <w:r w:rsidRPr="00CB5470">
        <w:rPr>
          <w:lang w:val="en-US"/>
        </w:rPr>
        <w:t></w:t>
      </w:r>
      <w:r w:rsidRPr="00CB5470">
        <w:rPr>
          <w:rFonts w:hint="eastAsia"/>
          <w:lang w:val="en-US"/>
        </w:rPr>
        <w:t>і</w:t>
      </w:r>
      <w:r w:rsidRPr="00CB5470">
        <w:rPr>
          <w:lang w:val="en-US"/>
        </w:rPr>
        <w:t></w:t>
      </w:r>
      <w:r w:rsidRPr="00CB5470">
        <w:rPr>
          <w:rFonts w:hint="eastAsia"/>
          <w:lang w:val="en-US"/>
        </w:rPr>
        <w:t>підрозділах</w:t>
      </w:r>
      <w:r w:rsidRPr="00CB5470">
        <w:rPr>
          <w:lang w:val="en-US"/>
        </w:rPr>
        <w:t></w:t>
      </w:r>
      <w:r w:rsidRPr="00CB5470">
        <w:rPr>
          <w:rFonts w:hint="eastAsia"/>
          <w:lang w:val="en-US"/>
        </w:rPr>
        <w:t>та</w:t>
      </w:r>
    </w:p>
    <w:p w:rsidR="00CB5470" w:rsidRPr="00CB5470" w:rsidRDefault="00CB5470" w:rsidP="00CB5470">
      <w:pPr>
        <w:rPr>
          <w:lang w:val="en-US"/>
        </w:rPr>
      </w:pPr>
      <w:r w:rsidRPr="00CB5470">
        <w:rPr>
          <w:rFonts w:hint="eastAsia"/>
          <w:lang w:val="en-US"/>
        </w:rPr>
        <w:t>ін</w:t>
      </w:r>
      <w:r w:rsidRPr="00CB5470">
        <w:rPr>
          <w:lang w:val="en-US"/>
        </w:rPr>
        <w:t></w:t>
      </w:r>
      <w:r w:rsidRPr="00CB5470">
        <w:rPr>
          <w:lang w:val="en-US"/>
        </w:rPr>
        <w:t></w:t>
      </w:r>
    </w:p>
    <w:p w:rsidR="00CB5470" w:rsidRPr="00CB5470" w:rsidRDefault="00CB5470" w:rsidP="00CB5470">
      <w:pPr>
        <w:rPr>
          <w:lang w:val="en-US"/>
        </w:rPr>
      </w:pPr>
      <w:r w:rsidRPr="00CB5470">
        <w:rPr>
          <w:rFonts w:hint="eastAsia"/>
          <w:lang w:val="en-US"/>
        </w:rPr>
        <w:t>–</w:t>
      </w:r>
      <w:r w:rsidRPr="00CB5470">
        <w:rPr>
          <w:lang w:val="en-US"/>
        </w:rPr>
        <w:t></w:t>
      </w:r>
      <w:r w:rsidRPr="00CB5470">
        <w:rPr>
          <w:rFonts w:hint="eastAsia"/>
          <w:lang w:val="en-US"/>
        </w:rPr>
        <w:t>органи</w:t>
      </w:r>
      <w:r w:rsidRPr="00CB5470">
        <w:rPr>
          <w:lang w:val="en-US"/>
        </w:rPr>
        <w:t></w:t>
      </w:r>
      <w:r w:rsidRPr="00CB5470">
        <w:rPr>
          <w:rFonts w:hint="eastAsia"/>
          <w:lang w:val="en-US"/>
        </w:rPr>
        <w:t>публічного</w:t>
      </w:r>
      <w:r w:rsidRPr="00CB5470">
        <w:rPr>
          <w:lang w:val="en-US"/>
        </w:rPr>
        <w:t></w:t>
      </w:r>
      <w:r w:rsidRPr="00CB5470">
        <w:rPr>
          <w:rFonts w:hint="eastAsia"/>
          <w:lang w:val="en-US"/>
        </w:rPr>
        <w:t>управління</w:t>
      </w:r>
      <w:r w:rsidRPr="00CB5470">
        <w:rPr>
          <w:lang w:val="en-US"/>
        </w:rPr>
        <w:t></w:t>
      </w:r>
      <w:r w:rsidRPr="00CB5470">
        <w:rPr>
          <w:rFonts w:hint="eastAsia"/>
          <w:lang w:val="en-US"/>
        </w:rPr>
        <w:t>АРК</w:t>
      </w:r>
      <w:r w:rsidRPr="00CB5470">
        <w:rPr>
          <w:lang w:val="en-US"/>
        </w:rPr>
        <w:t></w:t>
      </w:r>
      <w:r w:rsidRPr="00CB5470">
        <w:rPr>
          <w:lang w:val="en-US"/>
        </w:rPr>
        <w:t></w:t>
      </w:r>
      <w:r w:rsidRPr="00CB5470">
        <w:rPr>
          <w:rFonts w:hint="eastAsia"/>
          <w:lang w:val="en-US"/>
        </w:rPr>
        <w:t>Рада</w:t>
      </w:r>
      <w:r w:rsidRPr="00CB5470">
        <w:rPr>
          <w:lang w:val="en-US"/>
        </w:rPr>
        <w:t></w:t>
      </w:r>
      <w:r w:rsidRPr="00CB5470">
        <w:rPr>
          <w:rFonts w:hint="eastAsia"/>
          <w:lang w:val="en-US"/>
        </w:rPr>
        <w:t>міністрів</w:t>
      </w:r>
      <w:r w:rsidRPr="00CB5470">
        <w:rPr>
          <w:lang w:val="en-US"/>
        </w:rPr>
        <w:t></w:t>
      </w:r>
      <w:r w:rsidRPr="00CB5470">
        <w:rPr>
          <w:rFonts w:hint="eastAsia"/>
          <w:lang w:val="en-US"/>
        </w:rPr>
        <w:t>АРК</w:t>
      </w:r>
      <w:r w:rsidRPr="00CB5470">
        <w:rPr>
          <w:lang w:val="en-US"/>
        </w:rPr>
        <w:t></w:t>
      </w:r>
    </w:p>
    <w:p w:rsidR="00CB5470" w:rsidRPr="00CB5470" w:rsidRDefault="00CB5470" w:rsidP="00CB5470">
      <w:pPr>
        <w:rPr>
          <w:lang w:val="en-US"/>
        </w:rPr>
      </w:pPr>
      <w:r w:rsidRPr="00CB5470">
        <w:rPr>
          <w:rFonts w:hint="eastAsia"/>
          <w:lang w:val="en-US"/>
        </w:rPr>
        <w:t>Міністерство</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АРК</w:t>
      </w:r>
      <w:r w:rsidRPr="00CB5470">
        <w:rPr>
          <w:lang w:val="en-US"/>
        </w:rPr>
        <w:t></w:t>
      </w:r>
      <w:r w:rsidRPr="00CB5470">
        <w:rPr>
          <w:lang w:val="en-US"/>
        </w:rPr>
        <w:t></w:t>
      </w:r>
    </w:p>
    <w:p w:rsidR="00CB5470" w:rsidRPr="00CB5470" w:rsidRDefault="00CB5470" w:rsidP="00CB5470">
      <w:pPr>
        <w:rPr>
          <w:lang w:val="en-US"/>
        </w:rPr>
      </w:pPr>
      <w:r w:rsidRPr="00CB5470">
        <w:rPr>
          <w:rFonts w:hint="eastAsia"/>
          <w:lang w:val="en-US"/>
        </w:rPr>
        <w:t>–</w:t>
      </w:r>
      <w:r w:rsidRPr="00CB5470">
        <w:rPr>
          <w:lang w:val="en-US"/>
        </w:rPr>
        <w:t></w:t>
      </w:r>
      <w:r w:rsidRPr="00CB5470">
        <w:rPr>
          <w:rFonts w:hint="eastAsia"/>
          <w:lang w:val="en-US"/>
        </w:rPr>
        <w:t>органи</w:t>
      </w:r>
      <w:r w:rsidRPr="00CB5470">
        <w:rPr>
          <w:lang w:val="en-US"/>
        </w:rPr>
        <w:t></w:t>
      </w:r>
      <w:r w:rsidRPr="00CB5470">
        <w:rPr>
          <w:rFonts w:hint="eastAsia"/>
          <w:lang w:val="en-US"/>
        </w:rPr>
        <w:t>місцевого</w:t>
      </w:r>
      <w:r w:rsidRPr="00CB5470">
        <w:rPr>
          <w:lang w:val="en-US"/>
        </w:rPr>
        <w:t></w:t>
      </w:r>
      <w:r w:rsidRPr="00CB5470">
        <w:rPr>
          <w:rFonts w:hint="eastAsia"/>
          <w:lang w:val="en-US"/>
        </w:rPr>
        <w:t>самоврядування</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суб’єкти</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виконують</w:t>
      </w:r>
      <w:r w:rsidRPr="00CB5470">
        <w:rPr>
          <w:lang w:val="en-US"/>
        </w:rPr>
        <w:t></w:t>
      </w:r>
      <w:r w:rsidRPr="00CB5470">
        <w:rPr>
          <w:rFonts w:hint="eastAsia"/>
          <w:lang w:val="en-US"/>
        </w:rPr>
        <w:t>функції</w:t>
      </w:r>
      <w:r w:rsidRPr="00CB5470">
        <w:rPr>
          <w:lang w:val="en-US"/>
        </w:rPr>
        <w:t></w:t>
      </w:r>
      <w:r w:rsidRPr="00CB5470">
        <w:rPr>
          <w:rFonts w:hint="eastAsia"/>
          <w:lang w:val="en-US"/>
        </w:rPr>
        <w:t>публічного</w:t>
      </w:r>
      <w:r w:rsidRPr="00CB5470">
        <w:rPr>
          <w:lang w:val="en-US"/>
        </w:rPr>
        <w:t></w:t>
      </w:r>
      <w:r w:rsidRPr="00CB5470">
        <w:rPr>
          <w:rFonts w:hint="eastAsia"/>
          <w:lang w:val="en-US"/>
        </w:rPr>
        <w:t>адміністрування</w:t>
      </w:r>
      <w:r w:rsidRPr="00CB5470">
        <w:rPr>
          <w:lang w:val="en-US"/>
        </w:rPr>
        <w:t></w:t>
      </w:r>
      <w:r w:rsidRPr="00CB5470">
        <w:rPr>
          <w:lang w:val="en-US"/>
        </w:rPr>
        <w:t></w:t>
      </w:r>
      <w:r w:rsidRPr="00CB5470">
        <w:rPr>
          <w:rFonts w:hint="eastAsia"/>
          <w:lang w:val="en-US"/>
        </w:rPr>
        <w:t>тобто</w:t>
      </w:r>
    </w:p>
    <w:p w:rsidR="00CB5470" w:rsidRPr="00CB5470" w:rsidRDefault="00CB5470" w:rsidP="00CB5470">
      <w:pPr>
        <w:rPr>
          <w:lang w:val="en-US"/>
        </w:rPr>
      </w:pPr>
      <w:r w:rsidRPr="00CB5470">
        <w:rPr>
          <w:rFonts w:hint="eastAsia"/>
          <w:lang w:val="en-US"/>
        </w:rPr>
        <w:t>суб’єкти</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уповноважені</w:t>
      </w:r>
      <w:r w:rsidRPr="00CB5470">
        <w:rPr>
          <w:lang w:val="en-US"/>
        </w:rPr>
        <w:t></w:t>
      </w:r>
      <w:r w:rsidRPr="00CB5470">
        <w:rPr>
          <w:rFonts w:hint="eastAsia"/>
          <w:lang w:val="en-US"/>
        </w:rPr>
        <w:t>на</w:t>
      </w:r>
      <w:r w:rsidRPr="00CB5470">
        <w:rPr>
          <w:lang w:val="en-US"/>
        </w:rPr>
        <w:t></w:t>
      </w:r>
      <w:r w:rsidRPr="00CB5470">
        <w:rPr>
          <w:rFonts w:hint="eastAsia"/>
          <w:lang w:val="en-US"/>
        </w:rPr>
        <w:t>здійснення</w:t>
      </w:r>
      <w:r w:rsidRPr="00CB5470">
        <w:rPr>
          <w:lang w:val="en-US"/>
        </w:rPr>
        <w:t></w:t>
      </w:r>
      <w:r w:rsidRPr="00CB5470">
        <w:rPr>
          <w:rFonts w:hint="eastAsia"/>
          <w:lang w:val="en-US"/>
        </w:rPr>
        <w:t>певних</w:t>
      </w:r>
      <w:r w:rsidRPr="00CB5470">
        <w:rPr>
          <w:lang w:val="en-US"/>
        </w:rPr>
        <w:t></w:t>
      </w:r>
      <w:r w:rsidRPr="00CB5470">
        <w:rPr>
          <w:rFonts w:hint="eastAsia"/>
          <w:lang w:val="en-US"/>
        </w:rPr>
        <w:t>публічно</w:t>
      </w:r>
      <w:r w:rsidRPr="00CB5470">
        <w:rPr>
          <w:lang w:val="en-US"/>
        </w:rPr>
        <w:t></w:t>
      </w:r>
      <w:r w:rsidRPr="00CB5470">
        <w:rPr>
          <w:rFonts w:hint="eastAsia"/>
          <w:lang w:val="en-US"/>
        </w:rPr>
        <w:t>управлінських</w:t>
      </w:r>
    </w:p>
    <w:p w:rsidR="00CB5470" w:rsidRPr="00CB5470" w:rsidRDefault="00CB5470" w:rsidP="00CB5470">
      <w:pPr>
        <w:rPr>
          <w:lang w:val="en-US"/>
        </w:rPr>
      </w:pPr>
      <w:r w:rsidRPr="00CB5470">
        <w:rPr>
          <w:rFonts w:hint="eastAsia"/>
          <w:lang w:val="en-US"/>
        </w:rPr>
        <w:t>функцій</w:t>
      </w:r>
      <w:r w:rsidRPr="00CB5470">
        <w:rPr>
          <w:lang w:val="en-US"/>
        </w:rPr>
        <w:t></w:t>
      </w:r>
      <w:r w:rsidRPr="00CB5470">
        <w:rPr>
          <w:lang w:val="en-US"/>
        </w:rPr>
        <w:t></w:t>
      </w:r>
      <w:r w:rsidRPr="00CB5470">
        <w:rPr>
          <w:rFonts w:hint="eastAsia"/>
          <w:lang w:val="en-US"/>
        </w:rPr>
        <w:t>але</w:t>
      </w:r>
      <w:r w:rsidRPr="00CB5470">
        <w:rPr>
          <w:lang w:val="en-US"/>
        </w:rPr>
        <w:t></w:t>
      </w:r>
      <w:r w:rsidRPr="00CB5470">
        <w:rPr>
          <w:rFonts w:hint="eastAsia"/>
          <w:lang w:val="en-US"/>
        </w:rPr>
        <w:t>публічне</w:t>
      </w:r>
      <w:r w:rsidRPr="00CB5470">
        <w:rPr>
          <w:lang w:val="en-US"/>
        </w:rPr>
        <w:t></w:t>
      </w:r>
      <w:r w:rsidRPr="00CB5470">
        <w:rPr>
          <w:rFonts w:hint="eastAsia"/>
          <w:lang w:val="en-US"/>
        </w:rPr>
        <w:t>адміністрування</w:t>
      </w:r>
      <w:r w:rsidRPr="00CB5470">
        <w:rPr>
          <w:lang w:val="en-US"/>
        </w:rPr>
        <w:t></w:t>
      </w:r>
      <w:r w:rsidRPr="00CB5470">
        <w:rPr>
          <w:rFonts w:hint="eastAsia"/>
          <w:lang w:val="en-US"/>
        </w:rPr>
        <w:t>для</w:t>
      </w:r>
      <w:r w:rsidRPr="00CB5470">
        <w:rPr>
          <w:lang w:val="en-US"/>
        </w:rPr>
        <w:t></w:t>
      </w:r>
      <w:r w:rsidRPr="00CB5470">
        <w:rPr>
          <w:rFonts w:hint="eastAsia"/>
          <w:lang w:val="en-US"/>
        </w:rPr>
        <w:t>них</w:t>
      </w:r>
      <w:r w:rsidRPr="00CB5470">
        <w:rPr>
          <w:lang w:val="en-US"/>
        </w:rPr>
        <w:t></w:t>
      </w:r>
      <w:r w:rsidRPr="00CB5470">
        <w:rPr>
          <w:rFonts w:hint="eastAsia"/>
          <w:lang w:val="en-US"/>
        </w:rPr>
        <w:t>не</w:t>
      </w:r>
      <w:r w:rsidRPr="00CB5470">
        <w:rPr>
          <w:lang w:val="en-US"/>
        </w:rPr>
        <w:t></w:t>
      </w:r>
      <w:r w:rsidRPr="00CB5470">
        <w:rPr>
          <w:rFonts w:hint="eastAsia"/>
          <w:lang w:val="en-US"/>
        </w:rPr>
        <w:t>є</w:t>
      </w:r>
      <w:r w:rsidRPr="00CB5470">
        <w:rPr>
          <w:lang w:val="en-US"/>
        </w:rPr>
        <w:t></w:t>
      </w:r>
      <w:r w:rsidRPr="00CB5470">
        <w:rPr>
          <w:rFonts w:hint="eastAsia"/>
          <w:lang w:val="en-US"/>
        </w:rPr>
        <w:t>основною</w:t>
      </w:r>
      <w:r w:rsidRPr="00CB5470">
        <w:rPr>
          <w:lang w:val="en-US"/>
        </w:rPr>
        <w:t></w:t>
      </w:r>
      <w:r w:rsidRPr="00CB5470">
        <w:rPr>
          <w:rFonts w:hint="eastAsia"/>
          <w:lang w:val="en-US"/>
        </w:rPr>
        <w:t>діяльністю</w:t>
      </w:r>
      <w:r w:rsidRPr="00CB5470">
        <w:rPr>
          <w:lang w:val="en-US"/>
        </w:rPr>
        <w:t></w:t>
      </w:r>
      <w:r w:rsidRPr="00CB5470">
        <w:rPr>
          <w:lang w:val="en-US"/>
        </w:rPr>
        <w:t></w:t>
      </w:r>
    </w:p>
    <w:p w:rsidR="00CB5470" w:rsidRPr="00CB5470" w:rsidRDefault="00CB5470" w:rsidP="00CB5470">
      <w:pPr>
        <w:rPr>
          <w:lang w:val="en-US"/>
        </w:rPr>
      </w:pPr>
      <w:r w:rsidRPr="00CB5470">
        <w:rPr>
          <w:rFonts w:hint="eastAsia"/>
          <w:lang w:val="en-US"/>
        </w:rPr>
        <w:t>До</w:t>
      </w:r>
      <w:r w:rsidRPr="00CB5470">
        <w:rPr>
          <w:lang w:val="en-US"/>
        </w:rPr>
        <w:t></w:t>
      </w:r>
      <w:r w:rsidRPr="00CB5470">
        <w:rPr>
          <w:rFonts w:hint="eastAsia"/>
          <w:lang w:val="en-US"/>
        </w:rPr>
        <w:t>них</w:t>
      </w:r>
      <w:r w:rsidRPr="00CB5470">
        <w:rPr>
          <w:lang w:val="en-US"/>
        </w:rPr>
        <w:t></w:t>
      </w:r>
      <w:r w:rsidRPr="00CB5470">
        <w:rPr>
          <w:rFonts w:hint="eastAsia"/>
          <w:lang w:val="en-US"/>
        </w:rPr>
        <w:t>необхідно</w:t>
      </w:r>
      <w:r w:rsidRPr="00CB5470">
        <w:rPr>
          <w:lang w:val="en-US"/>
        </w:rPr>
        <w:t></w:t>
      </w:r>
      <w:r w:rsidRPr="00CB5470">
        <w:rPr>
          <w:rFonts w:hint="eastAsia"/>
          <w:lang w:val="en-US"/>
        </w:rPr>
        <w:t>віднести</w:t>
      </w:r>
      <w:r w:rsidRPr="00CB5470">
        <w:rPr>
          <w:lang w:val="en-US"/>
        </w:rPr>
        <w:t></w:t>
      </w:r>
      <w:r w:rsidRPr="00CB5470">
        <w:rPr>
          <w:rFonts w:hint="eastAsia"/>
          <w:lang w:val="en-US"/>
        </w:rPr>
        <w:t>Президента</w:t>
      </w:r>
      <w:r w:rsidRPr="00CB5470">
        <w:rPr>
          <w:lang w:val="en-US"/>
        </w:rPr>
        <w:t></w:t>
      </w:r>
      <w:r w:rsidRPr="00CB5470">
        <w:rPr>
          <w:rFonts w:hint="eastAsia"/>
          <w:lang w:val="en-US"/>
        </w:rPr>
        <w:t>України</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Суб’єкти</w:t>
      </w:r>
      <w:r w:rsidRPr="00CB5470">
        <w:rPr>
          <w:lang w:val="en-US"/>
        </w:rPr>
        <w:t></w:t>
      </w:r>
      <w:r w:rsidRPr="00CB5470">
        <w:rPr>
          <w:rFonts w:hint="eastAsia"/>
          <w:lang w:val="en-US"/>
        </w:rPr>
        <w:t>публічної</w:t>
      </w:r>
      <w:r w:rsidRPr="00CB5470">
        <w:rPr>
          <w:lang w:val="en-US"/>
        </w:rPr>
        <w:t></w:t>
      </w:r>
      <w:r w:rsidRPr="00CB5470">
        <w:rPr>
          <w:rFonts w:hint="eastAsia"/>
          <w:lang w:val="en-US"/>
        </w:rPr>
        <w:t>адміністрації</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не</w:t>
      </w:r>
      <w:r w:rsidRPr="00CB5470">
        <w:rPr>
          <w:lang w:val="en-US"/>
        </w:rPr>
        <w:t></w:t>
      </w:r>
      <w:r w:rsidRPr="00CB5470">
        <w:rPr>
          <w:rFonts w:hint="eastAsia"/>
          <w:lang w:val="en-US"/>
        </w:rPr>
        <w:t>наділені</w:t>
      </w:r>
      <w:r w:rsidRPr="00CB5470">
        <w:rPr>
          <w:lang w:val="en-US"/>
        </w:rPr>
        <w:t></w:t>
      </w:r>
      <w:r w:rsidRPr="00CB5470">
        <w:rPr>
          <w:rFonts w:hint="eastAsia"/>
          <w:lang w:val="en-US"/>
        </w:rPr>
        <w:t>публічно</w:t>
      </w:r>
      <w:r w:rsidRPr="00CB5470">
        <w:rPr>
          <w:lang w:val="en-US"/>
        </w:rPr>
        <w:t></w:t>
      </w:r>
      <w:r w:rsidRPr="00CB5470">
        <w:rPr>
          <w:rFonts w:hint="eastAsia"/>
          <w:lang w:val="en-US"/>
        </w:rPr>
        <w:t>владними</w:t>
      </w:r>
    </w:p>
    <w:p w:rsidR="00CB5470" w:rsidRPr="00CB5470" w:rsidRDefault="00CB5470" w:rsidP="00CB5470">
      <w:pPr>
        <w:rPr>
          <w:lang w:val="en-US"/>
        </w:rPr>
      </w:pPr>
      <w:r w:rsidRPr="00CB5470">
        <w:rPr>
          <w:rFonts w:hint="eastAsia"/>
          <w:lang w:val="en-US"/>
        </w:rPr>
        <w:t>повноваженнями</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функціонують</w:t>
      </w:r>
      <w:r w:rsidRPr="00CB5470">
        <w:rPr>
          <w:lang w:val="en-US"/>
        </w:rPr>
        <w:t></w:t>
      </w:r>
      <w:r w:rsidRPr="00CB5470">
        <w:rPr>
          <w:rFonts w:hint="eastAsia"/>
          <w:lang w:val="en-US"/>
        </w:rPr>
        <w:t>у</w:t>
      </w:r>
      <w:r w:rsidRPr="00CB5470">
        <w:rPr>
          <w:lang w:val="en-US"/>
        </w:rPr>
        <w:t></w:t>
      </w:r>
      <w:r w:rsidRPr="00CB5470">
        <w:rPr>
          <w:rFonts w:hint="eastAsia"/>
          <w:lang w:val="en-US"/>
        </w:rPr>
        <w:t>публічній</w:t>
      </w:r>
      <w:r w:rsidRPr="00CB5470">
        <w:rPr>
          <w:lang w:val="en-US"/>
        </w:rPr>
        <w:t></w:t>
      </w:r>
      <w:r w:rsidRPr="00CB5470">
        <w:rPr>
          <w:rFonts w:hint="eastAsia"/>
          <w:lang w:val="en-US"/>
        </w:rPr>
        <w:t>сфері</w:t>
      </w:r>
      <w:r w:rsidRPr="00CB5470">
        <w:rPr>
          <w:lang w:val="en-US"/>
        </w:rPr>
        <w:t></w:t>
      </w:r>
      <w:r w:rsidRPr="00CB5470">
        <w:rPr>
          <w:rFonts w:hint="eastAsia"/>
          <w:lang w:val="en-US"/>
        </w:rPr>
        <w:t>та</w:t>
      </w:r>
      <w:r w:rsidRPr="00CB5470">
        <w:rPr>
          <w:lang w:val="en-US"/>
        </w:rPr>
        <w:t></w:t>
      </w:r>
      <w:r w:rsidRPr="00CB5470">
        <w:rPr>
          <w:rFonts w:hint="eastAsia"/>
          <w:lang w:val="en-US"/>
        </w:rPr>
        <w:t>можуть</w:t>
      </w:r>
      <w:r w:rsidRPr="00CB5470">
        <w:rPr>
          <w:lang w:val="en-US"/>
        </w:rPr>
        <w:t></w:t>
      </w:r>
      <w:r w:rsidRPr="00CB5470">
        <w:rPr>
          <w:rFonts w:hint="eastAsia"/>
          <w:lang w:val="en-US"/>
        </w:rPr>
        <w:t>брати</w:t>
      </w:r>
      <w:r w:rsidRPr="00CB5470">
        <w:rPr>
          <w:lang w:val="en-US"/>
        </w:rPr>
        <w:t></w:t>
      </w:r>
      <w:r w:rsidRPr="00CB5470">
        <w:rPr>
          <w:rFonts w:hint="eastAsia"/>
          <w:lang w:val="en-US"/>
        </w:rPr>
        <w:t>участь</w:t>
      </w:r>
      <w:r w:rsidRPr="00CB5470">
        <w:rPr>
          <w:lang w:val="en-US"/>
        </w:rPr>
        <w:t></w:t>
      </w:r>
      <w:r w:rsidRPr="00CB5470">
        <w:rPr>
          <w:rFonts w:hint="eastAsia"/>
          <w:lang w:val="en-US"/>
        </w:rPr>
        <w:t>у</w:t>
      </w:r>
    </w:p>
    <w:p w:rsidR="00CB5470" w:rsidRPr="00CB5470" w:rsidRDefault="00CB5470" w:rsidP="00CB5470">
      <w:pPr>
        <w:rPr>
          <w:lang w:val="en-US"/>
        </w:rPr>
      </w:pPr>
      <w:r w:rsidRPr="00CB5470">
        <w:rPr>
          <w:rFonts w:hint="eastAsia"/>
          <w:lang w:val="en-US"/>
        </w:rPr>
        <w:t>публічному</w:t>
      </w:r>
      <w:r w:rsidRPr="00CB5470">
        <w:rPr>
          <w:lang w:val="en-US"/>
        </w:rPr>
        <w:t></w:t>
      </w:r>
      <w:r w:rsidRPr="00CB5470">
        <w:rPr>
          <w:rFonts w:hint="eastAsia"/>
          <w:lang w:val="en-US"/>
        </w:rPr>
        <w:t>адмініструванні</w:t>
      </w:r>
      <w:r w:rsidRPr="00CB5470">
        <w:rPr>
          <w:lang w:val="en-US"/>
        </w:rPr>
        <w:t></w:t>
      </w:r>
      <w:r w:rsidRPr="00CB5470">
        <w:rPr>
          <w:lang w:val="en-US"/>
        </w:rPr>
        <w:t></w:t>
      </w:r>
      <w:r w:rsidRPr="00CB5470">
        <w:rPr>
          <w:rFonts w:hint="eastAsia"/>
          <w:lang w:val="en-US"/>
        </w:rPr>
        <w:t>у</w:t>
      </w:r>
      <w:r w:rsidRPr="00CB5470">
        <w:rPr>
          <w:lang w:val="en-US"/>
        </w:rPr>
        <w:t></w:t>
      </w:r>
      <w:r w:rsidRPr="00CB5470">
        <w:rPr>
          <w:rFonts w:hint="eastAsia"/>
          <w:lang w:val="en-US"/>
        </w:rPr>
        <w:t>тому</w:t>
      </w:r>
      <w:r w:rsidRPr="00CB5470">
        <w:rPr>
          <w:lang w:val="en-US"/>
        </w:rPr>
        <w:t></w:t>
      </w:r>
      <w:r w:rsidRPr="00CB5470">
        <w:rPr>
          <w:rFonts w:hint="eastAsia"/>
          <w:lang w:val="en-US"/>
        </w:rPr>
        <w:t>числі</w:t>
      </w:r>
      <w:r w:rsidRPr="00CB5470">
        <w:rPr>
          <w:lang w:val="en-US"/>
        </w:rPr>
        <w:t></w:t>
      </w:r>
      <w:r w:rsidRPr="00CB5470">
        <w:rPr>
          <w:rFonts w:hint="eastAsia"/>
          <w:lang w:val="en-US"/>
        </w:rPr>
        <w:t>шляхом</w:t>
      </w:r>
      <w:r w:rsidRPr="00CB5470">
        <w:rPr>
          <w:lang w:val="en-US"/>
        </w:rPr>
        <w:t></w:t>
      </w:r>
      <w:r w:rsidRPr="00CB5470">
        <w:rPr>
          <w:rFonts w:hint="eastAsia"/>
          <w:lang w:val="en-US"/>
        </w:rPr>
        <w:t>ухвалення</w:t>
      </w:r>
      <w:r w:rsidRPr="00CB5470">
        <w:rPr>
          <w:lang w:val="en-US"/>
        </w:rPr>
        <w:t></w:t>
      </w:r>
      <w:r w:rsidRPr="00CB5470">
        <w:rPr>
          <w:rFonts w:hint="eastAsia"/>
          <w:lang w:val="en-US"/>
        </w:rPr>
        <w:t>рішень</w:t>
      </w:r>
    </w:p>
    <w:p w:rsidR="00CB5470" w:rsidRPr="00CB5470" w:rsidRDefault="00CB5470" w:rsidP="00CB5470">
      <w:pPr>
        <w:rPr>
          <w:lang w:val="en-US"/>
        </w:rPr>
      </w:pPr>
      <w:r w:rsidRPr="00CB5470">
        <w:rPr>
          <w:rFonts w:hint="eastAsia"/>
          <w:lang w:val="en-US"/>
        </w:rPr>
        <w:t>рекомендаційного</w:t>
      </w:r>
      <w:r w:rsidRPr="00CB5470">
        <w:rPr>
          <w:lang w:val="en-US"/>
        </w:rPr>
        <w:t></w:t>
      </w:r>
      <w:r w:rsidRPr="00CB5470">
        <w:rPr>
          <w:rFonts w:hint="eastAsia"/>
          <w:lang w:val="en-US"/>
        </w:rPr>
        <w:t>характеру</w:t>
      </w:r>
      <w:r w:rsidRPr="00CB5470">
        <w:rPr>
          <w:lang w:val="en-US"/>
        </w:rPr>
        <w:t></w:t>
      </w:r>
      <w:r w:rsidRPr="00CB5470">
        <w:rPr>
          <w:lang w:val="en-US"/>
        </w:rPr>
        <w:t></w:t>
      </w:r>
      <w:r w:rsidRPr="00CB5470">
        <w:rPr>
          <w:rFonts w:hint="eastAsia"/>
          <w:lang w:val="en-US"/>
        </w:rPr>
        <w:t>До</w:t>
      </w:r>
      <w:r w:rsidRPr="00CB5470">
        <w:rPr>
          <w:lang w:val="en-US"/>
        </w:rPr>
        <w:t></w:t>
      </w:r>
      <w:r w:rsidRPr="00CB5470">
        <w:rPr>
          <w:rFonts w:hint="eastAsia"/>
          <w:lang w:val="en-US"/>
        </w:rPr>
        <w:t>них</w:t>
      </w:r>
      <w:r w:rsidRPr="00CB5470">
        <w:rPr>
          <w:lang w:val="en-US"/>
        </w:rPr>
        <w:t></w:t>
      </w:r>
      <w:r w:rsidRPr="00CB5470">
        <w:rPr>
          <w:rFonts w:hint="eastAsia"/>
          <w:lang w:val="en-US"/>
        </w:rPr>
        <w:t>насамперед</w:t>
      </w:r>
      <w:r w:rsidRPr="00CB5470">
        <w:rPr>
          <w:lang w:val="en-US"/>
        </w:rPr>
        <w:t></w:t>
      </w:r>
      <w:r w:rsidRPr="00CB5470">
        <w:rPr>
          <w:rFonts w:hint="eastAsia"/>
          <w:lang w:val="en-US"/>
        </w:rPr>
        <w:t>відносяться</w:t>
      </w:r>
    </w:p>
    <w:p w:rsidR="00CB5470" w:rsidRPr="00CB5470" w:rsidRDefault="00CB5470" w:rsidP="00CB5470">
      <w:pPr>
        <w:rPr>
          <w:lang w:val="en-US"/>
        </w:rPr>
      </w:pPr>
      <w:r w:rsidRPr="00CB5470">
        <w:rPr>
          <w:rFonts w:hint="eastAsia"/>
          <w:lang w:val="en-US"/>
        </w:rPr>
        <w:t>консультативно</w:t>
      </w:r>
      <w:r w:rsidRPr="00CB5470">
        <w:rPr>
          <w:lang w:val="en-US"/>
        </w:rPr>
        <w:t></w:t>
      </w:r>
      <w:r w:rsidRPr="00CB5470">
        <w:rPr>
          <w:rFonts w:hint="eastAsia"/>
          <w:lang w:val="en-US"/>
        </w:rPr>
        <w:t>дорадчі</w:t>
      </w:r>
      <w:r w:rsidRPr="00CB5470">
        <w:rPr>
          <w:lang w:val="en-US"/>
        </w:rPr>
        <w:t></w:t>
      </w:r>
      <w:r w:rsidRPr="00CB5470">
        <w:rPr>
          <w:rFonts w:hint="eastAsia"/>
          <w:lang w:val="en-US"/>
        </w:rPr>
        <w:t>органи</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ми</w:t>
      </w:r>
      <w:r w:rsidRPr="00CB5470">
        <w:rPr>
          <w:lang w:val="en-US"/>
        </w:rPr>
        <w:t></w:t>
      </w:r>
      <w:r w:rsidRPr="00CB5470">
        <w:rPr>
          <w:rFonts w:hint="eastAsia"/>
          <w:lang w:val="en-US"/>
        </w:rPr>
        <w:t>перераховували</w:t>
      </w:r>
      <w:r w:rsidRPr="00CB5470">
        <w:rPr>
          <w:lang w:val="en-US"/>
        </w:rPr>
        <w:t></w:t>
      </w:r>
      <w:r w:rsidRPr="00CB5470">
        <w:rPr>
          <w:rFonts w:hint="eastAsia"/>
          <w:lang w:val="en-US"/>
        </w:rPr>
        <w:t>вище</w:t>
      </w:r>
      <w:r w:rsidRPr="00CB5470">
        <w:rPr>
          <w:lang w:val="en-US"/>
        </w:rPr>
        <w:t></w:t>
      </w:r>
      <w:r w:rsidRPr="00CB5470">
        <w:rPr>
          <w:lang w:val="en-US"/>
        </w:rPr>
        <w:t></w:t>
      </w:r>
      <w:r w:rsidRPr="00CB5470">
        <w:rPr>
          <w:rFonts w:hint="eastAsia"/>
          <w:lang w:val="en-US"/>
        </w:rPr>
        <w:t>а</w:t>
      </w:r>
      <w:r w:rsidRPr="00CB5470">
        <w:rPr>
          <w:lang w:val="en-US"/>
        </w:rPr>
        <w:t></w:t>
      </w:r>
      <w:r w:rsidRPr="00CB5470">
        <w:rPr>
          <w:rFonts w:hint="eastAsia"/>
          <w:lang w:val="en-US"/>
        </w:rPr>
        <w:t>саме</w:t>
      </w:r>
      <w:r w:rsidRPr="00CB5470">
        <w:rPr>
          <w:lang w:val="en-US"/>
        </w:rPr>
        <w:t></w:t>
      </w:r>
    </w:p>
    <w:p w:rsidR="00CB5470" w:rsidRPr="00CB5470" w:rsidRDefault="00CB5470" w:rsidP="00CB5470">
      <w:pPr>
        <w:rPr>
          <w:lang w:val="en-US"/>
        </w:rPr>
      </w:pPr>
      <w:r w:rsidRPr="00CB5470">
        <w:rPr>
          <w:rFonts w:hint="eastAsia"/>
          <w:lang w:val="en-US"/>
        </w:rPr>
        <w:t>Національна</w:t>
      </w:r>
      <w:r w:rsidRPr="00CB5470">
        <w:rPr>
          <w:lang w:val="en-US"/>
        </w:rPr>
        <w:t></w:t>
      </w:r>
      <w:r w:rsidRPr="00CB5470">
        <w:rPr>
          <w:rFonts w:hint="eastAsia"/>
          <w:lang w:val="en-US"/>
        </w:rPr>
        <w:t>рада</w:t>
      </w:r>
      <w:r w:rsidRPr="00CB5470">
        <w:rPr>
          <w:lang w:val="en-US"/>
        </w:rPr>
        <w:t></w:t>
      </w:r>
      <w:r w:rsidRPr="00CB5470">
        <w:rPr>
          <w:rFonts w:hint="eastAsia"/>
          <w:lang w:val="en-US"/>
        </w:rPr>
        <w:t>з</w:t>
      </w:r>
      <w:r w:rsidRPr="00CB5470">
        <w:rPr>
          <w:lang w:val="en-US"/>
        </w:rPr>
        <w:t></w:t>
      </w:r>
      <w:r w:rsidRPr="00CB5470">
        <w:rPr>
          <w:rFonts w:hint="eastAsia"/>
          <w:lang w:val="en-US"/>
        </w:rPr>
        <w:t>питань</w:t>
      </w:r>
      <w:r w:rsidRPr="00CB5470">
        <w:rPr>
          <w:lang w:val="en-US"/>
        </w:rPr>
        <w:t></w:t>
      </w:r>
      <w:r w:rsidRPr="00CB5470">
        <w:rPr>
          <w:rFonts w:hint="eastAsia"/>
          <w:lang w:val="en-US"/>
        </w:rPr>
        <w:t>протидії</w:t>
      </w:r>
      <w:r w:rsidRPr="00CB5470">
        <w:rPr>
          <w:lang w:val="en-US"/>
        </w:rPr>
        <w:t></w:t>
      </w:r>
      <w:r w:rsidRPr="00CB5470">
        <w:rPr>
          <w:rFonts w:hint="eastAsia"/>
          <w:lang w:val="en-US"/>
        </w:rPr>
        <w:t>туберкульозу</w:t>
      </w:r>
      <w:r w:rsidRPr="00CB5470">
        <w:rPr>
          <w:lang w:val="en-US"/>
        </w:rPr>
        <w:t></w:t>
      </w:r>
      <w:r w:rsidRPr="00CB5470">
        <w:rPr>
          <w:rFonts w:hint="eastAsia"/>
          <w:lang w:val="en-US"/>
        </w:rPr>
        <w:t>та</w:t>
      </w:r>
      <w:r w:rsidRPr="00CB5470">
        <w:rPr>
          <w:lang w:val="en-US"/>
        </w:rPr>
        <w:t></w:t>
      </w:r>
      <w:r w:rsidRPr="00CB5470">
        <w:rPr>
          <w:rFonts w:hint="eastAsia"/>
          <w:lang w:val="en-US"/>
        </w:rPr>
        <w:t>ВІЛ</w:t>
      </w:r>
      <w:r w:rsidRPr="00CB5470">
        <w:rPr>
          <w:lang w:val="en-US"/>
        </w:rPr>
        <w:t></w:t>
      </w:r>
      <w:r w:rsidRPr="00CB5470">
        <w:rPr>
          <w:rFonts w:hint="eastAsia"/>
          <w:lang w:val="en-US"/>
        </w:rPr>
        <w:t>інфекції</w:t>
      </w:r>
      <w:r w:rsidRPr="00CB5470">
        <w:rPr>
          <w:lang w:val="en-US"/>
        </w:rPr>
        <w:t></w:t>
      </w:r>
      <w:r w:rsidRPr="00CB5470">
        <w:rPr>
          <w:rFonts w:hint="eastAsia"/>
          <w:lang w:val="en-US"/>
        </w:rPr>
        <w:t>СНІДу</w:t>
      </w:r>
      <w:r w:rsidRPr="00CB5470">
        <w:rPr>
          <w:lang w:val="en-US"/>
        </w:rPr>
        <w:t></w:t>
      </w:r>
      <w:r w:rsidRPr="00CB5470">
        <w:rPr>
          <w:rFonts w:hint="eastAsia"/>
          <w:lang w:val="en-US"/>
        </w:rPr>
        <w:t>при</w:t>
      </w:r>
    </w:p>
    <w:p w:rsidR="00CB5470" w:rsidRPr="00CB5470" w:rsidRDefault="00CB5470" w:rsidP="00CB5470">
      <w:pPr>
        <w:rPr>
          <w:lang w:val="en-US"/>
        </w:rPr>
      </w:pPr>
      <w:r w:rsidRPr="00CB5470">
        <w:rPr>
          <w:rFonts w:hint="eastAsia"/>
          <w:lang w:val="en-US"/>
        </w:rPr>
        <w:t>Кабінеті</w:t>
      </w:r>
      <w:r w:rsidRPr="00CB5470">
        <w:rPr>
          <w:lang w:val="en-US"/>
        </w:rPr>
        <w:t></w:t>
      </w:r>
      <w:r w:rsidRPr="00CB5470">
        <w:rPr>
          <w:rFonts w:hint="eastAsia"/>
          <w:lang w:val="en-US"/>
        </w:rPr>
        <w:t>Міністрів</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Міжвідомча</w:t>
      </w:r>
      <w:r w:rsidRPr="00CB5470">
        <w:rPr>
          <w:lang w:val="en-US"/>
        </w:rPr>
        <w:t></w:t>
      </w:r>
      <w:r w:rsidRPr="00CB5470">
        <w:rPr>
          <w:rFonts w:hint="eastAsia"/>
          <w:lang w:val="en-US"/>
        </w:rPr>
        <w:t>координаційна</w:t>
      </w:r>
      <w:r w:rsidRPr="00CB5470">
        <w:rPr>
          <w:lang w:val="en-US"/>
        </w:rPr>
        <w:t></w:t>
      </w:r>
      <w:r w:rsidRPr="00CB5470">
        <w:rPr>
          <w:rFonts w:hint="eastAsia"/>
          <w:lang w:val="en-US"/>
        </w:rPr>
        <w:t>рада</w:t>
      </w:r>
      <w:r w:rsidRPr="00CB5470">
        <w:rPr>
          <w:lang w:val="en-US"/>
        </w:rPr>
        <w:t></w:t>
      </w:r>
      <w:r w:rsidRPr="00CB5470">
        <w:rPr>
          <w:rFonts w:hint="eastAsia"/>
          <w:lang w:val="en-US"/>
        </w:rPr>
        <w:t>при</w:t>
      </w:r>
    </w:p>
    <w:p w:rsidR="00CB5470" w:rsidRPr="00CB5470" w:rsidRDefault="00CB5470" w:rsidP="00CB5470">
      <w:pPr>
        <w:rPr>
          <w:lang w:val="en-US"/>
        </w:rPr>
      </w:pPr>
      <w:r w:rsidRPr="00CB5470">
        <w:rPr>
          <w:rFonts w:hint="eastAsia"/>
          <w:lang w:val="en-US"/>
        </w:rPr>
        <w:t>Міністерстві</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України</w:t>
      </w:r>
      <w:r w:rsidRPr="00CB5470">
        <w:rPr>
          <w:lang w:val="en-US"/>
        </w:rPr>
        <w:t></w:t>
      </w:r>
      <w:r w:rsidRPr="00CB5470">
        <w:rPr>
          <w:rFonts w:hint="eastAsia"/>
          <w:lang w:val="en-US"/>
        </w:rPr>
        <w:t>з</w:t>
      </w:r>
      <w:r w:rsidRPr="00CB5470">
        <w:rPr>
          <w:lang w:val="en-US"/>
        </w:rPr>
        <w:t></w:t>
      </w:r>
      <w:r w:rsidRPr="00CB5470">
        <w:rPr>
          <w:rFonts w:hint="eastAsia"/>
          <w:lang w:val="en-US"/>
        </w:rPr>
        <w:t>питань</w:t>
      </w:r>
      <w:r w:rsidRPr="00CB5470">
        <w:rPr>
          <w:lang w:val="en-US"/>
        </w:rPr>
        <w:t></w:t>
      </w:r>
      <w:r w:rsidRPr="00CB5470">
        <w:rPr>
          <w:rFonts w:hint="eastAsia"/>
          <w:lang w:val="en-US"/>
        </w:rPr>
        <w:t>міжгалузевої</w:t>
      </w:r>
      <w:r w:rsidRPr="00CB5470">
        <w:rPr>
          <w:lang w:val="en-US"/>
        </w:rPr>
        <w:t></w:t>
      </w:r>
      <w:r w:rsidRPr="00CB5470">
        <w:rPr>
          <w:rFonts w:hint="eastAsia"/>
          <w:lang w:val="en-US"/>
        </w:rPr>
        <w:t>взаємодії</w:t>
      </w:r>
    </w:p>
    <w:p w:rsidR="00CB5470" w:rsidRPr="00CB5470" w:rsidRDefault="00CB5470" w:rsidP="00CB5470">
      <w:pPr>
        <w:rPr>
          <w:lang w:val="en-US"/>
        </w:rPr>
      </w:pPr>
      <w:r w:rsidRPr="00CB5470">
        <w:rPr>
          <w:rFonts w:hint="eastAsia"/>
          <w:lang w:val="en-US"/>
        </w:rPr>
        <w:t>закладів</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Громадська</w:t>
      </w:r>
      <w:r w:rsidRPr="00CB5470">
        <w:rPr>
          <w:lang w:val="en-US"/>
        </w:rPr>
        <w:t></w:t>
      </w:r>
      <w:r w:rsidRPr="00CB5470">
        <w:rPr>
          <w:rFonts w:hint="eastAsia"/>
          <w:lang w:val="en-US"/>
        </w:rPr>
        <w:t>рада</w:t>
      </w:r>
      <w:r w:rsidRPr="00CB5470">
        <w:rPr>
          <w:lang w:val="en-US"/>
        </w:rPr>
        <w:t></w:t>
      </w:r>
      <w:r w:rsidRPr="00CB5470">
        <w:rPr>
          <w:rFonts w:hint="eastAsia"/>
          <w:lang w:val="en-US"/>
        </w:rPr>
        <w:t>при</w:t>
      </w:r>
      <w:r w:rsidRPr="00CB5470">
        <w:rPr>
          <w:lang w:val="en-US"/>
        </w:rPr>
        <w:t></w:t>
      </w:r>
      <w:r w:rsidRPr="00CB5470">
        <w:rPr>
          <w:rFonts w:hint="eastAsia"/>
          <w:lang w:val="en-US"/>
        </w:rPr>
        <w:t>Міністерстві</w:t>
      </w:r>
      <w:r w:rsidRPr="00CB5470">
        <w:rPr>
          <w:lang w:val="en-US"/>
        </w:rPr>
        <w:t></w:t>
      </w:r>
      <w:r w:rsidRPr="00CB5470">
        <w:rPr>
          <w:rFonts w:hint="eastAsia"/>
          <w:lang w:val="en-US"/>
        </w:rPr>
        <w:t>охорони</w:t>
      </w:r>
    </w:p>
    <w:p w:rsidR="00CB5470" w:rsidRPr="00CB5470" w:rsidRDefault="00CB5470" w:rsidP="00CB5470">
      <w:pPr>
        <w:rPr>
          <w:lang w:val="en-US"/>
        </w:rPr>
      </w:pPr>
      <w:r w:rsidRPr="00CB5470">
        <w:rPr>
          <w:rFonts w:hint="eastAsia"/>
          <w:lang w:val="en-US"/>
        </w:rPr>
        <w:t>здоров’я</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Рада</w:t>
      </w:r>
      <w:r w:rsidRPr="00CB5470">
        <w:rPr>
          <w:lang w:val="en-US"/>
        </w:rPr>
        <w:t></w:t>
      </w:r>
      <w:r w:rsidRPr="00CB5470">
        <w:rPr>
          <w:rFonts w:hint="eastAsia"/>
          <w:lang w:val="en-US"/>
        </w:rPr>
        <w:t>молодих</w:t>
      </w:r>
      <w:r w:rsidRPr="00CB5470">
        <w:rPr>
          <w:lang w:val="en-US"/>
        </w:rPr>
        <w:t></w:t>
      </w:r>
      <w:r w:rsidRPr="00CB5470">
        <w:rPr>
          <w:rFonts w:hint="eastAsia"/>
          <w:lang w:val="en-US"/>
        </w:rPr>
        <w:t>вчених</w:t>
      </w:r>
      <w:r w:rsidRPr="00CB5470">
        <w:rPr>
          <w:lang w:val="en-US"/>
        </w:rPr>
        <w:t></w:t>
      </w:r>
      <w:r w:rsidRPr="00CB5470">
        <w:rPr>
          <w:rFonts w:hint="eastAsia"/>
          <w:lang w:val="en-US"/>
        </w:rPr>
        <w:t>при</w:t>
      </w:r>
      <w:r w:rsidRPr="00CB5470">
        <w:rPr>
          <w:lang w:val="en-US"/>
        </w:rPr>
        <w:t></w:t>
      </w:r>
      <w:r w:rsidRPr="00CB5470">
        <w:rPr>
          <w:rFonts w:hint="eastAsia"/>
          <w:lang w:val="en-US"/>
        </w:rPr>
        <w:t>Міністерстві</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p>
    <w:p w:rsidR="00CB5470" w:rsidRPr="00CB5470" w:rsidRDefault="00CB5470" w:rsidP="00CB5470">
      <w:pPr>
        <w:rPr>
          <w:lang w:val="en-US"/>
        </w:rPr>
      </w:pPr>
      <w:r w:rsidRPr="00CB5470">
        <w:rPr>
          <w:rFonts w:hint="eastAsia"/>
          <w:lang w:val="en-US"/>
        </w:rPr>
        <w:t>України</w:t>
      </w:r>
      <w:r w:rsidRPr="00CB5470">
        <w:rPr>
          <w:lang w:val="en-US"/>
        </w:rPr>
        <w:t></w:t>
      </w:r>
      <w:r w:rsidRPr="00CB5470">
        <w:rPr>
          <w:lang w:val="en-US"/>
        </w:rPr>
        <w:t></w:t>
      </w:r>
      <w:r w:rsidRPr="00CB5470">
        <w:rPr>
          <w:rFonts w:hint="eastAsia"/>
          <w:lang w:val="en-US"/>
        </w:rPr>
        <w:t>Колегія</w:t>
      </w:r>
      <w:r w:rsidRPr="00CB5470">
        <w:rPr>
          <w:lang w:val="en-US"/>
        </w:rPr>
        <w:t></w:t>
      </w:r>
      <w:r w:rsidRPr="00CB5470">
        <w:rPr>
          <w:rFonts w:hint="eastAsia"/>
          <w:lang w:val="en-US"/>
        </w:rPr>
        <w:t>Міністерства</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Вчена</w:t>
      </w:r>
      <w:r w:rsidRPr="00CB5470">
        <w:rPr>
          <w:lang w:val="en-US"/>
        </w:rPr>
        <w:t></w:t>
      </w:r>
      <w:r w:rsidRPr="00CB5470">
        <w:rPr>
          <w:rFonts w:hint="eastAsia"/>
          <w:lang w:val="en-US"/>
        </w:rPr>
        <w:t>медична</w:t>
      </w:r>
    </w:p>
    <w:p w:rsidR="00CB5470" w:rsidRPr="00CB5470" w:rsidRDefault="00CB5470" w:rsidP="00CB5470">
      <w:pPr>
        <w:rPr>
          <w:lang w:val="en-US"/>
        </w:rPr>
      </w:pPr>
      <w:r w:rsidRPr="00CB5470">
        <w:rPr>
          <w:rFonts w:hint="eastAsia"/>
          <w:lang w:val="en-US"/>
        </w:rPr>
        <w:t>рада</w:t>
      </w:r>
      <w:r w:rsidRPr="00CB5470">
        <w:rPr>
          <w:lang w:val="en-US"/>
        </w:rPr>
        <w:t></w:t>
      </w:r>
      <w:r w:rsidRPr="00CB5470">
        <w:rPr>
          <w:rFonts w:hint="eastAsia"/>
          <w:lang w:val="en-US"/>
        </w:rPr>
        <w:t>Міністерства</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Клініко</w:t>
      </w:r>
      <w:r w:rsidRPr="00CB5470">
        <w:rPr>
          <w:lang w:val="en-US"/>
        </w:rPr>
        <w:t></w:t>
      </w:r>
      <w:r w:rsidRPr="00CB5470">
        <w:rPr>
          <w:rFonts w:hint="eastAsia"/>
          <w:lang w:val="en-US"/>
        </w:rPr>
        <w:t>експертні</w:t>
      </w:r>
      <w:r w:rsidRPr="00CB5470">
        <w:rPr>
          <w:lang w:val="en-US"/>
        </w:rPr>
        <w:t></w:t>
      </w:r>
      <w:r w:rsidRPr="00CB5470">
        <w:rPr>
          <w:rFonts w:hint="eastAsia"/>
          <w:lang w:val="en-US"/>
        </w:rPr>
        <w:t>комісії</w:t>
      </w:r>
    </w:p>
    <w:p w:rsidR="00CB5470" w:rsidRPr="00CB5470" w:rsidRDefault="00CB5470" w:rsidP="00CB5470">
      <w:pPr>
        <w:rPr>
          <w:lang w:val="en-US"/>
        </w:rPr>
      </w:pPr>
      <w:r w:rsidRPr="00CB5470">
        <w:rPr>
          <w:rFonts w:hint="eastAsia"/>
          <w:lang w:val="en-US"/>
        </w:rPr>
        <w:t>Міністерства</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Клініко</w:t>
      </w:r>
      <w:r w:rsidRPr="00CB5470">
        <w:rPr>
          <w:lang w:val="en-US"/>
        </w:rPr>
        <w:t></w:t>
      </w:r>
      <w:r w:rsidRPr="00CB5470">
        <w:rPr>
          <w:rFonts w:hint="eastAsia"/>
          <w:lang w:val="en-US"/>
        </w:rPr>
        <w:t>експертні</w:t>
      </w:r>
      <w:r w:rsidRPr="00CB5470">
        <w:rPr>
          <w:lang w:val="en-US"/>
        </w:rPr>
        <w:t></w:t>
      </w:r>
      <w:r w:rsidRPr="00CB5470">
        <w:rPr>
          <w:rFonts w:hint="eastAsia"/>
          <w:lang w:val="en-US"/>
        </w:rPr>
        <w:t>комісії</w:t>
      </w:r>
    </w:p>
    <w:p w:rsidR="00CB5470" w:rsidRPr="00CB5470" w:rsidRDefault="00CB5470" w:rsidP="00CB5470">
      <w:pPr>
        <w:rPr>
          <w:lang w:val="en-US"/>
        </w:rPr>
      </w:pPr>
      <w:r w:rsidRPr="00CB5470">
        <w:rPr>
          <w:rFonts w:hint="eastAsia"/>
          <w:lang w:val="en-US"/>
        </w:rPr>
        <w:t>Міністерстві</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АРК</w:t>
      </w:r>
      <w:r w:rsidRPr="00CB5470">
        <w:rPr>
          <w:lang w:val="en-US"/>
        </w:rPr>
        <w:t></w:t>
      </w:r>
      <w:r w:rsidRPr="00CB5470">
        <w:rPr>
          <w:lang w:val="en-US"/>
        </w:rPr>
        <w:t></w:t>
      </w:r>
      <w:r w:rsidRPr="00CB5470">
        <w:rPr>
          <w:rFonts w:hint="eastAsia"/>
          <w:lang w:val="en-US"/>
        </w:rPr>
        <w:t>управлінь</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Київської</w:t>
      </w:r>
    </w:p>
    <w:p w:rsidR="00CB5470" w:rsidRPr="00CB5470" w:rsidRDefault="00CB5470" w:rsidP="00CB5470">
      <w:pPr>
        <w:rPr>
          <w:lang w:val="en-US"/>
        </w:rPr>
      </w:pPr>
      <w:r w:rsidRPr="00CB5470">
        <w:rPr>
          <w:rFonts w:hint="eastAsia"/>
          <w:lang w:val="en-US"/>
        </w:rPr>
        <w:t>та</w:t>
      </w:r>
      <w:r w:rsidRPr="00CB5470">
        <w:rPr>
          <w:lang w:val="en-US"/>
        </w:rPr>
        <w:t></w:t>
      </w:r>
      <w:r w:rsidRPr="00CB5470">
        <w:rPr>
          <w:rFonts w:hint="eastAsia"/>
          <w:lang w:val="en-US"/>
        </w:rPr>
        <w:t>Севастопольської</w:t>
      </w:r>
      <w:r w:rsidRPr="00CB5470">
        <w:rPr>
          <w:lang w:val="en-US"/>
        </w:rPr>
        <w:t></w:t>
      </w:r>
      <w:r w:rsidRPr="00CB5470">
        <w:rPr>
          <w:rFonts w:hint="eastAsia"/>
          <w:lang w:val="en-US"/>
        </w:rPr>
        <w:t>міських</w:t>
      </w:r>
      <w:r w:rsidRPr="00CB5470">
        <w:rPr>
          <w:lang w:val="en-US"/>
        </w:rPr>
        <w:t></w:t>
      </w:r>
      <w:r w:rsidRPr="00CB5470">
        <w:rPr>
          <w:rFonts w:hint="eastAsia"/>
          <w:lang w:val="en-US"/>
        </w:rPr>
        <w:t>державних</w:t>
      </w:r>
      <w:r w:rsidRPr="00CB5470">
        <w:rPr>
          <w:lang w:val="en-US"/>
        </w:rPr>
        <w:t></w:t>
      </w:r>
      <w:r w:rsidRPr="00CB5470">
        <w:rPr>
          <w:rFonts w:hint="eastAsia"/>
          <w:lang w:val="en-US"/>
        </w:rPr>
        <w:t>адміністрацій</w:t>
      </w:r>
      <w:r w:rsidRPr="00CB5470">
        <w:rPr>
          <w:lang w:val="en-US"/>
        </w:rPr>
        <w:t></w:t>
      </w:r>
      <w:r w:rsidRPr="00CB5470">
        <w:rPr>
          <w:lang w:val="en-US"/>
        </w:rPr>
        <w:t></w:t>
      </w:r>
      <w:r w:rsidRPr="00CB5470">
        <w:rPr>
          <w:rFonts w:hint="eastAsia"/>
          <w:lang w:val="en-US"/>
        </w:rPr>
        <w:t>ДУ</w:t>
      </w:r>
      <w:r w:rsidRPr="00CB5470">
        <w:rPr>
          <w:lang w:val="en-US"/>
        </w:rPr>
        <w:t></w:t>
      </w:r>
      <w:r w:rsidRPr="00CB5470">
        <w:rPr>
          <w:lang w:val="en-US"/>
        </w:rPr>
        <w:t></w:t>
      </w:r>
      <w:r w:rsidRPr="00CB5470">
        <w:rPr>
          <w:rFonts w:hint="eastAsia"/>
          <w:lang w:val="en-US"/>
        </w:rPr>
        <w:t>Центр</w:t>
      </w:r>
    </w:p>
    <w:p w:rsidR="00CB5470" w:rsidRPr="00CB5470" w:rsidRDefault="00CB5470" w:rsidP="00CB5470">
      <w:pPr>
        <w:rPr>
          <w:lang w:val="en-US"/>
        </w:rPr>
      </w:pP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rFonts w:hint="eastAsia"/>
          <w:lang w:val="en-US"/>
        </w:rPr>
        <w:t>Міністерства</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та</w:t>
      </w:r>
      <w:r w:rsidRPr="00CB5470">
        <w:rPr>
          <w:lang w:val="en-US"/>
        </w:rPr>
        <w:t></w:t>
      </w:r>
      <w:r w:rsidRPr="00CB5470">
        <w:rPr>
          <w:rFonts w:hint="eastAsia"/>
          <w:lang w:val="en-US"/>
        </w:rPr>
        <w:t>ін</w:t>
      </w:r>
      <w:r w:rsidRPr="00CB5470">
        <w:rPr>
          <w:lang w:val="en-US"/>
        </w:rPr>
        <w:t></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функціонують</w:t>
      </w:r>
      <w:r w:rsidRPr="00CB5470">
        <w:rPr>
          <w:lang w:val="en-US"/>
        </w:rPr>
        <w:t></w:t>
      </w:r>
      <w:r w:rsidRPr="00CB5470">
        <w:rPr>
          <w:rFonts w:hint="eastAsia"/>
          <w:lang w:val="en-US"/>
        </w:rPr>
        <w:t>у</w:t>
      </w:r>
      <w:r w:rsidRPr="00CB5470">
        <w:rPr>
          <w:lang w:val="en-US"/>
        </w:rPr>
        <w:t></w:t>
      </w:r>
      <w:r w:rsidRPr="00CB5470">
        <w:rPr>
          <w:rFonts w:hint="eastAsia"/>
          <w:lang w:val="en-US"/>
        </w:rPr>
        <w:t>публічній</w:t>
      </w:r>
      <w:r w:rsidRPr="00CB5470">
        <w:rPr>
          <w:lang w:val="en-US"/>
        </w:rPr>
        <w:t></w:t>
      </w:r>
      <w:r w:rsidRPr="00CB5470">
        <w:rPr>
          <w:rFonts w:hint="eastAsia"/>
          <w:lang w:val="en-US"/>
        </w:rPr>
        <w:t>сфері</w:t>
      </w:r>
      <w:r w:rsidRPr="00CB5470">
        <w:rPr>
          <w:lang w:val="en-US"/>
        </w:rPr>
        <w:t></w:t>
      </w:r>
      <w:r w:rsidRPr="00CB5470">
        <w:rPr>
          <w:lang w:val="en-US"/>
        </w:rPr>
        <w:t></w:t>
      </w:r>
      <w:r w:rsidRPr="00CB5470">
        <w:rPr>
          <w:rFonts w:hint="eastAsia"/>
          <w:lang w:val="en-US"/>
        </w:rPr>
        <w:t>але</w:t>
      </w:r>
      <w:r w:rsidRPr="00CB5470">
        <w:rPr>
          <w:lang w:val="en-US"/>
        </w:rPr>
        <w:t></w:t>
      </w:r>
      <w:r w:rsidRPr="00CB5470">
        <w:rPr>
          <w:rFonts w:hint="eastAsia"/>
          <w:lang w:val="en-US"/>
        </w:rPr>
        <w:t>їх</w:t>
      </w:r>
      <w:r w:rsidRPr="00CB5470">
        <w:rPr>
          <w:lang w:val="en-US"/>
        </w:rPr>
        <w:t></w:t>
      </w:r>
      <w:r w:rsidRPr="00CB5470">
        <w:rPr>
          <w:rFonts w:hint="eastAsia"/>
          <w:lang w:val="en-US"/>
        </w:rPr>
        <w:t>діяльність</w:t>
      </w:r>
      <w:r w:rsidRPr="00CB5470">
        <w:rPr>
          <w:lang w:val="en-US"/>
        </w:rPr>
        <w:t></w:t>
      </w:r>
      <w:r w:rsidRPr="00CB5470">
        <w:rPr>
          <w:rFonts w:hint="eastAsia"/>
          <w:lang w:val="en-US"/>
        </w:rPr>
        <w:t>пов’язана</w:t>
      </w:r>
      <w:r w:rsidRPr="00CB5470">
        <w:rPr>
          <w:lang w:val="en-US"/>
        </w:rPr>
        <w:t></w:t>
      </w:r>
      <w:r w:rsidRPr="00CB5470">
        <w:rPr>
          <w:rFonts w:hint="eastAsia"/>
          <w:lang w:val="en-US"/>
        </w:rPr>
        <w:t>не</w:t>
      </w:r>
      <w:r w:rsidRPr="00CB5470">
        <w:rPr>
          <w:lang w:val="en-US"/>
        </w:rPr>
        <w:t></w:t>
      </w:r>
      <w:r w:rsidRPr="00CB5470">
        <w:rPr>
          <w:rFonts w:hint="eastAsia"/>
          <w:lang w:val="en-US"/>
        </w:rPr>
        <w:t>з</w:t>
      </w:r>
    </w:p>
    <w:p w:rsidR="00CB5470" w:rsidRPr="00CB5470" w:rsidRDefault="00CB5470" w:rsidP="00CB5470">
      <w:pPr>
        <w:rPr>
          <w:lang w:val="en-US"/>
        </w:rPr>
      </w:pPr>
      <w:r w:rsidRPr="00CB5470">
        <w:rPr>
          <w:rFonts w:hint="eastAsia"/>
          <w:lang w:val="en-US"/>
        </w:rPr>
        <w:t>участю</w:t>
      </w:r>
      <w:r w:rsidRPr="00CB5470">
        <w:rPr>
          <w:lang w:val="en-US"/>
        </w:rPr>
        <w:t></w:t>
      </w:r>
      <w:r w:rsidRPr="00CB5470">
        <w:rPr>
          <w:rFonts w:hint="eastAsia"/>
          <w:lang w:val="en-US"/>
        </w:rPr>
        <w:t>у</w:t>
      </w:r>
      <w:r w:rsidRPr="00CB5470">
        <w:rPr>
          <w:lang w:val="en-US"/>
        </w:rPr>
        <w:t></w:t>
      </w:r>
      <w:r w:rsidRPr="00CB5470">
        <w:rPr>
          <w:rFonts w:hint="eastAsia"/>
          <w:lang w:val="en-US"/>
        </w:rPr>
        <w:t>публічному</w:t>
      </w:r>
      <w:r w:rsidRPr="00CB5470">
        <w:rPr>
          <w:lang w:val="en-US"/>
        </w:rPr>
        <w:t></w:t>
      </w:r>
      <w:r w:rsidRPr="00CB5470">
        <w:rPr>
          <w:rFonts w:hint="eastAsia"/>
          <w:lang w:val="en-US"/>
        </w:rPr>
        <w:t>адмініструванні</w:t>
      </w:r>
      <w:r w:rsidRPr="00CB5470">
        <w:rPr>
          <w:lang w:val="en-US"/>
        </w:rPr>
        <w:t></w:t>
      </w:r>
      <w:r w:rsidRPr="00CB5470">
        <w:rPr>
          <w:lang w:val="en-US"/>
        </w:rPr>
        <w:t></w:t>
      </w:r>
      <w:r w:rsidRPr="00CB5470">
        <w:rPr>
          <w:rFonts w:hint="eastAsia"/>
          <w:lang w:val="en-US"/>
        </w:rPr>
        <w:t>а</w:t>
      </w:r>
      <w:r w:rsidRPr="00CB5470">
        <w:rPr>
          <w:lang w:val="en-US"/>
        </w:rPr>
        <w:t></w:t>
      </w:r>
      <w:r w:rsidRPr="00CB5470">
        <w:rPr>
          <w:rFonts w:hint="eastAsia"/>
          <w:lang w:val="en-US"/>
        </w:rPr>
        <w:t>з</w:t>
      </w:r>
      <w:r w:rsidRPr="00CB5470">
        <w:rPr>
          <w:lang w:val="en-US"/>
        </w:rPr>
        <w:t></w:t>
      </w:r>
      <w:r w:rsidRPr="00CB5470">
        <w:rPr>
          <w:rFonts w:hint="eastAsia"/>
          <w:lang w:val="en-US"/>
        </w:rPr>
        <w:t>наданням</w:t>
      </w:r>
      <w:r w:rsidRPr="00CB5470">
        <w:rPr>
          <w:lang w:val="en-US"/>
        </w:rPr>
        <w:t></w:t>
      </w:r>
      <w:r w:rsidRPr="00CB5470">
        <w:rPr>
          <w:rFonts w:hint="eastAsia"/>
          <w:lang w:val="en-US"/>
        </w:rPr>
        <w:t>послуг</w:t>
      </w:r>
      <w:r w:rsidRPr="00CB5470">
        <w:rPr>
          <w:lang w:val="en-US"/>
        </w:rPr>
        <w:t></w:t>
      </w:r>
      <w:r w:rsidRPr="00CB5470">
        <w:rPr>
          <w:lang w:val="en-US"/>
        </w:rPr>
        <w:t></w:t>
      </w:r>
      <w:r w:rsidRPr="00CB5470">
        <w:rPr>
          <w:rFonts w:hint="eastAsia"/>
          <w:lang w:val="en-US"/>
        </w:rPr>
        <w:t>медичних</w:t>
      </w:r>
      <w:r w:rsidRPr="00CB5470">
        <w:rPr>
          <w:lang w:val="en-US"/>
        </w:rPr>
        <w:t></w:t>
      </w:r>
    </w:p>
    <w:p w:rsidR="00CB5470" w:rsidRPr="00CB5470" w:rsidRDefault="00CB5470" w:rsidP="00CB5470">
      <w:pPr>
        <w:rPr>
          <w:lang w:val="en-US"/>
        </w:rPr>
      </w:pPr>
      <w:r w:rsidRPr="00CB5470">
        <w:rPr>
          <w:rFonts w:hint="eastAsia"/>
          <w:lang w:val="en-US"/>
        </w:rPr>
        <w:t>профілактичних</w:t>
      </w:r>
      <w:r w:rsidRPr="00CB5470">
        <w:rPr>
          <w:lang w:val="en-US"/>
        </w:rPr>
        <w:t></w:t>
      </w:r>
      <w:r w:rsidRPr="00CB5470">
        <w:rPr>
          <w:lang w:val="en-US"/>
        </w:rPr>
        <w:t></w:t>
      </w:r>
      <w:r w:rsidRPr="00CB5470">
        <w:rPr>
          <w:rFonts w:hint="eastAsia"/>
          <w:lang w:val="en-US"/>
        </w:rPr>
        <w:t>реабілітаційних</w:t>
      </w:r>
      <w:r w:rsidRPr="00CB5470">
        <w:rPr>
          <w:lang w:val="en-US"/>
        </w:rPr>
        <w:t></w:t>
      </w:r>
      <w:r w:rsidRPr="00CB5470">
        <w:rPr>
          <w:rFonts w:hint="eastAsia"/>
          <w:lang w:val="en-US"/>
        </w:rPr>
        <w:t>тощо</w:t>
      </w:r>
      <w:r w:rsidRPr="00CB5470">
        <w:rPr>
          <w:lang w:val="en-US"/>
        </w:rPr>
        <w:t></w:t>
      </w:r>
      <w:r w:rsidRPr="00CB5470">
        <w:rPr>
          <w:lang w:val="en-US"/>
        </w:rPr>
        <w:t></w:t>
      </w:r>
      <w:r w:rsidRPr="00CB5470">
        <w:rPr>
          <w:rFonts w:hint="eastAsia"/>
          <w:lang w:val="en-US"/>
        </w:rPr>
        <w:t>населенню</w:t>
      </w:r>
      <w:r w:rsidRPr="00CB5470">
        <w:rPr>
          <w:lang w:val="en-US"/>
        </w:rPr>
        <w:t></w:t>
      </w:r>
      <w:r w:rsidRPr="00CB5470">
        <w:rPr>
          <w:lang w:val="en-US"/>
        </w:rPr>
        <w:t></w:t>
      </w:r>
      <w:r w:rsidRPr="00CB5470">
        <w:rPr>
          <w:rFonts w:hint="eastAsia"/>
          <w:lang w:val="en-US"/>
        </w:rPr>
        <w:t>що</w:t>
      </w:r>
      <w:r w:rsidRPr="00CB5470">
        <w:rPr>
          <w:lang w:val="en-US"/>
        </w:rPr>
        <w:t></w:t>
      </w:r>
      <w:r w:rsidRPr="00CB5470">
        <w:rPr>
          <w:rFonts w:hint="eastAsia"/>
          <w:lang w:val="en-US"/>
        </w:rPr>
        <w:t>регулюється</w:t>
      </w:r>
      <w:r w:rsidRPr="00CB5470">
        <w:rPr>
          <w:lang w:val="en-US"/>
        </w:rPr>
        <w:t></w:t>
      </w:r>
      <w:r w:rsidRPr="00CB5470">
        <w:rPr>
          <w:rFonts w:hint="eastAsia"/>
          <w:lang w:val="en-US"/>
        </w:rPr>
        <w:t>нормами</w:t>
      </w:r>
    </w:p>
    <w:p w:rsidR="00CB5470" w:rsidRPr="00CB5470" w:rsidRDefault="00CB5470" w:rsidP="00CB5470">
      <w:pPr>
        <w:rPr>
          <w:lang w:val="en-US"/>
        </w:rPr>
      </w:pPr>
      <w:r w:rsidRPr="00CB5470">
        <w:rPr>
          <w:rFonts w:hint="eastAsia"/>
          <w:lang w:val="en-US"/>
        </w:rPr>
        <w:t>цивільного</w:t>
      </w:r>
      <w:r w:rsidRPr="00CB5470">
        <w:rPr>
          <w:lang w:val="en-US"/>
        </w:rPr>
        <w:t></w:t>
      </w:r>
      <w:r w:rsidRPr="00CB5470">
        <w:rPr>
          <w:lang w:val="en-US"/>
        </w:rPr>
        <w:t></w:t>
      </w:r>
      <w:r w:rsidRPr="00CB5470">
        <w:rPr>
          <w:rFonts w:hint="eastAsia"/>
          <w:lang w:val="en-US"/>
        </w:rPr>
        <w:t>господарського</w:t>
      </w:r>
      <w:r w:rsidRPr="00CB5470">
        <w:rPr>
          <w:lang w:val="en-US"/>
        </w:rPr>
        <w:t></w:t>
      </w:r>
      <w:r w:rsidRPr="00CB5470">
        <w:rPr>
          <w:rFonts w:hint="eastAsia"/>
          <w:lang w:val="en-US"/>
        </w:rPr>
        <w:t>та</w:t>
      </w:r>
      <w:r w:rsidRPr="00CB5470">
        <w:rPr>
          <w:lang w:val="en-US"/>
        </w:rPr>
        <w:t></w:t>
      </w:r>
      <w:r w:rsidRPr="00CB5470">
        <w:rPr>
          <w:rFonts w:hint="eastAsia"/>
          <w:lang w:val="en-US"/>
        </w:rPr>
        <w:t>інших</w:t>
      </w:r>
      <w:r w:rsidRPr="00CB5470">
        <w:rPr>
          <w:lang w:val="en-US"/>
        </w:rPr>
        <w:t></w:t>
      </w:r>
      <w:r w:rsidRPr="00CB5470">
        <w:rPr>
          <w:rFonts w:hint="eastAsia"/>
          <w:lang w:val="en-US"/>
        </w:rPr>
        <w:t>галузей</w:t>
      </w:r>
      <w:r w:rsidRPr="00CB5470">
        <w:rPr>
          <w:lang w:val="en-US"/>
        </w:rPr>
        <w:t></w:t>
      </w:r>
      <w:r w:rsidRPr="00CB5470">
        <w:rPr>
          <w:rFonts w:hint="eastAsia"/>
          <w:lang w:val="en-US"/>
        </w:rPr>
        <w:t>права</w:t>
      </w:r>
      <w:r w:rsidRPr="00CB5470">
        <w:rPr>
          <w:lang w:val="en-US"/>
        </w:rPr>
        <w:t></w:t>
      </w:r>
      <w:r w:rsidRPr="00CB5470">
        <w:rPr>
          <w:lang w:val="en-US"/>
        </w:rPr>
        <w:t></w:t>
      </w:r>
      <w:r w:rsidRPr="00CB5470">
        <w:rPr>
          <w:rFonts w:hint="eastAsia"/>
          <w:lang w:val="en-US"/>
        </w:rPr>
        <w:t>До</w:t>
      </w:r>
      <w:r w:rsidRPr="00CB5470">
        <w:rPr>
          <w:lang w:val="en-US"/>
        </w:rPr>
        <w:t></w:t>
      </w:r>
      <w:r w:rsidRPr="00CB5470">
        <w:rPr>
          <w:rFonts w:hint="eastAsia"/>
          <w:lang w:val="en-US"/>
        </w:rPr>
        <w:t>них</w:t>
      </w:r>
      <w:r w:rsidRPr="00CB5470">
        <w:rPr>
          <w:lang w:val="en-US"/>
        </w:rPr>
        <w:t></w:t>
      </w:r>
      <w:r w:rsidRPr="00CB5470">
        <w:rPr>
          <w:rFonts w:hint="eastAsia"/>
          <w:lang w:val="en-US"/>
        </w:rPr>
        <w:t>відносяться</w:t>
      </w:r>
    </w:p>
    <w:p w:rsidR="00CB5470" w:rsidRPr="00CB5470" w:rsidRDefault="00CB5470" w:rsidP="00CB5470">
      <w:pPr>
        <w:rPr>
          <w:lang w:val="en-US"/>
        </w:rPr>
      </w:pPr>
      <w:r w:rsidRPr="00CB5470">
        <w:rPr>
          <w:rFonts w:hint="eastAsia"/>
          <w:lang w:val="en-US"/>
        </w:rPr>
        <w:t>профілактичні</w:t>
      </w:r>
      <w:r w:rsidRPr="00CB5470">
        <w:rPr>
          <w:lang w:val="en-US"/>
        </w:rPr>
        <w:t></w:t>
      </w:r>
      <w:r w:rsidRPr="00CB5470">
        <w:rPr>
          <w:lang w:val="en-US"/>
        </w:rPr>
        <w:t></w:t>
      </w:r>
      <w:r w:rsidRPr="00CB5470">
        <w:rPr>
          <w:rFonts w:hint="eastAsia"/>
          <w:lang w:val="en-US"/>
        </w:rPr>
        <w:t>лікувальні</w:t>
      </w:r>
      <w:r w:rsidRPr="00CB5470">
        <w:rPr>
          <w:lang w:val="en-US"/>
        </w:rPr>
        <w:t></w:t>
      </w:r>
      <w:r w:rsidRPr="00CB5470">
        <w:rPr>
          <w:rFonts w:hint="eastAsia"/>
          <w:lang w:val="en-US"/>
        </w:rPr>
        <w:t>та</w:t>
      </w:r>
      <w:r w:rsidRPr="00CB5470">
        <w:rPr>
          <w:lang w:val="en-US"/>
        </w:rPr>
        <w:t></w:t>
      </w:r>
      <w:r w:rsidRPr="00CB5470">
        <w:rPr>
          <w:rFonts w:hint="eastAsia"/>
          <w:lang w:val="en-US"/>
        </w:rPr>
        <w:t>інші</w:t>
      </w:r>
      <w:r w:rsidRPr="00CB5470">
        <w:rPr>
          <w:lang w:val="en-US"/>
        </w:rPr>
        <w:t></w:t>
      </w:r>
      <w:r w:rsidRPr="00CB5470">
        <w:rPr>
          <w:rFonts w:hint="eastAsia"/>
          <w:lang w:val="en-US"/>
        </w:rPr>
        <w:t>заклади</w:t>
      </w:r>
      <w:r w:rsidRPr="00CB5470">
        <w:rPr>
          <w:lang w:val="en-US"/>
        </w:rPr>
        <w:t></w:t>
      </w:r>
      <w:r w:rsidRPr="00CB5470">
        <w:rPr>
          <w:rFonts w:hint="eastAsia"/>
          <w:lang w:val="en-US"/>
        </w:rPr>
        <w:t>здоров’я</w:t>
      </w:r>
      <w:r w:rsidRPr="00CB5470">
        <w:rPr>
          <w:lang w:val="en-US"/>
        </w:rPr>
        <w:t></w:t>
      </w:r>
    </w:p>
    <w:p w:rsidR="00CB5470" w:rsidRPr="00CB5470" w:rsidRDefault="00CB5470" w:rsidP="00CB5470">
      <w:pPr>
        <w:rPr>
          <w:lang w:val="en-US"/>
        </w:rPr>
      </w:pPr>
      <w:r w:rsidRPr="00CB5470">
        <w:rPr>
          <w:rFonts w:hint="eastAsia"/>
          <w:lang w:val="en-US"/>
        </w:rPr>
        <w:t>Встановлено</w:t>
      </w:r>
      <w:r w:rsidRPr="00CB5470">
        <w:rPr>
          <w:lang w:val="en-US"/>
        </w:rPr>
        <w:t></w:t>
      </w:r>
      <w:r w:rsidRPr="00CB5470">
        <w:rPr>
          <w:lang w:val="en-US"/>
        </w:rPr>
        <w:t></w:t>
      </w:r>
      <w:r w:rsidRPr="00CB5470">
        <w:rPr>
          <w:rFonts w:hint="eastAsia"/>
          <w:lang w:val="en-US"/>
        </w:rPr>
        <w:t>що</w:t>
      </w:r>
      <w:r w:rsidRPr="00CB5470">
        <w:rPr>
          <w:lang w:val="en-US"/>
        </w:rPr>
        <w:t></w:t>
      </w:r>
      <w:r w:rsidRPr="00CB5470">
        <w:rPr>
          <w:rFonts w:hint="eastAsia"/>
          <w:lang w:val="en-US"/>
        </w:rPr>
        <w:t>систему</w:t>
      </w:r>
      <w:r w:rsidRPr="00CB5470">
        <w:rPr>
          <w:lang w:val="en-US"/>
        </w:rPr>
        <w:t></w:t>
      </w:r>
      <w:r w:rsidRPr="00CB5470">
        <w:rPr>
          <w:rFonts w:hint="eastAsia"/>
          <w:lang w:val="en-US"/>
        </w:rPr>
        <w:t>принципів</w:t>
      </w:r>
      <w:r w:rsidRPr="00CB5470">
        <w:rPr>
          <w:lang w:val="en-US"/>
        </w:rPr>
        <w:t></w:t>
      </w:r>
      <w:r w:rsidRPr="00CB5470">
        <w:rPr>
          <w:rFonts w:hint="eastAsia"/>
          <w:lang w:val="en-US"/>
        </w:rPr>
        <w:t>діяльності</w:t>
      </w:r>
      <w:r w:rsidRPr="00CB5470">
        <w:rPr>
          <w:lang w:val="en-US"/>
        </w:rPr>
        <w:t></w:t>
      </w:r>
      <w:r w:rsidRPr="00CB5470">
        <w:rPr>
          <w:rFonts w:hint="eastAsia"/>
          <w:lang w:val="en-US"/>
        </w:rPr>
        <w:t>суб’єктів</w:t>
      </w:r>
      <w:r w:rsidRPr="00CB5470">
        <w:rPr>
          <w:lang w:val="en-US"/>
        </w:rPr>
        <w:t></w:t>
      </w:r>
      <w:r w:rsidRPr="00CB5470">
        <w:rPr>
          <w:rFonts w:hint="eastAsia"/>
          <w:lang w:val="en-US"/>
        </w:rPr>
        <w:t>публічної</w:t>
      </w:r>
    </w:p>
    <w:p w:rsidR="00CB5470" w:rsidRPr="00CB5470" w:rsidRDefault="00CB5470" w:rsidP="00CB5470">
      <w:pPr>
        <w:rPr>
          <w:lang w:val="en-US"/>
        </w:rPr>
      </w:pPr>
      <w:r w:rsidRPr="00CB5470">
        <w:rPr>
          <w:rFonts w:hint="eastAsia"/>
          <w:lang w:val="en-US"/>
        </w:rPr>
        <w:t>адміністрації</w:t>
      </w:r>
      <w:r w:rsidRPr="00CB5470">
        <w:rPr>
          <w:lang w:val="en-US"/>
        </w:rPr>
        <w:t></w:t>
      </w:r>
      <w:r w:rsidRPr="00CB5470">
        <w:rPr>
          <w:rFonts w:hint="eastAsia"/>
          <w:lang w:val="en-US"/>
        </w:rPr>
        <w:t>у</w:t>
      </w:r>
      <w:r w:rsidRPr="00CB5470">
        <w:rPr>
          <w:lang w:val="en-US"/>
        </w:rPr>
        <w:t></w:t>
      </w: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rFonts w:hint="eastAsia"/>
          <w:lang w:val="en-US"/>
        </w:rPr>
        <w:t>становлять</w:t>
      </w:r>
      <w:r w:rsidRPr="00CB5470">
        <w:rPr>
          <w:lang w:val="en-US"/>
        </w:rPr>
        <w:t></w:t>
      </w:r>
      <w:r w:rsidRPr="00CB5470">
        <w:rPr>
          <w:rFonts w:hint="eastAsia"/>
          <w:lang w:val="en-US"/>
        </w:rPr>
        <w:t>дві</w:t>
      </w:r>
      <w:r w:rsidRPr="00CB5470">
        <w:rPr>
          <w:lang w:val="en-US"/>
        </w:rPr>
        <w:t></w:t>
      </w:r>
      <w:r w:rsidRPr="00CB5470">
        <w:rPr>
          <w:rFonts w:hint="eastAsia"/>
          <w:lang w:val="en-US"/>
        </w:rPr>
        <w:t>основні</w:t>
      </w:r>
    </w:p>
    <w:p w:rsidR="00CB5470" w:rsidRPr="00CB5470" w:rsidRDefault="00CB5470" w:rsidP="00CB5470">
      <w:pPr>
        <w:rPr>
          <w:lang w:val="en-US"/>
        </w:rPr>
      </w:pPr>
      <w:r w:rsidRPr="00CB5470">
        <w:rPr>
          <w:rFonts w:hint="eastAsia"/>
          <w:lang w:val="en-US"/>
        </w:rPr>
        <w:t>групи</w:t>
      </w:r>
      <w:r w:rsidRPr="00CB5470">
        <w:rPr>
          <w:lang w:val="en-US"/>
        </w:rPr>
        <w:t></w:t>
      </w:r>
      <w:r w:rsidRPr="00CB5470">
        <w:rPr>
          <w:lang w:val="en-US"/>
        </w:rPr>
        <w:t></w:t>
      </w:r>
      <w:r w:rsidRPr="00CB5470">
        <w:rPr>
          <w:rFonts w:hint="eastAsia"/>
          <w:lang w:val="en-US"/>
        </w:rPr>
        <w:t>виділені</w:t>
      </w:r>
      <w:r w:rsidRPr="00CB5470">
        <w:rPr>
          <w:lang w:val="en-US"/>
        </w:rPr>
        <w:t></w:t>
      </w:r>
      <w:r w:rsidRPr="00CB5470">
        <w:rPr>
          <w:rFonts w:hint="eastAsia"/>
          <w:lang w:val="en-US"/>
        </w:rPr>
        <w:t>за</w:t>
      </w:r>
      <w:r w:rsidRPr="00CB5470">
        <w:rPr>
          <w:lang w:val="en-US"/>
        </w:rPr>
        <w:t></w:t>
      </w:r>
      <w:r w:rsidRPr="00CB5470">
        <w:rPr>
          <w:rFonts w:hint="eastAsia"/>
          <w:lang w:val="en-US"/>
        </w:rPr>
        <w:t>критерієм</w:t>
      </w:r>
      <w:r w:rsidRPr="00CB5470">
        <w:rPr>
          <w:lang w:val="en-US"/>
        </w:rPr>
        <w:t></w:t>
      </w:r>
      <w:r w:rsidRPr="00CB5470">
        <w:rPr>
          <w:rFonts w:hint="eastAsia"/>
          <w:lang w:val="en-US"/>
        </w:rPr>
        <w:t>сфери</w:t>
      </w:r>
      <w:r w:rsidRPr="00CB5470">
        <w:rPr>
          <w:lang w:val="en-US"/>
        </w:rPr>
        <w:t></w:t>
      </w:r>
      <w:r w:rsidRPr="00CB5470">
        <w:rPr>
          <w:lang w:val="en-US"/>
        </w:rPr>
        <w:t></w:t>
      </w:r>
      <w:r w:rsidRPr="00CB5470">
        <w:rPr>
          <w:rFonts w:hint="eastAsia"/>
          <w:lang w:val="en-US"/>
        </w:rPr>
        <w:t>або</w:t>
      </w:r>
      <w:r w:rsidRPr="00CB5470">
        <w:rPr>
          <w:lang w:val="en-US"/>
        </w:rPr>
        <w:t></w:t>
      </w:r>
      <w:r w:rsidRPr="00CB5470">
        <w:rPr>
          <w:rFonts w:hint="eastAsia"/>
          <w:lang w:val="en-US"/>
        </w:rPr>
        <w:t>характеру</w:t>
      </w:r>
      <w:r w:rsidRPr="00CB5470">
        <w:rPr>
          <w:lang w:val="en-US"/>
        </w:rPr>
        <w:t></w:t>
      </w:r>
      <w:r w:rsidRPr="00CB5470">
        <w:rPr>
          <w:lang w:val="en-US"/>
        </w:rPr>
        <w:t></w:t>
      </w:r>
      <w:r w:rsidRPr="00CB5470">
        <w:rPr>
          <w:rFonts w:hint="eastAsia"/>
          <w:lang w:val="en-US"/>
        </w:rPr>
        <w:t>застосування</w:t>
      </w:r>
      <w:r w:rsidRPr="00CB5470">
        <w:rPr>
          <w:lang w:val="en-US"/>
        </w:rPr>
        <w:t></w:t>
      </w:r>
      <w:r w:rsidRPr="00CB5470">
        <w:rPr>
          <w:lang w:val="en-US"/>
        </w:rPr>
        <w:t></w:t>
      </w:r>
      <w:r w:rsidRPr="00CB5470">
        <w:rPr>
          <w:rFonts w:hint="eastAsia"/>
          <w:lang w:val="en-US"/>
        </w:rPr>
        <w:t>чи</w:t>
      </w:r>
    </w:p>
    <w:p w:rsidR="00CB5470" w:rsidRPr="00CB5470" w:rsidRDefault="00CB5470" w:rsidP="00CB5470">
      <w:pPr>
        <w:rPr>
          <w:lang w:val="en-US"/>
        </w:rPr>
      </w:pPr>
      <w:r w:rsidRPr="00CB5470">
        <w:rPr>
          <w:rFonts w:hint="eastAsia"/>
          <w:lang w:val="en-US"/>
        </w:rPr>
        <w:t>поширення</w:t>
      </w:r>
      <w:r w:rsidRPr="00CB5470">
        <w:rPr>
          <w:lang w:val="en-US"/>
        </w:rPr>
        <w:t></w:t>
      </w:r>
      <w:r w:rsidRPr="00CB5470">
        <w:rPr>
          <w:rFonts w:hint="eastAsia"/>
          <w:lang w:val="en-US"/>
        </w:rPr>
        <w:t>правового</w:t>
      </w:r>
      <w:r w:rsidRPr="00CB5470">
        <w:rPr>
          <w:lang w:val="en-US"/>
        </w:rPr>
        <w:t></w:t>
      </w:r>
      <w:r w:rsidRPr="00CB5470">
        <w:rPr>
          <w:rFonts w:hint="eastAsia"/>
          <w:lang w:val="en-US"/>
        </w:rPr>
        <w:t>впливу</w:t>
      </w:r>
      <w:r w:rsidRPr="00CB5470">
        <w:rPr>
          <w:lang w:val="en-US"/>
        </w:rPr>
        <w:t></w:t>
      </w:r>
      <w:r w:rsidRPr="00CB5470">
        <w:rPr>
          <w:lang w:val="en-US"/>
        </w:rPr>
        <w:t></w:t>
      </w:r>
      <w:r w:rsidRPr="00CB5470">
        <w:rPr>
          <w:lang w:val="en-US"/>
        </w:rPr>
        <w:t></w:t>
      </w:r>
      <w:r w:rsidRPr="00CB5470">
        <w:rPr>
          <w:rFonts w:hint="eastAsia"/>
          <w:lang w:val="en-US"/>
        </w:rPr>
        <w:t>а</w:t>
      </w:r>
      <w:r w:rsidRPr="00CB5470">
        <w:rPr>
          <w:lang w:val="en-US"/>
        </w:rPr>
        <w:t></w:t>
      </w:r>
      <w:r w:rsidRPr="00CB5470">
        <w:rPr>
          <w:rFonts w:hint="eastAsia"/>
          <w:lang w:val="en-US"/>
        </w:rPr>
        <w:t>саме</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загальні</w:t>
      </w:r>
      <w:r w:rsidRPr="00CB5470">
        <w:rPr>
          <w:lang w:val="en-US"/>
        </w:rPr>
        <w:t></w:t>
      </w:r>
      <w:r w:rsidRPr="00CB5470">
        <w:rPr>
          <w:lang w:val="en-US"/>
        </w:rPr>
        <w:t></w:t>
      </w:r>
      <w:r w:rsidRPr="00CB5470">
        <w:rPr>
          <w:rFonts w:hint="eastAsia"/>
          <w:lang w:val="en-US"/>
        </w:rPr>
        <w:t>наприклад</w:t>
      </w:r>
      <w:r w:rsidRPr="00CB5470">
        <w:rPr>
          <w:lang w:val="en-US"/>
        </w:rPr>
        <w:t></w:t>
      </w:r>
      <w:r w:rsidRPr="00CB5470">
        <w:rPr>
          <w:lang w:val="en-US"/>
        </w:rPr>
        <w:t></w:t>
      </w:r>
      <w:r w:rsidRPr="00CB5470">
        <w:rPr>
          <w:rFonts w:hint="eastAsia"/>
          <w:lang w:val="en-US"/>
        </w:rPr>
        <w:t>верховенства</w:t>
      </w:r>
    </w:p>
    <w:p w:rsidR="00CB5470" w:rsidRPr="00CB5470" w:rsidRDefault="00CB5470" w:rsidP="00CB5470">
      <w:pPr>
        <w:rPr>
          <w:lang w:val="en-US"/>
        </w:rPr>
      </w:pPr>
      <w:r w:rsidRPr="00CB5470">
        <w:rPr>
          <w:rFonts w:hint="eastAsia"/>
          <w:lang w:val="en-US"/>
        </w:rPr>
        <w:t>права</w:t>
      </w:r>
      <w:r w:rsidRPr="00CB5470">
        <w:rPr>
          <w:lang w:val="en-US"/>
        </w:rPr>
        <w:t></w:t>
      </w:r>
      <w:r w:rsidRPr="00CB5470">
        <w:rPr>
          <w:lang w:val="en-US"/>
        </w:rPr>
        <w:t></w:t>
      </w:r>
      <w:r w:rsidRPr="00CB5470">
        <w:rPr>
          <w:rFonts w:hint="eastAsia"/>
          <w:lang w:val="en-US"/>
        </w:rPr>
        <w:t>законності</w:t>
      </w:r>
      <w:r w:rsidRPr="00CB5470">
        <w:rPr>
          <w:lang w:val="en-US"/>
        </w:rPr>
        <w:t></w:t>
      </w:r>
      <w:r w:rsidRPr="00CB5470">
        <w:rPr>
          <w:lang w:val="en-US"/>
        </w:rPr>
        <w:t></w:t>
      </w:r>
      <w:r w:rsidRPr="00CB5470">
        <w:rPr>
          <w:rFonts w:hint="eastAsia"/>
          <w:lang w:val="en-US"/>
        </w:rPr>
        <w:t>рівності</w:t>
      </w:r>
      <w:r w:rsidRPr="00CB5470">
        <w:rPr>
          <w:lang w:val="en-US"/>
        </w:rPr>
        <w:t></w:t>
      </w:r>
      <w:r w:rsidRPr="00CB5470">
        <w:rPr>
          <w:rFonts w:hint="eastAsia"/>
          <w:lang w:val="en-US"/>
        </w:rPr>
        <w:t>перед</w:t>
      </w:r>
      <w:r w:rsidRPr="00CB5470">
        <w:rPr>
          <w:lang w:val="en-US"/>
        </w:rPr>
        <w:t></w:t>
      </w:r>
      <w:r w:rsidRPr="00CB5470">
        <w:rPr>
          <w:rFonts w:hint="eastAsia"/>
          <w:lang w:val="en-US"/>
        </w:rPr>
        <w:t>законом</w:t>
      </w:r>
      <w:r w:rsidRPr="00CB5470">
        <w:rPr>
          <w:lang w:val="en-US"/>
        </w:rPr>
        <w:t></w:t>
      </w:r>
      <w:r w:rsidRPr="00CB5470">
        <w:rPr>
          <w:rFonts w:hint="eastAsia"/>
          <w:lang w:val="en-US"/>
        </w:rPr>
        <w:t>і</w:t>
      </w:r>
      <w:r w:rsidRPr="00CB5470">
        <w:rPr>
          <w:lang w:val="en-US"/>
        </w:rPr>
        <w:t></w:t>
      </w:r>
      <w:r w:rsidRPr="00CB5470">
        <w:rPr>
          <w:rFonts w:hint="eastAsia"/>
          <w:lang w:val="en-US"/>
        </w:rPr>
        <w:t>недискримінації</w:t>
      </w:r>
      <w:r w:rsidRPr="00CB5470">
        <w:rPr>
          <w:lang w:val="en-US"/>
        </w:rPr>
        <w:t></w:t>
      </w:r>
      <w:r w:rsidRPr="00CB5470">
        <w:rPr>
          <w:lang w:val="en-US"/>
        </w:rPr>
        <w:t></w:t>
      </w:r>
      <w:r w:rsidRPr="00CB5470">
        <w:rPr>
          <w:rFonts w:hint="eastAsia"/>
          <w:lang w:val="en-US"/>
        </w:rPr>
        <w:t>поділу</w:t>
      </w:r>
      <w:r w:rsidRPr="00CB5470">
        <w:rPr>
          <w:lang w:val="en-US"/>
        </w:rPr>
        <w:t></w:t>
      </w:r>
      <w:r w:rsidRPr="00CB5470">
        <w:rPr>
          <w:rFonts w:hint="eastAsia"/>
          <w:lang w:val="en-US"/>
        </w:rPr>
        <w:t>публічної</w:t>
      </w:r>
    </w:p>
    <w:p w:rsidR="00CB5470" w:rsidRPr="00CB5470" w:rsidRDefault="00CB5470" w:rsidP="00CB5470">
      <w:pPr>
        <w:rPr>
          <w:lang w:val="en-US"/>
        </w:rPr>
      </w:pPr>
      <w:r w:rsidRPr="00CB5470">
        <w:rPr>
          <w:rFonts w:hint="eastAsia"/>
          <w:lang w:val="en-US"/>
        </w:rPr>
        <w:t>влади</w:t>
      </w:r>
      <w:r w:rsidRPr="00CB5470">
        <w:rPr>
          <w:lang w:val="en-US"/>
        </w:rPr>
        <w:t></w:t>
      </w:r>
      <w:r w:rsidRPr="00CB5470">
        <w:rPr>
          <w:lang w:val="en-US"/>
        </w:rPr>
        <w:t></w:t>
      </w:r>
      <w:r w:rsidRPr="00CB5470">
        <w:rPr>
          <w:rFonts w:hint="eastAsia"/>
          <w:lang w:val="en-US"/>
        </w:rPr>
        <w:t>безперервності</w:t>
      </w:r>
      <w:r w:rsidRPr="00CB5470">
        <w:rPr>
          <w:lang w:val="en-US"/>
        </w:rPr>
        <w:t></w:t>
      </w:r>
      <w:r w:rsidRPr="00CB5470">
        <w:rPr>
          <w:lang w:val="en-US"/>
        </w:rPr>
        <w:t></w:t>
      </w:r>
      <w:r w:rsidRPr="00CB5470">
        <w:rPr>
          <w:rFonts w:hint="eastAsia"/>
          <w:lang w:val="en-US"/>
        </w:rPr>
        <w:t>єдності</w:t>
      </w:r>
      <w:r w:rsidRPr="00CB5470">
        <w:rPr>
          <w:lang w:val="en-US"/>
        </w:rPr>
        <w:t></w:t>
      </w:r>
      <w:r w:rsidRPr="00CB5470">
        <w:rPr>
          <w:rFonts w:hint="eastAsia"/>
          <w:lang w:val="en-US"/>
        </w:rPr>
        <w:t>публічної</w:t>
      </w:r>
      <w:r w:rsidRPr="00CB5470">
        <w:rPr>
          <w:lang w:val="en-US"/>
        </w:rPr>
        <w:t></w:t>
      </w:r>
      <w:r w:rsidRPr="00CB5470">
        <w:rPr>
          <w:rFonts w:hint="eastAsia"/>
          <w:lang w:val="en-US"/>
        </w:rPr>
        <w:t>політики</w:t>
      </w:r>
      <w:r w:rsidRPr="00CB5470">
        <w:rPr>
          <w:lang w:val="en-US"/>
        </w:rPr>
        <w:t></w:t>
      </w:r>
      <w:r w:rsidRPr="00CB5470">
        <w:rPr>
          <w:lang w:val="en-US"/>
        </w:rPr>
        <w:t></w:t>
      </w:r>
      <w:r w:rsidRPr="00CB5470">
        <w:rPr>
          <w:rFonts w:hint="eastAsia"/>
          <w:lang w:val="en-US"/>
        </w:rPr>
        <w:t>гласності</w:t>
      </w:r>
      <w:r w:rsidRPr="00CB5470">
        <w:rPr>
          <w:lang w:val="en-US"/>
        </w:rPr>
        <w:t></w:t>
      </w:r>
    </w:p>
    <w:p w:rsidR="00CB5470" w:rsidRPr="00CB5470" w:rsidRDefault="00CB5470" w:rsidP="00CB5470">
      <w:pPr>
        <w:rPr>
          <w:lang w:val="en-US"/>
        </w:rPr>
      </w:pPr>
      <w:r w:rsidRPr="00CB5470">
        <w:rPr>
          <w:rFonts w:hint="eastAsia"/>
          <w:lang w:val="en-US"/>
        </w:rPr>
        <w:t>відповідальності</w:t>
      </w:r>
      <w:r w:rsidRPr="00CB5470">
        <w:rPr>
          <w:lang w:val="en-US"/>
        </w:rPr>
        <w:t></w:t>
      </w:r>
      <w:r w:rsidRPr="00CB5470">
        <w:rPr>
          <w:lang w:val="en-US"/>
        </w:rPr>
        <w:t></w:t>
      </w:r>
      <w:r w:rsidRPr="00CB5470">
        <w:rPr>
          <w:rFonts w:hint="eastAsia"/>
          <w:lang w:val="en-US"/>
        </w:rPr>
        <w:t>обґрунтованості</w:t>
      </w:r>
      <w:r w:rsidRPr="00CB5470">
        <w:rPr>
          <w:lang w:val="en-US"/>
        </w:rPr>
        <w:t></w:t>
      </w:r>
      <w:r w:rsidRPr="00CB5470">
        <w:rPr>
          <w:lang w:val="en-US"/>
        </w:rPr>
        <w:t></w:t>
      </w:r>
      <w:r w:rsidRPr="00CB5470">
        <w:rPr>
          <w:rFonts w:hint="eastAsia"/>
          <w:lang w:val="en-US"/>
        </w:rPr>
        <w:t>безсторонності</w:t>
      </w:r>
      <w:r w:rsidRPr="00CB5470">
        <w:rPr>
          <w:lang w:val="en-US"/>
        </w:rPr>
        <w:t></w:t>
      </w:r>
      <w:r w:rsidRPr="00CB5470">
        <w:rPr>
          <w:lang w:val="en-US"/>
        </w:rPr>
        <w:t></w:t>
      </w:r>
      <w:r w:rsidRPr="00CB5470">
        <w:rPr>
          <w:rFonts w:hint="eastAsia"/>
          <w:lang w:val="en-US"/>
        </w:rPr>
        <w:t>добросовісності</w:t>
      </w:r>
      <w:r w:rsidRPr="00CB5470">
        <w:rPr>
          <w:lang w:val="en-US"/>
        </w:rPr>
        <w:t></w:t>
      </w:r>
    </w:p>
    <w:p w:rsidR="00CB5470" w:rsidRPr="00CB5470" w:rsidRDefault="00CB5470" w:rsidP="00CB5470">
      <w:pPr>
        <w:rPr>
          <w:lang w:val="en-US"/>
        </w:rPr>
      </w:pPr>
      <w:r w:rsidRPr="00CB5470">
        <w:rPr>
          <w:rFonts w:hint="eastAsia"/>
          <w:lang w:val="en-US"/>
        </w:rPr>
        <w:t>розсудливості</w:t>
      </w:r>
      <w:r w:rsidRPr="00CB5470">
        <w:rPr>
          <w:lang w:val="en-US"/>
        </w:rPr>
        <w:t></w:t>
      </w:r>
      <w:r w:rsidRPr="00CB5470">
        <w:rPr>
          <w:lang w:val="en-US"/>
        </w:rPr>
        <w:t></w:t>
      </w:r>
      <w:r w:rsidRPr="00CB5470">
        <w:rPr>
          <w:rFonts w:hint="eastAsia"/>
          <w:lang w:val="en-US"/>
        </w:rPr>
        <w:t>пропорційності</w:t>
      </w:r>
      <w:r w:rsidRPr="00CB5470">
        <w:rPr>
          <w:lang w:val="en-US"/>
        </w:rPr>
        <w:t></w:t>
      </w:r>
      <w:r w:rsidRPr="00CB5470">
        <w:rPr>
          <w:lang w:val="en-US"/>
        </w:rPr>
        <w:t></w:t>
      </w:r>
      <w:r w:rsidRPr="00CB5470">
        <w:rPr>
          <w:rFonts w:hint="eastAsia"/>
          <w:lang w:val="en-US"/>
        </w:rPr>
        <w:t>своєчасності</w:t>
      </w:r>
      <w:r w:rsidRPr="00CB5470">
        <w:rPr>
          <w:lang w:val="en-US"/>
        </w:rPr>
        <w:t></w:t>
      </w:r>
      <w:r w:rsidRPr="00CB5470">
        <w:rPr>
          <w:rFonts w:hint="eastAsia"/>
          <w:lang w:val="en-US"/>
        </w:rPr>
        <w:t>та</w:t>
      </w:r>
      <w:r w:rsidRPr="00CB5470">
        <w:rPr>
          <w:lang w:val="en-US"/>
        </w:rPr>
        <w:t></w:t>
      </w:r>
      <w:r w:rsidRPr="00CB5470">
        <w:rPr>
          <w:rFonts w:hint="eastAsia"/>
          <w:lang w:val="en-US"/>
        </w:rPr>
        <w:t>ін</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lang w:val="en-US"/>
        </w:rPr>
        <w:t></w:t>
      </w:r>
      <w:r w:rsidRPr="00CB5470">
        <w:rPr>
          <w:rFonts w:hint="eastAsia"/>
          <w:lang w:val="en-US"/>
        </w:rPr>
        <w:t>спеціальні</w:t>
      </w:r>
      <w:r w:rsidRPr="00CB5470">
        <w:rPr>
          <w:lang w:val="en-US"/>
        </w:rPr>
        <w:t></w:t>
      </w:r>
      <w:r w:rsidRPr="00CB5470">
        <w:rPr>
          <w:lang w:val="en-US"/>
        </w:rPr>
        <w:t></w:t>
      </w:r>
      <w:r w:rsidRPr="00CB5470">
        <w:rPr>
          <w:rFonts w:hint="eastAsia"/>
          <w:lang w:val="en-US"/>
        </w:rPr>
        <w:t>наприклад</w:t>
      </w:r>
      <w:r w:rsidRPr="00CB5470">
        <w:rPr>
          <w:lang w:val="en-US"/>
        </w:rPr>
        <w:t></w:t>
      </w:r>
    </w:p>
    <w:p w:rsidR="00CB5470" w:rsidRPr="00CB5470" w:rsidRDefault="00CB5470" w:rsidP="00CB5470">
      <w:pPr>
        <w:rPr>
          <w:lang w:val="en-US"/>
        </w:rPr>
      </w:pPr>
      <w:r w:rsidRPr="00CB5470">
        <w:rPr>
          <w:rFonts w:hint="eastAsia"/>
          <w:lang w:val="en-US"/>
        </w:rPr>
        <w:t>визнання</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пріоритетним</w:t>
      </w:r>
      <w:r w:rsidRPr="00CB5470">
        <w:rPr>
          <w:lang w:val="en-US"/>
        </w:rPr>
        <w:t></w:t>
      </w:r>
      <w:r w:rsidRPr="00CB5470">
        <w:rPr>
          <w:rFonts w:hint="eastAsia"/>
          <w:lang w:val="en-US"/>
        </w:rPr>
        <w:t>напрямом</w:t>
      </w:r>
      <w:r w:rsidRPr="00CB5470">
        <w:rPr>
          <w:lang w:val="en-US"/>
        </w:rPr>
        <w:t></w:t>
      </w:r>
      <w:r w:rsidRPr="00CB5470">
        <w:rPr>
          <w:rFonts w:hint="eastAsia"/>
          <w:lang w:val="en-US"/>
        </w:rPr>
        <w:t>діяльності</w:t>
      </w:r>
      <w:r w:rsidRPr="00CB5470">
        <w:rPr>
          <w:lang w:val="en-US"/>
        </w:rPr>
        <w:t></w:t>
      </w:r>
      <w:r w:rsidRPr="00CB5470">
        <w:rPr>
          <w:rFonts w:hint="eastAsia"/>
          <w:lang w:val="en-US"/>
        </w:rPr>
        <w:t>суспільства</w:t>
      </w:r>
      <w:r w:rsidRPr="00CB5470">
        <w:rPr>
          <w:lang w:val="en-US"/>
        </w:rPr>
        <w:t></w:t>
      </w:r>
      <w:r w:rsidRPr="00CB5470">
        <w:rPr>
          <w:rFonts w:hint="eastAsia"/>
          <w:lang w:val="en-US"/>
        </w:rPr>
        <w:t>і</w:t>
      </w:r>
    </w:p>
    <w:p w:rsidR="00CB5470" w:rsidRPr="00CB5470" w:rsidRDefault="00CB5470" w:rsidP="00CB5470">
      <w:pPr>
        <w:rPr>
          <w:lang w:val="en-US"/>
        </w:rPr>
      </w:pPr>
      <w:r w:rsidRPr="00CB5470">
        <w:rPr>
          <w:rFonts w:hint="eastAsia"/>
          <w:lang w:val="en-US"/>
        </w:rPr>
        <w:t>держави</w:t>
      </w:r>
      <w:r w:rsidRPr="00CB5470">
        <w:rPr>
          <w:lang w:val="en-US"/>
        </w:rPr>
        <w:t></w:t>
      </w:r>
      <w:r w:rsidRPr="00CB5470">
        <w:rPr>
          <w:lang w:val="en-US"/>
        </w:rPr>
        <w:t></w:t>
      </w:r>
      <w:r w:rsidRPr="00CB5470">
        <w:rPr>
          <w:rFonts w:hint="eastAsia"/>
          <w:lang w:val="en-US"/>
        </w:rPr>
        <w:t>одним</w:t>
      </w:r>
      <w:r w:rsidRPr="00CB5470">
        <w:rPr>
          <w:lang w:val="en-US"/>
        </w:rPr>
        <w:t></w:t>
      </w:r>
      <w:r w:rsidRPr="00CB5470">
        <w:rPr>
          <w:rFonts w:hint="eastAsia"/>
          <w:lang w:val="en-US"/>
        </w:rPr>
        <w:t>із</w:t>
      </w:r>
      <w:r w:rsidRPr="00CB5470">
        <w:rPr>
          <w:lang w:val="en-US"/>
        </w:rPr>
        <w:t></w:t>
      </w:r>
      <w:r w:rsidRPr="00CB5470">
        <w:rPr>
          <w:rFonts w:hint="eastAsia"/>
          <w:lang w:val="en-US"/>
        </w:rPr>
        <w:t>головних</w:t>
      </w:r>
      <w:r w:rsidRPr="00CB5470">
        <w:rPr>
          <w:lang w:val="en-US"/>
        </w:rPr>
        <w:t></w:t>
      </w:r>
      <w:r w:rsidRPr="00CB5470">
        <w:rPr>
          <w:rFonts w:hint="eastAsia"/>
          <w:lang w:val="en-US"/>
        </w:rPr>
        <w:t>чинників</w:t>
      </w:r>
      <w:r w:rsidRPr="00CB5470">
        <w:rPr>
          <w:lang w:val="en-US"/>
        </w:rPr>
        <w:t></w:t>
      </w:r>
      <w:r w:rsidRPr="00CB5470">
        <w:rPr>
          <w:rFonts w:hint="eastAsia"/>
          <w:lang w:val="en-US"/>
        </w:rPr>
        <w:t>виживання</w:t>
      </w:r>
      <w:r w:rsidRPr="00CB5470">
        <w:rPr>
          <w:lang w:val="en-US"/>
        </w:rPr>
        <w:t></w:t>
      </w:r>
      <w:r w:rsidRPr="00CB5470">
        <w:rPr>
          <w:rFonts w:hint="eastAsia"/>
          <w:lang w:val="en-US"/>
        </w:rPr>
        <w:t>та</w:t>
      </w:r>
      <w:r w:rsidRPr="00CB5470">
        <w:rPr>
          <w:lang w:val="en-US"/>
        </w:rPr>
        <w:t></w:t>
      </w:r>
      <w:r w:rsidRPr="00CB5470">
        <w:rPr>
          <w:rFonts w:hint="eastAsia"/>
          <w:lang w:val="en-US"/>
        </w:rPr>
        <w:t>розвитку</w:t>
      </w:r>
      <w:r w:rsidRPr="00CB5470">
        <w:rPr>
          <w:lang w:val="en-US"/>
        </w:rPr>
        <w:t></w:t>
      </w:r>
      <w:r w:rsidRPr="00CB5470">
        <w:rPr>
          <w:rFonts w:hint="eastAsia"/>
          <w:lang w:val="en-US"/>
        </w:rPr>
        <w:t>народу</w:t>
      </w:r>
    </w:p>
    <w:p w:rsidR="00CB5470" w:rsidRPr="00CB5470" w:rsidRDefault="00CB5470" w:rsidP="00CB5470">
      <w:pPr>
        <w:rPr>
          <w:lang w:val="en-US"/>
        </w:rPr>
      </w:pPr>
      <w:r w:rsidRPr="00CB5470">
        <w:rPr>
          <w:rFonts w:hint="eastAsia"/>
          <w:lang w:val="en-US"/>
        </w:rPr>
        <w:t>України</w:t>
      </w:r>
      <w:r w:rsidRPr="00CB5470">
        <w:rPr>
          <w:lang w:val="en-US"/>
        </w:rPr>
        <w:t></w:t>
      </w:r>
      <w:r w:rsidRPr="00CB5470">
        <w:rPr>
          <w:lang w:val="en-US"/>
        </w:rPr>
        <w:t></w:t>
      </w:r>
      <w:r w:rsidRPr="00CB5470">
        <w:rPr>
          <w:rFonts w:hint="eastAsia"/>
          <w:lang w:val="en-US"/>
        </w:rPr>
        <w:t>підвищеного</w:t>
      </w:r>
      <w:r w:rsidRPr="00CB5470">
        <w:rPr>
          <w:lang w:val="en-US"/>
        </w:rPr>
        <w:t></w:t>
      </w:r>
      <w:r w:rsidRPr="00CB5470">
        <w:rPr>
          <w:rFonts w:hint="eastAsia"/>
          <w:lang w:val="en-US"/>
        </w:rPr>
        <w:t>медико</w:t>
      </w:r>
      <w:r w:rsidRPr="00CB5470">
        <w:rPr>
          <w:lang w:val="en-US"/>
        </w:rPr>
        <w:t></w:t>
      </w:r>
      <w:r w:rsidRPr="00CB5470">
        <w:rPr>
          <w:rFonts w:hint="eastAsia"/>
          <w:lang w:val="en-US"/>
        </w:rPr>
        <w:t>соціального</w:t>
      </w:r>
      <w:r w:rsidRPr="00CB5470">
        <w:rPr>
          <w:lang w:val="en-US"/>
        </w:rPr>
        <w:t></w:t>
      </w:r>
      <w:r w:rsidRPr="00CB5470">
        <w:rPr>
          <w:rFonts w:hint="eastAsia"/>
          <w:lang w:val="en-US"/>
        </w:rPr>
        <w:t>захисту</w:t>
      </w:r>
      <w:r w:rsidRPr="00CB5470">
        <w:rPr>
          <w:lang w:val="en-US"/>
        </w:rPr>
        <w:t></w:t>
      </w:r>
      <w:r w:rsidRPr="00CB5470">
        <w:rPr>
          <w:rFonts w:hint="eastAsia"/>
          <w:lang w:val="en-US"/>
        </w:rPr>
        <w:t>найбільш</w:t>
      </w:r>
      <w:r w:rsidRPr="00CB5470">
        <w:rPr>
          <w:lang w:val="en-US"/>
        </w:rPr>
        <w:t></w:t>
      </w:r>
      <w:r w:rsidRPr="00CB5470">
        <w:rPr>
          <w:rFonts w:hint="eastAsia"/>
          <w:lang w:val="en-US"/>
        </w:rPr>
        <w:t>вразливих</w:t>
      </w:r>
    </w:p>
    <w:p w:rsidR="00CB5470" w:rsidRPr="00CB5470" w:rsidRDefault="00CB5470" w:rsidP="00CB5470">
      <w:pPr>
        <w:rPr>
          <w:lang w:val="en-US"/>
        </w:rPr>
      </w:pPr>
      <w:r w:rsidRPr="00CB5470">
        <w:rPr>
          <w:rFonts w:hint="eastAsia"/>
          <w:lang w:val="en-US"/>
        </w:rPr>
        <w:t>верств</w:t>
      </w:r>
      <w:r w:rsidRPr="00CB5470">
        <w:rPr>
          <w:lang w:val="en-US"/>
        </w:rPr>
        <w:t></w:t>
      </w:r>
      <w:r w:rsidRPr="00CB5470">
        <w:rPr>
          <w:rFonts w:hint="eastAsia"/>
          <w:lang w:val="en-US"/>
        </w:rPr>
        <w:t>населення</w:t>
      </w:r>
      <w:r w:rsidRPr="00CB5470">
        <w:rPr>
          <w:lang w:val="en-US"/>
        </w:rPr>
        <w:t></w:t>
      </w:r>
      <w:r w:rsidRPr="00CB5470">
        <w:rPr>
          <w:lang w:val="en-US"/>
        </w:rPr>
        <w:t></w:t>
      </w:r>
      <w:r w:rsidRPr="00CB5470">
        <w:rPr>
          <w:rFonts w:hint="eastAsia"/>
          <w:lang w:val="en-US"/>
        </w:rPr>
        <w:t>орієнтації</w:t>
      </w:r>
      <w:r w:rsidRPr="00CB5470">
        <w:rPr>
          <w:lang w:val="en-US"/>
        </w:rPr>
        <w:t></w:t>
      </w:r>
      <w:r w:rsidRPr="00CB5470">
        <w:rPr>
          <w:rFonts w:hint="eastAsia"/>
          <w:lang w:val="en-US"/>
        </w:rPr>
        <w:t>на</w:t>
      </w:r>
      <w:r w:rsidRPr="00CB5470">
        <w:rPr>
          <w:lang w:val="en-US"/>
        </w:rPr>
        <w:t></w:t>
      </w:r>
      <w:r w:rsidRPr="00CB5470">
        <w:rPr>
          <w:rFonts w:hint="eastAsia"/>
          <w:lang w:val="en-US"/>
        </w:rPr>
        <w:t>сучасні</w:t>
      </w:r>
      <w:r w:rsidRPr="00CB5470">
        <w:rPr>
          <w:lang w:val="en-US"/>
        </w:rPr>
        <w:t></w:t>
      </w:r>
      <w:r w:rsidRPr="00CB5470">
        <w:rPr>
          <w:rFonts w:hint="eastAsia"/>
          <w:lang w:val="en-US"/>
        </w:rPr>
        <w:t>стандарти</w:t>
      </w:r>
      <w:r w:rsidRPr="00CB5470">
        <w:rPr>
          <w:lang w:val="en-US"/>
        </w:rPr>
        <w:t></w:t>
      </w:r>
      <w:r w:rsidRPr="00CB5470">
        <w:rPr>
          <w:rFonts w:hint="eastAsia"/>
          <w:lang w:val="en-US"/>
        </w:rPr>
        <w:t>здоров’я</w:t>
      </w:r>
      <w:r w:rsidRPr="00CB5470">
        <w:rPr>
          <w:lang w:val="en-US"/>
        </w:rPr>
        <w:t></w:t>
      </w:r>
      <w:r w:rsidRPr="00CB5470">
        <w:rPr>
          <w:rFonts w:hint="eastAsia"/>
          <w:lang w:val="en-US"/>
        </w:rPr>
        <w:t>та</w:t>
      </w:r>
      <w:r w:rsidRPr="00CB5470">
        <w:rPr>
          <w:lang w:val="en-US"/>
        </w:rPr>
        <w:t></w:t>
      </w:r>
      <w:r w:rsidRPr="00CB5470">
        <w:rPr>
          <w:rFonts w:hint="eastAsia"/>
          <w:lang w:val="en-US"/>
        </w:rPr>
        <w:t>медичної</w:t>
      </w:r>
    </w:p>
    <w:p w:rsidR="00CB5470" w:rsidRPr="00CB5470" w:rsidRDefault="00CB5470" w:rsidP="00CB5470">
      <w:pPr>
        <w:rPr>
          <w:lang w:val="en-US"/>
        </w:rPr>
      </w:pPr>
      <w:r w:rsidRPr="00CB5470">
        <w:rPr>
          <w:rFonts w:hint="eastAsia"/>
          <w:lang w:val="en-US"/>
        </w:rPr>
        <w:t>допомоги</w:t>
      </w:r>
      <w:r w:rsidRPr="00CB5470">
        <w:rPr>
          <w:lang w:val="en-US"/>
        </w:rPr>
        <w:t></w:t>
      </w:r>
      <w:r w:rsidRPr="00CB5470">
        <w:rPr>
          <w:lang w:val="en-US"/>
        </w:rPr>
        <w:t></w:t>
      </w:r>
      <w:r w:rsidRPr="00CB5470">
        <w:rPr>
          <w:rFonts w:hint="eastAsia"/>
          <w:lang w:val="en-US"/>
        </w:rPr>
        <w:t>поєднання</w:t>
      </w:r>
      <w:r w:rsidRPr="00CB5470">
        <w:rPr>
          <w:lang w:val="en-US"/>
        </w:rPr>
        <w:t></w:t>
      </w:r>
      <w:r w:rsidRPr="00CB5470">
        <w:rPr>
          <w:rFonts w:hint="eastAsia"/>
          <w:lang w:val="en-US"/>
        </w:rPr>
        <w:t>вітчизняних</w:t>
      </w:r>
      <w:r w:rsidRPr="00CB5470">
        <w:rPr>
          <w:lang w:val="en-US"/>
        </w:rPr>
        <w:t></w:t>
      </w:r>
      <w:r w:rsidRPr="00CB5470">
        <w:rPr>
          <w:rFonts w:hint="eastAsia"/>
          <w:lang w:val="en-US"/>
        </w:rPr>
        <w:t>традицій</w:t>
      </w:r>
      <w:r w:rsidRPr="00CB5470">
        <w:rPr>
          <w:lang w:val="en-US"/>
        </w:rPr>
        <w:t></w:t>
      </w:r>
      <w:r w:rsidRPr="00CB5470">
        <w:rPr>
          <w:rFonts w:hint="eastAsia"/>
          <w:lang w:val="en-US"/>
        </w:rPr>
        <w:t>і</w:t>
      </w:r>
      <w:r w:rsidRPr="00CB5470">
        <w:rPr>
          <w:lang w:val="en-US"/>
        </w:rPr>
        <w:t></w:t>
      </w:r>
      <w:r w:rsidRPr="00CB5470">
        <w:rPr>
          <w:rFonts w:hint="eastAsia"/>
          <w:lang w:val="en-US"/>
        </w:rPr>
        <w:t>досягнень</w:t>
      </w:r>
      <w:r w:rsidRPr="00CB5470">
        <w:rPr>
          <w:lang w:val="en-US"/>
        </w:rPr>
        <w:t></w:t>
      </w:r>
      <w:r w:rsidRPr="00CB5470">
        <w:rPr>
          <w:rFonts w:hint="eastAsia"/>
          <w:lang w:val="en-US"/>
        </w:rPr>
        <w:t>зі</w:t>
      </w:r>
      <w:r w:rsidRPr="00CB5470">
        <w:rPr>
          <w:lang w:val="en-US"/>
        </w:rPr>
        <w:t></w:t>
      </w:r>
      <w:r w:rsidRPr="00CB5470">
        <w:rPr>
          <w:rFonts w:hint="eastAsia"/>
          <w:lang w:val="en-US"/>
        </w:rPr>
        <w:t>світовим</w:t>
      </w:r>
      <w:r w:rsidRPr="00CB5470">
        <w:rPr>
          <w:lang w:val="en-US"/>
        </w:rPr>
        <w:t></w:t>
      </w:r>
      <w:r w:rsidRPr="00CB5470">
        <w:rPr>
          <w:rFonts w:hint="eastAsia"/>
          <w:lang w:val="en-US"/>
        </w:rPr>
        <w:t>досвідом</w:t>
      </w:r>
    </w:p>
    <w:p w:rsidR="00CB5470" w:rsidRPr="00CB5470" w:rsidRDefault="00CB5470" w:rsidP="00CB5470">
      <w:pPr>
        <w:rPr>
          <w:lang w:val="en-US"/>
        </w:rPr>
      </w:pPr>
      <w:r w:rsidRPr="00CB5470">
        <w:rPr>
          <w:rFonts w:hint="eastAsia"/>
          <w:lang w:val="en-US"/>
        </w:rPr>
        <w:t>у</w:t>
      </w:r>
      <w:r w:rsidRPr="00CB5470">
        <w:rPr>
          <w:lang w:val="en-US"/>
        </w:rPr>
        <w:t></w:t>
      </w: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попереджувально</w:t>
      </w:r>
      <w:r w:rsidRPr="00CB5470">
        <w:rPr>
          <w:lang w:val="en-US"/>
        </w:rPr>
        <w:t></w:t>
      </w:r>
      <w:r w:rsidRPr="00CB5470">
        <w:rPr>
          <w:rFonts w:hint="eastAsia"/>
          <w:lang w:val="en-US"/>
        </w:rPr>
        <w:t>профілактичного</w:t>
      </w:r>
      <w:r w:rsidRPr="00CB5470">
        <w:rPr>
          <w:lang w:val="en-US"/>
        </w:rPr>
        <w:t></w:t>
      </w:r>
      <w:r w:rsidRPr="00CB5470">
        <w:rPr>
          <w:rFonts w:hint="eastAsia"/>
          <w:lang w:val="en-US"/>
        </w:rPr>
        <w:t>характеру</w:t>
      </w:r>
      <w:r w:rsidRPr="00CB5470">
        <w:rPr>
          <w:lang w:val="en-US"/>
        </w:rPr>
        <w:t></w:t>
      </w:r>
    </w:p>
    <w:p w:rsidR="00CB5470" w:rsidRPr="00CB5470" w:rsidRDefault="00CB5470" w:rsidP="00CB5470">
      <w:pPr>
        <w:rPr>
          <w:lang w:val="en-US"/>
        </w:rPr>
      </w:pPr>
      <w:r w:rsidRPr="00CB5470">
        <w:rPr>
          <w:rFonts w:hint="eastAsia"/>
          <w:lang w:val="en-US"/>
        </w:rPr>
        <w:t>комплексного</w:t>
      </w:r>
      <w:r w:rsidRPr="00CB5470">
        <w:rPr>
          <w:lang w:val="en-US"/>
        </w:rPr>
        <w:t></w:t>
      </w:r>
      <w:r w:rsidRPr="00CB5470">
        <w:rPr>
          <w:rFonts w:hint="eastAsia"/>
          <w:lang w:val="en-US"/>
        </w:rPr>
        <w:t>соціального</w:t>
      </w:r>
      <w:r w:rsidRPr="00CB5470">
        <w:rPr>
          <w:lang w:val="en-US"/>
        </w:rPr>
        <w:t></w:t>
      </w:r>
      <w:r w:rsidRPr="00CB5470">
        <w:rPr>
          <w:lang w:val="en-US"/>
        </w:rPr>
        <w:t></w:t>
      </w:r>
      <w:r w:rsidRPr="00CB5470">
        <w:rPr>
          <w:rFonts w:hint="eastAsia"/>
          <w:lang w:val="en-US"/>
        </w:rPr>
        <w:t>екологічного</w:t>
      </w:r>
      <w:r w:rsidRPr="00CB5470">
        <w:rPr>
          <w:lang w:val="en-US"/>
        </w:rPr>
        <w:t></w:t>
      </w:r>
      <w:r w:rsidRPr="00CB5470">
        <w:rPr>
          <w:rFonts w:hint="eastAsia"/>
          <w:lang w:val="en-US"/>
        </w:rPr>
        <w:t>та</w:t>
      </w:r>
      <w:r w:rsidRPr="00CB5470">
        <w:rPr>
          <w:lang w:val="en-US"/>
        </w:rPr>
        <w:t></w:t>
      </w:r>
      <w:r w:rsidRPr="00CB5470">
        <w:rPr>
          <w:rFonts w:hint="eastAsia"/>
          <w:lang w:val="en-US"/>
        </w:rPr>
        <w:t>медичного</w:t>
      </w:r>
      <w:r w:rsidRPr="00CB5470">
        <w:rPr>
          <w:lang w:val="en-US"/>
        </w:rPr>
        <w:t></w:t>
      </w:r>
      <w:r w:rsidRPr="00CB5470">
        <w:rPr>
          <w:rFonts w:hint="eastAsia"/>
          <w:lang w:val="en-US"/>
        </w:rPr>
        <w:t>підходу</w:t>
      </w:r>
      <w:r w:rsidRPr="00CB5470">
        <w:rPr>
          <w:lang w:val="en-US"/>
        </w:rPr>
        <w:t></w:t>
      </w:r>
      <w:r w:rsidRPr="00CB5470">
        <w:rPr>
          <w:rFonts w:hint="eastAsia"/>
          <w:lang w:val="en-US"/>
        </w:rPr>
        <w:t>до</w:t>
      </w:r>
      <w:r w:rsidRPr="00CB5470">
        <w:rPr>
          <w:lang w:val="en-US"/>
        </w:rPr>
        <w:t></w:t>
      </w:r>
      <w:r w:rsidRPr="00CB5470">
        <w:rPr>
          <w:rFonts w:hint="eastAsia"/>
          <w:lang w:val="en-US"/>
        </w:rPr>
        <w:t>охорони</w:t>
      </w:r>
    </w:p>
    <w:p w:rsidR="00CB5470" w:rsidRPr="00CB5470" w:rsidRDefault="00CB5470" w:rsidP="00CB5470">
      <w:pPr>
        <w:rPr>
          <w:lang w:val="en-US"/>
        </w:rPr>
      </w:pPr>
      <w:r w:rsidRPr="00CB5470">
        <w:rPr>
          <w:rFonts w:hint="eastAsia"/>
          <w:lang w:val="en-US"/>
        </w:rPr>
        <w:t>здоров’я</w:t>
      </w:r>
      <w:r w:rsidRPr="00CB5470">
        <w:rPr>
          <w:lang w:val="en-US"/>
        </w:rPr>
        <w:t></w:t>
      </w:r>
      <w:r w:rsidRPr="00CB5470">
        <w:rPr>
          <w:lang w:val="en-US"/>
        </w:rPr>
        <w:t></w:t>
      </w:r>
      <w:r w:rsidRPr="00CB5470">
        <w:rPr>
          <w:rFonts w:hint="eastAsia"/>
          <w:lang w:val="en-US"/>
        </w:rPr>
        <w:t>загальнодоступності</w:t>
      </w:r>
      <w:r w:rsidRPr="00CB5470">
        <w:rPr>
          <w:lang w:val="en-US"/>
        </w:rPr>
        <w:t></w:t>
      </w:r>
      <w:r w:rsidRPr="00CB5470">
        <w:rPr>
          <w:rFonts w:hint="eastAsia"/>
          <w:lang w:val="en-US"/>
        </w:rPr>
        <w:t>медичної</w:t>
      </w:r>
      <w:r w:rsidRPr="00CB5470">
        <w:rPr>
          <w:lang w:val="en-US"/>
        </w:rPr>
        <w:t></w:t>
      </w:r>
      <w:r w:rsidRPr="00CB5470">
        <w:rPr>
          <w:rFonts w:hint="eastAsia"/>
          <w:lang w:val="en-US"/>
        </w:rPr>
        <w:t>допомоги</w:t>
      </w:r>
      <w:r w:rsidRPr="00CB5470">
        <w:rPr>
          <w:lang w:val="en-US"/>
        </w:rPr>
        <w:t></w:t>
      </w:r>
      <w:r w:rsidRPr="00CB5470">
        <w:rPr>
          <w:rFonts w:hint="eastAsia"/>
          <w:lang w:val="en-US"/>
        </w:rPr>
        <w:t>та</w:t>
      </w:r>
      <w:r w:rsidRPr="00CB5470">
        <w:rPr>
          <w:lang w:val="en-US"/>
        </w:rPr>
        <w:t></w:t>
      </w:r>
      <w:r w:rsidRPr="00CB5470">
        <w:rPr>
          <w:rFonts w:hint="eastAsia"/>
          <w:lang w:val="en-US"/>
        </w:rPr>
        <w:t>інших</w:t>
      </w:r>
      <w:r w:rsidRPr="00CB5470">
        <w:rPr>
          <w:lang w:val="en-US"/>
        </w:rPr>
        <w:t></w:t>
      </w:r>
      <w:r w:rsidRPr="00CB5470">
        <w:rPr>
          <w:rFonts w:hint="eastAsia"/>
          <w:lang w:val="en-US"/>
        </w:rPr>
        <w:t>послуг</w:t>
      </w:r>
      <w:r w:rsidRPr="00CB5470">
        <w:rPr>
          <w:lang w:val="en-US"/>
        </w:rPr>
        <w:t></w:t>
      </w:r>
      <w:r w:rsidRPr="00CB5470">
        <w:rPr>
          <w:rFonts w:hint="eastAsia"/>
          <w:lang w:val="en-US"/>
        </w:rPr>
        <w:t>у</w:t>
      </w:r>
      <w:r w:rsidRPr="00CB5470">
        <w:rPr>
          <w:lang w:val="en-US"/>
        </w:rPr>
        <w:t></w:t>
      </w:r>
      <w:r w:rsidRPr="00CB5470">
        <w:rPr>
          <w:rFonts w:hint="eastAsia"/>
          <w:lang w:val="en-US"/>
        </w:rPr>
        <w:t>сфері</w:t>
      </w:r>
    </w:p>
    <w:p w:rsidR="00CB5470" w:rsidRPr="00CB5470" w:rsidRDefault="00CB5470" w:rsidP="00CB5470">
      <w:pPr>
        <w:rPr>
          <w:lang w:val="en-US"/>
        </w:rPr>
      </w:pP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багатоукладності</w:t>
      </w:r>
      <w:r w:rsidRPr="00CB5470">
        <w:rPr>
          <w:lang w:val="en-US"/>
        </w:rPr>
        <w:t></w:t>
      </w:r>
      <w:r w:rsidRPr="00CB5470">
        <w:rPr>
          <w:rFonts w:hint="eastAsia"/>
          <w:lang w:val="en-US"/>
        </w:rPr>
        <w:t>економіки</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і</w:t>
      </w:r>
    </w:p>
    <w:p w:rsidR="00CB5470" w:rsidRPr="00CB5470" w:rsidRDefault="00CB5470" w:rsidP="00CB5470">
      <w:pPr>
        <w:rPr>
          <w:lang w:val="en-US"/>
        </w:rPr>
      </w:pPr>
      <w:r w:rsidRPr="00CB5470">
        <w:rPr>
          <w:rFonts w:hint="eastAsia"/>
          <w:lang w:val="en-US"/>
        </w:rPr>
        <w:t>багатоканальності</w:t>
      </w:r>
      <w:r w:rsidRPr="00CB5470">
        <w:rPr>
          <w:lang w:val="en-US"/>
        </w:rPr>
        <w:t></w:t>
      </w:r>
      <w:r w:rsidRPr="00CB5470">
        <w:rPr>
          <w:rFonts w:hint="eastAsia"/>
          <w:lang w:val="en-US"/>
        </w:rPr>
        <w:t>її</w:t>
      </w:r>
      <w:r w:rsidRPr="00CB5470">
        <w:rPr>
          <w:lang w:val="en-US"/>
        </w:rPr>
        <w:t></w:t>
      </w:r>
      <w:r w:rsidRPr="00CB5470">
        <w:rPr>
          <w:rFonts w:hint="eastAsia"/>
          <w:lang w:val="en-US"/>
        </w:rPr>
        <w:t>фінансування</w:t>
      </w:r>
      <w:r w:rsidRPr="00CB5470">
        <w:rPr>
          <w:lang w:val="en-US"/>
        </w:rPr>
        <w:t></w:t>
      </w:r>
      <w:r w:rsidRPr="00CB5470">
        <w:rPr>
          <w:lang w:val="en-US"/>
        </w:rPr>
        <w:t></w:t>
      </w:r>
      <w:r w:rsidRPr="00CB5470">
        <w:rPr>
          <w:rFonts w:hint="eastAsia"/>
          <w:lang w:val="en-US"/>
        </w:rPr>
        <w:t>поєднання</w:t>
      </w:r>
      <w:r w:rsidRPr="00CB5470">
        <w:rPr>
          <w:lang w:val="en-US"/>
        </w:rPr>
        <w:t></w:t>
      </w:r>
      <w:r w:rsidRPr="00CB5470">
        <w:rPr>
          <w:rFonts w:hint="eastAsia"/>
          <w:lang w:val="en-US"/>
        </w:rPr>
        <w:t>державних</w:t>
      </w:r>
      <w:r w:rsidRPr="00CB5470">
        <w:rPr>
          <w:lang w:val="en-US"/>
        </w:rPr>
        <w:t></w:t>
      </w:r>
      <w:r w:rsidRPr="00CB5470">
        <w:rPr>
          <w:rFonts w:hint="eastAsia"/>
          <w:lang w:val="en-US"/>
        </w:rPr>
        <w:t>гарантій</w:t>
      </w:r>
      <w:r w:rsidRPr="00CB5470">
        <w:rPr>
          <w:lang w:val="en-US"/>
        </w:rPr>
        <w:t></w:t>
      </w:r>
      <w:r w:rsidRPr="00CB5470">
        <w:rPr>
          <w:rFonts w:hint="eastAsia"/>
          <w:lang w:val="en-US"/>
        </w:rPr>
        <w:t>з</w:t>
      </w:r>
    </w:p>
    <w:p w:rsidR="00CB5470" w:rsidRPr="00CB5470" w:rsidRDefault="00CB5470" w:rsidP="00CB5470">
      <w:pPr>
        <w:rPr>
          <w:lang w:val="en-US"/>
        </w:rPr>
      </w:pPr>
      <w:r w:rsidRPr="00CB5470">
        <w:rPr>
          <w:rFonts w:hint="eastAsia"/>
          <w:lang w:val="en-US"/>
        </w:rPr>
        <w:t>демонополізацією</w:t>
      </w:r>
      <w:r w:rsidRPr="00CB5470">
        <w:rPr>
          <w:lang w:val="en-US"/>
        </w:rPr>
        <w:t></w:t>
      </w:r>
      <w:r w:rsidRPr="00CB5470">
        <w:rPr>
          <w:rFonts w:hint="eastAsia"/>
          <w:lang w:val="en-US"/>
        </w:rPr>
        <w:t>та</w:t>
      </w:r>
      <w:r w:rsidRPr="00CB5470">
        <w:rPr>
          <w:lang w:val="en-US"/>
        </w:rPr>
        <w:t></w:t>
      </w:r>
      <w:r w:rsidRPr="00CB5470">
        <w:rPr>
          <w:rFonts w:hint="eastAsia"/>
          <w:lang w:val="en-US"/>
        </w:rPr>
        <w:t>заохоченням</w:t>
      </w:r>
      <w:r w:rsidRPr="00CB5470">
        <w:rPr>
          <w:lang w:val="en-US"/>
        </w:rPr>
        <w:t></w:t>
      </w:r>
      <w:r w:rsidRPr="00CB5470">
        <w:rPr>
          <w:rFonts w:hint="eastAsia"/>
          <w:lang w:val="en-US"/>
        </w:rPr>
        <w:t>підприємництва</w:t>
      </w:r>
      <w:r w:rsidRPr="00CB5470">
        <w:rPr>
          <w:lang w:val="en-US"/>
        </w:rPr>
        <w:t></w:t>
      </w:r>
      <w:r w:rsidRPr="00CB5470">
        <w:rPr>
          <w:rFonts w:hint="eastAsia"/>
          <w:lang w:val="en-US"/>
        </w:rPr>
        <w:t>і</w:t>
      </w:r>
      <w:r w:rsidRPr="00CB5470">
        <w:rPr>
          <w:lang w:val="en-US"/>
        </w:rPr>
        <w:t></w:t>
      </w:r>
      <w:r w:rsidRPr="00CB5470">
        <w:rPr>
          <w:rFonts w:hint="eastAsia"/>
          <w:lang w:val="en-US"/>
        </w:rPr>
        <w:t>конкуренції</w:t>
      </w:r>
      <w:r w:rsidRPr="00CB5470">
        <w:rPr>
          <w:lang w:val="en-US"/>
        </w:rPr>
        <w:t></w:t>
      </w:r>
      <w:r w:rsidRPr="00CB5470">
        <w:rPr>
          <w:rFonts w:hint="eastAsia"/>
          <w:lang w:val="en-US"/>
        </w:rPr>
        <w:t>та</w:t>
      </w:r>
      <w:r w:rsidRPr="00CB5470">
        <w:rPr>
          <w:lang w:val="en-US"/>
        </w:rPr>
        <w:t></w:t>
      </w:r>
      <w:r w:rsidRPr="00CB5470">
        <w:rPr>
          <w:rFonts w:hint="eastAsia"/>
          <w:lang w:val="en-US"/>
        </w:rPr>
        <w:t>ін</w:t>
      </w:r>
      <w:r w:rsidRPr="00CB5470">
        <w:rPr>
          <w:lang w:val="en-US"/>
        </w:rPr>
        <w:t></w:t>
      </w:r>
    </w:p>
    <w:p w:rsidR="00CB5470" w:rsidRPr="00CB5470" w:rsidRDefault="00CB5470" w:rsidP="00CB5470">
      <w:pPr>
        <w:rPr>
          <w:lang w:val="en-US"/>
        </w:rPr>
      </w:pPr>
      <w:r w:rsidRPr="00CB5470">
        <w:rPr>
          <w:rFonts w:hint="eastAsia"/>
          <w:lang w:val="en-US"/>
        </w:rPr>
        <w:t>Встановлено</w:t>
      </w:r>
      <w:r w:rsidRPr="00CB5470">
        <w:rPr>
          <w:lang w:val="en-US"/>
        </w:rPr>
        <w:t></w:t>
      </w:r>
      <w:r w:rsidRPr="00CB5470">
        <w:rPr>
          <w:lang w:val="en-US"/>
        </w:rPr>
        <w:t></w:t>
      </w:r>
      <w:r w:rsidRPr="00CB5470">
        <w:rPr>
          <w:rFonts w:hint="eastAsia"/>
          <w:lang w:val="en-US"/>
        </w:rPr>
        <w:t>що</w:t>
      </w:r>
      <w:r w:rsidRPr="00CB5470">
        <w:rPr>
          <w:lang w:val="en-US"/>
        </w:rPr>
        <w:t></w:t>
      </w:r>
      <w:r w:rsidRPr="00CB5470">
        <w:rPr>
          <w:rFonts w:hint="eastAsia"/>
          <w:lang w:val="en-US"/>
        </w:rPr>
        <w:t>згідно</w:t>
      </w:r>
      <w:r w:rsidRPr="00CB5470">
        <w:rPr>
          <w:lang w:val="en-US"/>
        </w:rPr>
        <w:t></w:t>
      </w:r>
      <w:r w:rsidRPr="00CB5470">
        <w:rPr>
          <w:rFonts w:hint="eastAsia"/>
          <w:lang w:val="en-US"/>
        </w:rPr>
        <w:t>з</w:t>
      </w:r>
      <w:r w:rsidRPr="00CB5470">
        <w:rPr>
          <w:lang w:val="en-US"/>
        </w:rPr>
        <w:t></w:t>
      </w:r>
      <w:r w:rsidRPr="00CB5470">
        <w:rPr>
          <w:rFonts w:hint="eastAsia"/>
          <w:lang w:val="en-US"/>
        </w:rPr>
        <w:t>національними</w:t>
      </w:r>
      <w:r w:rsidRPr="00CB5470">
        <w:rPr>
          <w:lang w:val="en-US"/>
        </w:rPr>
        <w:t></w:t>
      </w:r>
      <w:r w:rsidRPr="00CB5470">
        <w:rPr>
          <w:rFonts w:hint="eastAsia"/>
          <w:lang w:val="en-US"/>
        </w:rPr>
        <w:t>нормативними</w:t>
      </w:r>
      <w:r w:rsidRPr="00CB5470">
        <w:rPr>
          <w:lang w:val="en-US"/>
        </w:rPr>
        <w:t></w:t>
      </w:r>
      <w:r w:rsidRPr="00CB5470">
        <w:rPr>
          <w:rFonts w:hint="eastAsia"/>
          <w:lang w:val="en-US"/>
        </w:rPr>
        <w:t>актами</w:t>
      </w:r>
    </w:p>
    <w:p w:rsidR="00CB5470" w:rsidRPr="00CB5470" w:rsidRDefault="00CB5470" w:rsidP="00CB5470">
      <w:pPr>
        <w:rPr>
          <w:lang w:val="en-US"/>
        </w:rPr>
      </w:pPr>
      <w:r w:rsidRPr="00CB5470">
        <w:rPr>
          <w:rFonts w:hint="eastAsia"/>
          <w:lang w:val="en-US"/>
        </w:rPr>
        <w:t>адміністративно</w:t>
      </w:r>
      <w:r w:rsidRPr="00CB5470">
        <w:rPr>
          <w:lang w:val="en-US"/>
        </w:rPr>
        <w:t></w:t>
      </w:r>
      <w:r w:rsidRPr="00CB5470">
        <w:rPr>
          <w:rFonts w:hint="eastAsia"/>
          <w:lang w:val="en-US"/>
        </w:rPr>
        <w:t>процедурна</w:t>
      </w:r>
      <w:r w:rsidRPr="00CB5470">
        <w:rPr>
          <w:lang w:val="en-US"/>
        </w:rPr>
        <w:t></w:t>
      </w:r>
      <w:r w:rsidRPr="00CB5470">
        <w:rPr>
          <w:rFonts w:hint="eastAsia"/>
          <w:lang w:val="en-US"/>
        </w:rPr>
        <w:t>діяльність</w:t>
      </w:r>
      <w:r w:rsidRPr="00CB5470">
        <w:rPr>
          <w:lang w:val="en-US"/>
        </w:rPr>
        <w:t></w:t>
      </w:r>
      <w:r w:rsidRPr="00CB5470">
        <w:rPr>
          <w:rFonts w:hint="eastAsia"/>
          <w:lang w:val="en-US"/>
        </w:rPr>
        <w:t>суб’єктів</w:t>
      </w:r>
      <w:r w:rsidRPr="00CB5470">
        <w:rPr>
          <w:lang w:val="en-US"/>
        </w:rPr>
        <w:t></w:t>
      </w:r>
      <w:r w:rsidRPr="00CB5470">
        <w:rPr>
          <w:rFonts w:hint="eastAsia"/>
          <w:lang w:val="en-US"/>
        </w:rPr>
        <w:t>публічної</w:t>
      </w:r>
      <w:r w:rsidRPr="00CB5470">
        <w:rPr>
          <w:lang w:val="en-US"/>
        </w:rPr>
        <w:t></w:t>
      </w:r>
      <w:r w:rsidRPr="00CB5470">
        <w:rPr>
          <w:rFonts w:hint="eastAsia"/>
          <w:lang w:val="en-US"/>
        </w:rPr>
        <w:t>адміністрації</w:t>
      </w:r>
      <w:r w:rsidRPr="00CB5470">
        <w:rPr>
          <w:lang w:val="en-US"/>
        </w:rPr>
        <w:t></w:t>
      </w:r>
      <w:r w:rsidRPr="00CB5470">
        <w:rPr>
          <w:rFonts w:hint="eastAsia"/>
          <w:lang w:val="en-US"/>
        </w:rPr>
        <w:t>у</w:t>
      </w:r>
    </w:p>
    <w:p w:rsidR="00CB5470" w:rsidRPr="00CB5470" w:rsidRDefault="00CB5470" w:rsidP="00CB5470">
      <w:pPr>
        <w:rPr>
          <w:lang w:val="en-US"/>
        </w:rPr>
      </w:pP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rFonts w:hint="eastAsia"/>
          <w:lang w:val="en-US"/>
        </w:rPr>
        <w:t>представлена</w:t>
      </w:r>
      <w:r w:rsidRPr="00CB5470">
        <w:rPr>
          <w:lang w:val="en-US"/>
        </w:rPr>
        <w:t></w:t>
      </w:r>
      <w:r w:rsidRPr="00CB5470">
        <w:rPr>
          <w:rFonts w:hint="eastAsia"/>
          <w:lang w:val="en-US"/>
        </w:rPr>
        <w:t>в</w:t>
      </w:r>
      <w:r w:rsidRPr="00CB5470">
        <w:rPr>
          <w:lang w:val="en-US"/>
        </w:rPr>
        <w:t></w:t>
      </w:r>
      <w:r w:rsidRPr="00CB5470">
        <w:rPr>
          <w:rFonts w:hint="eastAsia"/>
          <w:lang w:val="en-US"/>
        </w:rPr>
        <w:t>Україні</w:t>
      </w:r>
      <w:r w:rsidRPr="00CB5470">
        <w:rPr>
          <w:lang w:val="en-US"/>
        </w:rPr>
        <w:t></w:t>
      </w:r>
      <w:r w:rsidRPr="00CB5470">
        <w:rPr>
          <w:rFonts w:hint="eastAsia"/>
          <w:lang w:val="en-US"/>
        </w:rPr>
        <w:t>наступними</w:t>
      </w:r>
    </w:p>
    <w:p w:rsidR="00CB5470" w:rsidRPr="00CB5470" w:rsidRDefault="00CB5470" w:rsidP="00CB5470">
      <w:pPr>
        <w:rPr>
          <w:lang w:val="en-US"/>
        </w:rPr>
      </w:pPr>
      <w:r w:rsidRPr="00CB5470">
        <w:rPr>
          <w:rFonts w:hint="eastAsia"/>
          <w:lang w:val="en-US"/>
        </w:rPr>
        <w:t>адміністративними</w:t>
      </w:r>
      <w:r w:rsidRPr="00CB5470">
        <w:rPr>
          <w:lang w:val="en-US"/>
        </w:rPr>
        <w:t></w:t>
      </w:r>
      <w:r w:rsidRPr="00CB5470">
        <w:rPr>
          <w:rFonts w:hint="eastAsia"/>
          <w:lang w:val="en-US"/>
        </w:rPr>
        <w:t>процедурами</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державного</w:t>
      </w:r>
      <w:r w:rsidRPr="00CB5470">
        <w:rPr>
          <w:lang w:val="en-US"/>
        </w:rPr>
        <w:t></w:t>
      </w:r>
      <w:r w:rsidRPr="00CB5470">
        <w:rPr>
          <w:rFonts w:hint="eastAsia"/>
          <w:lang w:val="en-US"/>
        </w:rPr>
        <w:t>контролю</w:t>
      </w:r>
      <w:r w:rsidRPr="00CB5470">
        <w:rPr>
          <w:lang w:val="en-US"/>
        </w:rPr>
        <w:t></w:t>
      </w:r>
      <w:r w:rsidRPr="00CB5470">
        <w:rPr>
          <w:rFonts w:hint="eastAsia"/>
          <w:lang w:val="en-US"/>
        </w:rPr>
        <w:t>і</w:t>
      </w:r>
      <w:r w:rsidRPr="00CB5470">
        <w:rPr>
          <w:lang w:val="en-US"/>
        </w:rPr>
        <w:t></w:t>
      </w:r>
      <w:r w:rsidRPr="00CB5470">
        <w:rPr>
          <w:rFonts w:hint="eastAsia"/>
          <w:lang w:val="en-US"/>
        </w:rPr>
        <w:t>нагляду</w:t>
      </w:r>
      <w:r w:rsidRPr="00CB5470">
        <w:rPr>
          <w:lang w:val="en-US"/>
        </w:rPr>
        <w:t></w:t>
      </w:r>
      <w:r w:rsidRPr="00CB5470">
        <w:rPr>
          <w:rFonts w:hint="eastAsia"/>
          <w:lang w:val="en-US"/>
        </w:rPr>
        <w:t>у</w:t>
      </w:r>
      <w:r w:rsidRPr="00CB5470">
        <w:rPr>
          <w:lang w:val="en-US"/>
        </w:rPr>
        <w:t></w:t>
      </w: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серед</w:t>
      </w:r>
      <w:r w:rsidRPr="00CB5470">
        <w:rPr>
          <w:lang w:val="en-US"/>
        </w:rPr>
        <w:t></w:t>
      </w:r>
      <w:r w:rsidRPr="00CB5470">
        <w:rPr>
          <w:rFonts w:hint="eastAsia"/>
          <w:lang w:val="en-US"/>
        </w:rPr>
        <w:t>яких</w:t>
      </w:r>
    </w:p>
    <w:p w:rsidR="00CB5470" w:rsidRPr="00CB5470" w:rsidRDefault="00CB5470" w:rsidP="00CB5470">
      <w:pPr>
        <w:rPr>
          <w:lang w:val="en-US"/>
        </w:rPr>
      </w:pPr>
      <w:r w:rsidRPr="00CB5470">
        <w:rPr>
          <w:rFonts w:hint="eastAsia"/>
          <w:lang w:val="en-US"/>
        </w:rPr>
        <w:t>зокрема</w:t>
      </w:r>
      <w:r w:rsidRPr="00CB5470">
        <w:rPr>
          <w:lang w:val="en-US"/>
        </w:rPr>
        <w:t></w:t>
      </w:r>
      <w:r w:rsidRPr="00CB5470">
        <w:rPr>
          <w:rFonts w:hint="eastAsia"/>
          <w:lang w:val="en-US"/>
        </w:rPr>
        <w:t>процедури</w:t>
      </w:r>
      <w:r w:rsidRPr="00CB5470">
        <w:rPr>
          <w:lang w:val="en-US"/>
        </w:rPr>
        <w:t></w:t>
      </w:r>
      <w:r w:rsidRPr="00CB5470">
        <w:rPr>
          <w:lang w:val="en-US"/>
        </w:rPr>
        <w:t></w:t>
      </w:r>
      <w:r w:rsidRPr="00CB5470">
        <w:rPr>
          <w:rFonts w:hint="eastAsia"/>
          <w:lang w:val="en-US"/>
        </w:rPr>
        <w:t>контролю</w:t>
      </w:r>
      <w:r w:rsidRPr="00CB5470">
        <w:rPr>
          <w:lang w:val="en-US"/>
        </w:rPr>
        <w:t></w:t>
      </w:r>
      <w:r w:rsidRPr="00CB5470">
        <w:rPr>
          <w:rFonts w:hint="eastAsia"/>
          <w:lang w:val="en-US"/>
        </w:rPr>
        <w:t>за</w:t>
      </w:r>
      <w:r w:rsidRPr="00CB5470">
        <w:rPr>
          <w:lang w:val="en-US"/>
        </w:rPr>
        <w:t></w:t>
      </w:r>
      <w:r w:rsidRPr="00CB5470">
        <w:rPr>
          <w:rFonts w:hint="eastAsia"/>
          <w:lang w:val="en-US"/>
        </w:rPr>
        <w:t>якістю</w:t>
      </w:r>
      <w:r w:rsidRPr="00CB5470">
        <w:rPr>
          <w:lang w:val="en-US"/>
        </w:rPr>
        <w:t></w:t>
      </w:r>
      <w:r w:rsidRPr="00CB5470">
        <w:rPr>
          <w:rFonts w:hint="eastAsia"/>
          <w:lang w:val="en-US"/>
        </w:rPr>
        <w:t>та</w:t>
      </w:r>
      <w:r w:rsidRPr="00CB5470">
        <w:rPr>
          <w:lang w:val="en-US"/>
        </w:rPr>
        <w:t></w:t>
      </w:r>
      <w:r w:rsidRPr="00CB5470">
        <w:rPr>
          <w:rFonts w:hint="eastAsia"/>
          <w:lang w:val="en-US"/>
        </w:rPr>
        <w:t>безпекою</w:t>
      </w:r>
      <w:r w:rsidRPr="00CB5470">
        <w:rPr>
          <w:lang w:val="en-US"/>
        </w:rPr>
        <w:t></w:t>
      </w:r>
      <w:r w:rsidRPr="00CB5470">
        <w:rPr>
          <w:rFonts w:hint="eastAsia"/>
          <w:lang w:val="en-US"/>
        </w:rPr>
        <w:t>лікарських</w:t>
      </w:r>
      <w:r w:rsidRPr="00CB5470">
        <w:rPr>
          <w:lang w:val="en-US"/>
        </w:rPr>
        <w:t></w:t>
      </w:r>
      <w:r w:rsidRPr="00CB5470">
        <w:rPr>
          <w:rFonts w:hint="eastAsia"/>
          <w:lang w:val="en-US"/>
        </w:rPr>
        <w:t>засобів</w:t>
      </w:r>
      <w:r w:rsidRPr="00CB5470">
        <w:rPr>
          <w:lang w:val="en-US"/>
        </w:rPr>
        <w:t></w:t>
      </w:r>
      <w:r w:rsidRPr="00CB5470">
        <w:rPr>
          <w:rFonts w:hint="eastAsia"/>
          <w:lang w:val="en-US"/>
        </w:rPr>
        <w:t>та</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p>
    <w:p w:rsidR="00CB5470" w:rsidRPr="00CB5470" w:rsidRDefault="00CB5470" w:rsidP="00CB5470">
      <w:pPr>
        <w:rPr>
          <w:lang w:val="en-US"/>
        </w:rPr>
      </w:pPr>
      <w:r w:rsidRPr="00CB5470">
        <w:rPr>
          <w:rFonts w:hint="eastAsia"/>
          <w:lang w:val="en-US"/>
        </w:rPr>
        <w:t>імунобіологічних</w:t>
      </w:r>
      <w:r w:rsidRPr="00CB5470">
        <w:rPr>
          <w:lang w:val="en-US"/>
        </w:rPr>
        <w:t></w:t>
      </w:r>
      <w:r w:rsidRPr="00CB5470">
        <w:rPr>
          <w:rFonts w:hint="eastAsia"/>
          <w:lang w:val="en-US"/>
        </w:rPr>
        <w:t>препаратів</w:t>
      </w:r>
      <w:r w:rsidRPr="00CB5470">
        <w:rPr>
          <w:lang w:val="en-US"/>
        </w:rPr>
        <w:t></w:t>
      </w:r>
      <w:r w:rsidRPr="00CB5470">
        <w:rPr>
          <w:lang w:val="en-US"/>
        </w:rPr>
        <w:t></w:t>
      </w:r>
      <w:r w:rsidRPr="00CB5470">
        <w:rPr>
          <w:rFonts w:hint="eastAsia"/>
          <w:lang w:val="en-US"/>
        </w:rPr>
        <w:t>контролю</w:t>
      </w:r>
      <w:r w:rsidRPr="00CB5470">
        <w:rPr>
          <w:lang w:val="en-US"/>
        </w:rPr>
        <w:t></w:t>
      </w:r>
      <w:r w:rsidRPr="00CB5470">
        <w:rPr>
          <w:rFonts w:hint="eastAsia"/>
          <w:lang w:val="en-US"/>
        </w:rPr>
        <w:t>якості</w:t>
      </w:r>
      <w:r w:rsidRPr="00CB5470">
        <w:rPr>
          <w:lang w:val="en-US"/>
        </w:rPr>
        <w:t></w:t>
      </w:r>
      <w:r w:rsidRPr="00CB5470">
        <w:rPr>
          <w:rFonts w:hint="eastAsia"/>
          <w:lang w:val="en-US"/>
        </w:rPr>
        <w:t>лікарських</w:t>
      </w:r>
      <w:r w:rsidRPr="00CB5470">
        <w:rPr>
          <w:lang w:val="en-US"/>
        </w:rPr>
        <w:t></w:t>
      </w:r>
      <w:r w:rsidRPr="00CB5470">
        <w:rPr>
          <w:rFonts w:hint="eastAsia"/>
          <w:lang w:val="en-US"/>
        </w:rPr>
        <w:t>засобів</w:t>
      </w:r>
      <w:r w:rsidRPr="00CB5470">
        <w:rPr>
          <w:lang w:val="en-US"/>
        </w:rPr>
        <w:t></w:t>
      </w:r>
      <w:r w:rsidRPr="00CB5470">
        <w:rPr>
          <w:lang w:val="en-US"/>
        </w:rPr>
        <w:t></w:t>
      </w:r>
      <w:r w:rsidRPr="00CB5470">
        <w:rPr>
          <w:rFonts w:hint="eastAsia"/>
          <w:lang w:val="en-US"/>
        </w:rPr>
        <w:t>що</w:t>
      </w:r>
    </w:p>
    <w:p w:rsidR="00CB5470" w:rsidRPr="00CB5470" w:rsidRDefault="00CB5470" w:rsidP="00CB5470">
      <w:pPr>
        <w:rPr>
          <w:lang w:val="en-US"/>
        </w:rPr>
      </w:pPr>
      <w:r w:rsidRPr="00CB5470">
        <w:rPr>
          <w:rFonts w:hint="eastAsia"/>
          <w:lang w:val="en-US"/>
        </w:rPr>
        <w:t>ввозяться</w:t>
      </w:r>
      <w:r w:rsidRPr="00CB5470">
        <w:rPr>
          <w:lang w:val="en-US"/>
        </w:rPr>
        <w:t></w:t>
      </w:r>
      <w:r w:rsidRPr="00CB5470">
        <w:rPr>
          <w:rFonts w:hint="eastAsia"/>
          <w:lang w:val="en-US"/>
        </w:rPr>
        <w:t>в</w:t>
      </w:r>
      <w:r w:rsidRPr="00CB5470">
        <w:rPr>
          <w:lang w:val="en-US"/>
        </w:rPr>
        <w:t></w:t>
      </w:r>
      <w:r w:rsidRPr="00CB5470">
        <w:rPr>
          <w:rFonts w:hint="eastAsia"/>
          <w:lang w:val="en-US"/>
        </w:rPr>
        <w:t>Україну</w:t>
      </w:r>
      <w:r w:rsidRPr="00CB5470">
        <w:rPr>
          <w:lang w:val="en-US"/>
        </w:rPr>
        <w:t></w:t>
      </w:r>
      <w:r w:rsidRPr="00CB5470">
        <w:rPr>
          <w:lang w:val="en-US"/>
        </w:rPr>
        <w:t></w:t>
      </w:r>
      <w:r w:rsidRPr="00CB5470">
        <w:rPr>
          <w:rFonts w:hint="eastAsia"/>
          <w:lang w:val="en-US"/>
        </w:rPr>
        <w:t>нагляду</w:t>
      </w:r>
      <w:r w:rsidRPr="00CB5470">
        <w:rPr>
          <w:lang w:val="en-US"/>
        </w:rPr>
        <w:t></w:t>
      </w:r>
      <w:r w:rsidRPr="00CB5470">
        <w:rPr>
          <w:rFonts w:hint="eastAsia"/>
          <w:lang w:val="en-US"/>
        </w:rPr>
        <w:t>і</w:t>
      </w:r>
      <w:r w:rsidRPr="00CB5470">
        <w:rPr>
          <w:lang w:val="en-US"/>
        </w:rPr>
        <w:t></w:t>
      </w:r>
      <w:r w:rsidRPr="00CB5470">
        <w:rPr>
          <w:rFonts w:hint="eastAsia"/>
          <w:lang w:val="en-US"/>
        </w:rPr>
        <w:t>контролю</w:t>
      </w:r>
      <w:r w:rsidRPr="00CB5470">
        <w:rPr>
          <w:lang w:val="en-US"/>
        </w:rPr>
        <w:t></w:t>
      </w:r>
      <w:r w:rsidRPr="00CB5470">
        <w:rPr>
          <w:rFonts w:hint="eastAsia"/>
          <w:lang w:val="en-US"/>
        </w:rPr>
        <w:t>за</w:t>
      </w:r>
      <w:r w:rsidRPr="00CB5470">
        <w:rPr>
          <w:lang w:val="en-US"/>
        </w:rPr>
        <w:t></w:t>
      </w:r>
      <w:r w:rsidRPr="00CB5470">
        <w:rPr>
          <w:rFonts w:hint="eastAsia"/>
          <w:lang w:val="en-US"/>
        </w:rPr>
        <w:t>додержанням</w:t>
      </w:r>
      <w:r w:rsidRPr="00CB5470">
        <w:rPr>
          <w:lang w:val="en-US"/>
        </w:rPr>
        <w:t></w:t>
      </w:r>
      <w:r w:rsidRPr="00CB5470">
        <w:rPr>
          <w:rFonts w:hint="eastAsia"/>
          <w:lang w:val="en-US"/>
        </w:rPr>
        <w:t>законодавства</w:t>
      </w:r>
      <w:r w:rsidRPr="00CB5470">
        <w:rPr>
          <w:lang w:val="en-US"/>
        </w:rPr>
        <w:t></w:t>
      </w:r>
      <w:r w:rsidRPr="00CB5470">
        <w:rPr>
          <w:rFonts w:hint="eastAsia"/>
          <w:lang w:val="en-US"/>
        </w:rPr>
        <w:t>про</w:t>
      </w:r>
    </w:p>
    <w:p w:rsidR="00CB5470" w:rsidRPr="00CB5470" w:rsidRDefault="00CB5470" w:rsidP="00CB5470">
      <w:pPr>
        <w:rPr>
          <w:lang w:val="en-US"/>
        </w:rPr>
      </w:pPr>
      <w:r w:rsidRPr="00CB5470">
        <w:rPr>
          <w:rFonts w:hint="eastAsia"/>
          <w:lang w:val="en-US"/>
        </w:rPr>
        <w:t>охорону</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державних</w:t>
      </w:r>
      <w:r w:rsidRPr="00CB5470">
        <w:rPr>
          <w:lang w:val="en-US"/>
        </w:rPr>
        <w:t></w:t>
      </w:r>
      <w:r w:rsidRPr="00CB5470">
        <w:rPr>
          <w:rFonts w:hint="eastAsia"/>
          <w:lang w:val="en-US"/>
        </w:rPr>
        <w:t>стандартів</w:t>
      </w:r>
      <w:r w:rsidRPr="00CB5470">
        <w:rPr>
          <w:lang w:val="en-US"/>
        </w:rPr>
        <w:t></w:t>
      </w:r>
      <w:r w:rsidRPr="00CB5470">
        <w:rPr>
          <w:lang w:val="en-US"/>
        </w:rPr>
        <w:t></w:t>
      </w:r>
      <w:r w:rsidRPr="00CB5470">
        <w:rPr>
          <w:rFonts w:hint="eastAsia"/>
          <w:lang w:val="en-US"/>
        </w:rPr>
        <w:t>критеріїв</w:t>
      </w:r>
      <w:r w:rsidRPr="00CB5470">
        <w:rPr>
          <w:lang w:val="en-US"/>
        </w:rPr>
        <w:t></w:t>
      </w:r>
      <w:r w:rsidRPr="00CB5470">
        <w:rPr>
          <w:rFonts w:hint="eastAsia"/>
          <w:lang w:val="en-US"/>
        </w:rPr>
        <w:t>та</w:t>
      </w:r>
      <w:r w:rsidRPr="00CB5470">
        <w:rPr>
          <w:lang w:val="en-US"/>
        </w:rPr>
        <w:t></w:t>
      </w:r>
      <w:r w:rsidRPr="00CB5470">
        <w:rPr>
          <w:rFonts w:hint="eastAsia"/>
          <w:lang w:val="en-US"/>
        </w:rPr>
        <w:t>вимог</w:t>
      </w:r>
      <w:r w:rsidRPr="00CB5470">
        <w:rPr>
          <w:lang w:val="en-US"/>
        </w:rPr>
        <w:t></w:t>
      </w:r>
      <w:r w:rsidRPr="00CB5470">
        <w:rPr>
          <w:lang w:val="en-US"/>
        </w:rPr>
        <w:t></w:t>
      </w:r>
      <w:r w:rsidRPr="00CB5470">
        <w:rPr>
          <w:rFonts w:hint="eastAsia"/>
          <w:lang w:val="en-US"/>
        </w:rPr>
        <w:t>спрямованих</w:t>
      </w:r>
      <w:r w:rsidRPr="00CB5470">
        <w:rPr>
          <w:lang w:val="en-US"/>
        </w:rPr>
        <w:t></w:t>
      </w:r>
      <w:r w:rsidRPr="00CB5470">
        <w:rPr>
          <w:rFonts w:hint="eastAsia"/>
          <w:lang w:val="en-US"/>
        </w:rPr>
        <w:t>на</w:t>
      </w:r>
    </w:p>
    <w:p w:rsidR="00CB5470" w:rsidRPr="00CB5470" w:rsidRDefault="00CB5470" w:rsidP="00CB5470">
      <w:pPr>
        <w:rPr>
          <w:lang w:val="en-US"/>
        </w:rPr>
      </w:pPr>
      <w:r w:rsidRPr="00CB5470">
        <w:rPr>
          <w:rFonts w:hint="eastAsia"/>
          <w:lang w:val="en-US"/>
        </w:rPr>
        <w:t>забезпечення</w:t>
      </w:r>
      <w:r w:rsidRPr="00CB5470">
        <w:rPr>
          <w:lang w:val="en-US"/>
        </w:rPr>
        <w:t></w:t>
      </w:r>
      <w:r w:rsidRPr="00CB5470">
        <w:rPr>
          <w:rFonts w:hint="eastAsia"/>
          <w:lang w:val="en-US"/>
        </w:rPr>
        <w:t>здорового</w:t>
      </w:r>
      <w:r w:rsidRPr="00CB5470">
        <w:rPr>
          <w:lang w:val="en-US"/>
        </w:rPr>
        <w:t></w:t>
      </w:r>
      <w:r w:rsidRPr="00CB5470">
        <w:rPr>
          <w:rFonts w:hint="eastAsia"/>
          <w:lang w:val="en-US"/>
        </w:rPr>
        <w:t>навколишнього</w:t>
      </w:r>
      <w:r w:rsidRPr="00CB5470">
        <w:rPr>
          <w:lang w:val="en-US"/>
        </w:rPr>
        <w:t></w:t>
      </w:r>
      <w:r w:rsidRPr="00CB5470">
        <w:rPr>
          <w:rFonts w:hint="eastAsia"/>
          <w:lang w:val="en-US"/>
        </w:rPr>
        <w:t>природного</w:t>
      </w:r>
      <w:r w:rsidRPr="00CB5470">
        <w:rPr>
          <w:lang w:val="en-US"/>
        </w:rPr>
        <w:t></w:t>
      </w:r>
      <w:r w:rsidRPr="00CB5470">
        <w:rPr>
          <w:rFonts w:hint="eastAsia"/>
          <w:lang w:val="en-US"/>
        </w:rPr>
        <w:t>середовища</w:t>
      </w:r>
      <w:r w:rsidRPr="00CB5470">
        <w:rPr>
          <w:lang w:val="en-US"/>
        </w:rPr>
        <w:t></w:t>
      </w:r>
      <w:r w:rsidRPr="00CB5470">
        <w:rPr>
          <w:rFonts w:hint="eastAsia"/>
          <w:lang w:val="en-US"/>
        </w:rPr>
        <w:t>і</w:t>
      </w:r>
      <w:r w:rsidRPr="00CB5470">
        <w:rPr>
          <w:lang w:val="en-US"/>
        </w:rPr>
        <w:t></w:t>
      </w:r>
      <w:r w:rsidRPr="00CB5470">
        <w:rPr>
          <w:rFonts w:hint="eastAsia"/>
          <w:lang w:val="en-US"/>
        </w:rPr>
        <w:t>санітарноепідемічного</w:t>
      </w:r>
      <w:r w:rsidRPr="00CB5470">
        <w:rPr>
          <w:lang w:val="en-US"/>
        </w:rPr>
        <w:t></w:t>
      </w:r>
      <w:r w:rsidRPr="00CB5470">
        <w:rPr>
          <w:rFonts w:hint="eastAsia"/>
          <w:lang w:val="en-US"/>
        </w:rPr>
        <w:t>благополуччя</w:t>
      </w:r>
      <w:r w:rsidRPr="00CB5470">
        <w:rPr>
          <w:lang w:val="en-US"/>
        </w:rPr>
        <w:t></w:t>
      </w:r>
      <w:r w:rsidRPr="00CB5470">
        <w:rPr>
          <w:rFonts w:hint="eastAsia"/>
          <w:lang w:val="en-US"/>
        </w:rPr>
        <w:t>населення</w:t>
      </w:r>
      <w:r w:rsidRPr="00CB5470">
        <w:rPr>
          <w:lang w:val="en-US"/>
        </w:rPr>
        <w:t></w:t>
      </w:r>
      <w:r w:rsidRPr="00CB5470">
        <w:rPr>
          <w:lang w:val="en-US"/>
        </w:rPr>
        <w:t></w:t>
      </w:r>
      <w:r w:rsidRPr="00CB5470">
        <w:rPr>
          <w:rFonts w:hint="eastAsia"/>
          <w:lang w:val="en-US"/>
        </w:rPr>
        <w:t>нормативів</w:t>
      </w:r>
      <w:r w:rsidRPr="00CB5470">
        <w:rPr>
          <w:lang w:val="en-US"/>
        </w:rPr>
        <w:t></w:t>
      </w:r>
      <w:r w:rsidRPr="00CB5470">
        <w:rPr>
          <w:rFonts w:hint="eastAsia"/>
          <w:lang w:val="en-US"/>
        </w:rPr>
        <w:t>професійної</w:t>
      </w:r>
      <w:r w:rsidRPr="00CB5470">
        <w:rPr>
          <w:lang w:val="en-US"/>
        </w:rPr>
        <w:t></w:t>
      </w:r>
      <w:r w:rsidRPr="00CB5470">
        <w:rPr>
          <w:rFonts w:hint="eastAsia"/>
          <w:lang w:val="en-US"/>
        </w:rPr>
        <w:t>діяльності</w:t>
      </w:r>
      <w:r w:rsidRPr="00CB5470">
        <w:rPr>
          <w:lang w:val="en-US"/>
        </w:rPr>
        <w:t></w:t>
      </w:r>
      <w:r w:rsidRPr="00CB5470">
        <w:rPr>
          <w:rFonts w:hint="eastAsia"/>
          <w:lang w:val="en-US"/>
        </w:rPr>
        <w:t>в</w:t>
      </w:r>
    </w:p>
    <w:p w:rsidR="00CB5470" w:rsidRPr="00CB5470" w:rsidRDefault="00CB5470" w:rsidP="00CB5470">
      <w:pPr>
        <w:rPr>
          <w:lang w:val="en-US"/>
        </w:rPr>
      </w:pP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вимог</w:t>
      </w:r>
      <w:r w:rsidRPr="00CB5470">
        <w:rPr>
          <w:lang w:val="en-US"/>
        </w:rPr>
        <w:t></w:t>
      </w:r>
      <w:r w:rsidRPr="00CB5470">
        <w:rPr>
          <w:rFonts w:hint="eastAsia"/>
          <w:lang w:val="en-US"/>
        </w:rPr>
        <w:t>Державної</w:t>
      </w:r>
      <w:r w:rsidRPr="00CB5470">
        <w:rPr>
          <w:lang w:val="en-US"/>
        </w:rPr>
        <w:t></w:t>
      </w:r>
      <w:r w:rsidRPr="00CB5470">
        <w:rPr>
          <w:rFonts w:hint="eastAsia"/>
          <w:lang w:val="en-US"/>
        </w:rPr>
        <w:t>Фармакопеї</w:t>
      </w:r>
      <w:r w:rsidRPr="00CB5470">
        <w:rPr>
          <w:lang w:val="en-US"/>
        </w:rPr>
        <w:t></w:t>
      </w:r>
      <w:r w:rsidRPr="00CB5470">
        <w:rPr>
          <w:lang w:val="en-US"/>
        </w:rPr>
        <w:t></w:t>
      </w:r>
      <w:r w:rsidRPr="00CB5470">
        <w:rPr>
          <w:rFonts w:hint="eastAsia"/>
          <w:lang w:val="en-US"/>
        </w:rPr>
        <w:t>стандартів</w:t>
      </w:r>
      <w:r w:rsidRPr="00CB5470">
        <w:rPr>
          <w:lang w:val="en-US"/>
        </w:rPr>
        <w:t></w:t>
      </w:r>
      <w:r w:rsidRPr="00CB5470">
        <w:rPr>
          <w:rFonts w:hint="eastAsia"/>
          <w:lang w:val="en-US"/>
        </w:rPr>
        <w:t>медичного</w:t>
      </w:r>
    </w:p>
    <w:p w:rsidR="00CB5470" w:rsidRPr="00CB5470" w:rsidRDefault="00CB5470" w:rsidP="00CB5470">
      <w:pPr>
        <w:rPr>
          <w:lang w:val="en-US"/>
        </w:rPr>
      </w:pPr>
      <w:r w:rsidRPr="00CB5470">
        <w:rPr>
          <w:rFonts w:hint="eastAsia"/>
          <w:lang w:val="en-US"/>
        </w:rPr>
        <w:t>обслуговування</w:t>
      </w:r>
      <w:r w:rsidRPr="00CB5470">
        <w:rPr>
          <w:lang w:val="en-US"/>
        </w:rPr>
        <w:t></w:t>
      </w:r>
      <w:r w:rsidRPr="00CB5470">
        <w:rPr>
          <w:lang w:val="en-US"/>
        </w:rPr>
        <w:t></w:t>
      </w:r>
      <w:r w:rsidRPr="00CB5470">
        <w:rPr>
          <w:rFonts w:hint="eastAsia"/>
          <w:lang w:val="en-US"/>
        </w:rPr>
        <w:t>медичних</w:t>
      </w:r>
      <w:r w:rsidRPr="00CB5470">
        <w:rPr>
          <w:lang w:val="en-US"/>
        </w:rPr>
        <w:t></w:t>
      </w:r>
      <w:r w:rsidRPr="00CB5470">
        <w:rPr>
          <w:rFonts w:hint="eastAsia"/>
          <w:lang w:val="en-US"/>
        </w:rPr>
        <w:t>матеріалів</w:t>
      </w:r>
      <w:r w:rsidRPr="00CB5470">
        <w:rPr>
          <w:lang w:val="en-US"/>
        </w:rPr>
        <w:t></w:t>
      </w:r>
      <w:r w:rsidRPr="00CB5470">
        <w:rPr>
          <w:rFonts w:hint="eastAsia"/>
          <w:lang w:val="en-US"/>
        </w:rPr>
        <w:t>і</w:t>
      </w:r>
      <w:r w:rsidRPr="00CB5470">
        <w:rPr>
          <w:lang w:val="en-US"/>
        </w:rPr>
        <w:t></w:t>
      </w:r>
      <w:r w:rsidRPr="00CB5470">
        <w:rPr>
          <w:rFonts w:hint="eastAsia"/>
          <w:lang w:val="en-US"/>
        </w:rPr>
        <w:t>технологій</w:t>
      </w:r>
      <w:r w:rsidRPr="00CB5470">
        <w:rPr>
          <w:lang w:val="en-US"/>
        </w:rPr>
        <w:t></w:t>
      </w:r>
      <w:r w:rsidRPr="00CB5470">
        <w:rPr>
          <w:lang w:val="en-US"/>
        </w:rPr>
        <w:t></w:t>
      </w:r>
      <w:r w:rsidRPr="00CB5470">
        <w:rPr>
          <w:rFonts w:hint="eastAsia"/>
          <w:lang w:val="en-US"/>
        </w:rPr>
        <w:t>контролю</w:t>
      </w:r>
      <w:r w:rsidRPr="00CB5470">
        <w:rPr>
          <w:lang w:val="en-US"/>
        </w:rPr>
        <w:t></w:t>
      </w:r>
      <w:r w:rsidRPr="00CB5470">
        <w:rPr>
          <w:rFonts w:hint="eastAsia"/>
          <w:lang w:val="en-US"/>
        </w:rPr>
        <w:t>діяльності</w:t>
      </w:r>
    </w:p>
    <w:p w:rsidR="00CB5470" w:rsidRPr="00CB5470" w:rsidRDefault="00CB5470" w:rsidP="00CB5470">
      <w:pPr>
        <w:rPr>
          <w:lang w:val="en-US"/>
        </w:rPr>
      </w:pPr>
      <w:r w:rsidRPr="00CB5470">
        <w:rPr>
          <w:rFonts w:hint="eastAsia"/>
          <w:lang w:val="en-US"/>
        </w:rPr>
        <w:t>психіатричних</w:t>
      </w:r>
      <w:r w:rsidRPr="00CB5470">
        <w:rPr>
          <w:lang w:val="en-US"/>
        </w:rPr>
        <w:t></w:t>
      </w:r>
      <w:r w:rsidRPr="00CB5470">
        <w:rPr>
          <w:rFonts w:hint="eastAsia"/>
          <w:lang w:val="en-US"/>
        </w:rPr>
        <w:t>установ</w:t>
      </w:r>
      <w:r w:rsidRPr="00CB5470">
        <w:rPr>
          <w:lang w:val="en-US"/>
        </w:rPr>
        <w:t></w:t>
      </w:r>
      <w:r w:rsidRPr="00CB5470">
        <w:rPr>
          <w:rFonts w:hint="eastAsia"/>
          <w:lang w:val="en-US"/>
        </w:rPr>
        <w:t>незалежно</w:t>
      </w:r>
      <w:r w:rsidRPr="00CB5470">
        <w:rPr>
          <w:lang w:val="en-US"/>
        </w:rPr>
        <w:t></w:t>
      </w:r>
      <w:r w:rsidRPr="00CB5470">
        <w:rPr>
          <w:rFonts w:hint="eastAsia"/>
          <w:lang w:val="en-US"/>
        </w:rPr>
        <w:t>від</w:t>
      </w:r>
      <w:r w:rsidRPr="00CB5470">
        <w:rPr>
          <w:lang w:val="en-US"/>
        </w:rPr>
        <w:t></w:t>
      </w:r>
      <w:r w:rsidRPr="00CB5470">
        <w:rPr>
          <w:rFonts w:hint="eastAsia"/>
          <w:lang w:val="en-US"/>
        </w:rPr>
        <w:t>форми</w:t>
      </w:r>
      <w:r w:rsidRPr="00CB5470">
        <w:rPr>
          <w:lang w:val="en-US"/>
        </w:rPr>
        <w:t></w:t>
      </w:r>
      <w:r w:rsidRPr="00CB5470">
        <w:rPr>
          <w:rFonts w:hint="eastAsia"/>
          <w:lang w:val="en-US"/>
        </w:rPr>
        <w:t>власності</w:t>
      </w:r>
      <w:r w:rsidRPr="00CB5470">
        <w:rPr>
          <w:lang w:val="en-US"/>
        </w:rPr>
        <w:t></w:t>
      </w:r>
      <w:r w:rsidRPr="00CB5470">
        <w:rPr>
          <w:rFonts w:hint="eastAsia"/>
          <w:lang w:val="en-US"/>
        </w:rPr>
        <w:t>та</w:t>
      </w:r>
      <w:r w:rsidRPr="00CB5470">
        <w:rPr>
          <w:lang w:val="en-US"/>
        </w:rPr>
        <w:t></w:t>
      </w:r>
      <w:r w:rsidRPr="00CB5470">
        <w:rPr>
          <w:rFonts w:hint="eastAsia"/>
          <w:lang w:val="en-US"/>
        </w:rPr>
        <w:t>фахівців</w:t>
      </w:r>
      <w:r w:rsidRPr="00CB5470">
        <w:rPr>
          <w:lang w:val="en-US"/>
        </w:rPr>
        <w:t></w:t>
      </w:r>
      <w:r w:rsidRPr="00CB5470">
        <w:rPr>
          <w:lang w:val="en-US"/>
        </w:rPr>
        <w:t></w:t>
      </w:r>
      <w:r w:rsidRPr="00CB5470">
        <w:rPr>
          <w:rFonts w:hint="eastAsia"/>
          <w:lang w:val="en-US"/>
        </w:rPr>
        <w:t>інших</w:t>
      </w:r>
    </w:p>
    <w:p w:rsidR="00CB5470" w:rsidRPr="00CB5470" w:rsidRDefault="00CB5470" w:rsidP="00CB5470">
      <w:pPr>
        <w:rPr>
          <w:lang w:val="en-US"/>
        </w:rPr>
      </w:pPr>
      <w:r w:rsidRPr="00CB5470">
        <w:rPr>
          <w:rFonts w:hint="eastAsia"/>
          <w:lang w:val="en-US"/>
        </w:rPr>
        <w:t>працівників</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беруть</w:t>
      </w:r>
      <w:r w:rsidRPr="00CB5470">
        <w:rPr>
          <w:lang w:val="en-US"/>
        </w:rPr>
        <w:t></w:t>
      </w:r>
      <w:r w:rsidRPr="00CB5470">
        <w:rPr>
          <w:rFonts w:hint="eastAsia"/>
          <w:lang w:val="en-US"/>
        </w:rPr>
        <w:t>участь</w:t>
      </w:r>
      <w:r w:rsidRPr="00CB5470">
        <w:rPr>
          <w:lang w:val="en-US"/>
        </w:rPr>
        <w:t></w:t>
      </w:r>
      <w:r w:rsidRPr="00CB5470">
        <w:rPr>
          <w:rFonts w:hint="eastAsia"/>
          <w:lang w:val="en-US"/>
        </w:rPr>
        <w:t>у</w:t>
      </w:r>
      <w:r w:rsidRPr="00CB5470">
        <w:rPr>
          <w:lang w:val="en-US"/>
        </w:rPr>
        <w:t></w:t>
      </w:r>
      <w:r w:rsidRPr="00CB5470">
        <w:rPr>
          <w:rFonts w:hint="eastAsia"/>
          <w:lang w:val="en-US"/>
        </w:rPr>
        <w:t>наданні</w:t>
      </w:r>
      <w:r w:rsidRPr="00CB5470">
        <w:rPr>
          <w:lang w:val="en-US"/>
        </w:rPr>
        <w:t></w:t>
      </w:r>
      <w:r w:rsidRPr="00CB5470">
        <w:rPr>
          <w:rFonts w:hint="eastAsia"/>
          <w:lang w:val="en-US"/>
        </w:rPr>
        <w:t>психіатричної</w:t>
      </w:r>
      <w:r w:rsidRPr="00CB5470">
        <w:rPr>
          <w:lang w:val="en-US"/>
        </w:rPr>
        <w:t></w:t>
      </w:r>
      <w:r w:rsidRPr="00CB5470">
        <w:rPr>
          <w:rFonts w:hint="eastAsia"/>
          <w:lang w:val="en-US"/>
        </w:rPr>
        <w:t>допомоги</w:t>
      </w:r>
      <w:r w:rsidRPr="00CB5470">
        <w:rPr>
          <w:lang w:val="en-US"/>
        </w:rPr>
        <w:t></w:t>
      </w:r>
      <w:r w:rsidRPr="00CB5470">
        <w:rPr>
          <w:lang w:val="en-US"/>
        </w:rPr>
        <w:t></w:t>
      </w:r>
      <w:r w:rsidRPr="00CB5470">
        <w:rPr>
          <w:rFonts w:hint="eastAsia"/>
          <w:lang w:val="en-US"/>
        </w:rPr>
        <w:t>державного</w:t>
      </w:r>
    </w:p>
    <w:p w:rsidR="00CB5470" w:rsidRPr="00CB5470" w:rsidRDefault="00CB5470" w:rsidP="00CB5470">
      <w:pPr>
        <w:rPr>
          <w:lang w:val="en-US"/>
        </w:rPr>
      </w:pPr>
      <w:r w:rsidRPr="00CB5470">
        <w:rPr>
          <w:rFonts w:hint="eastAsia"/>
          <w:lang w:val="en-US"/>
        </w:rPr>
        <w:t>санітарно</w:t>
      </w:r>
      <w:r w:rsidRPr="00CB5470">
        <w:rPr>
          <w:lang w:val="en-US"/>
        </w:rPr>
        <w:t></w:t>
      </w:r>
      <w:r w:rsidRPr="00CB5470">
        <w:rPr>
          <w:rFonts w:hint="eastAsia"/>
          <w:lang w:val="en-US"/>
        </w:rPr>
        <w:t>епідеміологічного</w:t>
      </w:r>
      <w:r w:rsidRPr="00CB5470">
        <w:rPr>
          <w:lang w:val="en-US"/>
        </w:rPr>
        <w:t></w:t>
      </w:r>
      <w:r w:rsidRPr="00CB5470">
        <w:rPr>
          <w:rFonts w:hint="eastAsia"/>
          <w:lang w:val="en-US"/>
        </w:rPr>
        <w:t>нагляду</w:t>
      </w:r>
      <w:r w:rsidRPr="00CB5470">
        <w:rPr>
          <w:lang w:val="en-US"/>
        </w:rPr>
        <w:t></w:t>
      </w:r>
      <w:r w:rsidRPr="00CB5470">
        <w:rPr>
          <w:lang w:val="en-US"/>
        </w:rPr>
        <w:t></w:t>
      </w:r>
      <w:r w:rsidRPr="00CB5470">
        <w:rPr>
          <w:rFonts w:hint="eastAsia"/>
          <w:lang w:val="en-US"/>
        </w:rPr>
        <w:t>нагляду</w:t>
      </w:r>
      <w:r w:rsidRPr="00CB5470">
        <w:rPr>
          <w:lang w:val="en-US"/>
        </w:rPr>
        <w:t></w:t>
      </w:r>
      <w:r w:rsidRPr="00CB5470">
        <w:rPr>
          <w:rFonts w:hint="eastAsia"/>
          <w:lang w:val="en-US"/>
        </w:rPr>
        <w:t>за</w:t>
      </w:r>
      <w:r w:rsidRPr="00CB5470">
        <w:rPr>
          <w:lang w:val="en-US"/>
        </w:rPr>
        <w:t></w:t>
      </w:r>
      <w:r w:rsidRPr="00CB5470">
        <w:rPr>
          <w:rFonts w:hint="eastAsia"/>
          <w:lang w:val="en-US"/>
        </w:rPr>
        <w:t>побічною</w:t>
      </w:r>
      <w:r w:rsidRPr="00CB5470">
        <w:rPr>
          <w:lang w:val="en-US"/>
        </w:rPr>
        <w:t></w:t>
      </w:r>
      <w:r w:rsidRPr="00CB5470">
        <w:rPr>
          <w:rFonts w:hint="eastAsia"/>
          <w:lang w:val="en-US"/>
        </w:rPr>
        <w:t>дією</w:t>
      </w:r>
    </w:p>
    <w:p w:rsidR="00CB5470" w:rsidRPr="00CB5470" w:rsidRDefault="00CB5470" w:rsidP="00CB5470">
      <w:pPr>
        <w:rPr>
          <w:lang w:val="en-US"/>
        </w:rPr>
      </w:pPr>
      <w:r w:rsidRPr="00CB5470">
        <w:rPr>
          <w:rFonts w:hint="eastAsia"/>
          <w:lang w:val="en-US"/>
        </w:rPr>
        <w:t>імунобіологічних</w:t>
      </w:r>
      <w:r w:rsidRPr="00CB5470">
        <w:rPr>
          <w:lang w:val="en-US"/>
        </w:rPr>
        <w:t></w:t>
      </w:r>
      <w:r w:rsidRPr="00CB5470">
        <w:rPr>
          <w:rFonts w:hint="eastAsia"/>
          <w:lang w:val="en-US"/>
        </w:rPr>
        <w:t>препаратів</w:t>
      </w:r>
      <w:r w:rsidRPr="00CB5470">
        <w:rPr>
          <w:lang w:val="en-US"/>
        </w:rPr>
        <w:t></w:t>
      </w:r>
      <w:r w:rsidRPr="00CB5470">
        <w:rPr>
          <w:rFonts w:hint="eastAsia"/>
          <w:lang w:val="en-US"/>
        </w:rPr>
        <w:t>та</w:t>
      </w:r>
      <w:r w:rsidRPr="00CB5470">
        <w:rPr>
          <w:lang w:val="en-US"/>
        </w:rPr>
        <w:t></w:t>
      </w:r>
      <w:r w:rsidRPr="00CB5470">
        <w:rPr>
          <w:rFonts w:hint="eastAsia"/>
          <w:lang w:val="en-US"/>
        </w:rPr>
        <w:t>їх</w:t>
      </w:r>
      <w:r w:rsidRPr="00CB5470">
        <w:rPr>
          <w:lang w:val="en-US"/>
        </w:rPr>
        <w:t></w:t>
      </w:r>
      <w:r w:rsidRPr="00CB5470">
        <w:rPr>
          <w:rFonts w:hint="eastAsia"/>
          <w:lang w:val="en-US"/>
        </w:rPr>
        <w:t>епідеміологічною</w:t>
      </w:r>
      <w:r w:rsidRPr="00CB5470">
        <w:rPr>
          <w:lang w:val="en-US"/>
        </w:rPr>
        <w:t></w:t>
      </w:r>
      <w:r w:rsidRPr="00CB5470">
        <w:rPr>
          <w:rFonts w:hint="eastAsia"/>
          <w:lang w:val="en-US"/>
        </w:rPr>
        <w:t>ефективністю</w:t>
      </w:r>
      <w:r w:rsidRPr="00CB5470">
        <w:rPr>
          <w:lang w:val="en-US"/>
        </w:rPr>
        <w:t></w:t>
      </w:r>
      <w:r w:rsidRPr="00CB5470">
        <w:rPr>
          <w:lang w:val="en-US"/>
        </w:rPr>
        <w:t></w:t>
      </w:r>
      <w:r w:rsidRPr="00CB5470">
        <w:rPr>
          <w:rFonts w:hint="eastAsia"/>
          <w:lang w:val="en-US"/>
        </w:rPr>
        <w:t>контролю</w:t>
      </w:r>
    </w:p>
    <w:p w:rsidR="00CB5470" w:rsidRPr="00CB5470" w:rsidRDefault="00CB5470" w:rsidP="00CB5470">
      <w:pPr>
        <w:rPr>
          <w:lang w:val="en-US"/>
        </w:rPr>
      </w:pPr>
      <w:r w:rsidRPr="00CB5470">
        <w:rPr>
          <w:rFonts w:hint="eastAsia"/>
          <w:lang w:val="en-US"/>
        </w:rPr>
        <w:t>за</w:t>
      </w:r>
      <w:r w:rsidRPr="00CB5470">
        <w:rPr>
          <w:lang w:val="en-US"/>
        </w:rPr>
        <w:t></w:t>
      </w:r>
      <w:r w:rsidRPr="00CB5470">
        <w:rPr>
          <w:rFonts w:hint="eastAsia"/>
          <w:lang w:val="en-US"/>
        </w:rPr>
        <w:t>дотриманням</w:t>
      </w:r>
      <w:r w:rsidRPr="00CB5470">
        <w:rPr>
          <w:lang w:val="en-US"/>
        </w:rPr>
        <w:t></w:t>
      </w:r>
      <w:r w:rsidRPr="00CB5470">
        <w:rPr>
          <w:rFonts w:hint="eastAsia"/>
          <w:lang w:val="en-US"/>
        </w:rPr>
        <w:t>встановленого</w:t>
      </w:r>
      <w:r w:rsidRPr="00CB5470">
        <w:rPr>
          <w:lang w:val="en-US"/>
        </w:rPr>
        <w:t></w:t>
      </w:r>
      <w:r w:rsidRPr="00CB5470">
        <w:rPr>
          <w:rFonts w:hint="eastAsia"/>
          <w:lang w:val="en-US"/>
        </w:rPr>
        <w:t>на</w:t>
      </w:r>
      <w:r w:rsidRPr="00CB5470">
        <w:rPr>
          <w:lang w:val="en-US"/>
        </w:rPr>
        <w:t></w:t>
      </w:r>
      <w:r w:rsidRPr="00CB5470">
        <w:rPr>
          <w:rFonts w:hint="eastAsia"/>
          <w:lang w:val="en-US"/>
        </w:rPr>
        <w:t>території</w:t>
      </w:r>
      <w:r w:rsidRPr="00CB5470">
        <w:rPr>
          <w:lang w:val="en-US"/>
        </w:rPr>
        <w:t></w:t>
      </w:r>
      <w:r w:rsidRPr="00CB5470">
        <w:rPr>
          <w:rFonts w:hint="eastAsia"/>
          <w:lang w:val="en-US"/>
        </w:rPr>
        <w:t>карантину</w:t>
      </w:r>
      <w:r w:rsidRPr="00CB5470">
        <w:rPr>
          <w:lang w:val="en-US"/>
        </w:rPr>
        <w:t></w:t>
      </w:r>
      <w:r w:rsidRPr="00CB5470">
        <w:rPr>
          <w:rFonts w:hint="eastAsia"/>
          <w:lang w:val="en-US"/>
        </w:rPr>
        <w:t>правового</w:t>
      </w:r>
      <w:r w:rsidRPr="00CB5470">
        <w:rPr>
          <w:lang w:val="en-US"/>
        </w:rPr>
        <w:t></w:t>
      </w:r>
      <w:r w:rsidRPr="00CB5470">
        <w:rPr>
          <w:rFonts w:hint="eastAsia"/>
          <w:lang w:val="en-US"/>
        </w:rPr>
        <w:t>режиму</w:t>
      </w:r>
      <w:r w:rsidRPr="00CB5470">
        <w:rPr>
          <w:lang w:val="en-US"/>
        </w:rPr>
        <w:t></w:t>
      </w:r>
    </w:p>
    <w:p w:rsidR="00CB5470" w:rsidRPr="00CB5470" w:rsidRDefault="00CB5470" w:rsidP="00CB5470">
      <w:pPr>
        <w:rPr>
          <w:lang w:val="en-US"/>
        </w:rPr>
      </w:pPr>
      <w:r w:rsidRPr="00CB5470">
        <w:rPr>
          <w:rFonts w:hint="eastAsia"/>
          <w:lang w:val="en-US"/>
        </w:rPr>
        <w:t>своєчасним</w:t>
      </w:r>
      <w:r w:rsidRPr="00CB5470">
        <w:rPr>
          <w:lang w:val="en-US"/>
        </w:rPr>
        <w:t></w:t>
      </w:r>
      <w:r w:rsidRPr="00CB5470">
        <w:rPr>
          <w:rFonts w:hint="eastAsia"/>
          <w:lang w:val="en-US"/>
        </w:rPr>
        <w:t>і</w:t>
      </w:r>
      <w:r w:rsidRPr="00CB5470">
        <w:rPr>
          <w:lang w:val="en-US"/>
        </w:rPr>
        <w:t></w:t>
      </w:r>
      <w:r w:rsidRPr="00CB5470">
        <w:rPr>
          <w:rFonts w:hint="eastAsia"/>
          <w:lang w:val="en-US"/>
        </w:rPr>
        <w:t>повним</w:t>
      </w:r>
      <w:r w:rsidRPr="00CB5470">
        <w:rPr>
          <w:lang w:val="en-US"/>
        </w:rPr>
        <w:t></w:t>
      </w:r>
      <w:r w:rsidRPr="00CB5470">
        <w:rPr>
          <w:rFonts w:hint="eastAsia"/>
          <w:lang w:val="en-US"/>
        </w:rPr>
        <w:t>проведенням</w:t>
      </w:r>
      <w:r w:rsidRPr="00CB5470">
        <w:rPr>
          <w:lang w:val="en-US"/>
        </w:rPr>
        <w:t></w:t>
      </w:r>
      <w:r w:rsidRPr="00CB5470">
        <w:rPr>
          <w:rFonts w:hint="eastAsia"/>
          <w:lang w:val="en-US"/>
        </w:rPr>
        <w:t>профілактичних</w:t>
      </w:r>
      <w:r w:rsidRPr="00CB5470">
        <w:rPr>
          <w:lang w:val="en-US"/>
        </w:rPr>
        <w:t></w:t>
      </w:r>
      <w:r w:rsidRPr="00CB5470">
        <w:rPr>
          <w:rFonts w:hint="eastAsia"/>
          <w:lang w:val="en-US"/>
        </w:rPr>
        <w:t>і</w:t>
      </w:r>
      <w:r w:rsidRPr="00CB5470">
        <w:rPr>
          <w:lang w:val="en-US"/>
        </w:rPr>
        <w:t></w:t>
      </w:r>
      <w:r w:rsidRPr="00CB5470">
        <w:rPr>
          <w:rFonts w:hint="eastAsia"/>
          <w:lang w:val="en-US"/>
        </w:rPr>
        <w:t>протиепідемічних</w:t>
      </w:r>
    </w:p>
    <w:p w:rsidR="00CB5470" w:rsidRPr="00CB5470" w:rsidRDefault="00CB5470" w:rsidP="00CB5470">
      <w:pPr>
        <w:rPr>
          <w:lang w:val="en-US"/>
        </w:rPr>
      </w:pPr>
      <w:r w:rsidRPr="00CB5470">
        <w:rPr>
          <w:rFonts w:hint="eastAsia"/>
          <w:lang w:val="en-US"/>
        </w:rPr>
        <w:t>заходів</w:t>
      </w:r>
      <w:r w:rsidRPr="00CB5470">
        <w:rPr>
          <w:lang w:val="en-US"/>
        </w:rPr>
        <w:t></w:t>
      </w:r>
      <w:r w:rsidRPr="00CB5470">
        <w:rPr>
          <w:lang w:val="en-US"/>
        </w:rPr>
        <w:t></w:t>
      </w:r>
      <w:r w:rsidRPr="00CB5470">
        <w:rPr>
          <w:rFonts w:hint="eastAsia"/>
          <w:lang w:val="en-US"/>
        </w:rPr>
        <w:t>нагляду</w:t>
      </w:r>
      <w:r w:rsidRPr="00CB5470">
        <w:rPr>
          <w:lang w:val="en-US"/>
        </w:rPr>
        <w:t></w:t>
      </w:r>
      <w:r w:rsidRPr="00CB5470">
        <w:rPr>
          <w:lang w:val="en-US"/>
        </w:rPr>
        <w:t></w:t>
      </w:r>
      <w:r w:rsidRPr="00CB5470">
        <w:rPr>
          <w:rFonts w:hint="eastAsia"/>
          <w:lang w:val="en-US"/>
        </w:rPr>
        <w:t>контролю</w:t>
      </w:r>
      <w:r w:rsidRPr="00CB5470">
        <w:rPr>
          <w:lang w:val="en-US"/>
        </w:rPr>
        <w:t></w:t>
      </w:r>
      <w:r w:rsidRPr="00CB5470">
        <w:rPr>
          <w:lang w:val="en-US"/>
        </w:rPr>
        <w:t></w:t>
      </w:r>
      <w:r w:rsidRPr="00CB5470">
        <w:rPr>
          <w:rFonts w:hint="eastAsia"/>
          <w:lang w:val="en-US"/>
        </w:rPr>
        <w:t>за</w:t>
      </w:r>
      <w:r w:rsidRPr="00CB5470">
        <w:rPr>
          <w:lang w:val="en-US"/>
        </w:rPr>
        <w:t></w:t>
      </w:r>
      <w:r w:rsidRPr="00CB5470">
        <w:rPr>
          <w:rFonts w:hint="eastAsia"/>
          <w:lang w:val="en-US"/>
        </w:rPr>
        <w:t>виконанням</w:t>
      </w:r>
      <w:r w:rsidRPr="00CB5470">
        <w:rPr>
          <w:lang w:val="en-US"/>
        </w:rPr>
        <w:t></w:t>
      </w:r>
      <w:r w:rsidRPr="00CB5470">
        <w:rPr>
          <w:rFonts w:hint="eastAsia"/>
          <w:lang w:val="en-US"/>
        </w:rPr>
        <w:t>фізичними</w:t>
      </w:r>
      <w:r w:rsidRPr="00CB5470">
        <w:rPr>
          <w:lang w:val="en-US"/>
        </w:rPr>
        <w:t></w:t>
      </w:r>
      <w:r w:rsidRPr="00CB5470">
        <w:rPr>
          <w:rFonts w:hint="eastAsia"/>
          <w:lang w:val="en-US"/>
        </w:rPr>
        <w:t>особами</w:t>
      </w:r>
      <w:r w:rsidRPr="00CB5470">
        <w:rPr>
          <w:lang w:val="en-US"/>
        </w:rPr>
        <w:t></w:t>
      </w:r>
      <w:r w:rsidRPr="00CB5470">
        <w:rPr>
          <w:rFonts w:hint="eastAsia"/>
          <w:lang w:val="en-US"/>
        </w:rPr>
        <w:t>–</w:t>
      </w:r>
    </w:p>
    <w:p w:rsidR="00CB5470" w:rsidRPr="00CB5470" w:rsidRDefault="00CB5470" w:rsidP="00CB5470">
      <w:pPr>
        <w:rPr>
          <w:lang w:val="en-US"/>
        </w:rPr>
      </w:pPr>
      <w:r w:rsidRPr="00CB5470">
        <w:rPr>
          <w:rFonts w:hint="eastAsia"/>
          <w:lang w:val="en-US"/>
        </w:rPr>
        <w:t>підприємцями</w:t>
      </w:r>
      <w:r w:rsidRPr="00CB5470">
        <w:rPr>
          <w:lang w:val="en-US"/>
        </w:rPr>
        <w:t></w:t>
      </w:r>
      <w:r w:rsidRPr="00CB5470">
        <w:rPr>
          <w:rFonts w:hint="eastAsia"/>
          <w:lang w:val="en-US"/>
        </w:rPr>
        <w:t>умов</w:t>
      </w:r>
      <w:r w:rsidRPr="00CB5470">
        <w:rPr>
          <w:lang w:val="en-US"/>
        </w:rPr>
        <w:t></w:t>
      </w:r>
      <w:r w:rsidRPr="00CB5470">
        <w:rPr>
          <w:rFonts w:hint="eastAsia"/>
          <w:lang w:val="en-US"/>
        </w:rPr>
        <w:t>зайняття</w:t>
      </w:r>
      <w:r w:rsidRPr="00CB5470">
        <w:rPr>
          <w:lang w:val="en-US"/>
        </w:rPr>
        <w:t></w:t>
      </w:r>
      <w:r w:rsidRPr="00CB5470">
        <w:rPr>
          <w:rFonts w:hint="eastAsia"/>
          <w:lang w:val="en-US"/>
        </w:rPr>
        <w:t>народною</w:t>
      </w:r>
      <w:r w:rsidRPr="00CB5470">
        <w:rPr>
          <w:lang w:val="en-US"/>
        </w:rPr>
        <w:t></w:t>
      </w:r>
      <w:r w:rsidRPr="00CB5470">
        <w:rPr>
          <w:rFonts w:hint="eastAsia"/>
          <w:lang w:val="en-US"/>
        </w:rPr>
        <w:t>медициною</w:t>
      </w:r>
      <w:r w:rsidRPr="00CB5470">
        <w:rPr>
          <w:lang w:val="en-US"/>
        </w:rPr>
        <w:t></w:t>
      </w:r>
      <w:r w:rsidRPr="00CB5470">
        <w:rPr>
          <w:lang w:val="en-US"/>
        </w:rPr>
        <w:t></w:t>
      </w:r>
      <w:r w:rsidRPr="00CB5470">
        <w:rPr>
          <w:rFonts w:hint="eastAsia"/>
          <w:lang w:val="en-US"/>
        </w:rPr>
        <w:t>цілительством</w:t>
      </w:r>
      <w:r w:rsidRPr="00CB5470">
        <w:rPr>
          <w:lang w:val="en-US"/>
        </w:rPr>
        <w:t></w:t>
      </w:r>
      <w:r w:rsidRPr="00CB5470">
        <w:rPr>
          <w:lang w:val="en-US"/>
        </w:rPr>
        <w:t></w:t>
      </w:r>
      <w:r w:rsidRPr="00CB5470">
        <w:rPr>
          <w:lang w:val="en-US"/>
        </w:rPr>
        <w:t></w:t>
      </w:r>
      <w:r w:rsidRPr="00CB5470">
        <w:rPr>
          <w:rFonts w:hint="eastAsia"/>
          <w:lang w:val="en-US"/>
        </w:rPr>
        <w:t>нагляду</w:t>
      </w:r>
    </w:p>
    <w:p w:rsidR="00CB5470" w:rsidRPr="00CB5470" w:rsidRDefault="00CB5470" w:rsidP="00CB5470">
      <w:pPr>
        <w:rPr>
          <w:lang w:val="en-US"/>
        </w:rPr>
      </w:pPr>
      <w:r w:rsidRPr="00CB5470">
        <w:rPr>
          <w:lang w:val="en-US"/>
        </w:rPr>
        <w:t></w:t>
      </w:r>
      <w:r w:rsidRPr="00CB5470">
        <w:rPr>
          <w:rFonts w:hint="eastAsia"/>
          <w:lang w:val="en-US"/>
        </w:rPr>
        <w:t>контролю</w:t>
      </w:r>
      <w:r w:rsidRPr="00CB5470">
        <w:rPr>
          <w:lang w:val="en-US"/>
        </w:rPr>
        <w:t></w:t>
      </w:r>
      <w:r w:rsidRPr="00CB5470">
        <w:rPr>
          <w:lang w:val="en-US"/>
        </w:rPr>
        <w:t></w:t>
      </w:r>
      <w:r w:rsidRPr="00CB5470">
        <w:rPr>
          <w:rFonts w:hint="eastAsia"/>
          <w:lang w:val="en-US"/>
        </w:rPr>
        <w:t>щодо</w:t>
      </w:r>
      <w:r w:rsidRPr="00CB5470">
        <w:rPr>
          <w:lang w:val="en-US"/>
        </w:rPr>
        <w:t></w:t>
      </w:r>
      <w:r w:rsidRPr="00CB5470">
        <w:rPr>
          <w:rFonts w:hint="eastAsia"/>
          <w:lang w:val="en-US"/>
        </w:rPr>
        <w:t>додержання</w:t>
      </w:r>
      <w:r w:rsidRPr="00CB5470">
        <w:rPr>
          <w:lang w:val="en-US"/>
        </w:rPr>
        <w:t></w:t>
      </w:r>
      <w:r w:rsidRPr="00CB5470">
        <w:rPr>
          <w:rFonts w:hint="eastAsia"/>
          <w:lang w:val="en-US"/>
        </w:rPr>
        <w:t>суб’єктом</w:t>
      </w:r>
      <w:r w:rsidRPr="00CB5470">
        <w:rPr>
          <w:lang w:val="en-US"/>
        </w:rPr>
        <w:t></w:t>
      </w:r>
      <w:r w:rsidRPr="00CB5470">
        <w:rPr>
          <w:rFonts w:hint="eastAsia"/>
          <w:lang w:val="en-US"/>
        </w:rPr>
        <w:t>господарювання</w:t>
      </w:r>
      <w:r w:rsidRPr="00CB5470">
        <w:rPr>
          <w:lang w:val="en-US"/>
        </w:rPr>
        <w:t></w:t>
      </w:r>
      <w:r w:rsidRPr="00CB5470">
        <w:rPr>
          <w:rFonts w:hint="eastAsia"/>
          <w:lang w:val="en-US"/>
        </w:rPr>
        <w:t>вимог</w:t>
      </w:r>
    </w:p>
    <w:p w:rsidR="00CB5470" w:rsidRPr="00CB5470" w:rsidRDefault="00CB5470" w:rsidP="00CB5470">
      <w:pPr>
        <w:rPr>
          <w:lang w:val="en-US"/>
        </w:rPr>
      </w:pPr>
      <w:r w:rsidRPr="00CB5470">
        <w:rPr>
          <w:rFonts w:hint="eastAsia"/>
          <w:lang w:val="en-US"/>
        </w:rPr>
        <w:t>законодавства</w:t>
      </w:r>
      <w:r w:rsidRPr="00CB5470">
        <w:rPr>
          <w:lang w:val="en-US"/>
        </w:rPr>
        <w:t></w:t>
      </w:r>
      <w:r w:rsidRPr="00CB5470">
        <w:rPr>
          <w:rFonts w:hint="eastAsia"/>
          <w:lang w:val="en-US"/>
        </w:rPr>
        <w:t>у</w:t>
      </w:r>
      <w:r w:rsidRPr="00CB5470">
        <w:rPr>
          <w:lang w:val="en-US"/>
        </w:rPr>
        <w:t></w:t>
      </w:r>
      <w:r w:rsidRPr="00CB5470">
        <w:rPr>
          <w:rFonts w:hint="eastAsia"/>
          <w:lang w:val="en-US"/>
        </w:rPr>
        <w:t>сфері</w:t>
      </w:r>
      <w:r w:rsidRPr="00CB5470">
        <w:rPr>
          <w:lang w:val="en-US"/>
        </w:rPr>
        <w:t></w:t>
      </w:r>
      <w:r w:rsidRPr="00CB5470">
        <w:rPr>
          <w:rFonts w:hint="eastAsia"/>
          <w:lang w:val="en-US"/>
        </w:rPr>
        <w:t>господарської</w:t>
      </w:r>
      <w:r w:rsidRPr="00CB5470">
        <w:rPr>
          <w:lang w:val="en-US"/>
        </w:rPr>
        <w:t></w:t>
      </w:r>
      <w:r w:rsidRPr="00CB5470">
        <w:rPr>
          <w:rFonts w:hint="eastAsia"/>
          <w:lang w:val="en-US"/>
        </w:rPr>
        <w:t>діяльності</w:t>
      </w:r>
      <w:r w:rsidRPr="00CB5470">
        <w:rPr>
          <w:lang w:val="en-US"/>
        </w:rPr>
        <w:t></w:t>
      </w:r>
      <w:r w:rsidRPr="00CB5470">
        <w:rPr>
          <w:rFonts w:hint="eastAsia"/>
          <w:lang w:val="en-US"/>
        </w:rPr>
        <w:t>з</w:t>
      </w:r>
      <w:r w:rsidRPr="00CB5470">
        <w:rPr>
          <w:lang w:val="en-US"/>
        </w:rPr>
        <w:t></w:t>
      </w:r>
      <w:r w:rsidRPr="00CB5470">
        <w:rPr>
          <w:rFonts w:hint="eastAsia"/>
          <w:lang w:val="en-US"/>
        </w:rPr>
        <w:t>медичної</w:t>
      </w:r>
      <w:r w:rsidRPr="00CB5470">
        <w:rPr>
          <w:lang w:val="en-US"/>
        </w:rPr>
        <w:t></w:t>
      </w:r>
      <w:r w:rsidRPr="00CB5470">
        <w:rPr>
          <w:rFonts w:hint="eastAsia"/>
          <w:lang w:val="en-US"/>
        </w:rPr>
        <w:t>практики</w:t>
      </w:r>
      <w:r w:rsidRPr="00CB5470">
        <w:rPr>
          <w:lang w:val="en-US"/>
        </w:rPr>
        <w:t></w:t>
      </w:r>
      <w:r w:rsidRPr="00CB5470">
        <w:rPr>
          <w:lang w:val="en-US"/>
        </w:rPr>
        <w:t></w:t>
      </w:r>
      <w:r w:rsidRPr="00CB5470">
        <w:rPr>
          <w:rFonts w:hint="eastAsia"/>
          <w:lang w:val="en-US"/>
        </w:rPr>
        <w:t>що</w:t>
      </w:r>
    </w:p>
    <w:p w:rsidR="00CB5470" w:rsidRPr="00CB5470" w:rsidRDefault="00CB5470" w:rsidP="00CB5470">
      <w:pPr>
        <w:rPr>
          <w:lang w:val="en-US"/>
        </w:rPr>
      </w:pPr>
      <w:r w:rsidRPr="00CB5470">
        <w:rPr>
          <w:rFonts w:hint="eastAsia"/>
          <w:lang w:val="en-US"/>
        </w:rPr>
        <w:t>підлягає</w:t>
      </w:r>
      <w:r w:rsidRPr="00CB5470">
        <w:rPr>
          <w:lang w:val="en-US"/>
        </w:rPr>
        <w:t></w:t>
      </w:r>
      <w:r w:rsidRPr="00CB5470">
        <w:rPr>
          <w:rFonts w:hint="eastAsia"/>
          <w:lang w:val="en-US"/>
        </w:rPr>
        <w:t>ліцензуванню</w:t>
      </w:r>
      <w:r w:rsidRPr="00CB5470">
        <w:rPr>
          <w:lang w:val="en-US"/>
        </w:rPr>
        <w:t></w:t>
      </w:r>
      <w:r w:rsidRPr="00CB5470">
        <w:rPr>
          <w:lang w:val="en-US"/>
        </w:rPr>
        <w:t></w:t>
      </w:r>
      <w:r w:rsidRPr="00CB5470">
        <w:rPr>
          <w:rFonts w:hint="eastAsia"/>
          <w:lang w:val="en-US"/>
        </w:rPr>
        <w:t>контролю</w:t>
      </w:r>
      <w:r w:rsidRPr="00CB5470">
        <w:rPr>
          <w:lang w:val="en-US"/>
        </w:rPr>
        <w:t></w:t>
      </w:r>
      <w:r w:rsidRPr="00CB5470">
        <w:rPr>
          <w:rFonts w:hint="eastAsia"/>
          <w:lang w:val="en-US"/>
        </w:rPr>
        <w:t>за</w:t>
      </w:r>
      <w:r w:rsidRPr="00CB5470">
        <w:rPr>
          <w:lang w:val="en-US"/>
        </w:rPr>
        <w:t></w:t>
      </w:r>
      <w:r w:rsidRPr="00CB5470">
        <w:rPr>
          <w:rFonts w:hint="eastAsia"/>
          <w:lang w:val="en-US"/>
        </w:rPr>
        <w:t>дотриманням</w:t>
      </w:r>
      <w:r w:rsidRPr="00CB5470">
        <w:rPr>
          <w:lang w:val="en-US"/>
        </w:rPr>
        <w:t></w:t>
      </w:r>
      <w:r w:rsidRPr="00CB5470">
        <w:rPr>
          <w:rFonts w:hint="eastAsia"/>
          <w:lang w:val="en-US"/>
        </w:rPr>
        <w:t>суб’єктами</w:t>
      </w:r>
    </w:p>
    <w:p w:rsidR="00CB5470" w:rsidRPr="00CB5470" w:rsidRDefault="00CB5470" w:rsidP="00CB5470">
      <w:pPr>
        <w:rPr>
          <w:lang w:val="en-US"/>
        </w:rPr>
      </w:pPr>
      <w:r w:rsidRPr="00CB5470">
        <w:rPr>
          <w:rFonts w:hint="eastAsia"/>
          <w:lang w:val="en-US"/>
        </w:rPr>
        <w:t>господарювання</w:t>
      </w:r>
      <w:r w:rsidRPr="00CB5470">
        <w:rPr>
          <w:lang w:val="en-US"/>
        </w:rPr>
        <w:t></w:t>
      </w:r>
      <w:r w:rsidRPr="00CB5470">
        <w:rPr>
          <w:rFonts w:hint="eastAsia"/>
          <w:lang w:val="en-US"/>
        </w:rPr>
        <w:t>ліцензійних</w:t>
      </w:r>
      <w:r w:rsidRPr="00CB5470">
        <w:rPr>
          <w:lang w:val="en-US"/>
        </w:rPr>
        <w:t></w:t>
      </w:r>
      <w:r w:rsidRPr="00CB5470">
        <w:rPr>
          <w:rFonts w:hint="eastAsia"/>
          <w:lang w:val="en-US"/>
        </w:rPr>
        <w:t>умов</w:t>
      </w:r>
      <w:r w:rsidRPr="00CB5470">
        <w:rPr>
          <w:lang w:val="en-US"/>
        </w:rPr>
        <w:t></w:t>
      </w:r>
      <w:r w:rsidRPr="00CB5470">
        <w:rPr>
          <w:rFonts w:hint="eastAsia"/>
          <w:lang w:val="en-US"/>
        </w:rPr>
        <w:t>провадження</w:t>
      </w:r>
      <w:r w:rsidRPr="00CB5470">
        <w:rPr>
          <w:lang w:val="en-US"/>
        </w:rPr>
        <w:t></w:t>
      </w:r>
      <w:r w:rsidRPr="00CB5470">
        <w:rPr>
          <w:rFonts w:hint="eastAsia"/>
          <w:lang w:val="en-US"/>
        </w:rPr>
        <w:t>господарської</w:t>
      </w:r>
      <w:r w:rsidRPr="00CB5470">
        <w:rPr>
          <w:lang w:val="en-US"/>
        </w:rPr>
        <w:t></w:t>
      </w:r>
      <w:r w:rsidRPr="00CB5470">
        <w:rPr>
          <w:rFonts w:hint="eastAsia"/>
          <w:lang w:val="en-US"/>
        </w:rPr>
        <w:t>діяльності</w:t>
      </w:r>
      <w:r w:rsidRPr="00CB5470">
        <w:rPr>
          <w:lang w:val="en-US"/>
        </w:rPr>
        <w:t></w:t>
      </w:r>
      <w:r w:rsidRPr="00CB5470">
        <w:rPr>
          <w:rFonts w:hint="eastAsia"/>
          <w:lang w:val="en-US"/>
        </w:rPr>
        <w:t>з</w:t>
      </w:r>
    </w:p>
    <w:p w:rsidR="00CB5470" w:rsidRPr="00CB5470" w:rsidRDefault="00CB5470" w:rsidP="00CB5470">
      <w:pPr>
        <w:rPr>
          <w:lang w:val="en-US"/>
        </w:rPr>
      </w:pPr>
      <w:r w:rsidRPr="00CB5470">
        <w:rPr>
          <w:rFonts w:hint="eastAsia"/>
          <w:lang w:val="en-US"/>
        </w:rPr>
        <w:t>виробництва</w:t>
      </w:r>
      <w:r w:rsidRPr="00CB5470">
        <w:rPr>
          <w:lang w:val="en-US"/>
        </w:rPr>
        <w:t></w:t>
      </w:r>
      <w:r w:rsidRPr="00CB5470">
        <w:rPr>
          <w:rFonts w:hint="eastAsia"/>
          <w:lang w:val="en-US"/>
        </w:rPr>
        <w:t>лікарських</w:t>
      </w:r>
      <w:r w:rsidRPr="00CB5470">
        <w:rPr>
          <w:lang w:val="en-US"/>
        </w:rPr>
        <w:t></w:t>
      </w:r>
      <w:r w:rsidRPr="00CB5470">
        <w:rPr>
          <w:rFonts w:hint="eastAsia"/>
          <w:lang w:val="en-US"/>
        </w:rPr>
        <w:t>засобів</w:t>
      </w:r>
      <w:r w:rsidRPr="00CB5470">
        <w:rPr>
          <w:lang w:val="en-US"/>
        </w:rPr>
        <w:t></w:t>
      </w:r>
      <w:r w:rsidRPr="00CB5470">
        <w:rPr>
          <w:lang w:val="en-US"/>
        </w:rPr>
        <w:t></w:t>
      </w:r>
      <w:r w:rsidRPr="00CB5470">
        <w:rPr>
          <w:rFonts w:hint="eastAsia"/>
          <w:lang w:val="en-US"/>
        </w:rPr>
        <w:t>імпорту</w:t>
      </w:r>
      <w:r w:rsidRPr="00CB5470">
        <w:rPr>
          <w:lang w:val="en-US"/>
        </w:rPr>
        <w:t></w:t>
      </w:r>
      <w:r w:rsidRPr="00CB5470">
        <w:rPr>
          <w:rFonts w:hint="eastAsia"/>
          <w:lang w:val="en-US"/>
        </w:rPr>
        <w:t>лікарських</w:t>
      </w:r>
      <w:r w:rsidRPr="00CB5470">
        <w:rPr>
          <w:lang w:val="en-US"/>
        </w:rPr>
        <w:t></w:t>
      </w:r>
      <w:r w:rsidRPr="00CB5470">
        <w:rPr>
          <w:rFonts w:hint="eastAsia"/>
          <w:lang w:val="en-US"/>
        </w:rPr>
        <w:t>засобів</w:t>
      </w:r>
      <w:r w:rsidRPr="00CB5470">
        <w:rPr>
          <w:lang w:val="en-US"/>
        </w:rPr>
        <w:t></w:t>
      </w:r>
      <w:r w:rsidRPr="00CB5470">
        <w:rPr>
          <w:lang w:val="en-US"/>
        </w:rPr>
        <w:t></w:t>
      </w:r>
      <w:r w:rsidRPr="00CB5470">
        <w:rPr>
          <w:rFonts w:hint="eastAsia"/>
          <w:lang w:val="en-US"/>
        </w:rPr>
        <w:t>крім</w:t>
      </w:r>
      <w:r w:rsidRPr="00CB5470">
        <w:rPr>
          <w:lang w:val="en-US"/>
        </w:rPr>
        <w:t></w:t>
      </w:r>
      <w:r w:rsidRPr="00CB5470">
        <w:rPr>
          <w:rFonts w:hint="eastAsia"/>
          <w:lang w:val="en-US"/>
        </w:rPr>
        <w:t>активних</w:t>
      </w:r>
    </w:p>
    <w:p w:rsidR="00CB5470" w:rsidRPr="00CB5470" w:rsidRDefault="00CB5470" w:rsidP="00CB5470">
      <w:pPr>
        <w:rPr>
          <w:lang w:val="en-US"/>
        </w:rPr>
      </w:pPr>
      <w:r w:rsidRPr="00CB5470">
        <w:rPr>
          <w:rFonts w:hint="eastAsia"/>
          <w:lang w:val="en-US"/>
        </w:rPr>
        <w:t>фармацевтичних</w:t>
      </w:r>
      <w:r w:rsidRPr="00CB5470">
        <w:rPr>
          <w:lang w:val="en-US"/>
        </w:rPr>
        <w:t></w:t>
      </w:r>
      <w:r w:rsidRPr="00CB5470">
        <w:rPr>
          <w:rFonts w:hint="eastAsia"/>
          <w:lang w:val="en-US"/>
        </w:rPr>
        <w:t>інгредієнтів</w:t>
      </w:r>
      <w:r w:rsidRPr="00CB5470">
        <w:rPr>
          <w:lang w:val="en-US"/>
        </w:rPr>
        <w:t></w:t>
      </w:r>
      <w:r w:rsidRPr="00CB5470">
        <w:rPr>
          <w:lang w:val="en-US"/>
        </w:rPr>
        <w:t></w:t>
      </w:r>
      <w:r w:rsidRPr="00CB5470">
        <w:rPr>
          <w:lang w:val="en-US"/>
        </w:rPr>
        <w:t></w:t>
      </w:r>
      <w:r w:rsidRPr="00CB5470">
        <w:rPr>
          <w:rFonts w:hint="eastAsia"/>
          <w:lang w:val="en-US"/>
        </w:rPr>
        <w:t>оптової</w:t>
      </w:r>
      <w:r w:rsidRPr="00CB5470">
        <w:rPr>
          <w:lang w:val="en-US"/>
        </w:rPr>
        <w:t></w:t>
      </w:r>
      <w:r w:rsidRPr="00CB5470">
        <w:rPr>
          <w:rFonts w:hint="eastAsia"/>
          <w:lang w:val="en-US"/>
        </w:rPr>
        <w:t>та</w:t>
      </w:r>
      <w:r w:rsidRPr="00CB5470">
        <w:rPr>
          <w:lang w:val="en-US"/>
        </w:rPr>
        <w:t></w:t>
      </w:r>
      <w:r w:rsidRPr="00CB5470">
        <w:rPr>
          <w:rFonts w:hint="eastAsia"/>
          <w:lang w:val="en-US"/>
        </w:rPr>
        <w:t>роздрібної</w:t>
      </w:r>
      <w:r w:rsidRPr="00CB5470">
        <w:rPr>
          <w:lang w:val="en-US"/>
        </w:rPr>
        <w:t></w:t>
      </w:r>
      <w:r w:rsidRPr="00CB5470">
        <w:rPr>
          <w:rFonts w:hint="eastAsia"/>
          <w:lang w:val="en-US"/>
        </w:rPr>
        <w:t>торгівлі</w:t>
      </w:r>
      <w:r w:rsidRPr="00CB5470">
        <w:rPr>
          <w:lang w:val="en-US"/>
        </w:rPr>
        <w:t></w:t>
      </w:r>
      <w:r w:rsidRPr="00CB5470">
        <w:rPr>
          <w:rFonts w:hint="eastAsia"/>
          <w:lang w:val="en-US"/>
        </w:rPr>
        <w:t>лікарськими</w:t>
      </w:r>
    </w:p>
    <w:p w:rsidR="00CB5470" w:rsidRPr="00CB5470" w:rsidRDefault="00CB5470" w:rsidP="00CB5470">
      <w:pPr>
        <w:rPr>
          <w:lang w:val="en-US"/>
        </w:rPr>
      </w:pPr>
      <w:r w:rsidRPr="00CB5470">
        <w:rPr>
          <w:rFonts w:hint="eastAsia"/>
          <w:lang w:val="en-US"/>
        </w:rPr>
        <w:t>засобами</w:t>
      </w:r>
      <w:r w:rsidRPr="00CB5470">
        <w:rPr>
          <w:lang w:val="en-US"/>
        </w:rPr>
        <w:t></w:t>
      </w:r>
      <w:r w:rsidRPr="00CB5470">
        <w:rPr>
          <w:lang w:val="en-US"/>
        </w:rPr>
        <w:t></w:t>
      </w:r>
      <w:r w:rsidRPr="00CB5470">
        <w:rPr>
          <w:rFonts w:hint="eastAsia"/>
          <w:lang w:val="en-US"/>
        </w:rPr>
        <w:t>контролю</w:t>
      </w:r>
      <w:r w:rsidRPr="00CB5470">
        <w:rPr>
          <w:lang w:val="en-US"/>
        </w:rPr>
        <w:t></w:t>
      </w:r>
      <w:r w:rsidRPr="00CB5470">
        <w:rPr>
          <w:lang w:val="en-US"/>
        </w:rPr>
        <w:t></w:t>
      </w:r>
      <w:r w:rsidRPr="00CB5470">
        <w:rPr>
          <w:rFonts w:hint="eastAsia"/>
          <w:lang w:val="en-US"/>
        </w:rPr>
        <w:t>зовнішнього</w:t>
      </w:r>
      <w:r w:rsidRPr="00CB5470">
        <w:rPr>
          <w:lang w:val="en-US"/>
        </w:rPr>
        <w:t></w:t>
      </w:r>
      <w:r w:rsidRPr="00CB5470">
        <w:rPr>
          <w:lang w:val="en-US"/>
        </w:rPr>
        <w:t></w:t>
      </w:r>
      <w:r w:rsidRPr="00CB5470">
        <w:rPr>
          <w:rFonts w:hint="eastAsia"/>
          <w:lang w:val="en-US"/>
        </w:rPr>
        <w:t>якості</w:t>
      </w:r>
      <w:r w:rsidRPr="00CB5470">
        <w:rPr>
          <w:lang w:val="en-US"/>
        </w:rPr>
        <w:t></w:t>
      </w:r>
      <w:r w:rsidRPr="00CB5470">
        <w:rPr>
          <w:rFonts w:hint="eastAsia"/>
          <w:lang w:val="en-US"/>
        </w:rPr>
        <w:t>надання</w:t>
      </w:r>
      <w:r w:rsidRPr="00CB5470">
        <w:rPr>
          <w:lang w:val="en-US"/>
        </w:rPr>
        <w:t></w:t>
      </w:r>
      <w:r w:rsidRPr="00CB5470">
        <w:rPr>
          <w:rFonts w:hint="eastAsia"/>
          <w:lang w:val="en-US"/>
        </w:rPr>
        <w:t>медичної</w:t>
      </w:r>
      <w:r w:rsidRPr="00CB5470">
        <w:rPr>
          <w:lang w:val="en-US"/>
        </w:rPr>
        <w:t></w:t>
      </w:r>
      <w:r w:rsidRPr="00CB5470">
        <w:rPr>
          <w:rFonts w:hint="eastAsia"/>
          <w:lang w:val="en-US"/>
        </w:rPr>
        <w:t>допомоги</w:t>
      </w:r>
      <w:r w:rsidRPr="00CB5470">
        <w:rPr>
          <w:lang w:val="en-US"/>
        </w:rPr>
        <w:t></w:t>
      </w:r>
      <w:r w:rsidRPr="00CB5470">
        <w:rPr>
          <w:rFonts w:hint="eastAsia"/>
          <w:lang w:val="en-US"/>
        </w:rPr>
        <w:t>та</w:t>
      </w:r>
      <w:r w:rsidRPr="00CB5470">
        <w:rPr>
          <w:lang w:val="en-US"/>
        </w:rPr>
        <w:t></w:t>
      </w:r>
      <w:r w:rsidRPr="00CB5470">
        <w:rPr>
          <w:rFonts w:hint="eastAsia"/>
          <w:lang w:val="en-US"/>
        </w:rPr>
        <w:t>ін</w:t>
      </w:r>
      <w:r w:rsidRPr="00CB5470">
        <w:rPr>
          <w:lang w:val="en-US"/>
        </w:rPr>
        <w:t></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ліцензування</w:t>
      </w:r>
      <w:r w:rsidRPr="00CB5470">
        <w:rPr>
          <w:lang w:val="en-US"/>
        </w:rPr>
        <w:t></w:t>
      </w:r>
      <w:r w:rsidRPr="00CB5470">
        <w:rPr>
          <w:rFonts w:hint="eastAsia"/>
          <w:lang w:val="en-US"/>
        </w:rPr>
        <w:t>господарської</w:t>
      </w:r>
      <w:r w:rsidRPr="00CB5470">
        <w:rPr>
          <w:lang w:val="en-US"/>
        </w:rPr>
        <w:t></w:t>
      </w:r>
      <w:r w:rsidRPr="00CB5470">
        <w:rPr>
          <w:rFonts w:hint="eastAsia"/>
          <w:lang w:val="en-US"/>
        </w:rPr>
        <w:t>діяльності</w:t>
      </w:r>
      <w:r w:rsidRPr="00CB5470">
        <w:rPr>
          <w:lang w:val="en-US"/>
        </w:rPr>
        <w:t></w:t>
      </w:r>
      <w:r w:rsidRPr="00CB5470">
        <w:rPr>
          <w:rFonts w:hint="eastAsia"/>
          <w:lang w:val="en-US"/>
        </w:rPr>
        <w:t>у</w:t>
      </w:r>
      <w:r w:rsidRPr="00CB5470">
        <w:rPr>
          <w:lang w:val="en-US"/>
        </w:rPr>
        <w:t></w:t>
      </w: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яка</w:t>
      </w:r>
    </w:p>
    <w:p w:rsidR="00CB5470" w:rsidRPr="00CB5470" w:rsidRDefault="00CB5470" w:rsidP="00CB5470">
      <w:pPr>
        <w:rPr>
          <w:lang w:val="en-US"/>
        </w:rPr>
      </w:pPr>
      <w:r w:rsidRPr="00CB5470">
        <w:rPr>
          <w:rFonts w:hint="eastAsia"/>
          <w:lang w:val="en-US"/>
        </w:rPr>
        <w:t>відповідно</w:t>
      </w:r>
      <w:r w:rsidRPr="00CB5470">
        <w:rPr>
          <w:lang w:val="en-US"/>
        </w:rPr>
        <w:t></w:t>
      </w:r>
      <w:r w:rsidRPr="00CB5470">
        <w:rPr>
          <w:rFonts w:hint="eastAsia"/>
          <w:lang w:val="en-US"/>
        </w:rPr>
        <w:t>до</w:t>
      </w:r>
      <w:r w:rsidRPr="00CB5470">
        <w:rPr>
          <w:lang w:val="en-US"/>
        </w:rPr>
        <w:t></w:t>
      </w:r>
      <w:r w:rsidRPr="00CB5470">
        <w:rPr>
          <w:rFonts w:hint="eastAsia"/>
          <w:lang w:val="en-US"/>
        </w:rPr>
        <w:t>закону</w:t>
      </w:r>
      <w:r w:rsidRPr="00CB5470">
        <w:rPr>
          <w:lang w:val="en-US"/>
        </w:rPr>
        <w:t></w:t>
      </w:r>
      <w:r w:rsidRPr="00CB5470">
        <w:rPr>
          <w:rFonts w:hint="eastAsia"/>
          <w:lang w:val="en-US"/>
        </w:rPr>
        <w:t>підлягає</w:t>
      </w:r>
      <w:r w:rsidRPr="00CB5470">
        <w:rPr>
          <w:lang w:val="en-US"/>
        </w:rPr>
        <w:t></w:t>
      </w:r>
      <w:r w:rsidRPr="00CB5470">
        <w:rPr>
          <w:rFonts w:hint="eastAsia"/>
          <w:lang w:val="en-US"/>
        </w:rPr>
        <w:t>ліцензуванню</w:t>
      </w:r>
      <w:r w:rsidRPr="00CB5470">
        <w:rPr>
          <w:lang w:val="en-US"/>
        </w:rPr>
        <w:t></w:t>
      </w:r>
      <w:r w:rsidRPr="00CB5470">
        <w:rPr>
          <w:lang w:val="en-US"/>
        </w:rPr>
        <w:t></w:t>
      </w:r>
      <w:r w:rsidRPr="00CB5470">
        <w:rPr>
          <w:rFonts w:hint="eastAsia"/>
          <w:lang w:val="en-US"/>
        </w:rPr>
        <w:t>включаючи</w:t>
      </w:r>
      <w:r w:rsidRPr="00CB5470">
        <w:rPr>
          <w:lang w:val="en-US"/>
        </w:rPr>
        <w:t></w:t>
      </w:r>
      <w:r w:rsidRPr="00CB5470">
        <w:rPr>
          <w:lang w:val="en-US"/>
        </w:rPr>
        <w:t></w:t>
      </w:r>
      <w:r w:rsidRPr="00CB5470">
        <w:rPr>
          <w:rFonts w:hint="eastAsia"/>
          <w:lang w:val="en-US"/>
        </w:rPr>
        <w:t>ліцензування</w:t>
      </w:r>
    </w:p>
    <w:p w:rsidR="00CB5470" w:rsidRPr="00CB5470" w:rsidRDefault="00CB5470" w:rsidP="00CB5470">
      <w:pPr>
        <w:rPr>
          <w:lang w:val="en-US"/>
        </w:rPr>
      </w:pPr>
      <w:r w:rsidRPr="00CB5470">
        <w:rPr>
          <w:rFonts w:hint="eastAsia"/>
          <w:lang w:val="en-US"/>
        </w:rPr>
        <w:t>господарської</w:t>
      </w:r>
      <w:r w:rsidRPr="00CB5470">
        <w:rPr>
          <w:lang w:val="en-US"/>
        </w:rPr>
        <w:t></w:t>
      </w:r>
      <w:r w:rsidRPr="00CB5470">
        <w:rPr>
          <w:rFonts w:hint="eastAsia"/>
          <w:lang w:val="en-US"/>
        </w:rPr>
        <w:t>діяльності</w:t>
      </w:r>
      <w:r w:rsidRPr="00CB5470">
        <w:rPr>
          <w:lang w:val="en-US"/>
        </w:rPr>
        <w:t></w:t>
      </w:r>
      <w:r w:rsidRPr="00CB5470">
        <w:rPr>
          <w:rFonts w:hint="eastAsia"/>
          <w:lang w:val="en-US"/>
        </w:rPr>
        <w:t>з</w:t>
      </w:r>
      <w:r w:rsidRPr="00CB5470">
        <w:rPr>
          <w:lang w:val="en-US"/>
        </w:rPr>
        <w:t></w:t>
      </w:r>
      <w:r w:rsidRPr="00CB5470">
        <w:rPr>
          <w:rFonts w:hint="eastAsia"/>
          <w:lang w:val="en-US"/>
        </w:rPr>
        <w:t>медичної</w:t>
      </w:r>
      <w:r w:rsidRPr="00CB5470">
        <w:rPr>
          <w:lang w:val="en-US"/>
        </w:rPr>
        <w:t></w:t>
      </w:r>
      <w:r w:rsidRPr="00CB5470">
        <w:rPr>
          <w:rFonts w:hint="eastAsia"/>
          <w:lang w:val="en-US"/>
        </w:rPr>
        <w:t>практики</w:t>
      </w:r>
      <w:r w:rsidRPr="00CB5470">
        <w:rPr>
          <w:lang w:val="en-US"/>
        </w:rPr>
        <w:t></w:t>
      </w:r>
      <w:r w:rsidRPr="00CB5470">
        <w:rPr>
          <w:lang w:val="en-US"/>
        </w:rPr>
        <w:t></w:t>
      </w:r>
      <w:r w:rsidRPr="00CB5470">
        <w:rPr>
          <w:rFonts w:hint="eastAsia"/>
          <w:lang w:val="en-US"/>
        </w:rPr>
        <w:t>ліцензування</w:t>
      </w:r>
      <w:r w:rsidRPr="00CB5470">
        <w:rPr>
          <w:lang w:val="en-US"/>
        </w:rPr>
        <w:t></w:t>
      </w:r>
      <w:r w:rsidRPr="00CB5470">
        <w:rPr>
          <w:rFonts w:hint="eastAsia"/>
          <w:lang w:val="en-US"/>
        </w:rPr>
        <w:t>господарської</w:t>
      </w:r>
    </w:p>
    <w:p w:rsidR="00CB5470" w:rsidRPr="00CB5470" w:rsidRDefault="00CB5470" w:rsidP="00CB5470">
      <w:pPr>
        <w:rPr>
          <w:lang w:val="en-US"/>
        </w:rPr>
      </w:pPr>
      <w:r w:rsidRPr="00CB5470">
        <w:rPr>
          <w:rFonts w:hint="eastAsia"/>
          <w:lang w:val="en-US"/>
        </w:rPr>
        <w:t>діяльності</w:t>
      </w:r>
      <w:r w:rsidRPr="00CB5470">
        <w:rPr>
          <w:lang w:val="en-US"/>
        </w:rPr>
        <w:t></w:t>
      </w:r>
      <w:r w:rsidRPr="00CB5470">
        <w:rPr>
          <w:rFonts w:hint="eastAsia"/>
          <w:lang w:val="en-US"/>
        </w:rPr>
        <w:t>з</w:t>
      </w:r>
      <w:r w:rsidRPr="00CB5470">
        <w:rPr>
          <w:lang w:val="en-US"/>
        </w:rPr>
        <w:t></w:t>
      </w:r>
      <w:r w:rsidRPr="00CB5470">
        <w:rPr>
          <w:rFonts w:hint="eastAsia"/>
          <w:lang w:val="en-US"/>
        </w:rPr>
        <w:t>виробництва</w:t>
      </w:r>
      <w:r w:rsidRPr="00CB5470">
        <w:rPr>
          <w:lang w:val="en-US"/>
        </w:rPr>
        <w:t></w:t>
      </w:r>
      <w:r w:rsidRPr="00CB5470">
        <w:rPr>
          <w:rFonts w:hint="eastAsia"/>
          <w:lang w:val="en-US"/>
        </w:rPr>
        <w:t>лікарських</w:t>
      </w:r>
      <w:r w:rsidRPr="00CB5470">
        <w:rPr>
          <w:lang w:val="en-US"/>
        </w:rPr>
        <w:t></w:t>
      </w:r>
      <w:r w:rsidRPr="00CB5470">
        <w:rPr>
          <w:rFonts w:hint="eastAsia"/>
          <w:lang w:val="en-US"/>
        </w:rPr>
        <w:t>засобів</w:t>
      </w:r>
      <w:r w:rsidRPr="00CB5470">
        <w:rPr>
          <w:lang w:val="en-US"/>
        </w:rPr>
        <w:t></w:t>
      </w:r>
      <w:r w:rsidRPr="00CB5470">
        <w:rPr>
          <w:lang w:val="en-US"/>
        </w:rPr>
        <w:t></w:t>
      </w:r>
      <w:r w:rsidRPr="00CB5470">
        <w:rPr>
          <w:rFonts w:hint="eastAsia"/>
          <w:lang w:val="en-US"/>
        </w:rPr>
        <w:t>оптової</w:t>
      </w:r>
      <w:r w:rsidRPr="00CB5470">
        <w:rPr>
          <w:lang w:val="en-US"/>
        </w:rPr>
        <w:t></w:t>
      </w:r>
      <w:r w:rsidRPr="00CB5470">
        <w:rPr>
          <w:rFonts w:hint="eastAsia"/>
          <w:lang w:val="en-US"/>
        </w:rPr>
        <w:t>та</w:t>
      </w:r>
      <w:r w:rsidRPr="00CB5470">
        <w:rPr>
          <w:lang w:val="en-US"/>
        </w:rPr>
        <w:t></w:t>
      </w:r>
      <w:r w:rsidRPr="00CB5470">
        <w:rPr>
          <w:rFonts w:hint="eastAsia"/>
          <w:lang w:val="en-US"/>
        </w:rPr>
        <w:t>роздрібної</w:t>
      </w:r>
      <w:r w:rsidRPr="00CB5470">
        <w:rPr>
          <w:lang w:val="en-US"/>
        </w:rPr>
        <w:t></w:t>
      </w:r>
      <w:r w:rsidRPr="00CB5470">
        <w:rPr>
          <w:rFonts w:hint="eastAsia"/>
          <w:lang w:val="en-US"/>
        </w:rPr>
        <w:t>торгівлі</w:t>
      </w:r>
    </w:p>
    <w:p w:rsidR="00CB5470" w:rsidRPr="00CB5470" w:rsidRDefault="00CB5470" w:rsidP="00CB5470">
      <w:pPr>
        <w:rPr>
          <w:lang w:val="en-US"/>
        </w:rPr>
      </w:pPr>
      <w:r w:rsidRPr="00CB5470">
        <w:rPr>
          <w:rFonts w:hint="eastAsia"/>
          <w:lang w:val="en-US"/>
        </w:rPr>
        <w:t>лікарськими</w:t>
      </w:r>
      <w:r w:rsidRPr="00CB5470">
        <w:rPr>
          <w:lang w:val="en-US"/>
        </w:rPr>
        <w:t></w:t>
      </w:r>
      <w:r w:rsidRPr="00CB5470">
        <w:rPr>
          <w:rFonts w:hint="eastAsia"/>
          <w:lang w:val="en-US"/>
        </w:rPr>
        <w:t>засобами</w:t>
      </w:r>
      <w:r w:rsidRPr="00CB5470">
        <w:rPr>
          <w:lang w:val="en-US"/>
        </w:rPr>
        <w:t></w:t>
      </w:r>
      <w:r w:rsidRPr="00CB5470">
        <w:rPr>
          <w:lang w:val="en-US"/>
        </w:rPr>
        <w:t></w:t>
      </w:r>
      <w:r w:rsidRPr="00CB5470">
        <w:rPr>
          <w:rFonts w:hint="eastAsia"/>
          <w:lang w:val="en-US"/>
        </w:rPr>
        <w:t>імпорту</w:t>
      </w:r>
      <w:r w:rsidRPr="00CB5470">
        <w:rPr>
          <w:lang w:val="en-US"/>
        </w:rPr>
        <w:t></w:t>
      </w:r>
      <w:r w:rsidRPr="00CB5470">
        <w:rPr>
          <w:rFonts w:hint="eastAsia"/>
          <w:lang w:val="en-US"/>
        </w:rPr>
        <w:t>лікарських</w:t>
      </w:r>
      <w:r w:rsidRPr="00CB5470">
        <w:rPr>
          <w:lang w:val="en-US"/>
        </w:rPr>
        <w:t></w:t>
      </w:r>
      <w:r w:rsidRPr="00CB5470">
        <w:rPr>
          <w:rFonts w:hint="eastAsia"/>
          <w:lang w:val="en-US"/>
        </w:rPr>
        <w:t>засобів</w:t>
      </w:r>
      <w:r w:rsidRPr="00CB5470">
        <w:rPr>
          <w:lang w:val="en-US"/>
        </w:rPr>
        <w:t></w:t>
      </w:r>
      <w:r w:rsidRPr="00CB5470">
        <w:rPr>
          <w:lang w:val="en-US"/>
        </w:rPr>
        <w:t></w:t>
      </w:r>
      <w:r w:rsidRPr="00CB5470">
        <w:rPr>
          <w:rFonts w:hint="eastAsia"/>
          <w:lang w:val="en-US"/>
        </w:rPr>
        <w:t>крім</w:t>
      </w:r>
      <w:r w:rsidRPr="00CB5470">
        <w:rPr>
          <w:lang w:val="en-US"/>
        </w:rPr>
        <w:t></w:t>
      </w:r>
      <w:r w:rsidRPr="00CB5470">
        <w:rPr>
          <w:rFonts w:hint="eastAsia"/>
          <w:lang w:val="en-US"/>
        </w:rPr>
        <w:t>активних</w:t>
      </w:r>
    </w:p>
    <w:p w:rsidR="00CB5470" w:rsidRPr="00CB5470" w:rsidRDefault="00CB5470" w:rsidP="00CB5470">
      <w:pPr>
        <w:rPr>
          <w:lang w:val="en-US"/>
        </w:rPr>
      </w:pPr>
      <w:r w:rsidRPr="00CB5470">
        <w:rPr>
          <w:rFonts w:hint="eastAsia"/>
          <w:lang w:val="en-US"/>
        </w:rPr>
        <w:t>фармацевтичних</w:t>
      </w:r>
      <w:r w:rsidRPr="00CB5470">
        <w:rPr>
          <w:lang w:val="en-US"/>
        </w:rPr>
        <w:t></w:t>
      </w:r>
      <w:r w:rsidRPr="00CB5470">
        <w:rPr>
          <w:rFonts w:hint="eastAsia"/>
          <w:lang w:val="en-US"/>
        </w:rPr>
        <w:t>інгредієнтів</w:t>
      </w:r>
      <w:r w:rsidRPr="00CB5470">
        <w:rPr>
          <w:lang w:val="en-US"/>
        </w:rPr>
        <w:t></w:t>
      </w:r>
      <w:r w:rsidRPr="00CB5470">
        <w:rPr>
          <w:lang w:val="en-US"/>
        </w:rPr>
        <w:t></w:t>
      </w:r>
      <w:r w:rsidRPr="00CB5470">
        <w:rPr>
          <w:lang w:val="en-US"/>
        </w:rPr>
        <w:t></w:t>
      </w:r>
      <w:r w:rsidRPr="00CB5470">
        <w:rPr>
          <w:rFonts w:hint="eastAsia"/>
          <w:lang w:val="en-US"/>
        </w:rPr>
        <w:t>ліцензування</w:t>
      </w:r>
      <w:r w:rsidRPr="00CB5470">
        <w:rPr>
          <w:lang w:val="en-US"/>
        </w:rPr>
        <w:t></w:t>
      </w:r>
      <w:r w:rsidRPr="00CB5470">
        <w:rPr>
          <w:rFonts w:hint="eastAsia"/>
          <w:lang w:val="en-US"/>
        </w:rPr>
        <w:t>діяльності</w:t>
      </w:r>
      <w:r w:rsidRPr="00CB5470">
        <w:rPr>
          <w:lang w:val="en-US"/>
        </w:rPr>
        <w:t></w:t>
      </w:r>
      <w:r w:rsidRPr="00CB5470">
        <w:rPr>
          <w:rFonts w:hint="eastAsia"/>
          <w:lang w:val="en-US"/>
        </w:rPr>
        <w:t>банків</w:t>
      </w:r>
      <w:r w:rsidRPr="00CB5470">
        <w:rPr>
          <w:lang w:val="en-US"/>
        </w:rPr>
        <w:t></w:t>
      </w:r>
      <w:r w:rsidRPr="00CB5470">
        <w:rPr>
          <w:rFonts w:hint="eastAsia"/>
          <w:lang w:val="en-US"/>
        </w:rPr>
        <w:t>пуповинної</w:t>
      </w:r>
    </w:p>
    <w:p w:rsidR="00CB5470" w:rsidRPr="00CB5470" w:rsidRDefault="00CB5470" w:rsidP="00CB5470">
      <w:pPr>
        <w:rPr>
          <w:lang w:val="en-US"/>
        </w:rPr>
      </w:pPr>
      <w:r w:rsidRPr="00CB5470">
        <w:rPr>
          <w:rFonts w:hint="eastAsia"/>
          <w:lang w:val="en-US"/>
        </w:rPr>
        <w:t>крові</w:t>
      </w:r>
      <w:r w:rsidRPr="00CB5470">
        <w:rPr>
          <w:lang w:val="en-US"/>
        </w:rPr>
        <w:t></w:t>
      </w:r>
      <w:r w:rsidRPr="00CB5470">
        <w:rPr>
          <w:lang w:val="en-US"/>
        </w:rPr>
        <w:t></w:t>
      </w:r>
      <w:r w:rsidRPr="00CB5470">
        <w:rPr>
          <w:rFonts w:hint="eastAsia"/>
          <w:lang w:val="en-US"/>
        </w:rPr>
        <w:t>інших</w:t>
      </w:r>
      <w:r w:rsidRPr="00CB5470">
        <w:rPr>
          <w:lang w:val="en-US"/>
        </w:rPr>
        <w:t></w:t>
      </w:r>
      <w:r w:rsidRPr="00CB5470">
        <w:rPr>
          <w:rFonts w:hint="eastAsia"/>
          <w:lang w:val="en-US"/>
        </w:rPr>
        <w:t>тканин</w:t>
      </w:r>
      <w:r w:rsidRPr="00CB5470">
        <w:rPr>
          <w:lang w:val="en-US"/>
        </w:rPr>
        <w:t></w:t>
      </w:r>
      <w:r w:rsidRPr="00CB5470">
        <w:rPr>
          <w:rFonts w:hint="eastAsia"/>
          <w:lang w:val="en-US"/>
        </w:rPr>
        <w:t>і</w:t>
      </w:r>
      <w:r w:rsidRPr="00CB5470">
        <w:rPr>
          <w:lang w:val="en-US"/>
        </w:rPr>
        <w:t></w:t>
      </w:r>
      <w:r w:rsidRPr="00CB5470">
        <w:rPr>
          <w:rFonts w:hint="eastAsia"/>
          <w:lang w:val="en-US"/>
        </w:rPr>
        <w:t>клітин</w:t>
      </w:r>
      <w:r w:rsidRPr="00CB5470">
        <w:rPr>
          <w:lang w:val="en-US"/>
        </w:rPr>
        <w:t></w:t>
      </w:r>
      <w:r w:rsidRPr="00CB5470">
        <w:rPr>
          <w:rFonts w:hint="eastAsia"/>
          <w:lang w:val="en-US"/>
        </w:rPr>
        <w:t>людини</w:t>
      </w:r>
      <w:r w:rsidRPr="00CB5470">
        <w:rPr>
          <w:lang w:val="en-US"/>
        </w:rPr>
        <w:t></w:t>
      </w:r>
      <w:r w:rsidRPr="00CB5470">
        <w:rPr>
          <w:rFonts w:hint="eastAsia"/>
          <w:lang w:val="en-US"/>
        </w:rPr>
        <w:t>згідно</w:t>
      </w:r>
      <w:r w:rsidRPr="00CB5470">
        <w:rPr>
          <w:lang w:val="en-US"/>
        </w:rPr>
        <w:t></w:t>
      </w:r>
      <w:r w:rsidRPr="00CB5470">
        <w:rPr>
          <w:rFonts w:hint="eastAsia"/>
          <w:lang w:val="en-US"/>
        </w:rPr>
        <w:t>з</w:t>
      </w:r>
      <w:r w:rsidRPr="00CB5470">
        <w:rPr>
          <w:lang w:val="en-US"/>
        </w:rPr>
        <w:t></w:t>
      </w:r>
      <w:r w:rsidRPr="00CB5470">
        <w:rPr>
          <w:rFonts w:hint="eastAsia"/>
          <w:lang w:val="en-US"/>
        </w:rPr>
        <w:t>переліком</w:t>
      </w:r>
      <w:r w:rsidRPr="00CB5470">
        <w:rPr>
          <w:lang w:val="en-US"/>
        </w:rPr>
        <w:t></w:t>
      </w:r>
      <w:r w:rsidRPr="00CB5470">
        <w:rPr>
          <w:lang w:val="en-US"/>
        </w:rPr>
        <w:t></w:t>
      </w:r>
      <w:r w:rsidRPr="00CB5470">
        <w:rPr>
          <w:rFonts w:hint="eastAsia"/>
          <w:lang w:val="en-US"/>
        </w:rPr>
        <w:t>затвердженим</w:t>
      </w:r>
    </w:p>
    <w:p w:rsidR="00CB5470" w:rsidRPr="00CB5470" w:rsidRDefault="00CB5470" w:rsidP="00CB5470">
      <w:pPr>
        <w:rPr>
          <w:lang w:val="en-US"/>
        </w:rPr>
      </w:pPr>
      <w:r w:rsidRPr="00CB5470">
        <w:rPr>
          <w:rFonts w:hint="eastAsia"/>
          <w:lang w:val="en-US"/>
        </w:rPr>
        <w:t>Міністерством</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України</w:t>
      </w:r>
      <w:r w:rsidRPr="00CB5470">
        <w:rPr>
          <w:lang w:val="en-US"/>
        </w:rPr>
        <w:t></w:t>
      </w:r>
      <w:r w:rsidRPr="00CB5470">
        <w:rPr>
          <w:lang w:val="en-US"/>
        </w:rPr>
        <w:t></w:t>
      </w:r>
      <w:r w:rsidRPr="00CB5470">
        <w:rPr>
          <w:rFonts w:hint="eastAsia"/>
          <w:lang w:val="en-US"/>
        </w:rPr>
        <w:t>ліцензування</w:t>
      </w:r>
      <w:r w:rsidRPr="00CB5470">
        <w:rPr>
          <w:lang w:val="en-US"/>
        </w:rPr>
        <w:t></w:t>
      </w:r>
      <w:r w:rsidRPr="00CB5470">
        <w:rPr>
          <w:rFonts w:hint="eastAsia"/>
          <w:lang w:val="en-US"/>
        </w:rPr>
        <w:t>господарської</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p>
    <w:p w:rsidR="00CB5470" w:rsidRPr="00CB5470" w:rsidRDefault="00CB5470" w:rsidP="00CB5470">
      <w:pPr>
        <w:rPr>
          <w:lang w:val="en-US"/>
        </w:rPr>
      </w:pPr>
      <w:r w:rsidRPr="00CB5470">
        <w:rPr>
          <w:rFonts w:hint="eastAsia"/>
          <w:lang w:val="en-US"/>
        </w:rPr>
        <w:t>діяльності</w:t>
      </w:r>
      <w:r w:rsidRPr="00CB5470">
        <w:rPr>
          <w:lang w:val="en-US"/>
        </w:rPr>
        <w:t></w:t>
      </w:r>
      <w:r w:rsidRPr="00CB5470">
        <w:rPr>
          <w:rFonts w:hint="eastAsia"/>
          <w:lang w:val="en-US"/>
        </w:rPr>
        <w:t>з</w:t>
      </w:r>
      <w:r w:rsidRPr="00CB5470">
        <w:rPr>
          <w:lang w:val="en-US"/>
        </w:rPr>
        <w:t></w:t>
      </w:r>
      <w:r w:rsidRPr="00CB5470">
        <w:rPr>
          <w:rFonts w:hint="eastAsia"/>
          <w:lang w:val="en-US"/>
        </w:rPr>
        <w:t>переробки</w:t>
      </w:r>
      <w:r w:rsidRPr="00CB5470">
        <w:rPr>
          <w:lang w:val="en-US"/>
        </w:rPr>
        <w:t></w:t>
      </w:r>
      <w:r w:rsidRPr="00CB5470">
        <w:rPr>
          <w:rFonts w:hint="eastAsia"/>
          <w:lang w:val="en-US"/>
        </w:rPr>
        <w:t>донорської</w:t>
      </w:r>
      <w:r w:rsidRPr="00CB5470">
        <w:rPr>
          <w:lang w:val="en-US"/>
        </w:rPr>
        <w:t></w:t>
      </w:r>
      <w:r w:rsidRPr="00CB5470">
        <w:rPr>
          <w:rFonts w:hint="eastAsia"/>
          <w:lang w:val="en-US"/>
        </w:rPr>
        <w:t>крові</w:t>
      </w:r>
      <w:r w:rsidRPr="00CB5470">
        <w:rPr>
          <w:lang w:val="en-US"/>
        </w:rPr>
        <w:t></w:t>
      </w:r>
      <w:r w:rsidRPr="00CB5470">
        <w:rPr>
          <w:rFonts w:hint="eastAsia"/>
          <w:lang w:val="en-US"/>
        </w:rPr>
        <w:t>та</w:t>
      </w:r>
      <w:r w:rsidRPr="00CB5470">
        <w:rPr>
          <w:lang w:val="en-US"/>
        </w:rPr>
        <w:t></w:t>
      </w:r>
      <w:r w:rsidRPr="00CB5470">
        <w:rPr>
          <w:rFonts w:hint="eastAsia"/>
          <w:lang w:val="en-US"/>
        </w:rPr>
        <w:t>її</w:t>
      </w:r>
      <w:r w:rsidRPr="00CB5470">
        <w:rPr>
          <w:lang w:val="en-US"/>
        </w:rPr>
        <w:t></w:t>
      </w:r>
      <w:r w:rsidRPr="00CB5470">
        <w:rPr>
          <w:rFonts w:hint="eastAsia"/>
          <w:lang w:val="en-US"/>
        </w:rPr>
        <w:t>компонентів</w:t>
      </w:r>
      <w:r w:rsidRPr="00CB5470">
        <w:rPr>
          <w:lang w:val="en-US"/>
        </w:rPr>
        <w:t></w:t>
      </w:r>
      <w:r w:rsidRPr="00CB5470">
        <w:rPr>
          <w:lang w:val="en-US"/>
        </w:rPr>
        <w:t></w:t>
      </w:r>
      <w:r w:rsidRPr="00CB5470">
        <w:rPr>
          <w:rFonts w:hint="eastAsia"/>
          <w:lang w:val="en-US"/>
        </w:rPr>
        <w:t>виготовлення</w:t>
      </w:r>
      <w:r w:rsidRPr="00CB5470">
        <w:rPr>
          <w:lang w:val="en-US"/>
        </w:rPr>
        <w:t></w:t>
      </w:r>
      <w:r w:rsidRPr="00CB5470">
        <w:rPr>
          <w:rFonts w:hint="eastAsia"/>
          <w:lang w:val="en-US"/>
        </w:rPr>
        <w:t>з</w:t>
      </w:r>
    </w:p>
    <w:p w:rsidR="00CB5470" w:rsidRPr="00CB5470" w:rsidRDefault="00CB5470" w:rsidP="00CB5470">
      <w:pPr>
        <w:rPr>
          <w:lang w:val="en-US"/>
        </w:rPr>
      </w:pPr>
      <w:r w:rsidRPr="00CB5470">
        <w:rPr>
          <w:rFonts w:hint="eastAsia"/>
          <w:lang w:val="en-US"/>
        </w:rPr>
        <w:t>них</w:t>
      </w:r>
      <w:r w:rsidRPr="00CB5470">
        <w:rPr>
          <w:lang w:val="en-US"/>
        </w:rPr>
        <w:t></w:t>
      </w:r>
      <w:r w:rsidRPr="00CB5470">
        <w:rPr>
          <w:rFonts w:hint="eastAsia"/>
          <w:lang w:val="en-US"/>
        </w:rPr>
        <w:t>препаратів</w:t>
      </w:r>
      <w:r w:rsidRPr="00CB5470">
        <w:rPr>
          <w:lang w:val="en-US"/>
        </w:rPr>
        <w:t></w:t>
      </w:r>
      <w:r w:rsidRPr="00CB5470">
        <w:rPr>
          <w:lang w:val="en-US"/>
        </w:rPr>
        <w:t></w:t>
      </w:r>
      <w:r w:rsidRPr="00CB5470">
        <w:rPr>
          <w:rFonts w:hint="eastAsia"/>
          <w:lang w:val="en-US"/>
        </w:rPr>
        <w:t>ліцензування</w:t>
      </w:r>
      <w:r w:rsidRPr="00CB5470">
        <w:rPr>
          <w:lang w:val="en-US"/>
        </w:rPr>
        <w:t></w:t>
      </w:r>
      <w:r w:rsidRPr="00CB5470">
        <w:rPr>
          <w:rFonts w:hint="eastAsia"/>
          <w:lang w:val="en-US"/>
        </w:rPr>
        <w:t>господарської</w:t>
      </w:r>
      <w:r w:rsidRPr="00CB5470">
        <w:rPr>
          <w:lang w:val="en-US"/>
        </w:rPr>
        <w:t></w:t>
      </w:r>
      <w:r w:rsidRPr="00CB5470">
        <w:rPr>
          <w:rFonts w:hint="eastAsia"/>
          <w:lang w:val="en-US"/>
        </w:rPr>
        <w:t>діяльності</w:t>
      </w:r>
      <w:r w:rsidRPr="00CB5470">
        <w:rPr>
          <w:lang w:val="en-US"/>
        </w:rPr>
        <w:t></w:t>
      </w:r>
      <w:r w:rsidRPr="00CB5470">
        <w:rPr>
          <w:lang w:val="en-US"/>
        </w:rPr>
        <w:t></w:t>
      </w:r>
      <w:r w:rsidRPr="00CB5470">
        <w:rPr>
          <w:rFonts w:hint="eastAsia"/>
          <w:lang w:val="en-US"/>
        </w:rPr>
        <w:t>пов’язаної</w:t>
      </w:r>
      <w:r w:rsidRPr="00CB5470">
        <w:rPr>
          <w:lang w:val="en-US"/>
        </w:rPr>
        <w:t></w:t>
      </w:r>
      <w:r w:rsidRPr="00CB5470">
        <w:rPr>
          <w:rFonts w:hint="eastAsia"/>
          <w:lang w:val="en-US"/>
        </w:rPr>
        <w:t>з</w:t>
      </w:r>
    </w:p>
    <w:p w:rsidR="00CB5470" w:rsidRPr="00CB5470" w:rsidRDefault="00CB5470" w:rsidP="00CB5470">
      <w:pPr>
        <w:rPr>
          <w:lang w:val="en-US"/>
        </w:rPr>
      </w:pPr>
      <w:r w:rsidRPr="00CB5470">
        <w:rPr>
          <w:rFonts w:hint="eastAsia"/>
          <w:lang w:val="en-US"/>
        </w:rPr>
        <w:t>потенційною</w:t>
      </w:r>
      <w:r w:rsidRPr="00CB5470">
        <w:rPr>
          <w:lang w:val="en-US"/>
        </w:rPr>
        <w:t></w:t>
      </w:r>
      <w:r w:rsidRPr="00CB5470">
        <w:rPr>
          <w:rFonts w:hint="eastAsia"/>
          <w:lang w:val="en-US"/>
        </w:rPr>
        <w:t>небезпекою</w:t>
      </w:r>
      <w:r w:rsidRPr="00CB5470">
        <w:rPr>
          <w:lang w:val="en-US"/>
        </w:rPr>
        <w:t></w:t>
      </w:r>
      <w:r w:rsidRPr="00CB5470">
        <w:rPr>
          <w:rFonts w:hint="eastAsia"/>
          <w:lang w:val="en-US"/>
        </w:rPr>
        <w:t>для</w:t>
      </w:r>
      <w:r w:rsidRPr="00CB5470">
        <w:rPr>
          <w:lang w:val="en-US"/>
        </w:rPr>
        <w:t></w:t>
      </w:r>
      <w:r w:rsidRPr="00CB5470">
        <w:rPr>
          <w:rFonts w:hint="eastAsia"/>
          <w:lang w:val="en-US"/>
        </w:rPr>
        <w:t>здоров’я</w:t>
      </w:r>
      <w:r w:rsidRPr="00CB5470">
        <w:rPr>
          <w:lang w:val="en-US"/>
        </w:rPr>
        <w:t></w:t>
      </w:r>
      <w:r w:rsidRPr="00CB5470">
        <w:rPr>
          <w:rFonts w:hint="eastAsia"/>
          <w:lang w:val="en-US"/>
        </w:rPr>
        <w:t>людей</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дозвільні</w:t>
      </w:r>
      <w:r w:rsidRPr="00CB5470">
        <w:rPr>
          <w:lang w:val="en-US"/>
        </w:rPr>
        <w:t></w:t>
      </w:r>
      <w:r w:rsidRPr="00CB5470">
        <w:rPr>
          <w:lang w:val="en-US"/>
        </w:rPr>
        <w:t></w:t>
      </w:r>
      <w:r w:rsidRPr="00CB5470">
        <w:rPr>
          <w:rFonts w:hint="eastAsia"/>
          <w:lang w:val="en-US"/>
        </w:rPr>
        <w:t>серед</w:t>
      </w:r>
      <w:r w:rsidRPr="00CB5470">
        <w:rPr>
          <w:lang w:val="en-US"/>
        </w:rPr>
        <w:t></w:t>
      </w:r>
      <w:r w:rsidRPr="00CB5470">
        <w:rPr>
          <w:rFonts w:hint="eastAsia"/>
          <w:lang w:val="en-US"/>
        </w:rPr>
        <w:t>яких</w:t>
      </w:r>
      <w:r w:rsidRPr="00CB5470">
        <w:rPr>
          <w:lang w:val="en-US"/>
        </w:rPr>
        <w:t></w:t>
      </w:r>
      <w:r w:rsidRPr="00CB5470">
        <w:rPr>
          <w:rFonts w:hint="eastAsia"/>
          <w:lang w:val="en-US"/>
        </w:rPr>
        <w:t>зокрема</w:t>
      </w:r>
      <w:r w:rsidRPr="00CB5470">
        <w:rPr>
          <w:lang w:val="en-US"/>
        </w:rPr>
        <w:t></w:t>
      </w:r>
      <w:r w:rsidRPr="00CB5470">
        <w:rPr>
          <w:rFonts w:hint="eastAsia"/>
          <w:lang w:val="en-US"/>
        </w:rPr>
        <w:t>процедури</w:t>
      </w:r>
      <w:r w:rsidRPr="00CB5470">
        <w:rPr>
          <w:lang w:val="en-US"/>
        </w:rPr>
        <w:t></w:t>
      </w:r>
      <w:r w:rsidRPr="00CB5470">
        <w:rPr>
          <w:lang w:val="en-US"/>
        </w:rPr>
        <w:t></w:t>
      </w:r>
      <w:r w:rsidRPr="00CB5470">
        <w:rPr>
          <w:rFonts w:hint="eastAsia"/>
          <w:lang w:val="en-US"/>
        </w:rPr>
        <w:t>видача</w:t>
      </w:r>
      <w:r w:rsidRPr="00CB5470">
        <w:rPr>
          <w:lang w:val="en-US"/>
        </w:rPr>
        <w:t></w:t>
      </w:r>
      <w:r w:rsidRPr="00CB5470">
        <w:rPr>
          <w:rFonts w:hint="eastAsia"/>
          <w:lang w:val="en-US"/>
        </w:rPr>
        <w:t>дозволів</w:t>
      </w:r>
      <w:r w:rsidRPr="00CB5470">
        <w:rPr>
          <w:lang w:val="en-US"/>
        </w:rPr>
        <w:t></w:t>
      </w:r>
      <w:r w:rsidRPr="00CB5470">
        <w:rPr>
          <w:rFonts w:hint="eastAsia"/>
          <w:lang w:val="en-US"/>
        </w:rPr>
        <w:t>на</w:t>
      </w:r>
    </w:p>
    <w:p w:rsidR="00CB5470" w:rsidRPr="00CB5470" w:rsidRDefault="00CB5470" w:rsidP="00CB5470">
      <w:pPr>
        <w:rPr>
          <w:lang w:val="en-US"/>
        </w:rPr>
      </w:pPr>
      <w:r w:rsidRPr="00CB5470">
        <w:rPr>
          <w:rFonts w:hint="eastAsia"/>
          <w:lang w:val="en-US"/>
        </w:rPr>
        <w:t>використання</w:t>
      </w:r>
      <w:r w:rsidRPr="00CB5470">
        <w:rPr>
          <w:lang w:val="en-US"/>
        </w:rPr>
        <w:t></w:t>
      </w:r>
      <w:r w:rsidRPr="00CB5470">
        <w:rPr>
          <w:rFonts w:hint="eastAsia"/>
          <w:lang w:val="en-US"/>
        </w:rPr>
        <w:t>небезпечних</w:t>
      </w:r>
      <w:r w:rsidRPr="00CB5470">
        <w:rPr>
          <w:lang w:val="en-US"/>
        </w:rPr>
        <w:t></w:t>
      </w:r>
      <w:r w:rsidRPr="00CB5470">
        <w:rPr>
          <w:rFonts w:hint="eastAsia"/>
          <w:lang w:val="en-US"/>
        </w:rPr>
        <w:t>факторів</w:t>
      </w:r>
      <w:r w:rsidRPr="00CB5470">
        <w:rPr>
          <w:lang w:val="en-US"/>
        </w:rPr>
        <w:t></w:t>
      </w:r>
      <w:r w:rsidRPr="00CB5470">
        <w:rPr>
          <w:rFonts w:hint="eastAsia"/>
          <w:lang w:val="en-US"/>
        </w:rPr>
        <w:t>навколишнього</w:t>
      </w:r>
      <w:r w:rsidRPr="00CB5470">
        <w:rPr>
          <w:lang w:val="en-US"/>
        </w:rPr>
        <w:t></w:t>
      </w:r>
      <w:r w:rsidRPr="00CB5470">
        <w:rPr>
          <w:lang w:val="en-US"/>
        </w:rPr>
        <w:t></w:t>
      </w:r>
      <w:r w:rsidRPr="00CB5470">
        <w:rPr>
          <w:rFonts w:hint="eastAsia"/>
          <w:lang w:val="en-US"/>
        </w:rPr>
        <w:t>у</w:t>
      </w:r>
      <w:r w:rsidRPr="00CB5470">
        <w:rPr>
          <w:lang w:val="en-US"/>
        </w:rPr>
        <w:t></w:t>
      </w:r>
      <w:r w:rsidRPr="00CB5470">
        <w:rPr>
          <w:rFonts w:hint="eastAsia"/>
          <w:lang w:val="en-US"/>
        </w:rPr>
        <w:t>тому</w:t>
      </w:r>
      <w:r w:rsidRPr="00CB5470">
        <w:rPr>
          <w:lang w:val="en-US"/>
        </w:rPr>
        <w:t></w:t>
      </w:r>
      <w:r w:rsidRPr="00CB5470">
        <w:rPr>
          <w:rFonts w:hint="eastAsia"/>
          <w:lang w:val="en-US"/>
        </w:rPr>
        <w:t>числі</w:t>
      </w:r>
    </w:p>
    <w:p w:rsidR="00CB5470" w:rsidRPr="00CB5470" w:rsidRDefault="00CB5470" w:rsidP="00CB5470">
      <w:pPr>
        <w:rPr>
          <w:lang w:val="en-US"/>
        </w:rPr>
      </w:pPr>
      <w:r w:rsidRPr="00CB5470">
        <w:rPr>
          <w:rFonts w:hint="eastAsia"/>
          <w:lang w:val="en-US"/>
        </w:rPr>
        <w:t>виробничого</w:t>
      </w:r>
      <w:r w:rsidRPr="00CB5470">
        <w:rPr>
          <w:lang w:val="en-US"/>
        </w:rPr>
        <w:t></w:t>
      </w:r>
      <w:r w:rsidRPr="00CB5470">
        <w:rPr>
          <w:lang w:val="en-US"/>
        </w:rPr>
        <w:t></w:t>
      </w:r>
      <w:r w:rsidRPr="00CB5470">
        <w:rPr>
          <w:rFonts w:hint="eastAsia"/>
          <w:lang w:val="en-US"/>
        </w:rPr>
        <w:t>середовища</w:t>
      </w:r>
      <w:r w:rsidRPr="00CB5470">
        <w:rPr>
          <w:lang w:val="en-US"/>
        </w:rPr>
        <w:t></w:t>
      </w:r>
      <w:r w:rsidRPr="00CB5470">
        <w:rPr>
          <w:lang w:val="en-US"/>
        </w:rPr>
        <w:t></w:t>
      </w:r>
      <w:r w:rsidRPr="00CB5470">
        <w:rPr>
          <w:rFonts w:hint="eastAsia"/>
          <w:lang w:val="en-US"/>
        </w:rPr>
        <w:t>що</w:t>
      </w:r>
      <w:r w:rsidRPr="00CB5470">
        <w:rPr>
          <w:lang w:val="en-US"/>
        </w:rPr>
        <w:t></w:t>
      </w:r>
      <w:r w:rsidRPr="00CB5470">
        <w:rPr>
          <w:rFonts w:hint="eastAsia"/>
          <w:lang w:val="en-US"/>
        </w:rPr>
        <w:t>впливають</w:t>
      </w:r>
      <w:r w:rsidRPr="00CB5470">
        <w:rPr>
          <w:lang w:val="en-US"/>
        </w:rPr>
        <w:t></w:t>
      </w:r>
      <w:r w:rsidRPr="00CB5470">
        <w:rPr>
          <w:rFonts w:hint="eastAsia"/>
          <w:lang w:val="en-US"/>
        </w:rPr>
        <w:t>на</w:t>
      </w:r>
      <w:r w:rsidRPr="00CB5470">
        <w:rPr>
          <w:lang w:val="en-US"/>
        </w:rPr>
        <w:t></w:t>
      </w:r>
      <w:r w:rsidRPr="00CB5470">
        <w:rPr>
          <w:rFonts w:hint="eastAsia"/>
          <w:lang w:val="en-US"/>
        </w:rPr>
        <w:t>здоров’я</w:t>
      </w:r>
      <w:r w:rsidRPr="00CB5470">
        <w:rPr>
          <w:lang w:val="en-US"/>
        </w:rPr>
        <w:t></w:t>
      </w:r>
      <w:r w:rsidRPr="00CB5470">
        <w:rPr>
          <w:rFonts w:hint="eastAsia"/>
          <w:lang w:val="en-US"/>
        </w:rPr>
        <w:t>людини</w:t>
      </w:r>
      <w:r w:rsidRPr="00CB5470">
        <w:rPr>
          <w:lang w:val="en-US"/>
        </w:rPr>
        <w:t></w:t>
      </w:r>
      <w:r w:rsidRPr="00CB5470">
        <w:rPr>
          <w:rFonts w:hint="eastAsia"/>
          <w:lang w:val="en-US"/>
        </w:rPr>
        <w:t>та</w:t>
      </w:r>
      <w:r w:rsidRPr="00CB5470">
        <w:rPr>
          <w:lang w:val="en-US"/>
        </w:rPr>
        <w:t></w:t>
      </w:r>
      <w:r w:rsidRPr="00CB5470">
        <w:rPr>
          <w:rFonts w:hint="eastAsia"/>
          <w:lang w:val="en-US"/>
        </w:rPr>
        <w:t>навколишнє</w:t>
      </w:r>
    </w:p>
    <w:p w:rsidR="00CB5470" w:rsidRPr="00CB5470" w:rsidRDefault="00CB5470" w:rsidP="00CB5470">
      <w:pPr>
        <w:rPr>
          <w:lang w:val="en-US"/>
        </w:rPr>
      </w:pPr>
      <w:r w:rsidRPr="00CB5470">
        <w:rPr>
          <w:rFonts w:hint="eastAsia"/>
          <w:lang w:val="en-US"/>
        </w:rPr>
        <w:t>середовище</w:t>
      </w:r>
      <w:r w:rsidRPr="00CB5470">
        <w:rPr>
          <w:lang w:val="en-US"/>
        </w:rPr>
        <w:t></w:t>
      </w:r>
      <w:r w:rsidRPr="00CB5470">
        <w:rPr>
          <w:lang w:val="en-US"/>
        </w:rPr>
        <w:t></w:t>
      </w:r>
      <w:r w:rsidRPr="00CB5470">
        <w:rPr>
          <w:rFonts w:hint="eastAsia"/>
          <w:lang w:val="en-US"/>
        </w:rPr>
        <w:t>видачі</w:t>
      </w:r>
      <w:r w:rsidRPr="00CB5470">
        <w:rPr>
          <w:lang w:val="en-US"/>
        </w:rPr>
        <w:t></w:t>
      </w:r>
      <w:r w:rsidRPr="00CB5470">
        <w:rPr>
          <w:rFonts w:hint="eastAsia"/>
          <w:lang w:val="en-US"/>
        </w:rPr>
        <w:t>спеціального</w:t>
      </w:r>
      <w:r w:rsidRPr="00CB5470">
        <w:rPr>
          <w:lang w:val="en-US"/>
        </w:rPr>
        <w:t></w:t>
      </w:r>
      <w:r w:rsidRPr="00CB5470">
        <w:rPr>
          <w:rFonts w:hint="eastAsia"/>
          <w:lang w:val="en-US"/>
        </w:rPr>
        <w:t>дозволу</w:t>
      </w:r>
      <w:r w:rsidRPr="00CB5470">
        <w:rPr>
          <w:lang w:val="en-US"/>
        </w:rPr>
        <w:t></w:t>
      </w:r>
      <w:r w:rsidRPr="00CB5470">
        <w:rPr>
          <w:rFonts w:hint="eastAsia"/>
          <w:lang w:val="en-US"/>
        </w:rPr>
        <w:t>на</w:t>
      </w:r>
      <w:r w:rsidRPr="00CB5470">
        <w:rPr>
          <w:lang w:val="en-US"/>
        </w:rPr>
        <w:t></w:t>
      </w:r>
      <w:r w:rsidRPr="00CB5470">
        <w:rPr>
          <w:rFonts w:hint="eastAsia"/>
          <w:lang w:val="en-US"/>
        </w:rPr>
        <w:t>зайняття</w:t>
      </w:r>
      <w:r w:rsidRPr="00CB5470">
        <w:rPr>
          <w:lang w:val="en-US"/>
        </w:rPr>
        <w:t></w:t>
      </w:r>
      <w:r w:rsidRPr="00CB5470">
        <w:rPr>
          <w:rFonts w:hint="eastAsia"/>
          <w:lang w:val="en-US"/>
        </w:rPr>
        <w:t>народною</w:t>
      </w:r>
      <w:r w:rsidRPr="00CB5470">
        <w:rPr>
          <w:lang w:val="en-US"/>
        </w:rPr>
        <w:t></w:t>
      </w:r>
      <w:r w:rsidRPr="00CB5470">
        <w:rPr>
          <w:rFonts w:hint="eastAsia"/>
          <w:lang w:val="en-US"/>
        </w:rPr>
        <w:t>медициною</w:t>
      </w:r>
    </w:p>
    <w:p w:rsidR="00CB5470" w:rsidRPr="00CB5470" w:rsidRDefault="00CB5470" w:rsidP="00CB5470">
      <w:pPr>
        <w:rPr>
          <w:lang w:val="en-US"/>
        </w:rPr>
      </w:pPr>
      <w:r w:rsidRPr="00CB5470">
        <w:rPr>
          <w:lang w:val="en-US"/>
        </w:rPr>
        <w:t></w:t>
      </w:r>
      <w:r w:rsidRPr="00CB5470">
        <w:rPr>
          <w:rFonts w:hint="eastAsia"/>
          <w:lang w:val="en-US"/>
        </w:rPr>
        <w:t>цілительством</w:t>
      </w:r>
      <w:r w:rsidRPr="00CB5470">
        <w:rPr>
          <w:lang w:val="en-US"/>
        </w:rPr>
        <w:t></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акредитації</w:t>
      </w:r>
      <w:r w:rsidRPr="00CB5470">
        <w:rPr>
          <w:lang w:val="en-US"/>
        </w:rPr>
        <w:t></w:t>
      </w:r>
      <w:r w:rsidRPr="00CB5470">
        <w:rPr>
          <w:rFonts w:hint="eastAsia"/>
          <w:lang w:val="en-US"/>
        </w:rPr>
        <w:t>закладів</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та</w:t>
      </w:r>
      <w:r w:rsidRPr="00CB5470">
        <w:rPr>
          <w:lang w:val="en-US"/>
        </w:rPr>
        <w:t></w:t>
      </w:r>
      <w:r w:rsidRPr="00CB5470">
        <w:rPr>
          <w:rFonts w:hint="eastAsia"/>
          <w:lang w:val="en-US"/>
        </w:rPr>
        <w:t>аптечних</w:t>
      </w:r>
      <w:r w:rsidRPr="00CB5470">
        <w:rPr>
          <w:lang w:val="en-US"/>
        </w:rPr>
        <w:t></w:t>
      </w:r>
      <w:r w:rsidRPr="00CB5470">
        <w:rPr>
          <w:rFonts w:hint="eastAsia"/>
          <w:lang w:val="en-US"/>
        </w:rPr>
        <w:t>закладів</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реєстраційні</w:t>
      </w:r>
      <w:r w:rsidRPr="00CB5470">
        <w:rPr>
          <w:lang w:val="en-US"/>
        </w:rPr>
        <w:t></w:t>
      </w:r>
      <w:r w:rsidRPr="00CB5470">
        <w:rPr>
          <w:lang w:val="en-US"/>
        </w:rPr>
        <w:t></w:t>
      </w:r>
      <w:r w:rsidRPr="00CB5470">
        <w:rPr>
          <w:rFonts w:hint="eastAsia"/>
          <w:lang w:val="en-US"/>
        </w:rPr>
        <w:t>серед</w:t>
      </w:r>
      <w:r w:rsidRPr="00CB5470">
        <w:rPr>
          <w:lang w:val="en-US"/>
        </w:rPr>
        <w:t></w:t>
      </w:r>
      <w:r w:rsidRPr="00CB5470">
        <w:rPr>
          <w:rFonts w:hint="eastAsia"/>
          <w:lang w:val="en-US"/>
        </w:rPr>
        <w:t>яких</w:t>
      </w:r>
      <w:r w:rsidRPr="00CB5470">
        <w:rPr>
          <w:lang w:val="en-US"/>
        </w:rPr>
        <w:t></w:t>
      </w:r>
      <w:r w:rsidRPr="00CB5470">
        <w:rPr>
          <w:rFonts w:hint="eastAsia"/>
          <w:lang w:val="en-US"/>
        </w:rPr>
        <w:t>зокрема</w:t>
      </w:r>
      <w:r w:rsidRPr="00CB5470">
        <w:rPr>
          <w:lang w:val="en-US"/>
        </w:rPr>
        <w:t></w:t>
      </w:r>
      <w:r w:rsidRPr="00CB5470">
        <w:rPr>
          <w:rFonts w:hint="eastAsia"/>
          <w:lang w:val="en-US"/>
        </w:rPr>
        <w:t>процедури</w:t>
      </w:r>
      <w:r w:rsidRPr="00CB5470">
        <w:rPr>
          <w:lang w:val="en-US"/>
        </w:rPr>
        <w:t></w:t>
      </w:r>
      <w:r w:rsidRPr="00CB5470">
        <w:rPr>
          <w:lang w:val="en-US"/>
        </w:rPr>
        <w:t></w:t>
      </w:r>
      <w:r w:rsidRPr="00CB5470">
        <w:rPr>
          <w:rFonts w:hint="eastAsia"/>
          <w:lang w:val="en-US"/>
        </w:rPr>
        <w:t>державної</w:t>
      </w:r>
      <w:r w:rsidRPr="00CB5470">
        <w:rPr>
          <w:lang w:val="en-US"/>
        </w:rPr>
        <w:t></w:t>
      </w:r>
      <w:r w:rsidRPr="00CB5470">
        <w:rPr>
          <w:rFonts w:hint="eastAsia"/>
          <w:lang w:val="en-US"/>
        </w:rPr>
        <w:t>реєстрації</w:t>
      </w:r>
    </w:p>
    <w:p w:rsidR="00CB5470" w:rsidRPr="00CB5470" w:rsidRDefault="00CB5470" w:rsidP="00CB5470">
      <w:pPr>
        <w:rPr>
          <w:lang w:val="en-US"/>
        </w:rPr>
      </w:pPr>
      <w:r w:rsidRPr="00CB5470">
        <w:rPr>
          <w:lang w:val="en-US"/>
        </w:rPr>
        <w:t></w:t>
      </w:r>
      <w:r w:rsidRPr="00CB5470">
        <w:rPr>
          <w:rFonts w:hint="eastAsia"/>
          <w:lang w:val="en-US"/>
        </w:rPr>
        <w:t>перереєстрації</w:t>
      </w:r>
      <w:r w:rsidRPr="00CB5470">
        <w:rPr>
          <w:lang w:val="en-US"/>
        </w:rPr>
        <w:t></w:t>
      </w:r>
      <w:r w:rsidRPr="00CB5470">
        <w:rPr>
          <w:lang w:val="en-US"/>
        </w:rPr>
        <w:t></w:t>
      </w:r>
      <w:r w:rsidRPr="00CB5470">
        <w:rPr>
          <w:rFonts w:hint="eastAsia"/>
          <w:lang w:val="en-US"/>
        </w:rPr>
        <w:t>лікарських</w:t>
      </w:r>
      <w:r w:rsidRPr="00CB5470">
        <w:rPr>
          <w:lang w:val="en-US"/>
        </w:rPr>
        <w:t></w:t>
      </w:r>
      <w:r w:rsidRPr="00CB5470">
        <w:rPr>
          <w:rFonts w:hint="eastAsia"/>
          <w:lang w:val="en-US"/>
        </w:rPr>
        <w:t>засобів</w:t>
      </w:r>
      <w:r w:rsidRPr="00CB5470">
        <w:rPr>
          <w:lang w:val="en-US"/>
        </w:rPr>
        <w:t></w:t>
      </w:r>
      <w:r w:rsidRPr="00CB5470">
        <w:rPr>
          <w:lang w:val="en-US"/>
        </w:rPr>
        <w:t></w:t>
      </w:r>
      <w:r w:rsidRPr="00CB5470">
        <w:rPr>
          <w:rFonts w:hint="eastAsia"/>
          <w:lang w:val="en-US"/>
        </w:rPr>
        <w:t>у</w:t>
      </w:r>
      <w:r w:rsidRPr="00CB5470">
        <w:rPr>
          <w:lang w:val="en-US"/>
        </w:rPr>
        <w:t></w:t>
      </w:r>
      <w:r w:rsidRPr="00CB5470">
        <w:rPr>
          <w:rFonts w:hint="eastAsia"/>
          <w:lang w:val="en-US"/>
        </w:rPr>
        <w:t>тому</w:t>
      </w:r>
      <w:r w:rsidRPr="00CB5470">
        <w:rPr>
          <w:lang w:val="en-US"/>
        </w:rPr>
        <w:t></w:t>
      </w:r>
      <w:r w:rsidRPr="00CB5470">
        <w:rPr>
          <w:rFonts w:hint="eastAsia"/>
          <w:lang w:val="en-US"/>
        </w:rPr>
        <w:t>числі</w:t>
      </w:r>
      <w:r w:rsidRPr="00CB5470">
        <w:rPr>
          <w:lang w:val="en-US"/>
        </w:rPr>
        <w:t></w:t>
      </w:r>
      <w:r w:rsidRPr="00CB5470">
        <w:rPr>
          <w:rFonts w:hint="eastAsia"/>
          <w:lang w:val="en-US"/>
        </w:rPr>
        <w:t>імунобіологічних</w:t>
      </w:r>
    </w:p>
    <w:p w:rsidR="00CB5470" w:rsidRPr="00CB5470" w:rsidRDefault="00CB5470" w:rsidP="00CB5470">
      <w:pPr>
        <w:rPr>
          <w:lang w:val="en-US"/>
        </w:rPr>
      </w:pPr>
      <w:r w:rsidRPr="00CB5470">
        <w:rPr>
          <w:rFonts w:hint="eastAsia"/>
          <w:lang w:val="en-US"/>
        </w:rPr>
        <w:t>препаратів</w:t>
      </w:r>
      <w:r w:rsidRPr="00CB5470">
        <w:rPr>
          <w:lang w:val="en-US"/>
        </w:rPr>
        <w:t></w:t>
      </w:r>
      <w:r w:rsidRPr="00CB5470">
        <w:rPr>
          <w:lang w:val="en-US"/>
        </w:rPr>
        <w:t></w:t>
      </w:r>
      <w:r w:rsidRPr="00CB5470">
        <w:rPr>
          <w:rFonts w:hint="eastAsia"/>
          <w:lang w:val="en-US"/>
        </w:rPr>
        <w:t>державної</w:t>
      </w:r>
      <w:r w:rsidRPr="00CB5470">
        <w:rPr>
          <w:lang w:val="en-US"/>
        </w:rPr>
        <w:t></w:t>
      </w:r>
      <w:r w:rsidRPr="00CB5470">
        <w:rPr>
          <w:rFonts w:hint="eastAsia"/>
          <w:lang w:val="en-US"/>
        </w:rPr>
        <w:t>реєстрації</w:t>
      </w:r>
      <w:r w:rsidRPr="00CB5470">
        <w:rPr>
          <w:lang w:val="en-US"/>
        </w:rPr>
        <w:t></w:t>
      </w:r>
      <w:r w:rsidRPr="00CB5470">
        <w:rPr>
          <w:rFonts w:hint="eastAsia"/>
          <w:lang w:val="en-US"/>
        </w:rPr>
        <w:t>небезпечних</w:t>
      </w:r>
      <w:r w:rsidRPr="00CB5470">
        <w:rPr>
          <w:lang w:val="en-US"/>
        </w:rPr>
        <w:t></w:t>
      </w:r>
      <w:r w:rsidRPr="00CB5470">
        <w:rPr>
          <w:rFonts w:hint="eastAsia"/>
          <w:lang w:val="en-US"/>
        </w:rPr>
        <w:t>факторів</w:t>
      </w:r>
      <w:r w:rsidRPr="00CB5470">
        <w:rPr>
          <w:lang w:val="en-US"/>
        </w:rPr>
        <w:t></w:t>
      </w:r>
      <w:r w:rsidRPr="00CB5470">
        <w:rPr>
          <w:rFonts w:hint="eastAsia"/>
          <w:lang w:val="en-US"/>
        </w:rPr>
        <w:t>навколишнього</w:t>
      </w:r>
      <w:r w:rsidRPr="00CB5470">
        <w:rPr>
          <w:lang w:val="en-US"/>
        </w:rPr>
        <w:t></w:t>
      </w:r>
      <w:r w:rsidRPr="00CB5470">
        <w:rPr>
          <w:lang w:val="en-US"/>
        </w:rPr>
        <w:t></w:t>
      </w:r>
      <w:r w:rsidRPr="00CB5470">
        <w:rPr>
          <w:rFonts w:hint="eastAsia"/>
          <w:lang w:val="en-US"/>
        </w:rPr>
        <w:t>у</w:t>
      </w:r>
    </w:p>
    <w:p w:rsidR="00CB5470" w:rsidRPr="00CB5470" w:rsidRDefault="00CB5470" w:rsidP="00CB5470">
      <w:pPr>
        <w:rPr>
          <w:lang w:val="en-US"/>
        </w:rPr>
      </w:pPr>
      <w:r w:rsidRPr="00CB5470">
        <w:rPr>
          <w:rFonts w:hint="eastAsia"/>
          <w:lang w:val="en-US"/>
        </w:rPr>
        <w:t>тому</w:t>
      </w:r>
      <w:r w:rsidRPr="00CB5470">
        <w:rPr>
          <w:lang w:val="en-US"/>
        </w:rPr>
        <w:t></w:t>
      </w:r>
      <w:r w:rsidRPr="00CB5470">
        <w:rPr>
          <w:rFonts w:hint="eastAsia"/>
          <w:lang w:val="en-US"/>
        </w:rPr>
        <w:t>числі</w:t>
      </w:r>
      <w:r w:rsidRPr="00CB5470">
        <w:rPr>
          <w:lang w:val="en-US"/>
        </w:rPr>
        <w:t></w:t>
      </w:r>
      <w:r w:rsidRPr="00CB5470">
        <w:rPr>
          <w:rFonts w:hint="eastAsia"/>
          <w:lang w:val="en-US"/>
        </w:rPr>
        <w:t>виробничого</w:t>
      </w:r>
      <w:r w:rsidRPr="00CB5470">
        <w:rPr>
          <w:lang w:val="en-US"/>
        </w:rPr>
        <w:t></w:t>
      </w:r>
      <w:r w:rsidRPr="00CB5470">
        <w:rPr>
          <w:lang w:val="en-US"/>
        </w:rPr>
        <w:t></w:t>
      </w:r>
      <w:r w:rsidRPr="00CB5470">
        <w:rPr>
          <w:rFonts w:hint="eastAsia"/>
          <w:lang w:val="en-US"/>
        </w:rPr>
        <w:t>середовища</w:t>
      </w:r>
      <w:r w:rsidRPr="00CB5470">
        <w:rPr>
          <w:lang w:val="en-US"/>
        </w:rPr>
        <w:t></w:t>
      </w:r>
      <w:r w:rsidRPr="00CB5470">
        <w:rPr>
          <w:lang w:val="en-US"/>
        </w:rPr>
        <w:t></w:t>
      </w:r>
      <w:r w:rsidRPr="00CB5470">
        <w:rPr>
          <w:rFonts w:hint="eastAsia"/>
          <w:lang w:val="en-US"/>
        </w:rPr>
        <w:t>що</w:t>
      </w:r>
      <w:r w:rsidRPr="00CB5470">
        <w:rPr>
          <w:lang w:val="en-US"/>
        </w:rPr>
        <w:t></w:t>
      </w:r>
      <w:r w:rsidRPr="00CB5470">
        <w:rPr>
          <w:rFonts w:hint="eastAsia"/>
          <w:lang w:val="en-US"/>
        </w:rPr>
        <w:t>впливають</w:t>
      </w:r>
      <w:r w:rsidRPr="00CB5470">
        <w:rPr>
          <w:lang w:val="en-US"/>
        </w:rPr>
        <w:t></w:t>
      </w:r>
      <w:r w:rsidRPr="00CB5470">
        <w:rPr>
          <w:rFonts w:hint="eastAsia"/>
          <w:lang w:val="en-US"/>
        </w:rPr>
        <w:t>на</w:t>
      </w:r>
      <w:r w:rsidRPr="00CB5470">
        <w:rPr>
          <w:lang w:val="en-US"/>
        </w:rPr>
        <w:t></w:t>
      </w:r>
      <w:r w:rsidRPr="00CB5470">
        <w:rPr>
          <w:rFonts w:hint="eastAsia"/>
          <w:lang w:val="en-US"/>
        </w:rPr>
        <w:t>здоров’я</w:t>
      </w:r>
      <w:r w:rsidRPr="00CB5470">
        <w:rPr>
          <w:lang w:val="en-US"/>
        </w:rPr>
        <w:t></w:t>
      </w:r>
      <w:r w:rsidRPr="00CB5470">
        <w:rPr>
          <w:rFonts w:hint="eastAsia"/>
          <w:lang w:val="en-US"/>
        </w:rPr>
        <w:t>людини</w:t>
      </w:r>
      <w:r w:rsidRPr="00CB5470">
        <w:rPr>
          <w:lang w:val="en-US"/>
        </w:rPr>
        <w:t></w:t>
      </w:r>
      <w:r w:rsidRPr="00CB5470">
        <w:rPr>
          <w:rFonts w:hint="eastAsia"/>
          <w:lang w:val="en-US"/>
        </w:rPr>
        <w:t>та</w:t>
      </w:r>
    </w:p>
    <w:p w:rsidR="00CB5470" w:rsidRPr="00CB5470" w:rsidRDefault="00CB5470" w:rsidP="00CB5470">
      <w:pPr>
        <w:rPr>
          <w:lang w:val="en-US"/>
        </w:rPr>
      </w:pPr>
      <w:r w:rsidRPr="00CB5470">
        <w:rPr>
          <w:rFonts w:hint="eastAsia"/>
          <w:lang w:val="en-US"/>
        </w:rPr>
        <w:t>навколишнє</w:t>
      </w:r>
      <w:r w:rsidRPr="00CB5470">
        <w:rPr>
          <w:lang w:val="en-US"/>
        </w:rPr>
        <w:t></w:t>
      </w:r>
      <w:r w:rsidRPr="00CB5470">
        <w:rPr>
          <w:rFonts w:hint="eastAsia"/>
          <w:lang w:val="en-US"/>
        </w:rPr>
        <w:t>середовище</w:t>
      </w:r>
      <w:r w:rsidRPr="00CB5470">
        <w:rPr>
          <w:lang w:val="en-US"/>
        </w:rPr>
        <w:t></w:t>
      </w:r>
      <w:r w:rsidRPr="00CB5470">
        <w:rPr>
          <w:lang w:val="en-US"/>
        </w:rPr>
        <w:t></w:t>
      </w:r>
      <w:r w:rsidRPr="00CB5470">
        <w:rPr>
          <w:rFonts w:hint="eastAsia"/>
          <w:lang w:val="en-US"/>
        </w:rPr>
        <w:t>факторів</w:t>
      </w:r>
      <w:r w:rsidRPr="00CB5470">
        <w:rPr>
          <w:lang w:val="en-US"/>
        </w:rPr>
        <w:t></w:t>
      </w:r>
      <w:r w:rsidRPr="00CB5470">
        <w:rPr>
          <w:rFonts w:hint="eastAsia"/>
          <w:lang w:val="en-US"/>
        </w:rPr>
        <w:t>фізичної</w:t>
      </w:r>
      <w:r w:rsidRPr="00CB5470">
        <w:rPr>
          <w:lang w:val="en-US"/>
        </w:rPr>
        <w:t></w:t>
      </w:r>
      <w:r w:rsidRPr="00CB5470">
        <w:rPr>
          <w:lang w:val="en-US"/>
        </w:rPr>
        <w:t></w:t>
      </w:r>
      <w:r w:rsidRPr="00CB5470">
        <w:rPr>
          <w:rFonts w:hint="eastAsia"/>
          <w:lang w:val="en-US"/>
        </w:rPr>
        <w:t>хімічної</w:t>
      </w:r>
      <w:r w:rsidRPr="00CB5470">
        <w:rPr>
          <w:lang w:val="en-US"/>
        </w:rPr>
        <w:t></w:t>
      </w:r>
      <w:r w:rsidRPr="00CB5470">
        <w:rPr>
          <w:lang w:val="en-US"/>
        </w:rPr>
        <w:t></w:t>
      </w:r>
      <w:r w:rsidRPr="00CB5470">
        <w:rPr>
          <w:rFonts w:hint="eastAsia"/>
          <w:lang w:val="en-US"/>
        </w:rPr>
        <w:t>біологічної</w:t>
      </w:r>
      <w:r w:rsidRPr="00CB5470">
        <w:rPr>
          <w:lang w:val="en-US"/>
        </w:rPr>
        <w:t></w:t>
      </w:r>
      <w:r w:rsidRPr="00CB5470">
        <w:rPr>
          <w:rFonts w:hint="eastAsia"/>
          <w:lang w:val="en-US"/>
        </w:rPr>
        <w:t>природи</w:t>
      </w:r>
      <w:r w:rsidRPr="00CB5470">
        <w:rPr>
          <w:lang w:val="en-US"/>
        </w:rPr>
        <w:t></w:t>
      </w:r>
    </w:p>
    <w:p w:rsidR="00CB5470" w:rsidRPr="00CB5470" w:rsidRDefault="00CB5470" w:rsidP="00CB5470">
      <w:pPr>
        <w:rPr>
          <w:lang w:val="en-US"/>
        </w:rPr>
      </w:pPr>
      <w:r w:rsidRPr="00CB5470">
        <w:rPr>
          <w:rFonts w:hint="eastAsia"/>
          <w:lang w:val="en-US"/>
        </w:rPr>
        <w:t>присутніх</w:t>
      </w:r>
      <w:r w:rsidRPr="00CB5470">
        <w:rPr>
          <w:lang w:val="en-US"/>
        </w:rPr>
        <w:t></w:t>
      </w:r>
      <w:r w:rsidRPr="00CB5470">
        <w:rPr>
          <w:rFonts w:hint="eastAsia"/>
          <w:lang w:val="en-US"/>
        </w:rPr>
        <w:t>у</w:t>
      </w:r>
      <w:r w:rsidRPr="00CB5470">
        <w:rPr>
          <w:lang w:val="en-US"/>
        </w:rPr>
        <w:t></w:t>
      </w:r>
      <w:r w:rsidRPr="00CB5470">
        <w:rPr>
          <w:rFonts w:hint="eastAsia"/>
          <w:lang w:val="en-US"/>
        </w:rPr>
        <w:t>середовищі</w:t>
      </w:r>
      <w:r w:rsidRPr="00CB5470">
        <w:rPr>
          <w:lang w:val="en-US"/>
        </w:rPr>
        <w:t></w:t>
      </w:r>
      <w:r w:rsidRPr="00CB5470">
        <w:rPr>
          <w:rFonts w:hint="eastAsia"/>
          <w:lang w:val="en-US"/>
        </w:rPr>
        <w:t>життєдіяльності</w:t>
      </w:r>
      <w:r w:rsidRPr="00CB5470">
        <w:rPr>
          <w:lang w:val="en-US"/>
        </w:rPr>
        <w:t></w:t>
      </w:r>
      <w:r w:rsidRPr="00CB5470">
        <w:rPr>
          <w:rFonts w:hint="eastAsia"/>
          <w:lang w:val="en-US"/>
        </w:rPr>
        <w:t>людини</w:t>
      </w:r>
      <w:r w:rsidRPr="00CB5470">
        <w:rPr>
          <w:lang w:val="en-US"/>
        </w:rPr>
        <w:t></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експертизи</w:t>
      </w:r>
      <w:r w:rsidRPr="00CB5470">
        <w:rPr>
          <w:lang w:val="en-US"/>
        </w:rPr>
        <w:t></w:t>
      </w:r>
      <w:r w:rsidRPr="00CB5470">
        <w:rPr>
          <w:lang w:val="en-US"/>
        </w:rPr>
        <w:t></w:t>
      </w:r>
      <w:r w:rsidRPr="00CB5470">
        <w:rPr>
          <w:rFonts w:hint="eastAsia"/>
          <w:lang w:val="en-US"/>
        </w:rPr>
        <w:t>зокрема</w:t>
      </w:r>
      <w:r w:rsidRPr="00CB5470">
        <w:rPr>
          <w:lang w:val="en-US"/>
        </w:rPr>
        <w:t></w:t>
      </w:r>
      <w:r w:rsidRPr="00CB5470">
        <w:rPr>
          <w:rFonts w:hint="eastAsia"/>
          <w:lang w:val="en-US"/>
        </w:rPr>
        <w:t>державної</w:t>
      </w:r>
      <w:r w:rsidRPr="00CB5470">
        <w:rPr>
          <w:lang w:val="en-US"/>
        </w:rPr>
        <w:t></w:t>
      </w:r>
      <w:r w:rsidRPr="00CB5470">
        <w:rPr>
          <w:rFonts w:hint="eastAsia"/>
          <w:lang w:val="en-US"/>
        </w:rPr>
        <w:t>санітарно</w:t>
      </w:r>
      <w:r w:rsidRPr="00CB5470">
        <w:rPr>
          <w:lang w:val="en-US"/>
        </w:rPr>
        <w:t></w:t>
      </w:r>
      <w:r w:rsidRPr="00CB5470">
        <w:rPr>
          <w:rFonts w:hint="eastAsia"/>
          <w:lang w:val="en-US"/>
        </w:rPr>
        <w:t>епідеміологічної</w:t>
      </w:r>
    </w:p>
    <w:p w:rsidR="00CB5470" w:rsidRPr="00CB5470" w:rsidRDefault="00CB5470" w:rsidP="00CB5470">
      <w:pPr>
        <w:rPr>
          <w:lang w:val="en-US"/>
        </w:rPr>
      </w:pPr>
      <w:r w:rsidRPr="00CB5470">
        <w:rPr>
          <w:rFonts w:hint="eastAsia"/>
          <w:lang w:val="en-US"/>
        </w:rPr>
        <w:t>експертизи</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r w:rsidRPr="00CB5470">
        <w:rPr>
          <w:rFonts w:hint="eastAsia"/>
          <w:lang w:val="en-US"/>
        </w:rPr>
        <w:t>сертифікації</w:t>
      </w:r>
      <w:r w:rsidRPr="00CB5470">
        <w:rPr>
          <w:lang w:val="en-US"/>
        </w:rPr>
        <w:t></w:t>
      </w:r>
      <w:r w:rsidRPr="00CB5470">
        <w:rPr>
          <w:lang w:val="en-US"/>
        </w:rPr>
        <w:t></w:t>
      </w:r>
      <w:r w:rsidRPr="00CB5470">
        <w:rPr>
          <w:rFonts w:hint="eastAsia"/>
          <w:lang w:val="en-US"/>
        </w:rPr>
        <w:t>наприклад</w:t>
      </w:r>
      <w:r w:rsidRPr="00CB5470">
        <w:rPr>
          <w:lang w:val="en-US"/>
        </w:rPr>
        <w:t></w:t>
      </w:r>
      <w:r w:rsidRPr="00CB5470">
        <w:rPr>
          <w:lang w:val="en-US"/>
        </w:rPr>
        <w:t></w:t>
      </w:r>
      <w:r w:rsidRPr="00CB5470">
        <w:rPr>
          <w:rFonts w:hint="eastAsia"/>
          <w:lang w:val="en-US"/>
        </w:rPr>
        <w:t>підприємств</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здійснюють</w:t>
      </w:r>
      <w:r w:rsidRPr="00CB5470">
        <w:rPr>
          <w:lang w:val="en-US"/>
        </w:rPr>
        <w:t></w:t>
      </w:r>
      <w:r w:rsidRPr="00CB5470">
        <w:rPr>
          <w:rFonts w:hint="eastAsia"/>
          <w:lang w:val="en-US"/>
        </w:rPr>
        <w:t>оптову</w:t>
      </w:r>
    </w:p>
    <w:p w:rsidR="00CB5470" w:rsidRPr="00CB5470" w:rsidRDefault="00CB5470" w:rsidP="00CB5470">
      <w:pPr>
        <w:rPr>
          <w:lang w:val="en-US"/>
        </w:rPr>
      </w:pPr>
      <w:r w:rsidRPr="00CB5470">
        <w:rPr>
          <w:rFonts w:hint="eastAsia"/>
          <w:lang w:val="en-US"/>
        </w:rPr>
        <w:t>реалізацію</w:t>
      </w:r>
      <w:r w:rsidRPr="00CB5470">
        <w:rPr>
          <w:lang w:val="en-US"/>
        </w:rPr>
        <w:t></w:t>
      </w:r>
      <w:r w:rsidRPr="00CB5470">
        <w:rPr>
          <w:lang w:val="en-US"/>
        </w:rPr>
        <w:t></w:t>
      </w:r>
      <w:r w:rsidRPr="00CB5470">
        <w:rPr>
          <w:rFonts w:hint="eastAsia"/>
          <w:lang w:val="en-US"/>
        </w:rPr>
        <w:t>дистрибуцію</w:t>
      </w:r>
      <w:r w:rsidRPr="00CB5470">
        <w:rPr>
          <w:lang w:val="en-US"/>
        </w:rPr>
        <w:t></w:t>
      </w:r>
      <w:r w:rsidRPr="00CB5470">
        <w:rPr>
          <w:lang w:val="en-US"/>
        </w:rPr>
        <w:t></w:t>
      </w:r>
      <w:r w:rsidRPr="00CB5470">
        <w:rPr>
          <w:rFonts w:hint="eastAsia"/>
          <w:lang w:val="en-US"/>
        </w:rPr>
        <w:t>лікарських</w:t>
      </w:r>
      <w:r w:rsidRPr="00CB5470">
        <w:rPr>
          <w:lang w:val="en-US"/>
        </w:rPr>
        <w:t></w:t>
      </w:r>
      <w:r w:rsidRPr="00CB5470">
        <w:rPr>
          <w:rFonts w:hint="eastAsia"/>
          <w:lang w:val="en-US"/>
        </w:rPr>
        <w:t>засобів</w:t>
      </w:r>
      <w:r w:rsidRPr="00CB5470">
        <w:rPr>
          <w:lang w:val="en-US"/>
        </w:rPr>
        <w:t></w:t>
      </w:r>
      <w:r w:rsidRPr="00CB5470">
        <w:rPr>
          <w:rFonts w:hint="eastAsia"/>
          <w:lang w:val="en-US"/>
        </w:rPr>
        <w:t>та</w:t>
      </w:r>
      <w:r w:rsidRPr="00CB5470">
        <w:rPr>
          <w:lang w:val="en-US"/>
        </w:rPr>
        <w:t></w:t>
      </w:r>
      <w:r w:rsidRPr="00CB5470">
        <w:rPr>
          <w:rFonts w:hint="eastAsia"/>
          <w:lang w:val="en-US"/>
        </w:rPr>
        <w:t>ін</w:t>
      </w:r>
      <w:r w:rsidRPr="00CB5470">
        <w:rPr>
          <w:lang w:val="en-US"/>
        </w:rPr>
        <w:t></w:t>
      </w:r>
    </w:p>
    <w:p w:rsidR="00CB5470" w:rsidRPr="00CB5470" w:rsidRDefault="00CB5470" w:rsidP="00CB5470">
      <w:pPr>
        <w:rPr>
          <w:lang w:val="en-US"/>
        </w:rPr>
      </w:pPr>
      <w:r w:rsidRPr="00CB5470">
        <w:rPr>
          <w:rFonts w:hint="eastAsia"/>
          <w:lang w:val="en-US"/>
        </w:rPr>
        <w:t>Сформульовано</w:t>
      </w:r>
      <w:r w:rsidRPr="00CB5470">
        <w:rPr>
          <w:lang w:val="en-US"/>
        </w:rPr>
        <w:t></w:t>
      </w:r>
      <w:r w:rsidRPr="00CB5470">
        <w:rPr>
          <w:rFonts w:hint="eastAsia"/>
          <w:lang w:val="en-US"/>
        </w:rPr>
        <w:t>пропозиції</w:t>
      </w:r>
      <w:r w:rsidRPr="00CB5470">
        <w:rPr>
          <w:lang w:val="en-US"/>
        </w:rPr>
        <w:t></w:t>
      </w:r>
      <w:r w:rsidRPr="00CB5470">
        <w:rPr>
          <w:rFonts w:hint="eastAsia"/>
          <w:lang w:val="en-US"/>
        </w:rPr>
        <w:t>та</w:t>
      </w:r>
      <w:r w:rsidRPr="00CB5470">
        <w:rPr>
          <w:lang w:val="en-US"/>
        </w:rPr>
        <w:t></w:t>
      </w:r>
      <w:r w:rsidRPr="00CB5470">
        <w:rPr>
          <w:rFonts w:hint="eastAsia"/>
          <w:lang w:val="en-US"/>
        </w:rPr>
        <w:t>рекомендації</w:t>
      </w:r>
      <w:r w:rsidRPr="00CB5470">
        <w:rPr>
          <w:lang w:val="en-US"/>
        </w:rPr>
        <w:t></w:t>
      </w:r>
      <w:r w:rsidRPr="00CB5470">
        <w:rPr>
          <w:rFonts w:hint="eastAsia"/>
          <w:lang w:val="en-US"/>
        </w:rPr>
        <w:t>щодо</w:t>
      </w:r>
      <w:r w:rsidRPr="00CB5470">
        <w:rPr>
          <w:lang w:val="en-US"/>
        </w:rPr>
        <w:t></w:t>
      </w:r>
      <w:r w:rsidRPr="00CB5470">
        <w:rPr>
          <w:rFonts w:hint="eastAsia"/>
          <w:lang w:val="en-US"/>
        </w:rPr>
        <w:t>удосконалення</w:t>
      </w:r>
    </w:p>
    <w:p w:rsidR="00CB5470" w:rsidRPr="00CB5470" w:rsidRDefault="00CB5470" w:rsidP="00CB5470">
      <w:pPr>
        <w:rPr>
          <w:lang w:val="en-US"/>
        </w:rPr>
      </w:pPr>
      <w:r w:rsidRPr="00CB5470">
        <w:rPr>
          <w:rFonts w:hint="eastAsia"/>
          <w:lang w:val="en-US"/>
        </w:rPr>
        <w:t>адміністративно</w:t>
      </w:r>
      <w:r w:rsidRPr="00CB5470">
        <w:rPr>
          <w:lang w:val="en-US"/>
        </w:rPr>
        <w:t></w:t>
      </w:r>
      <w:r w:rsidRPr="00CB5470">
        <w:rPr>
          <w:rFonts w:hint="eastAsia"/>
          <w:lang w:val="en-US"/>
        </w:rPr>
        <w:t>правового</w:t>
      </w:r>
      <w:r w:rsidRPr="00CB5470">
        <w:rPr>
          <w:lang w:val="en-US"/>
        </w:rPr>
        <w:t></w:t>
      </w:r>
      <w:r w:rsidRPr="00CB5470">
        <w:rPr>
          <w:rFonts w:hint="eastAsia"/>
          <w:lang w:val="en-US"/>
        </w:rPr>
        <w:t>забезпечення</w:t>
      </w:r>
      <w:r w:rsidRPr="00CB5470">
        <w:rPr>
          <w:lang w:val="en-US"/>
        </w:rPr>
        <w:t></w:t>
      </w:r>
      <w:r w:rsidRPr="00CB5470">
        <w:rPr>
          <w:rFonts w:hint="eastAsia"/>
          <w:lang w:val="en-US"/>
        </w:rPr>
        <w:t>діяльності</w:t>
      </w:r>
      <w:r w:rsidRPr="00CB5470">
        <w:rPr>
          <w:lang w:val="en-US"/>
        </w:rPr>
        <w:t></w:t>
      </w:r>
      <w:r w:rsidRPr="00CB5470">
        <w:rPr>
          <w:rFonts w:hint="eastAsia"/>
          <w:lang w:val="en-US"/>
        </w:rPr>
        <w:t>публічної</w:t>
      </w:r>
      <w:r w:rsidRPr="00CB5470">
        <w:rPr>
          <w:lang w:val="en-US"/>
        </w:rPr>
        <w:t></w:t>
      </w:r>
      <w:r w:rsidRPr="00CB5470">
        <w:rPr>
          <w:rFonts w:hint="eastAsia"/>
          <w:lang w:val="en-US"/>
        </w:rPr>
        <w:t>адміністрації</w:t>
      </w:r>
      <w:r w:rsidRPr="00CB5470">
        <w:rPr>
          <w:lang w:val="en-US"/>
        </w:rPr>
        <w:t></w:t>
      </w:r>
      <w:r w:rsidRPr="00CB5470">
        <w:rPr>
          <w:rFonts w:hint="eastAsia"/>
          <w:lang w:val="en-US"/>
        </w:rPr>
        <w:t>у</w:t>
      </w:r>
    </w:p>
    <w:p w:rsidR="00CB5470" w:rsidRPr="00CB5470" w:rsidRDefault="00CB5470" w:rsidP="00CB5470">
      <w:pPr>
        <w:rPr>
          <w:lang w:val="en-US"/>
        </w:rPr>
      </w:pP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які</w:t>
      </w:r>
      <w:r w:rsidRPr="00CB5470">
        <w:rPr>
          <w:lang w:val="en-US"/>
        </w:rPr>
        <w:t></w:t>
      </w:r>
      <w:r w:rsidRPr="00CB5470">
        <w:rPr>
          <w:rFonts w:hint="eastAsia"/>
          <w:lang w:val="en-US"/>
        </w:rPr>
        <w:t>полягають</w:t>
      </w:r>
      <w:r w:rsidRPr="00CB5470">
        <w:rPr>
          <w:lang w:val="en-US"/>
        </w:rPr>
        <w:t></w:t>
      </w:r>
      <w:r w:rsidRPr="00CB5470">
        <w:rPr>
          <w:rFonts w:hint="eastAsia"/>
          <w:lang w:val="en-US"/>
        </w:rPr>
        <w:t>в</w:t>
      </w:r>
      <w:r w:rsidRPr="00CB5470">
        <w:rPr>
          <w:lang w:val="en-US"/>
        </w:rPr>
        <w:t></w:t>
      </w:r>
      <w:r w:rsidRPr="00CB5470">
        <w:rPr>
          <w:rFonts w:hint="eastAsia"/>
          <w:lang w:val="en-US"/>
        </w:rPr>
        <w:t>обґрунтуванні</w:t>
      </w:r>
      <w:r w:rsidRPr="00CB5470">
        <w:rPr>
          <w:lang w:val="en-US"/>
        </w:rPr>
        <w:t></w:t>
      </w:r>
      <w:r w:rsidRPr="00CB5470">
        <w:rPr>
          <w:rFonts w:hint="eastAsia"/>
          <w:lang w:val="en-US"/>
        </w:rPr>
        <w:t>шляхів</w:t>
      </w:r>
    </w:p>
    <w:p w:rsidR="00CB5470" w:rsidRPr="00CB5470" w:rsidRDefault="00CB5470" w:rsidP="00CB5470">
      <w:pPr>
        <w:rPr>
          <w:lang w:val="en-US"/>
        </w:rPr>
      </w:pPr>
      <w:r w:rsidRPr="00CB5470">
        <w:rPr>
          <w:rFonts w:hint="eastAsia"/>
          <w:lang w:val="en-US"/>
        </w:rPr>
        <w:t>вирішення</w:t>
      </w:r>
      <w:r w:rsidRPr="00CB5470">
        <w:rPr>
          <w:lang w:val="en-US"/>
        </w:rPr>
        <w:t></w:t>
      </w:r>
      <w:r w:rsidRPr="00CB5470">
        <w:rPr>
          <w:rFonts w:hint="eastAsia"/>
          <w:lang w:val="en-US"/>
        </w:rPr>
        <w:t>властивих</w:t>
      </w:r>
      <w:r w:rsidRPr="00CB5470">
        <w:rPr>
          <w:lang w:val="en-US"/>
        </w:rPr>
        <w:t></w:t>
      </w:r>
      <w:r w:rsidRPr="00CB5470">
        <w:rPr>
          <w:rFonts w:hint="eastAsia"/>
          <w:lang w:val="en-US"/>
        </w:rPr>
        <w:t>сучасному</w:t>
      </w:r>
      <w:r w:rsidRPr="00CB5470">
        <w:rPr>
          <w:lang w:val="en-US"/>
        </w:rPr>
        <w:t></w:t>
      </w:r>
      <w:r w:rsidRPr="00CB5470">
        <w:rPr>
          <w:rFonts w:hint="eastAsia"/>
          <w:lang w:val="en-US"/>
        </w:rPr>
        <w:t>стану</w:t>
      </w:r>
      <w:r w:rsidRPr="00CB5470">
        <w:rPr>
          <w:lang w:val="en-US"/>
        </w:rPr>
        <w:t></w:t>
      </w:r>
      <w:r w:rsidRPr="00CB5470">
        <w:rPr>
          <w:rFonts w:hint="eastAsia"/>
          <w:lang w:val="en-US"/>
        </w:rPr>
        <w:t>проблем</w:t>
      </w:r>
      <w:r w:rsidRPr="00CB5470">
        <w:rPr>
          <w:lang w:val="en-US"/>
        </w:rPr>
        <w:t></w:t>
      </w:r>
      <w:r w:rsidRPr="00CB5470">
        <w:rPr>
          <w:rFonts w:hint="eastAsia"/>
          <w:lang w:val="en-US"/>
        </w:rPr>
        <w:t>і</w:t>
      </w:r>
      <w:r w:rsidRPr="00CB5470">
        <w:rPr>
          <w:lang w:val="en-US"/>
        </w:rPr>
        <w:t></w:t>
      </w:r>
      <w:r w:rsidRPr="00CB5470">
        <w:rPr>
          <w:rFonts w:hint="eastAsia"/>
          <w:lang w:val="en-US"/>
        </w:rPr>
        <w:t>недоліків</w:t>
      </w:r>
      <w:r w:rsidRPr="00CB5470">
        <w:rPr>
          <w:lang w:val="en-US"/>
        </w:rPr>
        <w:t></w:t>
      </w:r>
      <w:r w:rsidRPr="00CB5470">
        <w:rPr>
          <w:lang w:val="en-US"/>
        </w:rPr>
        <w:t></w:t>
      </w:r>
      <w:r w:rsidRPr="00CB5470">
        <w:rPr>
          <w:rFonts w:hint="eastAsia"/>
          <w:lang w:val="en-US"/>
        </w:rPr>
        <w:t>зокрема</w:t>
      </w:r>
      <w:r w:rsidRPr="00CB5470">
        <w:rPr>
          <w:lang w:val="en-US"/>
        </w:rPr>
        <w:t></w:t>
      </w:r>
      <w:r w:rsidRPr="00CB5470">
        <w:rPr>
          <w:rFonts w:hint="eastAsia"/>
          <w:lang w:val="en-US"/>
        </w:rPr>
        <w:t>за</w:t>
      </w:r>
    </w:p>
    <w:p w:rsidR="00CB5470" w:rsidRPr="00CB5470" w:rsidRDefault="00CB5470" w:rsidP="00CB5470">
      <w:pPr>
        <w:rPr>
          <w:lang w:val="en-US"/>
        </w:rPr>
      </w:pPr>
      <w:r w:rsidRPr="00CB5470">
        <w:rPr>
          <w:rFonts w:hint="eastAsia"/>
          <w:lang w:val="en-US"/>
        </w:rPr>
        <w:t>допомогою</w:t>
      </w:r>
      <w:r w:rsidRPr="00CB5470">
        <w:rPr>
          <w:lang w:val="en-US"/>
        </w:rPr>
        <w:t></w:t>
      </w:r>
      <w:r w:rsidRPr="00CB5470">
        <w:rPr>
          <w:rFonts w:hint="eastAsia"/>
          <w:lang w:val="en-US"/>
        </w:rPr>
        <w:t>наступних</w:t>
      </w:r>
      <w:r w:rsidRPr="00CB5470">
        <w:rPr>
          <w:lang w:val="en-US"/>
        </w:rPr>
        <w:t></w:t>
      </w:r>
      <w:r w:rsidRPr="00CB5470">
        <w:rPr>
          <w:rFonts w:hint="eastAsia"/>
          <w:lang w:val="en-US"/>
        </w:rPr>
        <w:t>заходів</w:t>
      </w:r>
      <w:r w:rsidRPr="00CB5470">
        <w:rPr>
          <w:lang w:val="en-US"/>
        </w:rPr>
        <w:t></w:t>
      </w:r>
      <w:r w:rsidRPr="00CB5470">
        <w:rPr>
          <w:lang w:val="en-US"/>
        </w:rPr>
        <w:t></w:t>
      </w:r>
      <w:r w:rsidRPr="00CB5470">
        <w:rPr>
          <w:rFonts w:hint="eastAsia"/>
          <w:lang w:val="en-US"/>
        </w:rPr>
        <w:t>проведення</w:t>
      </w:r>
      <w:r w:rsidRPr="00CB5470">
        <w:rPr>
          <w:lang w:val="en-US"/>
        </w:rPr>
        <w:t></w:t>
      </w:r>
      <w:r w:rsidRPr="00CB5470">
        <w:rPr>
          <w:rFonts w:hint="eastAsia"/>
          <w:lang w:val="en-US"/>
        </w:rPr>
        <w:t>кропіткої</w:t>
      </w:r>
      <w:r w:rsidRPr="00CB5470">
        <w:rPr>
          <w:lang w:val="en-US"/>
        </w:rPr>
        <w:t></w:t>
      </w:r>
      <w:r w:rsidRPr="00CB5470">
        <w:rPr>
          <w:rFonts w:hint="eastAsia"/>
          <w:lang w:val="en-US"/>
        </w:rPr>
        <w:t>нормопроектної</w:t>
      </w:r>
      <w:r w:rsidRPr="00CB5470">
        <w:rPr>
          <w:lang w:val="en-US"/>
        </w:rPr>
        <w:t></w:t>
      </w:r>
      <w:r w:rsidRPr="00CB5470">
        <w:rPr>
          <w:rFonts w:hint="eastAsia"/>
          <w:lang w:val="en-US"/>
        </w:rPr>
        <w:t>роботи</w:t>
      </w:r>
      <w:r w:rsidRPr="00CB5470">
        <w:rPr>
          <w:lang w:val="en-US"/>
        </w:rPr>
        <w:t></w:t>
      </w:r>
    </w:p>
    <w:p w:rsidR="00CB5470" w:rsidRPr="00CB5470" w:rsidRDefault="00CB5470" w:rsidP="00CB5470">
      <w:pPr>
        <w:rPr>
          <w:lang w:val="en-US"/>
        </w:rPr>
      </w:pPr>
      <w:r w:rsidRPr="00CB5470">
        <w:rPr>
          <w:rFonts w:hint="eastAsia"/>
          <w:lang w:val="en-US"/>
        </w:rPr>
        <w:t>у</w:t>
      </w:r>
      <w:r w:rsidRPr="00CB5470">
        <w:rPr>
          <w:lang w:val="en-US"/>
        </w:rPr>
        <w:t></w:t>
      </w:r>
      <w:r w:rsidRPr="00CB5470">
        <w:rPr>
          <w:rFonts w:hint="eastAsia"/>
          <w:lang w:val="en-US"/>
        </w:rPr>
        <w:t>процесі</w:t>
      </w:r>
      <w:r w:rsidRPr="00CB5470">
        <w:rPr>
          <w:lang w:val="en-US"/>
        </w:rPr>
        <w:t></w:t>
      </w:r>
      <w:r w:rsidRPr="00CB5470">
        <w:rPr>
          <w:rFonts w:hint="eastAsia"/>
          <w:lang w:val="en-US"/>
        </w:rPr>
        <w:t>якої</w:t>
      </w:r>
      <w:r w:rsidRPr="00CB5470">
        <w:rPr>
          <w:lang w:val="en-US"/>
        </w:rPr>
        <w:t></w:t>
      </w:r>
      <w:r w:rsidRPr="00CB5470">
        <w:rPr>
          <w:rFonts w:hint="eastAsia"/>
          <w:lang w:val="en-US"/>
        </w:rPr>
        <w:t>буде</w:t>
      </w:r>
      <w:r w:rsidRPr="00CB5470">
        <w:rPr>
          <w:lang w:val="en-US"/>
        </w:rPr>
        <w:t></w:t>
      </w:r>
      <w:r w:rsidRPr="00CB5470">
        <w:rPr>
          <w:rFonts w:hint="eastAsia"/>
          <w:lang w:val="en-US"/>
        </w:rPr>
        <w:t>розроблено</w:t>
      </w:r>
      <w:r w:rsidRPr="00CB5470">
        <w:rPr>
          <w:lang w:val="en-US"/>
        </w:rPr>
        <w:t></w:t>
      </w:r>
      <w:r w:rsidRPr="00CB5470">
        <w:rPr>
          <w:rFonts w:hint="eastAsia"/>
          <w:lang w:val="en-US"/>
        </w:rPr>
        <w:t>проекти</w:t>
      </w:r>
      <w:r w:rsidRPr="00CB5470">
        <w:rPr>
          <w:lang w:val="en-US"/>
        </w:rPr>
        <w:t></w:t>
      </w:r>
      <w:r w:rsidRPr="00CB5470">
        <w:rPr>
          <w:rFonts w:hint="eastAsia"/>
          <w:lang w:val="en-US"/>
        </w:rPr>
        <w:t>нормативно</w:t>
      </w:r>
      <w:r w:rsidRPr="00CB5470">
        <w:rPr>
          <w:lang w:val="en-US"/>
        </w:rPr>
        <w:t></w:t>
      </w:r>
      <w:r w:rsidRPr="00CB5470">
        <w:rPr>
          <w:rFonts w:hint="eastAsia"/>
          <w:lang w:val="en-US"/>
        </w:rPr>
        <w:t>правових</w:t>
      </w:r>
      <w:r w:rsidRPr="00CB5470">
        <w:rPr>
          <w:lang w:val="en-US"/>
        </w:rPr>
        <w:t></w:t>
      </w:r>
      <w:r w:rsidRPr="00CB5470">
        <w:rPr>
          <w:rFonts w:hint="eastAsia"/>
          <w:lang w:val="en-US"/>
        </w:rPr>
        <w:t>актів</w:t>
      </w:r>
      <w:r w:rsidRPr="00CB5470">
        <w:rPr>
          <w:lang w:val="en-US"/>
        </w:rPr>
        <w:t></w:t>
      </w:r>
      <w:r w:rsidRPr="00CB5470">
        <w:rPr>
          <w:rFonts w:hint="eastAsia"/>
          <w:lang w:val="en-US"/>
        </w:rPr>
        <w:t>про</w:t>
      </w:r>
    </w:p>
    <w:p w:rsidR="00CB5470" w:rsidRPr="00CB5470" w:rsidRDefault="00CB5470" w:rsidP="00CB5470">
      <w:pPr>
        <w:rPr>
          <w:lang w:val="en-US"/>
        </w:rPr>
      </w:pPr>
      <w:r w:rsidRPr="00CB5470">
        <w:rPr>
          <w:rFonts w:hint="eastAsia"/>
          <w:lang w:val="en-US"/>
        </w:rPr>
        <w:t>внесення</w:t>
      </w:r>
      <w:r w:rsidRPr="00CB5470">
        <w:rPr>
          <w:lang w:val="en-US"/>
        </w:rPr>
        <w:t></w:t>
      </w:r>
      <w:r w:rsidRPr="00CB5470">
        <w:rPr>
          <w:rFonts w:hint="eastAsia"/>
          <w:lang w:val="en-US"/>
        </w:rPr>
        <w:t>змін</w:t>
      </w:r>
      <w:r w:rsidRPr="00CB5470">
        <w:rPr>
          <w:lang w:val="en-US"/>
        </w:rPr>
        <w:t></w:t>
      </w:r>
      <w:r w:rsidRPr="00CB5470">
        <w:rPr>
          <w:rFonts w:hint="eastAsia"/>
          <w:lang w:val="en-US"/>
        </w:rPr>
        <w:t>і</w:t>
      </w:r>
      <w:r w:rsidRPr="00CB5470">
        <w:rPr>
          <w:lang w:val="en-US"/>
        </w:rPr>
        <w:t></w:t>
      </w:r>
      <w:r w:rsidRPr="00CB5470">
        <w:rPr>
          <w:rFonts w:hint="eastAsia"/>
          <w:lang w:val="en-US"/>
        </w:rPr>
        <w:t>доповнень</w:t>
      </w:r>
      <w:r w:rsidRPr="00CB5470">
        <w:rPr>
          <w:lang w:val="en-US"/>
        </w:rPr>
        <w:t></w:t>
      </w:r>
      <w:r w:rsidRPr="00CB5470">
        <w:rPr>
          <w:rFonts w:hint="eastAsia"/>
          <w:lang w:val="en-US"/>
        </w:rPr>
        <w:t>до</w:t>
      </w:r>
      <w:r w:rsidRPr="00CB5470">
        <w:rPr>
          <w:lang w:val="en-US"/>
        </w:rPr>
        <w:t></w:t>
      </w:r>
      <w:r w:rsidRPr="00CB5470">
        <w:rPr>
          <w:rFonts w:hint="eastAsia"/>
          <w:lang w:val="en-US"/>
        </w:rPr>
        <w:t>діючих</w:t>
      </w:r>
      <w:r w:rsidRPr="00CB5470">
        <w:rPr>
          <w:lang w:val="en-US"/>
        </w:rPr>
        <w:t></w:t>
      </w:r>
      <w:r w:rsidRPr="00CB5470">
        <w:rPr>
          <w:rFonts w:hint="eastAsia"/>
          <w:lang w:val="en-US"/>
        </w:rPr>
        <w:t>нормативних</w:t>
      </w:r>
      <w:r w:rsidRPr="00CB5470">
        <w:rPr>
          <w:lang w:val="en-US"/>
        </w:rPr>
        <w:t></w:t>
      </w:r>
      <w:r w:rsidRPr="00CB5470">
        <w:rPr>
          <w:rFonts w:hint="eastAsia"/>
          <w:lang w:val="en-US"/>
        </w:rPr>
        <w:t>актів</w:t>
      </w:r>
      <w:r w:rsidRPr="00CB5470">
        <w:rPr>
          <w:lang w:val="en-US"/>
        </w:rPr>
        <w:t></w:t>
      </w:r>
      <w:r w:rsidRPr="00CB5470">
        <w:rPr>
          <w:rFonts w:hint="eastAsia"/>
          <w:lang w:val="en-US"/>
        </w:rPr>
        <w:t>у</w:t>
      </w:r>
      <w:r w:rsidRPr="00CB5470">
        <w:rPr>
          <w:lang w:val="en-US"/>
        </w:rPr>
        <w:t></w:t>
      </w:r>
      <w:r w:rsidRPr="00CB5470">
        <w:rPr>
          <w:rFonts w:hint="eastAsia"/>
          <w:lang w:val="en-US"/>
        </w:rPr>
        <w:t>сфері</w:t>
      </w:r>
      <w:r w:rsidRPr="00CB5470">
        <w:rPr>
          <w:lang w:val="en-US"/>
        </w:rPr>
        <w:t></w:t>
      </w:r>
      <w:r w:rsidRPr="00CB5470">
        <w:rPr>
          <w:rFonts w:hint="eastAsia"/>
          <w:lang w:val="en-US"/>
        </w:rPr>
        <w:t>охорони</w:t>
      </w:r>
    </w:p>
    <w:p w:rsidR="00CB5470" w:rsidRPr="00CB5470" w:rsidRDefault="00CB5470" w:rsidP="00CB5470">
      <w:pPr>
        <w:rPr>
          <w:lang w:val="en-US"/>
        </w:rPr>
      </w:pP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прийняття</w:t>
      </w:r>
      <w:r w:rsidRPr="00CB5470">
        <w:rPr>
          <w:lang w:val="en-US"/>
        </w:rPr>
        <w:t></w:t>
      </w:r>
      <w:r w:rsidRPr="00CB5470">
        <w:rPr>
          <w:rFonts w:hint="eastAsia"/>
          <w:lang w:val="en-US"/>
        </w:rPr>
        <w:t>нових</w:t>
      </w:r>
      <w:r w:rsidRPr="00CB5470">
        <w:rPr>
          <w:lang w:val="en-US"/>
        </w:rPr>
        <w:t></w:t>
      </w:r>
      <w:r w:rsidRPr="00CB5470">
        <w:rPr>
          <w:rFonts w:hint="eastAsia"/>
          <w:lang w:val="en-US"/>
        </w:rPr>
        <w:t>нормативно</w:t>
      </w:r>
      <w:r w:rsidRPr="00CB5470">
        <w:rPr>
          <w:lang w:val="en-US"/>
        </w:rPr>
        <w:t></w:t>
      </w:r>
      <w:r w:rsidRPr="00CB5470">
        <w:rPr>
          <w:rFonts w:hint="eastAsia"/>
          <w:lang w:val="en-US"/>
        </w:rPr>
        <w:t>правових</w:t>
      </w:r>
      <w:r w:rsidRPr="00CB5470">
        <w:rPr>
          <w:lang w:val="en-US"/>
        </w:rPr>
        <w:t></w:t>
      </w:r>
      <w:r w:rsidRPr="00CB5470">
        <w:rPr>
          <w:rFonts w:hint="eastAsia"/>
          <w:lang w:val="en-US"/>
        </w:rPr>
        <w:t>актів</w:t>
      </w:r>
      <w:r w:rsidRPr="00CB5470">
        <w:rPr>
          <w:lang w:val="en-US"/>
        </w:rPr>
        <w:t></w:t>
      </w:r>
    </w:p>
    <w:p w:rsidR="00CB5470" w:rsidRPr="00CB5470" w:rsidRDefault="00CB5470" w:rsidP="00CB5470">
      <w:pPr>
        <w:rPr>
          <w:lang w:val="en-US"/>
        </w:rPr>
      </w:pPr>
      <w:r w:rsidRPr="00CB5470">
        <w:rPr>
          <w:rFonts w:hint="eastAsia"/>
          <w:lang w:val="en-US"/>
        </w:rPr>
        <w:t>насамперед</w:t>
      </w:r>
      <w:r w:rsidRPr="00CB5470">
        <w:rPr>
          <w:lang w:val="en-US"/>
        </w:rPr>
        <w:t></w:t>
      </w:r>
      <w:r w:rsidRPr="00CB5470">
        <w:rPr>
          <w:rFonts w:hint="eastAsia"/>
          <w:lang w:val="en-US"/>
        </w:rPr>
        <w:t>наказів</w:t>
      </w:r>
      <w:r w:rsidRPr="00CB5470">
        <w:rPr>
          <w:lang w:val="en-US"/>
        </w:rPr>
        <w:t></w:t>
      </w:r>
      <w:r w:rsidRPr="00CB5470">
        <w:rPr>
          <w:rFonts w:hint="eastAsia"/>
          <w:lang w:val="en-US"/>
        </w:rPr>
        <w:t>Міністерства</w:t>
      </w:r>
      <w:r w:rsidRPr="00CB5470">
        <w:rPr>
          <w:lang w:val="en-US"/>
        </w:rPr>
        <w:t></w:t>
      </w:r>
      <w:r w:rsidRPr="00CB5470">
        <w:rPr>
          <w:rFonts w:hint="eastAsia"/>
          <w:lang w:val="en-US"/>
        </w:rPr>
        <w:t>охорони</w:t>
      </w:r>
      <w:r w:rsidRPr="00CB5470">
        <w:rPr>
          <w:lang w:val="en-US"/>
        </w:rPr>
        <w:t></w:t>
      </w:r>
      <w:r w:rsidRPr="00CB5470">
        <w:rPr>
          <w:rFonts w:hint="eastAsia"/>
          <w:lang w:val="en-US"/>
        </w:rPr>
        <w:t>здоров’я</w:t>
      </w:r>
      <w:r w:rsidRPr="00CB5470">
        <w:rPr>
          <w:lang w:val="en-US"/>
        </w:rPr>
        <w:t></w:t>
      </w:r>
      <w:r w:rsidRPr="00CB5470">
        <w:rPr>
          <w:rFonts w:hint="eastAsia"/>
          <w:lang w:val="en-US"/>
        </w:rPr>
        <w:t>України</w:t>
      </w:r>
      <w:r w:rsidRPr="00CB5470">
        <w:rPr>
          <w:lang w:val="en-US"/>
        </w:rPr>
        <w:t></w:t>
      </w:r>
      <w:r w:rsidRPr="00CB5470">
        <w:rPr>
          <w:rFonts w:hint="eastAsia"/>
          <w:lang w:val="en-US"/>
        </w:rPr>
        <w:t>про</w:t>
      </w:r>
    </w:p>
    <w:p w:rsidR="00CB5470" w:rsidRPr="00CB5470" w:rsidRDefault="00CB5470" w:rsidP="00CB5470">
      <w:pPr>
        <w:rPr>
          <w:lang w:val="en-US"/>
        </w:rPr>
      </w:pPr>
      <w:r w:rsidRPr="00CB5470">
        <w:rPr>
          <w:rFonts w:hint="eastAsia"/>
          <w:lang w:val="en-US"/>
        </w:rPr>
        <w:t>затвердження</w:t>
      </w:r>
      <w:r w:rsidRPr="00CB5470">
        <w:rPr>
          <w:lang w:val="en-US"/>
        </w:rPr>
        <w:t></w:t>
      </w:r>
      <w:r w:rsidRPr="00CB5470">
        <w:rPr>
          <w:rFonts w:hint="eastAsia"/>
          <w:lang w:val="en-US"/>
        </w:rPr>
        <w:t>низки</w:t>
      </w:r>
      <w:r w:rsidRPr="00CB5470">
        <w:rPr>
          <w:lang w:val="en-US"/>
        </w:rPr>
        <w:t></w:t>
      </w:r>
      <w:r w:rsidRPr="00CB5470">
        <w:rPr>
          <w:rFonts w:hint="eastAsia"/>
          <w:lang w:val="en-US"/>
        </w:rPr>
        <w:t>порядків</w:t>
      </w:r>
      <w:r w:rsidRPr="00CB5470">
        <w:rPr>
          <w:lang w:val="en-US"/>
        </w:rPr>
        <w:t></w:t>
      </w:r>
      <w:r w:rsidRPr="00CB5470">
        <w:rPr>
          <w:rFonts w:hint="eastAsia"/>
          <w:lang w:val="en-US"/>
        </w:rPr>
        <w:t>здійснення</w:t>
      </w:r>
      <w:r w:rsidRPr="00CB5470">
        <w:rPr>
          <w:lang w:val="en-US"/>
        </w:rPr>
        <w:t></w:t>
      </w:r>
      <w:r w:rsidRPr="00CB5470">
        <w:rPr>
          <w:rFonts w:hint="eastAsia"/>
          <w:lang w:val="en-US"/>
        </w:rPr>
        <w:t>названих</w:t>
      </w:r>
      <w:r w:rsidRPr="00CB5470">
        <w:rPr>
          <w:lang w:val="en-US"/>
        </w:rPr>
        <w:t></w:t>
      </w:r>
      <w:r w:rsidRPr="00CB5470">
        <w:rPr>
          <w:rFonts w:hint="eastAsia"/>
          <w:lang w:val="en-US"/>
        </w:rPr>
        <w:t>адміністративних</w:t>
      </w:r>
    </w:p>
    <w:p w:rsidR="00CB5470" w:rsidRPr="00CB5470" w:rsidRDefault="00CB5470" w:rsidP="00CB5470">
      <w:pPr>
        <w:rPr>
          <w:lang w:val="en-US"/>
        </w:rPr>
      </w:pPr>
      <w:r w:rsidRPr="00CB5470">
        <w:rPr>
          <w:rFonts w:hint="eastAsia"/>
          <w:lang w:val="en-US"/>
        </w:rPr>
        <w:t>процедур</w:t>
      </w:r>
      <w:r w:rsidRPr="00CB5470">
        <w:rPr>
          <w:lang w:val="en-US"/>
        </w:rPr>
        <w:t></w:t>
      </w:r>
      <w:r w:rsidRPr="00CB5470">
        <w:rPr>
          <w:rFonts w:hint="eastAsia"/>
          <w:lang w:val="en-US"/>
        </w:rPr>
        <w:t>та</w:t>
      </w:r>
      <w:r w:rsidRPr="00CB5470">
        <w:rPr>
          <w:lang w:val="en-US"/>
        </w:rPr>
        <w:t></w:t>
      </w:r>
      <w:r w:rsidRPr="00CB5470">
        <w:rPr>
          <w:rFonts w:hint="eastAsia"/>
          <w:lang w:val="en-US"/>
        </w:rPr>
        <w:t>систематизованого</w:t>
      </w:r>
      <w:r w:rsidRPr="00CB5470">
        <w:rPr>
          <w:lang w:val="en-US"/>
        </w:rPr>
        <w:t></w:t>
      </w:r>
      <w:r w:rsidRPr="00CB5470">
        <w:rPr>
          <w:rFonts w:hint="eastAsia"/>
          <w:lang w:val="en-US"/>
        </w:rPr>
        <w:t>нормативного</w:t>
      </w:r>
      <w:r w:rsidRPr="00CB5470">
        <w:rPr>
          <w:lang w:val="en-US"/>
        </w:rPr>
        <w:t></w:t>
      </w:r>
      <w:r w:rsidRPr="00CB5470">
        <w:rPr>
          <w:rFonts w:hint="eastAsia"/>
          <w:lang w:val="en-US"/>
        </w:rPr>
        <w:t>акта</w:t>
      </w:r>
      <w:r w:rsidRPr="00CB5470">
        <w:rPr>
          <w:lang w:val="en-US"/>
        </w:rPr>
        <w:t></w:t>
      </w:r>
      <w:r w:rsidRPr="00CB5470">
        <w:rPr>
          <w:rFonts w:hint="eastAsia"/>
          <w:lang w:val="en-US"/>
        </w:rPr>
        <w:t>з</w:t>
      </w:r>
      <w:r w:rsidRPr="00CB5470">
        <w:rPr>
          <w:lang w:val="en-US"/>
        </w:rPr>
        <w:t></w:t>
      </w:r>
      <w:r w:rsidRPr="00CB5470">
        <w:rPr>
          <w:rFonts w:hint="eastAsia"/>
          <w:lang w:val="en-US"/>
        </w:rPr>
        <w:t>питань</w:t>
      </w:r>
      <w:r w:rsidRPr="00CB5470">
        <w:rPr>
          <w:lang w:val="en-US"/>
        </w:rPr>
        <w:t></w:t>
      </w:r>
      <w:r w:rsidRPr="00CB5470">
        <w:rPr>
          <w:rFonts w:hint="eastAsia"/>
          <w:lang w:val="en-US"/>
        </w:rPr>
        <w:t>громадського</w:t>
      </w:r>
      <w:r w:rsidRPr="00CB5470">
        <w:rPr>
          <w:lang w:val="en-US"/>
        </w:rPr>
        <w:t></w:t>
      </w:r>
    </w:p>
    <w:p w:rsidR="00CB5470" w:rsidRPr="00CB5470" w:rsidRDefault="00CB5470" w:rsidP="00CB5470">
      <w:pPr>
        <w:rPr>
          <w:lang w:val="en-US"/>
        </w:rPr>
      </w:pPr>
      <w:r w:rsidRPr="00CB5470">
        <w:rPr>
          <w:lang w:val="en-US"/>
        </w:rPr>
        <w:t></w:t>
      </w:r>
      <w:r w:rsidRPr="00CB5470">
        <w:rPr>
          <w:lang w:val="en-US"/>
        </w:rPr>
        <w:t></w:t>
      </w:r>
      <w:r w:rsidRPr="00CB5470">
        <w:rPr>
          <w:lang w:val="en-US"/>
        </w:rPr>
        <w:t></w:t>
      </w:r>
    </w:p>
    <w:p w:rsidR="00CB5470" w:rsidRPr="00CB5470" w:rsidRDefault="00CB5470" w:rsidP="00CB5470">
      <w:pPr>
        <w:rPr>
          <w:lang w:val="en-US"/>
        </w:rPr>
      </w:pPr>
      <w:r w:rsidRPr="00CB5470">
        <w:rPr>
          <w:rFonts w:hint="eastAsia"/>
          <w:lang w:val="en-US"/>
        </w:rPr>
        <w:t>здоров’я</w:t>
      </w:r>
      <w:r w:rsidRPr="00CB5470">
        <w:rPr>
          <w:lang w:val="en-US"/>
        </w:rPr>
        <w:t></w:t>
      </w:r>
      <w:r w:rsidRPr="00CB5470">
        <w:rPr>
          <w:lang w:val="en-US"/>
        </w:rPr>
        <w:t></w:t>
      </w:r>
      <w:r w:rsidRPr="00CB5470">
        <w:rPr>
          <w:rFonts w:hint="eastAsia"/>
          <w:lang w:val="en-US"/>
        </w:rPr>
        <w:t>яким</w:t>
      </w:r>
      <w:r w:rsidRPr="00CB5470">
        <w:rPr>
          <w:lang w:val="en-US"/>
        </w:rPr>
        <w:t></w:t>
      </w:r>
      <w:r w:rsidRPr="00CB5470">
        <w:rPr>
          <w:rFonts w:hint="eastAsia"/>
          <w:lang w:val="en-US"/>
        </w:rPr>
        <w:t>буде</w:t>
      </w:r>
      <w:r w:rsidRPr="00CB5470">
        <w:rPr>
          <w:lang w:val="en-US"/>
        </w:rPr>
        <w:t></w:t>
      </w:r>
      <w:r w:rsidRPr="00CB5470">
        <w:rPr>
          <w:rFonts w:hint="eastAsia"/>
          <w:lang w:val="en-US"/>
        </w:rPr>
        <w:t>забезпечено</w:t>
      </w:r>
      <w:r w:rsidRPr="00CB5470">
        <w:rPr>
          <w:lang w:val="en-US"/>
        </w:rPr>
        <w:t></w:t>
      </w:r>
      <w:r w:rsidRPr="00CB5470">
        <w:rPr>
          <w:rFonts w:hint="eastAsia"/>
          <w:lang w:val="en-US"/>
        </w:rPr>
        <w:t>єдині</w:t>
      </w:r>
      <w:r w:rsidRPr="00CB5470">
        <w:rPr>
          <w:lang w:val="en-US"/>
        </w:rPr>
        <w:t></w:t>
      </w:r>
      <w:r w:rsidRPr="00CB5470">
        <w:rPr>
          <w:rFonts w:hint="eastAsia"/>
          <w:lang w:val="en-US"/>
        </w:rPr>
        <w:t>стандарти</w:t>
      </w:r>
      <w:r w:rsidRPr="00CB5470">
        <w:rPr>
          <w:lang w:val="en-US"/>
        </w:rPr>
        <w:t></w:t>
      </w:r>
      <w:r w:rsidRPr="00CB5470">
        <w:rPr>
          <w:rFonts w:hint="eastAsia"/>
          <w:lang w:val="en-US"/>
        </w:rPr>
        <w:t>регулювання</w:t>
      </w:r>
      <w:r w:rsidRPr="00CB5470">
        <w:rPr>
          <w:lang w:val="en-US"/>
        </w:rPr>
        <w:t></w:t>
      </w:r>
      <w:r w:rsidRPr="00CB5470">
        <w:rPr>
          <w:rFonts w:hint="eastAsia"/>
          <w:lang w:val="en-US"/>
        </w:rPr>
        <w:t>громадського</w:t>
      </w:r>
    </w:p>
    <w:p w:rsidR="00CB5470" w:rsidRPr="00CB5470" w:rsidRDefault="00CB5470" w:rsidP="00CB5470">
      <w:pPr>
        <w:rPr>
          <w:lang w:val="en-US"/>
        </w:rPr>
      </w:pPr>
      <w:r w:rsidRPr="00CB5470">
        <w:rPr>
          <w:rFonts w:hint="eastAsia"/>
          <w:lang w:val="en-US"/>
        </w:rPr>
        <w:t>здоров’я</w:t>
      </w:r>
      <w:r w:rsidRPr="00CB5470">
        <w:rPr>
          <w:lang w:val="en-US"/>
        </w:rPr>
        <w:t></w:t>
      </w:r>
      <w:r w:rsidRPr="00CB5470">
        <w:rPr>
          <w:lang w:val="en-US"/>
        </w:rPr>
        <w:t></w:t>
      </w:r>
      <w:r w:rsidRPr="00CB5470">
        <w:rPr>
          <w:rFonts w:hint="eastAsia"/>
          <w:lang w:val="en-US"/>
        </w:rPr>
        <w:t>таким</w:t>
      </w:r>
      <w:r w:rsidRPr="00CB5470">
        <w:rPr>
          <w:lang w:val="en-US"/>
        </w:rPr>
        <w:t></w:t>
      </w:r>
      <w:r w:rsidRPr="00CB5470">
        <w:rPr>
          <w:rFonts w:hint="eastAsia"/>
          <w:lang w:val="en-US"/>
        </w:rPr>
        <w:t>може</w:t>
      </w:r>
      <w:r w:rsidRPr="00CB5470">
        <w:rPr>
          <w:lang w:val="en-US"/>
        </w:rPr>
        <w:t></w:t>
      </w:r>
      <w:r w:rsidRPr="00CB5470">
        <w:rPr>
          <w:rFonts w:hint="eastAsia"/>
          <w:lang w:val="en-US"/>
        </w:rPr>
        <w:t>бути</w:t>
      </w:r>
      <w:r w:rsidRPr="00CB5470">
        <w:rPr>
          <w:lang w:val="en-US"/>
        </w:rPr>
        <w:t></w:t>
      </w:r>
      <w:r w:rsidRPr="00CB5470">
        <w:rPr>
          <w:rFonts w:hint="eastAsia"/>
          <w:lang w:val="en-US"/>
        </w:rPr>
        <w:t>закон</w:t>
      </w:r>
      <w:r w:rsidRPr="00CB5470">
        <w:rPr>
          <w:lang w:val="en-US"/>
        </w:rPr>
        <w:t></w:t>
      </w:r>
      <w:r w:rsidRPr="00CB5470">
        <w:rPr>
          <w:lang w:val="en-US"/>
        </w:rPr>
        <w:t></w:t>
      </w:r>
      <w:r w:rsidRPr="00CB5470">
        <w:rPr>
          <w:rFonts w:hint="eastAsia"/>
          <w:lang w:val="en-US"/>
        </w:rPr>
        <w:t>Про</w:t>
      </w:r>
      <w:r w:rsidRPr="00CB5470">
        <w:rPr>
          <w:lang w:val="en-US"/>
        </w:rPr>
        <w:t></w:t>
      </w:r>
      <w:r w:rsidRPr="00CB5470">
        <w:rPr>
          <w:rFonts w:hint="eastAsia"/>
          <w:lang w:val="en-US"/>
        </w:rPr>
        <w:t>систему</w:t>
      </w:r>
      <w:r w:rsidRPr="00CB5470">
        <w:rPr>
          <w:lang w:val="en-US"/>
        </w:rPr>
        <w:t></w:t>
      </w: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lang w:val="en-US"/>
        </w:rPr>
        <w:t></w:t>
      </w:r>
      <w:r w:rsidRPr="00CB5470">
        <w:rPr>
          <w:rFonts w:hint="eastAsia"/>
          <w:lang w:val="en-US"/>
        </w:rPr>
        <w:t>який</w:t>
      </w:r>
    </w:p>
    <w:p w:rsidR="00CB5470" w:rsidRPr="00CB5470" w:rsidRDefault="00CB5470" w:rsidP="00CB5470">
      <w:pPr>
        <w:rPr>
          <w:lang w:val="en-US"/>
        </w:rPr>
      </w:pPr>
      <w:r w:rsidRPr="00CB5470">
        <w:rPr>
          <w:rFonts w:hint="eastAsia"/>
          <w:lang w:val="en-US"/>
        </w:rPr>
        <w:t>наразі</w:t>
      </w:r>
      <w:r w:rsidRPr="00CB5470">
        <w:rPr>
          <w:lang w:val="en-US"/>
        </w:rPr>
        <w:t></w:t>
      </w:r>
      <w:r w:rsidRPr="00CB5470">
        <w:rPr>
          <w:rFonts w:hint="eastAsia"/>
          <w:lang w:val="en-US"/>
        </w:rPr>
        <w:t>перебуває</w:t>
      </w:r>
      <w:r w:rsidRPr="00CB5470">
        <w:rPr>
          <w:lang w:val="en-US"/>
        </w:rPr>
        <w:t></w:t>
      </w:r>
      <w:r w:rsidRPr="00CB5470">
        <w:rPr>
          <w:rFonts w:hint="eastAsia"/>
          <w:lang w:val="en-US"/>
        </w:rPr>
        <w:t>у</w:t>
      </w:r>
      <w:r w:rsidRPr="00CB5470">
        <w:rPr>
          <w:lang w:val="en-US"/>
        </w:rPr>
        <w:t></w:t>
      </w:r>
      <w:r w:rsidRPr="00CB5470">
        <w:rPr>
          <w:rFonts w:hint="eastAsia"/>
          <w:lang w:val="en-US"/>
        </w:rPr>
        <w:t>статусі</w:t>
      </w:r>
      <w:r w:rsidRPr="00CB5470">
        <w:rPr>
          <w:lang w:val="en-US"/>
        </w:rPr>
        <w:t></w:t>
      </w:r>
      <w:r w:rsidRPr="00CB5470">
        <w:rPr>
          <w:rFonts w:hint="eastAsia"/>
          <w:lang w:val="en-US"/>
        </w:rPr>
        <w:t>законопроекту</w:t>
      </w:r>
      <w:r w:rsidRPr="00CB5470">
        <w:rPr>
          <w:lang w:val="en-US"/>
        </w:rPr>
        <w:t></w:t>
      </w:r>
      <w:r w:rsidRPr="00CB5470">
        <w:rPr>
          <w:lang w:val="en-US"/>
        </w:rPr>
        <w:t></w:t>
      </w:r>
      <w:r w:rsidRPr="00CB5470">
        <w:rPr>
          <w:lang w:val="en-US"/>
        </w:rPr>
        <w:t></w:t>
      </w:r>
      <w:r w:rsidRPr="00CB5470">
        <w:rPr>
          <w:rFonts w:hint="eastAsia"/>
          <w:lang w:val="en-US"/>
        </w:rPr>
        <w:t>визнання</w:t>
      </w:r>
      <w:r w:rsidRPr="00CB5470">
        <w:rPr>
          <w:lang w:val="en-US"/>
        </w:rPr>
        <w:t></w:t>
      </w:r>
      <w:r w:rsidRPr="00CB5470">
        <w:rPr>
          <w:rFonts w:hint="eastAsia"/>
          <w:lang w:val="en-US"/>
        </w:rPr>
        <w:t>такими</w:t>
      </w:r>
      <w:r w:rsidRPr="00CB5470">
        <w:rPr>
          <w:lang w:val="en-US"/>
        </w:rPr>
        <w:t></w:t>
      </w:r>
      <w:r w:rsidRPr="00CB5470">
        <w:rPr>
          <w:lang w:val="en-US"/>
        </w:rPr>
        <w:t></w:t>
      </w:r>
      <w:r w:rsidRPr="00CB5470">
        <w:rPr>
          <w:rFonts w:hint="eastAsia"/>
          <w:lang w:val="en-US"/>
        </w:rPr>
        <w:t>що</w:t>
      </w:r>
      <w:r w:rsidRPr="00CB5470">
        <w:rPr>
          <w:lang w:val="en-US"/>
        </w:rPr>
        <w:t></w:t>
      </w:r>
      <w:r w:rsidRPr="00CB5470">
        <w:rPr>
          <w:rFonts w:hint="eastAsia"/>
          <w:lang w:val="en-US"/>
        </w:rPr>
        <w:t>втратили</w:t>
      </w:r>
    </w:p>
    <w:p w:rsidR="00CB5470" w:rsidRPr="00CB5470" w:rsidRDefault="00CB5470" w:rsidP="00CB5470">
      <w:pPr>
        <w:rPr>
          <w:lang w:val="en-US"/>
        </w:rPr>
      </w:pPr>
      <w:r w:rsidRPr="00CB5470">
        <w:rPr>
          <w:rFonts w:hint="eastAsia"/>
          <w:lang w:val="en-US"/>
        </w:rPr>
        <w:t>чинність</w:t>
      </w:r>
      <w:r w:rsidRPr="00CB5470">
        <w:rPr>
          <w:lang w:val="en-US"/>
        </w:rPr>
        <w:t></w:t>
      </w:r>
      <w:r w:rsidRPr="00CB5470">
        <w:rPr>
          <w:lang w:val="en-US"/>
        </w:rPr>
        <w:t></w:t>
      </w:r>
      <w:r w:rsidRPr="00CB5470">
        <w:rPr>
          <w:rFonts w:hint="eastAsia"/>
          <w:lang w:val="en-US"/>
        </w:rPr>
        <w:t>неактуальних</w:t>
      </w:r>
      <w:r w:rsidRPr="00CB5470">
        <w:rPr>
          <w:lang w:val="en-US"/>
        </w:rPr>
        <w:t></w:t>
      </w:r>
      <w:r w:rsidRPr="00CB5470">
        <w:rPr>
          <w:rFonts w:hint="eastAsia"/>
          <w:lang w:val="en-US"/>
        </w:rPr>
        <w:t>нормативних</w:t>
      </w:r>
      <w:r w:rsidRPr="00CB5470">
        <w:rPr>
          <w:lang w:val="en-US"/>
        </w:rPr>
        <w:t></w:t>
      </w:r>
      <w:r w:rsidRPr="00CB5470">
        <w:rPr>
          <w:rFonts w:hint="eastAsia"/>
          <w:lang w:val="en-US"/>
        </w:rPr>
        <w:t>актів</w:t>
      </w:r>
      <w:r w:rsidRPr="00CB5470">
        <w:rPr>
          <w:lang w:val="en-US"/>
        </w:rPr>
        <w:t></w:t>
      </w:r>
      <w:r w:rsidRPr="00CB5470">
        <w:rPr>
          <w:lang w:val="en-US"/>
        </w:rPr>
        <w:t></w:t>
      </w:r>
      <w:r w:rsidRPr="00CB5470">
        <w:rPr>
          <w:rFonts w:hint="eastAsia"/>
          <w:lang w:val="en-US"/>
        </w:rPr>
        <w:t>активізації</w:t>
      </w:r>
      <w:r w:rsidRPr="00CB5470">
        <w:rPr>
          <w:lang w:val="en-US"/>
        </w:rPr>
        <w:t></w:t>
      </w:r>
      <w:r w:rsidRPr="00CB5470">
        <w:rPr>
          <w:rFonts w:hint="eastAsia"/>
          <w:lang w:val="en-US"/>
        </w:rPr>
        <w:t>комплексних</w:t>
      </w:r>
      <w:r w:rsidRPr="00CB5470">
        <w:rPr>
          <w:lang w:val="en-US"/>
        </w:rPr>
        <w:t></w:t>
      </w:r>
      <w:r w:rsidRPr="00CB5470">
        <w:rPr>
          <w:rFonts w:hint="eastAsia"/>
          <w:lang w:val="en-US"/>
        </w:rPr>
        <w:t>та</w:t>
      </w:r>
    </w:p>
    <w:p w:rsidR="00CB5470" w:rsidRPr="00CB5470" w:rsidRDefault="00CB5470" w:rsidP="00CB5470">
      <w:pPr>
        <w:rPr>
          <w:lang w:val="en-US"/>
        </w:rPr>
      </w:pPr>
      <w:r w:rsidRPr="00CB5470">
        <w:rPr>
          <w:rFonts w:hint="eastAsia"/>
          <w:lang w:val="en-US"/>
        </w:rPr>
        <w:t>системних</w:t>
      </w:r>
      <w:r w:rsidRPr="00CB5470">
        <w:rPr>
          <w:lang w:val="en-US"/>
        </w:rPr>
        <w:t></w:t>
      </w:r>
      <w:r w:rsidRPr="00CB5470">
        <w:rPr>
          <w:rFonts w:hint="eastAsia"/>
          <w:lang w:val="en-US"/>
        </w:rPr>
        <w:t>наукових</w:t>
      </w:r>
      <w:r w:rsidRPr="00CB5470">
        <w:rPr>
          <w:lang w:val="en-US"/>
        </w:rPr>
        <w:t></w:t>
      </w:r>
      <w:r w:rsidRPr="00CB5470">
        <w:rPr>
          <w:rFonts w:hint="eastAsia"/>
          <w:lang w:val="en-US"/>
        </w:rPr>
        <w:t>розробок</w:t>
      </w:r>
      <w:r w:rsidRPr="00CB5470">
        <w:rPr>
          <w:lang w:val="en-US"/>
        </w:rPr>
        <w:t></w:t>
      </w:r>
      <w:r w:rsidRPr="00CB5470">
        <w:rPr>
          <w:rFonts w:hint="eastAsia"/>
          <w:lang w:val="en-US"/>
        </w:rPr>
        <w:t>у</w:t>
      </w:r>
      <w:r w:rsidRPr="00CB5470">
        <w:rPr>
          <w:lang w:val="en-US"/>
        </w:rPr>
        <w:t></w:t>
      </w:r>
      <w:r w:rsidRPr="00CB5470">
        <w:rPr>
          <w:rFonts w:hint="eastAsia"/>
          <w:lang w:val="en-US"/>
        </w:rPr>
        <w:t>сфері</w:t>
      </w:r>
      <w:r w:rsidRPr="00CB5470">
        <w:rPr>
          <w:lang w:val="en-US"/>
        </w:rPr>
        <w:t></w:t>
      </w:r>
      <w:r w:rsidRPr="00CB5470">
        <w:rPr>
          <w:rFonts w:hint="eastAsia"/>
          <w:lang w:val="en-US"/>
        </w:rPr>
        <w:t>охорони</w:t>
      </w:r>
      <w:r w:rsidRPr="00CB5470">
        <w:rPr>
          <w:lang w:val="en-US"/>
        </w:rPr>
        <w:t></w:t>
      </w:r>
      <w:r w:rsidRPr="00CB5470">
        <w:rPr>
          <w:rFonts w:hint="eastAsia"/>
          <w:lang w:val="en-US"/>
        </w:rPr>
        <w:t>громадського</w:t>
      </w:r>
      <w:r w:rsidRPr="00CB5470">
        <w:rPr>
          <w:lang w:val="en-US"/>
        </w:rPr>
        <w:t></w:t>
      </w:r>
      <w:r w:rsidRPr="00CB5470">
        <w:rPr>
          <w:rFonts w:hint="eastAsia"/>
          <w:lang w:val="en-US"/>
        </w:rPr>
        <w:t>здоров’я</w:t>
      </w:r>
      <w:r w:rsidRPr="00CB5470">
        <w:rPr>
          <w:lang w:val="en-US"/>
        </w:rPr>
        <w:t></w:t>
      </w:r>
      <w:r w:rsidRPr="00CB5470">
        <w:rPr>
          <w:lang w:val="en-US"/>
        </w:rPr>
        <w:t></w:t>
      </w:r>
      <w:r w:rsidRPr="00CB5470">
        <w:rPr>
          <w:rFonts w:hint="eastAsia"/>
          <w:lang w:val="en-US"/>
        </w:rPr>
        <w:t>які</w:t>
      </w:r>
    </w:p>
    <w:p w:rsidR="00CB5470" w:rsidRPr="00CB5470" w:rsidRDefault="00CB5470" w:rsidP="00CB5470">
      <w:pPr>
        <w:rPr>
          <w:lang w:val="en-US"/>
        </w:rPr>
      </w:pPr>
      <w:r w:rsidRPr="00CB5470">
        <w:rPr>
          <w:rFonts w:hint="eastAsia"/>
          <w:lang w:val="en-US"/>
        </w:rPr>
        <w:t>базуватимуться</w:t>
      </w:r>
      <w:r w:rsidRPr="00CB5470">
        <w:rPr>
          <w:lang w:val="en-US"/>
        </w:rPr>
        <w:t></w:t>
      </w:r>
      <w:r w:rsidRPr="00CB5470">
        <w:rPr>
          <w:rFonts w:hint="eastAsia"/>
          <w:lang w:val="en-US"/>
        </w:rPr>
        <w:t>на</w:t>
      </w:r>
      <w:r w:rsidRPr="00CB5470">
        <w:rPr>
          <w:lang w:val="en-US"/>
        </w:rPr>
        <w:t></w:t>
      </w:r>
      <w:r w:rsidRPr="00CB5470">
        <w:rPr>
          <w:rFonts w:hint="eastAsia"/>
          <w:lang w:val="en-US"/>
        </w:rPr>
        <w:t>сучасних</w:t>
      </w:r>
      <w:r w:rsidRPr="00CB5470">
        <w:rPr>
          <w:lang w:val="en-US"/>
        </w:rPr>
        <w:t></w:t>
      </w:r>
      <w:r w:rsidRPr="00CB5470">
        <w:rPr>
          <w:rFonts w:hint="eastAsia"/>
          <w:lang w:val="en-US"/>
        </w:rPr>
        <w:t>досягненнях</w:t>
      </w:r>
      <w:r w:rsidRPr="00CB5470">
        <w:rPr>
          <w:lang w:val="en-US"/>
        </w:rPr>
        <w:t></w:t>
      </w:r>
      <w:r w:rsidRPr="00CB5470">
        <w:rPr>
          <w:rFonts w:hint="eastAsia"/>
          <w:lang w:val="en-US"/>
        </w:rPr>
        <w:t>адміністративно</w:t>
      </w:r>
      <w:r w:rsidRPr="00CB5470">
        <w:rPr>
          <w:lang w:val="en-US"/>
        </w:rPr>
        <w:t></w:t>
      </w:r>
      <w:r w:rsidRPr="00CB5470">
        <w:rPr>
          <w:rFonts w:hint="eastAsia"/>
          <w:lang w:val="en-US"/>
        </w:rPr>
        <w:t>правової</w:t>
      </w:r>
      <w:r w:rsidRPr="00CB5470">
        <w:rPr>
          <w:lang w:val="en-US"/>
        </w:rPr>
        <w:t></w:t>
      </w:r>
      <w:r w:rsidRPr="00CB5470">
        <w:rPr>
          <w:rFonts w:hint="eastAsia"/>
          <w:lang w:val="en-US"/>
        </w:rPr>
        <w:t>науки</w:t>
      </w:r>
      <w:r w:rsidRPr="00CB5470">
        <w:rPr>
          <w:lang w:val="en-US"/>
        </w:rPr>
        <w:t></w:t>
      </w:r>
    </w:p>
    <w:p w:rsidR="00CB5470" w:rsidRPr="00CB5470" w:rsidRDefault="00CB5470" w:rsidP="00CB5470">
      <w:r w:rsidRPr="00CB5470">
        <w:rPr>
          <w:rFonts w:hint="eastAsia"/>
        </w:rPr>
        <w:t>правових</w:t>
      </w:r>
      <w:r w:rsidRPr="00CB5470">
        <w:rPr>
          <w:lang w:val="en-US"/>
        </w:rPr>
        <w:t></w:t>
      </w:r>
      <w:r w:rsidRPr="00CB5470">
        <w:rPr>
          <w:rFonts w:hint="eastAsia"/>
        </w:rPr>
        <w:t>реаліях</w:t>
      </w:r>
      <w:r w:rsidRPr="00CB5470">
        <w:rPr>
          <w:lang w:val="en-US"/>
        </w:rPr>
        <w:t></w:t>
      </w:r>
      <w:r w:rsidRPr="00CB5470">
        <w:rPr>
          <w:lang w:val="en-US"/>
        </w:rPr>
        <w:t></w:t>
      </w:r>
      <w:r w:rsidRPr="00CB5470">
        <w:rPr>
          <w:rFonts w:hint="eastAsia"/>
        </w:rPr>
        <w:t>актуальних</w:t>
      </w:r>
      <w:r w:rsidRPr="00CB5470">
        <w:rPr>
          <w:lang w:val="en-US"/>
        </w:rPr>
        <w:t></w:t>
      </w:r>
      <w:r w:rsidRPr="00CB5470">
        <w:rPr>
          <w:rFonts w:hint="eastAsia"/>
        </w:rPr>
        <w:t>нормативно</w:t>
      </w:r>
      <w:r w:rsidRPr="00CB5470">
        <w:rPr>
          <w:lang w:val="en-US"/>
        </w:rPr>
        <w:t></w:t>
      </w:r>
      <w:r w:rsidRPr="00CB5470">
        <w:rPr>
          <w:rFonts w:hint="eastAsia"/>
        </w:rPr>
        <w:t>правових</w:t>
      </w:r>
      <w:r w:rsidRPr="00CB5470">
        <w:rPr>
          <w:lang w:val="en-US"/>
        </w:rPr>
        <w:t></w:t>
      </w:r>
      <w:r w:rsidRPr="00CB5470">
        <w:rPr>
          <w:rFonts w:hint="eastAsia"/>
        </w:rPr>
        <w:t>актах</w:t>
      </w:r>
    </w:p>
    <w:sectPr w:rsidR="00CB5470" w:rsidRPr="00CB547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CB5470" w:rsidRPr="00CB5470">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FC952-3BC5-4480-916D-B605F148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16</Pages>
  <Words>2740</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2021-09-23T11:47:00Z</dcterms:created>
  <dcterms:modified xsi:type="dcterms:W3CDTF">2021-09-25T06:51:00Z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