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70" w:rsidRDefault="00651770" w:rsidP="0065177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Головач Ганна Олегівна,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юрисконсульт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Товариство</w:t>
      </w:r>
    </w:p>
    <w:p w:rsidR="00651770" w:rsidRDefault="00651770" w:rsidP="0065177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обмеженою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відповідальністю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Торговий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Укр</w:t>
      </w:r>
      <w:r>
        <w:rPr>
          <w:rFonts w:ascii="CIDFont+F4" w:eastAsia="CIDFont+F4" w:hAnsi="CIDFont+F3" w:cs="CIDFont+F4"/>
          <w:kern w:val="0"/>
          <w:sz w:val="28"/>
          <w:szCs w:val="28"/>
          <w:lang w:eastAsia="ru-RU"/>
        </w:rPr>
        <w:t>i</w:t>
      </w:r>
      <w:r>
        <w:rPr>
          <w:rFonts w:ascii="CIDFont+F4" w:eastAsia="CIDFont+F4" w:hAnsi="CIDFont+F3" w:cs="CIDFont+F4" w:hint="eastAsia"/>
          <w:kern w:val="0"/>
          <w:sz w:val="28"/>
          <w:szCs w:val="28"/>
          <w:lang w:eastAsia="ru-RU"/>
        </w:rPr>
        <w:t>мпорт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51770" w:rsidRDefault="00651770" w:rsidP="0065177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Валідність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м’якого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651770" w:rsidRDefault="00651770" w:rsidP="0065177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41.136.003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Міжнародному</w:t>
      </w:r>
    </w:p>
    <w:p w:rsidR="00940FA1" w:rsidRPr="00651770" w:rsidRDefault="00651770" w:rsidP="00651770">
      <w:r>
        <w:rPr>
          <w:rFonts w:ascii="CIDFont+F4" w:eastAsia="CIDFont+F4" w:hAnsi="CIDFont+F3" w:cs="CIDFont+F4" w:hint="eastAsia"/>
          <w:kern w:val="0"/>
          <w:sz w:val="28"/>
          <w:szCs w:val="28"/>
          <w:lang w:eastAsia="ru-RU"/>
        </w:rPr>
        <w:t>гуманітарному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65177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651770" w:rsidRPr="006517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8B80F-B642-4992-A016-B0671D8E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10430</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536</cp:revision>
  <cp:lastPrinted>2009-02-06T05:36:00Z</cp:lastPrinted>
  <dcterms:created xsi:type="dcterms:W3CDTF">2021-12-23T09:52:00Z</dcterms:created>
  <dcterms:modified xsi:type="dcterms:W3CDTF">2022-01-20T10:17:00Z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